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E627" w14:textId="77777777" w:rsidR="004C2B7B" w:rsidRPr="00895D7A" w:rsidRDefault="004C2B7B" w:rsidP="004C2B7B">
      <w:pPr>
        <w:spacing w:after="120"/>
        <w:ind w:right="-101" w:hanging="112"/>
        <w:jc w:val="center"/>
        <w:rPr>
          <w:rFonts w:ascii="Times New Roman" w:hAnsi="Times New Roman" w:cs="Times New Roman"/>
          <w:sz w:val="26"/>
          <w:szCs w:val="26"/>
        </w:rPr>
      </w:pPr>
      <w:bookmarkStart w:id="0" w:name="rfnwxfw0ios4" w:colFirst="0" w:colLast="0"/>
      <w:bookmarkEnd w:id="0"/>
      <w:r w:rsidRPr="00895D7A">
        <w:rPr>
          <w:rFonts w:ascii="Times New Roman" w:hAnsi="Times New Roman" w:cs="Times New Roman"/>
          <w:sz w:val="26"/>
          <w:szCs w:val="26"/>
        </w:rPr>
        <w:t>UBND TỈNH BÌNH DƯƠNG</w:t>
      </w:r>
    </w:p>
    <w:p w14:paraId="33A93571" w14:textId="77777777" w:rsidR="004C2B7B" w:rsidRPr="00895D7A" w:rsidRDefault="004C2B7B" w:rsidP="004C2B7B">
      <w:pPr>
        <w:spacing w:after="120"/>
        <w:ind w:right="-101" w:hanging="112"/>
        <w:jc w:val="center"/>
        <w:rPr>
          <w:rFonts w:ascii="Times New Roman" w:hAnsi="Times New Roman" w:cs="Times New Roman"/>
          <w:sz w:val="26"/>
          <w:szCs w:val="26"/>
        </w:rPr>
      </w:pPr>
      <w:r w:rsidRPr="00895D7A">
        <w:rPr>
          <w:rFonts w:ascii="Times New Roman" w:hAnsi="Times New Roman" w:cs="Times New Roman"/>
          <w:b/>
          <w:sz w:val="26"/>
          <w:szCs w:val="26"/>
        </w:rPr>
        <w:t>TRƯỜNG CAO ĐẲNG NGHỀ VIỆT NAM - SINGAPORE</w:t>
      </w:r>
    </w:p>
    <w:p w14:paraId="7A368E52" w14:textId="77777777" w:rsidR="000B4D17" w:rsidRPr="00895D7A" w:rsidRDefault="000B4D17">
      <w:pPr>
        <w:spacing w:after="120"/>
        <w:jc w:val="center"/>
        <w:rPr>
          <w:rFonts w:ascii="Times New Roman" w:eastAsia="Times New Roman" w:hAnsi="Times New Roman" w:cs="Times New Roman"/>
          <w:b/>
          <w:color w:val="000000"/>
          <w:sz w:val="26"/>
          <w:szCs w:val="26"/>
        </w:rPr>
      </w:pPr>
    </w:p>
    <w:p w14:paraId="19FED415" w14:textId="77777777" w:rsidR="000B4D17" w:rsidRPr="00895D7A" w:rsidRDefault="000B4D17">
      <w:pPr>
        <w:spacing w:after="120"/>
        <w:jc w:val="center"/>
        <w:rPr>
          <w:rFonts w:ascii="Times New Roman" w:eastAsia="Times New Roman" w:hAnsi="Times New Roman" w:cs="Times New Roman"/>
          <w:b/>
          <w:color w:val="000000"/>
          <w:sz w:val="26"/>
          <w:szCs w:val="26"/>
        </w:rPr>
      </w:pPr>
    </w:p>
    <w:p w14:paraId="601AD982" w14:textId="77777777" w:rsidR="000B4D17" w:rsidRPr="00895D7A" w:rsidRDefault="000B4D17">
      <w:pPr>
        <w:spacing w:after="120"/>
        <w:jc w:val="center"/>
        <w:rPr>
          <w:rFonts w:ascii="Times New Roman" w:eastAsia="Times New Roman" w:hAnsi="Times New Roman" w:cs="Times New Roman"/>
          <w:b/>
          <w:color w:val="000000"/>
          <w:sz w:val="26"/>
          <w:szCs w:val="26"/>
        </w:rPr>
      </w:pPr>
    </w:p>
    <w:p w14:paraId="01172CB1" w14:textId="77777777" w:rsidR="000B4D17" w:rsidRPr="00895D7A" w:rsidRDefault="000B4D17">
      <w:pPr>
        <w:spacing w:after="120"/>
        <w:jc w:val="center"/>
        <w:rPr>
          <w:rFonts w:ascii="Times New Roman" w:eastAsia="Times New Roman" w:hAnsi="Times New Roman" w:cs="Times New Roman"/>
          <w:b/>
          <w:color w:val="000000"/>
          <w:sz w:val="26"/>
          <w:szCs w:val="26"/>
        </w:rPr>
      </w:pPr>
    </w:p>
    <w:p w14:paraId="711A3B52" w14:textId="77777777" w:rsidR="000B4D17" w:rsidRPr="00895D7A" w:rsidRDefault="000B4D17">
      <w:pPr>
        <w:spacing w:after="120"/>
        <w:jc w:val="center"/>
        <w:rPr>
          <w:rFonts w:ascii="Times New Roman" w:eastAsia="Times New Roman" w:hAnsi="Times New Roman" w:cs="Times New Roman"/>
          <w:b/>
          <w:color w:val="000000"/>
          <w:sz w:val="26"/>
          <w:szCs w:val="26"/>
        </w:rPr>
      </w:pPr>
    </w:p>
    <w:p w14:paraId="16629B66" w14:textId="77777777" w:rsidR="000B4D17" w:rsidRPr="00895D7A" w:rsidRDefault="000B4D17">
      <w:pPr>
        <w:spacing w:after="120"/>
        <w:jc w:val="center"/>
        <w:rPr>
          <w:rFonts w:ascii="Times New Roman" w:eastAsia="Times New Roman" w:hAnsi="Times New Roman" w:cs="Times New Roman"/>
          <w:b/>
          <w:color w:val="000000"/>
          <w:sz w:val="26"/>
          <w:szCs w:val="26"/>
        </w:rPr>
      </w:pPr>
    </w:p>
    <w:p w14:paraId="5FF05891" w14:textId="77777777" w:rsidR="000B4D17" w:rsidRPr="00895D7A" w:rsidRDefault="000B4D17">
      <w:pPr>
        <w:spacing w:after="120"/>
        <w:jc w:val="center"/>
        <w:rPr>
          <w:rFonts w:ascii="Times New Roman" w:eastAsia="Times New Roman" w:hAnsi="Times New Roman" w:cs="Times New Roman"/>
          <w:b/>
          <w:color w:val="000000"/>
          <w:sz w:val="26"/>
          <w:szCs w:val="26"/>
        </w:rPr>
      </w:pPr>
    </w:p>
    <w:p w14:paraId="22829B94" w14:textId="77777777" w:rsidR="000B4D17" w:rsidRDefault="000B4D17">
      <w:pPr>
        <w:spacing w:after="120"/>
        <w:jc w:val="center"/>
        <w:rPr>
          <w:rFonts w:ascii="Times New Roman" w:eastAsia="Times New Roman" w:hAnsi="Times New Roman" w:cs="Times New Roman"/>
          <w:b/>
          <w:color w:val="000000"/>
          <w:sz w:val="26"/>
          <w:szCs w:val="26"/>
        </w:rPr>
      </w:pPr>
    </w:p>
    <w:p w14:paraId="1EE92E19" w14:textId="77777777" w:rsidR="001F008B" w:rsidRPr="00895D7A" w:rsidRDefault="001F008B">
      <w:pPr>
        <w:spacing w:after="120"/>
        <w:jc w:val="center"/>
        <w:rPr>
          <w:rFonts w:ascii="Times New Roman" w:eastAsia="Times New Roman" w:hAnsi="Times New Roman" w:cs="Times New Roman"/>
          <w:b/>
          <w:color w:val="000000"/>
          <w:sz w:val="26"/>
          <w:szCs w:val="26"/>
        </w:rPr>
      </w:pPr>
    </w:p>
    <w:p w14:paraId="07973BA2" w14:textId="77777777" w:rsidR="000B4D17" w:rsidRPr="00895D7A" w:rsidRDefault="000B4D17">
      <w:pPr>
        <w:spacing w:after="120"/>
        <w:jc w:val="center"/>
        <w:rPr>
          <w:rFonts w:ascii="Times New Roman" w:eastAsia="Times New Roman" w:hAnsi="Times New Roman" w:cs="Times New Roman"/>
          <w:b/>
          <w:color w:val="000000"/>
          <w:sz w:val="26"/>
          <w:szCs w:val="26"/>
        </w:rPr>
      </w:pPr>
    </w:p>
    <w:p w14:paraId="4FD77889" w14:textId="77777777" w:rsidR="000B4D17" w:rsidRPr="001F008B" w:rsidRDefault="006A4B3F">
      <w:pPr>
        <w:spacing w:after="120"/>
        <w:jc w:val="center"/>
        <w:rPr>
          <w:rFonts w:ascii="Times New Roman" w:eastAsia="Times New Roman" w:hAnsi="Times New Roman" w:cs="Times New Roman"/>
          <w:b/>
          <w:color w:val="000000"/>
          <w:sz w:val="40"/>
          <w:szCs w:val="40"/>
        </w:rPr>
      </w:pPr>
      <w:r w:rsidRPr="001F008B">
        <w:rPr>
          <w:rFonts w:ascii="Times New Roman" w:eastAsia="Times New Roman" w:hAnsi="Times New Roman" w:cs="Times New Roman"/>
          <w:b/>
          <w:color w:val="000000"/>
          <w:sz w:val="40"/>
          <w:szCs w:val="40"/>
        </w:rPr>
        <w:t>CHƯƠNG TRÌNH ĐÀO TẠO</w:t>
      </w:r>
    </w:p>
    <w:p w14:paraId="3A3B3BA2" w14:textId="77777777" w:rsidR="000B4D17" w:rsidRPr="00895D7A" w:rsidRDefault="000B4D17">
      <w:pPr>
        <w:spacing w:after="120"/>
        <w:jc w:val="center"/>
        <w:rPr>
          <w:rFonts w:ascii="Times New Roman" w:eastAsia="Times New Roman" w:hAnsi="Times New Roman" w:cs="Times New Roman"/>
          <w:b/>
          <w:color w:val="000000"/>
          <w:sz w:val="26"/>
          <w:szCs w:val="26"/>
        </w:rPr>
      </w:pPr>
    </w:p>
    <w:p w14:paraId="0D6B8368" w14:textId="2A3105D9" w:rsidR="000B4D17" w:rsidRPr="001F008B" w:rsidRDefault="003701B4" w:rsidP="001F008B">
      <w:pPr>
        <w:spacing w:after="120"/>
        <w:ind w:left="1843"/>
        <w:rPr>
          <w:rFonts w:ascii="Times New Roman" w:eastAsia="Times New Roman" w:hAnsi="Times New Roman" w:cs="Times New Roman"/>
          <w:b/>
          <w:color w:val="000000"/>
          <w:sz w:val="36"/>
          <w:szCs w:val="36"/>
        </w:rPr>
      </w:pPr>
      <w:r w:rsidRPr="001F008B">
        <w:rPr>
          <w:rFonts w:ascii="Times New Roman" w:hAnsi="Times New Roman" w:cs="Times New Roman"/>
          <w:b/>
          <w:sz w:val="36"/>
          <w:szCs w:val="36"/>
        </w:rPr>
        <w:t>NGHỀ:</w:t>
      </w:r>
      <w:r w:rsidRPr="001F008B">
        <w:rPr>
          <w:rFonts w:ascii="Times New Roman" w:hAnsi="Times New Roman" w:cs="Times New Roman"/>
          <w:sz w:val="36"/>
          <w:szCs w:val="36"/>
        </w:rPr>
        <w:t xml:space="preserve"> </w:t>
      </w:r>
      <w:r w:rsidR="006A4B3F" w:rsidRPr="001F008B">
        <w:rPr>
          <w:rFonts w:ascii="Times New Roman" w:eastAsia="Times New Roman" w:hAnsi="Times New Roman" w:cs="Times New Roman"/>
          <w:b/>
          <w:color w:val="000000"/>
          <w:sz w:val="36"/>
          <w:szCs w:val="36"/>
        </w:rPr>
        <w:t>QUẢN TRỊ MẠNG MÁY TÍNH</w:t>
      </w:r>
    </w:p>
    <w:p w14:paraId="7242A674" w14:textId="3A6F5C8C" w:rsidR="003701B4" w:rsidRPr="001F008B" w:rsidRDefault="003701B4" w:rsidP="001F008B">
      <w:pPr>
        <w:tabs>
          <w:tab w:val="right" w:pos="9072"/>
        </w:tabs>
        <w:spacing w:after="120"/>
        <w:ind w:left="1843"/>
        <w:rPr>
          <w:rFonts w:ascii="Times New Roman" w:hAnsi="Times New Roman" w:cs="Times New Roman"/>
          <w:sz w:val="36"/>
          <w:szCs w:val="36"/>
        </w:rPr>
      </w:pPr>
      <w:r w:rsidRPr="001F008B">
        <w:rPr>
          <w:rFonts w:ascii="Times New Roman" w:hAnsi="Times New Roman" w:cs="Times New Roman"/>
          <w:b/>
          <w:sz w:val="36"/>
          <w:szCs w:val="36"/>
        </w:rPr>
        <w:t>MÃ NGHỀ:</w:t>
      </w:r>
      <w:r w:rsidRPr="001F008B">
        <w:rPr>
          <w:rFonts w:ascii="Times New Roman" w:hAnsi="Times New Roman" w:cs="Times New Roman"/>
          <w:b/>
          <w:color w:val="000000"/>
          <w:sz w:val="36"/>
          <w:szCs w:val="36"/>
        </w:rPr>
        <w:t xml:space="preserve"> </w:t>
      </w:r>
      <w:r w:rsidR="004A64E9" w:rsidRPr="001F008B">
        <w:rPr>
          <w:rFonts w:ascii="Times New Roman" w:eastAsia="Times New Roman" w:hAnsi="Times New Roman" w:cs="Times New Roman"/>
          <w:b/>
          <w:color w:val="000000"/>
          <w:sz w:val="36"/>
          <w:szCs w:val="36"/>
        </w:rPr>
        <w:t>65480209</w:t>
      </w:r>
    </w:p>
    <w:p w14:paraId="01F8AFE6" w14:textId="77777777" w:rsidR="003701B4" w:rsidRPr="00895D7A" w:rsidRDefault="003701B4" w:rsidP="001F008B">
      <w:pPr>
        <w:tabs>
          <w:tab w:val="right" w:pos="9072"/>
        </w:tabs>
        <w:spacing w:after="120"/>
        <w:ind w:left="1843"/>
        <w:rPr>
          <w:rFonts w:ascii="Times New Roman" w:hAnsi="Times New Roman" w:cs="Times New Roman"/>
          <w:sz w:val="26"/>
          <w:szCs w:val="26"/>
        </w:rPr>
      </w:pPr>
      <w:r w:rsidRPr="001F008B">
        <w:rPr>
          <w:rFonts w:ascii="Times New Roman" w:hAnsi="Times New Roman" w:cs="Times New Roman"/>
          <w:b/>
          <w:sz w:val="36"/>
          <w:szCs w:val="36"/>
        </w:rPr>
        <w:t>TRÌNH ĐỘ:</w:t>
      </w:r>
      <w:r w:rsidRPr="001F008B">
        <w:rPr>
          <w:rFonts w:ascii="Times New Roman" w:hAnsi="Times New Roman" w:cs="Times New Roman"/>
          <w:sz w:val="36"/>
          <w:szCs w:val="36"/>
        </w:rPr>
        <w:t xml:space="preserve"> </w:t>
      </w:r>
      <w:r w:rsidRPr="001F008B">
        <w:rPr>
          <w:rFonts w:ascii="Times New Roman" w:hAnsi="Times New Roman" w:cs="Times New Roman"/>
          <w:b/>
          <w:sz w:val="36"/>
          <w:szCs w:val="36"/>
        </w:rPr>
        <w:t>CAO ĐẲNG</w:t>
      </w:r>
    </w:p>
    <w:p w14:paraId="3C80B27E" w14:textId="77777777" w:rsidR="003701B4" w:rsidRPr="00895D7A" w:rsidRDefault="003701B4" w:rsidP="003701B4">
      <w:pPr>
        <w:tabs>
          <w:tab w:val="right" w:pos="9072"/>
        </w:tabs>
        <w:spacing w:after="120"/>
        <w:jc w:val="center"/>
        <w:rPr>
          <w:rFonts w:ascii="Times New Roman" w:hAnsi="Times New Roman" w:cs="Times New Roman"/>
          <w:sz w:val="26"/>
          <w:szCs w:val="26"/>
        </w:rPr>
      </w:pPr>
    </w:p>
    <w:p w14:paraId="304C5E7F" w14:textId="56B8E81A" w:rsidR="003701B4" w:rsidRPr="00895D7A" w:rsidRDefault="003701B4" w:rsidP="003701B4">
      <w:pPr>
        <w:tabs>
          <w:tab w:val="right" w:pos="9072"/>
        </w:tabs>
        <w:spacing w:after="120"/>
        <w:jc w:val="center"/>
        <w:rPr>
          <w:rFonts w:ascii="Times New Roman" w:hAnsi="Times New Roman" w:cs="Times New Roman"/>
          <w:sz w:val="26"/>
          <w:szCs w:val="26"/>
        </w:rPr>
      </w:pPr>
      <w:r w:rsidRPr="00895D7A">
        <w:rPr>
          <w:rFonts w:ascii="Times New Roman" w:hAnsi="Times New Roman" w:cs="Times New Roman"/>
          <w:i/>
          <w:sz w:val="26"/>
          <w:szCs w:val="26"/>
        </w:rPr>
        <w:t xml:space="preserve">Ban hành kèm theo Quyết định số:  </w:t>
      </w:r>
      <w:r w:rsidR="001F008B">
        <w:rPr>
          <w:rFonts w:ascii="Times New Roman" w:hAnsi="Times New Roman" w:cs="Times New Roman"/>
          <w:i/>
          <w:sz w:val="26"/>
          <w:szCs w:val="26"/>
        </w:rPr>
        <w:t xml:space="preserve">    </w:t>
      </w:r>
      <w:r w:rsidRPr="00895D7A">
        <w:rPr>
          <w:rFonts w:ascii="Times New Roman" w:hAnsi="Times New Roman" w:cs="Times New Roman"/>
          <w:i/>
          <w:sz w:val="26"/>
          <w:szCs w:val="26"/>
        </w:rPr>
        <w:t xml:space="preserve">  /QĐ-</w:t>
      </w:r>
      <w:r w:rsidR="001F008B">
        <w:rPr>
          <w:rFonts w:ascii="Times New Roman" w:hAnsi="Times New Roman" w:cs="Times New Roman"/>
          <w:i/>
          <w:sz w:val="26"/>
          <w:szCs w:val="26"/>
        </w:rPr>
        <w:t xml:space="preserve"> ….</w:t>
      </w:r>
      <w:r w:rsidRPr="00895D7A">
        <w:rPr>
          <w:rFonts w:ascii="Times New Roman" w:hAnsi="Times New Roman" w:cs="Times New Roman"/>
          <w:i/>
          <w:sz w:val="26"/>
          <w:szCs w:val="26"/>
        </w:rPr>
        <w:t>… ngày…… tháng</w:t>
      </w:r>
      <w:r w:rsidR="001F008B">
        <w:rPr>
          <w:rFonts w:ascii="Times New Roman" w:hAnsi="Times New Roman" w:cs="Times New Roman"/>
          <w:i/>
          <w:sz w:val="26"/>
          <w:szCs w:val="26"/>
        </w:rPr>
        <w:t>…</w:t>
      </w:r>
      <w:r w:rsidRPr="00895D7A">
        <w:rPr>
          <w:rFonts w:ascii="Times New Roman" w:hAnsi="Times New Roman" w:cs="Times New Roman"/>
          <w:i/>
          <w:sz w:val="26"/>
          <w:szCs w:val="26"/>
        </w:rPr>
        <w:t xml:space="preserve">…. </w:t>
      </w:r>
      <w:r w:rsidR="00E77FD7" w:rsidRPr="00895D7A">
        <w:rPr>
          <w:rFonts w:ascii="Times New Roman" w:hAnsi="Times New Roman" w:cs="Times New Roman"/>
          <w:i/>
          <w:sz w:val="26"/>
          <w:szCs w:val="26"/>
        </w:rPr>
        <w:t>N</w:t>
      </w:r>
      <w:r w:rsidRPr="00895D7A">
        <w:rPr>
          <w:rFonts w:ascii="Times New Roman" w:hAnsi="Times New Roman" w:cs="Times New Roman"/>
          <w:i/>
          <w:sz w:val="26"/>
          <w:szCs w:val="26"/>
        </w:rPr>
        <w:t>ăm</w:t>
      </w:r>
      <w:r w:rsidR="00E77FD7">
        <w:rPr>
          <w:rFonts w:ascii="Times New Roman" w:hAnsi="Times New Roman" w:cs="Times New Roman"/>
          <w:i/>
          <w:sz w:val="26"/>
          <w:szCs w:val="26"/>
        </w:rPr>
        <w:t xml:space="preserve"> 2025</w:t>
      </w:r>
    </w:p>
    <w:p w14:paraId="7CD20CFE" w14:textId="3F555934" w:rsidR="003701B4" w:rsidRPr="00895D7A" w:rsidRDefault="003701B4" w:rsidP="003701B4">
      <w:pPr>
        <w:tabs>
          <w:tab w:val="right" w:pos="9072"/>
        </w:tabs>
        <w:spacing w:after="120"/>
        <w:jc w:val="center"/>
        <w:rPr>
          <w:rFonts w:ascii="Times New Roman" w:hAnsi="Times New Roman" w:cs="Times New Roman"/>
          <w:sz w:val="26"/>
          <w:szCs w:val="26"/>
        </w:rPr>
      </w:pPr>
      <w:r w:rsidRPr="00895D7A">
        <w:rPr>
          <w:rFonts w:ascii="Times New Roman" w:hAnsi="Times New Roman" w:cs="Times New Roman"/>
          <w:i/>
          <w:sz w:val="26"/>
          <w:szCs w:val="26"/>
        </w:rPr>
        <w:t>của Hiệu trưởng</w:t>
      </w:r>
      <w:r w:rsidR="00E77FD7" w:rsidRPr="00E77FD7">
        <w:rPr>
          <w:rFonts w:ascii="Times New Roman" w:eastAsia="Times New Roman" w:hAnsi="Times New Roman" w:cs="Times New Roman"/>
          <w:i/>
          <w:sz w:val="26"/>
          <w:szCs w:val="26"/>
        </w:rPr>
        <w:t xml:space="preserve"> </w:t>
      </w:r>
      <w:r w:rsidR="00E77FD7" w:rsidRPr="00490583">
        <w:rPr>
          <w:rFonts w:ascii="Times New Roman" w:eastAsia="Times New Roman" w:hAnsi="Times New Roman" w:cs="Times New Roman"/>
          <w:i/>
          <w:sz w:val="26"/>
          <w:szCs w:val="26"/>
        </w:rPr>
        <w:t>trường Cao đẳng nghề Việt Nam - Singapore</w:t>
      </w:r>
    </w:p>
    <w:p w14:paraId="21496AD4" w14:textId="77777777" w:rsidR="003701B4" w:rsidRPr="00895D7A" w:rsidRDefault="003701B4" w:rsidP="003701B4">
      <w:pPr>
        <w:spacing w:after="120"/>
        <w:jc w:val="center"/>
        <w:rPr>
          <w:rFonts w:ascii="Times New Roman" w:hAnsi="Times New Roman" w:cs="Times New Roman"/>
          <w:sz w:val="26"/>
          <w:szCs w:val="26"/>
        </w:rPr>
      </w:pPr>
    </w:p>
    <w:p w14:paraId="038DBC90" w14:textId="77777777" w:rsidR="000B4D17" w:rsidRPr="00895D7A" w:rsidRDefault="000B4D17">
      <w:pPr>
        <w:spacing w:after="120"/>
        <w:jc w:val="center"/>
        <w:rPr>
          <w:rFonts w:ascii="Times New Roman" w:eastAsia="Times New Roman" w:hAnsi="Times New Roman" w:cs="Times New Roman"/>
          <w:i/>
          <w:color w:val="000000"/>
          <w:sz w:val="26"/>
          <w:szCs w:val="26"/>
          <w:vertAlign w:val="superscript"/>
        </w:rPr>
      </w:pPr>
    </w:p>
    <w:p w14:paraId="6F87851A" w14:textId="77777777" w:rsidR="000B4D17" w:rsidRPr="00895D7A" w:rsidRDefault="000B4D17">
      <w:pPr>
        <w:spacing w:after="120"/>
        <w:jc w:val="center"/>
        <w:rPr>
          <w:rFonts w:ascii="Times New Roman" w:eastAsia="Times New Roman" w:hAnsi="Times New Roman" w:cs="Times New Roman"/>
          <w:i/>
          <w:color w:val="000000"/>
          <w:sz w:val="26"/>
          <w:szCs w:val="26"/>
        </w:rPr>
      </w:pPr>
    </w:p>
    <w:p w14:paraId="3D0A1767" w14:textId="77777777" w:rsidR="000B4D17" w:rsidRPr="00895D7A" w:rsidRDefault="000B4D17">
      <w:pPr>
        <w:spacing w:after="120"/>
        <w:jc w:val="center"/>
        <w:rPr>
          <w:rFonts w:ascii="Times New Roman" w:eastAsia="Times New Roman" w:hAnsi="Times New Roman" w:cs="Times New Roman"/>
          <w:i/>
          <w:color w:val="000000"/>
          <w:sz w:val="26"/>
          <w:szCs w:val="26"/>
        </w:rPr>
      </w:pPr>
    </w:p>
    <w:p w14:paraId="4730A60E" w14:textId="77777777" w:rsidR="000B4D17" w:rsidRPr="00895D7A" w:rsidRDefault="000B4D17">
      <w:pPr>
        <w:spacing w:after="120"/>
        <w:jc w:val="center"/>
        <w:rPr>
          <w:rFonts w:ascii="Times New Roman" w:eastAsia="Times New Roman" w:hAnsi="Times New Roman" w:cs="Times New Roman"/>
          <w:i/>
          <w:color w:val="000000"/>
          <w:sz w:val="26"/>
          <w:szCs w:val="26"/>
        </w:rPr>
      </w:pPr>
    </w:p>
    <w:p w14:paraId="305F468C" w14:textId="77777777" w:rsidR="000B4D17" w:rsidRPr="00895D7A" w:rsidRDefault="000B4D17">
      <w:pPr>
        <w:spacing w:after="120"/>
        <w:jc w:val="center"/>
        <w:rPr>
          <w:rFonts w:ascii="Times New Roman" w:eastAsia="Times New Roman" w:hAnsi="Times New Roman" w:cs="Times New Roman"/>
          <w:i/>
          <w:color w:val="000000"/>
          <w:sz w:val="26"/>
          <w:szCs w:val="26"/>
        </w:rPr>
      </w:pPr>
    </w:p>
    <w:p w14:paraId="49752770" w14:textId="77777777" w:rsidR="000B4D17" w:rsidRPr="00895D7A" w:rsidRDefault="000B4D17">
      <w:pPr>
        <w:spacing w:after="120"/>
        <w:jc w:val="center"/>
        <w:rPr>
          <w:rFonts w:ascii="Times New Roman" w:eastAsia="Times New Roman" w:hAnsi="Times New Roman" w:cs="Times New Roman"/>
          <w:b/>
          <w:color w:val="000000"/>
          <w:sz w:val="26"/>
          <w:szCs w:val="26"/>
        </w:rPr>
      </w:pPr>
    </w:p>
    <w:p w14:paraId="2E76C3DD" w14:textId="77777777" w:rsidR="000B4D17" w:rsidRPr="00895D7A" w:rsidRDefault="000B4D17">
      <w:pPr>
        <w:spacing w:after="120"/>
        <w:jc w:val="center"/>
        <w:rPr>
          <w:rFonts w:ascii="Times New Roman" w:eastAsia="Times New Roman" w:hAnsi="Times New Roman" w:cs="Times New Roman"/>
          <w:b/>
          <w:color w:val="000000"/>
          <w:sz w:val="26"/>
          <w:szCs w:val="26"/>
        </w:rPr>
      </w:pPr>
    </w:p>
    <w:p w14:paraId="1D44B666" w14:textId="77777777" w:rsidR="000B4D17" w:rsidRDefault="000B4D17">
      <w:pPr>
        <w:spacing w:after="120"/>
        <w:jc w:val="center"/>
        <w:rPr>
          <w:rFonts w:ascii="Times New Roman" w:eastAsia="Times New Roman" w:hAnsi="Times New Roman" w:cs="Times New Roman"/>
          <w:b/>
          <w:color w:val="000000"/>
          <w:sz w:val="26"/>
          <w:szCs w:val="26"/>
        </w:rPr>
      </w:pPr>
    </w:p>
    <w:p w14:paraId="2354369C" w14:textId="77777777" w:rsidR="001F008B" w:rsidRDefault="001F008B">
      <w:pPr>
        <w:spacing w:after="120"/>
        <w:jc w:val="center"/>
        <w:rPr>
          <w:rFonts w:ascii="Times New Roman" w:eastAsia="Times New Roman" w:hAnsi="Times New Roman" w:cs="Times New Roman"/>
          <w:b/>
          <w:color w:val="000000"/>
          <w:sz w:val="26"/>
          <w:szCs w:val="26"/>
        </w:rPr>
      </w:pPr>
    </w:p>
    <w:p w14:paraId="4F4FAB6B" w14:textId="77777777" w:rsidR="003E4DBB" w:rsidRPr="00895D7A" w:rsidRDefault="003E4DBB">
      <w:pPr>
        <w:spacing w:after="120"/>
        <w:jc w:val="center"/>
        <w:rPr>
          <w:rFonts w:ascii="Times New Roman" w:eastAsia="Times New Roman" w:hAnsi="Times New Roman" w:cs="Times New Roman"/>
          <w:b/>
          <w:color w:val="000000"/>
          <w:sz w:val="26"/>
          <w:szCs w:val="26"/>
        </w:rPr>
      </w:pPr>
    </w:p>
    <w:p w14:paraId="70163AF9" w14:textId="77777777" w:rsidR="000B4D17" w:rsidRPr="00895D7A" w:rsidRDefault="000B4D17">
      <w:pPr>
        <w:spacing w:after="120"/>
        <w:jc w:val="center"/>
        <w:rPr>
          <w:rFonts w:ascii="Times New Roman" w:eastAsia="Times New Roman" w:hAnsi="Times New Roman" w:cs="Times New Roman"/>
          <w:b/>
          <w:color w:val="000000"/>
          <w:sz w:val="26"/>
          <w:szCs w:val="26"/>
        </w:rPr>
      </w:pPr>
    </w:p>
    <w:p w14:paraId="1FE14D15" w14:textId="3B85CDA4" w:rsidR="000B4D17" w:rsidRPr="00895D7A" w:rsidRDefault="006A4B3F">
      <w:pPr>
        <w:spacing w:after="120"/>
        <w:jc w:val="center"/>
        <w:rPr>
          <w:rFonts w:ascii="Times New Roman" w:eastAsia="Times New Roman" w:hAnsi="Times New Roman" w:cs="Times New Roman"/>
          <w:b/>
          <w:color w:val="000000"/>
          <w:sz w:val="26"/>
          <w:szCs w:val="26"/>
        </w:rPr>
        <w:sectPr w:rsidR="000B4D17" w:rsidRPr="00895D7A" w:rsidSect="001F008B">
          <w:footerReference w:type="default" r:id="rId8"/>
          <w:pgSz w:w="11907" w:h="16840"/>
          <w:pgMar w:top="1134" w:right="1134" w:bottom="1134" w:left="1701" w:header="0" w:footer="567"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0"/>
          <w:cols w:space="720"/>
          <w:titlePg/>
        </w:sectPr>
      </w:pPr>
      <w:r w:rsidRPr="00895D7A">
        <w:rPr>
          <w:rFonts w:ascii="Times New Roman" w:eastAsia="Times New Roman" w:hAnsi="Times New Roman" w:cs="Times New Roman"/>
          <w:b/>
          <w:color w:val="000000"/>
          <w:sz w:val="26"/>
          <w:szCs w:val="26"/>
        </w:rPr>
        <w:t>Bình Dương</w:t>
      </w:r>
      <w:r w:rsidR="004A0ECA">
        <w:rPr>
          <w:rFonts w:ascii="Times New Roman" w:eastAsia="Times New Roman" w:hAnsi="Times New Roman" w:cs="Times New Roman"/>
          <w:b/>
          <w:color w:val="000000"/>
          <w:sz w:val="26"/>
          <w:szCs w:val="26"/>
        </w:rPr>
        <w:t>,</w:t>
      </w:r>
      <w:r w:rsidRPr="00895D7A">
        <w:rPr>
          <w:rFonts w:ascii="Times New Roman" w:eastAsia="Times New Roman" w:hAnsi="Times New Roman" w:cs="Times New Roman"/>
          <w:b/>
          <w:color w:val="000000"/>
          <w:sz w:val="26"/>
          <w:szCs w:val="26"/>
        </w:rPr>
        <w:t xml:space="preserve"> Năm 2025</w:t>
      </w:r>
    </w:p>
    <w:p w14:paraId="2156E464"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lastRenderedPageBreak/>
        <w:t>CHƯƠNG TRÌNH ĐÀO TẠO</w:t>
      </w:r>
    </w:p>
    <w:p w14:paraId="1D8487ED" w14:textId="77777777" w:rsidR="000B4D17" w:rsidRPr="00895D7A" w:rsidRDefault="000B4D17">
      <w:pPr>
        <w:spacing w:after="120"/>
        <w:jc w:val="center"/>
        <w:rPr>
          <w:rFonts w:ascii="Times New Roman" w:eastAsia="Times New Roman" w:hAnsi="Times New Roman" w:cs="Times New Roman"/>
          <w:i/>
          <w:color w:val="000000"/>
          <w:sz w:val="26"/>
          <w:szCs w:val="26"/>
        </w:rPr>
      </w:pPr>
    </w:p>
    <w:p w14:paraId="005F6066" w14:textId="123339F9" w:rsidR="000B4D17" w:rsidRPr="004A0ECA" w:rsidRDefault="006A4B3F">
      <w:pPr>
        <w:spacing w:after="120"/>
        <w:jc w:val="both"/>
        <w:rPr>
          <w:rFonts w:ascii="Times New Roman" w:eastAsia="Times New Roman" w:hAnsi="Times New Roman" w:cs="Times New Roman"/>
          <w:b/>
          <w:color w:val="000000"/>
          <w:sz w:val="26"/>
          <w:szCs w:val="26"/>
        </w:rPr>
      </w:pPr>
      <w:r w:rsidRPr="004A0ECA">
        <w:rPr>
          <w:rFonts w:ascii="Times New Roman" w:eastAsia="Times New Roman" w:hAnsi="Times New Roman" w:cs="Times New Roman"/>
          <w:b/>
          <w:color w:val="000000"/>
          <w:sz w:val="26"/>
          <w:szCs w:val="26"/>
        </w:rPr>
        <w:t xml:space="preserve">Nghề: QUẢN TRỊ MẠNG MÁY TÍNH </w:t>
      </w:r>
    </w:p>
    <w:p w14:paraId="6601DF9A" w14:textId="77777777" w:rsidR="000B4D17" w:rsidRPr="004A0ECA" w:rsidRDefault="006A4B3F">
      <w:pPr>
        <w:spacing w:after="120"/>
        <w:jc w:val="both"/>
        <w:rPr>
          <w:rFonts w:ascii="Times New Roman" w:eastAsia="Times New Roman" w:hAnsi="Times New Roman" w:cs="Times New Roman"/>
          <w:b/>
          <w:color w:val="000000"/>
          <w:sz w:val="26"/>
          <w:szCs w:val="26"/>
        </w:rPr>
      </w:pPr>
      <w:r w:rsidRPr="004A0ECA">
        <w:rPr>
          <w:rFonts w:ascii="Times New Roman" w:eastAsia="Times New Roman" w:hAnsi="Times New Roman" w:cs="Times New Roman"/>
          <w:b/>
          <w:color w:val="000000"/>
          <w:sz w:val="26"/>
          <w:szCs w:val="26"/>
        </w:rPr>
        <w:t>Mã nghề: 65480209</w:t>
      </w:r>
    </w:p>
    <w:p w14:paraId="70EBF9C6" w14:textId="77777777" w:rsidR="000B4D17" w:rsidRPr="004A0ECA" w:rsidRDefault="006A4B3F">
      <w:pPr>
        <w:spacing w:after="120"/>
        <w:jc w:val="both"/>
        <w:rPr>
          <w:rFonts w:ascii="Times New Roman" w:eastAsia="Times New Roman" w:hAnsi="Times New Roman" w:cs="Times New Roman"/>
          <w:b/>
          <w:color w:val="000000"/>
          <w:sz w:val="26"/>
          <w:szCs w:val="26"/>
        </w:rPr>
      </w:pPr>
      <w:r w:rsidRPr="004A0ECA">
        <w:rPr>
          <w:rFonts w:ascii="Times New Roman" w:eastAsia="Times New Roman" w:hAnsi="Times New Roman" w:cs="Times New Roman"/>
          <w:b/>
          <w:color w:val="000000"/>
          <w:sz w:val="26"/>
          <w:szCs w:val="26"/>
        </w:rPr>
        <w:t>Trình độ đào tạo: Cao đẳng</w:t>
      </w:r>
    </w:p>
    <w:p w14:paraId="27DA1F8F" w14:textId="77777777" w:rsidR="000B4D17" w:rsidRPr="004A0ECA" w:rsidRDefault="006A4B3F">
      <w:pPr>
        <w:spacing w:after="120"/>
        <w:jc w:val="both"/>
        <w:rPr>
          <w:rFonts w:ascii="Times New Roman" w:eastAsia="Times New Roman" w:hAnsi="Times New Roman" w:cs="Times New Roman"/>
          <w:b/>
          <w:color w:val="000000"/>
          <w:sz w:val="26"/>
          <w:szCs w:val="26"/>
        </w:rPr>
      </w:pPr>
      <w:r w:rsidRPr="004A0ECA">
        <w:rPr>
          <w:rFonts w:ascii="Times New Roman" w:eastAsia="Times New Roman" w:hAnsi="Times New Roman" w:cs="Times New Roman"/>
          <w:b/>
          <w:color w:val="000000"/>
          <w:sz w:val="26"/>
          <w:szCs w:val="26"/>
        </w:rPr>
        <w:t>Đối tượng tuyển sinh: Tốt nghiệp Trung học phổ thông hoặc tương đương;</w:t>
      </w:r>
    </w:p>
    <w:p w14:paraId="75F989E3" w14:textId="77777777" w:rsidR="000B4D17" w:rsidRPr="00895D7A" w:rsidRDefault="006A4B3F">
      <w:pP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Thời gian đào tạo: </w:t>
      </w:r>
      <w:r w:rsidRPr="004A0ECA">
        <w:rPr>
          <w:rFonts w:ascii="Times New Roman" w:eastAsia="Times New Roman" w:hAnsi="Times New Roman" w:cs="Times New Roman"/>
          <w:bCs/>
          <w:color w:val="000000"/>
          <w:sz w:val="26"/>
          <w:szCs w:val="26"/>
        </w:rPr>
        <w:t>3 năm</w:t>
      </w:r>
    </w:p>
    <w:p w14:paraId="012BBA9C" w14:textId="1E07A9FC" w:rsidR="000B4D17" w:rsidRPr="00895D7A" w:rsidRDefault="006A4B3F">
      <w:pPr>
        <w:spacing w:after="120"/>
        <w:jc w:val="both"/>
        <w:rPr>
          <w:rFonts w:ascii="Times New Roman" w:eastAsia="Times New Roman" w:hAnsi="Times New Roman" w:cs="Times New Roman"/>
          <w:b/>
          <w:color w:val="000000"/>
          <w:sz w:val="26"/>
          <w:szCs w:val="26"/>
        </w:rPr>
      </w:pPr>
      <w:bookmarkStart w:id="1" w:name="_mtfiwkxz689w" w:colFirst="0" w:colLast="0"/>
      <w:bookmarkEnd w:id="1"/>
      <w:r w:rsidRPr="00895D7A">
        <w:rPr>
          <w:rFonts w:ascii="Times New Roman" w:eastAsia="Times New Roman" w:hAnsi="Times New Roman" w:cs="Times New Roman"/>
          <w:b/>
          <w:color w:val="000000"/>
          <w:sz w:val="26"/>
          <w:szCs w:val="26"/>
        </w:rPr>
        <w:t>1.</w:t>
      </w:r>
      <w:r w:rsidR="001F008B">
        <w:rPr>
          <w:rFonts w:ascii="Times New Roman" w:eastAsia="Times New Roman" w:hAnsi="Times New Roman" w:cs="Times New Roman"/>
          <w:b/>
          <w:color w:val="000000"/>
          <w:sz w:val="26"/>
          <w:szCs w:val="26"/>
        </w:rPr>
        <w:t xml:space="preserve"> </w:t>
      </w:r>
      <w:r w:rsidRPr="00895D7A">
        <w:rPr>
          <w:rFonts w:ascii="Times New Roman" w:eastAsia="Times New Roman" w:hAnsi="Times New Roman" w:cs="Times New Roman"/>
          <w:b/>
          <w:color w:val="000000"/>
          <w:sz w:val="26"/>
          <w:szCs w:val="26"/>
        </w:rPr>
        <w:t>Giới thiệu chương trình/mô tả ngành, nghề đào tạo</w:t>
      </w:r>
    </w:p>
    <w:p w14:paraId="05A2B0F1" w14:textId="77777777" w:rsidR="000B4D17" w:rsidRPr="00895D7A" w:rsidRDefault="006A4B3F" w:rsidP="00C965C5">
      <w:pPr>
        <w:widowControl/>
        <w:numPr>
          <w:ilvl w:val="0"/>
          <w:numId w:val="32"/>
        </w:numPr>
        <w:shd w:val="clear" w:color="auto" w:fill="FFFFFF"/>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Ngành Quản trị mạng máy tính là lĩnh vực chuyên sâu về thiết kế, triển khai, quản lý và bảo trì hệ thống mạng trong doanh nghiệp, tổ chức. Chương trình đào tạo cung cấp kiến thức về hạ tầng mạng, bảo mật thông tin, hệ thống máy chủ, ảo hóa, điện toán đám mây và các công nghệ mạng tiên tiến.</w:t>
      </w:r>
    </w:p>
    <w:p w14:paraId="4D6ABEDB" w14:textId="77777777" w:rsidR="000B4D17" w:rsidRPr="00895D7A" w:rsidRDefault="006A4B3F" w:rsidP="00C965C5">
      <w:pPr>
        <w:widowControl/>
        <w:numPr>
          <w:ilvl w:val="0"/>
          <w:numId w:val="32"/>
        </w:numPr>
        <w:shd w:val="clear" w:color="auto" w:fill="FFFFFF"/>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Chương trình đào tạo Quản trị mạng máy tính trang bị cho sinh viên kiến thức về hạ tầng mạng, quản trị hệ thống, bảo mật mạng, điện toán đám mây, ảo hóa và các công nghệ mạng hiện đại. Bên cạnh đó, học sinh còn được học các kỹ năng thực hành với các thiết bị mạng của các hãng lớn như Cisco, Juniper, MikroTik, Fortinet, giúp họ có thể sẵn sàng làm việc ngay sau khi tốt nghiệp.</w:t>
      </w:r>
    </w:p>
    <w:p w14:paraId="1328AA77" w14:textId="77777777" w:rsidR="000B4D17" w:rsidRPr="00895D7A" w:rsidRDefault="006A4B3F" w:rsidP="00C965C5">
      <w:pPr>
        <w:widowControl/>
        <w:numPr>
          <w:ilvl w:val="0"/>
          <w:numId w:val="32"/>
        </w:numPr>
        <w:shd w:val="clear" w:color="auto" w:fill="FFFFFF"/>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Chương trình đào tạo kỹ năng thực hành trong lĩnh vực của Quản trị mạng cho phép học sinh tốt nghiệp dễ dàng hòa nhập và phát triển trong môi trường làm việc mới. Ngoài ra, học sinh ngành Quản trị mạng cũng được trang bị kỹ năng tự học tập, nghiên cứu, làm việc theo nhóm và kỹ năng giao tiếp…</w:t>
      </w:r>
    </w:p>
    <w:p w14:paraId="1A2055B9" w14:textId="77777777" w:rsidR="000B4D17" w:rsidRPr="00895D7A" w:rsidRDefault="006A4B3F">
      <w:pP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Mục tiêu đào tạo</w:t>
      </w:r>
    </w:p>
    <w:p w14:paraId="6585606A" w14:textId="77777777" w:rsidR="000B4D17" w:rsidRPr="00895D7A" w:rsidRDefault="006A4B3F">
      <w:pP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2.1. Mục tiêu chung</w:t>
      </w:r>
    </w:p>
    <w:p w14:paraId="48D0A3EA" w14:textId="77777777" w:rsidR="000B4D17" w:rsidRPr="00895D7A" w:rsidRDefault="006A4B3F" w:rsidP="00C965C5">
      <w:pPr>
        <w:widowControl/>
        <w:numPr>
          <w:ilvl w:val="0"/>
          <w:numId w:val="32"/>
        </w:numPr>
        <w:shd w:val="clear" w:color="auto" w:fill="FFFFFF"/>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Đào tạo đội ngũ kỹ sư thực hành nghề quản trị mạng đáp ứng nhu cầu tại các công ty trong các khu công nghiệp tỉnh Bình Dương và các tỉnh thành lân cận khác.</w:t>
      </w:r>
    </w:p>
    <w:p w14:paraId="072D26F2" w14:textId="77777777" w:rsidR="000B4D17" w:rsidRPr="00895D7A" w:rsidRDefault="006A4B3F" w:rsidP="00C965C5">
      <w:pPr>
        <w:widowControl/>
        <w:numPr>
          <w:ilvl w:val="0"/>
          <w:numId w:val="32"/>
        </w:numPr>
        <w:shd w:val="clear" w:color="auto" w:fill="FFFFFF"/>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Trong quá trình học tập, thảo luận, trao dồi kiến thức và kỹ năng ngành, nghề quản trị mạng cho người học.</w:t>
      </w:r>
    </w:p>
    <w:p w14:paraId="6A3BCAB5" w14:textId="77777777" w:rsidR="000B4D17" w:rsidRPr="00895D7A" w:rsidRDefault="006A4B3F" w:rsidP="00C965C5">
      <w:pPr>
        <w:widowControl/>
        <w:numPr>
          <w:ilvl w:val="0"/>
          <w:numId w:val="32"/>
        </w:numPr>
        <w:shd w:val="clear" w:color="auto" w:fill="FFFFFF"/>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Rèn luyện thái độ người học làm việc đúng tác phong công nghiệp, làm việc theo qui trình, an toàn, mang lại năng suất và hiệu quả công việc cao.</w:t>
      </w:r>
    </w:p>
    <w:p w14:paraId="12DC75D2" w14:textId="77777777" w:rsidR="000B4D17" w:rsidRPr="00895D7A" w:rsidRDefault="006A4B3F" w:rsidP="00C965C5">
      <w:pPr>
        <w:widowControl/>
        <w:numPr>
          <w:ilvl w:val="0"/>
          <w:numId w:val="32"/>
        </w:numPr>
        <w:shd w:val="clear" w:color="auto" w:fill="FFFFFF"/>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Phát huy khả năng làm việc độc lập hoặc làm việc nhóm, phát huy sự sáng tạo.</w:t>
      </w:r>
    </w:p>
    <w:p w14:paraId="2EA0BAA1" w14:textId="77777777" w:rsidR="000B4D17" w:rsidRPr="00895D7A" w:rsidRDefault="006A4B3F" w:rsidP="00C965C5">
      <w:pPr>
        <w:widowControl/>
        <w:numPr>
          <w:ilvl w:val="0"/>
          <w:numId w:val="32"/>
        </w:numPr>
        <w:shd w:val="clear" w:color="auto" w:fill="FFFFFF"/>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khả năng đọc các tài liệu tiếng anh chuyên ngành</w:t>
      </w:r>
    </w:p>
    <w:p w14:paraId="672474F3" w14:textId="77777777" w:rsidR="000B4D17" w:rsidRPr="00895D7A" w:rsidRDefault="006A4B3F">
      <w:pP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2.2. Mục tiêu cụ thể</w:t>
      </w:r>
    </w:p>
    <w:p w14:paraId="7CA76C89" w14:textId="512991BB" w:rsidR="000B4D17" w:rsidRPr="004A0ECA" w:rsidRDefault="006A4B3F">
      <w:pPr>
        <w:shd w:val="clear" w:color="auto" w:fill="FFFFFF"/>
        <w:spacing w:after="120"/>
        <w:jc w:val="both"/>
        <w:rPr>
          <w:rFonts w:ascii="Times New Roman" w:eastAsia="Times New Roman" w:hAnsi="Times New Roman" w:cs="Times New Roman"/>
          <w:bCs/>
          <w:color w:val="000000"/>
          <w:sz w:val="26"/>
          <w:szCs w:val="26"/>
        </w:rPr>
      </w:pPr>
      <w:r w:rsidRPr="004A0ECA">
        <w:rPr>
          <w:rFonts w:ascii="Times New Roman" w:eastAsia="Times New Roman" w:hAnsi="Times New Roman" w:cs="Times New Roman"/>
          <w:bCs/>
          <w:color w:val="000000"/>
          <w:sz w:val="26"/>
          <w:szCs w:val="26"/>
        </w:rPr>
        <w:t xml:space="preserve">- </w:t>
      </w:r>
      <w:r w:rsidR="0073430C" w:rsidRPr="004A0ECA">
        <w:rPr>
          <w:rFonts w:ascii="Times New Roman" w:eastAsia="Times New Roman" w:hAnsi="Times New Roman" w:cs="Times New Roman"/>
          <w:bCs/>
          <w:color w:val="000000"/>
          <w:sz w:val="26"/>
          <w:szCs w:val="26"/>
        </w:rPr>
        <w:t>Kiến thức</w:t>
      </w:r>
      <w:r w:rsidRPr="004A0ECA">
        <w:rPr>
          <w:rFonts w:ascii="Times New Roman" w:eastAsia="Times New Roman" w:hAnsi="Times New Roman" w:cs="Times New Roman"/>
          <w:bCs/>
          <w:color w:val="000000"/>
          <w:sz w:val="26"/>
          <w:szCs w:val="26"/>
        </w:rPr>
        <w:t>:</w:t>
      </w:r>
    </w:p>
    <w:p w14:paraId="3DFBB0F1"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các kiến thức cơ bản về máy tính;</w:t>
      </w:r>
    </w:p>
    <w:p w14:paraId="7BBFDA0D"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kiến thức nền tảng về mạng máy tính;</w:t>
      </w:r>
    </w:p>
    <w:p w14:paraId="0A1D1006"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tích được nhu cầu sử dụng hệ thống mạng của khách hàng;</w:t>
      </w:r>
    </w:p>
    <w:p w14:paraId="17FC6DDB"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tích được nhu cầu nâng cấp, tối ưu hóa hệ thống mạng.</w:t>
      </w:r>
    </w:p>
    <w:p w14:paraId="4A0F1C76"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lập được mô hình, chính sách mạng;</w:t>
      </w:r>
    </w:p>
    <w:p w14:paraId="40C3B3A8"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Trình bày được nguyên tắc, phương pháp để hoạch định, thiết kế và xây dựng, cài đặt và cấu hình, vận hành và quản trị, bảo trì, sửa chữa và nâng cấp hệ thống mạng máy tính;</w:t>
      </w:r>
    </w:p>
    <w:p w14:paraId="2ED0173D"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được chức năng, hoạt động của thiết bị mạng trong hệ thống;</w:t>
      </w:r>
    </w:p>
    <w:p w14:paraId="00184586"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quy trình kiểm tra các thiết bị mạng, thông mạng;</w:t>
      </w:r>
    </w:p>
    <w:p w14:paraId="3E2FC84C"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chính xác cấu trúc và vai trò của các dịch vụ mạng, các kiến thức mạng máy tính, quản trị mạng;</w:t>
      </w:r>
    </w:p>
    <w:p w14:paraId="4A23E24D"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được các yêu cầu khai thác, cập nhật dữ liệu, tạo báo cáo trong phần mềm;</w:t>
      </w:r>
    </w:p>
    <w:p w14:paraId="5DAD9184"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Mô tả được các bước lập báo cáo về hiệu suất sử dụng mạng;</w:t>
      </w:r>
    </w:p>
    <w:p w14:paraId="66B46438"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các kiến thức cơ bản về phát triển các ứng dụng trên mạng;</w:t>
      </w:r>
    </w:p>
    <w:p w14:paraId="3175AE6F"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được mô hình, hệ thống mạng cần thiết cho việc khai thác dịch vụ CNTT;</w:t>
      </w:r>
    </w:p>
    <w:p w14:paraId="0AB195FE"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Mô tả được cách thiết kế và lắp đặt mạng không dây;</w:t>
      </w:r>
    </w:p>
    <w:p w14:paraId="59D3F78E"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Liệt kê được các nguy cơ, sự cố mất an ninh, an toàn dữ liệu cũng như đề xuất được các giải pháp xử lý sự cố; Phân loại được các loại vi-rút và các phần mềm diệt vi-rút;</w:t>
      </w:r>
    </w:p>
    <w:p w14:paraId="33CCEAF6"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tích, đánh giá được mức độ an toàn của hệ thống mạng và các biện pháp bảo vệ hệ thống mạng ;</w:t>
      </w:r>
    </w:p>
    <w:p w14:paraId="575EBA2E"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được quy trình bàn giao ca, ghi nhật ký công việc;</w:t>
      </w:r>
    </w:p>
    <w:p w14:paraId="6819563E"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được các tiêu chuẩn an toàn lao động;</w:t>
      </w:r>
    </w:p>
    <w:p w14:paraId="2F0E7911" w14:textId="77777777" w:rsidR="000B4D17" w:rsidRPr="00895D7A" w:rsidRDefault="006A4B3F" w:rsidP="00C965C5">
      <w:pPr>
        <w:widowControl/>
        <w:numPr>
          <w:ilvl w:val="0"/>
          <w:numId w:val="31"/>
        </w:numPr>
        <w:pBdr>
          <w:top w:val="nil"/>
          <w:left w:val="nil"/>
          <w:bottom w:val="nil"/>
          <w:right w:val="nil"/>
          <w:between w:val="nil"/>
        </w:pBdr>
        <w:tabs>
          <w:tab w:val="left" w:pos="0"/>
        </w:tabs>
        <w:spacing w:after="120"/>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những kiến thức cơ bản về chính trị, văn hóa, xã hội, pháp luật, quốc phòng an ninh, giáo dục thể chất theo quy định  </w:t>
      </w:r>
    </w:p>
    <w:p w14:paraId="59475445" w14:textId="74C7AB1C" w:rsidR="000B4D17" w:rsidRPr="004A0ECA" w:rsidRDefault="006A4B3F">
      <w:pPr>
        <w:shd w:val="clear" w:color="auto" w:fill="FFFFFF"/>
        <w:spacing w:after="120"/>
        <w:jc w:val="both"/>
        <w:rPr>
          <w:rFonts w:ascii="Times New Roman" w:eastAsia="Times New Roman" w:hAnsi="Times New Roman" w:cs="Times New Roman"/>
          <w:bCs/>
          <w:color w:val="000000"/>
          <w:sz w:val="26"/>
          <w:szCs w:val="26"/>
        </w:rPr>
      </w:pPr>
      <w:r w:rsidRPr="004A0ECA">
        <w:rPr>
          <w:rFonts w:ascii="Times New Roman" w:eastAsia="Times New Roman" w:hAnsi="Times New Roman" w:cs="Times New Roman"/>
          <w:bCs/>
          <w:color w:val="000000"/>
          <w:sz w:val="26"/>
          <w:szCs w:val="26"/>
        </w:rPr>
        <w:t xml:space="preserve">- </w:t>
      </w:r>
      <w:r w:rsidR="0073430C" w:rsidRPr="004A0ECA">
        <w:rPr>
          <w:rFonts w:ascii="Times New Roman" w:eastAsia="Times New Roman" w:hAnsi="Times New Roman" w:cs="Times New Roman"/>
          <w:bCs/>
          <w:color w:val="000000"/>
          <w:sz w:val="26"/>
          <w:szCs w:val="26"/>
        </w:rPr>
        <w:t>Kỹ năng</w:t>
      </w:r>
      <w:r w:rsidRPr="004A0ECA">
        <w:rPr>
          <w:rFonts w:ascii="Times New Roman" w:eastAsia="Times New Roman" w:hAnsi="Times New Roman" w:cs="Times New Roman"/>
          <w:bCs/>
          <w:color w:val="000000"/>
          <w:sz w:val="26"/>
          <w:szCs w:val="26"/>
        </w:rPr>
        <w:t>:</w:t>
      </w:r>
    </w:p>
    <w:p w14:paraId="2078C5C4" w14:textId="77777777" w:rsidR="000B4D17" w:rsidRPr="004A0EC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4A0ECA">
        <w:rPr>
          <w:rFonts w:ascii="Times New Roman" w:eastAsia="Times New Roman" w:hAnsi="Times New Roman" w:cs="Times New Roman"/>
          <w:color w:val="000000"/>
          <w:sz w:val="26"/>
          <w:szCs w:val="26"/>
        </w:rPr>
        <w:t>Sử dụng được công nghệ thông tin cơ bản theo quy định;</w:t>
      </w:r>
    </w:p>
    <w:p w14:paraId="5447BCDB"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Khai thác được các ứng dụng trên hệ thống mạng;</w:t>
      </w:r>
    </w:p>
    <w:p w14:paraId="5F24F06D"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kế, xây dựng và triển khai được hệ thống mạng cho doanh nghiệp nhỏ và trung bình;</w:t>
      </w:r>
    </w:p>
    <w:p w14:paraId="272881C1"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cấu hình và quản trị được hệ thống mạng sử dụng hệ điều hành máy chủ;</w:t>
      </w:r>
    </w:p>
    <w:p w14:paraId="5806A220"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cấu hình và quản trị được các dịch vụ: DNS, DHCP, RRAS, Web, Mail;</w:t>
      </w:r>
    </w:p>
    <w:p w14:paraId="11869DBD"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 chính xác các thiết bị mạng thông dụng: Switch, Router,...;</w:t>
      </w:r>
    </w:p>
    <w:p w14:paraId="745E15A7"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Đánh giá được hệ thống bảo mật, mã hóa được dữ liệu;</w:t>
      </w:r>
    </w:p>
    <w:p w14:paraId="58719822"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Xây dựng và triển khai được hệ thống tường lửa bảo vệ hệ thống mạng;</w:t>
      </w:r>
    </w:p>
    <w:p w14:paraId="18E642EB"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Bảo trì, sửa chữa và nâng cấp được phần mềm và phần cứng của hệ thống mạng;</w:t>
      </w:r>
    </w:p>
    <w:p w14:paraId="54A200CB"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Xây dựng được các ứng dụng đơn giản trên hệ thống mạng;</w:t>
      </w:r>
    </w:p>
    <w:p w14:paraId="66055A43"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Đánh giá, lựa chọn được thiết bị hệ thống mạng không dây;</w:t>
      </w:r>
    </w:p>
    <w:p w14:paraId="7664B978"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Bảo dưỡng và khắc phục được lỗi hệ thống mạng không dây;</w:t>
      </w:r>
    </w:p>
    <w:p w14:paraId="112C1779"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Kèm cặp, hướng dẫn được các thợ bậc thấp hơn;</w:t>
      </w:r>
    </w:p>
    <w:p w14:paraId="638D3F91"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Ghi được nhật ký cũng như báo cáo công việc, tiến độ công việc;</w:t>
      </w:r>
    </w:p>
    <w:p w14:paraId="3CCC89DF"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Thực hiện được các biện pháp vệ sinh công nghiệp, an toàn lao động;</w:t>
      </w:r>
    </w:p>
    <w:p w14:paraId="0DD214F2"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Giao tiếp hiệu quả thông qua viết, thuyết trình, thảo luận, đàm phán, làm chủ tình huống;</w:t>
      </w:r>
    </w:p>
    <w:p w14:paraId="4F7A2EBA"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Quản lý nhóm, giám sát được hệ thống công nghệ thông tin vừa và nhỏ;</w:t>
      </w:r>
    </w:p>
    <w:p w14:paraId="1D5F72DC"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Lập kế hoạch, phân công và giám sát được công việc của nhóm;</w:t>
      </w:r>
    </w:p>
    <w:p w14:paraId="71C61ADD"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Quản lý được các sự cố và tình huống khẩn cấp;</w:t>
      </w:r>
    </w:p>
    <w:p w14:paraId="58019249" w14:textId="77777777" w:rsidR="000B4D17" w:rsidRPr="00895D7A" w:rsidRDefault="006A4B3F" w:rsidP="00C965C5">
      <w:pPr>
        <w:widowControl/>
        <w:numPr>
          <w:ilvl w:val="0"/>
          <w:numId w:val="31"/>
        </w:numPr>
        <w:pBdr>
          <w:top w:val="nil"/>
          <w:left w:val="nil"/>
          <w:bottom w:val="nil"/>
          <w:right w:val="nil"/>
          <w:between w:val="nil"/>
        </w:pBdr>
        <w:tabs>
          <w:tab w:val="left" w:pos="0"/>
        </w:tabs>
        <w:spacing w:after="120"/>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được ngoại ngữ cơ bản, đạt bậc 2/6 trong Khung năng lực ngoại ngữ của Việt Nam; ứng dụng được ngoại ngữ vào công việc chuyên môn của ngành, nghề.</w:t>
      </w:r>
    </w:p>
    <w:p w14:paraId="4F55DA0D" w14:textId="77777777" w:rsidR="000B4D17" w:rsidRPr="004A0ECA" w:rsidRDefault="006A4B3F">
      <w:pPr>
        <w:shd w:val="clear" w:color="auto" w:fill="FFFFFF"/>
        <w:spacing w:after="120"/>
        <w:jc w:val="both"/>
        <w:rPr>
          <w:rFonts w:ascii="Times New Roman" w:eastAsia="Times New Roman" w:hAnsi="Times New Roman" w:cs="Times New Roman"/>
          <w:bCs/>
          <w:color w:val="000000"/>
          <w:sz w:val="26"/>
          <w:szCs w:val="26"/>
        </w:rPr>
      </w:pPr>
      <w:r w:rsidRPr="004A0ECA">
        <w:rPr>
          <w:rFonts w:ascii="Times New Roman" w:eastAsia="Times New Roman" w:hAnsi="Times New Roman" w:cs="Times New Roman"/>
          <w:bCs/>
          <w:color w:val="000000"/>
          <w:sz w:val="26"/>
          <w:szCs w:val="26"/>
        </w:rPr>
        <w:lastRenderedPageBreak/>
        <w:t>- Mức độ tự chủ và trách nhiệm:</w:t>
      </w:r>
    </w:p>
    <w:p w14:paraId="2B9B1544"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Thực hiện đạo đức, ý thức về nghề nghiệp, trách nhiệm công dân, có đạo đức, tác phong nghề nghiệp, thái độ phục vụ tốt; động cơ nghề nghiệp đúng đắn, tôn trọng bản quyền; cần cù chịu khó và sáng tạo trong công việc; Ý thức tổ chức kỷ luật lao động và tôn trọng nội quy của cơ quan, doanh nghiệp;</w:t>
      </w:r>
    </w:p>
    <w:p w14:paraId="778BA4CC"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Sáng tạo trong công việc,thích nghi được với các môi trường làm việc khác nhau (doanh nghiệp trong nước, doanh nghiệp nước ngoài);</w:t>
      </w:r>
    </w:p>
    <w:p w14:paraId="433E10CF"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Chấp hành tốt các quy định pháp luật, chính sách của nhà nước;</w:t>
      </w:r>
    </w:p>
    <w:p w14:paraId="3F17A1DA"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Thực hiện trách nhiệm với kết quả công việc của bản thân và nhóm trước lãnh đạo cơ quan, tổ chức, doanh nghiệp;</w:t>
      </w:r>
    </w:p>
    <w:p w14:paraId="08A8FB12"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Giải quyết tốt công việc, vấn đề phức tạp trong điều kiện làm việc thay đổi;</w:t>
      </w:r>
    </w:p>
    <w:p w14:paraId="55B490F8"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Hướng dẫn tối thiểu, giám sát cấp dưới thực hiện nhiệm vụ xác định;</w:t>
      </w:r>
    </w:p>
    <w:p w14:paraId="0B2A531D"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Đánh giá được chất lượng sản phẩm sau khi hoàn thành kết quả thực hiện của các thành viên trong nhóm;</w:t>
      </w:r>
    </w:p>
    <w:p w14:paraId="71C32AEA" w14:textId="77777777" w:rsidR="000B4D17" w:rsidRPr="00895D7A" w:rsidRDefault="006A4B3F" w:rsidP="00C965C5">
      <w:pPr>
        <w:widowControl/>
        <w:numPr>
          <w:ilvl w:val="0"/>
          <w:numId w:val="31"/>
        </w:numPr>
        <w:pBdr>
          <w:top w:val="nil"/>
          <w:left w:val="nil"/>
          <w:bottom w:val="nil"/>
          <w:right w:val="nil"/>
          <w:between w:val="nil"/>
        </w:pBdr>
        <w:tabs>
          <w:tab w:val="left" w:pos="0"/>
        </w:tabs>
        <w:spacing w:after="120"/>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hiệu quả tối ưu các thiết bị, vật tư. Tiết kiệm nhiên liệu và bảo vệ môi trường.</w:t>
      </w:r>
    </w:p>
    <w:p w14:paraId="675259BA" w14:textId="77777777" w:rsidR="000B4D17" w:rsidRPr="00895D7A" w:rsidRDefault="006A4B3F">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3.</w:t>
      </w:r>
      <w:r w:rsidRPr="00895D7A">
        <w:rPr>
          <w:rFonts w:ascii="Times New Roman" w:eastAsia="Times New Roman" w:hAnsi="Times New Roman" w:cs="Times New Roman"/>
          <w:color w:val="000000"/>
          <w:sz w:val="26"/>
          <w:szCs w:val="26"/>
        </w:rPr>
        <w:t xml:space="preserve"> </w:t>
      </w:r>
      <w:r w:rsidRPr="00895D7A">
        <w:rPr>
          <w:rFonts w:ascii="Times New Roman" w:eastAsia="Times New Roman" w:hAnsi="Times New Roman" w:cs="Times New Roman"/>
          <w:b/>
          <w:color w:val="000000"/>
          <w:sz w:val="26"/>
          <w:szCs w:val="26"/>
        </w:rPr>
        <w:t>Vị trí việc làm sau tốt nghiệp:</w:t>
      </w:r>
    </w:p>
    <w:p w14:paraId="5D492530" w14:textId="77777777" w:rsidR="000B4D17" w:rsidRPr="00895D7A" w:rsidRDefault="006A4B3F">
      <w:pPr>
        <w:widowControl/>
        <w:pBdr>
          <w:top w:val="nil"/>
          <w:left w:val="nil"/>
          <w:bottom w:val="nil"/>
          <w:right w:val="nil"/>
          <w:between w:val="nil"/>
        </w:pBdr>
        <w:tabs>
          <w:tab w:val="left" w:pos="0"/>
        </w:tabs>
        <w:ind w:firstLine="56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Sau khi tốt nghiệp người học có năng lực đáp ứng các yêu cầu tại các vị trí</w:t>
      </w:r>
    </w:p>
    <w:p w14:paraId="5A247C80" w14:textId="77777777" w:rsidR="000B4D17" w:rsidRPr="00895D7A" w:rsidRDefault="006A4B3F">
      <w:pPr>
        <w:widowControl/>
        <w:pBdr>
          <w:top w:val="nil"/>
          <w:left w:val="nil"/>
          <w:bottom w:val="nil"/>
          <w:right w:val="nil"/>
          <w:between w:val="nil"/>
        </w:pBdr>
        <w:tabs>
          <w:tab w:val="left" w:pos="0"/>
        </w:tabs>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việc làm của ngành, nghề bao gồm:</w:t>
      </w:r>
    </w:p>
    <w:p w14:paraId="44C92114"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tích và thiết kế hệ thống mạng;</w:t>
      </w:r>
    </w:p>
    <w:p w14:paraId="7306C94A"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Lắp đặt, cấu hình hệ thống mạng;</w:t>
      </w:r>
    </w:p>
    <w:p w14:paraId="66651198"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Triển khai dịch vụ mạng và quản trị đối tượng sử dụng mạng;</w:t>
      </w:r>
    </w:p>
    <w:p w14:paraId="4E60DBD8"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Quản trị hệ thống phần mềm;</w:t>
      </w:r>
    </w:p>
    <w:p w14:paraId="74DECF52"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Bảo trì và sửa chữa hệ thống mạng;</w:t>
      </w:r>
    </w:p>
    <w:p w14:paraId="22C48589" w14:textId="77777777" w:rsidR="000B4D17" w:rsidRPr="00895D7A" w:rsidRDefault="006A4B3F" w:rsidP="00C965C5">
      <w:pPr>
        <w:widowControl/>
        <w:numPr>
          <w:ilvl w:val="0"/>
          <w:numId w:val="31"/>
        </w:numPr>
        <w:pBdr>
          <w:top w:val="nil"/>
          <w:left w:val="nil"/>
          <w:bottom w:val="nil"/>
          <w:right w:val="nil"/>
          <w:between w:val="nil"/>
        </w:pBdr>
        <w:tabs>
          <w:tab w:val="left" w:pos="0"/>
        </w:tabs>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Quản trị mạng máy tính;</w:t>
      </w:r>
    </w:p>
    <w:p w14:paraId="68439F46" w14:textId="77777777" w:rsidR="000B4D17" w:rsidRPr="00895D7A" w:rsidRDefault="006A4B3F" w:rsidP="00C965C5">
      <w:pPr>
        <w:widowControl/>
        <w:numPr>
          <w:ilvl w:val="0"/>
          <w:numId w:val="31"/>
        </w:numPr>
        <w:pBdr>
          <w:top w:val="nil"/>
          <w:left w:val="nil"/>
          <w:bottom w:val="nil"/>
          <w:right w:val="nil"/>
          <w:between w:val="nil"/>
        </w:pBdr>
        <w:tabs>
          <w:tab w:val="left" w:pos="0"/>
        </w:tabs>
        <w:spacing w:after="120"/>
        <w:ind w:left="714" w:hanging="35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Giám sát hệ thống mạng. </w:t>
      </w:r>
    </w:p>
    <w:p w14:paraId="05423DB7" w14:textId="77777777" w:rsidR="000B4D17" w:rsidRPr="00895D7A" w:rsidRDefault="006A4B3F">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4. Khối lượng kiến thức và thời gian khoá học:</w:t>
      </w:r>
    </w:p>
    <w:p w14:paraId="47B645AD" w14:textId="656DB02E" w:rsidR="00C94E0D" w:rsidRPr="00895D7A" w:rsidRDefault="00C94E0D" w:rsidP="00C965C5">
      <w:pPr>
        <w:numPr>
          <w:ilvl w:val="0"/>
          <w:numId w:val="200"/>
        </w:numPr>
        <w:spacing w:after="120"/>
        <w:jc w:val="both"/>
        <w:rPr>
          <w:rFonts w:ascii="Times New Roman" w:eastAsia="Times New Roman" w:hAnsi="Times New Roman" w:cs="Times New Roman"/>
          <w:color w:val="000000"/>
          <w:sz w:val="26"/>
          <w:szCs w:val="26"/>
        </w:rPr>
      </w:pPr>
      <w:bookmarkStart w:id="2" w:name="_s839zmzaas5p" w:colFirst="0" w:colLast="0"/>
      <w:bookmarkEnd w:id="2"/>
      <w:r w:rsidRPr="00895D7A">
        <w:rPr>
          <w:rFonts w:ascii="Times New Roman" w:eastAsia="Times New Roman" w:hAnsi="Times New Roman" w:cs="Times New Roman"/>
          <w:color w:val="000000"/>
          <w:sz w:val="26"/>
          <w:szCs w:val="26"/>
        </w:rPr>
        <w:t>Khối lượng kiến thức, kỹ năng toàn khóa học: 27</w:t>
      </w:r>
      <w:r w:rsidR="007F6C7E">
        <w:rPr>
          <w:rFonts w:ascii="Times New Roman" w:eastAsia="Times New Roman" w:hAnsi="Times New Roman" w:cs="Times New Roman"/>
          <w:color w:val="000000"/>
          <w:sz w:val="26"/>
          <w:szCs w:val="26"/>
        </w:rPr>
        <w:t>90 giờ/ 117</w:t>
      </w:r>
      <w:r w:rsidRPr="00895D7A">
        <w:rPr>
          <w:rFonts w:ascii="Times New Roman" w:eastAsia="Times New Roman" w:hAnsi="Times New Roman" w:cs="Times New Roman"/>
          <w:color w:val="000000"/>
          <w:sz w:val="26"/>
          <w:szCs w:val="26"/>
        </w:rPr>
        <w:t xml:space="preserve"> tín chỉ</w:t>
      </w:r>
    </w:p>
    <w:p w14:paraId="369BE879" w14:textId="4990F450" w:rsidR="00C94E0D" w:rsidRPr="00895D7A" w:rsidRDefault="00C94E0D" w:rsidP="00C965C5">
      <w:pPr>
        <w:numPr>
          <w:ilvl w:val="0"/>
          <w:numId w:val="200"/>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Số lượng môn học, mô đun: 28</w:t>
      </w:r>
    </w:p>
    <w:p w14:paraId="16322FA5" w14:textId="7E5FB1BA" w:rsidR="00C94E0D" w:rsidRPr="00895D7A" w:rsidRDefault="00C94E0D" w:rsidP="00C965C5">
      <w:pPr>
        <w:numPr>
          <w:ilvl w:val="0"/>
          <w:numId w:val="200"/>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Khối lượng </w:t>
      </w:r>
      <w:r w:rsidR="003C2B77" w:rsidRPr="00895D7A">
        <w:rPr>
          <w:rFonts w:ascii="Times New Roman" w:eastAsia="Times New Roman" w:hAnsi="Times New Roman" w:cs="Times New Roman"/>
          <w:color w:val="000000"/>
          <w:sz w:val="26"/>
          <w:szCs w:val="26"/>
        </w:rPr>
        <w:t xml:space="preserve">học tập </w:t>
      </w:r>
      <w:r w:rsidRPr="00895D7A">
        <w:rPr>
          <w:rFonts w:ascii="Times New Roman" w:eastAsia="Times New Roman" w:hAnsi="Times New Roman" w:cs="Times New Roman"/>
          <w:color w:val="000000"/>
          <w:sz w:val="26"/>
          <w:szCs w:val="26"/>
        </w:rPr>
        <w:t>các môn học chung: 435 giờ/ 19 tín chỉ</w:t>
      </w:r>
    </w:p>
    <w:p w14:paraId="1E5A7D92" w14:textId="0BA6E2BC" w:rsidR="00C94E0D" w:rsidRPr="00895D7A" w:rsidRDefault="00C94E0D" w:rsidP="00C965C5">
      <w:pPr>
        <w:numPr>
          <w:ilvl w:val="0"/>
          <w:numId w:val="200"/>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Khối lượng </w:t>
      </w:r>
      <w:r w:rsidR="003C2B77" w:rsidRPr="00895D7A">
        <w:rPr>
          <w:rFonts w:ascii="Times New Roman" w:eastAsia="Times New Roman" w:hAnsi="Times New Roman" w:cs="Times New Roman"/>
          <w:color w:val="000000"/>
          <w:sz w:val="26"/>
          <w:szCs w:val="26"/>
        </w:rPr>
        <w:t xml:space="preserve">học tập </w:t>
      </w:r>
      <w:r w:rsidRPr="00895D7A">
        <w:rPr>
          <w:rFonts w:ascii="Times New Roman" w:eastAsia="Times New Roman" w:hAnsi="Times New Roman" w:cs="Times New Roman"/>
          <w:color w:val="000000"/>
          <w:sz w:val="26"/>
          <w:szCs w:val="26"/>
        </w:rPr>
        <w:t>các môn học, mô đun chuyên môn: 23</w:t>
      </w:r>
      <w:r w:rsidR="007F6C7E">
        <w:rPr>
          <w:rFonts w:ascii="Times New Roman" w:eastAsia="Times New Roman" w:hAnsi="Times New Roman" w:cs="Times New Roman"/>
          <w:color w:val="000000"/>
          <w:sz w:val="26"/>
          <w:szCs w:val="26"/>
        </w:rPr>
        <w:t>55 giờ/ 98</w:t>
      </w:r>
      <w:r w:rsidRPr="00895D7A">
        <w:rPr>
          <w:rFonts w:ascii="Times New Roman" w:eastAsia="Times New Roman" w:hAnsi="Times New Roman" w:cs="Times New Roman"/>
          <w:color w:val="000000"/>
          <w:sz w:val="26"/>
          <w:szCs w:val="26"/>
        </w:rPr>
        <w:t xml:space="preserve"> tín chỉ</w:t>
      </w:r>
    </w:p>
    <w:p w14:paraId="10901F76" w14:textId="3C9286DA" w:rsidR="00C94E0D" w:rsidRPr="00895D7A" w:rsidRDefault="007F6C7E" w:rsidP="00C965C5">
      <w:pPr>
        <w:numPr>
          <w:ilvl w:val="0"/>
          <w:numId w:val="200"/>
        </w:num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Khối lượng lý thuyết: 79</w:t>
      </w:r>
      <w:r w:rsidR="00833002">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 xml:space="preserve"> giờ; Thực hành, thực tập: 1485 giờ/ 98</w:t>
      </w:r>
      <w:r w:rsidR="00C94E0D" w:rsidRPr="00895D7A">
        <w:rPr>
          <w:rFonts w:ascii="Times New Roman" w:eastAsia="Times New Roman" w:hAnsi="Times New Roman" w:cs="Times New Roman"/>
          <w:color w:val="000000"/>
          <w:sz w:val="26"/>
          <w:szCs w:val="26"/>
        </w:rPr>
        <w:t xml:space="preserve"> tín chỉ</w:t>
      </w:r>
    </w:p>
    <w:p w14:paraId="113A70FA" w14:textId="77777777" w:rsidR="000B4D17" w:rsidRPr="00895D7A" w:rsidRDefault="006A4B3F">
      <w:pP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 Tổng hợp các năng lực của ngành, nghề</w:t>
      </w:r>
    </w:p>
    <w:tbl>
      <w:tblPr>
        <w:tblStyle w:val="a0"/>
        <w:tblW w:w="9214"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29"/>
        <w:gridCol w:w="1439"/>
        <w:gridCol w:w="6946"/>
      </w:tblGrid>
      <w:tr w:rsidR="000B4D17" w:rsidRPr="00895D7A" w14:paraId="316371AF" w14:textId="77777777">
        <w:tc>
          <w:tcPr>
            <w:tcW w:w="829" w:type="dxa"/>
            <w:shd w:val="clear" w:color="auto" w:fill="FFFFFF"/>
          </w:tcPr>
          <w:p w14:paraId="0A0CCF6F" w14:textId="77777777" w:rsidR="000B4D17" w:rsidRPr="00895D7A" w:rsidRDefault="006A4B3F">
            <w:pPr>
              <w:spacing w:before="120" w:after="120" w:line="380"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TT</w:t>
            </w:r>
          </w:p>
        </w:tc>
        <w:tc>
          <w:tcPr>
            <w:tcW w:w="1439" w:type="dxa"/>
            <w:shd w:val="clear" w:color="auto" w:fill="FFFFFF"/>
          </w:tcPr>
          <w:p w14:paraId="287E9A09" w14:textId="77777777" w:rsidR="000B4D17" w:rsidRPr="00895D7A" w:rsidRDefault="006A4B3F">
            <w:pPr>
              <w:spacing w:before="120" w:after="120" w:line="380"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Mã năng lực</w:t>
            </w:r>
          </w:p>
        </w:tc>
        <w:tc>
          <w:tcPr>
            <w:tcW w:w="6946" w:type="dxa"/>
            <w:shd w:val="clear" w:color="auto" w:fill="FFFFFF"/>
          </w:tcPr>
          <w:p w14:paraId="1BE81467" w14:textId="77777777" w:rsidR="000B4D17" w:rsidRPr="00895D7A" w:rsidRDefault="006A4B3F">
            <w:pPr>
              <w:spacing w:before="120" w:after="120" w:line="380"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Tên năng lực</w:t>
            </w:r>
          </w:p>
        </w:tc>
      </w:tr>
      <w:tr w:rsidR="000B4D17" w:rsidRPr="00895D7A" w14:paraId="5B2D4345" w14:textId="77777777">
        <w:tc>
          <w:tcPr>
            <w:tcW w:w="829" w:type="dxa"/>
            <w:shd w:val="clear" w:color="auto" w:fill="FFFFFF"/>
          </w:tcPr>
          <w:p w14:paraId="4F0D1E3D" w14:textId="77777777" w:rsidR="000B4D17" w:rsidRPr="00895D7A" w:rsidRDefault="006A4B3F">
            <w:pPr>
              <w:spacing w:before="40" w:after="40" w:line="380"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I</w:t>
            </w:r>
          </w:p>
        </w:tc>
        <w:tc>
          <w:tcPr>
            <w:tcW w:w="8385" w:type="dxa"/>
            <w:gridSpan w:val="2"/>
            <w:shd w:val="clear" w:color="auto" w:fill="FFFFFF"/>
          </w:tcPr>
          <w:p w14:paraId="454DF7EE" w14:textId="77777777" w:rsidR="000B4D17" w:rsidRPr="00895D7A" w:rsidRDefault="006A4B3F">
            <w:pPr>
              <w:spacing w:before="40" w:after="40" w:line="380" w:lineRule="auto"/>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Năng lực cơ bản (năng lực chung)</w:t>
            </w:r>
          </w:p>
        </w:tc>
      </w:tr>
      <w:tr w:rsidR="000B4D17" w:rsidRPr="00895D7A" w14:paraId="6C2F4DDB" w14:textId="77777777" w:rsidTr="00FF2229">
        <w:tc>
          <w:tcPr>
            <w:tcW w:w="829" w:type="dxa"/>
            <w:shd w:val="clear" w:color="auto" w:fill="FFFFFF"/>
            <w:vAlign w:val="center"/>
          </w:tcPr>
          <w:p w14:paraId="727A97CA"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1439" w:type="dxa"/>
            <w:shd w:val="clear" w:color="auto" w:fill="auto"/>
            <w:vAlign w:val="center"/>
          </w:tcPr>
          <w:p w14:paraId="641E0589"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NLCB-01</w:t>
            </w:r>
          </w:p>
        </w:tc>
        <w:tc>
          <w:tcPr>
            <w:tcW w:w="6946" w:type="dxa"/>
            <w:shd w:val="clear" w:color="auto" w:fill="FFFFFF"/>
          </w:tcPr>
          <w:p w14:paraId="6EC73AFF"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Sử dụng công nghệ thông tin cơ bản: Thành thạo các công cụ văn phòng, tìm kiếm và xử lý thông tin trực tuyến</w:t>
            </w:r>
          </w:p>
        </w:tc>
      </w:tr>
      <w:tr w:rsidR="000B4D17" w:rsidRPr="00895D7A" w14:paraId="58978F1D" w14:textId="77777777" w:rsidTr="00FF2229">
        <w:tc>
          <w:tcPr>
            <w:tcW w:w="829" w:type="dxa"/>
            <w:shd w:val="clear" w:color="auto" w:fill="FFFFFF"/>
            <w:vAlign w:val="center"/>
          </w:tcPr>
          <w:p w14:paraId="6DCAC943"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w:t>
            </w:r>
          </w:p>
        </w:tc>
        <w:tc>
          <w:tcPr>
            <w:tcW w:w="1439" w:type="dxa"/>
            <w:shd w:val="clear" w:color="auto" w:fill="auto"/>
            <w:vAlign w:val="center"/>
          </w:tcPr>
          <w:p w14:paraId="1797EF2D"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NLCB-02</w:t>
            </w:r>
          </w:p>
        </w:tc>
        <w:tc>
          <w:tcPr>
            <w:tcW w:w="6946" w:type="dxa"/>
            <w:shd w:val="clear" w:color="auto" w:fill="FFFFFF"/>
          </w:tcPr>
          <w:p w14:paraId="3ABF511D"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Duy trì sức khỏe</w:t>
            </w:r>
          </w:p>
        </w:tc>
      </w:tr>
      <w:tr w:rsidR="000B4D17" w:rsidRPr="00895D7A" w14:paraId="72E67CFF" w14:textId="77777777" w:rsidTr="00FF2229">
        <w:tc>
          <w:tcPr>
            <w:tcW w:w="829" w:type="dxa"/>
            <w:shd w:val="clear" w:color="auto" w:fill="FFFFFF"/>
            <w:vAlign w:val="center"/>
          </w:tcPr>
          <w:p w14:paraId="495A339C"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1439" w:type="dxa"/>
            <w:shd w:val="clear" w:color="auto" w:fill="auto"/>
            <w:vAlign w:val="center"/>
          </w:tcPr>
          <w:p w14:paraId="247ACCFA"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NLCB-03</w:t>
            </w:r>
          </w:p>
        </w:tc>
        <w:tc>
          <w:tcPr>
            <w:tcW w:w="6946" w:type="dxa"/>
            <w:shd w:val="clear" w:color="auto" w:fill="FFFFFF"/>
          </w:tcPr>
          <w:p w14:paraId="16165C7A"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Áp dụng các kiến thức về chính trị, pháp luật</w:t>
            </w:r>
          </w:p>
        </w:tc>
      </w:tr>
      <w:tr w:rsidR="000B4D17" w:rsidRPr="00895D7A" w14:paraId="63C69F8F" w14:textId="77777777" w:rsidTr="00FF2229">
        <w:tc>
          <w:tcPr>
            <w:tcW w:w="829" w:type="dxa"/>
            <w:shd w:val="clear" w:color="auto" w:fill="FFFFFF"/>
            <w:vAlign w:val="center"/>
          </w:tcPr>
          <w:p w14:paraId="0F564A2F"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1439" w:type="dxa"/>
            <w:shd w:val="clear" w:color="auto" w:fill="auto"/>
            <w:vAlign w:val="center"/>
          </w:tcPr>
          <w:p w14:paraId="7C68B72D"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NLCB-04</w:t>
            </w:r>
          </w:p>
        </w:tc>
        <w:tc>
          <w:tcPr>
            <w:tcW w:w="6946" w:type="dxa"/>
            <w:shd w:val="clear" w:color="auto" w:fill="FFFFFF"/>
          </w:tcPr>
          <w:p w14:paraId="58482BD6"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Áp dụng các kiến thức về an ninh, quốc phòng</w:t>
            </w:r>
          </w:p>
        </w:tc>
      </w:tr>
      <w:tr w:rsidR="000B4D17" w:rsidRPr="00895D7A" w14:paraId="4C38F4A9" w14:textId="77777777" w:rsidTr="00FF2229">
        <w:tc>
          <w:tcPr>
            <w:tcW w:w="829" w:type="dxa"/>
            <w:shd w:val="clear" w:color="auto" w:fill="FFFFFF"/>
            <w:vAlign w:val="center"/>
          </w:tcPr>
          <w:p w14:paraId="55E42397"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tc>
        <w:tc>
          <w:tcPr>
            <w:tcW w:w="1439" w:type="dxa"/>
            <w:shd w:val="clear" w:color="auto" w:fill="auto"/>
            <w:vAlign w:val="center"/>
          </w:tcPr>
          <w:p w14:paraId="2C362E40"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NLCB-05</w:t>
            </w:r>
          </w:p>
        </w:tc>
        <w:tc>
          <w:tcPr>
            <w:tcW w:w="6946" w:type="dxa"/>
            <w:shd w:val="clear" w:color="auto" w:fill="FFFFFF"/>
          </w:tcPr>
          <w:p w14:paraId="35991149"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Sử dụng tiếng Anh giao tiếp cơ bản</w:t>
            </w:r>
          </w:p>
        </w:tc>
      </w:tr>
      <w:tr w:rsidR="000B4D17" w:rsidRPr="00895D7A" w14:paraId="113DFB87" w14:textId="77777777" w:rsidTr="00FF2229">
        <w:tc>
          <w:tcPr>
            <w:tcW w:w="829" w:type="dxa"/>
            <w:shd w:val="clear" w:color="auto" w:fill="FFFFFF"/>
            <w:vAlign w:val="center"/>
          </w:tcPr>
          <w:p w14:paraId="400EDAC0"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tc>
        <w:tc>
          <w:tcPr>
            <w:tcW w:w="1439" w:type="dxa"/>
            <w:shd w:val="clear" w:color="auto" w:fill="auto"/>
            <w:vAlign w:val="center"/>
          </w:tcPr>
          <w:p w14:paraId="14EACC0C"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NLCB-06</w:t>
            </w:r>
          </w:p>
        </w:tc>
        <w:tc>
          <w:tcPr>
            <w:tcW w:w="6946" w:type="dxa"/>
            <w:shd w:val="clear" w:color="auto" w:fill="FFFFFF"/>
          </w:tcPr>
          <w:p w14:paraId="0EA2A91A"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bảo vệ môi trường, sử dụng hiệu quả năng lực và tài nguyên</w:t>
            </w:r>
          </w:p>
        </w:tc>
      </w:tr>
      <w:tr w:rsidR="000B4D17" w:rsidRPr="00895D7A" w14:paraId="247FA490" w14:textId="77777777" w:rsidTr="00FF2229">
        <w:tc>
          <w:tcPr>
            <w:tcW w:w="829" w:type="dxa"/>
            <w:shd w:val="clear" w:color="auto" w:fill="FFFFFF"/>
            <w:vAlign w:val="center"/>
          </w:tcPr>
          <w:p w14:paraId="11E71C8C"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7</w:t>
            </w:r>
          </w:p>
        </w:tc>
        <w:tc>
          <w:tcPr>
            <w:tcW w:w="1439" w:type="dxa"/>
            <w:shd w:val="clear" w:color="auto" w:fill="auto"/>
            <w:vAlign w:val="center"/>
          </w:tcPr>
          <w:p w14:paraId="6A3EEAAB"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NLCB-07</w:t>
            </w:r>
          </w:p>
        </w:tc>
        <w:tc>
          <w:tcPr>
            <w:tcW w:w="6946" w:type="dxa"/>
            <w:shd w:val="clear" w:color="auto" w:fill="FFFFFF"/>
          </w:tcPr>
          <w:p w14:paraId="0ABD8AB9"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Triển khai các ý tưởng khởi nghiệp, đổi mới sáng tạo</w:t>
            </w:r>
          </w:p>
        </w:tc>
      </w:tr>
      <w:tr w:rsidR="000B4D17" w:rsidRPr="00895D7A" w14:paraId="63B5DC50" w14:textId="77777777" w:rsidTr="00FF2229">
        <w:tc>
          <w:tcPr>
            <w:tcW w:w="829" w:type="dxa"/>
            <w:shd w:val="clear" w:color="auto" w:fill="FFFFFF"/>
            <w:vAlign w:val="center"/>
          </w:tcPr>
          <w:p w14:paraId="4FD8FB7B"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8</w:t>
            </w:r>
          </w:p>
        </w:tc>
        <w:tc>
          <w:tcPr>
            <w:tcW w:w="1439" w:type="dxa"/>
            <w:shd w:val="clear" w:color="auto" w:fill="auto"/>
            <w:vAlign w:val="center"/>
          </w:tcPr>
          <w:p w14:paraId="52348F59"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NLCB-08</w:t>
            </w:r>
          </w:p>
        </w:tc>
        <w:tc>
          <w:tcPr>
            <w:tcW w:w="6946" w:type="dxa"/>
            <w:shd w:val="clear" w:color="auto" w:fill="FFFFFF"/>
          </w:tcPr>
          <w:p w14:paraId="456C383A" w14:textId="6DADF611" w:rsidR="000B4D17" w:rsidRPr="00895D7A" w:rsidRDefault="004A64E9">
            <w:pPr>
              <w:spacing w:before="40" w:after="40" w:line="380" w:lineRule="auto"/>
              <w:jc w:val="both"/>
              <w:rPr>
                <w:rFonts w:ascii="Times New Roman" w:eastAsia="Times New Roman" w:hAnsi="Times New Roman" w:cs="Times New Roman"/>
                <w:sz w:val="26"/>
                <w:szCs w:val="26"/>
              </w:rPr>
            </w:pPr>
            <w:r w:rsidRPr="00895D7A">
              <w:rPr>
                <w:rFonts w:ascii="Times New Roman" w:hAnsi="Times New Roman" w:cs="Times New Roman"/>
                <w:sz w:val="26"/>
                <w:szCs w:val="26"/>
              </w:rPr>
              <w:t>Đạo đức nghề nghiệp và trách nhiệm xã hội: Tôn trọng bản quyền, trung thực trong công việc và có ý thức bảo vệ môi trường trong thiết kế.</w:t>
            </w:r>
          </w:p>
        </w:tc>
      </w:tr>
      <w:tr w:rsidR="000B4D17" w:rsidRPr="00895D7A" w14:paraId="18744574" w14:textId="77777777" w:rsidTr="00FF2229">
        <w:tc>
          <w:tcPr>
            <w:tcW w:w="829" w:type="dxa"/>
            <w:shd w:val="clear" w:color="auto" w:fill="FFFFFF"/>
            <w:vAlign w:val="center"/>
          </w:tcPr>
          <w:p w14:paraId="52D1E1B2"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9</w:t>
            </w:r>
          </w:p>
        </w:tc>
        <w:tc>
          <w:tcPr>
            <w:tcW w:w="1439" w:type="dxa"/>
            <w:shd w:val="clear" w:color="auto" w:fill="auto"/>
            <w:vAlign w:val="center"/>
          </w:tcPr>
          <w:p w14:paraId="58CC5470"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NLCB-09</w:t>
            </w:r>
          </w:p>
        </w:tc>
        <w:tc>
          <w:tcPr>
            <w:tcW w:w="6946" w:type="dxa"/>
            <w:shd w:val="clear" w:color="auto" w:fill="FFFFFF"/>
          </w:tcPr>
          <w:p w14:paraId="31D0204F"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Hoàn thiện và phát triển bản thân, hội nhập quốc tế</w:t>
            </w:r>
          </w:p>
        </w:tc>
      </w:tr>
      <w:tr w:rsidR="000B4D17" w:rsidRPr="00895D7A" w14:paraId="54F512C0" w14:textId="77777777" w:rsidTr="00FF2229">
        <w:tc>
          <w:tcPr>
            <w:tcW w:w="829" w:type="dxa"/>
            <w:shd w:val="clear" w:color="auto" w:fill="FFFFFF"/>
            <w:vAlign w:val="center"/>
          </w:tcPr>
          <w:p w14:paraId="3F9922F2"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10</w:t>
            </w:r>
          </w:p>
        </w:tc>
        <w:tc>
          <w:tcPr>
            <w:tcW w:w="1439" w:type="dxa"/>
            <w:shd w:val="clear" w:color="auto" w:fill="auto"/>
            <w:vAlign w:val="center"/>
          </w:tcPr>
          <w:p w14:paraId="70DE7368"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NLCB-10</w:t>
            </w:r>
          </w:p>
        </w:tc>
        <w:tc>
          <w:tcPr>
            <w:tcW w:w="6946" w:type="dxa"/>
            <w:shd w:val="clear" w:color="auto" w:fill="FFFFFF"/>
          </w:tcPr>
          <w:p w14:paraId="20FE404A"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Tư duy năng suất chất lượng và ứng dụng công nghệ số</w:t>
            </w:r>
          </w:p>
        </w:tc>
      </w:tr>
      <w:tr w:rsidR="000B4D17" w:rsidRPr="00895D7A" w14:paraId="136B0123" w14:textId="77777777" w:rsidTr="00FF2229">
        <w:tc>
          <w:tcPr>
            <w:tcW w:w="829" w:type="dxa"/>
            <w:shd w:val="clear" w:color="auto" w:fill="FFFFFF"/>
            <w:vAlign w:val="center"/>
          </w:tcPr>
          <w:p w14:paraId="58DD2E9C"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11</w:t>
            </w:r>
          </w:p>
        </w:tc>
        <w:tc>
          <w:tcPr>
            <w:tcW w:w="1439" w:type="dxa"/>
            <w:shd w:val="clear" w:color="auto" w:fill="auto"/>
            <w:vAlign w:val="center"/>
          </w:tcPr>
          <w:p w14:paraId="3851EEDD"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NLCB-11</w:t>
            </w:r>
          </w:p>
        </w:tc>
        <w:tc>
          <w:tcPr>
            <w:tcW w:w="6946" w:type="dxa"/>
            <w:shd w:val="clear" w:color="auto" w:fill="FFFFFF"/>
          </w:tcPr>
          <w:p w14:paraId="3A45661C"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Giao tiếp và làm việc nhóm: Khả năng trao đôi ý tưởng, thuyết trình sản phẩm và phối hợp các bộ phận liên quan</w:t>
            </w:r>
          </w:p>
        </w:tc>
      </w:tr>
      <w:tr w:rsidR="000B4D17" w:rsidRPr="00895D7A" w14:paraId="038471A5" w14:textId="77777777" w:rsidTr="00FF2229">
        <w:tc>
          <w:tcPr>
            <w:tcW w:w="829" w:type="dxa"/>
            <w:shd w:val="clear" w:color="auto" w:fill="FFFFFF"/>
            <w:vAlign w:val="center"/>
          </w:tcPr>
          <w:p w14:paraId="0B1761B4"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12</w:t>
            </w:r>
          </w:p>
        </w:tc>
        <w:tc>
          <w:tcPr>
            <w:tcW w:w="1439" w:type="dxa"/>
            <w:shd w:val="clear" w:color="auto" w:fill="auto"/>
            <w:vAlign w:val="center"/>
          </w:tcPr>
          <w:p w14:paraId="1B0BDC88"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NLCB-12</w:t>
            </w:r>
          </w:p>
        </w:tc>
        <w:tc>
          <w:tcPr>
            <w:tcW w:w="6946" w:type="dxa"/>
            <w:shd w:val="clear" w:color="auto" w:fill="FFFFFF"/>
          </w:tcPr>
          <w:p w14:paraId="31181257"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Tư duy sáng tạo: Tìm kiếm và phát triển ý tưởng thiết kế mới lạ, độc đáo</w:t>
            </w:r>
          </w:p>
        </w:tc>
      </w:tr>
      <w:tr w:rsidR="000B4D17" w:rsidRPr="00895D7A" w14:paraId="51E9A36E" w14:textId="77777777" w:rsidTr="00FF2229">
        <w:tc>
          <w:tcPr>
            <w:tcW w:w="829" w:type="dxa"/>
            <w:shd w:val="clear" w:color="auto" w:fill="FFFFFF"/>
            <w:vAlign w:val="center"/>
          </w:tcPr>
          <w:p w14:paraId="0B0878D9"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13</w:t>
            </w:r>
          </w:p>
        </w:tc>
        <w:tc>
          <w:tcPr>
            <w:tcW w:w="1439" w:type="dxa"/>
            <w:shd w:val="clear" w:color="auto" w:fill="auto"/>
            <w:vAlign w:val="center"/>
          </w:tcPr>
          <w:p w14:paraId="5F10CF42"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NLCB-13</w:t>
            </w:r>
          </w:p>
        </w:tc>
        <w:tc>
          <w:tcPr>
            <w:tcW w:w="6946" w:type="dxa"/>
            <w:shd w:val="clear" w:color="auto" w:fill="FFFFFF"/>
          </w:tcPr>
          <w:p w14:paraId="22EBFA2F"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Quản lý thời gian và tổ chức công việc: lập kế hoạch, theo dõi tiến độ và hoàn thành dự án đúng thời hạn</w:t>
            </w:r>
          </w:p>
        </w:tc>
      </w:tr>
      <w:tr w:rsidR="000B4D17" w:rsidRPr="004A0ECA" w14:paraId="68012973" w14:textId="77777777" w:rsidTr="00FF2229">
        <w:tc>
          <w:tcPr>
            <w:tcW w:w="829" w:type="dxa"/>
            <w:shd w:val="clear" w:color="auto" w:fill="FFFFFF"/>
            <w:vAlign w:val="center"/>
          </w:tcPr>
          <w:p w14:paraId="0B2FA24F" w14:textId="77777777" w:rsidR="000B4D17" w:rsidRPr="004A0ECA" w:rsidRDefault="006A4B3F" w:rsidP="00FF2229">
            <w:pPr>
              <w:spacing w:before="40" w:after="40" w:line="380" w:lineRule="auto"/>
              <w:jc w:val="center"/>
              <w:rPr>
                <w:rFonts w:ascii="Times New Roman" w:eastAsia="Times New Roman" w:hAnsi="Times New Roman" w:cs="Times New Roman"/>
                <w:b/>
                <w:sz w:val="26"/>
                <w:szCs w:val="26"/>
              </w:rPr>
            </w:pPr>
            <w:r w:rsidRPr="004A0ECA">
              <w:rPr>
                <w:rFonts w:ascii="Times New Roman" w:eastAsia="Times New Roman" w:hAnsi="Times New Roman" w:cs="Times New Roman"/>
                <w:b/>
                <w:sz w:val="26"/>
                <w:szCs w:val="26"/>
              </w:rPr>
              <w:t>II</w:t>
            </w:r>
          </w:p>
        </w:tc>
        <w:tc>
          <w:tcPr>
            <w:tcW w:w="8385" w:type="dxa"/>
            <w:gridSpan w:val="2"/>
            <w:shd w:val="clear" w:color="auto" w:fill="FFFFFF"/>
          </w:tcPr>
          <w:p w14:paraId="3D726107" w14:textId="77777777" w:rsidR="000B4D17" w:rsidRPr="004A0ECA" w:rsidRDefault="006A4B3F">
            <w:pPr>
              <w:spacing w:before="40" w:after="40" w:line="380" w:lineRule="auto"/>
              <w:jc w:val="both"/>
              <w:rPr>
                <w:rFonts w:ascii="Times New Roman" w:eastAsia="Times New Roman" w:hAnsi="Times New Roman" w:cs="Times New Roman"/>
                <w:b/>
                <w:sz w:val="26"/>
                <w:szCs w:val="26"/>
              </w:rPr>
            </w:pPr>
            <w:r w:rsidRPr="004A0ECA">
              <w:rPr>
                <w:rFonts w:ascii="Times New Roman" w:eastAsia="Times New Roman" w:hAnsi="Times New Roman" w:cs="Times New Roman"/>
                <w:b/>
                <w:sz w:val="26"/>
                <w:szCs w:val="26"/>
              </w:rPr>
              <w:t>Năng lực cốt lõi (năng lực chuyên môn)</w:t>
            </w:r>
          </w:p>
        </w:tc>
      </w:tr>
      <w:tr w:rsidR="000B4D17" w:rsidRPr="00895D7A" w14:paraId="64A2C498" w14:textId="77777777" w:rsidTr="00FF2229">
        <w:tc>
          <w:tcPr>
            <w:tcW w:w="829" w:type="dxa"/>
            <w:shd w:val="clear" w:color="auto" w:fill="FFFFFF"/>
            <w:vAlign w:val="center"/>
          </w:tcPr>
          <w:p w14:paraId="0FA00DCD" w14:textId="5D61FED0"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r w:rsidR="00FF2229" w:rsidRPr="00895D7A">
              <w:rPr>
                <w:rFonts w:ascii="Times New Roman" w:eastAsia="Times New Roman" w:hAnsi="Times New Roman" w:cs="Times New Roman"/>
                <w:sz w:val="26"/>
                <w:szCs w:val="26"/>
              </w:rPr>
              <w:t>4</w:t>
            </w:r>
          </w:p>
        </w:tc>
        <w:tc>
          <w:tcPr>
            <w:tcW w:w="1439" w:type="dxa"/>
            <w:shd w:val="clear" w:color="auto" w:fill="FFFFFF"/>
            <w:vAlign w:val="center"/>
          </w:tcPr>
          <w:p w14:paraId="0A3E2FF7"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NLCL-01</w:t>
            </w:r>
          </w:p>
        </w:tc>
        <w:tc>
          <w:tcPr>
            <w:tcW w:w="6946" w:type="dxa"/>
            <w:shd w:val="clear" w:color="auto" w:fill="FFFFFF"/>
          </w:tcPr>
          <w:p w14:paraId="0EC2DCF1"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Hiểu rõ về các mô hình mạng (LAN, WAN, WLAN, MAN…).</w:t>
            </w:r>
          </w:p>
        </w:tc>
      </w:tr>
      <w:tr w:rsidR="000B4D17" w:rsidRPr="00895D7A" w14:paraId="2D136AAF" w14:textId="77777777" w:rsidTr="00FF2229">
        <w:tc>
          <w:tcPr>
            <w:tcW w:w="829" w:type="dxa"/>
            <w:shd w:val="clear" w:color="auto" w:fill="FFFFFF"/>
            <w:vAlign w:val="center"/>
          </w:tcPr>
          <w:p w14:paraId="535CDA27" w14:textId="23EDECCC" w:rsidR="000B4D17" w:rsidRPr="00895D7A" w:rsidRDefault="00FF2229"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15</w:t>
            </w:r>
          </w:p>
        </w:tc>
        <w:tc>
          <w:tcPr>
            <w:tcW w:w="1439" w:type="dxa"/>
            <w:shd w:val="clear" w:color="auto" w:fill="FFFFFF"/>
            <w:vAlign w:val="center"/>
          </w:tcPr>
          <w:p w14:paraId="2C29E954"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NLCL-02</w:t>
            </w:r>
          </w:p>
        </w:tc>
        <w:tc>
          <w:tcPr>
            <w:tcW w:w="6946" w:type="dxa"/>
            <w:shd w:val="clear" w:color="auto" w:fill="FFFFFF"/>
          </w:tcPr>
          <w:p w14:paraId="5EE90937"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Thiết kế, lắp đặt và triển khai hạ tầng mạng theo nhu cầu doanh nghiệp.</w:t>
            </w:r>
          </w:p>
        </w:tc>
      </w:tr>
      <w:tr w:rsidR="000B4D17" w:rsidRPr="00895D7A" w14:paraId="34F73769" w14:textId="77777777" w:rsidTr="00FF2229">
        <w:tc>
          <w:tcPr>
            <w:tcW w:w="829" w:type="dxa"/>
            <w:shd w:val="clear" w:color="auto" w:fill="FFFFFF"/>
            <w:vAlign w:val="center"/>
          </w:tcPr>
          <w:p w14:paraId="5CF07E09" w14:textId="469B0A46" w:rsidR="000B4D17" w:rsidRPr="00895D7A" w:rsidRDefault="00FF2229"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16</w:t>
            </w:r>
          </w:p>
        </w:tc>
        <w:tc>
          <w:tcPr>
            <w:tcW w:w="1439" w:type="dxa"/>
            <w:shd w:val="clear" w:color="auto" w:fill="FFFFFF"/>
            <w:vAlign w:val="center"/>
          </w:tcPr>
          <w:p w14:paraId="111FFD88"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NLCL-03</w:t>
            </w:r>
          </w:p>
        </w:tc>
        <w:tc>
          <w:tcPr>
            <w:tcW w:w="6946" w:type="dxa"/>
            <w:shd w:val="clear" w:color="auto" w:fill="FFFFFF"/>
          </w:tcPr>
          <w:p w14:paraId="134E1137"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Cấu hình và tối ưu hóa router, switch, firewall, access point của các hãng như Cisco, MikroTik, Juniper, Fortinet...</w:t>
            </w:r>
          </w:p>
        </w:tc>
      </w:tr>
      <w:tr w:rsidR="000B4D17" w:rsidRPr="00895D7A" w14:paraId="6BAD6517" w14:textId="77777777" w:rsidTr="00FF2229">
        <w:tc>
          <w:tcPr>
            <w:tcW w:w="829" w:type="dxa"/>
            <w:shd w:val="clear" w:color="auto" w:fill="FFFFFF"/>
            <w:vAlign w:val="center"/>
          </w:tcPr>
          <w:p w14:paraId="0B15751D" w14:textId="5B10CFF2" w:rsidR="000B4D17" w:rsidRPr="00895D7A" w:rsidRDefault="00FF2229"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17</w:t>
            </w:r>
          </w:p>
        </w:tc>
        <w:tc>
          <w:tcPr>
            <w:tcW w:w="1439" w:type="dxa"/>
            <w:shd w:val="clear" w:color="auto" w:fill="FFFFFF"/>
            <w:vAlign w:val="center"/>
          </w:tcPr>
          <w:p w14:paraId="513A9554"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NLCL-04</w:t>
            </w:r>
          </w:p>
        </w:tc>
        <w:tc>
          <w:tcPr>
            <w:tcW w:w="6946" w:type="dxa"/>
            <w:shd w:val="clear" w:color="auto" w:fill="FFFFFF"/>
          </w:tcPr>
          <w:p w14:paraId="4F7F8F68"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Áp dụng các tiêu chuẩn và giao thức mạng phổ biến (TCP/IP, IPv4, IPv6, VLAN, VPN, MPLS, BGP, OSPF…).</w:t>
            </w:r>
          </w:p>
        </w:tc>
      </w:tr>
      <w:tr w:rsidR="000B4D17" w:rsidRPr="00895D7A" w14:paraId="1FF4D872" w14:textId="77777777" w:rsidTr="00FF2229">
        <w:tc>
          <w:tcPr>
            <w:tcW w:w="829" w:type="dxa"/>
            <w:shd w:val="clear" w:color="auto" w:fill="FFFFFF"/>
            <w:vAlign w:val="center"/>
          </w:tcPr>
          <w:p w14:paraId="760C1B2A" w14:textId="0332482B" w:rsidR="000B4D17" w:rsidRPr="00895D7A" w:rsidRDefault="00FF2229"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18</w:t>
            </w:r>
          </w:p>
        </w:tc>
        <w:tc>
          <w:tcPr>
            <w:tcW w:w="1439" w:type="dxa"/>
            <w:shd w:val="clear" w:color="auto" w:fill="FFFFFF"/>
            <w:vAlign w:val="center"/>
          </w:tcPr>
          <w:p w14:paraId="497B052E"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NLCL-05</w:t>
            </w:r>
          </w:p>
        </w:tc>
        <w:tc>
          <w:tcPr>
            <w:tcW w:w="6946" w:type="dxa"/>
            <w:shd w:val="clear" w:color="auto" w:fill="FFFFFF"/>
          </w:tcPr>
          <w:p w14:paraId="0F829759"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Giám sát, bảo trì và tối ưu hệ thống mạng để đảm bảo hiệu suất cao và độ tin cậy.</w:t>
            </w:r>
          </w:p>
        </w:tc>
      </w:tr>
      <w:tr w:rsidR="000B4D17" w:rsidRPr="00895D7A" w14:paraId="630794CF" w14:textId="77777777" w:rsidTr="00FF2229">
        <w:tc>
          <w:tcPr>
            <w:tcW w:w="829" w:type="dxa"/>
            <w:shd w:val="clear" w:color="auto" w:fill="FFFFFF"/>
            <w:vAlign w:val="center"/>
          </w:tcPr>
          <w:p w14:paraId="0F206037" w14:textId="1F63EC00" w:rsidR="000B4D17" w:rsidRPr="00895D7A" w:rsidRDefault="00FF2229"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19</w:t>
            </w:r>
          </w:p>
        </w:tc>
        <w:tc>
          <w:tcPr>
            <w:tcW w:w="1439" w:type="dxa"/>
            <w:shd w:val="clear" w:color="auto" w:fill="FFFFFF"/>
            <w:vAlign w:val="center"/>
          </w:tcPr>
          <w:p w14:paraId="6817C671"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NLCL-06</w:t>
            </w:r>
          </w:p>
        </w:tc>
        <w:tc>
          <w:tcPr>
            <w:tcW w:w="6946" w:type="dxa"/>
            <w:shd w:val="clear" w:color="auto" w:fill="FFFFFF"/>
          </w:tcPr>
          <w:p w14:paraId="7324BA2F"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Xử lý sự cố mạng, đảm bảo khả năng phục hồi và tính sẵn sàng cao của hệ thống.</w:t>
            </w:r>
          </w:p>
        </w:tc>
      </w:tr>
      <w:tr w:rsidR="000B4D17" w:rsidRPr="00895D7A" w14:paraId="17CCD660" w14:textId="77777777" w:rsidTr="00FF2229">
        <w:tc>
          <w:tcPr>
            <w:tcW w:w="829" w:type="dxa"/>
            <w:shd w:val="clear" w:color="auto" w:fill="FFFFFF"/>
            <w:vAlign w:val="center"/>
          </w:tcPr>
          <w:p w14:paraId="34E4AD3B" w14:textId="77113F00" w:rsidR="000B4D17" w:rsidRPr="00895D7A" w:rsidRDefault="00FF2229"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20</w:t>
            </w:r>
          </w:p>
        </w:tc>
        <w:tc>
          <w:tcPr>
            <w:tcW w:w="1439" w:type="dxa"/>
            <w:shd w:val="clear" w:color="auto" w:fill="FFFFFF"/>
            <w:vAlign w:val="center"/>
          </w:tcPr>
          <w:p w14:paraId="43D676B7"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NLCL-07</w:t>
            </w:r>
          </w:p>
        </w:tc>
        <w:tc>
          <w:tcPr>
            <w:tcW w:w="6946" w:type="dxa"/>
            <w:shd w:val="clear" w:color="auto" w:fill="FFFFFF"/>
          </w:tcPr>
          <w:p w14:paraId="159532DC"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Cài đặt, cấu hình và quản trị các hệ điều hành máy chủ phổ biến: Windows Server, Linux Server</w:t>
            </w:r>
          </w:p>
        </w:tc>
      </w:tr>
      <w:tr w:rsidR="000B4D17" w:rsidRPr="00895D7A" w14:paraId="3E5580C5" w14:textId="77777777" w:rsidTr="00FF2229">
        <w:tc>
          <w:tcPr>
            <w:tcW w:w="829" w:type="dxa"/>
            <w:shd w:val="clear" w:color="auto" w:fill="FFFFFF"/>
            <w:vAlign w:val="center"/>
          </w:tcPr>
          <w:p w14:paraId="2848DA0C" w14:textId="6823E8DE" w:rsidR="000B4D17" w:rsidRPr="00895D7A" w:rsidRDefault="00FF2229"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w:t>
            </w:r>
          </w:p>
        </w:tc>
        <w:tc>
          <w:tcPr>
            <w:tcW w:w="1439" w:type="dxa"/>
            <w:shd w:val="clear" w:color="auto" w:fill="FFFFFF"/>
            <w:vAlign w:val="center"/>
          </w:tcPr>
          <w:p w14:paraId="0DE1C88B"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NLCL-08</w:t>
            </w:r>
          </w:p>
        </w:tc>
        <w:tc>
          <w:tcPr>
            <w:tcW w:w="6946" w:type="dxa"/>
            <w:shd w:val="clear" w:color="auto" w:fill="FFFFFF"/>
          </w:tcPr>
          <w:p w14:paraId="29D7293B"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Thiết lập dịch vụ máy chủ như Email, Web Server, Database Server, File Server.</w:t>
            </w:r>
          </w:p>
        </w:tc>
      </w:tr>
      <w:tr w:rsidR="000B4D17" w:rsidRPr="00895D7A" w14:paraId="011E74B1" w14:textId="77777777" w:rsidTr="00FF2229">
        <w:tc>
          <w:tcPr>
            <w:tcW w:w="829" w:type="dxa"/>
            <w:shd w:val="clear" w:color="auto" w:fill="FFFFFF"/>
            <w:vAlign w:val="center"/>
          </w:tcPr>
          <w:p w14:paraId="7139D237" w14:textId="69D2FD73" w:rsidR="000B4D17" w:rsidRPr="00895D7A" w:rsidRDefault="00FF2229"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w:t>
            </w:r>
          </w:p>
        </w:tc>
        <w:tc>
          <w:tcPr>
            <w:tcW w:w="1439" w:type="dxa"/>
            <w:shd w:val="clear" w:color="auto" w:fill="FFFFFF"/>
            <w:vAlign w:val="center"/>
          </w:tcPr>
          <w:p w14:paraId="52428137"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NLCL-09</w:t>
            </w:r>
          </w:p>
        </w:tc>
        <w:tc>
          <w:tcPr>
            <w:tcW w:w="6946" w:type="dxa"/>
            <w:shd w:val="clear" w:color="auto" w:fill="FFFFFF"/>
          </w:tcPr>
          <w:p w14:paraId="5C63F0EC"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Quản lý và vận hành hệ thống lưu trữ, sao lưu, phục hồi dữ liệu.</w:t>
            </w:r>
          </w:p>
        </w:tc>
      </w:tr>
      <w:tr w:rsidR="000B4D17" w:rsidRPr="00895D7A" w14:paraId="535F786E" w14:textId="77777777" w:rsidTr="00FF2229">
        <w:tc>
          <w:tcPr>
            <w:tcW w:w="829" w:type="dxa"/>
            <w:shd w:val="clear" w:color="auto" w:fill="FFFFFF"/>
            <w:vAlign w:val="center"/>
          </w:tcPr>
          <w:p w14:paraId="086F4D72" w14:textId="2BA49EA6" w:rsidR="000B4D17" w:rsidRPr="00895D7A" w:rsidRDefault="00FF2229"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w:t>
            </w:r>
          </w:p>
        </w:tc>
        <w:tc>
          <w:tcPr>
            <w:tcW w:w="1439" w:type="dxa"/>
            <w:shd w:val="clear" w:color="auto" w:fill="FFFFFF"/>
            <w:vAlign w:val="center"/>
          </w:tcPr>
          <w:p w14:paraId="30FAC929"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NLCL-10</w:t>
            </w:r>
          </w:p>
        </w:tc>
        <w:tc>
          <w:tcPr>
            <w:tcW w:w="6946" w:type="dxa"/>
            <w:shd w:val="clear" w:color="auto" w:fill="FFFFFF"/>
          </w:tcPr>
          <w:p w14:paraId="2003F876"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Xây dựng và triển khai giải pháp bảo mật hệ thống như Firewall, IDS/IPS, NAC.</w:t>
            </w:r>
          </w:p>
        </w:tc>
      </w:tr>
      <w:tr w:rsidR="000B4D17" w:rsidRPr="00895D7A" w14:paraId="609E5993" w14:textId="77777777" w:rsidTr="00FF2229">
        <w:tc>
          <w:tcPr>
            <w:tcW w:w="829" w:type="dxa"/>
            <w:shd w:val="clear" w:color="auto" w:fill="FFFFFF"/>
            <w:vAlign w:val="center"/>
          </w:tcPr>
          <w:p w14:paraId="109C06F1" w14:textId="20389695" w:rsidR="000B4D17" w:rsidRPr="00895D7A" w:rsidRDefault="00FF2229"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w:t>
            </w:r>
          </w:p>
        </w:tc>
        <w:tc>
          <w:tcPr>
            <w:tcW w:w="1439" w:type="dxa"/>
            <w:shd w:val="clear" w:color="auto" w:fill="FFFFFF"/>
            <w:vAlign w:val="center"/>
          </w:tcPr>
          <w:p w14:paraId="4CC307CB"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NLCL-11</w:t>
            </w:r>
          </w:p>
        </w:tc>
        <w:tc>
          <w:tcPr>
            <w:tcW w:w="6946" w:type="dxa"/>
            <w:shd w:val="clear" w:color="auto" w:fill="FFFFFF"/>
          </w:tcPr>
          <w:p w14:paraId="710ED215"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mã hóa dữ liệu, quản lý chứng chỉ SSL, VPN bảo mật.</w:t>
            </w:r>
          </w:p>
        </w:tc>
      </w:tr>
      <w:tr w:rsidR="000B4D17" w:rsidRPr="00895D7A" w14:paraId="73CB1267" w14:textId="77777777" w:rsidTr="00FF2229">
        <w:tc>
          <w:tcPr>
            <w:tcW w:w="829" w:type="dxa"/>
            <w:shd w:val="clear" w:color="auto" w:fill="FFFFFF"/>
            <w:vAlign w:val="center"/>
          </w:tcPr>
          <w:p w14:paraId="35DF569D" w14:textId="61027D2F" w:rsidR="000B4D17" w:rsidRPr="00895D7A" w:rsidRDefault="00FF2229"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w:t>
            </w:r>
          </w:p>
        </w:tc>
        <w:tc>
          <w:tcPr>
            <w:tcW w:w="1439" w:type="dxa"/>
            <w:shd w:val="clear" w:color="auto" w:fill="FFFFFF"/>
            <w:vAlign w:val="center"/>
          </w:tcPr>
          <w:p w14:paraId="540A8253"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NLCL-12</w:t>
            </w:r>
          </w:p>
        </w:tc>
        <w:tc>
          <w:tcPr>
            <w:tcW w:w="6946" w:type="dxa"/>
            <w:shd w:val="clear" w:color="auto" w:fill="FFFFFF"/>
          </w:tcPr>
          <w:p w14:paraId="32369A52"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Phát hiện, phân tích và phòng chống các mối đe dọa an ninh mạng (DDoS, Malware, Phishing).</w:t>
            </w:r>
          </w:p>
        </w:tc>
      </w:tr>
      <w:tr w:rsidR="000B4D17" w:rsidRPr="00895D7A" w14:paraId="4CB6FB50" w14:textId="77777777" w:rsidTr="00FF2229">
        <w:tc>
          <w:tcPr>
            <w:tcW w:w="829" w:type="dxa"/>
            <w:shd w:val="clear" w:color="auto" w:fill="FFFFFF"/>
            <w:vAlign w:val="center"/>
          </w:tcPr>
          <w:p w14:paraId="508DF8B8" w14:textId="52080900" w:rsidR="000B4D17" w:rsidRPr="00895D7A" w:rsidRDefault="00FF2229"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26</w:t>
            </w:r>
          </w:p>
        </w:tc>
        <w:tc>
          <w:tcPr>
            <w:tcW w:w="1439" w:type="dxa"/>
            <w:shd w:val="clear" w:color="auto" w:fill="FFFFFF"/>
            <w:vAlign w:val="center"/>
          </w:tcPr>
          <w:p w14:paraId="718B9C0F"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NLCL-13</w:t>
            </w:r>
          </w:p>
        </w:tc>
        <w:tc>
          <w:tcPr>
            <w:tcW w:w="6946" w:type="dxa"/>
            <w:shd w:val="clear" w:color="auto" w:fill="FFFFFF"/>
          </w:tcPr>
          <w:p w14:paraId="13EED6E6"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Kiểm tra lỗ hổng bảo mật và triển khai các giải pháp bảo vệ hệ thống.</w:t>
            </w:r>
          </w:p>
        </w:tc>
      </w:tr>
      <w:tr w:rsidR="000B4D17" w:rsidRPr="00895D7A" w14:paraId="0FB80C44" w14:textId="77777777" w:rsidTr="00FF2229">
        <w:tc>
          <w:tcPr>
            <w:tcW w:w="829" w:type="dxa"/>
            <w:shd w:val="clear" w:color="auto" w:fill="FFFFFF"/>
            <w:vAlign w:val="center"/>
          </w:tcPr>
          <w:p w14:paraId="22D40A06" w14:textId="71F37576" w:rsidR="000B4D17" w:rsidRPr="00895D7A" w:rsidRDefault="00FF2229"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27</w:t>
            </w:r>
          </w:p>
        </w:tc>
        <w:tc>
          <w:tcPr>
            <w:tcW w:w="1439" w:type="dxa"/>
            <w:shd w:val="clear" w:color="auto" w:fill="FFFFFF"/>
            <w:vAlign w:val="center"/>
          </w:tcPr>
          <w:p w14:paraId="3B91597A"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NLCL-14</w:t>
            </w:r>
          </w:p>
        </w:tc>
        <w:tc>
          <w:tcPr>
            <w:tcW w:w="6946" w:type="dxa"/>
            <w:shd w:val="clear" w:color="auto" w:fill="FFFFFF"/>
          </w:tcPr>
          <w:p w14:paraId="52227A3B"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Hiểu và triển khai các công nghệ ảo hóa (VMware, Hyper-V, Proxmox, Docker).</w:t>
            </w:r>
          </w:p>
        </w:tc>
      </w:tr>
      <w:tr w:rsidR="000B4D17" w:rsidRPr="00895D7A" w14:paraId="6DCB944C" w14:textId="77777777" w:rsidTr="00FF2229">
        <w:tc>
          <w:tcPr>
            <w:tcW w:w="829" w:type="dxa"/>
            <w:shd w:val="clear" w:color="auto" w:fill="FFFFFF"/>
            <w:vAlign w:val="center"/>
          </w:tcPr>
          <w:p w14:paraId="22BB5696" w14:textId="77777777" w:rsidR="000B4D17" w:rsidRPr="00895D7A" w:rsidRDefault="006A4B3F" w:rsidP="00FF2229">
            <w:pPr>
              <w:spacing w:before="40" w:after="40" w:line="380"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III</w:t>
            </w:r>
          </w:p>
        </w:tc>
        <w:tc>
          <w:tcPr>
            <w:tcW w:w="8385" w:type="dxa"/>
            <w:gridSpan w:val="2"/>
            <w:shd w:val="clear" w:color="auto" w:fill="FFFFFF"/>
          </w:tcPr>
          <w:p w14:paraId="07F56FB8" w14:textId="77777777" w:rsidR="000B4D17" w:rsidRPr="00895D7A" w:rsidRDefault="006A4B3F">
            <w:pPr>
              <w:spacing w:before="40" w:after="40" w:line="380" w:lineRule="auto"/>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Năng lực nâng cao</w:t>
            </w:r>
          </w:p>
        </w:tc>
      </w:tr>
      <w:tr w:rsidR="000B4D17" w:rsidRPr="00895D7A" w14:paraId="63AA84F6" w14:textId="77777777" w:rsidTr="00FF2229">
        <w:tc>
          <w:tcPr>
            <w:tcW w:w="829" w:type="dxa"/>
            <w:shd w:val="clear" w:color="auto" w:fill="FFFFFF"/>
            <w:vAlign w:val="center"/>
          </w:tcPr>
          <w:p w14:paraId="36051920" w14:textId="61D53106" w:rsidR="000B4D17" w:rsidRPr="00895D7A" w:rsidRDefault="00FF2229"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28</w:t>
            </w:r>
          </w:p>
        </w:tc>
        <w:tc>
          <w:tcPr>
            <w:tcW w:w="1439" w:type="dxa"/>
            <w:shd w:val="clear" w:color="auto" w:fill="FFFFFF"/>
            <w:vAlign w:val="center"/>
          </w:tcPr>
          <w:p w14:paraId="7CA1C1A7"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NLNC-01</w:t>
            </w:r>
          </w:p>
        </w:tc>
        <w:tc>
          <w:tcPr>
            <w:tcW w:w="6946" w:type="dxa"/>
            <w:shd w:val="clear" w:color="auto" w:fill="FFFFFF"/>
          </w:tcPr>
          <w:p w14:paraId="648F2C7C"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Xây dựng hệ thống mạng quy mô lớn, đáp ứng hàng ngàn kết nối đồng thời.</w:t>
            </w:r>
          </w:p>
        </w:tc>
      </w:tr>
      <w:tr w:rsidR="000B4D17" w:rsidRPr="00895D7A" w14:paraId="27FBAB6F" w14:textId="77777777" w:rsidTr="00FF2229">
        <w:tc>
          <w:tcPr>
            <w:tcW w:w="829" w:type="dxa"/>
            <w:shd w:val="clear" w:color="auto" w:fill="FFFFFF"/>
            <w:vAlign w:val="center"/>
          </w:tcPr>
          <w:p w14:paraId="1FBBAB22" w14:textId="47870EE3" w:rsidR="000B4D17" w:rsidRPr="00895D7A" w:rsidRDefault="00FF2229"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29</w:t>
            </w:r>
          </w:p>
        </w:tc>
        <w:tc>
          <w:tcPr>
            <w:tcW w:w="1439" w:type="dxa"/>
            <w:shd w:val="clear" w:color="auto" w:fill="FFFFFF"/>
            <w:vAlign w:val="center"/>
          </w:tcPr>
          <w:p w14:paraId="7DA1020D"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NLNC-02</w:t>
            </w:r>
          </w:p>
        </w:tc>
        <w:tc>
          <w:tcPr>
            <w:tcW w:w="6946" w:type="dxa"/>
            <w:shd w:val="clear" w:color="auto" w:fill="FFFFFF"/>
          </w:tcPr>
          <w:p w14:paraId="24D8B099"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Thiết kế hạ tầng mạng dự phòng để đảm bảo tính sẵn sàng cao (HA - High Availability).</w:t>
            </w:r>
          </w:p>
        </w:tc>
      </w:tr>
      <w:tr w:rsidR="000B4D17" w:rsidRPr="00895D7A" w14:paraId="2A9DC6B4" w14:textId="77777777" w:rsidTr="00FF2229">
        <w:tc>
          <w:tcPr>
            <w:tcW w:w="829" w:type="dxa"/>
            <w:shd w:val="clear" w:color="auto" w:fill="FFFFFF"/>
            <w:vAlign w:val="center"/>
          </w:tcPr>
          <w:p w14:paraId="7CEC9098" w14:textId="2129B1DF" w:rsidR="000B4D17" w:rsidRPr="00895D7A" w:rsidRDefault="00FF2229"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30</w:t>
            </w:r>
          </w:p>
        </w:tc>
        <w:tc>
          <w:tcPr>
            <w:tcW w:w="1439" w:type="dxa"/>
            <w:shd w:val="clear" w:color="auto" w:fill="FFFFFF"/>
            <w:vAlign w:val="center"/>
          </w:tcPr>
          <w:p w14:paraId="1A741E2B"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NLNC-03</w:t>
            </w:r>
          </w:p>
        </w:tc>
        <w:tc>
          <w:tcPr>
            <w:tcW w:w="6946" w:type="dxa"/>
            <w:shd w:val="clear" w:color="auto" w:fill="FFFFFF"/>
          </w:tcPr>
          <w:p w14:paraId="73B61057"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Sử dụng các giao thức định tuyến nâng cao như BGP, OSPF, EIGRP, MPLS trong môi trường doanh nghiệp và ISP.</w:t>
            </w:r>
          </w:p>
        </w:tc>
      </w:tr>
      <w:tr w:rsidR="000B4D17" w:rsidRPr="00895D7A" w14:paraId="5CFEF998" w14:textId="77777777" w:rsidTr="00FF2229">
        <w:tc>
          <w:tcPr>
            <w:tcW w:w="829" w:type="dxa"/>
            <w:shd w:val="clear" w:color="auto" w:fill="FFFFFF"/>
            <w:vAlign w:val="center"/>
          </w:tcPr>
          <w:p w14:paraId="01DCACDA" w14:textId="5D7BA6A7" w:rsidR="000B4D17" w:rsidRPr="00895D7A" w:rsidRDefault="00FF2229"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31</w:t>
            </w:r>
          </w:p>
        </w:tc>
        <w:tc>
          <w:tcPr>
            <w:tcW w:w="1439" w:type="dxa"/>
            <w:shd w:val="clear" w:color="auto" w:fill="FFFFFF"/>
            <w:vAlign w:val="center"/>
          </w:tcPr>
          <w:p w14:paraId="09DFE949"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NLNC-04</w:t>
            </w:r>
          </w:p>
        </w:tc>
        <w:tc>
          <w:tcPr>
            <w:tcW w:w="6946" w:type="dxa"/>
            <w:shd w:val="clear" w:color="auto" w:fill="FFFFFF"/>
          </w:tcPr>
          <w:p w14:paraId="6E0550F0"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Quản lý cấu hình tự động trên thiết bị mạng bằng Ansible, Terraform.</w:t>
            </w:r>
          </w:p>
        </w:tc>
      </w:tr>
      <w:tr w:rsidR="000B4D17" w:rsidRPr="00895D7A" w14:paraId="14A35EA7" w14:textId="77777777" w:rsidTr="00FF2229">
        <w:tc>
          <w:tcPr>
            <w:tcW w:w="829" w:type="dxa"/>
            <w:shd w:val="clear" w:color="auto" w:fill="FFFFFF"/>
            <w:vAlign w:val="center"/>
          </w:tcPr>
          <w:p w14:paraId="3CBA14DC" w14:textId="5EA5D14B" w:rsidR="000B4D17" w:rsidRPr="00895D7A" w:rsidRDefault="00FF2229"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32</w:t>
            </w:r>
          </w:p>
        </w:tc>
        <w:tc>
          <w:tcPr>
            <w:tcW w:w="1439" w:type="dxa"/>
            <w:shd w:val="clear" w:color="auto" w:fill="FFFFFF"/>
            <w:vAlign w:val="center"/>
          </w:tcPr>
          <w:p w14:paraId="49BF1131"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NLNC-05</w:t>
            </w:r>
          </w:p>
        </w:tc>
        <w:tc>
          <w:tcPr>
            <w:tcW w:w="6946" w:type="dxa"/>
            <w:shd w:val="clear" w:color="auto" w:fill="FFFFFF"/>
          </w:tcPr>
          <w:p w14:paraId="42035367"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Xây dựng hệ thống phát hiện và ngăn chặn xâm nhập (IDS/IPS) để chống lại các cuộc tấn công mạng.</w:t>
            </w:r>
          </w:p>
        </w:tc>
      </w:tr>
      <w:tr w:rsidR="000B4D17" w:rsidRPr="00895D7A" w14:paraId="7F87CEDD" w14:textId="77777777" w:rsidTr="00FF2229">
        <w:tc>
          <w:tcPr>
            <w:tcW w:w="829" w:type="dxa"/>
            <w:shd w:val="clear" w:color="auto" w:fill="FFFFFF"/>
            <w:vAlign w:val="center"/>
          </w:tcPr>
          <w:p w14:paraId="5A72E40A" w14:textId="0F3C9B41" w:rsidR="000B4D17" w:rsidRPr="00895D7A" w:rsidRDefault="00FF2229"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33</w:t>
            </w:r>
          </w:p>
        </w:tc>
        <w:tc>
          <w:tcPr>
            <w:tcW w:w="1439" w:type="dxa"/>
            <w:shd w:val="clear" w:color="auto" w:fill="FFFFFF"/>
            <w:vAlign w:val="center"/>
          </w:tcPr>
          <w:p w14:paraId="04A33664"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NLNC-06</w:t>
            </w:r>
          </w:p>
        </w:tc>
        <w:tc>
          <w:tcPr>
            <w:tcW w:w="6946" w:type="dxa"/>
            <w:shd w:val="clear" w:color="auto" w:fill="FFFFFF"/>
          </w:tcPr>
          <w:p w14:paraId="046A5D3E"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kiểm tra lỗ hổng bảo mật và đánh giá hệ thống mạng bằng các công cụ như Nessus, OpenVAS, Kali Linux.</w:t>
            </w:r>
          </w:p>
        </w:tc>
      </w:tr>
      <w:tr w:rsidR="000B4D17" w:rsidRPr="00895D7A" w14:paraId="657D8555" w14:textId="77777777" w:rsidTr="00FF2229">
        <w:tc>
          <w:tcPr>
            <w:tcW w:w="829" w:type="dxa"/>
            <w:shd w:val="clear" w:color="auto" w:fill="FFFFFF"/>
            <w:vAlign w:val="center"/>
          </w:tcPr>
          <w:p w14:paraId="1817EF18" w14:textId="25F83EB6" w:rsidR="000B4D17" w:rsidRPr="00895D7A" w:rsidRDefault="00FF2229"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34</w:t>
            </w:r>
          </w:p>
        </w:tc>
        <w:tc>
          <w:tcPr>
            <w:tcW w:w="1439" w:type="dxa"/>
            <w:shd w:val="clear" w:color="auto" w:fill="FFFFFF"/>
            <w:vAlign w:val="center"/>
          </w:tcPr>
          <w:p w14:paraId="693C3A77" w14:textId="77777777" w:rsidR="000B4D17" w:rsidRPr="00895D7A" w:rsidRDefault="006A4B3F" w:rsidP="00FF2229">
            <w:pPr>
              <w:spacing w:before="40" w:after="40" w:line="380"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NLNC-07</w:t>
            </w:r>
          </w:p>
        </w:tc>
        <w:tc>
          <w:tcPr>
            <w:tcW w:w="6946" w:type="dxa"/>
            <w:shd w:val="clear" w:color="auto" w:fill="FFFFFF"/>
          </w:tcPr>
          <w:p w14:paraId="469BE3C3" w14:textId="77777777" w:rsidR="000B4D17" w:rsidRPr="00895D7A" w:rsidRDefault="006A4B3F">
            <w:pPr>
              <w:spacing w:before="40" w:after="40" w:line="380"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Quản trị và tối ưu hóa hệ thống máy chủ ảo hóa (VMware vSphere, Hyper-V, KVM).</w:t>
            </w:r>
          </w:p>
        </w:tc>
      </w:tr>
    </w:tbl>
    <w:p w14:paraId="1B70F163" w14:textId="77777777" w:rsidR="000B4D17" w:rsidRPr="00895D7A" w:rsidRDefault="000B4D17">
      <w:pPr>
        <w:spacing w:after="120"/>
        <w:rPr>
          <w:rFonts w:ascii="Times New Roman" w:eastAsia="Times New Roman" w:hAnsi="Times New Roman" w:cs="Times New Roman"/>
          <w:sz w:val="26"/>
          <w:szCs w:val="26"/>
        </w:rPr>
      </w:pPr>
    </w:p>
    <w:p w14:paraId="56E91ED5" w14:textId="77777777" w:rsidR="000B4D17" w:rsidRPr="00895D7A" w:rsidRDefault="006A4B3F">
      <w:pP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6. Nội dung chương trình</w:t>
      </w:r>
    </w:p>
    <w:tbl>
      <w:tblPr>
        <w:tblStyle w:val="a1"/>
        <w:tblW w:w="9290" w:type="dxa"/>
        <w:tblInd w:w="-1" w:type="dxa"/>
        <w:tblLayout w:type="fixed"/>
        <w:tblLook w:val="0400" w:firstRow="0" w:lastRow="0" w:firstColumn="0" w:lastColumn="0" w:noHBand="0" w:noVBand="1"/>
      </w:tblPr>
      <w:tblGrid>
        <w:gridCol w:w="989"/>
        <w:gridCol w:w="3402"/>
        <w:gridCol w:w="710"/>
        <w:gridCol w:w="849"/>
        <w:gridCol w:w="1006"/>
        <w:gridCol w:w="1453"/>
        <w:gridCol w:w="881"/>
      </w:tblGrid>
      <w:tr w:rsidR="00147E26" w:rsidRPr="00895D7A" w14:paraId="189B1A95" w14:textId="18CD09C8" w:rsidTr="00147E26">
        <w:trPr>
          <w:trHeight w:val="499"/>
        </w:trPr>
        <w:tc>
          <w:tcPr>
            <w:tcW w:w="9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85EC59" w14:textId="77777777" w:rsidR="00147E26" w:rsidRPr="00895D7A" w:rsidRDefault="00147E26">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Mã MH, MĐ</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C90A84" w14:textId="77777777" w:rsidR="00147E26" w:rsidRPr="00895D7A" w:rsidRDefault="00147E26">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Tên môn học, mô đun</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A55147" w14:textId="197ECC7F" w:rsidR="00147E26" w:rsidRPr="00895D7A" w:rsidRDefault="00147E26">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Số </w:t>
            </w:r>
            <w:r w:rsidRPr="00895D7A">
              <w:rPr>
                <w:rFonts w:ascii="Times New Roman" w:eastAsia="Times New Roman" w:hAnsi="Times New Roman" w:cs="Times New Roman"/>
                <w:b/>
                <w:color w:val="000000"/>
                <w:sz w:val="26"/>
                <w:szCs w:val="26"/>
              </w:rPr>
              <w:br/>
              <w:t xml:space="preserve">tín chỉ </w:t>
            </w:r>
          </w:p>
        </w:tc>
        <w:tc>
          <w:tcPr>
            <w:tcW w:w="4189" w:type="dxa"/>
            <w:gridSpan w:val="4"/>
            <w:tcBorders>
              <w:top w:val="single" w:sz="4" w:space="0" w:color="000000"/>
              <w:left w:val="nil"/>
              <w:bottom w:val="single" w:sz="4" w:space="0" w:color="000000"/>
              <w:right w:val="single" w:sz="4" w:space="0" w:color="000000"/>
            </w:tcBorders>
            <w:shd w:val="clear" w:color="auto" w:fill="auto"/>
            <w:vAlign w:val="center"/>
          </w:tcPr>
          <w:p w14:paraId="1E2BFD24" w14:textId="77777777" w:rsidR="00147E26" w:rsidRPr="00895D7A" w:rsidRDefault="00147E26">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Thời gian học tập (giờ)</w:t>
            </w:r>
          </w:p>
        </w:tc>
      </w:tr>
      <w:tr w:rsidR="00147E26" w:rsidRPr="00895D7A" w14:paraId="101242B5" w14:textId="619B55EA" w:rsidTr="00147E26">
        <w:trPr>
          <w:trHeight w:val="499"/>
        </w:trPr>
        <w:tc>
          <w:tcPr>
            <w:tcW w:w="9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578B11" w14:textId="77777777" w:rsidR="00147E26" w:rsidRPr="00895D7A" w:rsidRDefault="00147E26">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7EC2D8" w14:textId="77777777" w:rsidR="00147E26" w:rsidRPr="00895D7A" w:rsidRDefault="00147E26">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05D719" w14:textId="77777777" w:rsidR="00147E26" w:rsidRPr="00895D7A" w:rsidRDefault="00147E26">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849" w:type="dxa"/>
            <w:vMerge w:val="restart"/>
            <w:tcBorders>
              <w:top w:val="nil"/>
              <w:left w:val="single" w:sz="4" w:space="0" w:color="000000"/>
              <w:bottom w:val="single" w:sz="4" w:space="0" w:color="000000"/>
              <w:right w:val="single" w:sz="4" w:space="0" w:color="000000"/>
            </w:tcBorders>
            <w:shd w:val="clear" w:color="auto" w:fill="auto"/>
            <w:vAlign w:val="center"/>
          </w:tcPr>
          <w:p w14:paraId="0319B2E0" w14:textId="77777777" w:rsidR="00147E26" w:rsidRPr="00895D7A" w:rsidRDefault="00147E26">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Tổng số</w:t>
            </w:r>
          </w:p>
        </w:tc>
        <w:tc>
          <w:tcPr>
            <w:tcW w:w="3340" w:type="dxa"/>
            <w:gridSpan w:val="3"/>
            <w:tcBorders>
              <w:top w:val="single" w:sz="4" w:space="0" w:color="000000"/>
              <w:left w:val="nil"/>
              <w:bottom w:val="single" w:sz="4" w:space="0" w:color="000000"/>
              <w:right w:val="single" w:sz="4" w:space="0" w:color="000000"/>
            </w:tcBorders>
            <w:shd w:val="clear" w:color="auto" w:fill="auto"/>
            <w:vAlign w:val="center"/>
          </w:tcPr>
          <w:p w14:paraId="0BEFF838" w14:textId="77777777" w:rsidR="00147E26" w:rsidRPr="00895D7A" w:rsidRDefault="00147E26">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Trong đó</w:t>
            </w:r>
          </w:p>
        </w:tc>
      </w:tr>
      <w:tr w:rsidR="00147E26" w:rsidRPr="00895D7A" w14:paraId="41C4D2A9" w14:textId="56D6B52C" w:rsidTr="00147E26">
        <w:trPr>
          <w:trHeight w:val="1385"/>
        </w:trPr>
        <w:tc>
          <w:tcPr>
            <w:tcW w:w="9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95D35E" w14:textId="77777777" w:rsidR="00147E26" w:rsidRPr="00895D7A" w:rsidRDefault="00147E26">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DA7B87" w14:textId="77777777" w:rsidR="00147E26" w:rsidRPr="00895D7A" w:rsidRDefault="00147E26">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C1B8FC" w14:textId="77777777" w:rsidR="00147E26" w:rsidRPr="00895D7A" w:rsidRDefault="00147E26">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849" w:type="dxa"/>
            <w:vMerge/>
            <w:tcBorders>
              <w:top w:val="nil"/>
              <w:left w:val="single" w:sz="4" w:space="0" w:color="000000"/>
              <w:bottom w:val="single" w:sz="4" w:space="0" w:color="000000"/>
              <w:right w:val="single" w:sz="4" w:space="0" w:color="000000"/>
            </w:tcBorders>
            <w:shd w:val="clear" w:color="auto" w:fill="auto"/>
            <w:vAlign w:val="center"/>
          </w:tcPr>
          <w:p w14:paraId="5BE2498D" w14:textId="77777777" w:rsidR="00147E26" w:rsidRPr="00895D7A" w:rsidRDefault="00147E26">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1006" w:type="dxa"/>
            <w:tcBorders>
              <w:top w:val="nil"/>
              <w:left w:val="nil"/>
              <w:bottom w:val="single" w:sz="4" w:space="0" w:color="000000"/>
              <w:right w:val="single" w:sz="4" w:space="0" w:color="000000"/>
            </w:tcBorders>
            <w:shd w:val="clear" w:color="auto" w:fill="auto"/>
            <w:vAlign w:val="center"/>
          </w:tcPr>
          <w:p w14:paraId="132C944C" w14:textId="77777777" w:rsidR="00147E26" w:rsidRPr="00895D7A" w:rsidRDefault="00147E26">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Lý thuyết</w:t>
            </w:r>
          </w:p>
        </w:tc>
        <w:tc>
          <w:tcPr>
            <w:tcW w:w="1453" w:type="dxa"/>
            <w:tcBorders>
              <w:top w:val="nil"/>
              <w:left w:val="nil"/>
              <w:bottom w:val="single" w:sz="4" w:space="0" w:color="000000"/>
              <w:right w:val="single" w:sz="4" w:space="0" w:color="000000"/>
            </w:tcBorders>
            <w:shd w:val="clear" w:color="auto" w:fill="auto"/>
            <w:vAlign w:val="center"/>
          </w:tcPr>
          <w:p w14:paraId="467796FB" w14:textId="77777777" w:rsidR="00147E26" w:rsidRPr="00895D7A" w:rsidRDefault="00147E26" w:rsidP="008670F5">
            <w:pPr>
              <w:spacing w:line="340" w:lineRule="exact"/>
              <w:ind w:left="-113" w:right="-113"/>
              <w:jc w:val="center"/>
              <w:rPr>
                <w:rFonts w:ascii="Times New Roman" w:hAnsi="Times New Roman" w:cs="Times New Roman"/>
                <w:b/>
                <w:sz w:val="26"/>
                <w:szCs w:val="26"/>
                <w:lang w:val="fr-FR"/>
              </w:rPr>
            </w:pPr>
            <w:r w:rsidRPr="00895D7A">
              <w:rPr>
                <w:rFonts w:ascii="Times New Roman" w:hAnsi="Times New Roman" w:cs="Times New Roman"/>
                <w:b/>
                <w:sz w:val="26"/>
                <w:szCs w:val="26"/>
                <w:lang w:val="fr-FR"/>
              </w:rPr>
              <w:t>Thực hành/</w:t>
            </w:r>
          </w:p>
          <w:p w14:paraId="74E7F4CC" w14:textId="77777777" w:rsidR="00147E26" w:rsidRPr="00895D7A" w:rsidRDefault="00147E26" w:rsidP="008670F5">
            <w:pPr>
              <w:spacing w:line="340" w:lineRule="exact"/>
              <w:ind w:left="-113" w:right="-113"/>
              <w:jc w:val="center"/>
              <w:rPr>
                <w:rFonts w:ascii="Times New Roman" w:hAnsi="Times New Roman" w:cs="Times New Roman"/>
                <w:b/>
                <w:sz w:val="26"/>
                <w:szCs w:val="26"/>
                <w:lang w:val="fr-FR"/>
              </w:rPr>
            </w:pPr>
            <w:r w:rsidRPr="00895D7A">
              <w:rPr>
                <w:rFonts w:ascii="Times New Roman" w:hAnsi="Times New Roman" w:cs="Times New Roman"/>
                <w:b/>
                <w:sz w:val="26"/>
                <w:szCs w:val="26"/>
                <w:lang w:val="fr-FR"/>
              </w:rPr>
              <w:t>thực tập/</w:t>
            </w:r>
          </w:p>
          <w:p w14:paraId="01A7193E" w14:textId="77777777" w:rsidR="00147E26" w:rsidRPr="00895D7A" w:rsidRDefault="00147E26" w:rsidP="008670F5">
            <w:pPr>
              <w:spacing w:line="340" w:lineRule="exact"/>
              <w:ind w:left="-113" w:right="-113"/>
              <w:jc w:val="center"/>
              <w:rPr>
                <w:rFonts w:ascii="Times New Roman" w:hAnsi="Times New Roman" w:cs="Times New Roman"/>
                <w:b/>
                <w:sz w:val="26"/>
                <w:szCs w:val="26"/>
                <w:lang w:val="fr-FR"/>
              </w:rPr>
            </w:pPr>
            <w:r w:rsidRPr="00895D7A">
              <w:rPr>
                <w:rFonts w:ascii="Times New Roman" w:hAnsi="Times New Roman" w:cs="Times New Roman"/>
                <w:b/>
                <w:sz w:val="26"/>
                <w:szCs w:val="26"/>
                <w:lang w:val="fr-FR"/>
              </w:rPr>
              <w:t>thí nghiệm/</w:t>
            </w:r>
          </w:p>
          <w:p w14:paraId="3041D491" w14:textId="02801EFE" w:rsidR="00147E26" w:rsidRPr="00895D7A" w:rsidRDefault="00147E26" w:rsidP="008670F5">
            <w:pPr>
              <w:widowControl/>
              <w:spacing w:after="120"/>
              <w:jc w:val="center"/>
              <w:rPr>
                <w:rFonts w:ascii="Times New Roman" w:eastAsia="Times New Roman" w:hAnsi="Times New Roman" w:cs="Times New Roman"/>
                <w:b/>
                <w:color w:val="000000"/>
                <w:sz w:val="26"/>
                <w:szCs w:val="26"/>
              </w:rPr>
            </w:pPr>
            <w:r w:rsidRPr="00895D7A">
              <w:rPr>
                <w:rFonts w:ascii="Times New Roman" w:hAnsi="Times New Roman" w:cs="Times New Roman"/>
                <w:b/>
                <w:sz w:val="26"/>
                <w:szCs w:val="26"/>
                <w:lang w:val="fr-FR"/>
              </w:rPr>
              <w:t>thảo luận</w:t>
            </w:r>
          </w:p>
        </w:tc>
        <w:tc>
          <w:tcPr>
            <w:tcW w:w="881" w:type="dxa"/>
            <w:tcBorders>
              <w:top w:val="nil"/>
              <w:left w:val="nil"/>
              <w:bottom w:val="single" w:sz="4" w:space="0" w:color="000000"/>
              <w:right w:val="single" w:sz="4" w:space="0" w:color="000000"/>
            </w:tcBorders>
            <w:shd w:val="clear" w:color="auto" w:fill="auto"/>
            <w:vAlign w:val="center"/>
          </w:tcPr>
          <w:p w14:paraId="688497EA" w14:textId="77777777" w:rsidR="00147E26" w:rsidRPr="00895D7A" w:rsidRDefault="00147E26">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Kiểm tra</w:t>
            </w:r>
          </w:p>
        </w:tc>
      </w:tr>
      <w:tr w:rsidR="00147E26" w:rsidRPr="00895D7A" w14:paraId="2738C954" w14:textId="11FB1188" w:rsidTr="00147E26">
        <w:trPr>
          <w:trHeight w:val="799"/>
        </w:trPr>
        <w:tc>
          <w:tcPr>
            <w:tcW w:w="989" w:type="dxa"/>
            <w:tcBorders>
              <w:top w:val="nil"/>
              <w:left w:val="single" w:sz="4" w:space="0" w:color="000000"/>
              <w:bottom w:val="single" w:sz="4" w:space="0" w:color="000000"/>
              <w:right w:val="single" w:sz="4" w:space="0" w:color="000000"/>
            </w:tcBorders>
            <w:shd w:val="clear" w:color="auto" w:fill="E7E6E6"/>
            <w:vAlign w:val="center"/>
          </w:tcPr>
          <w:p w14:paraId="36D27164" w14:textId="7C7AE12E" w:rsidR="00147E26" w:rsidRPr="00895D7A" w:rsidRDefault="00147E26" w:rsidP="007F6C7E">
            <w:pPr>
              <w:widowControl/>
              <w:spacing w:after="120"/>
              <w:jc w:val="center"/>
              <w:rPr>
                <w:rFonts w:ascii="Times New Roman" w:eastAsia="Times New Roman" w:hAnsi="Times New Roman" w:cs="Times New Roman"/>
                <w:b/>
                <w:color w:val="000000"/>
                <w:sz w:val="26"/>
                <w:szCs w:val="26"/>
              </w:rPr>
            </w:pPr>
            <w:r w:rsidRPr="00895D7A">
              <w:rPr>
                <w:rFonts w:ascii="Times New Roman" w:hAnsi="Times New Roman" w:cs="Times New Roman"/>
                <w:b/>
                <w:bCs/>
                <w:sz w:val="26"/>
                <w:szCs w:val="26"/>
              </w:rPr>
              <w:t>I</w:t>
            </w:r>
          </w:p>
        </w:tc>
        <w:tc>
          <w:tcPr>
            <w:tcW w:w="3402" w:type="dxa"/>
            <w:tcBorders>
              <w:top w:val="nil"/>
              <w:left w:val="nil"/>
              <w:bottom w:val="single" w:sz="4" w:space="0" w:color="000000"/>
              <w:right w:val="single" w:sz="4" w:space="0" w:color="000000"/>
            </w:tcBorders>
            <w:shd w:val="clear" w:color="auto" w:fill="E7E6E6"/>
            <w:vAlign w:val="center"/>
          </w:tcPr>
          <w:p w14:paraId="4254D48E" w14:textId="36865A73" w:rsidR="00147E26" w:rsidRPr="00895D7A" w:rsidRDefault="00147E26" w:rsidP="007F6C7E">
            <w:pPr>
              <w:widowControl/>
              <w:spacing w:after="120"/>
              <w:jc w:val="both"/>
              <w:rPr>
                <w:rFonts w:ascii="Times New Roman" w:eastAsia="Times New Roman" w:hAnsi="Times New Roman" w:cs="Times New Roman"/>
                <w:b/>
                <w:color w:val="000000"/>
                <w:sz w:val="26"/>
                <w:szCs w:val="26"/>
              </w:rPr>
            </w:pPr>
            <w:r w:rsidRPr="00895D7A">
              <w:rPr>
                <w:rFonts w:ascii="Times New Roman" w:hAnsi="Times New Roman" w:cs="Times New Roman"/>
                <w:b/>
                <w:bCs/>
                <w:sz w:val="26"/>
                <w:szCs w:val="26"/>
              </w:rPr>
              <w:t>Các môn học chung</w:t>
            </w:r>
          </w:p>
        </w:tc>
        <w:tc>
          <w:tcPr>
            <w:tcW w:w="710" w:type="dxa"/>
            <w:tcBorders>
              <w:top w:val="nil"/>
              <w:left w:val="nil"/>
              <w:bottom w:val="single" w:sz="4" w:space="0" w:color="000000"/>
              <w:right w:val="single" w:sz="4" w:space="0" w:color="000000"/>
            </w:tcBorders>
            <w:shd w:val="clear" w:color="auto" w:fill="E7E6E6"/>
            <w:vAlign w:val="center"/>
          </w:tcPr>
          <w:p w14:paraId="4B6B3383" w14:textId="76F3DBBE" w:rsidR="00147E26" w:rsidRPr="007F6C7E" w:rsidRDefault="00147E26" w:rsidP="007F6C7E">
            <w:pPr>
              <w:widowControl/>
              <w:jc w:val="center"/>
              <w:rPr>
                <w:rFonts w:ascii="Times New Roman" w:eastAsia="Times New Roman" w:hAnsi="Times New Roman" w:cs="Times New Roman"/>
                <w:b/>
                <w:sz w:val="26"/>
                <w:szCs w:val="26"/>
              </w:rPr>
            </w:pPr>
            <w:r w:rsidRPr="007F6C7E">
              <w:rPr>
                <w:rFonts w:ascii="Times New Roman" w:hAnsi="Times New Roman" w:cs="Times New Roman"/>
                <w:b/>
                <w:bCs/>
                <w:color w:val="000000"/>
                <w:sz w:val="26"/>
                <w:szCs w:val="26"/>
              </w:rPr>
              <w:t>19</w:t>
            </w:r>
          </w:p>
        </w:tc>
        <w:tc>
          <w:tcPr>
            <w:tcW w:w="849" w:type="dxa"/>
            <w:tcBorders>
              <w:top w:val="nil"/>
              <w:left w:val="nil"/>
              <w:bottom w:val="single" w:sz="4" w:space="0" w:color="000000"/>
              <w:right w:val="single" w:sz="4" w:space="0" w:color="000000"/>
            </w:tcBorders>
            <w:shd w:val="clear" w:color="auto" w:fill="E7E6E6"/>
            <w:vAlign w:val="center"/>
          </w:tcPr>
          <w:p w14:paraId="6AA3FFF4" w14:textId="758FDBD0"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color w:val="000000"/>
                <w:sz w:val="26"/>
                <w:szCs w:val="26"/>
              </w:rPr>
              <w:t>435</w:t>
            </w:r>
          </w:p>
        </w:tc>
        <w:tc>
          <w:tcPr>
            <w:tcW w:w="1006" w:type="dxa"/>
            <w:tcBorders>
              <w:top w:val="nil"/>
              <w:left w:val="nil"/>
              <w:bottom w:val="single" w:sz="4" w:space="0" w:color="000000"/>
              <w:right w:val="single" w:sz="4" w:space="0" w:color="000000"/>
            </w:tcBorders>
            <w:shd w:val="clear" w:color="auto" w:fill="E7E6E6"/>
            <w:vAlign w:val="center"/>
          </w:tcPr>
          <w:p w14:paraId="309F2BE7" w14:textId="6E8D764B"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color w:val="000000"/>
                <w:sz w:val="26"/>
                <w:szCs w:val="26"/>
              </w:rPr>
              <w:t>148</w:t>
            </w:r>
          </w:p>
        </w:tc>
        <w:tc>
          <w:tcPr>
            <w:tcW w:w="1453" w:type="dxa"/>
            <w:tcBorders>
              <w:top w:val="nil"/>
              <w:left w:val="nil"/>
              <w:bottom w:val="single" w:sz="4" w:space="0" w:color="000000"/>
              <w:right w:val="single" w:sz="4" w:space="0" w:color="000000"/>
            </w:tcBorders>
            <w:shd w:val="clear" w:color="auto" w:fill="E7E6E6"/>
            <w:vAlign w:val="center"/>
          </w:tcPr>
          <w:p w14:paraId="656404D9" w14:textId="4F782726"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color w:val="000000"/>
                <w:sz w:val="26"/>
                <w:szCs w:val="26"/>
              </w:rPr>
              <w:t>264</w:t>
            </w:r>
          </w:p>
        </w:tc>
        <w:tc>
          <w:tcPr>
            <w:tcW w:w="881" w:type="dxa"/>
            <w:tcBorders>
              <w:top w:val="nil"/>
              <w:left w:val="nil"/>
              <w:bottom w:val="single" w:sz="4" w:space="0" w:color="000000"/>
              <w:right w:val="single" w:sz="4" w:space="0" w:color="000000"/>
            </w:tcBorders>
            <w:shd w:val="clear" w:color="auto" w:fill="E7E6E6"/>
            <w:vAlign w:val="center"/>
          </w:tcPr>
          <w:p w14:paraId="491AE10F" w14:textId="62E25DEA"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color w:val="000000"/>
                <w:sz w:val="26"/>
                <w:szCs w:val="26"/>
              </w:rPr>
              <w:t>23</w:t>
            </w:r>
          </w:p>
        </w:tc>
      </w:tr>
      <w:tr w:rsidR="00147E26" w:rsidRPr="00895D7A" w14:paraId="0C8AADF1" w14:textId="0BC65F83"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48905CEE" w14:textId="4B211194"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MH 01</w:t>
            </w:r>
          </w:p>
        </w:tc>
        <w:tc>
          <w:tcPr>
            <w:tcW w:w="3402" w:type="dxa"/>
            <w:tcBorders>
              <w:top w:val="nil"/>
              <w:left w:val="nil"/>
              <w:bottom w:val="single" w:sz="4" w:space="0" w:color="000000"/>
              <w:right w:val="single" w:sz="4" w:space="0" w:color="000000"/>
            </w:tcBorders>
            <w:shd w:val="clear" w:color="auto" w:fill="auto"/>
            <w:vAlign w:val="center"/>
          </w:tcPr>
          <w:p w14:paraId="6549DFE4" w14:textId="4095E288" w:rsidR="00147E26" w:rsidRPr="00895D7A" w:rsidRDefault="00147E26" w:rsidP="007F6C7E">
            <w:pPr>
              <w:rPr>
                <w:rFonts w:ascii="Times New Roman" w:eastAsia="Times New Roman" w:hAnsi="Times New Roman" w:cs="Times New Roman"/>
                <w:sz w:val="26"/>
                <w:szCs w:val="26"/>
              </w:rPr>
            </w:pPr>
            <w:r w:rsidRPr="00895D7A">
              <w:rPr>
                <w:rFonts w:ascii="Times New Roman" w:hAnsi="Times New Roman" w:cs="Times New Roman"/>
                <w:sz w:val="26"/>
                <w:szCs w:val="26"/>
              </w:rPr>
              <w:t>Giáo dục Chính trị</w:t>
            </w:r>
          </w:p>
        </w:tc>
        <w:tc>
          <w:tcPr>
            <w:tcW w:w="710" w:type="dxa"/>
            <w:tcBorders>
              <w:top w:val="nil"/>
              <w:left w:val="nil"/>
              <w:bottom w:val="single" w:sz="4" w:space="0" w:color="000000"/>
              <w:right w:val="single" w:sz="4" w:space="0" w:color="000000"/>
            </w:tcBorders>
            <w:shd w:val="clear" w:color="auto" w:fill="auto"/>
            <w:vAlign w:val="center"/>
          </w:tcPr>
          <w:p w14:paraId="5E1F07F7" w14:textId="429D84FD"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4,5</w:t>
            </w:r>
          </w:p>
        </w:tc>
        <w:tc>
          <w:tcPr>
            <w:tcW w:w="849" w:type="dxa"/>
            <w:tcBorders>
              <w:top w:val="nil"/>
              <w:left w:val="nil"/>
              <w:bottom w:val="single" w:sz="4" w:space="0" w:color="000000"/>
              <w:right w:val="single" w:sz="4" w:space="0" w:color="000000"/>
            </w:tcBorders>
            <w:shd w:val="clear" w:color="auto" w:fill="FFFFFF"/>
            <w:vAlign w:val="center"/>
          </w:tcPr>
          <w:p w14:paraId="67817C46" w14:textId="19EF2F73"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75</w:t>
            </w:r>
          </w:p>
        </w:tc>
        <w:tc>
          <w:tcPr>
            <w:tcW w:w="1006" w:type="dxa"/>
            <w:tcBorders>
              <w:top w:val="nil"/>
              <w:left w:val="nil"/>
              <w:bottom w:val="single" w:sz="4" w:space="0" w:color="000000"/>
              <w:right w:val="single" w:sz="4" w:space="0" w:color="000000"/>
            </w:tcBorders>
            <w:shd w:val="clear" w:color="auto" w:fill="FFFFFF"/>
            <w:vAlign w:val="center"/>
          </w:tcPr>
          <w:p w14:paraId="6D8978B2" w14:textId="6CE90703"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60</w:t>
            </w:r>
          </w:p>
        </w:tc>
        <w:tc>
          <w:tcPr>
            <w:tcW w:w="1453" w:type="dxa"/>
            <w:tcBorders>
              <w:top w:val="nil"/>
              <w:left w:val="nil"/>
              <w:bottom w:val="single" w:sz="4" w:space="0" w:color="000000"/>
              <w:right w:val="single" w:sz="4" w:space="0" w:color="000000"/>
            </w:tcBorders>
            <w:shd w:val="clear" w:color="auto" w:fill="FFFFFF"/>
            <w:vAlign w:val="center"/>
          </w:tcPr>
          <w:p w14:paraId="4DE83AC0" w14:textId="316E14C1"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10</w:t>
            </w:r>
          </w:p>
        </w:tc>
        <w:tc>
          <w:tcPr>
            <w:tcW w:w="881" w:type="dxa"/>
            <w:tcBorders>
              <w:top w:val="nil"/>
              <w:left w:val="nil"/>
              <w:bottom w:val="single" w:sz="4" w:space="0" w:color="000000"/>
              <w:right w:val="single" w:sz="4" w:space="0" w:color="000000"/>
            </w:tcBorders>
            <w:shd w:val="clear" w:color="auto" w:fill="FFFFFF"/>
            <w:vAlign w:val="center"/>
          </w:tcPr>
          <w:p w14:paraId="6122BBC7" w14:textId="2AE7DD2C"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5</w:t>
            </w:r>
          </w:p>
        </w:tc>
      </w:tr>
      <w:tr w:rsidR="00147E26" w:rsidRPr="00895D7A" w14:paraId="34025410" w14:textId="588EBBFB"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3F3FB890" w14:textId="609986B5"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MH 02</w:t>
            </w:r>
          </w:p>
        </w:tc>
        <w:tc>
          <w:tcPr>
            <w:tcW w:w="3402" w:type="dxa"/>
            <w:tcBorders>
              <w:top w:val="nil"/>
              <w:left w:val="nil"/>
              <w:bottom w:val="single" w:sz="4" w:space="0" w:color="000000"/>
              <w:right w:val="single" w:sz="4" w:space="0" w:color="000000"/>
            </w:tcBorders>
            <w:shd w:val="clear" w:color="auto" w:fill="auto"/>
            <w:vAlign w:val="center"/>
          </w:tcPr>
          <w:p w14:paraId="0A984721" w14:textId="134AD60E" w:rsidR="00147E26" w:rsidRPr="00895D7A" w:rsidRDefault="00147E26" w:rsidP="007F6C7E">
            <w:pPr>
              <w:rPr>
                <w:rFonts w:ascii="Times New Roman" w:eastAsia="Times New Roman" w:hAnsi="Times New Roman" w:cs="Times New Roman"/>
                <w:sz w:val="26"/>
                <w:szCs w:val="26"/>
              </w:rPr>
            </w:pPr>
            <w:r w:rsidRPr="00895D7A">
              <w:rPr>
                <w:rFonts w:ascii="Times New Roman" w:hAnsi="Times New Roman" w:cs="Times New Roman"/>
                <w:sz w:val="26"/>
                <w:szCs w:val="26"/>
              </w:rPr>
              <w:t>Pháp luật</w:t>
            </w:r>
          </w:p>
        </w:tc>
        <w:tc>
          <w:tcPr>
            <w:tcW w:w="710" w:type="dxa"/>
            <w:tcBorders>
              <w:top w:val="nil"/>
              <w:left w:val="nil"/>
              <w:bottom w:val="single" w:sz="4" w:space="0" w:color="000000"/>
              <w:right w:val="single" w:sz="4" w:space="0" w:color="000000"/>
            </w:tcBorders>
            <w:shd w:val="clear" w:color="auto" w:fill="auto"/>
            <w:vAlign w:val="center"/>
          </w:tcPr>
          <w:p w14:paraId="0EED7629" w14:textId="104A1B1A"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1,5</w:t>
            </w:r>
          </w:p>
        </w:tc>
        <w:tc>
          <w:tcPr>
            <w:tcW w:w="849" w:type="dxa"/>
            <w:tcBorders>
              <w:top w:val="nil"/>
              <w:left w:val="nil"/>
              <w:bottom w:val="single" w:sz="4" w:space="0" w:color="000000"/>
              <w:right w:val="single" w:sz="4" w:space="0" w:color="000000"/>
            </w:tcBorders>
            <w:shd w:val="clear" w:color="auto" w:fill="FFFFFF"/>
            <w:vAlign w:val="center"/>
          </w:tcPr>
          <w:p w14:paraId="46DACD13" w14:textId="0CBD30B6"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30</w:t>
            </w:r>
          </w:p>
        </w:tc>
        <w:tc>
          <w:tcPr>
            <w:tcW w:w="1006" w:type="dxa"/>
            <w:tcBorders>
              <w:top w:val="nil"/>
              <w:left w:val="nil"/>
              <w:bottom w:val="single" w:sz="4" w:space="0" w:color="000000"/>
              <w:right w:val="single" w:sz="4" w:space="0" w:color="000000"/>
            </w:tcBorders>
            <w:shd w:val="clear" w:color="auto" w:fill="FFFFFF"/>
            <w:vAlign w:val="center"/>
          </w:tcPr>
          <w:p w14:paraId="52FA24FF" w14:textId="6435226A"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18</w:t>
            </w:r>
          </w:p>
        </w:tc>
        <w:tc>
          <w:tcPr>
            <w:tcW w:w="1453" w:type="dxa"/>
            <w:tcBorders>
              <w:top w:val="nil"/>
              <w:left w:val="nil"/>
              <w:bottom w:val="single" w:sz="4" w:space="0" w:color="000000"/>
              <w:right w:val="single" w:sz="4" w:space="0" w:color="000000"/>
            </w:tcBorders>
            <w:shd w:val="clear" w:color="auto" w:fill="FFFFFF"/>
            <w:vAlign w:val="center"/>
          </w:tcPr>
          <w:p w14:paraId="616A3555" w14:textId="0291147A"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10</w:t>
            </w:r>
          </w:p>
        </w:tc>
        <w:tc>
          <w:tcPr>
            <w:tcW w:w="881" w:type="dxa"/>
            <w:tcBorders>
              <w:top w:val="nil"/>
              <w:left w:val="nil"/>
              <w:bottom w:val="single" w:sz="4" w:space="0" w:color="000000"/>
              <w:right w:val="single" w:sz="4" w:space="0" w:color="000000"/>
            </w:tcBorders>
            <w:shd w:val="clear" w:color="auto" w:fill="FFFFFF"/>
            <w:vAlign w:val="center"/>
          </w:tcPr>
          <w:p w14:paraId="428CF0E5" w14:textId="19783101"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2</w:t>
            </w:r>
          </w:p>
        </w:tc>
      </w:tr>
      <w:tr w:rsidR="00147E26" w:rsidRPr="00895D7A" w14:paraId="6AFE20A0" w14:textId="6A12647C"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585FBF9B" w14:textId="206EB8C0"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MH 03</w:t>
            </w:r>
          </w:p>
        </w:tc>
        <w:tc>
          <w:tcPr>
            <w:tcW w:w="3402" w:type="dxa"/>
            <w:tcBorders>
              <w:top w:val="nil"/>
              <w:left w:val="nil"/>
              <w:bottom w:val="single" w:sz="4" w:space="0" w:color="000000"/>
              <w:right w:val="single" w:sz="4" w:space="0" w:color="000000"/>
            </w:tcBorders>
            <w:shd w:val="clear" w:color="auto" w:fill="auto"/>
            <w:vAlign w:val="center"/>
          </w:tcPr>
          <w:p w14:paraId="6C467652" w14:textId="22AB78A7" w:rsidR="00147E26" w:rsidRPr="00895D7A" w:rsidRDefault="00147E26" w:rsidP="007F6C7E">
            <w:pPr>
              <w:rPr>
                <w:rFonts w:ascii="Times New Roman" w:eastAsia="Times New Roman" w:hAnsi="Times New Roman" w:cs="Times New Roman"/>
                <w:sz w:val="26"/>
                <w:szCs w:val="26"/>
              </w:rPr>
            </w:pPr>
            <w:r w:rsidRPr="00895D7A">
              <w:rPr>
                <w:rFonts w:ascii="Times New Roman" w:hAnsi="Times New Roman" w:cs="Times New Roman"/>
                <w:sz w:val="26"/>
                <w:szCs w:val="26"/>
              </w:rPr>
              <w:t>Giáo dục thể chất</w:t>
            </w:r>
          </w:p>
        </w:tc>
        <w:tc>
          <w:tcPr>
            <w:tcW w:w="710" w:type="dxa"/>
            <w:tcBorders>
              <w:top w:val="nil"/>
              <w:left w:val="nil"/>
              <w:bottom w:val="single" w:sz="4" w:space="0" w:color="000000"/>
              <w:right w:val="single" w:sz="4" w:space="0" w:color="000000"/>
            </w:tcBorders>
            <w:shd w:val="clear" w:color="auto" w:fill="auto"/>
            <w:vAlign w:val="center"/>
          </w:tcPr>
          <w:p w14:paraId="66361FE6" w14:textId="220692DD"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2</w:t>
            </w:r>
          </w:p>
        </w:tc>
        <w:tc>
          <w:tcPr>
            <w:tcW w:w="849" w:type="dxa"/>
            <w:tcBorders>
              <w:top w:val="nil"/>
              <w:left w:val="nil"/>
              <w:bottom w:val="single" w:sz="4" w:space="0" w:color="000000"/>
              <w:right w:val="single" w:sz="4" w:space="0" w:color="000000"/>
            </w:tcBorders>
            <w:shd w:val="clear" w:color="auto" w:fill="FFFFFF"/>
            <w:vAlign w:val="center"/>
          </w:tcPr>
          <w:p w14:paraId="45729AFD" w14:textId="4BFD5D81"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60</w:t>
            </w:r>
          </w:p>
        </w:tc>
        <w:tc>
          <w:tcPr>
            <w:tcW w:w="1006" w:type="dxa"/>
            <w:tcBorders>
              <w:top w:val="nil"/>
              <w:left w:val="nil"/>
              <w:bottom w:val="single" w:sz="4" w:space="0" w:color="000000"/>
              <w:right w:val="single" w:sz="4" w:space="0" w:color="000000"/>
            </w:tcBorders>
            <w:shd w:val="clear" w:color="auto" w:fill="FFFFFF"/>
            <w:vAlign w:val="center"/>
          </w:tcPr>
          <w:p w14:paraId="58B0ACFB" w14:textId="581DFC3C"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5</w:t>
            </w:r>
          </w:p>
        </w:tc>
        <w:tc>
          <w:tcPr>
            <w:tcW w:w="1453" w:type="dxa"/>
            <w:tcBorders>
              <w:top w:val="nil"/>
              <w:left w:val="nil"/>
              <w:bottom w:val="single" w:sz="4" w:space="0" w:color="000000"/>
              <w:right w:val="single" w:sz="4" w:space="0" w:color="000000"/>
            </w:tcBorders>
            <w:shd w:val="clear" w:color="auto" w:fill="FFFFFF"/>
            <w:vAlign w:val="center"/>
          </w:tcPr>
          <w:p w14:paraId="0CE9078E" w14:textId="05928188"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51</w:t>
            </w:r>
          </w:p>
        </w:tc>
        <w:tc>
          <w:tcPr>
            <w:tcW w:w="881" w:type="dxa"/>
            <w:tcBorders>
              <w:top w:val="nil"/>
              <w:left w:val="nil"/>
              <w:bottom w:val="single" w:sz="4" w:space="0" w:color="000000"/>
              <w:right w:val="single" w:sz="4" w:space="0" w:color="000000"/>
            </w:tcBorders>
            <w:shd w:val="clear" w:color="auto" w:fill="FFFFFF"/>
            <w:vAlign w:val="center"/>
          </w:tcPr>
          <w:p w14:paraId="62D39B6A" w14:textId="25755389"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4</w:t>
            </w:r>
          </w:p>
        </w:tc>
      </w:tr>
      <w:tr w:rsidR="00147E26" w:rsidRPr="00895D7A" w14:paraId="54CE1D07" w14:textId="19C4BE09"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32368247" w14:textId="7539E04C"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MH 04</w:t>
            </w:r>
          </w:p>
        </w:tc>
        <w:tc>
          <w:tcPr>
            <w:tcW w:w="3402" w:type="dxa"/>
            <w:tcBorders>
              <w:top w:val="nil"/>
              <w:left w:val="nil"/>
              <w:bottom w:val="single" w:sz="4" w:space="0" w:color="000000"/>
              <w:right w:val="single" w:sz="4" w:space="0" w:color="000000"/>
            </w:tcBorders>
            <w:shd w:val="clear" w:color="auto" w:fill="auto"/>
            <w:vAlign w:val="center"/>
          </w:tcPr>
          <w:p w14:paraId="7030A3D9" w14:textId="745A4D73" w:rsidR="00147E26" w:rsidRPr="00895D7A" w:rsidRDefault="00147E26" w:rsidP="007F6C7E">
            <w:pPr>
              <w:rPr>
                <w:rFonts w:ascii="Times New Roman" w:eastAsia="Times New Roman" w:hAnsi="Times New Roman" w:cs="Times New Roman"/>
                <w:sz w:val="26"/>
                <w:szCs w:val="26"/>
              </w:rPr>
            </w:pPr>
            <w:r w:rsidRPr="00895D7A">
              <w:rPr>
                <w:rFonts w:ascii="Times New Roman" w:hAnsi="Times New Roman" w:cs="Times New Roman"/>
                <w:sz w:val="26"/>
                <w:szCs w:val="26"/>
              </w:rPr>
              <w:t>Giáo dục quốc phòng - An ninh</w:t>
            </w:r>
          </w:p>
        </w:tc>
        <w:tc>
          <w:tcPr>
            <w:tcW w:w="710" w:type="dxa"/>
            <w:tcBorders>
              <w:top w:val="nil"/>
              <w:left w:val="nil"/>
              <w:bottom w:val="single" w:sz="4" w:space="0" w:color="000000"/>
              <w:right w:val="single" w:sz="4" w:space="0" w:color="000000"/>
            </w:tcBorders>
            <w:shd w:val="clear" w:color="auto" w:fill="auto"/>
            <w:vAlign w:val="center"/>
          </w:tcPr>
          <w:p w14:paraId="150AB5AB" w14:textId="5E746153"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3</w:t>
            </w:r>
          </w:p>
        </w:tc>
        <w:tc>
          <w:tcPr>
            <w:tcW w:w="849" w:type="dxa"/>
            <w:tcBorders>
              <w:top w:val="nil"/>
              <w:left w:val="nil"/>
              <w:bottom w:val="single" w:sz="4" w:space="0" w:color="000000"/>
              <w:right w:val="single" w:sz="4" w:space="0" w:color="000000"/>
            </w:tcBorders>
            <w:shd w:val="clear" w:color="auto" w:fill="FFFFFF"/>
            <w:vAlign w:val="center"/>
          </w:tcPr>
          <w:p w14:paraId="56E82215" w14:textId="2CBEDBB3"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75</w:t>
            </w:r>
          </w:p>
        </w:tc>
        <w:tc>
          <w:tcPr>
            <w:tcW w:w="1006" w:type="dxa"/>
            <w:tcBorders>
              <w:top w:val="nil"/>
              <w:left w:val="nil"/>
              <w:bottom w:val="single" w:sz="4" w:space="0" w:color="000000"/>
              <w:right w:val="single" w:sz="4" w:space="0" w:color="000000"/>
            </w:tcBorders>
            <w:shd w:val="clear" w:color="auto" w:fill="FFFFFF"/>
            <w:vAlign w:val="center"/>
          </w:tcPr>
          <w:p w14:paraId="22706BFA" w14:textId="484CE07B"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15</w:t>
            </w:r>
          </w:p>
        </w:tc>
        <w:tc>
          <w:tcPr>
            <w:tcW w:w="1453" w:type="dxa"/>
            <w:tcBorders>
              <w:top w:val="nil"/>
              <w:left w:val="nil"/>
              <w:bottom w:val="single" w:sz="4" w:space="0" w:color="000000"/>
              <w:right w:val="single" w:sz="4" w:space="0" w:color="000000"/>
            </w:tcBorders>
            <w:shd w:val="clear" w:color="auto" w:fill="FFFFFF"/>
            <w:vAlign w:val="center"/>
          </w:tcPr>
          <w:p w14:paraId="4DEB2252" w14:textId="3D4F0C5B"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56</w:t>
            </w:r>
          </w:p>
        </w:tc>
        <w:tc>
          <w:tcPr>
            <w:tcW w:w="881" w:type="dxa"/>
            <w:tcBorders>
              <w:top w:val="nil"/>
              <w:left w:val="nil"/>
              <w:bottom w:val="single" w:sz="4" w:space="0" w:color="000000"/>
              <w:right w:val="single" w:sz="4" w:space="0" w:color="000000"/>
            </w:tcBorders>
            <w:shd w:val="clear" w:color="auto" w:fill="FFFFFF"/>
            <w:vAlign w:val="center"/>
          </w:tcPr>
          <w:p w14:paraId="50908F16" w14:textId="549E872D"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4</w:t>
            </w:r>
          </w:p>
        </w:tc>
      </w:tr>
      <w:tr w:rsidR="00147E26" w:rsidRPr="00895D7A" w14:paraId="5CDDA557" w14:textId="42803E6C"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023C6DD0" w14:textId="54E6A613"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MH 05</w:t>
            </w:r>
          </w:p>
        </w:tc>
        <w:tc>
          <w:tcPr>
            <w:tcW w:w="3402" w:type="dxa"/>
            <w:tcBorders>
              <w:top w:val="nil"/>
              <w:left w:val="nil"/>
              <w:bottom w:val="single" w:sz="4" w:space="0" w:color="000000"/>
              <w:right w:val="single" w:sz="4" w:space="0" w:color="000000"/>
            </w:tcBorders>
            <w:shd w:val="clear" w:color="auto" w:fill="auto"/>
            <w:vAlign w:val="center"/>
          </w:tcPr>
          <w:p w14:paraId="634D76FD" w14:textId="13DD5D6F" w:rsidR="00147E26" w:rsidRPr="00895D7A" w:rsidRDefault="00147E26" w:rsidP="007F6C7E">
            <w:pPr>
              <w:rPr>
                <w:rFonts w:ascii="Times New Roman" w:eastAsia="Times New Roman" w:hAnsi="Times New Roman" w:cs="Times New Roman"/>
                <w:sz w:val="26"/>
                <w:szCs w:val="26"/>
              </w:rPr>
            </w:pPr>
            <w:r w:rsidRPr="00895D7A">
              <w:rPr>
                <w:rFonts w:ascii="Times New Roman" w:hAnsi="Times New Roman" w:cs="Times New Roman"/>
                <w:sz w:val="26"/>
                <w:szCs w:val="26"/>
              </w:rPr>
              <w:t>Tin học</w:t>
            </w:r>
          </w:p>
        </w:tc>
        <w:tc>
          <w:tcPr>
            <w:tcW w:w="710" w:type="dxa"/>
            <w:tcBorders>
              <w:top w:val="nil"/>
              <w:left w:val="nil"/>
              <w:bottom w:val="single" w:sz="4" w:space="0" w:color="000000"/>
              <w:right w:val="single" w:sz="4" w:space="0" w:color="000000"/>
            </w:tcBorders>
            <w:shd w:val="clear" w:color="auto" w:fill="auto"/>
            <w:vAlign w:val="center"/>
          </w:tcPr>
          <w:p w14:paraId="2DDAAB1E" w14:textId="0C7DBEC5"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3</w:t>
            </w:r>
          </w:p>
        </w:tc>
        <w:tc>
          <w:tcPr>
            <w:tcW w:w="849" w:type="dxa"/>
            <w:tcBorders>
              <w:top w:val="nil"/>
              <w:left w:val="nil"/>
              <w:bottom w:val="single" w:sz="4" w:space="0" w:color="000000"/>
              <w:right w:val="single" w:sz="4" w:space="0" w:color="000000"/>
            </w:tcBorders>
            <w:shd w:val="clear" w:color="auto" w:fill="FFFFFF"/>
            <w:vAlign w:val="center"/>
          </w:tcPr>
          <w:p w14:paraId="38E37B43" w14:textId="2306A43D"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75</w:t>
            </w:r>
          </w:p>
        </w:tc>
        <w:tc>
          <w:tcPr>
            <w:tcW w:w="1006" w:type="dxa"/>
            <w:tcBorders>
              <w:top w:val="nil"/>
              <w:left w:val="nil"/>
              <w:bottom w:val="single" w:sz="4" w:space="0" w:color="000000"/>
              <w:right w:val="single" w:sz="4" w:space="0" w:color="000000"/>
            </w:tcBorders>
            <w:shd w:val="clear" w:color="auto" w:fill="FFFFFF"/>
            <w:vAlign w:val="center"/>
          </w:tcPr>
          <w:p w14:paraId="09FC7942" w14:textId="78ACDFCF"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15</w:t>
            </w:r>
          </w:p>
        </w:tc>
        <w:tc>
          <w:tcPr>
            <w:tcW w:w="1453" w:type="dxa"/>
            <w:tcBorders>
              <w:top w:val="nil"/>
              <w:left w:val="nil"/>
              <w:bottom w:val="single" w:sz="4" w:space="0" w:color="000000"/>
              <w:right w:val="single" w:sz="4" w:space="0" w:color="000000"/>
            </w:tcBorders>
            <w:shd w:val="clear" w:color="auto" w:fill="FFFFFF"/>
            <w:vAlign w:val="center"/>
          </w:tcPr>
          <w:p w14:paraId="35C48A21" w14:textId="40E90F30"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58</w:t>
            </w:r>
          </w:p>
        </w:tc>
        <w:tc>
          <w:tcPr>
            <w:tcW w:w="881" w:type="dxa"/>
            <w:tcBorders>
              <w:top w:val="nil"/>
              <w:left w:val="nil"/>
              <w:bottom w:val="single" w:sz="4" w:space="0" w:color="000000"/>
              <w:right w:val="single" w:sz="4" w:space="0" w:color="000000"/>
            </w:tcBorders>
            <w:shd w:val="clear" w:color="auto" w:fill="FFFFFF"/>
            <w:vAlign w:val="center"/>
          </w:tcPr>
          <w:p w14:paraId="4FF3F3D2" w14:textId="21A42BE4"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2</w:t>
            </w:r>
          </w:p>
        </w:tc>
      </w:tr>
      <w:tr w:rsidR="00147E26" w:rsidRPr="00895D7A" w14:paraId="13DC1299" w14:textId="6926AC0E"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3E1CE395" w14:textId="59ED356F"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MH 06</w:t>
            </w:r>
          </w:p>
        </w:tc>
        <w:tc>
          <w:tcPr>
            <w:tcW w:w="3402" w:type="dxa"/>
            <w:tcBorders>
              <w:top w:val="nil"/>
              <w:left w:val="nil"/>
              <w:bottom w:val="single" w:sz="4" w:space="0" w:color="000000"/>
              <w:right w:val="single" w:sz="4" w:space="0" w:color="000000"/>
            </w:tcBorders>
            <w:shd w:val="clear" w:color="auto" w:fill="auto"/>
            <w:vAlign w:val="center"/>
          </w:tcPr>
          <w:p w14:paraId="755390F6" w14:textId="1B124B9F" w:rsidR="00147E26" w:rsidRPr="00895D7A" w:rsidRDefault="00147E26" w:rsidP="007F6C7E">
            <w:pPr>
              <w:rPr>
                <w:rFonts w:ascii="Times New Roman" w:eastAsia="Times New Roman" w:hAnsi="Times New Roman" w:cs="Times New Roman"/>
                <w:sz w:val="26"/>
                <w:szCs w:val="26"/>
              </w:rPr>
            </w:pPr>
            <w:r w:rsidRPr="00895D7A">
              <w:rPr>
                <w:rFonts w:ascii="Times New Roman" w:hAnsi="Times New Roman" w:cs="Times New Roman"/>
                <w:sz w:val="26"/>
                <w:szCs w:val="26"/>
              </w:rPr>
              <w:t xml:space="preserve">Tiếng Anh </w:t>
            </w:r>
          </w:p>
        </w:tc>
        <w:tc>
          <w:tcPr>
            <w:tcW w:w="710" w:type="dxa"/>
            <w:tcBorders>
              <w:top w:val="nil"/>
              <w:left w:val="nil"/>
              <w:bottom w:val="single" w:sz="4" w:space="0" w:color="000000"/>
              <w:right w:val="single" w:sz="4" w:space="0" w:color="000000"/>
            </w:tcBorders>
            <w:shd w:val="clear" w:color="auto" w:fill="auto"/>
            <w:vAlign w:val="center"/>
          </w:tcPr>
          <w:p w14:paraId="21ED124C" w14:textId="2658613D"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5</w:t>
            </w:r>
          </w:p>
        </w:tc>
        <w:tc>
          <w:tcPr>
            <w:tcW w:w="849" w:type="dxa"/>
            <w:tcBorders>
              <w:top w:val="nil"/>
              <w:left w:val="nil"/>
              <w:bottom w:val="single" w:sz="4" w:space="0" w:color="000000"/>
              <w:right w:val="single" w:sz="4" w:space="0" w:color="000000"/>
            </w:tcBorders>
            <w:shd w:val="clear" w:color="auto" w:fill="FFFFFF"/>
            <w:vAlign w:val="center"/>
          </w:tcPr>
          <w:p w14:paraId="1EE3BADD" w14:textId="6BABCF9D"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120</w:t>
            </w:r>
          </w:p>
        </w:tc>
        <w:tc>
          <w:tcPr>
            <w:tcW w:w="1006" w:type="dxa"/>
            <w:tcBorders>
              <w:top w:val="nil"/>
              <w:left w:val="nil"/>
              <w:bottom w:val="single" w:sz="4" w:space="0" w:color="000000"/>
              <w:right w:val="single" w:sz="4" w:space="0" w:color="000000"/>
            </w:tcBorders>
            <w:shd w:val="clear" w:color="auto" w:fill="FFFFFF"/>
            <w:vAlign w:val="center"/>
          </w:tcPr>
          <w:p w14:paraId="21846E2E" w14:textId="3603A926"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35</w:t>
            </w:r>
          </w:p>
        </w:tc>
        <w:tc>
          <w:tcPr>
            <w:tcW w:w="1453" w:type="dxa"/>
            <w:tcBorders>
              <w:top w:val="nil"/>
              <w:left w:val="nil"/>
              <w:bottom w:val="single" w:sz="4" w:space="0" w:color="000000"/>
              <w:right w:val="single" w:sz="4" w:space="0" w:color="000000"/>
            </w:tcBorders>
            <w:shd w:val="clear" w:color="auto" w:fill="FFFFFF"/>
            <w:vAlign w:val="center"/>
          </w:tcPr>
          <w:p w14:paraId="70838F88" w14:textId="613D88BF"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79</w:t>
            </w:r>
          </w:p>
        </w:tc>
        <w:tc>
          <w:tcPr>
            <w:tcW w:w="881" w:type="dxa"/>
            <w:tcBorders>
              <w:top w:val="nil"/>
              <w:left w:val="nil"/>
              <w:bottom w:val="single" w:sz="4" w:space="0" w:color="000000"/>
              <w:right w:val="single" w:sz="4" w:space="0" w:color="000000"/>
            </w:tcBorders>
            <w:shd w:val="clear" w:color="auto" w:fill="FFFFFF"/>
            <w:vAlign w:val="center"/>
          </w:tcPr>
          <w:p w14:paraId="022656C9" w14:textId="6294800E"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color w:val="000000"/>
                <w:sz w:val="26"/>
                <w:szCs w:val="26"/>
              </w:rPr>
              <w:t>6</w:t>
            </w:r>
          </w:p>
        </w:tc>
      </w:tr>
      <w:tr w:rsidR="00147E26" w:rsidRPr="00895D7A" w14:paraId="7A8EDE0D" w14:textId="1DBFC844" w:rsidTr="00147E26">
        <w:trPr>
          <w:trHeight w:val="799"/>
        </w:trPr>
        <w:tc>
          <w:tcPr>
            <w:tcW w:w="989" w:type="dxa"/>
            <w:tcBorders>
              <w:top w:val="nil"/>
              <w:left w:val="single" w:sz="4" w:space="0" w:color="000000"/>
              <w:bottom w:val="single" w:sz="4" w:space="0" w:color="000000"/>
              <w:right w:val="single" w:sz="4" w:space="0" w:color="000000"/>
            </w:tcBorders>
            <w:shd w:val="clear" w:color="auto" w:fill="E7E6E6"/>
            <w:vAlign w:val="center"/>
          </w:tcPr>
          <w:p w14:paraId="7CC22630" w14:textId="2ACC1600" w:rsidR="00147E26" w:rsidRPr="00895D7A" w:rsidRDefault="00147E26" w:rsidP="007F6C7E">
            <w:pPr>
              <w:widowControl/>
              <w:jc w:val="center"/>
              <w:rPr>
                <w:rFonts w:ascii="Times New Roman" w:eastAsia="Times New Roman" w:hAnsi="Times New Roman" w:cs="Times New Roman"/>
                <w:b/>
                <w:color w:val="000000"/>
                <w:sz w:val="26"/>
                <w:szCs w:val="26"/>
              </w:rPr>
            </w:pPr>
            <w:r w:rsidRPr="00895D7A">
              <w:rPr>
                <w:rFonts w:ascii="Times New Roman" w:hAnsi="Times New Roman" w:cs="Times New Roman"/>
                <w:b/>
                <w:bCs/>
                <w:sz w:val="26"/>
                <w:szCs w:val="26"/>
              </w:rPr>
              <w:t>II</w:t>
            </w:r>
          </w:p>
        </w:tc>
        <w:tc>
          <w:tcPr>
            <w:tcW w:w="3402" w:type="dxa"/>
            <w:tcBorders>
              <w:top w:val="nil"/>
              <w:left w:val="nil"/>
              <w:bottom w:val="single" w:sz="4" w:space="0" w:color="000000"/>
              <w:right w:val="single" w:sz="4" w:space="0" w:color="000000"/>
            </w:tcBorders>
            <w:shd w:val="clear" w:color="auto" w:fill="E7E6E6"/>
            <w:vAlign w:val="center"/>
          </w:tcPr>
          <w:p w14:paraId="3F3FEF88" w14:textId="02C93B7C" w:rsidR="00147E26" w:rsidRPr="00895D7A" w:rsidRDefault="00147E26" w:rsidP="007F6C7E">
            <w:pPr>
              <w:rPr>
                <w:rFonts w:ascii="Times New Roman" w:eastAsia="Times New Roman" w:hAnsi="Times New Roman" w:cs="Times New Roman"/>
                <w:b/>
                <w:sz w:val="26"/>
                <w:szCs w:val="26"/>
              </w:rPr>
            </w:pPr>
            <w:r w:rsidRPr="00895D7A">
              <w:rPr>
                <w:rFonts w:ascii="Times New Roman" w:hAnsi="Times New Roman" w:cs="Times New Roman"/>
                <w:b/>
                <w:bCs/>
                <w:sz w:val="26"/>
                <w:szCs w:val="26"/>
              </w:rPr>
              <w:t xml:space="preserve">Các môn học, mô đun chuyên môn </w:t>
            </w:r>
          </w:p>
        </w:tc>
        <w:tc>
          <w:tcPr>
            <w:tcW w:w="710" w:type="dxa"/>
            <w:tcBorders>
              <w:top w:val="nil"/>
              <w:left w:val="nil"/>
              <w:bottom w:val="single" w:sz="4" w:space="0" w:color="000000"/>
              <w:right w:val="single" w:sz="4" w:space="0" w:color="000000"/>
            </w:tcBorders>
            <w:shd w:val="clear" w:color="auto" w:fill="E7E6E6"/>
            <w:vAlign w:val="center"/>
          </w:tcPr>
          <w:p w14:paraId="12D5040F" w14:textId="347CB369" w:rsidR="00147E26" w:rsidRPr="007F6C7E" w:rsidRDefault="00147E26" w:rsidP="007F6C7E">
            <w:pPr>
              <w:jc w:val="center"/>
              <w:rPr>
                <w:rFonts w:ascii="Times New Roman" w:eastAsia="Times New Roman" w:hAnsi="Times New Roman" w:cs="Times New Roman"/>
                <w:b/>
                <w:color w:val="000000"/>
                <w:sz w:val="26"/>
                <w:szCs w:val="26"/>
              </w:rPr>
            </w:pPr>
            <w:r w:rsidRPr="007F6C7E">
              <w:rPr>
                <w:rFonts w:ascii="Times New Roman" w:hAnsi="Times New Roman" w:cs="Times New Roman"/>
                <w:b/>
                <w:bCs/>
                <w:sz w:val="26"/>
                <w:szCs w:val="26"/>
              </w:rPr>
              <w:t>98</w:t>
            </w:r>
          </w:p>
        </w:tc>
        <w:tc>
          <w:tcPr>
            <w:tcW w:w="849" w:type="dxa"/>
            <w:tcBorders>
              <w:top w:val="nil"/>
              <w:left w:val="nil"/>
              <w:bottom w:val="single" w:sz="4" w:space="0" w:color="000000"/>
              <w:right w:val="single" w:sz="4" w:space="0" w:color="000000"/>
            </w:tcBorders>
            <w:shd w:val="clear" w:color="auto" w:fill="E7E6E6"/>
            <w:vAlign w:val="center"/>
          </w:tcPr>
          <w:p w14:paraId="11096A26" w14:textId="0696F7A7"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sz w:val="26"/>
                <w:szCs w:val="26"/>
              </w:rPr>
              <w:t>2355</w:t>
            </w:r>
          </w:p>
        </w:tc>
        <w:tc>
          <w:tcPr>
            <w:tcW w:w="1006" w:type="dxa"/>
            <w:tcBorders>
              <w:top w:val="nil"/>
              <w:left w:val="nil"/>
              <w:bottom w:val="single" w:sz="4" w:space="0" w:color="000000"/>
              <w:right w:val="single" w:sz="4" w:space="0" w:color="000000"/>
            </w:tcBorders>
            <w:shd w:val="clear" w:color="auto" w:fill="E7E6E6"/>
            <w:vAlign w:val="center"/>
          </w:tcPr>
          <w:p w14:paraId="3139FE36" w14:textId="7B7F5B86"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sz w:val="26"/>
                <w:szCs w:val="26"/>
              </w:rPr>
              <w:t>792</w:t>
            </w:r>
          </w:p>
        </w:tc>
        <w:tc>
          <w:tcPr>
            <w:tcW w:w="1453" w:type="dxa"/>
            <w:tcBorders>
              <w:top w:val="nil"/>
              <w:left w:val="nil"/>
              <w:bottom w:val="single" w:sz="4" w:space="0" w:color="000000"/>
              <w:right w:val="single" w:sz="4" w:space="0" w:color="000000"/>
            </w:tcBorders>
            <w:shd w:val="clear" w:color="auto" w:fill="E7E6E6"/>
            <w:vAlign w:val="center"/>
          </w:tcPr>
          <w:p w14:paraId="18DA1F42" w14:textId="406CB174"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sz w:val="26"/>
                <w:szCs w:val="26"/>
              </w:rPr>
              <w:t>1485</w:t>
            </w:r>
          </w:p>
        </w:tc>
        <w:tc>
          <w:tcPr>
            <w:tcW w:w="881" w:type="dxa"/>
            <w:tcBorders>
              <w:top w:val="nil"/>
              <w:left w:val="nil"/>
              <w:bottom w:val="single" w:sz="4" w:space="0" w:color="000000"/>
              <w:right w:val="single" w:sz="4" w:space="0" w:color="000000"/>
            </w:tcBorders>
            <w:shd w:val="clear" w:color="auto" w:fill="E7E6E6"/>
            <w:vAlign w:val="center"/>
          </w:tcPr>
          <w:p w14:paraId="02EDDEF4" w14:textId="54D43847"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sz w:val="26"/>
                <w:szCs w:val="26"/>
              </w:rPr>
              <w:t>78</w:t>
            </w:r>
          </w:p>
        </w:tc>
      </w:tr>
      <w:tr w:rsidR="00147E26" w:rsidRPr="00895D7A" w14:paraId="729DC9DE" w14:textId="01FA1814" w:rsidTr="00147E26">
        <w:trPr>
          <w:trHeight w:val="799"/>
        </w:trPr>
        <w:tc>
          <w:tcPr>
            <w:tcW w:w="989" w:type="dxa"/>
            <w:tcBorders>
              <w:top w:val="nil"/>
              <w:left w:val="single" w:sz="4" w:space="0" w:color="000000"/>
              <w:bottom w:val="single" w:sz="4" w:space="0" w:color="000000"/>
              <w:right w:val="single" w:sz="4" w:space="0" w:color="000000"/>
            </w:tcBorders>
            <w:shd w:val="clear" w:color="auto" w:fill="E7E6E6"/>
            <w:vAlign w:val="center"/>
          </w:tcPr>
          <w:p w14:paraId="55E98765" w14:textId="750F8FAF" w:rsidR="00147E26" w:rsidRPr="00895D7A" w:rsidRDefault="00147E26" w:rsidP="007F6C7E">
            <w:pPr>
              <w:jc w:val="center"/>
              <w:rPr>
                <w:rFonts w:ascii="Times New Roman" w:eastAsia="Times New Roman" w:hAnsi="Times New Roman" w:cs="Times New Roman"/>
                <w:b/>
                <w:sz w:val="26"/>
                <w:szCs w:val="26"/>
              </w:rPr>
            </w:pPr>
            <w:r w:rsidRPr="00895D7A">
              <w:rPr>
                <w:rFonts w:ascii="Times New Roman" w:hAnsi="Times New Roman" w:cs="Times New Roman"/>
                <w:b/>
                <w:bCs/>
                <w:sz w:val="26"/>
                <w:szCs w:val="26"/>
              </w:rPr>
              <w:t>II.1</w:t>
            </w:r>
          </w:p>
        </w:tc>
        <w:tc>
          <w:tcPr>
            <w:tcW w:w="3402" w:type="dxa"/>
            <w:tcBorders>
              <w:top w:val="nil"/>
              <w:left w:val="nil"/>
              <w:bottom w:val="single" w:sz="4" w:space="0" w:color="000000"/>
              <w:right w:val="single" w:sz="4" w:space="0" w:color="000000"/>
            </w:tcBorders>
            <w:shd w:val="clear" w:color="auto" w:fill="E7E6E6"/>
            <w:vAlign w:val="center"/>
          </w:tcPr>
          <w:p w14:paraId="7AFC0308" w14:textId="5D830FE4" w:rsidR="00147E26" w:rsidRPr="00895D7A" w:rsidRDefault="00147E26" w:rsidP="007F6C7E">
            <w:pPr>
              <w:rPr>
                <w:rFonts w:ascii="Times New Roman" w:eastAsia="Times New Roman" w:hAnsi="Times New Roman" w:cs="Times New Roman"/>
                <w:b/>
                <w:sz w:val="26"/>
                <w:szCs w:val="26"/>
              </w:rPr>
            </w:pPr>
            <w:r w:rsidRPr="00895D7A">
              <w:rPr>
                <w:rFonts w:ascii="Times New Roman" w:hAnsi="Times New Roman" w:cs="Times New Roman"/>
                <w:b/>
                <w:bCs/>
                <w:sz w:val="26"/>
                <w:szCs w:val="26"/>
              </w:rPr>
              <w:t>Môn học, mô đun cơ sở</w:t>
            </w:r>
          </w:p>
        </w:tc>
        <w:tc>
          <w:tcPr>
            <w:tcW w:w="710" w:type="dxa"/>
            <w:tcBorders>
              <w:top w:val="nil"/>
              <w:left w:val="nil"/>
              <w:bottom w:val="single" w:sz="4" w:space="0" w:color="000000"/>
              <w:right w:val="single" w:sz="4" w:space="0" w:color="000000"/>
            </w:tcBorders>
            <w:shd w:val="clear" w:color="auto" w:fill="E7E6E6"/>
            <w:vAlign w:val="center"/>
          </w:tcPr>
          <w:p w14:paraId="310D45D7" w14:textId="002D8E47"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sz w:val="26"/>
                <w:szCs w:val="26"/>
              </w:rPr>
              <w:t>38</w:t>
            </w:r>
          </w:p>
        </w:tc>
        <w:tc>
          <w:tcPr>
            <w:tcW w:w="849" w:type="dxa"/>
            <w:tcBorders>
              <w:top w:val="nil"/>
              <w:left w:val="nil"/>
              <w:bottom w:val="single" w:sz="4" w:space="0" w:color="000000"/>
              <w:right w:val="single" w:sz="4" w:space="0" w:color="000000"/>
            </w:tcBorders>
            <w:shd w:val="clear" w:color="auto" w:fill="E7E6E6"/>
            <w:vAlign w:val="center"/>
          </w:tcPr>
          <w:p w14:paraId="653D0D5D" w14:textId="1F0B1948"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sz w:val="26"/>
                <w:szCs w:val="26"/>
              </w:rPr>
              <w:t>735</w:t>
            </w:r>
          </w:p>
        </w:tc>
        <w:tc>
          <w:tcPr>
            <w:tcW w:w="1006" w:type="dxa"/>
            <w:tcBorders>
              <w:top w:val="nil"/>
              <w:left w:val="nil"/>
              <w:bottom w:val="single" w:sz="4" w:space="0" w:color="000000"/>
              <w:right w:val="single" w:sz="4" w:space="0" w:color="000000"/>
            </w:tcBorders>
            <w:shd w:val="clear" w:color="auto" w:fill="E7E6E6"/>
            <w:vAlign w:val="center"/>
          </w:tcPr>
          <w:p w14:paraId="723694D4" w14:textId="26E8A837"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sz w:val="26"/>
                <w:szCs w:val="26"/>
              </w:rPr>
              <w:t>372</w:t>
            </w:r>
          </w:p>
        </w:tc>
        <w:tc>
          <w:tcPr>
            <w:tcW w:w="1453" w:type="dxa"/>
            <w:tcBorders>
              <w:top w:val="nil"/>
              <w:left w:val="nil"/>
              <w:bottom w:val="single" w:sz="4" w:space="0" w:color="000000"/>
              <w:right w:val="single" w:sz="4" w:space="0" w:color="000000"/>
            </w:tcBorders>
            <w:shd w:val="clear" w:color="auto" w:fill="E7E6E6"/>
            <w:vAlign w:val="center"/>
          </w:tcPr>
          <w:p w14:paraId="32F8865F" w14:textId="3A4FDFD8"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sz w:val="26"/>
                <w:szCs w:val="26"/>
              </w:rPr>
              <w:t>325</w:t>
            </w:r>
          </w:p>
        </w:tc>
        <w:tc>
          <w:tcPr>
            <w:tcW w:w="881" w:type="dxa"/>
            <w:tcBorders>
              <w:top w:val="nil"/>
              <w:left w:val="nil"/>
              <w:bottom w:val="single" w:sz="4" w:space="0" w:color="000000"/>
              <w:right w:val="single" w:sz="4" w:space="0" w:color="000000"/>
            </w:tcBorders>
            <w:shd w:val="clear" w:color="auto" w:fill="E7E6E6"/>
            <w:vAlign w:val="center"/>
          </w:tcPr>
          <w:p w14:paraId="0347C002" w14:textId="504C2D19"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sz w:val="26"/>
                <w:szCs w:val="26"/>
              </w:rPr>
              <w:t>38</w:t>
            </w:r>
          </w:p>
        </w:tc>
      </w:tr>
      <w:tr w:rsidR="00147E26" w:rsidRPr="00895D7A" w14:paraId="1C32C078" w14:textId="5BBA1F94"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2A562BE2" w14:textId="533848D0" w:rsidR="00147E26" w:rsidRPr="00895D7A" w:rsidRDefault="00147E26" w:rsidP="007F6C7E">
            <w:pPr>
              <w:widowControl/>
              <w:jc w:val="center"/>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MH 07</w:t>
            </w:r>
          </w:p>
        </w:tc>
        <w:tc>
          <w:tcPr>
            <w:tcW w:w="3402" w:type="dxa"/>
            <w:tcBorders>
              <w:top w:val="nil"/>
              <w:left w:val="nil"/>
              <w:bottom w:val="single" w:sz="4" w:space="0" w:color="000000"/>
              <w:right w:val="single" w:sz="4" w:space="0" w:color="000000"/>
            </w:tcBorders>
            <w:shd w:val="clear" w:color="auto" w:fill="auto"/>
            <w:vAlign w:val="center"/>
          </w:tcPr>
          <w:p w14:paraId="46DE4C9A" w14:textId="23218CB3" w:rsidR="00147E26" w:rsidRPr="00895D7A" w:rsidRDefault="00147E26" w:rsidP="007F6C7E">
            <w:pPr>
              <w:jc w:val="both"/>
              <w:rPr>
                <w:rFonts w:ascii="Times New Roman" w:eastAsia="Times New Roman" w:hAnsi="Times New Roman" w:cs="Times New Roman"/>
                <w:sz w:val="26"/>
                <w:szCs w:val="26"/>
              </w:rPr>
            </w:pPr>
            <w:r w:rsidRPr="00895D7A">
              <w:rPr>
                <w:rFonts w:ascii="Times New Roman" w:hAnsi="Times New Roman" w:cs="Times New Roman"/>
                <w:sz w:val="26"/>
                <w:szCs w:val="26"/>
              </w:rPr>
              <w:t>Kỹ năng mềm</w:t>
            </w:r>
          </w:p>
        </w:tc>
        <w:tc>
          <w:tcPr>
            <w:tcW w:w="710" w:type="dxa"/>
            <w:tcBorders>
              <w:top w:val="nil"/>
              <w:left w:val="nil"/>
              <w:bottom w:val="single" w:sz="4" w:space="0" w:color="000000"/>
              <w:right w:val="single" w:sz="4" w:space="0" w:color="000000"/>
            </w:tcBorders>
            <w:shd w:val="clear" w:color="auto" w:fill="auto"/>
            <w:vAlign w:val="center"/>
          </w:tcPr>
          <w:p w14:paraId="592D7F12" w14:textId="43037A14"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2</w:t>
            </w:r>
          </w:p>
        </w:tc>
        <w:tc>
          <w:tcPr>
            <w:tcW w:w="849" w:type="dxa"/>
            <w:tcBorders>
              <w:top w:val="nil"/>
              <w:left w:val="nil"/>
              <w:bottom w:val="single" w:sz="4" w:space="0" w:color="000000"/>
              <w:right w:val="single" w:sz="4" w:space="0" w:color="000000"/>
            </w:tcBorders>
            <w:shd w:val="clear" w:color="auto" w:fill="auto"/>
            <w:vAlign w:val="center"/>
          </w:tcPr>
          <w:p w14:paraId="4170A82F" w14:textId="7F25F8DB"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30</w:t>
            </w:r>
          </w:p>
        </w:tc>
        <w:tc>
          <w:tcPr>
            <w:tcW w:w="1006" w:type="dxa"/>
            <w:tcBorders>
              <w:top w:val="nil"/>
              <w:left w:val="nil"/>
              <w:bottom w:val="single" w:sz="4" w:space="0" w:color="000000"/>
              <w:right w:val="single" w:sz="4" w:space="0" w:color="000000"/>
            </w:tcBorders>
            <w:shd w:val="clear" w:color="auto" w:fill="auto"/>
            <w:vAlign w:val="center"/>
          </w:tcPr>
          <w:p w14:paraId="19F0FA54" w14:textId="2CA5B09F"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15</w:t>
            </w:r>
          </w:p>
        </w:tc>
        <w:tc>
          <w:tcPr>
            <w:tcW w:w="1453" w:type="dxa"/>
            <w:tcBorders>
              <w:top w:val="nil"/>
              <w:left w:val="nil"/>
              <w:bottom w:val="single" w:sz="4" w:space="0" w:color="000000"/>
              <w:right w:val="single" w:sz="4" w:space="0" w:color="000000"/>
            </w:tcBorders>
            <w:shd w:val="clear" w:color="auto" w:fill="auto"/>
            <w:vAlign w:val="center"/>
          </w:tcPr>
          <w:p w14:paraId="4CC02788" w14:textId="1A59EC8D"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13</w:t>
            </w:r>
          </w:p>
        </w:tc>
        <w:tc>
          <w:tcPr>
            <w:tcW w:w="881" w:type="dxa"/>
            <w:tcBorders>
              <w:top w:val="nil"/>
              <w:left w:val="nil"/>
              <w:bottom w:val="single" w:sz="4" w:space="0" w:color="000000"/>
              <w:right w:val="single" w:sz="4" w:space="0" w:color="000000"/>
            </w:tcBorders>
            <w:shd w:val="clear" w:color="auto" w:fill="auto"/>
            <w:vAlign w:val="center"/>
          </w:tcPr>
          <w:p w14:paraId="02B95D08" w14:textId="25526298"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2</w:t>
            </w:r>
          </w:p>
        </w:tc>
      </w:tr>
      <w:tr w:rsidR="00147E26" w:rsidRPr="00895D7A" w14:paraId="7FDD4444" w14:textId="3A7F5BE0"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620E76CA" w14:textId="0E052F55"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MH 08</w:t>
            </w:r>
          </w:p>
        </w:tc>
        <w:tc>
          <w:tcPr>
            <w:tcW w:w="3402" w:type="dxa"/>
            <w:tcBorders>
              <w:top w:val="nil"/>
              <w:left w:val="nil"/>
              <w:bottom w:val="single" w:sz="4" w:space="0" w:color="000000"/>
              <w:right w:val="single" w:sz="4" w:space="0" w:color="000000"/>
            </w:tcBorders>
            <w:shd w:val="clear" w:color="auto" w:fill="auto"/>
            <w:vAlign w:val="bottom"/>
          </w:tcPr>
          <w:p w14:paraId="5FF000E4" w14:textId="203311F1" w:rsidR="00147E26" w:rsidRPr="00895D7A" w:rsidRDefault="00147E26" w:rsidP="007F6C7E">
            <w:pPr>
              <w:jc w:val="both"/>
              <w:rPr>
                <w:rFonts w:ascii="Times New Roman" w:eastAsia="Times New Roman" w:hAnsi="Times New Roman" w:cs="Times New Roman"/>
                <w:sz w:val="26"/>
                <w:szCs w:val="26"/>
              </w:rPr>
            </w:pPr>
            <w:r w:rsidRPr="00895D7A">
              <w:rPr>
                <w:rFonts w:ascii="Times New Roman" w:hAnsi="Times New Roman" w:cs="Times New Roman"/>
                <w:sz w:val="26"/>
                <w:szCs w:val="26"/>
              </w:rPr>
              <w:t>Tiếng anh nâng cao</w:t>
            </w:r>
          </w:p>
        </w:tc>
        <w:tc>
          <w:tcPr>
            <w:tcW w:w="710" w:type="dxa"/>
            <w:tcBorders>
              <w:top w:val="nil"/>
              <w:left w:val="nil"/>
              <w:bottom w:val="single" w:sz="4" w:space="0" w:color="000000"/>
              <w:right w:val="single" w:sz="4" w:space="0" w:color="000000"/>
            </w:tcBorders>
            <w:shd w:val="clear" w:color="auto" w:fill="auto"/>
            <w:vAlign w:val="center"/>
          </w:tcPr>
          <w:p w14:paraId="155F1F0B" w14:textId="7EA4C37B"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7</w:t>
            </w:r>
          </w:p>
        </w:tc>
        <w:tc>
          <w:tcPr>
            <w:tcW w:w="849" w:type="dxa"/>
            <w:tcBorders>
              <w:top w:val="nil"/>
              <w:left w:val="nil"/>
              <w:bottom w:val="single" w:sz="4" w:space="0" w:color="000000"/>
              <w:right w:val="single" w:sz="4" w:space="0" w:color="000000"/>
            </w:tcBorders>
            <w:shd w:val="clear" w:color="auto" w:fill="auto"/>
            <w:vAlign w:val="center"/>
          </w:tcPr>
          <w:p w14:paraId="7D36B844" w14:textId="2EFFF5B3"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120</w:t>
            </w:r>
          </w:p>
        </w:tc>
        <w:tc>
          <w:tcPr>
            <w:tcW w:w="1006" w:type="dxa"/>
            <w:tcBorders>
              <w:top w:val="nil"/>
              <w:left w:val="nil"/>
              <w:bottom w:val="single" w:sz="4" w:space="0" w:color="000000"/>
              <w:right w:val="single" w:sz="4" w:space="0" w:color="000000"/>
            </w:tcBorders>
            <w:shd w:val="clear" w:color="auto" w:fill="auto"/>
            <w:vAlign w:val="center"/>
          </w:tcPr>
          <w:p w14:paraId="37480FA6" w14:textId="01604438"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90</w:t>
            </w:r>
          </w:p>
        </w:tc>
        <w:tc>
          <w:tcPr>
            <w:tcW w:w="1453" w:type="dxa"/>
            <w:tcBorders>
              <w:top w:val="nil"/>
              <w:left w:val="nil"/>
              <w:bottom w:val="single" w:sz="4" w:space="0" w:color="000000"/>
              <w:right w:val="single" w:sz="4" w:space="0" w:color="000000"/>
            </w:tcBorders>
            <w:shd w:val="clear" w:color="auto" w:fill="auto"/>
            <w:vAlign w:val="center"/>
          </w:tcPr>
          <w:p w14:paraId="628D3263" w14:textId="7598EE01"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24</w:t>
            </w:r>
          </w:p>
        </w:tc>
        <w:tc>
          <w:tcPr>
            <w:tcW w:w="881" w:type="dxa"/>
            <w:tcBorders>
              <w:top w:val="nil"/>
              <w:left w:val="nil"/>
              <w:bottom w:val="single" w:sz="4" w:space="0" w:color="000000"/>
              <w:right w:val="single" w:sz="4" w:space="0" w:color="000000"/>
            </w:tcBorders>
            <w:shd w:val="clear" w:color="auto" w:fill="auto"/>
            <w:vAlign w:val="center"/>
          </w:tcPr>
          <w:p w14:paraId="5DD2ED0F" w14:textId="2E53DB15"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6</w:t>
            </w:r>
          </w:p>
        </w:tc>
      </w:tr>
      <w:tr w:rsidR="00147E26" w:rsidRPr="00895D7A" w14:paraId="3990C4C0" w14:textId="37B6A504" w:rsidTr="00147E26">
        <w:trPr>
          <w:trHeight w:val="499"/>
        </w:trPr>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0F384" w14:textId="7BF38336"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MH 09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F0E2" w14:textId="6C112A0C" w:rsidR="00147E26" w:rsidRPr="00895D7A" w:rsidRDefault="00147E26" w:rsidP="007F6C7E">
            <w:pPr>
              <w:jc w:val="both"/>
              <w:rPr>
                <w:rFonts w:ascii="Times New Roman" w:eastAsia="Times New Roman" w:hAnsi="Times New Roman" w:cs="Times New Roman"/>
                <w:sz w:val="26"/>
                <w:szCs w:val="26"/>
              </w:rPr>
            </w:pPr>
            <w:r w:rsidRPr="00895D7A">
              <w:rPr>
                <w:rFonts w:ascii="Times New Roman" w:hAnsi="Times New Roman" w:cs="Times New Roman"/>
                <w:sz w:val="26"/>
                <w:szCs w:val="26"/>
              </w:rPr>
              <w:t>An toàn lao động</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7F774" w14:textId="7D1205FA"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2</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CDF73" w14:textId="374B2FB0"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30</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53578" w14:textId="45147D10"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27</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0E547" w14:textId="5451B5DD"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0</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8C6D6" w14:textId="61035F49"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w:t>
            </w:r>
          </w:p>
        </w:tc>
      </w:tr>
      <w:tr w:rsidR="00147E26" w:rsidRPr="00895D7A" w14:paraId="0E27E4FD" w14:textId="1E037168" w:rsidTr="00147E26">
        <w:trPr>
          <w:trHeight w:val="499"/>
        </w:trPr>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8DEC2" w14:textId="6F78734D"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MĐ 10</w:t>
            </w: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77E66641" w14:textId="5549903C" w:rsidR="00147E26" w:rsidRPr="00895D7A" w:rsidRDefault="00147E26" w:rsidP="007F6C7E">
            <w:pPr>
              <w:jc w:val="both"/>
              <w:rPr>
                <w:rFonts w:ascii="Times New Roman" w:eastAsia="Times New Roman" w:hAnsi="Times New Roman" w:cs="Times New Roman"/>
                <w:sz w:val="26"/>
                <w:szCs w:val="26"/>
              </w:rPr>
            </w:pPr>
            <w:r w:rsidRPr="00895D7A">
              <w:rPr>
                <w:rFonts w:ascii="Times New Roman" w:hAnsi="Times New Roman" w:cs="Times New Roman"/>
                <w:sz w:val="26"/>
                <w:szCs w:val="26"/>
              </w:rPr>
              <w:t>Tin học nâng cao</w:t>
            </w:r>
          </w:p>
        </w:tc>
        <w:tc>
          <w:tcPr>
            <w:tcW w:w="710" w:type="dxa"/>
            <w:tcBorders>
              <w:top w:val="single" w:sz="4" w:space="0" w:color="000000"/>
              <w:left w:val="nil"/>
              <w:bottom w:val="single" w:sz="4" w:space="0" w:color="000000"/>
              <w:right w:val="single" w:sz="4" w:space="0" w:color="000000"/>
            </w:tcBorders>
            <w:shd w:val="clear" w:color="auto" w:fill="auto"/>
            <w:vAlign w:val="center"/>
          </w:tcPr>
          <w:p w14:paraId="5CEDCB24" w14:textId="05A5E709"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w:t>
            </w:r>
          </w:p>
        </w:tc>
        <w:tc>
          <w:tcPr>
            <w:tcW w:w="849" w:type="dxa"/>
            <w:tcBorders>
              <w:top w:val="single" w:sz="4" w:space="0" w:color="000000"/>
              <w:left w:val="nil"/>
              <w:bottom w:val="single" w:sz="4" w:space="0" w:color="000000"/>
              <w:right w:val="single" w:sz="4" w:space="0" w:color="000000"/>
            </w:tcBorders>
            <w:shd w:val="clear" w:color="auto" w:fill="auto"/>
            <w:vAlign w:val="center"/>
          </w:tcPr>
          <w:p w14:paraId="29971AD7" w14:textId="49A542E0"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60</w:t>
            </w:r>
          </w:p>
        </w:tc>
        <w:tc>
          <w:tcPr>
            <w:tcW w:w="1006" w:type="dxa"/>
            <w:tcBorders>
              <w:top w:val="single" w:sz="4" w:space="0" w:color="000000"/>
              <w:left w:val="nil"/>
              <w:bottom w:val="single" w:sz="4" w:space="0" w:color="000000"/>
              <w:right w:val="single" w:sz="4" w:space="0" w:color="000000"/>
            </w:tcBorders>
            <w:shd w:val="clear" w:color="auto" w:fill="auto"/>
            <w:vAlign w:val="center"/>
          </w:tcPr>
          <w:p w14:paraId="24ED8020" w14:textId="736288B9"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30</w:t>
            </w:r>
          </w:p>
        </w:tc>
        <w:tc>
          <w:tcPr>
            <w:tcW w:w="1453" w:type="dxa"/>
            <w:tcBorders>
              <w:top w:val="single" w:sz="4" w:space="0" w:color="000000"/>
              <w:left w:val="nil"/>
              <w:bottom w:val="single" w:sz="4" w:space="0" w:color="000000"/>
              <w:right w:val="single" w:sz="4" w:space="0" w:color="000000"/>
            </w:tcBorders>
            <w:shd w:val="clear" w:color="auto" w:fill="auto"/>
            <w:vAlign w:val="center"/>
          </w:tcPr>
          <w:p w14:paraId="4659132E" w14:textId="53CC2356"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27</w:t>
            </w:r>
          </w:p>
        </w:tc>
        <w:tc>
          <w:tcPr>
            <w:tcW w:w="881" w:type="dxa"/>
            <w:tcBorders>
              <w:top w:val="single" w:sz="4" w:space="0" w:color="000000"/>
              <w:left w:val="nil"/>
              <w:bottom w:val="single" w:sz="4" w:space="0" w:color="000000"/>
              <w:right w:val="single" w:sz="4" w:space="0" w:color="000000"/>
            </w:tcBorders>
            <w:shd w:val="clear" w:color="auto" w:fill="auto"/>
            <w:vAlign w:val="center"/>
          </w:tcPr>
          <w:p w14:paraId="6241B775" w14:textId="63AA3A65"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w:t>
            </w:r>
          </w:p>
        </w:tc>
      </w:tr>
      <w:tr w:rsidR="00147E26" w:rsidRPr="00895D7A" w14:paraId="487AC825" w14:textId="1176721A"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2B887D73" w14:textId="1F1E4AC7"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lastRenderedPageBreak/>
              <w:t>MĐ 11</w:t>
            </w:r>
          </w:p>
        </w:tc>
        <w:tc>
          <w:tcPr>
            <w:tcW w:w="3402" w:type="dxa"/>
            <w:tcBorders>
              <w:top w:val="nil"/>
              <w:left w:val="nil"/>
              <w:bottom w:val="single" w:sz="4" w:space="0" w:color="000000"/>
              <w:right w:val="single" w:sz="4" w:space="0" w:color="000000"/>
            </w:tcBorders>
            <w:shd w:val="clear" w:color="auto" w:fill="auto"/>
            <w:vAlign w:val="center"/>
          </w:tcPr>
          <w:p w14:paraId="2E417FD1" w14:textId="4E905687" w:rsidR="00147E26" w:rsidRPr="00895D7A" w:rsidRDefault="00147E26" w:rsidP="007F6C7E">
            <w:pPr>
              <w:jc w:val="both"/>
              <w:rPr>
                <w:rFonts w:ascii="Times New Roman" w:eastAsia="Times New Roman" w:hAnsi="Times New Roman" w:cs="Times New Roman"/>
                <w:sz w:val="26"/>
                <w:szCs w:val="26"/>
              </w:rPr>
            </w:pPr>
            <w:r w:rsidRPr="00895D7A">
              <w:rPr>
                <w:rFonts w:ascii="Times New Roman" w:hAnsi="Times New Roman" w:cs="Times New Roman"/>
                <w:sz w:val="26"/>
                <w:szCs w:val="26"/>
              </w:rPr>
              <w:t>Lập trình căn bản</w:t>
            </w:r>
          </w:p>
        </w:tc>
        <w:tc>
          <w:tcPr>
            <w:tcW w:w="710" w:type="dxa"/>
            <w:tcBorders>
              <w:top w:val="nil"/>
              <w:left w:val="nil"/>
              <w:bottom w:val="single" w:sz="4" w:space="0" w:color="000000"/>
              <w:right w:val="single" w:sz="4" w:space="0" w:color="000000"/>
            </w:tcBorders>
            <w:shd w:val="clear" w:color="auto" w:fill="auto"/>
            <w:vAlign w:val="center"/>
          </w:tcPr>
          <w:p w14:paraId="21D14301" w14:textId="5089196E"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4</w:t>
            </w:r>
          </w:p>
        </w:tc>
        <w:tc>
          <w:tcPr>
            <w:tcW w:w="849" w:type="dxa"/>
            <w:tcBorders>
              <w:top w:val="nil"/>
              <w:left w:val="nil"/>
              <w:bottom w:val="single" w:sz="4" w:space="0" w:color="000000"/>
              <w:right w:val="single" w:sz="4" w:space="0" w:color="000000"/>
            </w:tcBorders>
            <w:shd w:val="clear" w:color="auto" w:fill="auto"/>
            <w:vAlign w:val="center"/>
          </w:tcPr>
          <w:p w14:paraId="74043B2D" w14:textId="697CACCA"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75</w:t>
            </w:r>
          </w:p>
        </w:tc>
        <w:tc>
          <w:tcPr>
            <w:tcW w:w="1006" w:type="dxa"/>
            <w:tcBorders>
              <w:top w:val="nil"/>
              <w:left w:val="nil"/>
              <w:bottom w:val="single" w:sz="4" w:space="0" w:color="000000"/>
              <w:right w:val="single" w:sz="4" w:space="0" w:color="000000"/>
            </w:tcBorders>
            <w:shd w:val="clear" w:color="auto" w:fill="auto"/>
            <w:vAlign w:val="center"/>
          </w:tcPr>
          <w:p w14:paraId="615F27EE" w14:textId="153DE898"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45</w:t>
            </w:r>
          </w:p>
        </w:tc>
        <w:tc>
          <w:tcPr>
            <w:tcW w:w="1453" w:type="dxa"/>
            <w:tcBorders>
              <w:top w:val="nil"/>
              <w:left w:val="nil"/>
              <w:bottom w:val="single" w:sz="4" w:space="0" w:color="000000"/>
              <w:right w:val="single" w:sz="4" w:space="0" w:color="000000"/>
            </w:tcBorders>
            <w:shd w:val="clear" w:color="auto" w:fill="auto"/>
            <w:vAlign w:val="center"/>
          </w:tcPr>
          <w:p w14:paraId="1A8BB599" w14:textId="3593F221"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26</w:t>
            </w:r>
          </w:p>
        </w:tc>
        <w:tc>
          <w:tcPr>
            <w:tcW w:w="881" w:type="dxa"/>
            <w:tcBorders>
              <w:top w:val="nil"/>
              <w:left w:val="nil"/>
              <w:bottom w:val="single" w:sz="4" w:space="0" w:color="000000"/>
              <w:right w:val="single" w:sz="4" w:space="0" w:color="000000"/>
            </w:tcBorders>
            <w:shd w:val="clear" w:color="auto" w:fill="auto"/>
            <w:vAlign w:val="center"/>
          </w:tcPr>
          <w:p w14:paraId="7CC263C7" w14:textId="6CA139CF"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4</w:t>
            </w:r>
          </w:p>
        </w:tc>
      </w:tr>
      <w:tr w:rsidR="00147E26" w:rsidRPr="00895D7A" w14:paraId="2696013A" w14:textId="1B363D53"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295D2137" w14:textId="401CC5E0"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MĐ 12</w:t>
            </w:r>
          </w:p>
        </w:tc>
        <w:tc>
          <w:tcPr>
            <w:tcW w:w="3402" w:type="dxa"/>
            <w:tcBorders>
              <w:top w:val="nil"/>
              <w:left w:val="nil"/>
              <w:bottom w:val="single" w:sz="4" w:space="0" w:color="000000"/>
              <w:right w:val="single" w:sz="4" w:space="0" w:color="000000"/>
            </w:tcBorders>
            <w:shd w:val="clear" w:color="auto" w:fill="auto"/>
            <w:vAlign w:val="center"/>
          </w:tcPr>
          <w:p w14:paraId="74CFF26D" w14:textId="6B7D16F0" w:rsidR="00147E26" w:rsidRPr="00895D7A" w:rsidRDefault="00147E26" w:rsidP="007F6C7E">
            <w:pPr>
              <w:jc w:val="both"/>
              <w:rPr>
                <w:rFonts w:ascii="Times New Roman" w:eastAsia="Times New Roman" w:hAnsi="Times New Roman" w:cs="Times New Roman"/>
                <w:sz w:val="26"/>
                <w:szCs w:val="26"/>
              </w:rPr>
            </w:pPr>
            <w:r w:rsidRPr="00895D7A">
              <w:rPr>
                <w:rFonts w:ascii="Times New Roman" w:hAnsi="Times New Roman" w:cs="Times New Roman"/>
                <w:sz w:val="26"/>
                <w:szCs w:val="26"/>
              </w:rPr>
              <w:t>Lắp ráp và cài đặt máy tính</w:t>
            </w:r>
          </w:p>
        </w:tc>
        <w:tc>
          <w:tcPr>
            <w:tcW w:w="710" w:type="dxa"/>
            <w:tcBorders>
              <w:top w:val="nil"/>
              <w:left w:val="nil"/>
              <w:bottom w:val="single" w:sz="4" w:space="0" w:color="000000"/>
              <w:right w:val="single" w:sz="4" w:space="0" w:color="000000"/>
            </w:tcBorders>
            <w:shd w:val="clear" w:color="auto" w:fill="auto"/>
            <w:vAlign w:val="center"/>
          </w:tcPr>
          <w:p w14:paraId="68942952" w14:textId="5B7473E3"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4</w:t>
            </w:r>
          </w:p>
        </w:tc>
        <w:tc>
          <w:tcPr>
            <w:tcW w:w="849" w:type="dxa"/>
            <w:tcBorders>
              <w:top w:val="nil"/>
              <w:left w:val="nil"/>
              <w:bottom w:val="single" w:sz="4" w:space="0" w:color="000000"/>
              <w:right w:val="single" w:sz="4" w:space="0" w:color="000000"/>
            </w:tcBorders>
            <w:shd w:val="clear" w:color="auto" w:fill="auto"/>
            <w:vAlign w:val="center"/>
          </w:tcPr>
          <w:p w14:paraId="17021405" w14:textId="03C4A8C5"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90</w:t>
            </w:r>
          </w:p>
        </w:tc>
        <w:tc>
          <w:tcPr>
            <w:tcW w:w="1006" w:type="dxa"/>
            <w:tcBorders>
              <w:top w:val="nil"/>
              <w:left w:val="nil"/>
              <w:bottom w:val="single" w:sz="4" w:space="0" w:color="000000"/>
              <w:right w:val="single" w:sz="4" w:space="0" w:color="000000"/>
            </w:tcBorders>
            <w:shd w:val="clear" w:color="auto" w:fill="auto"/>
            <w:vAlign w:val="center"/>
          </w:tcPr>
          <w:p w14:paraId="45C6C681" w14:textId="3B36F593"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30</w:t>
            </w:r>
          </w:p>
        </w:tc>
        <w:tc>
          <w:tcPr>
            <w:tcW w:w="1453" w:type="dxa"/>
            <w:tcBorders>
              <w:top w:val="nil"/>
              <w:left w:val="nil"/>
              <w:bottom w:val="single" w:sz="4" w:space="0" w:color="000000"/>
              <w:right w:val="single" w:sz="4" w:space="0" w:color="000000"/>
            </w:tcBorders>
            <w:shd w:val="clear" w:color="auto" w:fill="auto"/>
            <w:vAlign w:val="center"/>
          </w:tcPr>
          <w:p w14:paraId="75BA0FA9" w14:textId="7EB0E764"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56</w:t>
            </w:r>
          </w:p>
        </w:tc>
        <w:tc>
          <w:tcPr>
            <w:tcW w:w="881" w:type="dxa"/>
            <w:tcBorders>
              <w:top w:val="nil"/>
              <w:left w:val="nil"/>
              <w:bottom w:val="single" w:sz="4" w:space="0" w:color="000000"/>
              <w:right w:val="single" w:sz="4" w:space="0" w:color="000000"/>
            </w:tcBorders>
            <w:shd w:val="clear" w:color="auto" w:fill="auto"/>
            <w:vAlign w:val="center"/>
          </w:tcPr>
          <w:p w14:paraId="7DF7CD90" w14:textId="09B96BD9"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4</w:t>
            </w:r>
          </w:p>
        </w:tc>
      </w:tr>
      <w:tr w:rsidR="00147E26" w:rsidRPr="00895D7A" w14:paraId="362E422B" w14:textId="1D256AFC"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63B9E7E8" w14:textId="7B54AFA8"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MĐ 13</w:t>
            </w:r>
          </w:p>
        </w:tc>
        <w:tc>
          <w:tcPr>
            <w:tcW w:w="3402" w:type="dxa"/>
            <w:tcBorders>
              <w:top w:val="nil"/>
              <w:left w:val="nil"/>
              <w:bottom w:val="single" w:sz="4" w:space="0" w:color="000000"/>
              <w:right w:val="single" w:sz="4" w:space="0" w:color="000000"/>
            </w:tcBorders>
            <w:shd w:val="clear" w:color="auto" w:fill="auto"/>
            <w:vAlign w:val="center"/>
          </w:tcPr>
          <w:p w14:paraId="6E02A750" w14:textId="0D7AF92C" w:rsidR="00147E26" w:rsidRPr="00895D7A" w:rsidRDefault="00147E26" w:rsidP="007F6C7E">
            <w:pPr>
              <w:jc w:val="both"/>
              <w:rPr>
                <w:rFonts w:ascii="Times New Roman" w:eastAsia="Times New Roman" w:hAnsi="Times New Roman" w:cs="Times New Roman"/>
                <w:sz w:val="26"/>
                <w:szCs w:val="26"/>
              </w:rPr>
            </w:pPr>
            <w:r w:rsidRPr="00895D7A">
              <w:rPr>
                <w:rFonts w:ascii="Times New Roman" w:hAnsi="Times New Roman" w:cs="Times New Roman"/>
                <w:sz w:val="26"/>
                <w:szCs w:val="26"/>
              </w:rPr>
              <w:t>Mạng máy tính</w:t>
            </w:r>
          </w:p>
        </w:tc>
        <w:tc>
          <w:tcPr>
            <w:tcW w:w="710" w:type="dxa"/>
            <w:tcBorders>
              <w:top w:val="nil"/>
              <w:left w:val="nil"/>
              <w:bottom w:val="single" w:sz="4" w:space="0" w:color="000000"/>
              <w:right w:val="single" w:sz="4" w:space="0" w:color="000000"/>
            </w:tcBorders>
            <w:shd w:val="clear" w:color="auto" w:fill="auto"/>
            <w:vAlign w:val="center"/>
          </w:tcPr>
          <w:p w14:paraId="76D9A7D0" w14:textId="0B812DDA"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6</w:t>
            </w:r>
          </w:p>
        </w:tc>
        <w:tc>
          <w:tcPr>
            <w:tcW w:w="849" w:type="dxa"/>
            <w:tcBorders>
              <w:top w:val="nil"/>
              <w:left w:val="nil"/>
              <w:bottom w:val="single" w:sz="4" w:space="0" w:color="000000"/>
              <w:right w:val="single" w:sz="4" w:space="0" w:color="000000"/>
            </w:tcBorders>
            <w:shd w:val="clear" w:color="auto" w:fill="auto"/>
            <w:vAlign w:val="center"/>
          </w:tcPr>
          <w:p w14:paraId="1707CB3B" w14:textId="2E7207B8"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120</w:t>
            </w:r>
          </w:p>
        </w:tc>
        <w:tc>
          <w:tcPr>
            <w:tcW w:w="1006" w:type="dxa"/>
            <w:tcBorders>
              <w:top w:val="nil"/>
              <w:left w:val="nil"/>
              <w:bottom w:val="single" w:sz="4" w:space="0" w:color="000000"/>
              <w:right w:val="single" w:sz="4" w:space="0" w:color="000000"/>
            </w:tcBorders>
            <w:shd w:val="clear" w:color="auto" w:fill="auto"/>
            <w:vAlign w:val="center"/>
          </w:tcPr>
          <w:p w14:paraId="210C42DE" w14:textId="58F84197"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60</w:t>
            </w:r>
          </w:p>
        </w:tc>
        <w:tc>
          <w:tcPr>
            <w:tcW w:w="1453" w:type="dxa"/>
            <w:tcBorders>
              <w:top w:val="nil"/>
              <w:left w:val="nil"/>
              <w:bottom w:val="single" w:sz="4" w:space="0" w:color="000000"/>
              <w:right w:val="single" w:sz="4" w:space="0" w:color="000000"/>
            </w:tcBorders>
            <w:shd w:val="clear" w:color="auto" w:fill="auto"/>
            <w:vAlign w:val="center"/>
          </w:tcPr>
          <w:p w14:paraId="6E6E0D78" w14:textId="5DC11151"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55</w:t>
            </w:r>
          </w:p>
        </w:tc>
        <w:tc>
          <w:tcPr>
            <w:tcW w:w="881" w:type="dxa"/>
            <w:tcBorders>
              <w:top w:val="nil"/>
              <w:left w:val="nil"/>
              <w:bottom w:val="single" w:sz="4" w:space="0" w:color="000000"/>
              <w:right w:val="single" w:sz="4" w:space="0" w:color="000000"/>
            </w:tcBorders>
            <w:shd w:val="clear" w:color="auto" w:fill="auto"/>
            <w:vAlign w:val="center"/>
          </w:tcPr>
          <w:p w14:paraId="0F07B819" w14:textId="7FBF2EA5"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5</w:t>
            </w:r>
          </w:p>
        </w:tc>
      </w:tr>
      <w:tr w:rsidR="00147E26" w:rsidRPr="00895D7A" w14:paraId="2422C701" w14:textId="161BB9E6" w:rsidTr="00147E26">
        <w:trPr>
          <w:trHeight w:val="799"/>
        </w:trPr>
        <w:tc>
          <w:tcPr>
            <w:tcW w:w="989" w:type="dxa"/>
            <w:tcBorders>
              <w:top w:val="nil"/>
              <w:left w:val="single" w:sz="4" w:space="0" w:color="000000"/>
              <w:bottom w:val="single" w:sz="4" w:space="0" w:color="000000"/>
              <w:right w:val="single" w:sz="4" w:space="0" w:color="000000"/>
            </w:tcBorders>
            <w:shd w:val="clear" w:color="auto" w:fill="auto"/>
            <w:vAlign w:val="center"/>
          </w:tcPr>
          <w:p w14:paraId="27AD301B" w14:textId="432F8BD1"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MĐ 14</w:t>
            </w:r>
          </w:p>
        </w:tc>
        <w:tc>
          <w:tcPr>
            <w:tcW w:w="3402" w:type="dxa"/>
            <w:tcBorders>
              <w:top w:val="nil"/>
              <w:left w:val="nil"/>
              <w:bottom w:val="single" w:sz="4" w:space="0" w:color="000000"/>
              <w:right w:val="single" w:sz="4" w:space="0" w:color="000000"/>
            </w:tcBorders>
            <w:shd w:val="clear" w:color="auto" w:fill="auto"/>
            <w:vAlign w:val="center"/>
          </w:tcPr>
          <w:p w14:paraId="3A1B5666" w14:textId="195C9DED" w:rsidR="00147E26" w:rsidRPr="00895D7A" w:rsidRDefault="00147E26" w:rsidP="007F6C7E">
            <w:pPr>
              <w:jc w:val="both"/>
              <w:rPr>
                <w:rFonts w:ascii="Times New Roman" w:eastAsia="Times New Roman" w:hAnsi="Times New Roman" w:cs="Times New Roman"/>
                <w:sz w:val="26"/>
                <w:szCs w:val="26"/>
              </w:rPr>
            </w:pPr>
            <w:r w:rsidRPr="00895D7A">
              <w:rPr>
                <w:rFonts w:ascii="Times New Roman" w:hAnsi="Times New Roman" w:cs="Times New Roman"/>
                <w:sz w:val="26"/>
                <w:szCs w:val="26"/>
              </w:rPr>
              <w:t>Hệ quản trị cơ sở dữ liệu Microsoft Access</w:t>
            </w:r>
          </w:p>
        </w:tc>
        <w:tc>
          <w:tcPr>
            <w:tcW w:w="710" w:type="dxa"/>
            <w:tcBorders>
              <w:top w:val="nil"/>
              <w:left w:val="nil"/>
              <w:bottom w:val="single" w:sz="4" w:space="0" w:color="000000"/>
              <w:right w:val="single" w:sz="4" w:space="0" w:color="000000"/>
            </w:tcBorders>
            <w:shd w:val="clear" w:color="auto" w:fill="auto"/>
            <w:vAlign w:val="center"/>
          </w:tcPr>
          <w:p w14:paraId="45CE51AF" w14:textId="551DD111"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4</w:t>
            </w:r>
          </w:p>
        </w:tc>
        <w:tc>
          <w:tcPr>
            <w:tcW w:w="849" w:type="dxa"/>
            <w:tcBorders>
              <w:top w:val="nil"/>
              <w:left w:val="nil"/>
              <w:bottom w:val="single" w:sz="4" w:space="0" w:color="000000"/>
              <w:right w:val="single" w:sz="4" w:space="0" w:color="000000"/>
            </w:tcBorders>
            <w:shd w:val="clear" w:color="auto" w:fill="auto"/>
            <w:vAlign w:val="center"/>
          </w:tcPr>
          <w:p w14:paraId="17207D1F" w14:textId="01C15822"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90</w:t>
            </w:r>
          </w:p>
        </w:tc>
        <w:tc>
          <w:tcPr>
            <w:tcW w:w="1006" w:type="dxa"/>
            <w:tcBorders>
              <w:top w:val="nil"/>
              <w:left w:val="nil"/>
              <w:bottom w:val="single" w:sz="4" w:space="0" w:color="000000"/>
              <w:right w:val="single" w:sz="4" w:space="0" w:color="000000"/>
            </w:tcBorders>
            <w:shd w:val="clear" w:color="auto" w:fill="auto"/>
            <w:vAlign w:val="center"/>
          </w:tcPr>
          <w:p w14:paraId="546CB9DE" w14:textId="5DD5D34E"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30</w:t>
            </w:r>
          </w:p>
        </w:tc>
        <w:tc>
          <w:tcPr>
            <w:tcW w:w="1453" w:type="dxa"/>
            <w:tcBorders>
              <w:top w:val="nil"/>
              <w:left w:val="nil"/>
              <w:bottom w:val="single" w:sz="4" w:space="0" w:color="000000"/>
              <w:right w:val="single" w:sz="4" w:space="0" w:color="000000"/>
            </w:tcBorders>
            <w:shd w:val="clear" w:color="auto" w:fill="auto"/>
            <w:vAlign w:val="center"/>
          </w:tcPr>
          <w:p w14:paraId="6A236EE9" w14:textId="1205F047"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56</w:t>
            </w:r>
          </w:p>
        </w:tc>
        <w:tc>
          <w:tcPr>
            <w:tcW w:w="881" w:type="dxa"/>
            <w:tcBorders>
              <w:top w:val="nil"/>
              <w:left w:val="nil"/>
              <w:bottom w:val="single" w:sz="4" w:space="0" w:color="000000"/>
              <w:right w:val="single" w:sz="4" w:space="0" w:color="000000"/>
            </w:tcBorders>
            <w:shd w:val="clear" w:color="auto" w:fill="auto"/>
            <w:vAlign w:val="center"/>
          </w:tcPr>
          <w:p w14:paraId="6C62C4BF" w14:textId="014CBFA4"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4</w:t>
            </w:r>
          </w:p>
        </w:tc>
      </w:tr>
      <w:tr w:rsidR="00147E26" w:rsidRPr="00895D7A" w14:paraId="31111D47" w14:textId="59BD389B"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65392F54" w14:textId="1D7796D2"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MĐ 15</w:t>
            </w:r>
          </w:p>
        </w:tc>
        <w:tc>
          <w:tcPr>
            <w:tcW w:w="3402" w:type="dxa"/>
            <w:tcBorders>
              <w:top w:val="nil"/>
              <w:left w:val="nil"/>
              <w:bottom w:val="single" w:sz="4" w:space="0" w:color="000000"/>
              <w:right w:val="single" w:sz="4" w:space="0" w:color="000000"/>
            </w:tcBorders>
            <w:shd w:val="clear" w:color="auto" w:fill="auto"/>
            <w:vAlign w:val="center"/>
          </w:tcPr>
          <w:p w14:paraId="5DD98BAC" w14:textId="61489E35" w:rsidR="00147E26" w:rsidRPr="00895D7A" w:rsidRDefault="00147E26" w:rsidP="007F6C7E">
            <w:pPr>
              <w:jc w:val="both"/>
              <w:rPr>
                <w:rFonts w:ascii="Times New Roman" w:eastAsia="Times New Roman" w:hAnsi="Times New Roman" w:cs="Times New Roman"/>
                <w:sz w:val="26"/>
                <w:szCs w:val="26"/>
              </w:rPr>
            </w:pPr>
            <w:r w:rsidRPr="00895D7A">
              <w:rPr>
                <w:rFonts w:ascii="Times New Roman" w:hAnsi="Times New Roman" w:cs="Times New Roman"/>
                <w:sz w:val="26"/>
                <w:szCs w:val="26"/>
              </w:rPr>
              <w:t>Đồ Họa</w:t>
            </w:r>
          </w:p>
        </w:tc>
        <w:tc>
          <w:tcPr>
            <w:tcW w:w="710" w:type="dxa"/>
            <w:tcBorders>
              <w:top w:val="nil"/>
              <w:left w:val="nil"/>
              <w:bottom w:val="single" w:sz="4" w:space="0" w:color="000000"/>
              <w:right w:val="single" w:sz="4" w:space="0" w:color="000000"/>
            </w:tcBorders>
            <w:shd w:val="clear" w:color="auto" w:fill="auto"/>
            <w:vAlign w:val="center"/>
          </w:tcPr>
          <w:p w14:paraId="7DD01D5F" w14:textId="2EAAF54C"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4</w:t>
            </w:r>
          </w:p>
        </w:tc>
        <w:tc>
          <w:tcPr>
            <w:tcW w:w="849" w:type="dxa"/>
            <w:tcBorders>
              <w:top w:val="nil"/>
              <w:left w:val="nil"/>
              <w:bottom w:val="single" w:sz="4" w:space="0" w:color="000000"/>
              <w:right w:val="single" w:sz="4" w:space="0" w:color="000000"/>
            </w:tcBorders>
            <w:shd w:val="clear" w:color="auto" w:fill="auto"/>
            <w:vAlign w:val="center"/>
          </w:tcPr>
          <w:p w14:paraId="3403C830" w14:textId="2E837C94"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90</w:t>
            </w:r>
          </w:p>
        </w:tc>
        <w:tc>
          <w:tcPr>
            <w:tcW w:w="1006" w:type="dxa"/>
            <w:tcBorders>
              <w:top w:val="nil"/>
              <w:left w:val="nil"/>
              <w:bottom w:val="single" w:sz="4" w:space="0" w:color="000000"/>
              <w:right w:val="single" w:sz="4" w:space="0" w:color="000000"/>
            </w:tcBorders>
            <w:shd w:val="clear" w:color="auto" w:fill="auto"/>
            <w:vAlign w:val="center"/>
          </w:tcPr>
          <w:p w14:paraId="1023AAE3" w14:textId="40CAAB5E"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30</w:t>
            </w:r>
          </w:p>
        </w:tc>
        <w:tc>
          <w:tcPr>
            <w:tcW w:w="1453" w:type="dxa"/>
            <w:tcBorders>
              <w:top w:val="nil"/>
              <w:left w:val="nil"/>
              <w:bottom w:val="single" w:sz="4" w:space="0" w:color="000000"/>
              <w:right w:val="single" w:sz="4" w:space="0" w:color="000000"/>
            </w:tcBorders>
            <w:shd w:val="clear" w:color="auto" w:fill="auto"/>
            <w:vAlign w:val="center"/>
          </w:tcPr>
          <w:p w14:paraId="435F8AF3" w14:textId="06D21D3A"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56</w:t>
            </w:r>
          </w:p>
        </w:tc>
        <w:tc>
          <w:tcPr>
            <w:tcW w:w="881" w:type="dxa"/>
            <w:tcBorders>
              <w:top w:val="nil"/>
              <w:left w:val="nil"/>
              <w:bottom w:val="single" w:sz="4" w:space="0" w:color="000000"/>
              <w:right w:val="single" w:sz="4" w:space="0" w:color="000000"/>
            </w:tcBorders>
            <w:shd w:val="clear" w:color="auto" w:fill="auto"/>
            <w:vAlign w:val="center"/>
          </w:tcPr>
          <w:p w14:paraId="436266DE" w14:textId="3A26FC4B"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4</w:t>
            </w:r>
          </w:p>
        </w:tc>
      </w:tr>
      <w:tr w:rsidR="00147E26" w:rsidRPr="00895D7A" w14:paraId="20F883E5" w14:textId="44BAE0B2"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789D0355" w14:textId="6CE0C590"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MH 16</w:t>
            </w:r>
          </w:p>
        </w:tc>
        <w:tc>
          <w:tcPr>
            <w:tcW w:w="3402" w:type="dxa"/>
            <w:tcBorders>
              <w:top w:val="nil"/>
              <w:left w:val="nil"/>
              <w:bottom w:val="single" w:sz="4" w:space="0" w:color="000000"/>
              <w:right w:val="single" w:sz="4" w:space="0" w:color="000000"/>
            </w:tcBorders>
            <w:shd w:val="clear" w:color="auto" w:fill="auto"/>
            <w:vAlign w:val="center"/>
          </w:tcPr>
          <w:p w14:paraId="3A95CC37" w14:textId="010A10E9" w:rsidR="00147E26" w:rsidRPr="00895D7A" w:rsidRDefault="00147E26" w:rsidP="007F6C7E">
            <w:pPr>
              <w:jc w:val="both"/>
              <w:rPr>
                <w:rFonts w:ascii="Times New Roman" w:eastAsia="Times New Roman" w:hAnsi="Times New Roman" w:cs="Times New Roman"/>
                <w:sz w:val="26"/>
                <w:szCs w:val="26"/>
              </w:rPr>
            </w:pPr>
            <w:r w:rsidRPr="00895D7A">
              <w:rPr>
                <w:rFonts w:ascii="Times New Roman" w:hAnsi="Times New Roman" w:cs="Times New Roman"/>
                <w:sz w:val="26"/>
                <w:szCs w:val="26"/>
              </w:rPr>
              <w:t>Trí tuệ nhân tạo</w:t>
            </w:r>
          </w:p>
        </w:tc>
        <w:tc>
          <w:tcPr>
            <w:tcW w:w="710" w:type="dxa"/>
            <w:tcBorders>
              <w:top w:val="nil"/>
              <w:left w:val="nil"/>
              <w:bottom w:val="single" w:sz="4" w:space="0" w:color="000000"/>
              <w:right w:val="single" w:sz="4" w:space="0" w:color="000000"/>
            </w:tcBorders>
            <w:shd w:val="clear" w:color="auto" w:fill="auto"/>
            <w:vAlign w:val="center"/>
          </w:tcPr>
          <w:p w14:paraId="1FC82908" w14:textId="7A471BA5"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2</w:t>
            </w:r>
          </w:p>
        </w:tc>
        <w:tc>
          <w:tcPr>
            <w:tcW w:w="849" w:type="dxa"/>
            <w:tcBorders>
              <w:top w:val="nil"/>
              <w:left w:val="nil"/>
              <w:bottom w:val="single" w:sz="4" w:space="0" w:color="000000"/>
              <w:right w:val="single" w:sz="4" w:space="0" w:color="000000"/>
            </w:tcBorders>
            <w:shd w:val="clear" w:color="auto" w:fill="auto"/>
            <w:vAlign w:val="center"/>
          </w:tcPr>
          <w:p w14:paraId="5CDAE395" w14:textId="35EFB028"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30</w:t>
            </w:r>
          </w:p>
        </w:tc>
        <w:tc>
          <w:tcPr>
            <w:tcW w:w="1006" w:type="dxa"/>
            <w:tcBorders>
              <w:top w:val="nil"/>
              <w:left w:val="nil"/>
              <w:bottom w:val="single" w:sz="4" w:space="0" w:color="000000"/>
              <w:right w:val="single" w:sz="4" w:space="0" w:color="000000"/>
            </w:tcBorders>
            <w:shd w:val="clear" w:color="auto" w:fill="auto"/>
            <w:vAlign w:val="center"/>
          </w:tcPr>
          <w:p w14:paraId="5459B680" w14:textId="59D46550"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15</w:t>
            </w:r>
          </w:p>
        </w:tc>
        <w:tc>
          <w:tcPr>
            <w:tcW w:w="1453" w:type="dxa"/>
            <w:tcBorders>
              <w:top w:val="nil"/>
              <w:left w:val="nil"/>
              <w:bottom w:val="single" w:sz="4" w:space="0" w:color="000000"/>
              <w:right w:val="single" w:sz="4" w:space="0" w:color="000000"/>
            </w:tcBorders>
            <w:shd w:val="clear" w:color="auto" w:fill="auto"/>
            <w:vAlign w:val="center"/>
          </w:tcPr>
          <w:p w14:paraId="10BB3182" w14:textId="5780B5BB"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12</w:t>
            </w:r>
          </w:p>
        </w:tc>
        <w:tc>
          <w:tcPr>
            <w:tcW w:w="881" w:type="dxa"/>
            <w:tcBorders>
              <w:top w:val="nil"/>
              <w:left w:val="nil"/>
              <w:bottom w:val="single" w:sz="4" w:space="0" w:color="000000"/>
              <w:right w:val="single" w:sz="4" w:space="0" w:color="000000"/>
            </w:tcBorders>
            <w:shd w:val="clear" w:color="auto" w:fill="auto"/>
            <w:vAlign w:val="center"/>
          </w:tcPr>
          <w:p w14:paraId="7866F601" w14:textId="50F1A4E6"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w:t>
            </w:r>
          </w:p>
        </w:tc>
      </w:tr>
      <w:tr w:rsidR="00147E26" w:rsidRPr="00895D7A" w14:paraId="51D9E793" w14:textId="66E69899" w:rsidTr="00147E26">
        <w:trPr>
          <w:trHeight w:val="799"/>
        </w:trPr>
        <w:tc>
          <w:tcPr>
            <w:tcW w:w="989" w:type="dxa"/>
            <w:tcBorders>
              <w:top w:val="nil"/>
              <w:left w:val="single" w:sz="4" w:space="0" w:color="000000"/>
              <w:bottom w:val="single" w:sz="4" w:space="0" w:color="000000"/>
              <w:right w:val="single" w:sz="4" w:space="0" w:color="000000"/>
            </w:tcBorders>
            <w:shd w:val="clear" w:color="auto" w:fill="E7E6E6"/>
            <w:vAlign w:val="center"/>
          </w:tcPr>
          <w:p w14:paraId="78E8A1A9" w14:textId="1C140E5A" w:rsidR="00147E26" w:rsidRPr="00895D7A" w:rsidRDefault="00147E26" w:rsidP="007F6C7E">
            <w:pPr>
              <w:widowControl/>
              <w:jc w:val="center"/>
              <w:rPr>
                <w:rFonts w:ascii="Times New Roman" w:eastAsia="Times New Roman" w:hAnsi="Times New Roman" w:cs="Times New Roman"/>
                <w:b/>
                <w:color w:val="000000"/>
                <w:sz w:val="26"/>
                <w:szCs w:val="26"/>
              </w:rPr>
            </w:pPr>
            <w:r w:rsidRPr="00895D7A">
              <w:rPr>
                <w:rFonts w:ascii="Times New Roman" w:hAnsi="Times New Roman" w:cs="Times New Roman"/>
                <w:b/>
                <w:bCs/>
                <w:sz w:val="26"/>
                <w:szCs w:val="26"/>
              </w:rPr>
              <w:t>II.2</w:t>
            </w:r>
          </w:p>
        </w:tc>
        <w:tc>
          <w:tcPr>
            <w:tcW w:w="3402" w:type="dxa"/>
            <w:tcBorders>
              <w:top w:val="nil"/>
              <w:left w:val="nil"/>
              <w:bottom w:val="single" w:sz="4" w:space="0" w:color="000000"/>
              <w:right w:val="single" w:sz="4" w:space="0" w:color="000000"/>
            </w:tcBorders>
            <w:shd w:val="clear" w:color="auto" w:fill="E7E6E6"/>
            <w:vAlign w:val="center"/>
          </w:tcPr>
          <w:p w14:paraId="0F8EB673" w14:textId="25F0B372" w:rsidR="00147E26" w:rsidRPr="00895D7A" w:rsidRDefault="00147E26" w:rsidP="007F6C7E">
            <w:pPr>
              <w:rPr>
                <w:rFonts w:ascii="Times New Roman" w:eastAsia="Times New Roman" w:hAnsi="Times New Roman" w:cs="Times New Roman"/>
                <w:b/>
                <w:sz w:val="26"/>
                <w:szCs w:val="26"/>
              </w:rPr>
            </w:pPr>
            <w:r w:rsidRPr="00895D7A">
              <w:rPr>
                <w:rFonts w:ascii="Times New Roman" w:hAnsi="Times New Roman" w:cs="Times New Roman"/>
                <w:b/>
                <w:bCs/>
                <w:sz w:val="26"/>
                <w:szCs w:val="26"/>
              </w:rPr>
              <w:t xml:space="preserve">Môn học, mô đun chuyên môn </w:t>
            </w:r>
          </w:p>
        </w:tc>
        <w:tc>
          <w:tcPr>
            <w:tcW w:w="710" w:type="dxa"/>
            <w:tcBorders>
              <w:top w:val="nil"/>
              <w:left w:val="nil"/>
              <w:bottom w:val="single" w:sz="4" w:space="0" w:color="000000"/>
              <w:right w:val="single" w:sz="4" w:space="0" w:color="000000"/>
            </w:tcBorders>
            <w:shd w:val="clear" w:color="auto" w:fill="E7E6E6"/>
            <w:vAlign w:val="center"/>
          </w:tcPr>
          <w:p w14:paraId="70FA1C89" w14:textId="53D7C611"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sz w:val="26"/>
                <w:szCs w:val="26"/>
              </w:rPr>
              <w:t>31</w:t>
            </w:r>
          </w:p>
        </w:tc>
        <w:tc>
          <w:tcPr>
            <w:tcW w:w="849" w:type="dxa"/>
            <w:tcBorders>
              <w:top w:val="nil"/>
              <w:left w:val="nil"/>
              <w:bottom w:val="single" w:sz="4" w:space="0" w:color="000000"/>
              <w:right w:val="single" w:sz="4" w:space="0" w:color="000000"/>
            </w:tcBorders>
            <w:shd w:val="clear" w:color="auto" w:fill="E7E6E6"/>
            <w:vAlign w:val="center"/>
          </w:tcPr>
          <w:p w14:paraId="4625ADE7" w14:textId="14566FA5"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sz w:val="26"/>
                <w:szCs w:val="26"/>
              </w:rPr>
              <w:t>630</w:t>
            </w:r>
          </w:p>
        </w:tc>
        <w:tc>
          <w:tcPr>
            <w:tcW w:w="1006" w:type="dxa"/>
            <w:tcBorders>
              <w:top w:val="nil"/>
              <w:left w:val="nil"/>
              <w:bottom w:val="single" w:sz="4" w:space="0" w:color="000000"/>
              <w:right w:val="single" w:sz="4" w:space="0" w:color="000000"/>
            </w:tcBorders>
            <w:shd w:val="clear" w:color="auto" w:fill="E7E6E6"/>
            <w:vAlign w:val="center"/>
          </w:tcPr>
          <w:p w14:paraId="2E8D53C1" w14:textId="211ABEDF"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sz w:val="26"/>
                <w:szCs w:val="26"/>
              </w:rPr>
              <w:t>300</w:t>
            </w:r>
          </w:p>
        </w:tc>
        <w:tc>
          <w:tcPr>
            <w:tcW w:w="1453" w:type="dxa"/>
            <w:tcBorders>
              <w:top w:val="nil"/>
              <w:left w:val="nil"/>
              <w:bottom w:val="single" w:sz="4" w:space="0" w:color="000000"/>
              <w:right w:val="single" w:sz="4" w:space="0" w:color="000000"/>
            </w:tcBorders>
            <w:shd w:val="clear" w:color="auto" w:fill="E7E6E6"/>
            <w:vAlign w:val="center"/>
          </w:tcPr>
          <w:p w14:paraId="7ED2EEF9" w14:textId="5199A115"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sz w:val="26"/>
                <w:szCs w:val="26"/>
              </w:rPr>
              <w:t>302</w:t>
            </w:r>
          </w:p>
        </w:tc>
        <w:tc>
          <w:tcPr>
            <w:tcW w:w="881" w:type="dxa"/>
            <w:tcBorders>
              <w:top w:val="nil"/>
              <w:left w:val="nil"/>
              <w:bottom w:val="single" w:sz="4" w:space="0" w:color="000000"/>
              <w:right w:val="single" w:sz="4" w:space="0" w:color="000000"/>
            </w:tcBorders>
            <w:shd w:val="clear" w:color="auto" w:fill="E7E6E6"/>
            <w:vAlign w:val="center"/>
          </w:tcPr>
          <w:p w14:paraId="7D26BAD1" w14:textId="6C339A0A"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sz w:val="26"/>
                <w:szCs w:val="26"/>
              </w:rPr>
              <w:t>28</w:t>
            </w:r>
          </w:p>
        </w:tc>
      </w:tr>
      <w:tr w:rsidR="00147E26" w:rsidRPr="00895D7A" w14:paraId="290F76B2" w14:textId="3C6F2FEB" w:rsidTr="00147E26">
        <w:trPr>
          <w:trHeight w:val="799"/>
        </w:trPr>
        <w:tc>
          <w:tcPr>
            <w:tcW w:w="989" w:type="dxa"/>
            <w:tcBorders>
              <w:top w:val="nil"/>
              <w:left w:val="single" w:sz="4" w:space="0" w:color="000000"/>
              <w:bottom w:val="single" w:sz="4" w:space="0" w:color="000000"/>
              <w:right w:val="single" w:sz="4" w:space="0" w:color="000000"/>
            </w:tcBorders>
            <w:shd w:val="clear" w:color="auto" w:fill="auto"/>
            <w:vAlign w:val="center"/>
          </w:tcPr>
          <w:p w14:paraId="2F95D1CA" w14:textId="5EC2665E" w:rsidR="00147E26" w:rsidRPr="00895D7A" w:rsidRDefault="00147E26" w:rsidP="007F6C7E">
            <w:pPr>
              <w:widowControl/>
              <w:jc w:val="center"/>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MĐ 17</w:t>
            </w:r>
          </w:p>
        </w:tc>
        <w:tc>
          <w:tcPr>
            <w:tcW w:w="3402" w:type="dxa"/>
            <w:tcBorders>
              <w:top w:val="nil"/>
              <w:left w:val="nil"/>
              <w:bottom w:val="single" w:sz="4" w:space="0" w:color="000000"/>
              <w:right w:val="single" w:sz="4" w:space="0" w:color="000000"/>
            </w:tcBorders>
            <w:shd w:val="clear" w:color="auto" w:fill="auto"/>
            <w:vAlign w:val="center"/>
          </w:tcPr>
          <w:p w14:paraId="219DEEA1" w14:textId="7926676D" w:rsidR="00147E26" w:rsidRPr="00895D7A" w:rsidRDefault="00147E26" w:rsidP="007F6C7E">
            <w:pPr>
              <w:jc w:val="both"/>
              <w:rPr>
                <w:rFonts w:ascii="Times New Roman" w:eastAsia="Times New Roman" w:hAnsi="Times New Roman" w:cs="Times New Roman"/>
                <w:sz w:val="26"/>
                <w:szCs w:val="26"/>
              </w:rPr>
            </w:pPr>
            <w:r w:rsidRPr="00895D7A">
              <w:rPr>
                <w:rFonts w:ascii="Times New Roman" w:hAnsi="Times New Roman" w:cs="Times New Roman"/>
                <w:sz w:val="26"/>
                <w:szCs w:val="26"/>
              </w:rPr>
              <w:t>Hệ quản trị cơ sở dữ liệu nâng cao (MS SQL Server)</w:t>
            </w:r>
          </w:p>
        </w:tc>
        <w:tc>
          <w:tcPr>
            <w:tcW w:w="710" w:type="dxa"/>
            <w:tcBorders>
              <w:top w:val="nil"/>
              <w:left w:val="nil"/>
              <w:bottom w:val="single" w:sz="4" w:space="0" w:color="000000"/>
              <w:right w:val="single" w:sz="4" w:space="0" w:color="000000"/>
            </w:tcBorders>
            <w:shd w:val="clear" w:color="auto" w:fill="auto"/>
            <w:vAlign w:val="center"/>
          </w:tcPr>
          <w:p w14:paraId="42D84B76" w14:textId="076488CE"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w:t>
            </w:r>
          </w:p>
        </w:tc>
        <w:tc>
          <w:tcPr>
            <w:tcW w:w="849" w:type="dxa"/>
            <w:tcBorders>
              <w:top w:val="nil"/>
              <w:left w:val="nil"/>
              <w:bottom w:val="single" w:sz="4" w:space="0" w:color="000000"/>
              <w:right w:val="single" w:sz="4" w:space="0" w:color="000000"/>
            </w:tcBorders>
            <w:shd w:val="clear" w:color="auto" w:fill="auto"/>
            <w:vAlign w:val="center"/>
          </w:tcPr>
          <w:p w14:paraId="7ED3D7D0" w14:textId="7209288C"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60</w:t>
            </w:r>
          </w:p>
        </w:tc>
        <w:tc>
          <w:tcPr>
            <w:tcW w:w="1006" w:type="dxa"/>
            <w:tcBorders>
              <w:top w:val="nil"/>
              <w:left w:val="nil"/>
              <w:bottom w:val="single" w:sz="4" w:space="0" w:color="000000"/>
              <w:right w:val="single" w:sz="4" w:space="0" w:color="000000"/>
            </w:tcBorders>
            <w:shd w:val="clear" w:color="auto" w:fill="auto"/>
            <w:vAlign w:val="center"/>
          </w:tcPr>
          <w:p w14:paraId="200B409F" w14:textId="24CF3515"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30</w:t>
            </w:r>
          </w:p>
        </w:tc>
        <w:tc>
          <w:tcPr>
            <w:tcW w:w="1453" w:type="dxa"/>
            <w:tcBorders>
              <w:top w:val="nil"/>
              <w:left w:val="nil"/>
              <w:bottom w:val="single" w:sz="4" w:space="0" w:color="000000"/>
              <w:right w:val="single" w:sz="4" w:space="0" w:color="000000"/>
            </w:tcBorders>
            <w:shd w:val="clear" w:color="auto" w:fill="auto"/>
            <w:vAlign w:val="center"/>
          </w:tcPr>
          <w:p w14:paraId="6ABAE98D" w14:textId="38895093"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27</w:t>
            </w:r>
          </w:p>
        </w:tc>
        <w:tc>
          <w:tcPr>
            <w:tcW w:w="881" w:type="dxa"/>
            <w:tcBorders>
              <w:top w:val="nil"/>
              <w:left w:val="nil"/>
              <w:bottom w:val="single" w:sz="4" w:space="0" w:color="000000"/>
              <w:right w:val="single" w:sz="4" w:space="0" w:color="000000"/>
            </w:tcBorders>
            <w:shd w:val="clear" w:color="auto" w:fill="auto"/>
            <w:vAlign w:val="center"/>
          </w:tcPr>
          <w:p w14:paraId="1F9EC59A" w14:textId="1416B697"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w:t>
            </w:r>
          </w:p>
        </w:tc>
      </w:tr>
      <w:tr w:rsidR="00147E26" w:rsidRPr="00895D7A" w14:paraId="6BF754EA" w14:textId="36F08A39"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514944A8" w14:textId="463FFBA7"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MĐ 18</w:t>
            </w:r>
          </w:p>
        </w:tc>
        <w:tc>
          <w:tcPr>
            <w:tcW w:w="3402" w:type="dxa"/>
            <w:tcBorders>
              <w:top w:val="nil"/>
              <w:left w:val="nil"/>
              <w:bottom w:val="single" w:sz="4" w:space="0" w:color="000000"/>
              <w:right w:val="single" w:sz="4" w:space="0" w:color="000000"/>
            </w:tcBorders>
            <w:shd w:val="clear" w:color="auto" w:fill="auto"/>
            <w:vAlign w:val="bottom"/>
          </w:tcPr>
          <w:p w14:paraId="02DBD181" w14:textId="41181B1D" w:rsidR="00147E26" w:rsidRPr="00895D7A" w:rsidRDefault="00147E26" w:rsidP="007F6C7E">
            <w:pPr>
              <w:jc w:val="both"/>
              <w:rPr>
                <w:rFonts w:ascii="Times New Roman" w:eastAsia="Times New Roman" w:hAnsi="Times New Roman" w:cs="Times New Roman"/>
                <w:sz w:val="26"/>
                <w:szCs w:val="26"/>
              </w:rPr>
            </w:pPr>
            <w:r w:rsidRPr="00895D7A">
              <w:rPr>
                <w:rFonts w:ascii="Times New Roman" w:hAnsi="Times New Roman" w:cs="Times New Roman"/>
                <w:sz w:val="26"/>
                <w:szCs w:val="26"/>
              </w:rPr>
              <w:t>Công nghệ BIG DATA</w:t>
            </w:r>
          </w:p>
        </w:tc>
        <w:tc>
          <w:tcPr>
            <w:tcW w:w="710" w:type="dxa"/>
            <w:tcBorders>
              <w:top w:val="nil"/>
              <w:left w:val="nil"/>
              <w:bottom w:val="single" w:sz="4" w:space="0" w:color="000000"/>
              <w:right w:val="single" w:sz="4" w:space="0" w:color="000000"/>
            </w:tcBorders>
            <w:shd w:val="clear" w:color="auto" w:fill="auto"/>
            <w:vAlign w:val="center"/>
          </w:tcPr>
          <w:p w14:paraId="4600E7A1" w14:textId="0D966AA5"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4</w:t>
            </w:r>
          </w:p>
        </w:tc>
        <w:tc>
          <w:tcPr>
            <w:tcW w:w="849" w:type="dxa"/>
            <w:tcBorders>
              <w:top w:val="nil"/>
              <w:left w:val="nil"/>
              <w:bottom w:val="single" w:sz="4" w:space="0" w:color="000000"/>
              <w:right w:val="single" w:sz="4" w:space="0" w:color="000000"/>
            </w:tcBorders>
            <w:shd w:val="clear" w:color="auto" w:fill="auto"/>
            <w:vAlign w:val="center"/>
          </w:tcPr>
          <w:p w14:paraId="2BC2D3F3" w14:textId="5267173E"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75</w:t>
            </w:r>
          </w:p>
        </w:tc>
        <w:tc>
          <w:tcPr>
            <w:tcW w:w="1006" w:type="dxa"/>
            <w:tcBorders>
              <w:top w:val="nil"/>
              <w:left w:val="nil"/>
              <w:bottom w:val="single" w:sz="4" w:space="0" w:color="000000"/>
              <w:right w:val="single" w:sz="4" w:space="0" w:color="000000"/>
            </w:tcBorders>
            <w:shd w:val="clear" w:color="auto" w:fill="auto"/>
            <w:vAlign w:val="center"/>
          </w:tcPr>
          <w:p w14:paraId="6C49CE31" w14:textId="33AC017C"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45</w:t>
            </w:r>
          </w:p>
        </w:tc>
        <w:tc>
          <w:tcPr>
            <w:tcW w:w="1453" w:type="dxa"/>
            <w:tcBorders>
              <w:top w:val="nil"/>
              <w:left w:val="nil"/>
              <w:bottom w:val="single" w:sz="4" w:space="0" w:color="000000"/>
              <w:right w:val="single" w:sz="4" w:space="0" w:color="000000"/>
            </w:tcBorders>
            <w:shd w:val="clear" w:color="auto" w:fill="auto"/>
            <w:vAlign w:val="center"/>
          </w:tcPr>
          <w:p w14:paraId="6678217D" w14:textId="6AF19514"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26</w:t>
            </w:r>
          </w:p>
        </w:tc>
        <w:tc>
          <w:tcPr>
            <w:tcW w:w="881" w:type="dxa"/>
            <w:tcBorders>
              <w:top w:val="nil"/>
              <w:left w:val="nil"/>
              <w:bottom w:val="single" w:sz="4" w:space="0" w:color="000000"/>
              <w:right w:val="single" w:sz="4" w:space="0" w:color="000000"/>
            </w:tcBorders>
            <w:shd w:val="clear" w:color="auto" w:fill="auto"/>
            <w:vAlign w:val="center"/>
          </w:tcPr>
          <w:p w14:paraId="29A9A3A2" w14:textId="4AB72D1A"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4</w:t>
            </w:r>
          </w:p>
        </w:tc>
      </w:tr>
      <w:tr w:rsidR="00147E26" w:rsidRPr="00895D7A" w14:paraId="67C6CC60" w14:textId="4BF0CC61"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0A8197C3" w14:textId="00171F73"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MĐ 19</w:t>
            </w:r>
          </w:p>
        </w:tc>
        <w:tc>
          <w:tcPr>
            <w:tcW w:w="3402" w:type="dxa"/>
            <w:tcBorders>
              <w:top w:val="nil"/>
              <w:left w:val="nil"/>
              <w:bottom w:val="single" w:sz="4" w:space="0" w:color="000000"/>
              <w:right w:val="single" w:sz="4" w:space="0" w:color="000000"/>
            </w:tcBorders>
            <w:shd w:val="clear" w:color="auto" w:fill="auto"/>
            <w:vAlign w:val="center"/>
          </w:tcPr>
          <w:p w14:paraId="28A7C5F8" w14:textId="2D4F4435" w:rsidR="00147E26" w:rsidRPr="00895D7A" w:rsidRDefault="00147E26" w:rsidP="007F6C7E">
            <w:pPr>
              <w:jc w:val="both"/>
              <w:rPr>
                <w:rFonts w:ascii="Times New Roman" w:eastAsia="Times New Roman" w:hAnsi="Times New Roman" w:cs="Times New Roman"/>
                <w:sz w:val="26"/>
                <w:szCs w:val="26"/>
              </w:rPr>
            </w:pPr>
            <w:r w:rsidRPr="00895D7A">
              <w:rPr>
                <w:rFonts w:ascii="Times New Roman" w:hAnsi="Times New Roman" w:cs="Times New Roman"/>
                <w:sz w:val="26"/>
                <w:szCs w:val="26"/>
              </w:rPr>
              <w:t>Quản trị mạng 1</w:t>
            </w:r>
          </w:p>
        </w:tc>
        <w:tc>
          <w:tcPr>
            <w:tcW w:w="710" w:type="dxa"/>
            <w:tcBorders>
              <w:top w:val="nil"/>
              <w:left w:val="nil"/>
              <w:bottom w:val="single" w:sz="4" w:space="0" w:color="000000"/>
              <w:right w:val="single" w:sz="4" w:space="0" w:color="000000"/>
            </w:tcBorders>
            <w:shd w:val="clear" w:color="auto" w:fill="auto"/>
            <w:vAlign w:val="center"/>
          </w:tcPr>
          <w:p w14:paraId="4762826D" w14:textId="63ACB00C"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6,5</w:t>
            </w:r>
          </w:p>
        </w:tc>
        <w:tc>
          <w:tcPr>
            <w:tcW w:w="849" w:type="dxa"/>
            <w:tcBorders>
              <w:top w:val="nil"/>
              <w:left w:val="nil"/>
              <w:bottom w:val="single" w:sz="4" w:space="0" w:color="000000"/>
              <w:right w:val="single" w:sz="4" w:space="0" w:color="000000"/>
            </w:tcBorders>
            <w:shd w:val="clear" w:color="auto" w:fill="auto"/>
            <w:vAlign w:val="center"/>
          </w:tcPr>
          <w:p w14:paraId="29326671" w14:textId="2D65AAA1"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135</w:t>
            </w:r>
          </w:p>
        </w:tc>
        <w:tc>
          <w:tcPr>
            <w:tcW w:w="1006" w:type="dxa"/>
            <w:tcBorders>
              <w:top w:val="nil"/>
              <w:left w:val="nil"/>
              <w:bottom w:val="single" w:sz="4" w:space="0" w:color="000000"/>
              <w:right w:val="single" w:sz="4" w:space="0" w:color="000000"/>
            </w:tcBorders>
            <w:shd w:val="clear" w:color="auto" w:fill="auto"/>
            <w:vAlign w:val="center"/>
          </w:tcPr>
          <w:p w14:paraId="0D90C489" w14:textId="7E323199"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60</w:t>
            </w:r>
          </w:p>
        </w:tc>
        <w:tc>
          <w:tcPr>
            <w:tcW w:w="1453" w:type="dxa"/>
            <w:tcBorders>
              <w:top w:val="nil"/>
              <w:left w:val="nil"/>
              <w:bottom w:val="single" w:sz="4" w:space="0" w:color="000000"/>
              <w:right w:val="single" w:sz="4" w:space="0" w:color="000000"/>
            </w:tcBorders>
            <w:shd w:val="clear" w:color="auto" w:fill="auto"/>
            <w:vAlign w:val="center"/>
          </w:tcPr>
          <w:p w14:paraId="05D07A30" w14:textId="7E0FCD5E"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70</w:t>
            </w:r>
          </w:p>
        </w:tc>
        <w:tc>
          <w:tcPr>
            <w:tcW w:w="881" w:type="dxa"/>
            <w:tcBorders>
              <w:top w:val="nil"/>
              <w:left w:val="nil"/>
              <w:bottom w:val="single" w:sz="4" w:space="0" w:color="000000"/>
              <w:right w:val="single" w:sz="4" w:space="0" w:color="000000"/>
            </w:tcBorders>
            <w:shd w:val="clear" w:color="auto" w:fill="auto"/>
            <w:vAlign w:val="center"/>
          </w:tcPr>
          <w:p w14:paraId="29EC42AE" w14:textId="10D6A2CB"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5</w:t>
            </w:r>
          </w:p>
        </w:tc>
      </w:tr>
      <w:tr w:rsidR="00147E26" w:rsidRPr="00895D7A" w14:paraId="0A6A7B94" w14:textId="1E4D005B"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509B5D6F" w14:textId="35CCD84A"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MĐ 20</w:t>
            </w:r>
          </w:p>
        </w:tc>
        <w:tc>
          <w:tcPr>
            <w:tcW w:w="3402" w:type="dxa"/>
            <w:tcBorders>
              <w:top w:val="nil"/>
              <w:left w:val="nil"/>
              <w:bottom w:val="single" w:sz="4" w:space="0" w:color="000000"/>
              <w:right w:val="single" w:sz="4" w:space="0" w:color="000000"/>
            </w:tcBorders>
            <w:shd w:val="clear" w:color="auto" w:fill="auto"/>
            <w:vAlign w:val="center"/>
          </w:tcPr>
          <w:p w14:paraId="735C4E01" w14:textId="1E307C44" w:rsidR="00147E26" w:rsidRPr="00895D7A" w:rsidRDefault="00147E26" w:rsidP="007F6C7E">
            <w:pPr>
              <w:jc w:val="both"/>
              <w:rPr>
                <w:rFonts w:ascii="Times New Roman" w:eastAsia="Times New Roman" w:hAnsi="Times New Roman" w:cs="Times New Roman"/>
                <w:sz w:val="26"/>
                <w:szCs w:val="26"/>
              </w:rPr>
            </w:pPr>
            <w:r w:rsidRPr="00895D7A">
              <w:rPr>
                <w:rFonts w:ascii="Times New Roman" w:hAnsi="Times New Roman" w:cs="Times New Roman"/>
                <w:sz w:val="26"/>
                <w:szCs w:val="26"/>
              </w:rPr>
              <w:t>Thiết kế  WEB</w:t>
            </w:r>
          </w:p>
        </w:tc>
        <w:tc>
          <w:tcPr>
            <w:tcW w:w="710" w:type="dxa"/>
            <w:tcBorders>
              <w:top w:val="nil"/>
              <w:left w:val="nil"/>
              <w:bottom w:val="single" w:sz="4" w:space="0" w:color="000000"/>
              <w:right w:val="single" w:sz="4" w:space="0" w:color="000000"/>
            </w:tcBorders>
            <w:shd w:val="clear" w:color="auto" w:fill="auto"/>
            <w:vAlign w:val="center"/>
          </w:tcPr>
          <w:p w14:paraId="37295EAC" w14:textId="6D72E620"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4</w:t>
            </w:r>
          </w:p>
        </w:tc>
        <w:tc>
          <w:tcPr>
            <w:tcW w:w="849" w:type="dxa"/>
            <w:tcBorders>
              <w:top w:val="nil"/>
              <w:left w:val="nil"/>
              <w:bottom w:val="single" w:sz="4" w:space="0" w:color="000000"/>
              <w:right w:val="single" w:sz="4" w:space="0" w:color="000000"/>
            </w:tcBorders>
            <w:shd w:val="clear" w:color="auto" w:fill="auto"/>
            <w:vAlign w:val="center"/>
          </w:tcPr>
          <w:p w14:paraId="4921ABF3" w14:textId="6FBBE35A"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75</w:t>
            </w:r>
          </w:p>
        </w:tc>
        <w:tc>
          <w:tcPr>
            <w:tcW w:w="1006" w:type="dxa"/>
            <w:tcBorders>
              <w:top w:val="nil"/>
              <w:left w:val="nil"/>
              <w:bottom w:val="single" w:sz="4" w:space="0" w:color="000000"/>
              <w:right w:val="single" w:sz="4" w:space="0" w:color="000000"/>
            </w:tcBorders>
            <w:shd w:val="clear" w:color="auto" w:fill="auto"/>
            <w:vAlign w:val="center"/>
          </w:tcPr>
          <w:p w14:paraId="2BCE5D59" w14:textId="2E4D2795"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45</w:t>
            </w:r>
          </w:p>
        </w:tc>
        <w:tc>
          <w:tcPr>
            <w:tcW w:w="1453" w:type="dxa"/>
            <w:tcBorders>
              <w:top w:val="nil"/>
              <w:left w:val="nil"/>
              <w:bottom w:val="single" w:sz="4" w:space="0" w:color="000000"/>
              <w:right w:val="single" w:sz="4" w:space="0" w:color="000000"/>
            </w:tcBorders>
            <w:shd w:val="clear" w:color="auto" w:fill="auto"/>
            <w:vAlign w:val="center"/>
          </w:tcPr>
          <w:p w14:paraId="26DFF188" w14:textId="162EB47D"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26</w:t>
            </w:r>
          </w:p>
        </w:tc>
        <w:tc>
          <w:tcPr>
            <w:tcW w:w="881" w:type="dxa"/>
            <w:tcBorders>
              <w:top w:val="nil"/>
              <w:left w:val="nil"/>
              <w:bottom w:val="single" w:sz="4" w:space="0" w:color="000000"/>
              <w:right w:val="single" w:sz="4" w:space="0" w:color="000000"/>
            </w:tcBorders>
            <w:shd w:val="clear" w:color="auto" w:fill="auto"/>
            <w:vAlign w:val="center"/>
          </w:tcPr>
          <w:p w14:paraId="7841ABD8" w14:textId="52717525"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4</w:t>
            </w:r>
          </w:p>
        </w:tc>
      </w:tr>
      <w:tr w:rsidR="00147E26" w:rsidRPr="00895D7A" w14:paraId="6905E212" w14:textId="01AC0345"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321384DA" w14:textId="336C02DC"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MĐ 21</w:t>
            </w:r>
          </w:p>
        </w:tc>
        <w:tc>
          <w:tcPr>
            <w:tcW w:w="3402" w:type="dxa"/>
            <w:tcBorders>
              <w:top w:val="nil"/>
              <w:left w:val="nil"/>
              <w:bottom w:val="single" w:sz="4" w:space="0" w:color="000000"/>
              <w:right w:val="single" w:sz="4" w:space="0" w:color="000000"/>
            </w:tcBorders>
            <w:shd w:val="clear" w:color="auto" w:fill="auto"/>
            <w:vAlign w:val="center"/>
          </w:tcPr>
          <w:p w14:paraId="31DC7FDB" w14:textId="5FF7ADB9" w:rsidR="00147E26" w:rsidRPr="00895D7A" w:rsidRDefault="00147E26" w:rsidP="007F6C7E">
            <w:pPr>
              <w:jc w:val="both"/>
              <w:rPr>
                <w:rFonts w:ascii="Times New Roman" w:eastAsia="Times New Roman" w:hAnsi="Times New Roman" w:cs="Times New Roman"/>
                <w:sz w:val="26"/>
                <w:szCs w:val="26"/>
              </w:rPr>
            </w:pPr>
            <w:r w:rsidRPr="00895D7A">
              <w:rPr>
                <w:rFonts w:ascii="Times New Roman" w:hAnsi="Times New Roman" w:cs="Times New Roman"/>
                <w:sz w:val="26"/>
                <w:szCs w:val="26"/>
              </w:rPr>
              <w:t>Lập trình trực quan C#</w:t>
            </w:r>
          </w:p>
        </w:tc>
        <w:tc>
          <w:tcPr>
            <w:tcW w:w="710" w:type="dxa"/>
            <w:tcBorders>
              <w:top w:val="nil"/>
              <w:left w:val="nil"/>
              <w:bottom w:val="single" w:sz="4" w:space="0" w:color="000000"/>
              <w:right w:val="single" w:sz="4" w:space="0" w:color="000000"/>
            </w:tcBorders>
            <w:shd w:val="clear" w:color="auto" w:fill="auto"/>
            <w:vAlign w:val="center"/>
          </w:tcPr>
          <w:p w14:paraId="7321B42B" w14:textId="74685344"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w:t>
            </w:r>
          </w:p>
        </w:tc>
        <w:tc>
          <w:tcPr>
            <w:tcW w:w="849" w:type="dxa"/>
            <w:tcBorders>
              <w:top w:val="nil"/>
              <w:left w:val="nil"/>
              <w:bottom w:val="single" w:sz="4" w:space="0" w:color="000000"/>
              <w:right w:val="single" w:sz="4" w:space="0" w:color="000000"/>
            </w:tcBorders>
            <w:shd w:val="clear" w:color="auto" w:fill="auto"/>
            <w:vAlign w:val="center"/>
          </w:tcPr>
          <w:p w14:paraId="6F09DDFD" w14:textId="3AF21C34"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60</w:t>
            </w:r>
          </w:p>
        </w:tc>
        <w:tc>
          <w:tcPr>
            <w:tcW w:w="1006" w:type="dxa"/>
            <w:tcBorders>
              <w:top w:val="nil"/>
              <w:left w:val="nil"/>
              <w:bottom w:val="single" w:sz="4" w:space="0" w:color="000000"/>
              <w:right w:val="single" w:sz="4" w:space="0" w:color="000000"/>
            </w:tcBorders>
            <w:shd w:val="clear" w:color="auto" w:fill="auto"/>
            <w:vAlign w:val="center"/>
          </w:tcPr>
          <w:p w14:paraId="6896233A" w14:textId="6EAFF17D"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30</w:t>
            </w:r>
          </w:p>
        </w:tc>
        <w:tc>
          <w:tcPr>
            <w:tcW w:w="1453" w:type="dxa"/>
            <w:tcBorders>
              <w:top w:val="nil"/>
              <w:left w:val="nil"/>
              <w:bottom w:val="single" w:sz="4" w:space="0" w:color="000000"/>
              <w:right w:val="single" w:sz="4" w:space="0" w:color="000000"/>
            </w:tcBorders>
            <w:shd w:val="clear" w:color="auto" w:fill="auto"/>
            <w:vAlign w:val="center"/>
          </w:tcPr>
          <w:p w14:paraId="62D24CB2" w14:textId="4550D9DF"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27</w:t>
            </w:r>
          </w:p>
        </w:tc>
        <w:tc>
          <w:tcPr>
            <w:tcW w:w="881" w:type="dxa"/>
            <w:tcBorders>
              <w:top w:val="nil"/>
              <w:left w:val="nil"/>
              <w:bottom w:val="single" w:sz="4" w:space="0" w:color="000000"/>
              <w:right w:val="single" w:sz="4" w:space="0" w:color="000000"/>
            </w:tcBorders>
            <w:shd w:val="clear" w:color="auto" w:fill="auto"/>
            <w:vAlign w:val="center"/>
          </w:tcPr>
          <w:p w14:paraId="38D546B2" w14:textId="5CD4D117"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w:t>
            </w:r>
          </w:p>
        </w:tc>
      </w:tr>
      <w:tr w:rsidR="00147E26" w:rsidRPr="00895D7A" w14:paraId="3AF6DF7E" w14:textId="6A94D3E8"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21BEAA5A" w14:textId="41EA4BC3"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MĐ 22</w:t>
            </w:r>
          </w:p>
        </w:tc>
        <w:tc>
          <w:tcPr>
            <w:tcW w:w="3402" w:type="dxa"/>
            <w:tcBorders>
              <w:top w:val="nil"/>
              <w:left w:val="nil"/>
              <w:bottom w:val="single" w:sz="4" w:space="0" w:color="000000"/>
              <w:right w:val="single" w:sz="4" w:space="0" w:color="000000"/>
            </w:tcBorders>
            <w:shd w:val="clear" w:color="auto" w:fill="auto"/>
            <w:vAlign w:val="center"/>
          </w:tcPr>
          <w:p w14:paraId="2A9A020F" w14:textId="6915DEDF" w:rsidR="00147E26" w:rsidRPr="00895D7A" w:rsidRDefault="00147E26" w:rsidP="007F6C7E">
            <w:pPr>
              <w:rPr>
                <w:rFonts w:ascii="Times New Roman" w:eastAsia="Times New Roman" w:hAnsi="Times New Roman" w:cs="Times New Roman"/>
                <w:sz w:val="26"/>
                <w:szCs w:val="26"/>
              </w:rPr>
            </w:pPr>
            <w:r w:rsidRPr="00895D7A">
              <w:rPr>
                <w:rFonts w:ascii="Times New Roman" w:hAnsi="Times New Roman" w:cs="Times New Roman"/>
                <w:sz w:val="26"/>
                <w:szCs w:val="26"/>
              </w:rPr>
              <w:t>Quản trị mạng 2</w:t>
            </w:r>
          </w:p>
        </w:tc>
        <w:tc>
          <w:tcPr>
            <w:tcW w:w="710" w:type="dxa"/>
            <w:tcBorders>
              <w:top w:val="nil"/>
              <w:left w:val="nil"/>
              <w:bottom w:val="single" w:sz="4" w:space="0" w:color="000000"/>
              <w:right w:val="single" w:sz="4" w:space="0" w:color="000000"/>
            </w:tcBorders>
            <w:shd w:val="clear" w:color="auto" w:fill="auto"/>
            <w:vAlign w:val="center"/>
          </w:tcPr>
          <w:p w14:paraId="714DB83D" w14:textId="4DA6EE13"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4,5</w:t>
            </w:r>
          </w:p>
        </w:tc>
        <w:tc>
          <w:tcPr>
            <w:tcW w:w="849" w:type="dxa"/>
            <w:tcBorders>
              <w:top w:val="nil"/>
              <w:left w:val="nil"/>
              <w:bottom w:val="single" w:sz="4" w:space="0" w:color="000000"/>
              <w:right w:val="single" w:sz="4" w:space="0" w:color="000000"/>
            </w:tcBorders>
            <w:shd w:val="clear" w:color="auto" w:fill="auto"/>
            <w:vAlign w:val="center"/>
          </w:tcPr>
          <w:p w14:paraId="4DA1DE3E" w14:textId="0C8E4D02"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105</w:t>
            </w:r>
          </w:p>
        </w:tc>
        <w:tc>
          <w:tcPr>
            <w:tcW w:w="1006" w:type="dxa"/>
            <w:tcBorders>
              <w:top w:val="nil"/>
              <w:left w:val="nil"/>
              <w:bottom w:val="single" w:sz="4" w:space="0" w:color="000000"/>
              <w:right w:val="single" w:sz="4" w:space="0" w:color="000000"/>
            </w:tcBorders>
            <w:shd w:val="clear" w:color="auto" w:fill="auto"/>
            <w:vAlign w:val="center"/>
          </w:tcPr>
          <w:p w14:paraId="55D7C185" w14:textId="3BE2403C"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30</w:t>
            </w:r>
          </w:p>
        </w:tc>
        <w:tc>
          <w:tcPr>
            <w:tcW w:w="1453" w:type="dxa"/>
            <w:tcBorders>
              <w:top w:val="nil"/>
              <w:left w:val="nil"/>
              <w:bottom w:val="single" w:sz="4" w:space="0" w:color="000000"/>
              <w:right w:val="single" w:sz="4" w:space="0" w:color="000000"/>
            </w:tcBorders>
            <w:shd w:val="clear" w:color="auto" w:fill="auto"/>
            <w:vAlign w:val="center"/>
          </w:tcPr>
          <w:p w14:paraId="5127F2B7" w14:textId="7B8CB4C8"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71</w:t>
            </w:r>
          </w:p>
        </w:tc>
        <w:tc>
          <w:tcPr>
            <w:tcW w:w="881" w:type="dxa"/>
            <w:tcBorders>
              <w:top w:val="nil"/>
              <w:left w:val="nil"/>
              <w:bottom w:val="single" w:sz="4" w:space="0" w:color="000000"/>
              <w:right w:val="single" w:sz="4" w:space="0" w:color="000000"/>
            </w:tcBorders>
            <w:shd w:val="clear" w:color="auto" w:fill="auto"/>
            <w:vAlign w:val="center"/>
          </w:tcPr>
          <w:p w14:paraId="049749CD" w14:textId="0AE59F6E"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4</w:t>
            </w:r>
          </w:p>
        </w:tc>
      </w:tr>
      <w:tr w:rsidR="00147E26" w:rsidRPr="00895D7A" w14:paraId="51D9983F" w14:textId="0DB0EB8B"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2BE8AA15" w14:textId="0C1AA7E8" w:rsidR="00147E26" w:rsidRPr="00895D7A" w:rsidRDefault="00147E26" w:rsidP="007F6C7E">
            <w:pPr>
              <w:widowControl/>
              <w:jc w:val="center"/>
              <w:rPr>
                <w:rFonts w:ascii="Times New Roman" w:eastAsia="Times New Roman" w:hAnsi="Times New Roman" w:cs="Times New Roman"/>
                <w:b/>
                <w:sz w:val="26"/>
                <w:szCs w:val="26"/>
              </w:rPr>
            </w:pPr>
            <w:r w:rsidRPr="00895D7A">
              <w:rPr>
                <w:rFonts w:ascii="Times New Roman" w:hAnsi="Times New Roman" w:cs="Times New Roman"/>
                <w:sz w:val="26"/>
                <w:szCs w:val="26"/>
              </w:rPr>
              <w:t>MĐ 23</w:t>
            </w:r>
          </w:p>
        </w:tc>
        <w:tc>
          <w:tcPr>
            <w:tcW w:w="3402" w:type="dxa"/>
            <w:tcBorders>
              <w:top w:val="nil"/>
              <w:left w:val="nil"/>
              <w:bottom w:val="single" w:sz="4" w:space="0" w:color="000000"/>
              <w:right w:val="single" w:sz="4" w:space="0" w:color="000000"/>
            </w:tcBorders>
            <w:shd w:val="clear" w:color="auto" w:fill="auto"/>
            <w:vAlign w:val="center"/>
          </w:tcPr>
          <w:p w14:paraId="17D1C225" w14:textId="4EA919E1" w:rsidR="00147E26" w:rsidRPr="00895D7A" w:rsidRDefault="00147E26" w:rsidP="007F6C7E">
            <w:pPr>
              <w:rPr>
                <w:rFonts w:ascii="Times New Roman" w:eastAsia="Times New Roman" w:hAnsi="Times New Roman" w:cs="Times New Roman"/>
                <w:b/>
                <w:sz w:val="26"/>
                <w:szCs w:val="26"/>
              </w:rPr>
            </w:pPr>
            <w:r w:rsidRPr="00895D7A">
              <w:rPr>
                <w:rFonts w:ascii="Times New Roman" w:hAnsi="Times New Roman" w:cs="Times New Roman"/>
                <w:sz w:val="26"/>
                <w:szCs w:val="26"/>
              </w:rPr>
              <w:t>Quản trị hệ thống WebServer và MailServer</w:t>
            </w:r>
          </w:p>
        </w:tc>
        <w:tc>
          <w:tcPr>
            <w:tcW w:w="710" w:type="dxa"/>
            <w:tcBorders>
              <w:top w:val="nil"/>
              <w:left w:val="nil"/>
              <w:bottom w:val="single" w:sz="4" w:space="0" w:color="000000"/>
              <w:right w:val="single" w:sz="4" w:space="0" w:color="000000"/>
            </w:tcBorders>
            <w:shd w:val="clear" w:color="auto" w:fill="auto"/>
            <w:vAlign w:val="center"/>
          </w:tcPr>
          <w:p w14:paraId="6511C91A" w14:textId="7D9B38A9"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sz w:val="26"/>
                <w:szCs w:val="26"/>
              </w:rPr>
              <w:t>6</w:t>
            </w:r>
          </w:p>
        </w:tc>
        <w:tc>
          <w:tcPr>
            <w:tcW w:w="849" w:type="dxa"/>
            <w:tcBorders>
              <w:top w:val="nil"/>
              <w:left w:val="nil"/>
              <w:bottom w:val="single" w:sz="4" w:space="0" w:color="000000"/>
              <w:right w:val="single" w:sz="4" w:space="0" w:color="000000"/>
            </w:tcBorders>
            <w:shd w:val="clear" w:color="auto" w:fill="auto"/>
            <w:vAlign w:val="center"/>
          </w:tcPr>
          <w:p w14:paraId="765CC51B" w14:textId="26C147F5"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sz w:val="26"/>
                <w:szCs w:val="26"/>
              </w:rPr>
              <w:t>120</w:t>
            </w:r>
          </w:p>
        </w:tc>
        <w:tc>
          <w:tcPr>
            <w:tcW w:w="1006" w:type="dxa"/>
            <w:tcBorders>
              <w:top w:val="nil"/>
              <w:left w:val="nil"/>
              <w:bottom w:val="single" w:sz="4" w:space="0" w:color="000000"/>
              <w:right w:val="single" w:sz="4" w:space="0" w:color="000000"/>
            </w:tcBorders>
            <w:shd w:val="clear" w:color="auto" w:fill="auto"/>
            <w:vAlign w:val="center"/>
          </w:tcPr>
          <w:p w14:paraId="600294C4" w14:textId="6A3C9E61"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sz w:val="26"/>
                <w:szCs w:val="26"/>
              </w:rPr>
              <w:t>60</w:t>
            </w:r>
          </w:p>
        </w:tc>
        <w:tc>
          <w:tcPr>
            <w:tcW w:w="1453" w:type="dxa"/>
            <w:tcBorders>
              <w:top w:val="nil"/>
              <w:left w:val="nil"/>
              <w:bottom w:val="single" w:sz="4" w:space="0" w:color="000000"/>
              <w:right w:val="single" w:sz="4" w:space="0" w:color="000000"/>
            </w:tcBorders>
            <w:shd w:val="clear" w:color="auto" w:fill="auto"/>
            <w:vAlign w:val="center"/>
          </w:tcPr>
          <w:p w14:paraId="5E121C10" w14:textId="13EC93AB"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sz w:val="26"/>
                <w:szCs w:val="26"/>
              </w:rPr>
              <w:t>55</w:t>
            </w:r>
          </w:p>
        </w:tc>
        <w:tc>
          <w:tcPr>
            <w:tcW w:w="881" w:type="dxa"/>
            <w:tcBorders>
              <w:top w:val="nil"/>
              <w:left w:val="nil"/>
              <w:bottom w:val="single" w:sz="4" w:space="0" w:color="000000"/>
              <w:right w:val="single" w:sz="4" w:space="0" w:color="000000"/>
            </w:tcBorders>
            <w:shd w:val="clear" w:color="auto" w:fill="auto"/>
            <w:vAlign w:val="center"/>
          </w:tcPr>
          <w:p w14:paraId="77CB6B20" w14:textId="25A7CEBA"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sz w:val="26"/>
                <w:szCs w:val="26"/>
              </w:rPr>
              <w:t>5</w:t>
            </w:r>
          </w:p>
        </w:tc>
      </w:tr>
      <w:tr w:rsidR="00147E26" w:rsidRPr="00895D7A" w14:paraId="50D722D0" w14:textId="21CC1BE6" w:rsidTr="00147E26">
        <w:trPr>
          <w:trHeight w:val="799"/>
        </w:trPr>
        <w:tc>
          <w:tcPr>
            <w:tcW w:w="989" w:type="dxa"/>
            <w:tcBorders>
              <w:top w:val="nil"/>
              <w:left w:val="single" w:sz="4" w:space="0" w:color="000000"/>
              <w:bottom w:val="single" w:sz="4" w:space="0" w:color="000000"/>
              <w:right w:val="single" w:sz="4" w:space="0" w:color="000000"/>
            </w:tcBorders>
            <w:shd w:val="clear" w:color="auto" w:fill="auto"/>
            <w:vAlign w:val="center"/>
          </w:tcPr>
          <w:p w14:paraId="23B278D6" w14:textId="69FF1F6F" w:rsidR="00147E26" w:rsidRPr="00895D7A" w:rsidRDefault="00147E26" w:rsidP="007F6C7E">
            <w:pPr>
              <w:widowControl/>
              <w:jc w:val="center"/>
              <w:rPr>
                <w:rFonts w:ascii="Times New Roman" w:eastAsia="Times New Roman" w:hAnsi="Times New Roman" w:cs="Times New Roman"/>
                <w:color w:val="000000"/>
                <w:sz w:val="26"/>
                <w:szCs w:val="26"/>
              </w:rPr>
            </w:pPr>
            <w:r w:rsidRPr="00895D7A">
              <w:rPr>
                <w:rFonts w:ascii="Times New Roman" w:hAnsi="Times New Roman" w:cs="Times New Roman"/>
                <w:b/>
                <w:bCs/>
                <w:sz w:val="26"/>
                <w:szCs w:val="26"/>
              </w:rPr>
              <w:t>II.3</w:t>
            </w:r>
          </w:p>
        </w:tc>
        <w:tc>
          <w:tcPr>
            <w:tcW w:w="3402" w:type="dxa"/>
            <w:tcBorders>
              <w:top w:val="nil"/>
              <w:left w:val="nil"/>
              <w:bottom w:val="single" w:sz="4" w:space="0" w:color="000000"/>
              <w:right w:val="single" w:sz="4" w:space="0" w:color="000000"/>
            </w:tcBorders>
            <w:shd w:val="clear" w:color="auto" w:fill="auto"/>
            <w:vAlign w:val="center"/>
          </w:tcPr>
          <w:p w14:paraId="10D27C51" w14:textId="0C829BFB" w:rsidR="00147E26" w:rsidRPr="00895D7A" w:rsidRDefault="00147E26" w:rsidP="007F6C7E">
            <w:pPr>
              <w:jc w:val="both"/>
              <w:rPr>
                <w:rFonts w:ascii="Times New Roman" w:eastAsia="Times New Roman" w:hAnsi="Times New Roman" w:cs="Times New Roman"/>
                <w:sz w:val="26"/>
                <w:szCs w:val="26"/>
              </w:rPr>
            </w:pPr>
            <w:r w:rsidRPr="00895D7A">
              <w:rPr>
                <w:rFonts w:ascii="Times New Roman" w:hAnsi="Times New Roman" w:cs="Times New Roman"/>
                <w:b/>
                <w:bCs/>
                <w:sz w:val="26"/>
                <w:szCs w:val="26"/>
              </w:rPr>
              <w:t>Môn học, mô đun tự chọn, nâng cao</w:t>
            </w:r>
          </w:p>
        </w:tc>
        <w:tc>
          <w:tcPr>
            <w:tcW w:w="710" w:type="dxa"/>
            <w:tcBorders>
              <w:top w:val="nil"/>
              <w:left w:val="nil"/>
              <w:bottom w:val="single" w:sz="4" w:space="0" w:color="000000"/>
              <w:right w:val="single" w:sz="4" w:space="0" w:color="000000"/>
            </w:tcBorders>
            <w:shd w:val="clear" w:color="auto" w:fill="auto"/>
            <w:vAlign w:val="center"/>
          </w:tcPr>
          <w:p w14:paraId="75F7E958" w14:textId="263AEE9A"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b/>
                <w:bCs/>
                <w:sz w:val="26"/>
                <w:szCs w:val="26"/>
              </w:rPr>
              <w:t>29</w:t>
            </w:r>
          </w:p>
        </w:tc>
        <w:tc>
          <w:tcPr>
            <w:tcW w:w="849" w:type="dxa"/>
            <w:tcBorders>
              <w:top w:val="nil"/>
              <w:left w:val="nil"/>
              <w:bottom w:val="single" w:sz="4" w:space="0" w:color="000000"/>
              <w:right w:val="single" w:sz="4" w:space="0" w:color="000000"/>
            </w:tcBorders>
            <w:shd w:val="clear" w:color="auto" w:fill="auto"/>
            <w:vAlign w:val="center"/>
          </w:tcPr>
          <w:p w14:paraId="42BFBE78" w14:textId="5EB828DF"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b/>
                <w:bCs/>
                <w:sz w:val="26"/>
                <w:szCs w:val="26"/>
              </w:rPr>
              <w:t>990</w:t>
            </w:r>
          </w:p>
        </w:tc>
        <w:tc>
          <w:tcPr>
            <w:tcW w:w="1006" w:type="dxa"/>
            <w:tcBorders>
              <w:top w:val="nil"/>
              <w:left w:val="nil"/>
              <w:bottom w:val="single" w:sz="4" w:space="0" w:color="000000"/>
              <w:right w:val="single" w:sz="4" w:space="0" w:color="000000"/>
            </w:tcBorders>
            <w:shd w:val="clear" w:color="auto" w:fill="auto"/>
            <w:vAlign w:val="center"/>
          </w:tcPr>
          <w:p w14:paraId="50FAD1D7" w14:textId="05F15056"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b/>
                <w:bCs/>
                <w:sz w:val="26"/>
                <w:szCs w:val="26"/>
              </w:rPr>
              <w:t>120</w:t>
            </w:r>
          </w:p>
        </w:tc>
        <w:tc>
          <w:tcPr>
            <w:tcW w:w="1453" w:type="dxa"/>
            <w:tcBorders>
              <w:top w:val="nil"/>
              <w:left w:val="nil"/>
              <w:bottom w:val="single" w:sz="4" w:space="0" w:color="000000"/>
              <w:right w:val="single" w:sz="4" w:space="0" w:color="000000"/>
            </w:tcBorders>
            <w:shd w:val="clear" w:color="auto" w:fill="auto"/>
            <w:vAlign w:val="center"/>
          </w:tcPr>
          <w:p w14:paraId="4151138D" w14:textId="41AA393E"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b/>
                <w:bCs/>
                <w:sz w:val="26"/>
                <w:szCs w:val="26"/>
              </w:rPr>
              <w:t>858</w:t>
            </w:r>
          </w:p>
        </w:tc>
        <w:tc>
          <w:tcPr>
            <w:tcW w:w="881" w:type="dxa"/>
            <w:tcBorders>
              <w:top w:val="nil"/>
              <w:left w:val="nil"/>
              <w:bottom w:val="single" w:sz="4" w:space="0" w:color="000000"/>
              <w:right w:val="single" w:sz="4" w:space="0" w:color="000000"/>
            </w:tcBorders>
            <w:shd w:val="clear" w:color="auto" w:fill="auto"/>
            <w:vAlign w:val="center"/>
          </w:tcPr>
          <w:p w14:paraId="5E67D805" w14:textId="7AC6F2A6"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b/>
                <w:bCs/>
                <w:sz w:val="26"/>
                <w:szCs w:val="26"/>
              </w:rPr>
              <w:t>12</w:t>
            </w:r>
          </w:p>
        </w:tc>
      </w:tr>
      <w:tr w:rsidR="00147E26" w:rsidRPr="00895D7A" w14:paraId="02B42EDD" w14:textId="5E26C403"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685F6E16" w14:textId="69553614"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MĐ 24</w:t>
            </w:r>
          </w:p>
        </w:tc>
        <w:tc>
          <w:tcPr>
            <w:tcW w:w="3402" w:type="dxa"/>
            <w:tcBorders>
              <w:top w:val="nil"/>
              <w:left w:val="nil"/>
              <w:bottom w:val="single" w:sz="4" w:space="0" w:color="000000"/>
              <w:right w:val="single" w:sz="4" w:space="0" w:color="000000"/>
            </w:tcBorders>
            <w:shd w:val="clear" w:color="auto" w:fill="auto"/>
            <w:vAlign w:val="center"/>
          </w:tcPr>
          <w:p w14:paraId="300F2ABE" w14:textId="35F85CFE" w:rsidR="00147E26" w:rsidRPr="00895D7A" w:rsidRDefault="00147E26" w:rsidP="007F6C7E">
            <w:pPr>
              <w:jc w:val="both"/>
              <w:rPr>
                <w:rFonts w:ascii="Times New Roman" w:eastAsia="Times New Roman" w:hAnsi="Times New Roman" w:cs="Times New Roman"/>
                <w:sz w:val="26"/>
                <w:szCs w:val="26"/>
              </w:rPr>
            </w:pPr>
            <w:r w:rsidRPr="00895D7A">
              <w:rPr>
                <w:rFonts w:ascii="Times New Roman" w:hAnsi="Times New Roman" w:cs="Times New Roman"/>
                <w:sz w:val="26"/>
                <w:szCs w:val="26"/>
              </w:rPr>
              <w:t>Hệ điều hành mã nguồn mở</w:t>
            </w:r>
          </w:p>
        </w:tc>
        <w:tc>
          <w:tcPr>
            <w:tcW w:w="710" w:type="dxa"/>
            <w:tcBorders>
              <w:top w:val="nil"/>
              <w:left w:val="nil"/>
              <w:bottom w:val="single" w:sz="4" w:space="0" w:color="000000"/>
              <w:right w:val="single" w:sz="4" w:space="0" w:color="000000"/>
            </w:tcBorders>
            <w:shd w:val="clear" w:color="auto" w:fill="auto"/>
            <w:vAlign w:val="center"/>
          </w:tcPr>
          <w:p w14:paraId="50E79250" w14:textId="6896D649"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w:t>
            </w:r>
          </w:p>
        </w:tc>
        <w:tc>
          <w:tcPr>
            <w:tcW w:w="849" w:type="dxa"/>
            <w:tcBorders>
              <w:top w:val="nil"/>
              <w:left w:val="nil"/>
              <w:bottom w:val="single" w:sz="4" w:space="0" w:color="000000"/>
              <w:right w:val="single" w:sz="4" w:space="0" w:color="000000"/>
            </w:tcBorders>
            <w:shd w:val="clear" w:color="auto" w:fill="auto"/>
            <w:vAlign w:val="center"/>
          </w:tcPr>
          <w:p w14:paraId="5EE4F85A" w14:textId="23E6EC64"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60</w:t>
            </w:r>
          </w:p>
        </w:tc>
        <w:tc>
          <w:tcPr>
            <w:tcW w:w="1006" w:type="dxa"/>
            <w:tcBorders>
              <w:top w:val="nil"/>
              <w:left w:val="nil"/>
              <w:bottom w:val="single" w:sz="4" w:space="0" w:color="000000"/>
              <w:right w:val="single" w:sz="4" w:space="0" w:color="000000"/>
            </w:tcBorders>
            <w:shd w:val="clear" w:color="auto" w:fill="auto"/>
            <w:vAlign w:val="center"/>
          </w:tcPr>
          <w:p w14:paraId="1118871D" w14:textId="53EA2B09"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30</w:t>
            </w:r>
          </w:p>
        </w:tc>
        <w:tc>
          <w:tcPr>
            <w:tcW w:w="1453" w:type="dxa"/>
            <w:tcBorders>
              <w:top w:val="nil"/>
              <w:left w:val="nil"/>
              <w:bottom w:val="single" w:sz="4" w:space="0" w:color="000000"/>
              <w:right w:val="single" w:sz="4" w:space="0" w:color="000000"/>
            </w:tcBorders>
            <w:shd w:val="clear" w:color="auto" w:fill="auto"/>
            <w:vAlign w:val="center"/>
          </w:tcPr>
          <w:p w14:paraId="75042505" w14:textId="68659FCD"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27</w:t>
            </w:r>
          </w:p>
        </w:tc>
        <w:tc>
          <w:tcPr>
            <w:tcW w:w="881" w:type="dxa"/>
            <w:tcBorders>
              <w:top w:val="nil"/>
              <w:left w:val="nil"/>
              <w:bottom w:val="single" w:sz="4" w:space="0" w:color="000000"/>
              <w:right w:val="single" w:sz="4" w:space="0" w:color="000000"/>
            </w:tcBorders>
            <w:shd w:val="clear" w:color="auto" w:fill="auto"/>
            <w:vAlign w:val="center"/>
          </w:tcPr>
          <w:p w14:paraId="3B0D2794" w14:textId="150FBE56"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w:t>
            </w:r>
          </w:p>
        </w:tc>
      </w:tr>
      <w:tr w:rsidR="00147E26" w:rsidRPr="00895D7A" w14:paraId="7F810263" w14:textId="2F5CDD0A"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55767C72" w14:textId="7CE9DD60"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MĐ 25</w:t>
            </w:r>
          </w:p>
        </w:tc>
        <w:tc>
          <w:tcPr>
            <w:tcW w:w="3402" w:type="dxa"/>
            <w:tcBorders>
              <w:top w:val="nil"/>
              <w:left w:val="nil"/>
              <w:bottom w:val="single" w:sz="4" w:space="0" w:color="000000"/>
              <w:right w:val="single" w:sz="4" w:space="0" w:color="000000"/>
            </w:tcBorders>
            <w:shd w:val="clear" w:color="auto" w:fill="auto"/>
            <w:vAlign w:val="center"/>
          </w:tcPr>
          <w:p w14:paraId="3D91090B" w14:textId="21882384" w:rsidR="00147E26" w:rsidRPr="00895D7A" w:rsidRDefault="00147E26" w:rsidP="007F6C7E">
            <w:pPr>
              <w:rPr>
                <w:rFonts w:ascii="Times New Roman" w:eastAsia="Times New Roman" w:hAnsi="Times New Roman" w:cs="Times New Roman"/>
                <w:sz w:val="26"/>
                <w:szCs w:val="26"/>
              </w:rPr>
            </w:pPr>
            <w:r w:rsidRPr="00895D7A">
              <w:rPr>
                <w:rFonts w:ascii="Times New Roman" w:hAnsi="Times New Roman" w:cs="Times New Roman"/>
                <w:sz w:val="26"/>
                <w:szCs w:val="26"/>
              </w:rPr>
              <w:t>An toàn mạng</w:t>
            </w:r>
          </w:p>
        </w:tc>
        <w:tc>
          <w:tcPr>
            <w:tcW w:w="710" w:type="dxa"/>
            <w:tcBorders>
              <w:top w:val="nil"/>
              <w:left w:val="nil"/>
              <w:bottom w:val="single" w:sz="4" w:space="0" w:color="000000"/>
              <w:right w:val="single" w:sz="4" w:space="0" w:color="000000"/>
            </w:tcBorders>
            <w:shd w:val="clear" w:color="auto" w:fill="auto"/>
            <w:vAlign w:val="center"/>
          </w:tcPr>
          <w:p w14:paraId="0014BD7F" w14:textId="2A15139F"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6</w:t>
            </w:r>
          </w:p>
        </w:tc>
        <w:tc>
          <w:tcPr>
            <w:tcW w:w="849" w:type="dxa"/>
            <w:tcBorders>
              <w:top w:val="nil"/>
              <w:left w:val="nil"/>
              <w:bottom w:val="single" w:sz="4" w:space="0" w:color="000000"/>
              <w:right w:val="single" w:sz="4" w:space="0" w:color="000000"/>
            </w:tcBorders>
            <w:shd w:val="clear" w:color="auto" w:fill="auto"/>
            <w:vAlign w:val="center"/>
          </w:tcPr>
          <w:p w14:paraId="36B66417" w14:textId="2D398654"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120</w:t>
            </w:r>
          </w:p>
        </w:tc>
        <w:tc>
          <w:tcPr>
            <w:tcW w:w="1006" w:type="dxa"/>
            <w:tcBorders>
              <w:top w:val="nil"/>
              <w:left w:val="nil"/>
              <w:bottom w:val="single" w:sz="4" w:space="0" w:color="000000"/>
              <w:right w:val="single" w:sz="4" w:space="0" w:color="000000"/>
            </w:tcBorders>
            <w:shd w:val="clear" w:color="auto" w:fill="auto"/>
            <w:vAlign w:val="center"/>
          </w:tcPr>
          <w:p w14:paraId="0E2A8D9E" w14:textId="2D1EE598"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60</w:t>
            </w:r>
          </w:p>
        </w:tc>
        <w:tc>
          <w:tcPr>
            <w:tcW w:w="1453" w:type="dxa"/>
            <w:tcBorders>
              <w:top w:val="nil"/>
              <w:left w:val="nil"/>
              <w:bottom w:val="single" w:sz="4" w:space="0" w:color="000000"/>
              <w:right w:val="single" w:sz="4" w:space="0" w:color="000000"/>
            </w:tcBorders>
            <w:shd w:val="clear" w:color="auto" w:fill="auto"/>
            <w:vAlign w:val="center"/>
          </w:tcPr>
          <w:p w14:paraId="11879D8C" w14:textId="584A9A58"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55</w:t>
            </w:r>
          </w:p>
        </w:tc>
        <w:tc>
          <w:tcPr>
            <w:tcW w:w="881" w:type="dxa"/>
            <w:tcBorders>
              <w:top w:val="nil"/>
              <w:left w:val="nil"/>
              <w:bottom w:val="single" w:sz="4" w:space="0" w:color="000000"/>
              <w:right w:val="single" w:sz="4" w:space="0" w:color="000000"/>
            </w:tcBorders>
            <w:shd w:val="clear" w:color="auto" w:fill="auto"/>
            <w:vAlign w:val="center"/>
          </w:tcPr>
          <w:p w14:paraId="1AB3D1B6" w14:textId="1F35EF1D"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5</w:t>
            </w:r>
          </w:p>
        </w:tc>
      </w:tr>
      <w:tr w:rsidR="00147E26" w:rsidRPr="00895D7A" w14:paraId="2ECC8B43" w14:textId="311F7ED5"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134596EA" w14:textId="30846003"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MĐ 26</w:t>
            </w:r>
          </w:p>
        </w:tc>
        <w:tc>
          <w:tcPr>
            <w:tcW w:w="3402" w:type="dxa"/>
            <w:tcBorders>
              <w:top w:val="nil"/>
              <w:left w:val="nil"/>
              <w:bottom w:val="single" w:sz="4" w:space="0" w:color="000000"/>
              <w:right w:val="single" w:sz="4" w:space="0" w:color="000000"/>
            </w:tcBorders>
            <w:shd w:val="clear" w:color="auto" w:fill="auto"/>
            <w:vAlign w:val="center"/>
          </w:tcPr>
          <w:p w14:paraId="6FBB47BA" w14:textId="56EC485F" w:rsidR="00147E26" w:rsidRPr="00895D7A" w:rsidRDefault="00147E26" w:rsidP="007F6C7E">
            <w:pPr>
              <w:jc w:val="both"/>
              <w:rPr>
                <w:rFonts w:ascii="Times New Roman" w:eastAsia="Times New Roman" w:hAnsi="Times New Roman" w:cs="Times New Roman"/>
                <w:sz w:val="26"/>
                <w:szCs w:val="26"/>
              </w:rPr>
            </w:pPr>
            <w:r w:rsidRPr="00895D7A">
              <w:rPr>
                <w:rFonts w:ascii="Times New Roman" w:hAnsi="Times New Roman" w:cs="Times New Roman"/>
                <w:sz w:val="26"/>
                <w:szCs w:val="26"/>
              </w:rPr>
              <w:t>Cấu hình và quản trị thiết bị mạng</w:t>
            </w:r>
          </w:p>
        </w:tc>
        <w:tc>
          <w:tcPr>
            <w:tcW w:w="710" w:type="dxa"/>
            <w:tcBorders>
              <w:top w:val="nil"/>
              <w:left w:val="nil"/>
              <w:bottom w:val="single" w:sz="4" w:space="0" w:color="000000"/>
              <w:right w:val="single" w:sz="4" w:space="0" w:color="000000"/>
            </w:tcBorders>
            <w:shd w:val="clear" w:color="auto" w:fill="auto"/>
            <w:vAlign w:val="center"/>
          </w:tcPr>
          <w:p w14:paraId="7EBB97AA" w14:textId="1C4B0255"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4</w:t>
            </w:r>
          </w:p>
        </w:tc>
        <w:tc>
          <w:tcPr>
            <w:tcW w:w="849" w:type="dxa"/>
            <w:tcBorders>
              <w:top w:val="nil"/>
              <w:left w:val="nil"/>
              <w:bottom w:val="single" w:sz="4" w:space="0" w:color="000000"/>
              <w:right w:val="single" w:sz="4" w:space="0" w:color="000000"/>
            </w:tcBorders>
            <w:shd w:val="clear" w:color="auto" w:fill="auto"/>
            <w:vAlign w:val="center"/>
          </w:tcPr>
          <w:p w14:paraId="7DB64094" w14:textId="5214172D"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90</w:t>
            </w:r>
          </w:p>
        </w:tc>
        <w:tc>
          <w:tcPr>
            <w:tcW w:w="1006" w:type="dxa"/>
            <w:tcBorders>
              <w:top w:val="nil"/>
              <w:left w:val="nil"/>
              <w:bottom w:val="single" w:sz="4" w:space="0" w:color="000000"/>
              <w:right w:val="single" w:sz="4" w:space="0" w:color="000000"/>
            </w:tcBorders>
            <w:shd w:val="clear" w:color="auto" w:fill="auto"/>
            <w:vAlign w:val="center"/>
          </w:tcPr>
          <w:p w14:paraId="53D8564A" w14:textId="483B98DA"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30</w:t>
            </w:r>
          </w:p>
        </w:tc>
        <w:tc>
          <w:tcPr>
            <w:tcW w:w="1453" w:type="dxa"/>
            <w:tcBorders>
              <w:top w:val="nil"/>
              <w:left w:val="nil"/>
              <w:bottom w:val="single" w:sz="4" w:space="0" w:color="000000"/>
              <w:right w:val="single" w:sz="4" w:space="0" w:color="000000"/>
            </w:tcBorders>
            <w:shd w:val="clear" w:color="auto" w:fill="auto"/>
            <w:vAlign w:val="center"/>
          </w:tcPr>
          <w:p w14:paraId="2D733DB5" w14:textId="5BB0C46C"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56</w:t>
            </w:r>
          </w:p>
        </w:tc>
        <w:tc>
          <w:tcPr>
            <w:tcW w:w="881" w:type="dxa"/>
            <w:tcBorders>
              <w:top w:val="nil"/>
              <w:left w:val="nil"/>
              <w:bottom w:val="single" w:sz="4" w:space="0" w:color="000000"/>
              <w:right w:val="single" w:sz="4" w:space="0" w:color="000000"/>
            </w:tcBorders>
            <w:shd w:val="clear" w:color="auto" w:fill="auto"/>
            <w:vAlign w:val="center"/>
          </w:tcPr>
          <w:p w14:paraId="39132704" w14:textId="7EFF8D1B"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4</w:t>
            </w:r>
          </w:p>
        </w:tc>
      </w:tr>
      <w:tr w:rsidR="00147E26" w:rsidRPr="00895D7A" w14:paraId="3B96DBDA" w14:textId="6F2C44FE"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780755C3" w14:textId="2873094D"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MĐ 27</w:t>
            </w:r>
          </w:p>
        </w:tc>
        <w:tc>
          <w:tcPr>
            <w:tcW w:w="3402" w:type="dxa"/>
            <w:tcBorders>
              <w:top w:val="nil"/>
              <w:left w:val="nil"/>
              <w:bottom w:val="single" w:sz="4" w:space="0" w:color="000000"/>
              <w:right w:val="single" w:sz="4" w:space="0" w:color="000000"/>
            </w:tcBorders>
            <w:shd w:val="clear" w:color="auto" w:fill="auto"/>
            <w:vAlign w:val="center"/>
          </w:tcPr>
          <w:p w14:paraId="4C722488" w14:textId="7383E0DA" w:rsidR="00147E26" w:rsidRPr="00895D7A" w:rsidRDefault="00147E26" w:rsidP="007F6C7E">
            <w:pPr>
              <w:jc w:val="both"/>
              <w:rPr>
                <w:rFonts w:ascii="Times New Roman" w:eastAsia="Times New Roman" w:hAnsi="Times New Roman" w:cs="Times New Roman"/>
                <w:sz w:val="26"/>
                <w:szCs w:val="26"/>
              </w:rPr>
            </w:pPr>
            <w:r w:rsidRPr="00895D7A">
              <w:rPr>
                <w:rFonts w:ascii="Times New Roman" w:hAnsi="Times New Roman" w:cs="Times New Roman"/>
                <w:sz w:val="26"/>
                <w:szCs w:val="26"/>
              </w:rPr>
              <w:t>Thực tập doanh nghiệp/ Đồ án môn học</w:t>
            </w:r>
          </w:p>
        </w:tc>
        <w:tc>
          <w:tcPr>
            <w:tcW w:w="710" w:type="dxa"/>
            <w:tcBorders>
              <w:top w:val="nil"/>
              <w:left w:val="nil"/>
              <w:bottom w:val="single" w:sz="4" w:space="0" w:color="000000"/>
              <w:right w:val="single" w:sz="4" w:space="0" w:color="000000"/>
            </w:tcBorders>
            <w:shd w:val="clear" w:color="auto" w:fill="auto"/>
            <w:vAlign w:val="center"/>
          </w:tcPr>
          <w:p w14:paraId="51F057A3" w14:textId="0A91EF30"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8</w:t>
            </w:r>
          </w:p>
        </w:tc>
        <w:tc>
          <w:tcPr>
            <w:tcW w:w="849" w:type="dxa"/>
            <w:tcBorders>
              <w:top w:val="nil"/>
              <w:left w:val="nil"/>
              <w:bottom w:val="single" w:sz="4" w:space="0" w:color="000000"/>
              <w:right w:val="single" w:sz="4" w:space="0" w:color="000000"/>
            </w:tcBorders>
            <w:shd w:val="clear" w:color="auto" w:fill="auto"/>
            <w:vAlign w:val="center"/>
          </w:tcPr>
          <w:p w14:paraId="0C5EE714" w14:textId="4193EECF"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360</w:t>
            </w:r>
          </w:p>
        </w:tc>
        <w:tc>
          <w:tcPr>
            <w:tcW w:w="1006" w:type="dxa"/>
            <w:tcBorders>
              <w:top w:val="nil"/>
              <w:left w:val="nil"/>
              <w:bottom w:val="single" w:sz="4" w:space="0" w:color="000000"/>
              <w:right w:val="single" w:sz="4" w:space="0" w:color="000000"/>
            </w:tcBorders>
            <w:shd w:val="clear" w:color="auto" w:fill="auto"/>
            <w:vAlign w:val="center"/>
          </w:tcPr>
          <w:p w14:paraId="2FD39C18" w14:textId="40DAAA7D"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0</w:t>
            </w:r>
          </w:p>
        </w:tc>
        <w:tc>
          <w:tcPr>
            <w:tcW w:w="1453" w:type="dxa"/>
            <w:tcBorders>
              <w:top w:val="nil"/>
              <w:left w:val="nil"/>
              <w:bottom w:val="single" w:sz="4" w:space="0" w:color="000000"/>
              <w:right w:val="single" w:sz="4" w:space="0" w:color="000000"/>
            </w:tcBorders>
            <w:shd w:val="clear" w:color="auto" w:fill="auto"/>
            <w:vAlign w:val="center"/>
          </w:tcPr>
          <w:p w14:paraId="6418168A" w14:textId="574F1EE1"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360</w:t>
            </w:r>
          </w:p>
        </w:tc>
        <w:tc>
          <w:tcPr>
            <w:tcW w:w="881" w:type="dxa"/>
            <w:tcBorders>
              <w:top w:val="nil"/>
              <w:left w:val="nil"/>
              <w:bottom w:val="single" w:sz="4" w:space="0" w:color="000000"/>
              <w:right w:val="single" w:sz="4" w:space="0" w:color="000000"/>
            </w:tcBorders>
            <w:shd w:val="clear" w:color="auto" w:fill="auto"/>
            <w:vAlign w:val="center"/>
          </w:tcPr>
          <w:p w14:paraId="0B259376" w14:textId="3BB027C2"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0</w:t>
            </w:r>
          </w:p>
        </w:tc>
      </w:tr>
      <w:tr w:rsidR="00147E26" w:rsidRPr="00895D7A" w14:paraId="31843588" w14:textId="4418789E"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262F735D" w14:textId="7801DB55" w:rsidR="00147E26" w:rsidRPr="00895D7A" w:rsidRDefault="00147E26" w:rsidP="007F6C7E">
            <w:pPr>
              <w:jc w:val="center"/>
              <w:rPr>
                <w:rFonts w:ascii="Times New Roman" w:eastAsia="Times New Roman" w:hAnsi="Times New Roman" w:cs="Times New Roman"/>
                <w:sz w:val="26"/>
                <w:szCs w:val="26"/>
              </w:rPr>
            </w:pPr>
            <w:r w:rsidRPr="00895D7A">
              <w:rPr>
                <w:rFonts w:ascii="Times New Roman" w:hAnsi="Times New Roman" w:cs="Times New Roman"/>
                <w:sz w:val="26"/>
                <w:szCs w:val="26"/>
              </w:rPr>
              <w:t>MĐ 28</w:t>
            </w:r>
          </w:p>
        </w:tc>
        <w:tc>
          <w:tcPr>
            <w:tcW w:w="3402" w:type="dxa"/>
            <w:tcBorders>
              <w:top w:val="nil"/>
              <w:left w:val="nil"/>
              <w:bottom w:val="single" w:sz="4" w:space="0" w:color="000000"/>
              <w:right w:val="single" w:sz="4" w:space="0" w:color="000000"/>
            </w:tcBorders>
            <w:shd w:val="clear" w:color="auto" w:fill="auto"/>
            <w:vAlign w:val="center"/>
          </w:tcPr>
          <w:p w14:paraId="05696E9C" w14:textId="4423F1AF" w:rsidR="00147E26" w:rsidRPr="00895D7A" w:rsidRDefault="00147E26" w:rsidP="007F6C7E">
            <w:pPr>
              <w:jc w:val="both"/>
              <w:rPr>
                <w:rFonts w:ascii="Times New Roman" w:eastAsia="Times New Roman" w:hAnsi="Times New Roman" w:cs="Times New Roman"/>
                <w:sz w:val="26"/>
                <w:szCs w:val="26"/>
              </w:rPr>
            </w:pPr>
            <w:r w:rsidRPr="00895D7A">
              <w:rPr>
                <w:rFonts w:ascii="Times New Roman" w:hAnsi="Times New Roman" w:cs="Times New Roman"/>
                <w:sz w:val="26"/>
                <w:szCs w:val="26"/>
              </w:rPr>
              <w:t>Thực tập tốt nghiệp</w:t>
            </w:r>
          </w:p>
        </w:tc>
        <w:tc>
          <w:tcPr>
            <w:tcW w:w="710" w:type="dxa"/>
            <w:tcBorders>
              <w:top w:val="nil"/>
              <w:left w:val="nil"/>
              <w:bottom w:val="single" w:sz="4" w:space="0" w:color="000000"/>
              <w:right w:val="single" w:sz="4" w:space="0" w:color="000000"/>
            </w:tcBorders>
            <w:shd w:val="clear" w:color="auto" w:fill="auto"/>
            <w:vAlign w:val="center"/>
          </w:tcPr>
          <w:p w14:paraId="38C51683" w14:textId="35C2EC9B"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8</w:t>
            </w:r>
          </w:p>
        </w:tc>
        <w:tc>
          <w:tcPr>
            <w:tcW w:w="849" w:type="dxa"/>
            <w:tcBorders>
              <w:top w:val="nil"/>
              <w:left w:val="nil"/>
              <w:bottom w:val="single" w:sz="4" w:space="0" w:color="000000"/>
              <w:right w:val="single" w:sz="4" w:space="0" w:color="000000"/>
            </w:tcBorders>
            <w:shd w:val="clear" w:color="auto" w:fill="auto"/>
            <w:vAlign w:val="center"/>
          </w:tcPr>
          <w:p w14:paraId="7BFD7022" w14:textId="04F14D88"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360</w:t>
            </w:r>
          </w:p>
        </w:tc>
        <w:tc>
          <w:tcPr>
            <w:tcW w:w="1006" w:type="dxa"/>
            <w:tcBorders>
              <w:top w:val="nil"/>
              <w:left w:val="nil"/>
              <w:bottom w:val="single" w:sz="4" w:space="0" w:color="000000"/>
              <w:right w:val="single" w:sz="4" w:space="0" w:color="000000"/>
            </w:tcBorders>
            <w:shd w:val="clear" w:color="auto" w:fill="auto"/>
            <w:vAlign w:val="center"/>
          </w:tcPr>
          <w:p w14:paraId="44C3D2AB" w14:textId="59BE65AB"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0</w:t>
            </w:r>
          </w:p>
        </w:tc>
        <w:tc>
          <w:tcPr>
            <w:tcW w:w="1453" w:type="dxa"/>
            <w:tcBorders>
              <w:top w:val="nil"/>
              <w:left w:val="nil"/>
              <w:bottom w:val="single" w:sz="4" w:space="0" w:color="000000"/>
              <w:right w:val="single" w:sz="4" w:space="0" w:color="000000"/>
            </w:tcBorders>
            <w:shd w:val="clear" w:color="auto" w:fill="auto"/>
            <w:vAlign w:val="center"/>
          </w:tcPr>
          <w:p w14:paraId="2775CFF3" w14:textId="128B95E2"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360</w:t>
            </w:r>
          </w:p>
        </w:tc>
        <w:tc>
          <w:tcPr>
            <w:tcW w:w="881" w:type="dxa"/>
            <w:tcBorders>
              <w:top w:val="nil"/>
              <w:left w:val="nil"/>
              <w:bottom w:val="single" w:sz="4" w:space="0" w:color="000000"/>
              <w:right w:val="single" w:sz="4" w:space="0" w:color="000000"/>
            </w:tcBorders>
            <w:shd w:val="clear" w:color="auto" w:fill="auto"/>
            <w:vAlign w:val="center"/>
          </w:tcPr>
          <w:p w14:paraId="6DB77158" w14:textId="2EA50CFD" w:rsidR="00147E26" w:rsidRPr="007F6C7E" w:rsidRDefault="00147E26" w:rsidP="007F6C7E">
            <w:pPr>
              <w:jc w:val="center"/>
              <w:rPr>
                <w:rFonts w:ascii="Times New Roman" w:eastAsia="Times New Roman" w:hAnsi="Times New Roman" w:cs="Times New Roman"/>
                <w:sz w:val="26"/>
                <w:szCs w:val="26"/>
              </w:rPr>
            </w:pPr>
            <w:r w:rsidRPr="007F6C7E">
              <w:rPr>
                <w:rFonts w:ascii="Times New Roman" w:hAnsi="Times New Roman" w:cs="Times New Roman"/>
                <w:sz w:val="26"/>
                <w:szCs w:val="26"/>
              </w:rPr>
              <w:t>0</w:t>
            </w:r>
          </w:p>
        </w:tc>
      </w:tr>
      <w:tr w:rsidR="00147E26" w:rsidRPr="00895D7A" w14:paraId="3941C6B9" w14:textId="7380D556" w:rsidTr="00147E26">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257D06B3" w14:textId="12A5BA92" w:rsidR="00147E26" w:rsidRPr="00895D7A" w:rsidRDefault="00147E26" w:rsidP="007F6C7E">
            <w:pPr>
              <w:widowControl/>
              <w:spacing w:after="120"/>
              <w:rPr>
                <w:rFonts w:ascii="Times New Roman" w:eastAsia="Times New Roman" w:hAnsi="Times New Roman" w:cs="Times New Roman"/>
                <w:b/>
                <w:color w:val="000000"/>
                <w:sz w:val="26"/>
                <w:szCs w:val="26"/>
              </w:rPr>
            </w:pPr>
            <w:r w:rsidRPr="00895D7A">
              <w:rPr>
                <w:rFonts w:ascii="Times New Roman" w:hAnsi="Times New Roman" w:cs="Times New Roman"/>
                <w:b/>
                <w:bCs/>
                <w:sz w:val="26"/>
                <w:szCs w:val="26"/>
              </w:rPr>
              <w:t> </w:t>
            </w:r>
          </w:p>
        </w:tc>
        <w:tc>
          <w:tcPr>
            <w:tcW w:w="3402" w:type="dxa"/>
            <w:tcBorders>
              <w:top w:val="nil"/>
              <w:left w:val="nil"/>
              <w:bottom w:val="single" w:sz="4" w:space="0" w:color="000000"/>
              <w:right w:val="single" w:sz="4" w:space="0" w:color="000000"/>
            </w:tcBorders>
            <w:shd w:val="clear" w:color="auto" w:fill="auto"/>
            <w:vAlign w:val="center"/>
          </w:tcPr>
          <w:p w14:paraId="4876C5F6" w14:textId="5D24E71B" w:rsidR="00147E26" w:rsidRPr="00895D7A" w:rsidRDefault="00147E26" w:rsidP="007F6C7E">
            <w:pPr>
              <w:widowControl/>
              <w:jc w:val="center"/>
              <w:rPr>
                <w:rFonts w:ascii="Times New Roman" w:eastAsia="Times New Roman" w:hAnsi="Times New Roman" w:cs="Times New Roman"/>
                <w:b/>
                <w:color w:val="000000"/>
                <w:sz w:val="26"/>
                <w:szCs w:val="26"/>
              </w:rPr>
            </w:pPr>
            <w:r w:rsidRPr="00895D7A">
              <w:rPr>
                <w:rFonts w:ascii="Times New Roman" w:hAnsi="Times New Roman" w:cs="Times New Roman"/>
                <w:b/>
                <w:bCs/>
                <w:sz w:val="26"/>
                <w:szCs w:val="26"/>
              </w:rPr>
              <w:t>TỔNG CỘNG</w:t>
            </w:r>
          </w:p>
        </w:tc>
        <w:tc>
          <w:tcPr>
            <w:tcW w:w="710" w:type="dxa"/>
            <w:tcBorders>
              <w:top w:val="nil"/>
              <w:left w:val="nil"/>
              <w:bottom w:val="single" w:sz="4" w:space="0" w:color="000000"/>
              <w:right w:val="single" w:sz="4" w:space="0" w:color="000000"/>
            </w:tcBorders>
            <w:shd w:val="clear" w:color="auto" w:fill="auto"/>
            <w:vAlign w:val="center"/>
          </w:tcPr>
          <w:p w14:paraId="0F954C68" w14:textId="6F4A4519"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sz w:val="26"/>
                <w:szCs w:val="26"/>
              </w:rPr>
              <w:t>117</w:t>
            </w:r>
          </w:p>
        </w:tc>
        <w:tc>
          <w:tcPr>
            <w:tcW w:w="849" w:type="dxa"/>
            <w:tcBorders>
              <w:top w:val="nil"/>
              <w:left w:val="nil"/>
              <w:bottom w:val="single" w:sz="4" w:space="0" w:color="000000"/>
              <w:right w:val="single" w:sz="4" w:space="0" w:color="000000"/>
            </w:tcBorders>
            <w:shd w:val="clear" w:color="auto" w:fill="auto"/>
            <w:vAlign w:val="center"/>
          </w:tcPr>
          <w:p w14:paraId="6DA0E3AE" w14:textId="1A8C7784"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sz w:val="26"/>
                <w:szCs w:val="26"/>
              </w:rPr>
              <w:t>2.790</w:t>
            </w:r>
          </w:p>
        </w:tc>
        <w:tc>
          <w:tcPr>
            <w:tcW w:w="1006" w:type="dxa"/>
            <w:tcBorders>
              <w:top w:val="nil"/>
              <w:left w:val="nil"/>
              <w:bottom w:val="single" w:sz="4" w:space="0" w:color="000000"/>
              <w:right w:val="single" w:sz="4" w:space="0" w:color="000000"/>
            </w:tcBorders>
            <w:shd w:val="clear" w:color="auto" w:fill="auto"/>
            <w:vAlign w:val="center"/>
          </w:tcPr>
          <w:p w14:paraId="504B895D" w14:textId="1DEE8486"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sz w:val="26"/>
                <w:szCs w:val="26"/>
              </w:rPr>
              <w:t>940</w:t>
            </w:r>
          </w:p>
        </w:tc>
        <w:tc>
          <w:tcPr>
            <w:tcW w:w="1453" w:type="dxa"/>
            <w:tcBorders>
              <w:top w:val="nil"/>
              <w:left w:val="nil"/>
              <w:bottom w:val="single" w:sz="4" w:space="0" w:color="000000"/>
              <w:right w:val="single" w:sz="4" w:space="0" w:color="000000"/>
            </w:tcBorders>
            <w:shd w:val="clear" w:color="auto" w:fill="auto"/>
            <w:vAlign w:val="center"/>
          </w:tcPr>
          <w:p w14:paraId="7CE19810" w14:textId="67DAF6E6"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sz w:val="26"/>
                <w:szCs w:val="26"/>
              </w:rPr>
              <w:t>1.749</w:t>
            </w:r>
          </w:p>
        </w:tc>
        <w:tc>
          <w:tcPr>
            <w:tcW w:w="881" w:type="dxa"/>
            <w:tcBorders>
              <w:top w:val="nil"/>
              <w:left w:val="nil"/>
              <w:bottom w:val="single" w:sz="4" w:space="0" w:color="000000"/>
              <w:right w:val="single" w:sz="4" w:space="0" w:color="000000"/>
            </w:tcBorders>
            <w:shd w:val="clear" w:color="auto" w:fill="auto"/>
            <w:vAlign w:val="center"/>
          </w:tcPr>
          <w:p w14:paraId="75939180" w14:textId="413700B2" w:rsidR="00147E26" w:rsidRPr="007F6C7E" w:rsidRDefault="00147E26" w:rsidP="007F6C7E">
            <w:pPr>
              <w:jc w:val="center"/>
              <w:rPr>
                <w:rFonts w:ascii="Times New Roman" w:eastAsia="Times New Roman" w:hAnsi="Times New Roman" w:cs="Times New Roman"/>
                <w:b/>
                <w:sz w:val="26"/>
                <w:szCs w:val="26"/>
              </w:rPr>
            </w:pPr>
            <w:r w:rsidRPr="007F6C7E">
              <w:rPr>
                <w:rFonts w:ascii="Times New Roman" w:hAnsi="Times New Roman" w:cs="Times New Roman"/>
                <w:b/>
                <w:bCs/>
                <w:sz w:val="26"/>
                <w:szCs w:val="26"/>
              </w:rPr>
              <w:t>101</w:t>
            </w:r>
          </w:p>
        </w:tc>
      </w:tr>
    </w:tbl>
    <w:p w14:paraId="2B717E5A" w14:textId="77777777" w:rsidR="000B4D17" w:rsidRPr="00895D7A" w:rsidRDefault="000B4D17">
      <w:pPr>
        <w:spacing w:after="120"/>
        <w:rPr>
          <w:rFonts w:ascii="Times New Roman" w:eastAsia="Times New Roman" w:hAnsi="Times New Roman" w:cs="Times New Roman"/>
          <w:b/>
          <w:sz w:val="26"/>
          <w:szCs w:val="26"/>
        </w:rPr>
      </w:pPr>
    </w:p>
    <w:p w14:paraId="0C9923C0" w14:textId="77777777" w:rsidR="008640C8" w:rsidRPr="00895D7A" w:rsidRDefault="008640C8" w:rsidP="008640C8">
      <w:pPr>
        <w:spacing w:before="120"/>
        <w:jc w:val="both"/>
        <w:rPr>
          <w:rFonts w:ascii="Times New Roman" w:eastAsia="Times New Roman" w:hAnsi="Times New Roman" w:cs="Times New Roman"/>
          <w:b/>
          <w:sz w:val="26"/>
          <w:szCs w:val="26"/>
          <w:lang w:val="pt-BR"/>
        </w:rPr>
      </w:pPr>
      <w:r w:rsidRPr="00895D7A">
        <w:rPr>
          <w:rFonts w:ascii="Times New Roman" w:eastAsia="Times New Roman" w:hAnsi="Times New Roman" w:cs="Times New Roman"/>
          <w:b/>
          <w:sz w:val="26"/>
          <w:szCs w:val="26"/>
          <w:lang w:val="pt-BR"/>
        </w:rPr>
        <w:t>7. Hướng dẫn sử dụng chương trình</w:t>
      </w:r>
    </w:p>
    <w:p w14:paraId="69FD4487" w14:textId="77777777" w:rsidR="008640C8" w:rsidRPr="00895D7A" w:rsidRDefault="008640C8" w:rsidP="008640C8">
      <w:pPr>
        <w:spacing w:before="120"/>
        <w:ind w:left="426" w:hanging="426"/>
        <w:jc w:val="both"/>
        <w:rPr>
          <w:rFonts w:ascii="Times New Roman" w:eastAsia="Times New Roman" w:hAnsi="Times New Roman" w:cs="Times New Roman"/>
          <w:b/>
          <w:sz w:val="26"/>
          <w:szCs w:val="26"/>
          <w:lang w:val="pt-BR"/>
        </w:rPr>
      </w:pPr>
      <w:r w:rsidRPr="00895D7A">
        <w:rPr>
          <w:rFonts w:ascii="Times New Roman" w:eastAsia="Times New Roman" w:hAnsi="Times New Roman" w:cs="Times New Roman"/>
          <w:b/>
          <w:sz w:val="26"/>
          <w:szCs w:val="26"/>
          <w:lang w:val="pt-BR"/>
        </w:rPr>
        <w:t>7.1. Hướng dẫn xác định nội dung và thời gian đào tạo và các hoạt động ngoại khóa</w:t>
      </w:r>
    </w:p>
    <w:p w14:paraId="343AEFB2" w14:textId="77777777" w:rsidR="008640C8" w:rsidRPr="00895D7A" w:rsidRDefault="008640C8" w:rsidP="00C965C5">
      <w:pPr>
        <w:pStyle w:val="ListParagraph"/>
        <w:widowControl/>
        <w:numPr>
          <w:ilvl w:val="2"/>
          <w:numId w:val="198"/>
        </w:numPr>
        <w:spacing w:before="120"/>
        <w:ind w:left="709" w:hanging="709"/>
        <w:jc w:val="both"/>
        <w:rPr>
          <w:rFonts w:eastAsia="Times New Roman" w:cs="Times New Roman"/>
          <w:iCs/>
          <w:sz w:val="26"/>
          <w:szCs w:val="26"/>
        </w:rPr>
      </w:pPr>
      <w:r w:rsidRPr="00895D7A">
        <w:rPr>
          <w:rFonts w:eastAsia="Times New Roman" w:cs="Times New Roman"/>
          <w:iCs/>
          <w:sz w:val="26"/>
          <w:szCs w:val="26"/>
        </w:rPr>
        <w:t>Thời gian học tập: 131 tuần trong đó thời gian ôn, kiểm tra kết thúc môn học/mô đun, thời gian ôn thi và thi tốt nghiệp là 300h; Trong đó thi tốt nghiệp là 120h</w:t>
      </w:r>
    </w:p>
    <w:p w14:paraId="540A54C8" w14:textId="77777777" w:rsidR="008640C8" w:rsidRPr="00895D7A" w:rsidRDefault="008640C8" w:rsidP="00C965C5">
      <w:pPr>
        <w:pStyle w:val="ListParagraph"/>
        <w:widowControl/>
        <w:numPr>
          <w:ilvl w:val="2"/>
          <w:numId w:val="198"/>
        </w:numPr>
        <w:spacing w:before="120"/>
        <w:ind w:left="709" w:hanging="709"/>
        <w:jc w:val="both"/>
        <w:rPr>
          <w:rFonts w:eastAsia="Times New Roman" w:cs="Times New Roman"/>
          <w:iCs/>
          <w:sz w:val="26"/>
          <w:szCs w:val="26"/>
        </w:rPr>
      </w:pPr>
      <w:r w:rsidRPr="00895D7A">
        <w:rPr>
          <w:rFonts w:eastAsia="Times New Roman" w:cs="Times New Roman"/>
          <w:iCs/>
          <w:sz w:val="26"/>
          <w:szCs w:val="26"/>
        </w:rPr>
        <w:lastRenderedPageBreak/>
        <w:t>Thời gian khai, bế giảng, nghỉ lễ, nghỉ hè, dự phòng và cho các hoạt động ngoại khóa: 25 tuần.</w:t>
      </w:r>
    </w:p>
    <w:p w14:paraId="2B6363AF" w14:textId="77777777" w:rsidR="008640C8" w:rsidRPr="00895D7A" w:rsidRDefault="008640C8" w:rsidP="008640C8">
      <w:pPr>
        <w:spacing w:before="120"/>
        <w:ind w:firstLine="567"/>
        <w:jc w:val="both"/>
        <w:rPr>
          <w:rFonts w:ascii="Times New Roman" w:eastAsia="Times New Roman" w:hAnsi="Times New Roman" w:cs="Times New Roman"/>
          <w:sz w:val="26"/>
          <w:szCs w:val="26"/>
          <w:lang w:val="vi-VN"/>
        </w:rPr>
      </w:pPr>
      <w:r w:rsidRPr="00895D7A">
        <w:rPr>
          <w:rFonts w:ascii="Times New Roman" w:eastAsia="Times New Roman" w:hAnsi="Times New Roman" w:cs="Times New Roman"/>
          <w:sz w:val="26"/>
          <w:szCs w:val="26"/>
          <w:lang w:val="vi-VN"/>
        </w:rPr>
        <w:t xml:space="preserve">Trong đó, thời gian và nội dung cho các hoạt động giáo dục ngoại khóa (được bố trí ngoài thời gian đào tạo) nhằm đạt được mục tiêu giáo dục toàn diện:    </w:t>
      </w:r>
    </w:p>
    <w:p w14:paraId="1EF4010D" w14:textId="77777777" w:rsidR="008640C8" w:rsidRPr="00895D7A" w:rsidRDefault="008640C8" w:rsidP="00C965C5">
      <w:pPr>
        <w:widowControl/>
        <w:numPr>
          <w:ilvl w:val="0"/>
          <w:numId w:val="197"/>
        </w:numPr>
        <w:spacing w:before="120"/>
        <w:ind w:left="567" w:hanging="141"/>
        <w:contextualSpacing/>
        <w:jc w:val="both"/>
        <w:rPr>
          <w:rFonts w:ascii="Times New Roman" w:eastAsia="Times New Roman" w:hAnsi="Times New Roman" w:cs="Times New Roman"/>
          <w:sz w:val="26"/>
          <w:szCs w:val="26"/>
          <w:lang w:val="x-none" w:eastAsia="x-none"/>
        </w:rPr>
      </w:pPr>
      <w:r w:rsidRPr="00895D7A">
        <w:rPr>
          <w:rFonts w:ascii="Times New Roman" w:eastAsia="Times New Roman" w:hAnsi="Times New Roman" w:cs="Times New Roman"/>
          <w:sz w:val="26"/>
          <w:szCs w:val="26"/>
          <w:lang w:val="x-none" w:eastAsia="x-none"/>
        </w:rPr>
        <w:t>Học tập nội quy, quy chế, giới thiệu chương trình đào tạo và các lĩnh vực liên quan đến nghề nghiệp;</w:t>
      </w:r>
    </w:p>
    <w:p w14:paraId="11D90659" w14:textId="77777777" w:rsidR="008640C8" w:rsidRPr="00895D7A" w:rsidRDefault="008640C8" w:rsidP="00C965C5">
      <w:pPr>
        <w:widowControl/>
        <w:numPr>
          <w:ilvl w:val="0"/>
          <w:numId w:val="197"/>
        </w:numPr>
        <w:spacing w:before="120"/>
        <w:ind w:left="567" w:hanging="141"/>
        <w:contextualSpacing/>
        <w:jc w:val="both"/>
        <w:rPr>
          <w:rFonts w:ascii="Times New Roman" w:eastAsia="Times New Roman" w:hAnsi="Times New Roman" w:cs="Times New Roman"/>
          <w:sz w:val="26"/>
          <w:szCs w:val="26"/>
          <w:lang w:val="x-none" w:eastAsia="x-none"/>
        </w:rPr>
      </w:pPr>
      <w:r w:rsidRPr="00895D7A">
        <w:rPr>
          <w:rFonts w:ascii="Times New Roman" w:eastAsia="Times New Roman" w:hAnsi="Times New Roman" w:cs="Times New Roman"/>
          <w:sz w:val="26"/>
          <w:szCs w:val="26"/>
          <w:lang w:val="x-none" w:eastAsia="x-none"/>
        </w:rPr>
        <w:t>Tổ chức tham quan, thực nghiệm tại các cơ sở sản xuất;</w:t>
      </w:r>
    </w:p>
    <w:p w14:paraId="4DD547C4" w14:textId="77777777" w:rsidR="008640C8" w:rsidRPr="00895D7A" w:rsidRDefault="008640C8" w:rsidP="00C965C5">
      <w:pPr>
        <w:widowControl/>
        <w:numPr>
          <w:ilvl w:val="0"/>
          <w:numId w:val="197"/>
        </w:numPr>
        <w:spacing w:before="120"/>
        <w:ind w:left="567" w:hanging="141"/>
        <w:contextualSpacing/>
        <w:jc w:val="both"/>
        <w:rPr>
          <w:rFonts w:ascii="Times New Roman" w:eastAsia="Times New Roman" w:hAnsi="Times New Roman" w:cs="Times New Roman"/>
          <w:sz w:val="26"/>
          <w:szCs w:val="26"/>
          <w:lang w:val="x-none" w:eastAsia="x-none"/>
        </w:rPr>
      </w:pPr>
      <w:r w:rsidRPr="00895D7A">
        <w:rPr>
          <w:rFonts w:ascii="Times New Roman" w:eastAsia="Times New Roman" w:hAnsi="Times New Roman" w:cs="Times New Roman"/>
          <w:sz w:val="26"/>
          <w:szCs w:val="26"/>
          <w:lang w:val="x-none" w:eastAsia="x-none"/>
        </w:rPr>
        <w:t>Tham gia các hoạt động văn hóa, văn nghệ và thể thao;</w:t>
      </w:r>
    </w:p>
    <w:p w14:paraId="0A2F1654" w14:textId="77777777" w:rsidR="008640C8" w:rsidRPr="00895D7A" w:rsidRDefault="008640C8" w:rsidP="00C965C5">
      <w:pPr>
        <w:widowControl/>
        <w:numPr>
          <w:ilvl w:val="0"/>
          <w:numId w:val="197"/>
        </w:numPr>
        <w:spacing w:before="120"/>
        <w:ind w:left="567" w:hanging="141"/>
        <w:contextualSpacing/>
        <w:jc w:val="both"/>
        <w:rPr>
          <w:rFonts w:ascii="Times New Roman" w:eastAsia="Times New Roman" w:hAnsi="Times New Roman" w:cs="Times New Roman"/>
          <w:sz w:val="26"/>
          <w:szCs w:val="26"/>
          <w:lang w:val="x-none" w:eastAsia="x-none"/>
        </w:rPr>
      </w:pPr>
      <w:r w:rsidRPr="00895D7A">
        <w:rPr>
          <w:rFonts w:ascii="Times New Roman" w:eastAsia="Times New Roman" w:hAnsi="Times New Roman" w:cs="Times New Roman"/>
          <w:sz w:val="26"/>
          <w:szCs w:val="26"/>
          <w:lang w:val="x-none" w:eastAsia="x-none"/>
        </w:rPr>
        <w:t>Tham gia các hoạt động do đoàn thanh niên, hội sinh viên trường tổ chức</w:t>
      </w:r>
      <w:r w:rsidRPr="00895D7A">
        <w:rPr>
          <w:rFonts w:ascii="Times New Roman" w:eastAsia="Times New Roman" w:hAnsi="Times New Roman" w:cs="Times New Roman"/>
          <w:sz w:val="26"/>
          <w:szCs w:val="26"/>
          <w:lang w:eastAsia="x-none"/>
        </w:rPr>
        <w:t>.</w:t>
      </w:r>
    </w:p>
    <w:p w14:paraId="4B784C1D" w14:textId="77777777" w:rsidR="008640C8" w:rsidRPr="00895D7A" w:rsidRDefault="008640C8" w:rsidP="00C965C5">
      <w:pPr>
        <w:pStyle w:val="ListParagraph"/>
        <w:widowControl/>
        <w:numPr>
          <w:ilvl w:val="1"/>
          <w:numId w:val="198"/>
        </w:numPr>
        <w:spacing w:before="120"/>
        <w:ind w:left="426" w:hanging="426"/>
        <w:jc w:val="both"/>
        <w:rPr>
          <w:rFonts w:eastAsia="Times New Roman" w:cs="Times New Roman"/>
          <w:b/>
          <w:bCs/>
          <w:sz w:val="26"/>
          <w:szCs w:val="26"/>
          <w:lang w:eastAsia="x-none"/>
        </w:rPr>
      </w:pPr>
      <w:r w:rsidRPr="00895D7A">
        <w:rPr>
          <w:rFonts w:eastAsia="Times New Roman" w:cs="Times New Roman"/>
          <w:b/>
          <w:bCs/>
          <w:sz w:val="26"/>
          <w:szCs w:val="26"/>
          <w:lang w:eastAsia="x-none"/>
        </w:rPr>
        <w:t>Hướng dẫn việc giảng dạy các môn chung bắt buộc</w:t>
      </w:r>
    </w:p>
    <w:p w14:paraId="610CC5D5" w14:textId="77777777" w:rsidR="008640C8" w:rsidRPr="00895D7A" w:rsidRDefault="008640C8" w:rsidP="008640C8">
      <w:pPr>
        <w:shd w:val="clear" w:color="auto" w:fill="FFFFFF"/>
        <w:spacing w:before="120"/>
        <w:ind w:firstLine="426"/>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vi-VN" w:eastAsia="x-none"/>
        </w:rPr>
        <w:t xml:space="preserve">- Thực hiện theo Thông tư số: </w:t>
      </w:r>
      <w:r w:rsidRPr="00895D7A">
        <w:rPr>
          <w:rFonts w:ascii="Times New Roman" w:eastAsia="Times New Roman" w:hAnsi="Times New Roman" w:cs="Times New Roman"/>
          <w:sz w:val="26"/>
          <w:szCs w:val="26"/>
          <w:lang w:val="sv-SE"/>
        </w:rPr>
        <w:t xml:space="preserve">10/2018/TT-BLĐTBXH ngày 26 tháng 9 năm 2018 Quy định chương trình, tổ chức dạy học và đánh giá kết quả học tập môn học Giáo dục quốc phòng và an ninh thuộc khối các môn học chung trong chương trình đào tạo trình độ trung cấp, trình độ cao đẳng; </w:t>
      </w:r>
    </w:p>
    <w:p w14:paraId="420E594A" w14:textId="77777777" w:rsidR="008640C8" w:rsidRPr="00895D7A" w:rsidRDefault="008640C8" w:rsidP="008640C8">
      <w:pPr>
        <w:shd w:val="clear" w:color="auto" w:fill="FFFFFF"/>
        <w:spacing w:before="120"/>
        <w:ind w:firstLine="426"/>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eastAsia="x-none"/>
        </w:rPr>
        <w:t xml:space="preserve">- Thực hiện theo Thông tư số: </w:t>
      </w:r>
      <w:r w:rsidRPr="00895D7A">
        <w:rPr>
          <w:rFonts w:ascii="Times New Roman" w:eastAsia="Times New Roman" w:hAnsi="Times New Roman" w:cs="Times New Roman"/>
          <w:sz w:val="26"/>
          <w:szCs w:val="26"/>
          <w:lang w:val="sv-SE"/>
        </w:rPr>
        <w:t xml:space="preserve">11/2018/TT-BLĐTBXH ngày 26 tháng 9 năm 2018 Ban hành chương trình môn học Tin học thuộc khối các môn học chung trong chương trình đào tạo trình độ trung cấp, trình độ cao đẳng; </w:t>
      </w:r>
    </w:p>
    <w:p w14:paraId="3B844EB7" w14:textId="77777777" w:rsidR="008640C8" w:rsidRPr="00895D7A" w:rsidRDefault="008640C8" w:rsidP="008640C8">
      <w:pPr>
        <w:shd w:val="clear" w:color="auto" w:fill="FFFFFF"/>
        <w:spacing w:before="120"/>
        <w:ind w:firstLine="426"/>
        <w:jc w:val="both"/>
        <w:rPr>
          <w:rFonts w:ascii="Times New Roman" w:eastAsia="Times New Roman" w:hAnsi="Times New Roman" w:cs="Times New Roman"/>
          <w:sz w:val="26"/>
          <w:szCs w:val="26"/>
          <w:lang w:val="sv-SE" w:eastAsia="x-none"/>
        </w:rPr>
      </w:pPr>
      <w:r w:rsidRPr="00895D7A">
        <w:rPr>
          <w:rFonts w:ascii="Times New Roman" w:eastAsia="Times New Roman" w:hAnsi="Times New Roman" w:cs="Times New Roman"/>
          <w:sz w:val="26"/>
          <w:szCs w:val="26"/>
          <w:lang w:val="sv-SE" w:eastAsia="x-none"/>
        </w:rPr>
        <w:t xml:space="preserve">- Thực hiện theo Thông tư số: </w:t>
      </w:r>
      <w:r w:rsidRPr="00895D7A">
        <w:rPr>
          <w:rFonts w:ascii="Times New Roman" w:eastAsia="Times New Roman" w:hAnsi="Times New Roman" w:cs="Times New Roman"/>
          <w:sz w:val="26"/>
          <w:szCs w:val="26"/>
          <w:lang w:val="sv-SE"/>
        </w:rPr>
        <w:t>12/2018/TT-BLĐTBXH ngày 26 tháng 9 năm 2018 Ban hành chương trình môn học Giáo dục thể chất thuộc khối các môn học chung trong chương trình đào tạo trình độ trung cấp, trình độ cao đẳng;</w:t>
      </w:r>
      <w:r w:rsidRPr="00895D7A">
        <w:rPr>
          <w:rFonts w:ascii="Times New Roman" w:eastAsia="Times New Roman" w:hAnsi="Times New Roman" w:cs="Times New Roman"/>
          <w:sz w:val="26"/>
          <w:szCs w:val="26"/>
          <w:lang w:val="sv-SE" w:eastAsia="x-none"/>
        </w:rPr>
        <w:t xml:space="preserve"> </w:t>
      </w:r>
    </w:p>
    <w:p w14:paraId="5DCC8C5C" w14:textId="77777777" w:rsidR="008640C8" w:rsidRPr="00895D7A" w:rsidRDefault="008640C8" w:rsidP="008640C8">
      <w:pPr>
        <w:shd w:val="clear" w:color="auto" w:fill="FFFFFF"/>
        <w:spacing w:before="120"/>
        <w:ind w:firstLine="426"/>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eastAsia="x-none"/>
        </w:rPr>
        <w:t xml:space="preserve">- Thực hiện theo Thông tư số: </w:t>
      </w:r>
      <w:r w:rsidRPr="00895D7A">
        <w:rPr>
          <w:rFonts w:ascii="Times New Roman" w:eastAsia="Times New Roman" w:hAnsi="Times New Roman" w:cs="Times New Roman"/>
          <w:sz w:val="26"/>
          <w:szCs w:val="26"/>
          <w:lang w:val="sv-SE"/>
        </w:rPr>
        <w:t xml:space="preserve"> 13/2018/TT-BLĐTBXH ngày 26 tháng 9 năm 2018 Ban hành chương trình môn học Pháp luật thuộc khối các môn học chung trong chương trình đào tạo trình độ trung cấp, trình độ cao đẳng; </w:t>
      </w:r>
    </w:p>
    <w:p w14:paraId="0B318303" w14:textId="77777777" w:rsidR="008640C8" w:rsidRPr="00895D7A" w:rsidRDefault="008640C8" w:rsidP="008640C8">
      <w:pPr>
        <w:shd w:val="clear" w:color="auto" w:fill="FFFFFF"/>
        <w:spacing w:before="120"/>
        <w:ind w:firstLine="426"/>
        <w:jc w:val="both"/>
        <w:rPr>
          <w:rFonts w:ascii="Times New Roman" w:eastAsia="Times New Roman" w:hAnsi="Times New Roman" w:cs="Times New Roman"/>
          <w:sz w:val="26"/>
          <w:szCs w:val="26"/>
          <w:lang w:val="sv-SE" w:eastAsia="x-none"/>
        </w:rPr>
      </w:pPr>
      <w:r w:rsidRPr="00895D7A">
        <w:rPr>
          <w:rFonts w:ascii="Times New Roman" w:eastAsia="Times New Roman" w:hAnsi="Times New Roman" w:cs="Times New Roman"/>
          <w:sz w:val="26"/>
          <w:szCs w:val="26"/>
          <w:lang w:val="sv-SE" w:eastAsia="x-none"/>
        </w:rPr>
        <w:t xml:space="preserve">- Thực hiện theo Thông tư số: 24/2018/TT-BLĐTBXH Ban hành Chương trình môn học Giáo dục chính trị thuộc khối các môn học chung trong chương trình đào tạo trình độ trung cấp, trình độ cao đẳng; </w:t>
      </w:r>
    </w:p>
    <w:p w14:paraId="057BB88D" w14:textId="77777777" w:rsidR="008640C8" w:rsidRPr="00895D7A" w:rsidRDefault="008640C8" w:rsidP="008640C8">
      <w:pPr>
        <w:shd w:val="clear" w:color="auto" w:fill="FFFFFF"/>
        <w:spacing w:before="120"/>
        <w:ind w:firstLine="426"/>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eastAsia="x-none"/>
        </w:rPr>
        <w:t xml:space="preserve">- Thực hiện theo Thông tư số: </w:t>
      </w:r>
      <w:r w:rsidRPr="00895D7A">
        <w:rPr>
          <w:rFonts w:ascii="Times New Roman" w:eastAsia="Times New Roman" w:hAnsi="Times New Roman" w:cs="Times New Roman"/>
          <w:sz w:val="26"/>
          <w:szCs w:val="26"/>
          <w:lang w:val="sv-SE"/>
        </w:rPr>
        <w:t>03/2019/TT-BLĐTBXH ngày 17 tháng 01 năm 2019 Ban hành Chương trình môn học Tiếng Anh thuộc khối các môn học chung trong chương trình đào tạo trình độ trung cấp, trình độ cao đẳng.</w:t>
      </w:r>
    </w:p>
    <w:p w14:paraId="76639E02" w14:textId="77777777" w:rsidR="008640C8" w:rsidRPr="00895D7A" w:rsidRDefault="008640C8" w:rsidP="00C965C5">
      <w:pPr>
        <w:pStyle w:val="ListParagraph"/>
        <w:widowControl/>
        <w:numPr>
          <w:ilvl w:val="1"/>
          <w:numId w:val="198"/>
        </w:numPr>
        <w:shd w:val="clear" w:color="auto" w:fill="FFFFFF"/>
        <w:spacing w:before="120" w:after="200"/>
        <w:ind w:left="426" w:hanging="426"/>
        <w:jc w:val="both"/>
        <w:rPr>
          <w:rFonts w:eastAsia="Times New Roman" w:cs="Times New Roman"/>
          <w:b/>
          <w:bCs/>
          <w:iCs/>
          <w:sz w:val="26"/>
          <w:szCs w:val="26"/>
        </w:rPr>
      </w:pPr>
      <w:r w:rsidRPr="00895D7A">
        <w:rPr>
          <w:rFonts w:eastAsia="Times New Roman" w:cs="Times New Roman"/>
          <w:b/>
          <w:bCs/>
          <w:iCs/>
          <w:sz w:val="26"/>
          <w:szCs w:val="26"/>
        </w:rPr>
        <w:t xml:space="preserve">Hướng dẫn tổ chức thực hiện Chương trình đào tạo đối với những nội dung thực hiện bằng hình thức trực tuyến: </w:t>
      </w:r>
    </w:p>
    <w:p w14:paraId="274477C4" w14:textId="77777777" w:rsidR="009314B5" w:rsidRDefault="008640C8" w:rsidP="008640C8">
      <w:pPr>
        <w:pStyle w:val="ListParagraph"/>
        <w:shd w:val="clear" w:color="auto" w:fill="FFFFFF"/>
        <w:spacing w:before="120"/>
        <w:ind w:left="0" w:firstLine="426"/>
        <w:jc w:val="both"/>
        <w:rPr>
          <w:rFonts w:eastAsia="Times New Roman" w:cs="Times New Roman"/>
          <w:iCs/>
          <w:color w:val="000000" w:themeColor="text1"/>
          <w:sz w:val="26"/>
          <w:szCs w:val="26"/>
          <w:lang w:val="en-US" w:eastAsia="x-none"/>
        </w:rPr>
      </w:pPr>
      <w:bookmarkStart w:id="3" w:name="_Hlk198890952"/>
      <w:r w:rsidRPr="00895D7A">
        <w:rPr>
          <w:rFonts w:eastAsia="Times New Roman" w:cs="Times New Roman"/>
          <w:i/>
          <w:color w:val="000000" w:themeColor="text1"/>
          <w:sz w:val="26"/>
          <w:szCs w:val="26"/>
          <w:lang w:eastAsia="x-none"/>
        </w:rPr>
        <w:t>Nội dung đào tạo trực tuyến có thể được thực hiện đối với phần lý thuyết của các môn học/ mô đun như sau</w:t>
      </w:r>
      <w:r w:rsidR="00125FCC" w:rsidRPr="00895D7A">
        <w:rPr>
          <w:rFonts w:eastAsia="Times New Roman" w:cs="Times New Roman"/>
          <w:i/>
          <w:color w:val="000000" w:themeColor="text1"/>
          <w:sz w:val="26"/>
          <w:szCs w:val="26"/>
          <w:lang w:eastAsia="x-none"/>
        </w:rPr>
        <w:t xml:space="preserve"> (</w:t>
      </w:r>
      <w:r w:rsidR="008C2A87" w:rsidRPr="00E77FD7">
        <w:rPr>
          <w:rFonts w:eastAsia="Times New Roman" w:cs="Times New Roman"/>
          <w:i/>
          <w:color w:val="000000" w:themeColor="text1"/>
          <w:sz w:val="26"/>
          <w:szCs w:val="26"/>
          <w:lang w:eastAsia="x-none"/>
        </w:rPr>
        <w:t>9</w:t>
      </w:r>
      <w:r w:rsidR="00125FCC" w:rsidRPr="00895D7A">
        <w:rPr>
          <w:rFonts w:eastAsia="Times New Roman" w:cs="Times New Roman"/>
          <w:i/>
          <w:color w:val="000000" w:themeColor="text1"/>
          <w:sz w:val="26"/>
          <w:szCs w:val="26"/>
          <w:lang w:eastAsia="x-none"/>
        </w:rPr>
        <w:t xml:space="preserve"> môn học/ mô đun online)</w:t>
      </w:r>
      <w:r w:rsidRPr="00895D7A">
        <w:rPr>
          <w:rFonts w:eastAsia="Times New Roman" w:cs="Times New Roman"/>
          <w:i/>
          <w:color w:val="000000" w:themeColor="text1"/>
          <w:sz w:val="26"/>
          <w:szCs w:val="26"/>
          <w:lang w:eastAsia="x-none"/>
        </w:rPr>
        <w:t>:</w:t>
      </w:r>
      <w:r w:rsidR="005A56E5" w:rsidRPr="00895D7A">
        <w:rPr>
          <w:rFonts w:eastAsia="Times New Roman" w:cs="Times New Roman"/>
          <w:iCs/>
          <w:color w:val="000000" w:themeColor="text1"/>
          <w:sz w:val="26"/>
          <w:szCs w:val="26"/>
          <w:lang w:eastAsia="x-none"/>
        </w:rPr>
        <w:t xml:space="preserve"> </w:t>
      </w:r>
    </w:p>
    <w:p w14:paraId="42BBCF9D" w14:textId="77777777" w:rsidR="009314B5" w:rsidRDefault="005A56E5" w:rsidP="009314B5">
      <w:pPr>
        <w:pStyle w:val="ListParagraph"/>
        <w:numPr>
          <w:ilvl w:val="0"/>
          <w:numId w:val="237"/>
        </w:numPr>
        <w:shd w:val="clear" w:color="auto" w:fill="FFFFFF"/>
        <w:spacing w:before="120"/>
        <w:jc w:val="both"/>
        <w:rPr>
          <w:rFonts w:eastAsia="Times New Roman" w:cs="Times New Roman"/>
          <w:iCs/>
          <w:color w:val="000000" w:themeColor="text1"/>
          <w:sz w:val="26"/>
          <w:szCs w:val="26"/>
          <w:lang w:val="en-US" w:eastAsia="x-none"/>
        </w:rPr>
      </w:pPr>
      <w:r w:rsidRPr="00895D7A">
        <w:rPr>
          <w:rFonts w:eastAsia="Times New Roman" w:cs="Times New Roman"/>
          <w:iCs/>
          <w:color w:val="000000" w:themeColor="text1"/>
          <w:sz w:val="26"/>
          <w:szCs w:val="26"/>
          <w:lang w:eastAsia="x-none"/>
        </w:rPr>
        <w:t>MH 01 Giáo dục chính trị</w:t>
      </w:r>
    </w:p>
    <w:p w14:paraId="2E5541C2" w14:textId="77777777" w:rsidR="009314B5" w:rsidRDefault="005A56E5" w:rsidP="009314B5">
      <w:pPr>
        <w:pStyle w:val="ListParagraph"/>
        <w:numPr>
          <w:ilvl w:val="0"/>
          <w:numId w:val="237"/>
        </w:numPr>
        <w:shd w:val="clear" w:color="auto" w:fill="FFFFFF"/>
        <w:spacing w:before="120"/>
        <w:jc w:val="both"/>
        <w:rPr>
          <w:rFonts w:eastAsia="Times New Roman" w:cs="Times New Roman"/>
          <w:iCs/>
          <w:color w:val="000000" w:themeColor="text1"/>
          <w:sz w:val="26"/>
          <w:szCs w:val="26"/>
          <w:lang w:val="en-US" w:eastAsia="x-none"/>
        </w:rPr>
      </w:pPr>
      <w:r w:rsidRPr="00895D7A">
        <w:rPr>
          <w:rFonts w:eastAsia="Times New Roman" w:cs="Times New Roman"/>
          <w:iCs/>
          <w:color w:val="000000" w:themeColor="text1"/>
          <w:sz w:val="26"/>
          <w:szCs w:val="26"/>
          <w:lang w:eastAsia="x-none"/>
        </w:rPr>
        <w:t>MH 02 Pháp luật</w:t>
      </w:r>
    </w:p>
    <w:p w14:paraId="20EECCEE" w14:textId="77777777" w:rsidR="009314B5" w:rsidRDefault="005A56E5" w:rsidP="009314B5">
      <w:pPr>
        <w:pStyle w:val="ListParagraph"/>
        <w:numPr>
          <w:ilvl w:val="0"/>
          <w:numId w:val="237"/>
        </w:numPr>
        <w:shd w:val="clear" w:color="auto" w:fill="FFFFFF"/>
        <w:spacing w:before="120"/>
        <w:jc w:val="both"/>
        <w:rPr>
          <w:rFonts w:eastAsia="Times New Roman" w:cs="Times New Roman"/>
          <w:iCs/>
          <w:color w:val="000000" w:themeColor="text1"/>
          <w:sz w:val="26"/>
          <w:szCs w:val="26"/>
          <w:lang w:val="en-US" w:eastAsia="x-none"/>
        </w:rPr>
      </w:pPr>
      <w:r w:rsidRPr="00895D7A">
        <w:rPr>
          <w:rFonts w:eastAsia="Times New Roman" w:cs="Times New Roman"/>
          <w:iCs/>
          <w:color w:val="000000" w:themeColor="text1"/>
          <w:sz w:val="26"/>
          <w:szCs w:val="26"/>
          <w:lang w:eastAsia="x-none"/>
        </w:rPr>
        <w:t>MH 06 Tiếng Anh</w:t>
      </w:r>
    </w:p>
    <w:p w14:paraId="5ECE8D2D" w14:textId="77777777" w:rsidR="009314B5" w:rsidRDefault="000E30F3" w:rsidP="009314B5">
      <w:pPr>
        <w:pStyle w:val="ListParagraph"/>
        <w:numPr>
          <w:ilvl w:val="0"/>
          <w:numId w:val="237"/>
        </w:numPr>
        <w:shd w:val="clear" w:color="auto" w:fill="FFFFFF"/>
        <w:spacing w:before="120"/>
        <w:jc w:val="both"/>
        <w:rPr>
          <w:rFonts w:eastAsia="Times New Roman" w:cs="Times New Roman"/>
          <w:iCs/>
          <w:color w:val="000000" w:themeColor="text1"/>
          <w:sz w:val="26"/>
          <w:szCs w:val="26"/>
          <w:lang w:val="en-US" w:eastAsia="x-none"/>
        </w:rPr>
      </w:pPr>
      <w:r w:rsidRPr="00895D7A">
        <w:rPr>
          <w:rFonts w:eastAsia="Times New Roman" w:cs="Times New Roman"/>
          <w:iCs/>
          <w:color w:val="000000" w:themeColor="text1"/>
          <w:sz w:val="26"/>
          <w:szCs w:val="26"/>
          <w:lang w:eastAsia="x-none"/>
        </w:rPr>
        <w:t>MĐ 11 Lập trình căn bản</w:t>
      </w:r>
    </w:p>
    <w:p w14:paraId="0E5361E0" w14:textId="77777777" w:rsidR="009314B5" w:rsidRDefault="00757A7A" w:rsidP="009314B5">
      <w:pPr>
        <w:pStyle w:val="ListParagraph"/>
        <w:numPr>
          <w:ilvl w:val="0"/>
          <w:numId w:val="237"/>
        </w:numPr>
        <w:shd w:val="clear" w:color="auto" w:fill="FFFFFF"/>
        <w:spacing w:before="120"/>
        <w:jc w:val="both"/>
        <w:rPr>
          <w:rFonts w:eastAsia="Times New Roman" w:cs="Times New Roman"/>
          <w:iCs/>
          <w:color w:val="000000" w:themeColor="text1"/>
          <w:sz w:val="26"/>
          <w:szCs w:val="26"/>
          <w:lang w:val="en-US" w:eastAsia="x-none"/>
        </w:rPr>
      </w:pPr>
      <w:r w:rsidRPr="00895D7A">
        <w:rPr>
          <w:rFonts w:eastAsia="Times New Roman" w:cs="Times New Roman"/>
          <w:iCs/>
          <w:color w:val="000000" w:themeColor="text1"/>
          <w:sz w:val="26"/>
          <w:szCs w:val="26"/>
          <w:lang w:eastAsia="x-none"/>
        </w:rPr>
        <w:t>MĐ 13 Mạng máy tính</w:t>
      </w:r>
    </w:p>
    <w:p w14:paraId="2334EC05" w14:textId="77777777" w:rsidR="009314B5" w:rsidRDefault="009D3E89" w:rsidP="009314B5">
      <w:pPr>
        <w:pStyle w:val="ListParagraph"/>
        <w:numPr>
          <w:ilvl w:val="0"/>
          <w:numId w:val="237"/>
        </w:numPr>
        <w:shd w:val="clear" w:color="auto" w:fill="FFFFFF"/>
        <w:spacing w:before="120"/>
        <w:jc w:val="both"/>
        <w:rPr>
          <w:rFonts w:eastAsia="Times New Roman" w:cs="Times New Roman"/>
          <w:iCs/>
          <w:color w:val="000000" w:themeColor="text1"/>
          <w:sz w:val="26"/>
          <w:szCs w:val="26"/>
          <w:lang w:val="en-US" w:eastAsia="x-none"/>
        </w:rPr>
      </w:pPr>
      <w:r w:rsidRPr="00895D7A">
        <w:rPr>
          <w:rFonts w:eastAsia="Times New Roman" w:cs="Times New Roman"/>
          <w:iCs/>
          <w:color w:val="000000" w:themeColor="text1"/>
          <w:sz w:val="26"/>
          <w:szCs w:val="26"/>
          <w:lang w:eastAsia="x-none"/>
        </w:rPr>
        <w:t>MĐ 17 Hệ quản trị cơ sở dữ liệu SQL server</w:t>
      </w:r>
    </w:p>
    <w:p w14:paraId="19A4DA06" w14:textId="71D71767" w:rsidR="009314B5" w:rsidRDefault="00F43F1E" w:rsidP="009314B5">
      <w:pPr>
        <w:pStyle w:val="ListParagraph"/>
        <w:numPr>
          <w:ilvl w:val="0"/>
          <w:numId w:val="237"/>
        </w:numPr>
        <w:shd w:val="clear" w:color="auto" w:fill="FFFFFF"/>
        <w:spacing w:before="120"/>
        <w:jc w:val="both"/>
        <w:rPr>
          <w:rFonts w:eastAsia="Times New Roman" w:cs="Times New Roman"/>
          <w:iCs/>
          <w:color w:val="000000" w:themeColor="text1"/>
          <w:sz w:val="26"/>
          <w:szCs w:val="26"/>
          <w:lang w:val="en-US" w:eastAsia="x-none"/>
        </w:rPr>
      </w:pPr>
      <w:r w:rsidRPr="00895D7A">
        <w:rPr>
          <w:rFonts w:eastAsia="Times New Roman" w:cs="Times New Roman"/>
          <w:iCs/>
          <w:color w:val="000000" w:themeColor="text1"/>
          <w:sz w:val="26"/>
          <w:szCs w:val="26"/>
          <w:lang w:eastAsia="x-none"/>
        </w:rPr>
        <w:t xml:space="preserve">MĐ 23 </w:t>
      </w:r>
      <w:r w:rsidR="004A0ECA" w:rsidRPr="00895D7A">
        <w:rPr>
          <w:rFonts w:cs="Times New Roman"/>
          <w:sz w:val="26"/>
          <w:szCs w:val="26"/>
        </w:rPr>
        <w:t>Quản trị hệ thống WebServer và MailServer</w:t>
      </w:r>
    </w:p>
    <w:p w14:paraId="405DA9CA" w14:textId="77777777" w:rsidR="009314B5" w:rsidRDefault="00F43F1E" w:rsidP="009314B5">
      <w:pPr>
        <w:pStyle w:val="ListParagraph"/>
        <w:numPr>
          <w:ilvl w:val="0"/>
          <w:numId w:val="237"/>
        </w:numPr>
        <w:shd w:val="clear" w:color="auto" w:fill="FFFFFF"/>
        <w:spacing w:before="120"/>
        <w:jc w:val="both"/>
        <w:rPr>
          <w:rFonts w:eastAsia="Times New Roman" w:cs="Times New Roman"/>
          <w:iCs/>
          <w:color w:val="000000" w:themeColor="text1"/>
          <w:sz w:val="26"/>
          <w:szCs w:val="26"/>
          <w:lang w:val="en-US" w:eastAsia="x-none"/>
        </w:rPr>
      </w:pPr>
      <w:r w:rsidRPr="00895D7A">
        <w:rPr>
          <w:rFonts w:eastAsia="Times New Roman" w:cs="Times New Roman"/>
          <w:iCs/>
          <w:color w:val="000000" w:themeColor="text1"/>
          <w:sz w:val="26"/>
          <w:szCs w:val="26"/>
          <w:lang w:eastAsia="x-none"/>
        </w:rPr>
        <w:t>MĐ 25 An toàn mạng</w:t>
      </w:r>
    </w:p>
    <w:p w14:paraId="66B1BA0C" w14:textId="2A52AA58" w:rsidR="008640C8" w:rsidRPr="00895D7A" w:rsidRDefault="00F43F1E" w:rsidP="009314B5">
      <w:pPr>
        <w:pStyle w:val="ListParagraph"/>
        <w:numPr>
          <w:ilvl w:val="0"/>
          <w:numId w:val="237"/>
        </w:numPr>
        <w:shd w:val="clear" w:color="auto" w:fill="FFFFFF"/>
        <w:spacing w:before="120"/>
        <w:jc w:val="both"/>
        <w:rPr>
          <w:rFonts w:eastAsia="Times New Roman" w:cs="Times New Roman"/>
          <w:iCs/>
          <w:color w:val="000000" w:themeColor="text1"/>
          <w:sz w:val="26"/>
          <w:szCs w:val="26"/>
          <w:lang w:eastAsia="x-none"/>
        </w:rPr>
      </w:pPr>
      <w:r w:rsidRPr="00895D7A">
        <w:rPr>
          <w:rFonts w:eastAsia="Times New Roman" w:cs="Times New Roman"/>
          <w:iCs/>
          <w:color w:val="000000" w:themeColor="text1"/>
          <w:sz w:val="26"/>
          <w:szCs w:val="26"/>
          <w:lang w:eastAsia="x-none"/>
        </w:rPr>
        <w:t>MĐ 26 Cấu hình và quản trị thiết bị mạng</w:t>
      </w:r>
    </w:p>
    <w:bookmarkEnd w:id="3"/>
    <w:p w14:paraId="4B3B39FF" w14:textId="77777777" w:rsidR="008640C8" w:rsidRPr="00895D7A" w:rsidRDefault="008640C8" w:rsidP="008640C8">
      <w:pPr>
        <w:spacing w:before="120"/>
        <w:ind w:left="426" w:hanging="426"/>
        <w:jc w:val="both"/>
        <w:rPr>
          <w:rFonts w:ascii="Times New Roman" w:eastAsia="Times New Roman" w:hAnsi="Times New Roman" w:cs="Times New Roman"/>
          <w:b/>
          <w:sz w:val="26"/>
          <w:szCs w:val="26"/>
          <w:lang w:val="vi-VN"/>
        </w:rPr>
      </w:pPr>
      <w:r w:rsidRPr="00895D7A">
        <w:rPr>
          <w:rFonts w:ascii="Times New Roman" w:eastAsia="Times New Roman" w:hAnsi="Times New Roman" w:cs="Times New Roman"/>
          <w:b/>
          <w:sz w:val="26"/>
          <w:szCs w:val="26"/>
          <w:lang w:val="vi-VN"/>
        </w:rPr>
        <w:t>7.4. Hướng dẫn tổ chức thi kết thúc môn học, mô đun</w:t>
      </w:r>
    </w:p>
    <w:p w14:paraId="3A2CCB19" w14:textId="77777777" w:rsidR="008640C8" w:rsidRPr="00895D7A" w:rsidRDefault="008640C8" w:rsidP="008640C8">
      <w:pPr>
        <w:spacing w:before="120"/>
        <w:ind w:firstLine="567"/>
        <w:jc w:val="both"/>
        <w:rPr>
          <w:rFonts w:ascii="Times New Roman" w:eastAsia="Times New Roman" w:hAnsi="Times New Roman" w:cs="Times New Roman"/>
          <w:sz w:val="26"/>
          <w:szCs w:val="26"/>
          <w:lang w:val="vi-VN"/>
        </w:rPr>
      </w:pPr>
      <w:r w:rsidRPr="00895D7A">
        <w:rPr>
          <w:rFonts w:ascii="Times New Roman" w:eastAsia="Times New Roman" w:hAnsi="Times New Roman" w:cs="Times New Roman"/>
          <w:sz w:val="26"/>
          <w:szCs w:val="26"/>
          <w:lang w:val="vi-VN"/>
        </w:rPr>
        <w:lastRenderedPageBreak/>
        <w:t>Thực hiện theo qui định của Trường về thi kết thúc môn.</w:t>
      </w:r>
    </w:p>
    <w:p w14:paraId="6378414A" w14:textId="77777777" w:rsidR="008640C8" w:rsidRPr="00895D7A" w:rsidRDefault="008640C8" w:rsidP="008640C8">
      <w:pPr>
        <w:spacing w:before="120"/>
        <w:ind w:left="426" w:hanging="426"/>
        <w:jc w:val="both"/>
        <w:rPr>
          <w:rFonts w:ascii="Times New Roman" w:eastAsia="Times New Roman" w:hAnsi="Times New Roman" w:cs="Times New Roman"/>
          <w:b/>
          <w:sz w:val="26"/>
          <w:szCs w:val="26"/>
          <w:lang w:val="vi-VN"/>
        </w:rPr>
      </w:pPr>
      <w:r w:rsidRPr="00895D7A">
        <w:rPr>
          <w:rFonts w:ascii="Times New Roman" w:eastAsia="Times New Roman" w:hAnsi="Times New Roman" w:cs="Times New Roman"/>
          <w:b/>
          <w:sz w:val="26"/>
          <w:szCs w:val="26"/>
          <w:lang w:val="vi-VN"/>
        </w:rPr>
        <w:t>7.5. Hướng dẫn thi tốt nghiệp hoặc làm chuyên đề, khóa luận tốt nghiệp và xét công nhận tốt nghiệp</w:t>
      </w:r>
    </w:p>
    <w:p w14:paraId="176DB177" w14:textId="77777777" w:rsidR="008640C8" w:rsidRPr="00895D7A" w:rsidRDefault="008640C8" w:rsidP="008640C8">
      <w:pPr>
        <w:tabs>
          <w:tab w:val="left" w:pos="567"/>
        </w:tabs>
        <w:spacing w:before="120"/>
        <w:jc w:val="both"/>
        <w:rPr>
          <w:rFonts w:ascii="Times New Roman" w:eastAsia="Times New Roman" w:hAnsi="Times New Roman" w:cs="Times New Roman"/>
          <w:sz w:val="26"/>
          <w:szCs w:val="26"/>
          <w:lang w:val="de-DE"/>
        </w:rPr>
      </w:pPr>
      <w:r w:rsidRPr="00895D7A">
        <w:rPr>
          <w:rFonts w:ascii="Times New Roman" w:eastAsia="Times New Roman" w:hAnsi="Times New Roman" w:cs="Times New Roman"/>
          <w:sz w:val="26"/>
          <w:szCs w:val="26"/>
          <w:lang w:val="de-DE"/>
        </w:rPr>
        <w:t>7.5.1. Đối với đào tạo theo niên chế</w:t>
      </w:r>
    </w:p>
    <w:p w14:paraId="663DE630" w14:textId="77777777" w:rsidR="008640C8" w:rsidRPr="00895D7A" w:rsidRDefault="008640C8" w:rsidP="008640C8">
      <w:pPr>
        <w:shd w:val="clear" w:color="auto" w:fill="FFFFFF"/>
        <w:spacing w:before="120"/>
        <w:ind w:firstLine="567"/>
        <w:jc w:val="both"/>
        <w:rPr>
          <w:rFonts w:ascii="Times New Roman" w:eastAsia="Times New Roman" w:hAnsi="Times New Roman" w:cs="Times New Roman"/>
          <w:sz w:val="26"/>
          <w:szCs w:val="26"/>
          <w:lang w:val="de-DE" w:eastAsia="x-none"/>
        </w:rPr>
      </w:pPr>
      <w:r w:rsidRPr="00895D7A">
        <w:rPr>
          <w:rFonts w:ascii="Times New Roman" w:eastAsia="Times New Roman" w:hAnsi="Times New Roman" w:cs="Times New Roman"/>
          <w:sz w:val="26"/>
          <w:szCs w:val="26"/>
          <w:lang w:val="de-DE" w:eastAsia="x-none"/>
        </w:rPr>
        <w:t>Người học phải học hết chương trình đào tạo và đạt yêu cầu tất cả các môn học, mô đun đào tạo trong chương trình sẽ được dự thi tốt nghiệp hoặc làm chuyên đề, khóa luận tốt nghiệp;</w:t>
      </w:r>
    </w:p>
    <w:p w14:paraId="6FB4B5F9" w14:textId="77777777" w:rsidR="008640C8" w:rsidRPr="00895D7A" w:rsidRDefault="008640C8" w:rsidP="00C965C5">
      <w:pPr>
        <w:pStyle w:val="ListParagraph"/>
        <w:widowControl/>
        <w:numPr>
          <w:ilvl w:val="0"/>
          <w:numId w:val="199"/>
        </w:numPr>
        <w:spacing w:before="120"/>
        <w:ind w:left="851" w:hanging="284"/>
        <w:jc w:val="both"/>
        <w:rPr>
          <w:rFonts w:eastAsia="Times New Roman" w:cs="Times New Roman"/>
          <w:sz w:val="26"/>
          <w:szCs w:val="26"/>
        </w:rPr>
      </w:pPr>
      <w:r w:rsidRPr="00895D7A">
        <w:rPr>
          <w:rFonts w:eastAsia="Times New Roman" w:cs="Times New Roman"/>
          <w:sz w:val="26"/>
          <w:szCs w:val="26"/>
        </w:rPr>
        <w:t xml:space="preserve">Thi tốt nghiệp: </w:t>
      </w:r>
    </w:p>
    <w:p w14:paraId="02B5F8F0" w14:textId="77777777" w:rsidR="008640C8" w:rsidRPr="00895D7A" w:rsidRDefault="008640C8" w:rsidP="008640C8">
      <w:pPr>
        <w:shd w:val="clear" w:color="auto" w:fill="FFFFFF"/>
        <w:spacing w:before="120"/>
        <w:ind w:firstLine="851"/>
        <w:jc w:val="both"/>
        <w:rPr>
          <w:rFonts w:ascii="Times New Roman" w:eastAsia="Times New Roman" w:hAnsi="Times New Roman" w:cs="Times New Roman"/>
          <w:sz w:val="26"/>
          <w:szCs w:val="26"/>
          <w:lang w:val="vi-VN" w:eastAsia="x-none"/>
        </w:rPr>
      </w:pPr>
      <w:r w:rsidRPr="00895D7A">
        <w:rPr>
          <w:rFonts w:ascii="Times New Roman" w:eastAsia="Times New Roman" w:hAnsi="Times New Roman" w:cs="Times New Roman"/>
          <w:sz w:val="26"/>
          <w:szCs w:val="26"/>
          <w:lang w:val="vi-VN" w:eastAsia="x-none"/>
        </w:rPr>
        <w:t>Các môn thi tốt nghiệp:</w:t>
      </w:r>
    </w:p>
    <w:p w14:paraId="1A1BBCD2" w14:textId="77777777" w:rsidR="008640C8" w:rsidRPr="00895D7A" w:rsidRDefault="008640C8" w:rsidP="008640C8">
      <w:pPr>
        <w:spacing w:before="120"/>
        <w:ind w:firstLine="1134"/>
        <w:jc w:val="both"/>
        <w:rPr>
          <w:rFonts w:ascii="Times New Roman" w:eastAsia="Times New Roman" w:hAnsi="Times New Roman" w:cs="Times New Roman"/>
          <w:spacing w:val="-6"/>
          <w:sz w:val="26"/>
          <w:szCs w:val="26"/>
          <w:lang w:val="vi-VN"/>
        </w:rPr>
      </w:pPr>
      <w:r w:rsidRPr="00895D7A">
        <w:rPr>
          <w:rFonts w:ascii="Times New Roman" w:eastAsia="Times New Roman" w:hAnsi="Times New Roman" w:cs="Times New Roman"/>
          <w:spacing w:val="-6"/>
          <w:sz w:val="26"/>
          <w:szCs w:val="26"/>
          <w:lang w:val="vi-VN"/>
        </w:rPr>
        <w:t>+ Lý thuyết tổng hợp nghề nghiệp</w:t>
      </w:r>
    </w:p>
    <w:p w14:paraId="35278F85" w14:textId="77777777" w:rsidR="008640C8" w:rsidRPr="00895D7A" w:rsidRDefault="008640C8" w:rsidP="008640C8">
      <w:pPr>
        <w:spacing w:before="120"/>
        <w:ind w:firstLine="1134"/>
        <w:jc w:val="both"/>
        <w:rPr>
          <w:rFonts w:ascii="Times New Roman" w:eastAsia="Times New Roman" w:hAnsi="Times New Roman" w:cs="Times New Roman"/>
          <w:sz w:val="26"/>
          <w:szCs w:val="26"/>
          <w:lang w:val="vi-VN"/>
        </w:rPr>
      </w:pPr>
      <w:r w:rsidRPr="00895D7A">
        <w:rPr>
          <w:rFonts w:ascii="Times New Roman" w:eastAsia="Times New Roman" w:hAnsi="Times New Roman" w:cs="Times New Roman"/>
          <w:sz w:val="26"/>
          <w:szCs w:val="26"/>
          <w:lang w:val="vi-VN"/>
        </w:rPr>
        <w:t>+ Thực hành nghề nghiệp</w:t>
      </w:r>
    </w:p>
    <w:p w14:paraId="49B9B9E2" w14:textId="77777777" w:rsidR="008640C8" w:rsidRPr="00895D7A" w:rsidRDefault="008640C8" w:rsidP="008640C8">
      <w:pPr>
        <w:shd w:val="clear" w:color="auto" w:fill="FFFFFF"/>
        <w:spacing w:before="120"/>
        <w:ind w:firstLine="851"/>
        <w:jc w:val="both"/>
        <w:rPr>
          <w:rFonts w:ascii="Times New Roman" w:eastAsia="Times New Roman" w:hAnsi="Times New Roman" w:cs="Times New Roman"/>
          <w:sz w:val="26"/>
          <w:szCs w:val="26"/>
          <w:lang w:val="vi-VN" w:eastAsia="x-none"/>
        </w:rPr>
      </w:pPr>
      <w:r w:rsidRPr="00895D7A">
        <w:rPr>
          <w:rFonts w:ascii="Times New Roman" w:eastAsia="Times New Roman" w:hAnsi="Times New Roman" w:cs="Times New Roman"/>
          <w:sz w:val="26"/>
          <w:szCs w:val="26"/>
          <w:lang w:val="vi-VN" w:eastAsia="x-none"/>
        </w:rPr>
        <w:t>Thời gian làm bài thi, cách thức tiến hành, điều kiện công nhận tốt nghiệp theo quy định hiện hành.</w:t>
      </w:r>
    </w:p>
    <w:tbl>
      <w:tblPr>
        <w:tblW w:w="922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835"/>
        <w:gridCol w:w="3119"/>
        <w:gridCol w:w="2268"/>
      </w:tblGrid>
      <w:tr w:rsidR="008640C8" w:rsidRPr="00895D7A" w14:paraId="12280780" w14:textId="77777777" w:rsidTr="001A67BD">
        <w:trPr>
          <w:trHeight w:val="538"/>
        </w:trPr>
        <w:tc>
          <w:tcPr>
            <w:tcW w:w="1007" w:type="dxa"/>
            <w:vAlign w:val="center"/>
          </w:tcPr>
          <w:p w14:paraId="751CE166" w14:textId="77777777" w:rsidR="008640C8" w:rsidRPr="00895D7A" w:rsidRDefault="008640C8" w:rsidP="001A67BD">
            <w:pPr>
              <w:spacing w:before="120"/>
              <w:jc w:val="both"/>
              <w:rPr>
                <w:rFonts w:ascii="Times New Roman" w:eastAsia="Times New Roman" w:hAnsi="Times New Roman" w:cs="Times New Roman"/>
                <w:b/>
                <w:bCs/>
                <w:spacing w:val="-6"/>
                <w:sz w:val="26"/>
                <w:szCs w:val="26"/>
                <w:lang w:val="pt-BR"/>
              </w:rPr>
            </w:pPr>
            <w:r w:rsidRPr="00895D7A">
              <w:rPr>
                <w:rFonts w:ascii="Times New Roman" w:eastAsia="Times New Roman" w:hAnsi="Times New Roman" w:cs="Times New Roman"/>
                <w:b/>
                <w:bCs/>
                <w:spacing w:val="-6"/>
                <w:sz w:val="26"/>
                <w:szCs w:val="26"/>
                <w:lang w:val="pt-BR"/>
              </w:rPr>
              <w:t>Số TT</w:t>
            </w:r>
          </w:p>
        </w:tc>
        <w:tc>
          <w:tcPr>
            <w:tcW w:w="2835" w:type="dxa"/>
            <w:vAlign w:val="center"/>
          </w:tcPr>
          <w:p w14:paraId="6FFFFF23" w14:textId="77777777" w:rsidR="008640C8" w:rsidRPr="00895D7A" w:rsidRDefault="008640C8" w:rsidP="001A67BD">
            <w:pPr>
              <w:spacing w:before="120"/>
              <w:jc w:val="both"/>
              <w:rPr>
                <w:rFonts w:ascii="Times New Roman" w:eastAsia="Times New Roman" w:hAnsi="Times New Roman" w:cs="Times New Roman"/>
                <w:b/>
                <w:bCs/>
                <w:spacing w:val="-6"/>
                <w:sz w:val="26"/>
                <w:szCs w:val="26"/>
              </w:rPr>
            </w:pPr>
            <w:r w:rsidRPr="00895D7A">
              <w:rPr>
                <w:rFonts w:ascii="Times New Roman" w:eastAsia="Times New Roman" w:hAnsi="Times New Roman" w:cs="Times New Roman"/>
                <w:b/>
                <w:bCs/>
                <w:spacing w:val="-6"/>
                <w:sz w:val="26"/>
                <w:szCs w:val="26"/>
              </w:rPr>
              <w:t>Môn thi</w:t>
            </w:r>
          </w:p>
        </w:tc>
        <w:tc>
          <w:tcPr>
            <w:tcW w:w="3119" w:type="dxa"/>
            <w:vAlign w:val="center"/>
          </w:tcPr>
          <w:p w14:paraId="4AEBCFEF" w14:textId="77777777" w:rsidR="008640C8" w:rsidRPr="00895D7A" w:rsidRDefault="008640C8" w:rsidP="001A67BD">
            <w:pPr>
              <w:spacing w:before="120"/>
              <w:jc w:val="both"/>
              <w:rPr>
                <w:rFonts w:ascii="Times New Roman" w:eastAsia="Times New Roman" w:hAnsi="Times New Roman" w:cs="Times New Roman"/>
                <w:b/>
                <w:bCs/>
                <w:spacing w:val="-6"/>
                <w:sz w:val="26"/>
                <w:szCs w:val="26"/>
              </w:rPr>
            </w:pPr>
            <w:r w:rsidRPr="00895D7A">
              <w:rPr>
                <w:rFonts w:ascii="Times New Roman" w:eastAsia="Times New Roman" w:hAnsi="Times New Roman" w:cs="Times New Roman"/>
                <w:b/>
                <w:bCs/>
                <w:spacing w:val="-6"/>
                <w:sz w:val="26"/>
                <w:szCs w:val="26"/>
              </w:rPr>
              <w:t>Hình thức thi</w:t>
            </w:r>
          </w:p>
        </w:tc>
        <w:tc>
          <w:tcPr>
            <w:tcW w:w="2268" w:type="dxa"/>
            <w:vAlign w:val="center"/>
          </w:tcPr>
          <w:p w14:paraId="5394E528" w14:textId="77777777" w:rsidR="008640C8" w:rsidRPr="00895D7A" w:rsidRDefault="008640C8" w:rsidP="001A67BD">
            <w:pPr>
              <w:spacing w:before="120"/>
              <w:jc w:val="both"/>
              <w:rPr>
                <w:rFonts w:ascii="Times New Roman" w:eastAsia="Times New Roman" w:hAnsi="Times New Roman" w:cs="Times New Roman"/>
                <w:b/>
                <w:bCs/>
                <w:spacing w:val="-6"/>
                <w:sz w:val="26"/>
                <w:szCs w:val="26"/>
              </w:rPr>
            </w:pPr>
            <w:r w:rsidRPr="00895D7A">
              <w:rPr>
                <w:rFonts w:ascii="Times New Roman" w:eastAsia="Times New Roman" w:hAnsi="Times New Roman" w:cs="Times New Roman"/>
                <w:b/>
                <w:bCs/>
                <w:spacing w:val="-6"/>
                <w:sz w:val="26"/>
                <w:szCs w:val="26"/>
              </w:rPr>
              <w:t>Thời gian thi</w:t>
            </w:r>
          </w:p>
        </w:tc>
      </w:tr>
      <w:tr w:rsidR="008640C8" w:rsidRPr="00895D7A" w14:paraId="7EE3DD4A" w14:textId="77777777" w:rsidTr="001A67BD">
        <w:tc>
          <w:tcPr>
            <w:tcW w:w="1007" w:type="dxa"/>
            <w:vAlign w:val="center"/>
          </w:tcPr>
          <w:p w14:paraId="24B4766B" w14:textId="77777777" w:rsidR="008640C8" w:rsidRPr="00895D7A" w:rsidRDefault="008640C8" w:rsidP="001A67BD">
            <w:pPr>
              <w:spacing w:before="120"/>
              <w:jc w:val="both"/>
              <w:rPr>
                <w:rFonts w:ascii="Times New Roman" w:eastAsia="Times New Roman" w:hAnsi="Times New Roman" w:cs="Times New Roman"/>
                <w:spacing w:val="-6"/>
                <w:sz w:val="26"/>
                <w:szCs w:val="26"/>
              </w:rPr>
            </w:pPr>
            <w:r w:rsidRPr="00895D7A">
              <w:rPr>
                <w:rFonts w:ascii="Times New Roman" w:eastAsia="Times New Roman" w:hAnsi="Times New Roman" w:cs="Times New Roman"/>
                <w:spacing w:val="-6"/>
                <w:sz w:val="26"/>
                <w:szCs w:val="26"/>
              </w:rPr>
              <w:t>1</w:t>
            </w:r>
          </w:p>
        </w:tc>
        <w:tc>
          <w:tcPr>
            <w:tcW w:w="2835" w:type="dxa"/>
            <w:vAlign w:val="center"/>
          </w:tcPr>
          <w:p w14:paraId="3A2FB433" w14:textId="77777777" w:rsidR="008640C8" w:rsidRPr="00895D7A" w:rsidRDefault="008640C8" w:rsidP="001A67BD">
            <w:pPr>
              <w:spacing w:before="120"/>
              <w:jc w:val="both"/>
              <w:rPr>
                <w:rFonts w:ascii="Times New Roman" w:eastAsia="Times New Roman" w:hAnsi="Times New Roman" w:cs="Times New Roman"/>
                <w:spacing w:val="-6"/>
                <w:sz w:val="26"/>
                <w:szCs w:val="26"/>
              </w:rPr>
            </w:pPr>
            <w:r w:rsidRPr="00895D7A">
              <w:rPr>
                <w:rFonts w:ascii="Times New Roman" w:eastAsia="Times New Roman" w:hAnsi="Times New Roman" w:cs="Times New Roman"/>
                <w:spacing w:val="-6"/>
                <w:sz w:val="26"/>
                <w:szCs w:val="26"/>
              </w:rPr>
              <w:t>- Lý thuyết nghề nghiệp</w:t>
            </w:r>
          </w:p>
        </w:tc>
        <w:tc>
          <w:tcPr>
            <w:tcW w:w="3119" w:type="dxa"/>
            <w:vAlign w:val="center"/>
          </w:tcPr>
          <w:p w14:paraId="5320CD63" w14:textId="77777777" w:rsidR="008640C8" w:rsidRPr="00895D7A" w:rsidRDefault="008640C8" w:rsidP="001A67BD">
            <w:pPr>
              <w:spacing w:before="120"/>
              <w:jc w:val="both"/>
              <w:rPr>
                <w:rFonts w:ascii="Times New Roman" w:eastAsia="Times New Roman" w:hAnsi="Times New Roman" w:cs="Times New Roman"/>
                <w:spacing w:val="-6"/>
                <w:sz w:val="26"/>
                <w:szCs w:val="26"/>
              </w:rPr>
            </w:pPr>
            <w:r w:rsidRPr="00895D7A">
              <w:rPr>
                <w:rFonts w:ascii="Times New Roman" w:eastAsia="Times New Roman" w:hAnsi="Times New Roman" w:cs="Times New Roman"/>
                <w:spacing w:val="-6"/>
                <w:sz w:val="26"/>
                <w:szCs w:val="26"/>
              </w:rPr>
              <w:t>Viết</w:t>
            </w:r>
          </w:p>
        </w:tc>
        <w:tc>
          <w:tcPr>
            <w:tcW w:w="2268" w:type="dxa"/>
            <w:vAlign w:val="center"/>
          </w:tcPr>
          <w:p w14:paraId="2C742608" w14:textId="77777777" w:rsidR="008640C8" w:rsidRPr="00895D7A" w:rsidRDefault="008640C8" w:rsidP="001A67BD">
            <w:pPr>
              <w:spacing w:before="120"/>
              <w:jc w:val="both"/>
              <w:rPr>
                <w:rFonts w:ascii="Times New Roman" w:eastAsia="Times New Roman" w:hAnsi="Times New Roman" w:cs="Times New Roman"/>
                <w:spacing w:val="-6"/>
                <w:sz w:val="26"/>
                <w:szCs w:val="26"/>
              </w:rPr>
            </w:pPr>
            <w:r w:rsidRPr="00895D7A">
              <w:rPr>
                <w:rFonts w:ascii="Times New Roman" w:eastAsia="Times New Roman" w:hAnsi="Times New Roman" w:cs="Times New Roman"/>
                <w:spacing w:val="-6"/>
                <w:sz w:val="26"/>
                <w:szCs w:val="26"/>
              </w:rPr>
              <w:t>Không quá 180 phút</w:t>
            </w:r>
          </w:p>
        </w:tc>
      </w:tr>
      <w:tr w:rsidR="008640C8" w:rsidRPr="00895D7A" w14:paraId="75589EA6" w14:textId="77777777" w:rsidTr="001A67BD">
        <w:tc>
          <w:tcPr>
            <w:tcW w:w="1007" w:type="dxa"/>
            <w:vAlign w:val="center"/>
          </w:tcPr>
          <w:p w14:paraId="06AD5EAA" w14:textId="77777777" w:rsidR="008640C8" w:rsidRPr="00895D7A" w:rsidRDefault="008640C8" w:rsidP="001A67BD">
            <w:pPr>
              <w:spacing w:before="120"/>
              <w:jc w:val="both"/>
              <w:rPr>
                <w:rFonts w:ascii="Times New Roman" w:eastAsia="Times New Roman" w:hAnsi="Times New Roman" w:cs="Times New Roman"/>
                <w:spacing w:val="-6"/>
                <w:sz w:val="26"/>
                <w:szCs w:val="26"/>
              </w:rPr>
            </w:pPr>
            <w:r w:rsidRPr="00895D7A">
              <w:rPr>
                <w:rFonts w:ascii="Times New Roman" w:eastAsia="Times New Roman" w:hAnsi="Times New Roman" w:cs="Times New Roman"/>
                <w:spacing w:val="-6"/>
                <w:sz w:val="26"/>
                <w:szCs w:val="26"/>
              </w:rPr>
              <w:t>2</w:t>
            </w:r>
          </w:p>
        </w:tc>
        <w:tc>
          <w:tcPr>
            <w:tcW w:w="2835" w:type="dxa"/>
            <w:vAlign w:val="center"/>
          </w:tcPr>
          <w:p w14:paraId="4415601F" w14:textId="77777777" w:rsidR="008640C8" w:rsidRPr="00895D7A" w:rsidRDefault="008640C8" w:rsidP="001A67BD">
            <w:pPr>
              <w:spacing w:before="120"/>
              <w:jc w:val="both"/>
              <w:rPr>
                <w:rFonts w:ascii="Times New Roman" w:eastAsia="Times New Roman" w:hAnsi="Times New Roman" w:cs="Times New Roman"/>
                <w:spacing w:val="-6"/>
                <w:sz w:val="26"/>
                <w:szCs w:val="26"/>
              </w:rPr>
            </w:pPr>
            <w:r w:rsidRPr="00895D7A">
              <w:rPr>
                <w:rFonts w:ascii="Times New Roman" w:eastAsia="Times New Roman" w:hAnsi="Times New Roman" w:cs="Times New Roman"/>
                <w:spacing w:val="-6"/>
                <w:sz w:val="26"/>
                <w:szCs w:val="26"/>
              </w:rPr>
              <w:t>- Thực hành nghề nghiệp</w:t>
            </w:r>
          </w:p>
        </w:tc>
        <w:tc>
          <w:tcPr>
            <w:tcW w:w="3119" w:type="dxa"/>
            <w:vAlign w:val="center"/>
          </w:tcPr>
          <w:p w14:paraId="0315603B" w14:textId="77777777" w:rsidR="008640C8" w:rsidRPr="00895D7A" w:rsidRDefault="008640C8" w:rsidP="001A67BD">
            <w:pPr>
              <w:spacing w:before="120"/>
              <w:jc w:val="both"/>
              <w:rPr>
                <w:rFonts w:ascii="Times New Roman" w:eastAsia="Times New Roman" w:hAnsi="Times New Roman" w:cs="Times New Roman"/>
                <w:spacing w:val="-6"/>
                <w:sz w:val="26"/>
                <w:szCs w:val="26"/>
              </w:rPr>
            </w:pPr>
            <w:r w:rsidRPr="00895D7A">
              <w:rPr>
                <w:rFonts w:ascii="Times New Roman" w:eastAsia="Times New Roman" w:hAnsi="Times New Roman" w:cs="Times New Roman"/>
                <w:spacing w:val="-6"/>
                <w:sz w:val="26"/>
                <w:szCs w:val="26"/>
              </w:rPr>
              <w:t xml:space="preserve">Thực hành bài tập kỹ năng tổng hợp </w:t>
            </w:r>
          </w:p>
        </w:tc>
        <w:tc>
          <w:tcPr>
            <w:tcW w:w="2268" w:type="dxa"/>
            <w:vAlign w:val="center"/>
          </w:tcPr>
          <w:p w14:paraId="6619582D" w14:textId="77777777" w:rsidR="008640C8" w:rsidRPr="00895D7A" w:rsidRDefault="008640C8" w:rsidP="001A67BD">
            <w:pPr>
              <w:spacing w:before="120"/>
              <w:jc w:val="both"/>
              <w:rPr>
                <w:rFonts w:ascii="Times New Roman" w:eastAsia="Times New Roman" w:hAnsi="Times New Roman" w:cs="Times New Roman"/>
                <w:spacing w:val="-6"/>
                <w:sz w:val="26"/>
                <w:szCs w:val="26"/>
              </w:rPr>
            </w:pPr>
            <w:r w:rsidRPr="00895D7A">
              <w:rPr>
                <w:rFonts w:ascii="Times New Roman" w:eastAsia="Times New Roman" w:hAnsi="Times New Roman" w:cs="Times New Roman"/>
                <w:spacing w:val="-6"/>
                <w:sz w:val="26"/>
                <w:szCs w:val="26"/>
              </w:rPr>
              <w:t>Không quá 24 giờ</w:t>
            </w:r>
          </w:p>
        </w:tc>
      </w:tr>
    </w:tbl>
    <w:p w14:paraId="63CB3127" w14:textId="77777777" w:rsidR="008640C8" w:rsidRPr="00895D7A" w:rsidRDefault="008640C8" w:rsidP="00C965C5">
      <w:pPr>
        <w:pStyle w:val="ListParagraph"/>
        <w:widowControl/>
        <w:numPr>
          <w:ilvl w:val="0"/>
          <w:numId w:val="199"/>
        </w:numPr>
        <w:spacing w:before="120"/>
        <w:ind w:left="851" w:hanging="284"/>
        <w:jc w:val="both"/>
        <w:rPr>
          <w:rFonts w:eastAsia="Times New Roman" w:cs="Times New Roman"/>
          <w:sz w:val="26"/>
          <w:szCs w:val="26"/>
        </w:rPr>
      </w:pPr>
      <w:r w:rsidRPr="00895D7A">
        <w:rPr>
          <w:rFonts w:eastAsia="Times New Roman" w:cs="Times New Roman"/>
          <w:sz w:val="26"/>
          <w:szCs w:val="26"/>
        </w:rPr>
        <w:t>Làm chuyên đề, khóa luận tốt nghiệp</w:t>
      </w:r>
    </w:p>
    <w:p w14:paraId="05297FE9" w14:textId="77777777" w:rsidR="008640C8" w:rsidRPr="00895D7A" w:rsidRDefault="008640C8" w:rsidP="008640C8">
      <w:pPr>
        <w:shd w:val="clear" w:color="auto" w:fill="FFFFFF"/>
        <w:spacing w:before="120"/>
        <w:ind w:firstLine="851"/>
        <w:jc w:val="both"/>
        <w:rPr>
          <w:rFonts w:ascii="Times New Roman" w:eastAsia="Times New Roman" w:hAnsi="Times New Roman" w:cs="Times New Roman"/>
          <w:sz w:val="26"/>
          <w:szCs w:val="26"/>
          <w:lang w:val="vi-VN" w:eastAsia="x-none"/>
        </w:rPr>
      </w:pPr>
      <w:r w:rsidRPr="00895D7A">
        <w:rPr>
          <w:rFonts w:ascii="Times New Roman" w:eastAsia="Times New Roman" w:hAnsi="Times New Roman" w:cs="Times New Roman"/>
          <w:sz w:val="26"/>
          <w:szCs w:val="26"/>
          <w:lang w:val="vi-VN" w:eastAsia="x-none"/>
        </w:rPr>
        <w:t>Trường hợp người học có nguyện vọng làm chuyên đề, khóa luận tốt nghiệp sẽ đăng ký theo quy định của trường. Hội đồng sư phạm sẽ xem xét và quyết định. (có quy định riêng)</w:t>
      </w:r>
    </w:p>
    <w:p w14:paraId="241CBFD9" w14:textId="00777854" w:rsidR="008640C8" w:rsidRPr="00895D7A" w:rsidRDefault="008640C8" w:rsidP="008640C8">
      <w:pPr>
        <w:shd w:val="clear" w:color="auto" w:fill="FFFFFF"/>
        <w:spacing w:before="120"/>
        <w:ind w:firstLine="567"/>
        <w:jc w:val="both"/>
        <w:rPr>
          <w:rFonts w:ascii="Times New Roman" w:eastAsia="Times New Roman" w:hAnsi="Times New Roman" w:cs="Times New Roman"/>
          <w:sz w:val="26"/>
          <w:szCs w:val="26"/>
          <w:lang w:val="vi-VN" w:eastAsia="x-none"/>
        </w:rPr>
      </w:pPr>
      <w:r w:rsidRPr="00895D7A">
        <w:rPr>
          <w:rFonts w:ascii="Times New Roman" w:eastAsia="Times New Roman" w:hAnsi="Times New Roman" w:cs="Times New Roman"/>
          <w:sz w:val="26"/>
          <w:szCs w:val="26"/>
          <w:lang w:val="vi-VN" w:eastAsia="x-none"/>
        </w:rPr>
        <w:t>Hiệu trưởng nhà trường căn cứ vào kết quả thi tốt nghiệp hoặc bảo vệ chuyên đề, khóa luận tốt nghiệp của người học và các quy định liên quan để xét công nhận tốt nghiệp, cấp bằng cao đẳng và công nhận danh hiệu kỹ sư thực hành theo quy định của trường.</w:t>
      </w:r>
    </w:p>
    <w:p w14:paraId="7DF8B621" w14:textId="77777777" w:rsidR="008640C8" w:rsidRPr="00895D7A" w:rsidRDefault="008640C8" w:rsidP="008640C8">
      <w:pPr>
        <w:spacing w:before="120"/>
        <w:jc w:val="both"/>
        <w:rPr>
          <w:rFonts w:ascii="Times New Roman" w:eastAsia="Times New Roman" w:hAnsi="Times New Roman" w:cs="Times New Roman"/>
          <w:sz w:val="26"/>
          <w:szCs w:val="26"/>
          <w:lang w:val="vi-VN"/>
        </w:rPr>
      </w:pPr>
      <w:r w:rsidRPr="00895D7A">
        <w:rPr>
          <w:rFonts w:ascii="Times New Roman" w:eastAsia="Times New Roman" w:hAnsi="Times New Roman" w:cs="Times New Roman"/>
          <w:sz w:val="26"/>
          <w:szCs w:val="26"/>
          <w:lang w:val="vi-VN"/>
        </w:rPr>
        <w:t>7.5.2. Đối với đào tạo theo phương thức tích lũy mô đun hoặc tích lũy tín chỉ</w:t>
      </w:r>
    </w:p>
    <w:p w14:paraId="49700912" w14:textId="77777777" w:rsidR="008640C8" w:rsidRPr="00895D7A" w:rsidRDefault="008640C8" w:rsidP="008640C8">
      <w:pPr>
        <w:shd w:val="clear" w:color="auto" w:fill="FFFFFF"/>
        <w:spacing w:before="120"/>
        <w:ind w:firstLine="567"/>
        <w:jc w:val="both"/>
        <w:rPr>
          <w:rFonts w:ascii="Times New Roman" w:eastAsia="Times New Roman" w:hAnsi="Times New Roman" w:cs="Times New Roman"/>
          <w:sz w:val="26"/>
          <w:szCs w:val="26"/>
          <w:lang w:val="vi-VN" w:eastAsia="x-none"/>
        </w:rPr>
      </w:pPr>
      <w:r w:rsidRPr="00895D7A">
        <w:rPr>
          <w:rFonts w:ascii="Times New Roman" w:eastAsia="Times New Roman" w:hAnsi="Times New Roman" w:cs="Times New Roman"/>
          <w:sz w:val="26"/>
          <w:szCs w:val="26"/>
          <w:lang w:val="vi-VN" w:eastAsia="x-none"/>
        </w:rPr>
        <w:t>Người học phải học hết chư</w:t>
      </w:r>
      <w:r w:rsidRPr="00895D7A">
        <w:rPr>
          <w:rFonts w:ascii="Times New Roman" w:eastAsia="Times New Roman" w:hAnsi="Times New Roman" w:cs="Times New Roman"/>
          <w:sz w:val="26"/>
          <w:szCs w:val="26"/>
          <w:lang w:val="vi-VN" w:eastAsia="x-none"/>
        </w:rPr>
        <w:softHyphen/>
        <w:t>ơng trình đào tạo và phải tích lũy đủ số mô đun hoặc tín chỉ theo quy định trong chương trình đào tạo.</w:t>
      </w:r>
    </w:p>
    <w:p w14:paraId="6A18E5C2" w14:textId="4F6F6B62" w:rsidR="008640C8" w:rsidRPr="00895D7A" w:rsidRDefault="008640C8" w:rsidP="008640C8">
      <w:pPr>
        <w:shd w:val="clear" w:color="auto" w:fill="FFFFFF"/>
        <w:spacing w:before="120"/>
        <w:ind w:firstLine="567"/>
        <w:jc w:val="both"/>
        <w:rPr>
          <w:rFonts w:ascii="Times New Roman" w:eastAsia="Times New Roman" w:hAnsi="Times New Roman" w:cs="Times New Roman"/>
          <w:sz w:val="26"/>
          <w:szCs w:val="26"/>
          <w:lang w:val="vi-VN"/>
        </w:rPr>
      </w:pPr>
      <w:r w:rsidRPr="00895D7A">
        <w:rPr>
          <w:rFonts w:ascii="Times New Roman" w:eastAsia="Times New Roman" w:hAnsi="Times New Roman" w:cs="Times New Roman"/>
          <w:sz w:val="26"/>
          <w:szCs w:val="26"/>
          <w:lang w:val="vi-VN" w:eastAsia="x-none"/>
        </w:rPr>
        <w:t xml:space="preserve">Hiệu trưởng nhà trường căn cứ vào kết quả tích lũy của người học để quyết định việc công nhận tốt nghiệp ngay cho người học hoặc phải làm chuyên đề, khóa luận làm điều kiện xét </w:t>
      </w:r>
      <w:r w:rsidRPr="00895D7A">
        <w:rPr>
          <w:rFonts w:ascii="Times New Roman" w:eastAsia="Times New Roman" w:hAnsi="Times New Roman" w:cs="Times New Roman"/>
          <w:sz w:val="26"/>
          <w:szCs w:val="26"/>
          <w:lang w:val="vi-VN"/>
        </w:rPr>
        <w:t>công nhận tốt nghiệp, cấp bằng cao đẳng và công nhận danh hiệu kỹ sư thực hành theo quy định của trường.</w:t>
      </w:r>
    </w:p>
    <w:p w14:paraId="583324BB" w14:textId="77777777" w:rsidR="008640C8" w:rsidRPr="00895D7A" w:rsidRDefault="008640C8" w:rsidP="008640C8">
      <w:pPr>
        <w:tabs>
          <w:tab w:val="left" w:pos="780"/>
        </w:tabs>
        <w:spacing w:before="120"/>
        <w:jc w:val="both"/>
        <w:rPr>
          <w:rFonts w:ascii="Times New Roman" w:eastAsia="Times New Roman" w:hAnsi="Times New Roman" w:cs="Times New Roman"/>
          <w:b/>
          <w:bCs/>
          <w:iCs/>
          <w:sz w:val="26"/>
          <w:szCs w:val="26"/>
          <w:lang w:val="pt-BR"/>
        </w:rPr>
      </w:pPr>
      <w:r w:rsidRPr="00895D7A">
        <w:rPr>
          <w:rFonts w:ascii="Times New Roman" w:eastAsia="Times New Roman" w:hAnsi="Times New Roman" w:cs="Times New Roman"/>
          <w:b/>
          <w:bCs/>
          <w:iCs/>
          <w:sz w:val="26"/>
          <w:szCs w:val="26"/>
          <w:lang w:val="pt-BR"/>
        </w:rPr>
        <w:tab/>
      </w:r>
      <w:r w:rsidRPr="00895D7A">
        <w:rPr>
          <w:rFonts w:ascii="Times New Roman" w:eastAsia="Times New Roman" w:hAnsi="Times New Roman" w:cs="Times New Roman"/>
          <w:b/>
          <w:bCs/>
          <w:iCs/>
          <w:sz w:val="26"/>
          <w:szCs w:val="26"/>
          <w:lang w:val="pt-BR"/>
        </w:rPr>
        <w:tab/>
      </w:r>
      <w:r w:rsidRPr="00895D7A">
        <w:rPr>
          <w:rFonts w:ascii="Times New Roman" w:eastAsia="Times New Roman" w:hAnsi="Times New Roman" w:cs="Times New Roman"/>
          <w:b/>
          <w:bCs/>
          <w:iCs/>
          <w:sz w:val="26"/>
          <w:szCs w:val="26"/>
          <w:lang w:val="pt-BR"/>
        </w:rPr>
        <w:tab/>
      </w:r>
      <w:r w:rsidRPr="00895D7A">
        <w:rPr>
          <w:rFonts w:ascii="Times New Roman" w:eastAsia="Times New Roman" w:hAnsi="Times New Roman" w:cs="Times New Roman"/>
          <w:b/>
          <w:bCs/>
          <w:iCs/>
          <w:sz w:val="26"/>
          <w:szCs w:val="26"/>
          <w:lang w:val="pt-BR"/>
        </w:rPr>
        <w:tab/>
      </w:r>
      <w:r w:rsidRPr="00895D7A">
        <w:rPr>
          <w:rFonts w:ascii="Times New Roman" w:eastAsia="Times New Roman" w:hAnsi="Times New Roman" w:cs="Times New Roman"/>
          <w:b/>
          <w:bCs/>
          <w:iCs/>
          <w:sz w:val="26"/>
          <w:szCs w:val="26"/>
          <w:lang w:val="pt-BR"/>
        </w:rPr>
        <w:tab/>
      </w:r>
      <w:r w:rsidRPr="00895D7A">
        <w:rPr>
          <w:rFonts w:ascii="Times New Roman" w:eastAsia="Times New Roman" w:hAnsi="Times New Roman" w:cs="Times New Roman"/>
          <w:b/>
          <w:bCs/>
          <w:iCs/>
          <w:sz w:val="26"/>
          <w:szCs w:val="26"/>
          <w:lang w:val="pt-BR"/>
        </w:rPr>
        <w:tab/>
      </w:r>
      <w:r w:rsidRPr="00895D7A">
        <w:rPr>
          <w:rFonts w:ascii="Times New Roman" w:eastAsia="Times New Roman" w:hAnsi="Times New Roman" w:cs="Times New Roman"/>
          <w:b/>
          <w:bCs/>
          <w:iCs/>
          <w:sz w:val="26"/>
          <w:szCs w:val="26"/>
          <w:lang w:val="pt-BR"/>
        </w:rPr>
        <w:tab/>
      </w:r>
      <w:r w:rsidRPr="00895D7A">
        <w:rPr>
          <w:rFonts w:ascii="Times New Roman" w:eastAsia="Times New Roman" w:hAnsi="Times New Roman" w:cs="Times New Roman"/>
          <w:b/>
          <w:bCs/>
          <w:iCs/>
          <w:sz w:val="26"/>
          <w:szCs w:val="26"/>
          <w:lang w:val="pt-BR"/>
        </w:rPr>
        <w:tab/>
        <w:t>HIỆU TRƯỞNG</w:t>
      </w:r>
      <w:r w:rsidRPr="00895D7A">
        <w:rPr>
          <w:rFonts w:ascii="Times New Roman" w:eastAsia="Times New Roman" w:hAnsi="Times New Roman" w:cs="Times New Roman"/>
          <w:b/>
          <w:bCs/>
          <w:iCs/>
          <w:sz w:val="26"/>
          <w:szCs w:val="26"/>
          <w:lang w:val="pt-BR"/>
        </w:rPr>
        <w:tab/>
      </w:r>
      <w:r w:rsidRPr="00895D7A">
        <w:rPr>
          <w:rFonts w:ascii="Times New Roman" w:eastAsia="Times New Roman" w:hAnsi="Times New Roman" w:cs="Times New Roman"/>
          <w:b/>
          <w:bCs/>
          <w:iCs/>
          <w:sz w:val="26"/>
          <w:szCs w:val="26"/>
          <w:lang w:val="pt-BR"/>
        </w:rPr>
        <w:tab/>
      </w:r>
      <w:r w:rsidRPr="00895D7A">
        <w:rPr>
          <w:rFonts w:ascii="Times New Roman" w:eastAsia="Times New Roman" w:hAnsi="Times New Roman" w:cs="Times New Roman"/>
          <w:b/>
          <w:bCs/>
          <w:iCs/>
          <w:sz w:val="26"/>
          <w:szCs w:val="26"/>
          <w:lang w:val="pt-BR"/>
        </w:rPr>
        <w:tab/>
      </w:r>
      <w:r w:rsidRPr="00895D7A">
        <w:rPr>
          <w:rFonts w:ascii="Times New Roman" w:eastAsia="Times New Roman" w:hAnsi="Times New Roman" w:cs="Times New Roman"/>
          <w:b/>
          <w:bCs/>
          <w:iCs/>
          <w:sz w:val="26"/>
          <w:szCs w:val="26"/>
          <w:lang w:val="pt-BR"/>
        </w:rPr>
        <w:tab/>
      </w:r>
    </w:p>
    <w:p w14:paraId="1BD00F7E" w14:textId="45AF60D5" w:rsidR="0002206A" w:rsidRPr="00895D7A" w:rsidRDefault="0002206A" w:rsidP="003701B4">
      <w:pPr>
        <w:widowControl/>
        <w:spacing w:before="120" w:after="120"/>
        <w:jc w:val="center"/>
        <w:rPr>
          <w:rFonts w:ascii="Times New Roman" w:hAnsi="Times New Roman" w:cs="Times New Roman"/>
          <w:b/>
          <w:sz w:val="26"/>
          <w:szCs w:val="26"/>
          <w:lang w:val="pt-BR"/>
        </w:rPr>
      </w:pPr>
    </w:p>
    <w:p w14:paraId="7422AC2F" w14:textId="4D0B3CBB" w:rsidR="00992FBB" w:rsidRPr="00895D7A" w:rsidRDefault="00992FBB" w:rsidP="003701B4">
      <w:pPr>
        <w:widowControl/>
        <w:spacing w:before="120" w:after="120"/>
        <w:jc w:val="center"/>
        <w:rPr>
          <w:rFonts w:ascii="Times New Roman" w:hAnsi="Times New Roman" w:cs="Times New Roman"/>
          <w:b/>
          <w:sz w:val="26"/>
          <w:szCs w:val="26"/>
          <w:lang w:val="pt-BR"/>
        </w:rPr>
      </w:pPr>
    </w:p>
    <w:p w14:paraId="71DE38CE" w14:textId="77777777" w:rsidR="002C2B74" w:rsidRPr="00E77FD7" w:rsidRDefault="002C2B74" w:rsidP="002C2B74">
      <w:pPr>
        <w:spacing w:before="120" w:after="120"/>
        <w:jc w:val="center"/>
        <w:rPr>
          <w:rFonts w:ascii="Times New Roman" w:hAnsi="Times New Roman" w:cs="Times New Roman"/>
          <w:sz w:val="26"/>
          <w:szCs w:val="26"/>
          <w:lang w:val="pt-BR"/>
        </w:rPr>
      </w:pPr>
    </w:p>
    <w:p w14:paraId="75362248" w14:textId="77777777" w:rsidR="002C2B74" w:rsidRPr="00895D7A" w:rsidRDefault="002C2B74" w:rsidP="002C2B74">
      <w:pPr>
        <w:spacing w:before="120" w:after="120"/>
        <w:jc w:val="center"/>
        <w:rPr>
          <w:rFonts w:ascii="Times New Roman" w:hAnsi="Times New Roman" w:cs="Times New Roman"/>
          <w:sz w:val="26"/>
          <w:szCs w:val="26"/>
          <w:lang w:val="pt-BR"/>
        </w:rPr>
      </w:pPr>
    </w:p>
    <w:p w14:paraId="38CE1047" w14:textId="77777777" w:rsidR="002C2B74" w:rsidRPr="00895D7A" w:rsidRDefault="002C2B74" w:rsidP="002C2B74">
      <w:pPr>
        <w:spacing w:before="120" w:after="120"/>
        <w:jc w:val="center"/>
        <w:rPr>
          <w:rFonts w:ascii="Times New Roman" w:hAnsi="Times New Roman" w:cs="Times New Roman"/>
          <w:sz w:val="26"/>
          <w:szCs w:val="26"/>
          <w:lang w:val="pt-BR"/>
        </w:rPr>
      </w:pPr>
    </w:p>
    <w:p w14:paraId="545351D4" w14:textId="77777777" w:rsidR="002C2B74" w:rsidRPr="00895D7A" w:rsidRDefault="002C2B74" w:rsidP="002C2B74">
      <w:pPr>
        <w:spacing w:before="120" w:after="120"/>
        <w:jc w:val="center"/>
        <w:rPr>
          <w:rFonts w:ascii="Times New Roman" w:hAnsi="Times New Roman" w:cs="Times New Roman"/>
          <w:sz w:val="26"/>
          <w:szCs w:val="26"/>
          <w:lang w:val="pt-BR"/>
        </w:rPr>
      </w:pPr>
    </w:p>
    <w:p w14:paraId="599D24CC" w14:textId="77777777" w:rsidR="00895D7A" w:rsidRPr="00E77FD7" w:rsidRDefault="00895D7A" w:rsidP="00895D7A">
      <w:pPr>
        <w:spacing w:before="120" w:after="120"/>
        <w:jc w:val="center"/>
        <w:rPr>
          <w:rFonts w:ascii="Times New Roman" w:hAnsi="Times New Roman" w:cs="Times New Roman"/>
          <w:sz w:val="26"/>
          <w:szCs w:val="26"/>
          <w:lang w:val="pt-BR"/>
        </w:rPr>
      </w:pPr>
    </w:p>
    <w:p w14:paraId="7C999BAB" w14:textId="77777777" w:rsidR="00895D7A" w:rsidRPr="00895D7A" w:rsidRDefault="00895D7A" w:rsidP="00895D7A">
      <w:pPr>
        <w:spacing w:before="120" w:after="120"/>
        <w:jc w:val="center"/>
        <w:rPr>
          <w:rFonts w:ascii="Times New Roman" w:hAnsi="Times New Roman" w:cs="Times New Roman"/>
          <w:sz w:val="26"/>
          <w:szCs w:val="26"/>
          <w:lang w:val="pt-BR"/>
        </w:rPr>
      </w:pPr>
    </w:p>
    <w:p w14:paraId="2BF5EF1A" w14:textId="77777777" w:rsidR="00895D7A" w:rsidRPr="00895D7A" w:rsidRDefault="00895D7A" w:rsidP="00895D7A">
      <w:pPr>
        <w:spacing w:before="120" w:after="120"/>
        <w:jc w:val="center"/>
        <w:rPr>
          <w:rFonts w:ascii="Times New Roman" w:hAnsi="Times New Roman" w:cs="Times New Roman"/>
          <w:sz w:val="26"/>
          <w:szCs w:val="26"/>
          <w:lang w:val="pt-BR"/>
        </w:rPr>
      </w:pPr>
    </w:p>
    <w:p w14:paraId="14E27537" w14:textId="77777777" w:rsidR="00895D7A" w:rsidRPr="00895D7A" w:rsidRDefault="00895D7A" w:rsidP="00895D7A">
      <w:pPr>
        <w:spacing w:before="120" w:after="120"/>
        <w:jc w:val="center"/>
        <w:rPr>
          <w:rFonts w:ascii="Times New Roman" w:hAnsi="Times New Roman" w:cs="Times New Roman"/>
          <w:sz w:val="26"/>
          <w:szCs w:val="26"/>
          <w:lang w:val="pt-BR"/>
        </w:rPr>
      </w:pPr>
    </w:p>
    <w:p w14:paraId="4EB77E5F" w14:textId="77777777" w:rsidR="00895D7A" w:rsidRPr="00895D7A" w:rsidRDefault="00895D7A" w:rsidP="00895D7A">
      <w:pPr>
        <w:spacing w:before="120" w:after="120"/>
        <w:jc w:val="center"/>
        <w:rPr>
          <w:rFonts w:ascii="Times New Roman" w:hAnsi="Times New Roman" w:cs="Times New Roman"/>
          <w:sz w:val="26"/>
          <w:szCs w:val="26"/>
          <w:lang w:val="pt-BR"/>
        </w:rPr>
      </w:pPr>
    </w:p>
    <w:p w14:paraId="7077CF9C" w14:textId="77777777" w:rsidR="00895D7A" w:rsidRPr="00895D7A" w:rsidRDefault="00895D7A" w:rsidP="00895D7A">
      <w:pPr>
        <w:spacing w:before="120" w:after="120"/>
        <w:jc w:val="center"/>
        <w:rPr>
          <w:rFonts w:ascii="Times New Roman" w:hAnsi="Times New Roman" w:cs="Times New Roman"/>
          <w:sz w:val="26"/>
          <w:szCs w:val="26"/>
          <w:lang w:val="pt-BR"/>
        </w:rPr>
      </w:pPr>
    </w:p>
    <w:p w14:paraId="3F64905A" w14:textId="77777777" w:rsidR="00895D7A" w:rsidRPr="00895D7A" w:rsidRDefault="00895D7A" w:rsidP="00895D7A">
      <w:pPr>
        <w:spacing w:before="120" w:after="120"/>
        <w:jc w:val="center"/>
        <w:rPr>
          <w:rFonts w:ascii="Times New Roman" w:hAnsi="Times New Roman" w:cs="Times New Roman"/>
          <w:sz w:val="26"/>
          <w:szCs w:val="26"/>
          <w:lang w:val="pt-BR"/>
        </w:rPr>
      </w:pPr>
    </w:p>
    <w:p w14:paraId="1002B021" w14:textId="77777777" w:rsidR="00895D7A" w:rsidRPr="00895D7A" w:rsidRDefault="00895D7A" w:rsidP="00895D7A">
      <w:pPr>
        <w:spacing w:before="120" w:after="120"/>
        <w:jc w:val="center"/>
        <w:rPr>
          <w:rFonts w:ascii="Times New Roman" w:hAnsi="Times New Roman" w:cs="Times New Roman"/>
          <w:sz w:val="26"/>
          <w:szCs w:val="26"/>
          <w:lang w:val="pt-BR"/>
        </w:rPr>
      </w:pPr>
    </w:p>
    <w:p w14:paraId="522B96E3" w14:textId="77777777" w:rsidR="00895D7A" w:rsidRPr="00895D7A" w:rsidRDefault="00895D7A" w:rsidP="00895D7A">
      <w:pPr>
        <w:widowControl/>
        <w:spacing w:before="120" w:after="120"/>
        <w:rPr>
          <w:rFonts w:ascii="Times New Roman" w:hAnsi="Times New Roman" w:cs="Times New Roman"/>
          <w:b/>
          <w:sz w:val="26"/>
          <w:szCs w:val="26"/>
          <w:lang w:val="pt-BR"/>
        </w:rPr>
      </w:pPr>
    </w:p>
    <w:p w14:paraId="6D486571" w14:textId="77777777" w:rsidR="00895D7A" w:rsidRPr="00895D7A" w:rsidRDefault="00895D7A" w:rsidP="00895D7A">
      <w:pPr>
        <w:widowControl/>
        <w:spacing w:before="120" w:after="120"/>
        <w:jc w:val="center"/>
        <w:rPr>
          <w:rFonts w:ascii="Times New Roman" w:hAnsi="Times New Roman" w:cs="Times New Roman"/>
          <w:b/>
          <w:sz w:val="26"/>
          <w:szCs w:val="26"/>
          <w:lang w:val="pt-BR"/>
        </w:rPr>
      </w:pPr>
    </w:p>
    <w:p w14:paraId="0D689E3C" w14:textId="40177BB5" w:rsidR="00895D7A" w:rsidRPr="003E4DBB" w:rsidRDefault="00895D7A" w:rsidP="00895D7A">
      <w:pPr>
        <w:spacing w:before="120" w:after="120"/>
        <w:jc w:val="center"/>
        <w:rPr>
          <w:rFonts w:ascii="Times New Roman" w:hAnsi="Times New Roman" w:cs="Times New Roman"/>
          <w:b/>
          <w:sz w:val="36"/>
          <w:szCs w:val="36"/>
          <w:lang w:val="pt-BR"/>
        </w:rPr>
      </w:pPr>
      <w:r w:rsidRPr="003E4DBB">
        <w:rPr>
          <w:rFonts w:ascii="Times New Roman" w:hAnsi="Times New Roman" w:cs="Times New Roman"/>
          <w:b/>
          <w:sz w:val="36"/>
          <w:szCs w:val="36"/>
          <w:lang w:val="pt-BR"/>
        </w:rPr>
        <w:t>PHỤ LỤC 1</w:t>
      </w:r>
    </w:p>
    <w:p w14:paraId="018B12C8" w14:textId="77777777" w:rsidR="00895D7A" w:rsidRPr="003E4DBB" w:rsidRDefault="00895D7A" w:rsidP="00895D7A">
      <w:pPr>
        <w:spacing w:before="120" w:after="120"/>
        <w:jc w:val="center"/>
        <w:rPr>
          <w:rFonts w:ascii="Times New Roman" w:hAnsi="Times New Roman" w:cs="Times New Roman"/>
          <w:b/>
          <w:sz w:val="36"/>
          <w:szCs w:val="36"/>
          <w:lang w:val="pt-BR"/>
        </w:rPr>
      </w:pPr>
      <w:r w:rsidRPr="003E4DBB">
        <w:rPr>
          <w:rFonts w:ascii="Times New Roman" w:hAnsi="Times New Roman" w:cs="Times New Roman"/>
          <w:b/>
          <w:sz w:val="36"/>
          <w:szCs w:val="36"/>
          <w:lang w:val="pt-BR"/>
        </w:rPr>
        <w:t>ĐỀ CƯƠNG CHI TIẾT</w:t>
      </w:r>
    </w:p>
    <w:p w14:paraId="4F5C31DC" w14:textId="77777777" w:rsidR="00895D7A" w:rsidRPr="00895D7A" w:rsidRDefault="00895D7A" w:rsidP="00895D7A">
      <w:pPr>
        <w:spacing w:before="120" w:after="120"/>
        <w:jc w:val="center"/>
        <w:rPr>
          <w:rFonts w:ascii="Times New Roman" w:hAnsi="Times New Roman" w:cs="Times New Roman"/>
          <w:b/>
          <w:sz w:val="26"/>
          <w:szCs w:val="26"/>
          <w:lang w:val="pt-BR"/>
        </w:rPr>
      </w:pPr>
      <w:r w:rsidRPr="003E4DBB">
        <w:rPr>
          <w:rFonts w:ascii="Times New Roman" w:hAnsi="Times New Roman" w:cs="Times New Roman"/>
          <w:b/>
          <w:sz w:val="36"/>
          <w:szCs w:val="36"/>
          <w:lang w:val="pt-BR"/>
        </w:rPr>
        <w:t>CÁC MÔN CHUNG</w:t>
      </w:r>
    </w:p>
    <w:p w14:paraId="1EF1AF66" w14:textId="77777777" w:rsidR="00895D7A" w:rsidRPr="00E77FD7" w:rsidRDefault="00895D7A" w:rsidP="00895D7A">
      <w:pPr>
        <w:widowControl/>
        <w:spacing w:before="120" w:after="120"/>
        <w:jc w:val="center"/>
        <w:rPr>
          <w:rFonts w:ascii="Times New Roman" w:hAnsi="Times New Roman" w:cs="Times New Roman"/>
          <w:b/>
          <w:sz w:val="26"/>
          <w:szCs w:val="26"/>
          <w:lang w:val="pt-BR"/>
        </w:rPr>
      </w:pPr>
    </w:p>
    <w:p w14:paraId="38E29F44" w14:textId="77777777" w:rsidR="00895D7A" w:rsidRPr="00895D7A" w:rsidRDefault="00895D7A" w:rsidP="00895D7A">
      <w:pPr>
        <w:spacing w:before="120" w:after="120"/>
        <w:jc w:val="center"/>
        <w:rPr>
          <w:rFonts w:ascii="Times New Roman" w:eastAsia="Times New Roman" w:hAnsi="Times New Roman" w:cs="Times New Roman"/>
          <w:b/>
          <w:sz w:val="26"/>
          <w:szCs w:val="26"/>
          <w:lang w:val="pt-BR"/>
        </w:rPr>
      </w:pPr>
      <w:r w:rsidRPr="00E77FD7">
        <w:rPr>
          <w:rFonts w:ascii="Times New Roman" w:hAnsi="Times New Roman" w:cs="Times New Roman"/>
          <w:b/>
          <w:sz w:val="26"/>
          <w:szCs w:val="26"/>
          <w:lang w:val="pt-BR"/>
        </w:rPr>
        <w:br w:type="page"/>
      </w:r>
      <w:r w:rsidRPr="00895D7A">
        <w:rPr>
          <w:rFonts w:ascii="Times New Roman" w:eastAsia="Times New Roman" w:hAnsi="Times New Roman" w:cs="Times New Roman"/>
          <w:b/>
          <w:sz w:val="26"/>
          <w:szCs w:val="26"/>
          <w:lang w:val="pt-BR"/>
        </w:rPr>
        <w:lastRenderedPageBreak/>
        <w:t>CHƯƠNG TRÌNH MÔN HỌC</w:t>
      </w:r>
    </w:p>
    <w:p w14:paraId="6904CAEB" w14:textId="410ACA83" w:rsidR="00895D7A" w:rsidRPr="00895D7A" w:rsidRDefault="00895D7A" w:rsidP="00895D7A">
      <w:pPr>
        <w:pStyle w:val="Heading3"/>
        <w:spacing w:before="120" w:after="120"/>
        <w:ind w:firstLine="720"/>
        <w:rPr>
          <w:rFonts w:ascii="Times New Roman" w:hAnsi="Times New Roman" w:cs="Times New Roman"/>
          <w:lang w:val="pt-BR"/>
        </w:rPr>
      </w:pPr>
      <w:r w:rsidRPr="00895D7A">
        <w:rPr>
          <w:rFonts w:ascii="Times New Roman" w:hAnsi="Times New Roman" w:cs="Times New Roman"/>
          <w:lang w:val="pt-BR"/>
        </w:rPr>
        <w:t xml:space="preserve">Tên môn học: </w:t>
      </w:r>
      <w:r w:rsidR="00F2753B" w:rsidRPr="00895D7A">
        <w:rPr>
          <w:rFonts w:ascii="Times New Roman" w:hAnsi="Times New Roman" w:cs="Times New Roman"/>
          <w:lang w:val="pt-BR"/>
        </w:rPr>
        <w:t>GIÁO DỤC CHÍNH TRỊ</w:t>
      </w:r>
    </w:p>
    <w:p w14:paraId="77E983B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895D7A">
        <w:rPr>
          <w:rFonts w:ascii="Times New Roman" w:eastAsia="Times New Roman" w:hAnsi="Times New Roman" w:cs="Times New Roman"/>
          <w:b/>
          <w:bCs/>
          <w:sz w:val="26"/>
          <w:szCs w:val="26"/>
          <w:lang w:val="pt-BR"/>
        </w:rPr>
        <w:t>Mã môn học: MH 01</w:t>
      </w:r>
    </w:p>
    <w:p w14:paraId="546E13D6" w14:textId="77777777" w:rsidR="00895D7A" w:rsidRPr="00895D7A" w:rsidRDefault="00895D7A" w:rsidP="00895D7A">
      <w:pPr>
        <w:widowControl/>
        <w:spacing w:before="120" w:after="120"/>
        <w:ind w:firstLine="720"/>
        <w:jc w:val="both"/>
        <w:rPr>
          <w:rFonts w:ascii="Times New Roman" w:eastAsia="Times New Roman" w:hAnsi="Times New Roman" w:cs="Times New Roman"/>
          <w:i/>
          <w:sz w:val="26"/>
          <w:szCs w:val="26"/>
          <w:lang w:val="pt-BR"/>
        </w:rPr>
      </w:pPr>
      <w:r w:rsidRPr="00895D7A">
        <w:rPr>
          <w:rFonts w:ascii="Times New Roman" w:eastAsia="Times New Roman" w:hAnsi="Times New Roman" w:cs="Times New Roman"/>
          <w:b/>
          <w:bCs/>
          <w:sz w:val="26"/>
          <w:szCs w:val="26"/>
          <w:lang w:val="pt-BR"/>
        </w:rPr>
        <w:t>Thời gian thực hiện môn học</w:t>
      </w:r>
      <w:r w:rsidRPr="00895D7A">
        <w:rPr>
          <w:rFonts w:ascii="Times New Roman" w:eastAsia="Times New Roman" w:hAnsi="Times New Roman" w:cs="Times New Roman"/>
          <w:b/>
          <w:bCs/>
          <w:i/>
          <w:sz w:val="26"/>
          <w:szCs w:val="26"/>
          <w:lang w:val="pt-BR"/>
        </w:rPr>
        <w:t>:</w:t>
      </w:r>
      <w:r w:rsidRPr="00895D7A">
        <w:rPr>
          <w:rFonts w:ascii="Times New Roman" w:eastAsia="Times New Roman" w:hAnsi="Times New Roman" w:cs="Times New Roman"/>
          <w:i/>
          <w:sz w:val="26"/>
          <w:szCs w:val="26"/>
          <w:lang w:val="pt-BR"/>
        </w:rPr>
        <w:t xml:space="preserve"> 75 giờ (Lý thuyết: 60 giờ; </w:t>
      </w:r>
      <w:r w:rsidRPr="00E77FD7">
        <w:rPr>
          <w:rFonts w:ascii="Times New Roman" w:hAnsi="Times New Roman" w:cs="Times New Roman"/>
          <w:i/>
          <w:sz w:val="26"/>
          <w:szCs w:val="26"/>
          <w:lang w:val="pt-BR"/>
        </w:rPr>
        <w:t>Thực hành, tích hợp, thí nghiệm, thảo luận, bài tập</w:t>
      </w:r>
      <w:r w:rsidRPr="00895D7A">
        <w:rPr>
          <w:rFonts w:ascii="Times New Roman" w:eastAsia="Times New Roman" w:hAnsi="Times New Roman" w:cs="Times New Roman"/>
          <w:i/>
          <w:sz w:val="26"/>
          <w:szCs w:val="26"/>
          <w:lang w:val="pt-BR"/>
        </w:rPr>
        <w:t xml:space="preserve">: 10 giờ; </w:t>
      </w:r>
      <w:r w:rsidRPr="00E77FD7">
        <w:rPr>
          <w:rFonts w:ascii="Times New Roman" w:eastAsia="Times New Roman" w:hAnsi="Times New Roman" w:cs="Times New Roman"/>
          <w:i/>
          <w:sz w:val="26"/>
          <w:szCs w:val="26"/>
          <w:lang w:val="pt-BR"/>
        </w:rPr>
        <w:t>Thi/</w:t>
      </w:r>
      <w:r w:rsidRPr="00895D7A">
        <w:rPr>
          <w:rFonts w:ascii="Times New Roman" w:eastAsia="Times New Roman" w:hAnsi="Times New Roman" w:cs="Times New Roman"/>
          <w:i/>
          <w:sz w:val="26"/>
          <w:szCs w:val="26"/>
          <w:lang w:val="pt-BR"/>
        </w:rPr>
        <w:t>Kiểm tra: 05 giờ)</w:t>
      </w:r>
    </w:p>
    <w:p w14:paraId="1DFBE05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pt-BR"/>
        </w:rPr>
      </w:pPr>
      <w:bookmarkStart w:id="4" w:name="muc_1_1"/>
      <w:r w:rsidRPr="00895D7A">
        <w:rPr>
          <w:rFonts w:ascii="Times New Roman" w:eastAsia="Times New Roman" w:hAnsi="Times New Roman" w:cs="Times New Roman"/>
          <w:b/>
          <w:bCs/>
          <w:sz w:val="26"/>
          <w:szCs w:val="26"/>
          <w:lang w:val="pt-BR"/>
        </w:rPr>
        <w:t>I. Vị trí, tính chất của môn học</w:t>
      </w:r>
      <w:bookmarkEnd w:id="4"/>
    </w:p>
    <w:p w14:paraId="62DB580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895D7A">
        <w:rPr>
          <w:rFonts w:ascii="Times New Roman" w:eastAsia="Times New Roman" w:hAnsi="Times New Roman" w:cs="Times New Roman"/>
          <w:b/>
          <w:bCs/>
          <w:sz w:val="26"/>
          <w:szCs w:val="26"/>
          <w:lang w:val="pt-BR"/>
        </w:rPr>
        <w:t>1. Vị trí</w:t>
      </w:r>
    </w:p>
    <w:p w14:paraId="13CC00B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895D7A">
        <w:rPr>
          <w:rFonts w:ascii="Times New Roman" w:eastAsia="Times New Roman" w:hAnsi="Times New Roman" w:cs="Times New Roman"/>
          <w:sz w:val="26"/>
          <w:szCs w:val="26"/>
          <w:lang w:val="pt-BR"/>
        </w:rPr>
        <w:t>Môn học Giáo dục chính trị là môn học bắt buộc thuộc khối các môn học chung trong chương trình đào tạo trình độ cao đẳng.</w:t>
      </w:r>
    </w:p>
    <w:p w14:paraId="144565D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895D7A">
        <w:rPr>
          <w:rFonts w:ascii="Times New Roman" w:eastAsia="Times New Roman" w:hAnsi="Times New Roman" w:cs="Times New Roman"/>
          <w:b/>
          <w:bCs/>
          <w:sz w:val="26"/>
          <w:szCs w:val="26"/>
          <w:lang w:val="pt-BR"/>
        </w:rPr>
        <w:t>2. Tính chất</w:t>
      </w:r>
    </w:p>
    <w:p w14:paraId="455FF93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895D7A">
        <w:rPr>
          <w:rFonts w:ascii="Times New Roman" w:eastAsia="Times New Roman" w:hAnsi="Times New Roman" w:cs="Times New Roman"/>
          <w:sz w:val="26"/>
          <w:szCs w:val="26"/>
          <w:lang w:val="pt-BR"/>
        </w:rPr>
        <w:t>Chương trình môn học bao gồm khái quát về chủ nghĩa Mác - Lênin, tư tưởng Hồ Chí Minh, đường lối cách mạng của Đảng Cộng sản Việt Nam; hình thành thế giới quan, nhân sinh quan khoa học và cách mạng cho thế hệ trẻ Việt Nam; góp phần đào tạo người lao động phát triển toàn diện đáp ứng yêu cầu của sự nghiệp xây dựng, bảo vệ Tổ quốc xã hội chủ nghĩa.</w:t>
      </w:r>
    </w:p>
    <w:p w14:paraId="0DE96BB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pt-BR"/>
        </w:rPr>
      </w:pPr>
      <w:bookmarkStart w:id="5" w:name="muc_2_1"/>
      <w:r w:rsidRPr="00895D7A">
        <w:rPr>
          <w:rFonts w:ascii="Times New Roman" w:eastAsia="Times New Roman" w:hAnsi="Times New Roman" w:cs="Times New Roman"/>
          <w:b/>
          <w:bCs/>
          <w:sz w:val="26"/>
          <w:szCs w:val="26"/>
          <w:lang w:val="pt-BR"/>
        </w:rPr>
        <w:t>II. Mục tiêu môn học</w:t>
      </w:r>
      <w:bookmarkEnd w:id="5"/>
    </w:p>
    <w:p w14:paraId="4ED6C53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895D7A">
        <w:rPr>
          <w:rFonts w:ascii="Times New Roman" w:eastAsia="Times New Roman" w:hAnsi="Times New Roman" w:cs="Times New Roman"/>
          <w:sz w:val="26"/>
          <w:szCs w:val="26"/>
          <w:lang w:val="pt-BR"/>
        </w:rPr>
        <w:t>Sau khi học xong môn học, người học đạt được:</w:t>
      </w:r>
    </w:p>
    <w:p w14:paraId="2058B87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895D7A">
        <w:rPr>
          <w:rFonts w:ascii="Times New Roman" w:eastAsia="Times New Roman" w:hAnsi="Times New Roman" w:cs="Times New Roman"/>
          <w:b/>
          <w:bCs/>
          <w:sz w:val="26"/>
          <w:szCs w:val="26"/>
          <w:lang w:val="pt-BR"/>
        </w:rPr>
        <w:t>1. Về kiến thức</w:t>
      </w:r>
    </w:p>
    <w:p w14:paraId="06AA16F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895D7A">
        <w:rPr>
          <w:rFonts w:ascii="Times New Roman" w:eastAsia="Times New Roman" w:hAnsi="Times New Roman" w:cs="Times New Roman"/>
          <w:sz w:val="26"/>
          <w:szCs w:val="26"/>
          <w:lang w:val="pt-BR"/>
        </w:rPr>
        <w:t>Trình bày được một số nội dung cơ bản của chủ nghĩa Mác - Lênin, tư tưởng Hồ Chí Minh; quan điểm, đường lối của Đảng Cộng sản Việt Nam và những nhiệm vụ chính trị của đất nước hiện nay; nội dung học tập, rèn luyện để trở thành người công dân tốt, người lao động tốt.</w:t>
      </w:r>
    </w:p>
    <w:p w14:paraId="463E96E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895D7A">
        <w:rPr>
          <w:rFonts w:ascii="Times New Roman" w:eastAsia="Times New Roman" w:hAnsi="Times New Roman" w:cs="Times New Roman"/>
          <w:b/>
          <w:bCs/>
          <w:sz w:val="26"/>
          <w:szCs w:val="26"/>
          <w:lang w:val="pt-BR"/>
        </w:rPr>
        <w:t>2. Về kỹ năng</w:t>
      </w:r>
    </w:p>
    <w:p w14:paraId="6A30121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895D7A">
        <w:rPr>
          <w:rFonts w:ascii="Times New Roman" w:eastAsia="Times New Roman" w:hAnsi="Times New Roman" w:cs="Times New Roman"/>
          <w:sz w:val="26"/>
          <w:szCs w:val="26"/>
          <w:lang w:val="pt-BR"/>
        </w:rPr>
        <w:t>Vận dụng được các kiến thức chung về quan điểm, đường lối, chính sách của Đảng và Nhà nước vào giải quyết các vấn đề của cá nhân, xã hội và các vấn đề khác trong quá trình học tập, lao động, hoạt động hàng ngày và tham gia xây dựng, bảo vệ Tổ quốc.</w:t>
      </w:r>
    </w:p>
    <w:p w14:paraId="5132744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895D7A">
        <w:rPr>
          <w:rFonts w:ascii="Times New Roman" w:eastAsia="Times New Roman" w:hAnsi="Times New Roman" w:cs="Times New Roman"/>
          <w:b/>
          <w:bCs/>
          <w:sz w:val="26"/>
          <w:szCs w:val="26"/>
          <w:lang w:val="pt-BR"/>
        </w:rPr>
        <w:t>3. Về năng lực tự chủ và trách nhiệm</w:t>
      </w:r>
    </w:p>
    <w:p w14:paraId="17A316D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895D7A">
        <w:rPr>
          <w:rFonts w:ascii="Times New Roman" w:eastAsia="Times New Roman" w:hAnsi="Times New Roman" w:cs="Times New Roman"/>
          <w:sz w:val="26"/>
          <w:szCs w:val="26"/>
          <w:lang w:val="pt-BR"/>
        </w:rPr>
        <w:t>Có năng lực vận dụng các nội dung đã học để rèn luyện phẩm chất chính trị, đạo đức, lối sống; thực hiện tốt quan điểm, đường lối của Đảng; chính sách, pháp luật của Nhà nước.</w:t>
      </w:r>
    </w:p>
    <w:p w14:paraId="66B1050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pt-BR"/>
        </w:rPr>
      </w:pPr>
      <w:bookmarkStart w:id="6" w:name="muc_3_1"/>
      <w:r w:rsidRPr="00895D7A">
        <w:rPr>
          <w:rFonts w:ascii="Times New Roman" w:eastAsia="Times New Roman" w:hAnsi="Times New Roman" w:cs="Times New Roman"/>
          <w:b/>
          <w:bCs/>
          <w:sz w:val="26"/>
          <w:szCs w:val="26"/>
          <w:lang w:val="pt-BR"/>
        </w:rPr>
        <w:t>III. Nội dung môn học</w:t>
      </w:r>
      <w:bookmarkEnd w:id="6"/>
    </w:p>
    <w:p w14:paraId="301B019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895D7A">
        <w:rPr>
          <w:rFonts w:ascii="Times New Roman" w:eastAsia="Times New Roman" w:hAnsi="Times New Roman" w:cs="Times New Roman"/>
          <w:b/>
          <w:bCs/>
          <w:sz w:val="26"/>
          <w:szCs w:val="26"/>
          <w:lang w:val="pt-BR"/>
        </w:rPr>
        <w:t>1. Nội dung tổng quát và phân bố thời gian</w:t>
      </w:r>
    </w:p>
    <w:tbl>
      <w:tblPr>
        <w:tblW w:w="5000" w:type="pct"/>
        <w:tblInd w:w="10" w:type="dxa"/>
        <w:tblCellMar>
          <w:left w:w="0" w:type="dxa"/>
          <w:right w:w="0" w:type="dxa"/>
        </w:tblCellMar>
        <w:tblLook w:val="0000" w:firstRow="0" w:lastRow="0" w:firstColumn="0" w:lastColumn="0" w:noHBand="0" w:noVBand="0"/>
      </w:tblPr>
      <w:tblGrid>
        <w:gridCol w:w="519"/>
        <w:gridCol w:w="4702"/>
        <w:gridCol w:w="902"/>
        <w:gridCol w:w="931"/>
        <w:gridCol w:w="909"/>
        <w:gridCol w:w="1089"/>
      </w:tblGrid>
      <w:tr w:rsidR="00895D7A" w:rsidRPr="00895D7A" w14:paraId="152D5304" w14:textId="77777777" w:rsidTr="005C5DD1">
        <w:tc>
          <w:tcPr>
            <w:tcW w:w="31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17BC3E"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STT</w:t>
            </w:r>
          </w:p>
        </w:tc>
        <w:tc>
          <w:tcPr>
            <w:tcW w:w="263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9D6294"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Tên chương, mục</w:t>
            </w:r>
          </w:p>
        </w:tc>
        <w:tc>
          <w:tcPr>
            <w:tcW w:w="2052"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DB8941"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Thời gian (giờ)</w:t>
            </w:r>
          </w:p>
        </w:tc>
      </w:tr>
      <w:tr w:rsidR="00895D7A" w:rsidRPr="00895D7A" w14:paraId="79121316" w14:textId="77777777" w:rsidTr="005C5DD1">
        <w:tc>
          <w:tcPr>
            <w:tcW w:w="31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6D6701D"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c>
          <w:tcPr>
            <w:tcW w:w="2630"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B97A9BA"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73051"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Tổng số</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E57510"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Lý thuyết</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C88DEC" w14:textId="77777777" w:rsidR="00895D7A" w:rsidRPr="00895D7A" w:rsidRDefault="00895D7A" w:rsidP="005C5DD1">
            <w:pPr>
              <w:widowControl/>
              <w:spacing w:before="120" w:after="120"/>
              <w:jc w:val="center"/>
              <w:rPr>
                <w:rFonts w:ascii="Times New Roman" w:eastAsia="Times New Roman" w:hAnsi="Times New Roman" w:cs="Times New Roman"/>
                <w:b/>
                <w:sz w:val="26"/>
                <w:szCs w:val="26"/>
              </w:rPr>
            </w:pPr>
            <w:r w:rsidRPr="00895D7A">
              <w:rPr>
                <w:rFonts w:ascii="Times New Roman" w:hAnsi="Times New Roman" w:cs="Times New Roman"/>
                <w:b/>
                <w:sz w:val="26"/>
                <w:szCs w:val="26"/>
              </w:rPr>
              <w:t xml:space="preserve">Thực hành, tích hợp, thí nghiệm, </w:t>
            </w:r>
            <w:r w:rsidRPr="00895D7A">
              <w:rPr>
                <w:rFonts w:ascii="Times New Roman" w:hAnsi="Times New Roman" w:cs="Times New Roman"/>
                <w:b/>
                <w:sz w:val="26"/>
                <w:szCs w:val="26"/>
              </w:rPr>
              <w:lastRenderedPageBreak/>
              <w:t>thảo luận, bài tập</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F98FE4"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lastRenderedPageBreak/>
              <w:t>Thi/Kiểm tra</w:t>
            </w:r>
          </w:p>
        </w:tc>
      </w:tr>
      <w:tr w:rsidR="00895D7A" w:rsidRPr="00895D7A" w14:paraId="779241D7" w14:textId="77777777" w:rsidTr="005C5DD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733D76"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09A51E" w14:textId="77777777" w:rsidR="00895D7A" w:rsidRPr="00895D7A" w:rsidRDefault="00895D7A" w:rsidP="005C5DD1">
            <w:pPr>
              <w:widowControl/>
              <w:spacing w:before="120" w:after="120"/>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mở đầu</w:t>
            </w:r>
          </w:p>
          <w:p w14:paraId="1A105428" w14:textId="77777777" w:rsidR="00895D7A" w:rsidRPr="00895D7A" w:rsidRDefault="00895D7A" w:rsidP="005C5DD1">
            <w:pPr>
              <w:spacing w:before="120" w:after="120"/>
              <w:ind w:firstLine="283"/>
              <w:jc w:val="both"/>
              <w:rPr>
                <w:rFonts w:ascii="Times New Roman" w:hAnsi="Times New Roman" w:cs="Times New Roman"/>
                <w:sz w:val="26"/>
                <w:szCs w:val="26"/>
                <w:lang w:val="it-IT"/>
              </w:rPr>
            </w:pPr>
            <w:r w:rsidRPr="00895D7A">
              <w:rPr>
                <w:rFonts w:ascii="Times New Roman" w:hAnsi="Times New Roman" w:cs="Times New Roman"/>
                <w:sz w:val="26"/>
                <w:szCs w:val="26"/>
              </w:rPr>
              <w:t>1. Vị trí, tính chất môn học</w:t>
            </w:r>
          </w:p>
          <w:p w14:paraId="7F793781" w14:textId="77777777" w:rsidR="00895D7A" w:rsidRPr="00895D7A" w:rsidRDefault="00895D7A" w:rsidP="005C5DD1">
            <w:pPr>
              <w:spacing w:before="120" w:after="120"/>
              <w:ind w:firstLine="283"/>
              <w:jc w:val="both"/>
              <w:rPr>
                <w:rFonts w:ascii="Times New Roman" w:hAnsi="Times New Roman" w:cs="Times New Roman"/>
                <w:sz w:val="26"/>
                <w:szCs w:val="26"/>
                <w:lang w:val="it-IT"/>
              </w:rPr>
            </w:pPr>
            <w:r w:rsidRPr="00E77FD7">
              <w:rPr>
                <w:rFonts w:ascii="Times New Roman" w:hAnsi="Times New Roman" w:cs="Times New Roman"/>
                <w:sz w:val="26"/>
                <w:szCs w:val="26"/>
                <w:lang w:val="it-IT"/>
              </w:rPr>
              <w:t>2. Mục tiêu của môn học</w:t>
            </w:r>
          </w:p>
          <w:p w14:paraId="685339CF" w14:textId="77777777" w:rsidR="00895D7A" w:rsidRPr="00895D7A" w:rsidRDefault="00895D7A" w:rsidP="005C5DD1">
            <w:pPr>
              <w:spacing w:before="120" w:after="120"/>
              <w:ind w:firstLine="283"/>
              <w:jc w:val="both"/>
              <w:rPr>
                <w:rFonts w:ascii="Times New Roman" w:hAnsi="Times New Roman" w:cs="Times New Roman"/>
                <w:sz w:val="26"/>
                <w:szCs w:val="26"/>
                <w:lang w:val="it-IT"/>
              </w:rPr>
            </w:pPr>
            <w:r w:rsidRPr="00E77FD7">
              <w:rPr>
                <w:rFonts w:ascii="Times New Roman" w:hAnsi="Times New Roman" w:cs="Times New Roman"/>
                <w:sz w:val="26"/>
                <w:szCs w:val="26"/>
                <w:lang w:val="it-IT"/>
              </w:rPr>
              <w:t>3. Nội dung chính</w:t>
            </w:r>
          </w:p>
          <w:p w14:paraId="5BDDB468" w14:textId="77777777" w:rsidR="00895D7A" w:rsidRPr="00E77FD7" w:rsidRDefault="00895D7A" w:rsidP="005C5DD1">
            <w:pPr>
              <w:widowControl/>
              <w:spacing w:before="120" w:after="120"/>
              <w:ind w:firstLine="283"/>
              <w:rPr>
                <w:rFonts w:ascii="Times New Roman" w:eastAsia="Times New Roman" w:hAnsi="Times New Roman" w:cs="Times New Roman"/>
                <w:sz w:val="26"/>
                <w:szCs w:val="26"/>
                <w:lang w:val="it-IT"/>
              </w:rPr>
            </w:pPr>
            <w:r w:rsidRPr="00E77FD7">
              <w:rPr>
                <w:rFonts w:ascii="Times New Roman" w:hAnsi="Times New Roman" w:cs="Times New Roman"/>
                <w:sz w:val="26"/>
                <w:szCs w:val="26"/>
                <w:lang w:val="it-IT"/>
              </w:rPr>
              <w:t>4. Phương pháp dạy học và đánh giá môn học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5EDD6F"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61DB7E"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2E4764"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75A044"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r>
      <w:tr w:rsidR="00895D7A" w:rsidRPr="00895D7A" w14:paraId="44F64E82" w14:textId="77777777" w:rsidTr="005C5DD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F4E019"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45F6D4" w14:textId="77777777" w:rsidR="00895D7A" w:rsidRPr="00895D7A" w:rsidRDefault="00895D7A" w:rsidP="005C5DD1">
            <w:pPr>
              <w:widowControl/>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1: Khái quát về chủ nghĩa Mác – Lênin</w:t>
            </w:r>
          </w:p>
          <w:p w14:paraId="501ACB07"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Khái niệm chủ nghĩa Mác - Lênin</w:t>
            </w:r>
          </w:p>
          <w:p w14:paraId="2EEBA53C"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Một số nội dung cơ bản của chủ nghĩa Mác - Lênin</w:t>
            </w:r>
          </w:p>
          <w:p w14:paraId="212EB289"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 Vai trò nền tảng tư tưởng, lý luận của chủ nghĩa Mác - Lênin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83ED0A"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29661C"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11</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3F12F8"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C782EC"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r>
      <w:tr w:rsidR="00895D7A" w:rsidRPr="00895D7A" w14:paraId="1F9C0DDC" w14:textId="77777777" w:rsidTr="005C5DD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2EA299"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20AB75" w14:textId="77777777" w:rsidR="00895D7A" w:rsidRPr="00895D7A" w:rsidRDefault="00895D7A" w:rsidP="005C5DD1">
            <w:pPr>
              <w:widowControl/>
              <w:spacing w:before="120" w:after="120"/>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2: Khái quát về tư tưởng Hồ Chí Minh</w:t>
            </w:r>
          </w:p>
          <w:p w14:paraId="305EAC94"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Khái niệm, nguồn gốc và quá trình hình thành tư tưởng Hồ Chí Minh</w:t>
            </w:r>
          </w:p>
          <w:p w14:paraId="3B0F7405"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Một số nội dung cơ bản của tư tưởng Hồ Chí Minh</w:t>
            </w:r>
          </w:p>
          <w:p w14:paraId="5AE2BDE1"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 Vai trò của tư tưởng Hồ Chí Minh đối với cách mạng Việt Nam</w:t>
            </w:r>
          </w:p>
          <w:p w14:paraId="479B4751"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 Học tập và làm theo tư tưởng, đạo đức, phong cách Hồ Chí Minh trong giai đoạn hiện nay</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0BBB74"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23207D"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12</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A242F5"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EFB267"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r>
      <w:tr w:rsidR="00895D7A" w:rsidRPr="00895D7A" w14:paraId="54FF1C08" w14:textId="77777777" w:rsidTr="005C5DD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CC6EE3"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C6DC9E"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0A97A7"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68BE0F"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4FF781"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D6D03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r>
      <w:tr w:rsidR="00895D7A" w:rsidRPr="00895D7A" w14:paraId="40B30E7C" w14:textId="77777777" w:rsidTr="005C5DD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E34C60"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F5E72C" w14:textId="77777777" w:rsidR="00895D7A" w:rsidRPr="00895D7A" w:rsidRDefault="00895D7A" w:rsidP="005C5DD1">
            <w:pPr>
              <w:widowControl/>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3: Những thành tựu của cách mạng Việt Nam dưới sự lãnh đạo của Đảng</w:t>
            </w:r>
          </w:p>
          <w:p w14:paraId="17B27D32"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Sự ra đời và lãnh đạo của Đảng Cộng sản Việt Nam đối với cách mạng Việt Nam</w:t>
            </w:r>
          </w:p>
          <w:p w14:paraId="3579A488"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Những thành tựu của cách mạng Việt Nam dưới sự lãnh đạo của Đảng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A9C62F"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24A536"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E2BB92"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42974C"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r>
      <w:tr w:rsidR="00895D7A" w:rsidRPr="00895D7A" w14:paraId="79155198" w14:textId="77777777" w:rsidTr="005C5DD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3F76A7"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B7A2B6" w14:textId="77777777" w:rsidR="00895D7A" w:rsidRPr="00895D7A" w:rsidRDefault="00895D7A" w:rsidP="005C5DD1">
            <w:pPr>
              <w:widowControl/>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4: Đặc trưng và phương hướng xây dựng xã hội chủ nghĩa ở Việt Nam</w:t>
            </w:r>
          </w:p>
          <w:p w14:paraId="58E9E2E1"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1. Đặc trưng của xã hội chủ nghĩa ở Việt Nam</w:t>
            </w:r>
          </w:p>
          <w:p w14:paraId="1FB1A583"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Phương hướng xây dựng xã hội chủ nghĩa ở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2748E9"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2506EE"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87D512"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05C9A4"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r>
      <w:tr w:rsidR="00895D7A" w:rsidRPr="00895D7A" w14:paraId="7D7C0609" w14:textId="77777777" w:rsidTr="005C5DD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E83D30"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7</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8043B7" w14:textId="77777777" w:rsidR="00895D7A" w:rsidRPr="00895D7A" w:rsidRDefault="00895D7A" w:rsidP="005C5DD1">
            <w:pPr>
              <w:widowControl/>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5: Phát triển kinh tế, xã hội, văn hóa, con người ở Việt Nam</w:t>
            </w:r>
          </w:p>
          <w:p w14:paraId="24B27ED3"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Nội dung của chủ trương phát triển kinh tế, xã hội, văn hóa, con người ở Việt Nam hiện nay</w:t>
            </w:r>
          </w:p>
          <w:p w14:paraId="6EB83918"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Giải pháp phát triển kinh tế, xã hội, văn hóa, con người ở Việt Nam hiện nay</w:t>
            </w:r>
          </w:p>
          <w:p w14:paraId="2C7342C2" w14:textId="77777777" w:rsidR="00895D7A" w:rsidRPr="00895D7A" w:rsidRDefault="00895D7A" w:rsidP="005C5DD1">
            <w:pPr>
              <w:widowControl/>
              <w:spacing w:before="120" w:after="120"/>
              <w:jc w:val="both"/>
              <w:rPr>
                <w:rFonts w:ascii="Times New Roman" w:eastAsia="Times New Roman" w:hAnsi="Times New Roman" w:cs="Times New Roman"/>
                <w:sz w:val="26"/>
                <w:szCs w:val="26"/>
              </w:rPr>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D4DBD3"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10</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021533"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9</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F446C8"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4C26DF"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r>
      <w:tr w:rsidR="00895D7A" w:rsidRPr="00895D7A" w14:paraId="61477ACA" w14:textId="77777777" w:rsidTr="005C5DD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007CFC"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8</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C790D0" w14:textId="77777777" w:rsidR="00895D7A" w:rsidRPr="00895D7A" w:rsidRDefault="00895D7A" w:rsidP="005C5DD1">
            <w:pPr>
              <w:widowControl/>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6: Tăng cường quốc phòng an ninh, mở rộng quan hệ đối ngoại và hội nhập quốc tế ở nước ta hiện nay</w:t>
            </w:r>
          </w:p>
          <w:p w14:paraId="460B370E"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Bối cảnh Việt Nam và quốc tế</w:t>
            </w:r>
          </w:p>
          <w:p w14:paraId="374BF678"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Quan điểm và những nhiệm vụ chủ yếu của đường lối quốc phòng, an ninh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3B2006"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87C7F"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DCC06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CEB020"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r>
      <w:tr w:rsidR="00895D7A" w:rsidRPr="00895D7A" w14:paraId="54A2B08B" w14:textId="77777777" w:rsidTr="005C5DD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E75F2"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9</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3F813C"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4D96BD"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9CB67D"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11AD7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919E2"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r>
      <w:tr w:rsidR="00895D7A" w:rsidRPr="00895D7A" w14:paraId="4B7A9B2A" w14:textId="77777777" w:rsidTr="005C5DD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5B9C3E"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10</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859E89" w14:textId="77777777" w:rsidR="00895D7A" w:rsidRPr="00895D7A" w:rsidRDefault="00895D7A" w:rsidP="005C5DD1">
            <w:pPr>
              <w:widowControl/>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7: Xây dựng và hoàn thiện nhà nước pháp quyền xã hội chủ nghĩa Việt Nam</w:t>
            </w:r>
          </w:p>
          <w:p w14:paraId="021FC777"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Bản chất và đặc trưng của Nhà nước pháp quyền xã hội chủ nghĩa Việt Nam</w:t>
            </w:r>
          </w:p>
          <w:p w14:paraId="1833CBFE"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Phương hướng, nhiệm vụ xây dựng và hoàn thiện Nhà nước pháp quyền xã hội chủ nghĩa Việt Nam</w:t>
            </w:r>
          </w:p>
          <w:p w14:paraId="162585C0"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88E341"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7</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82F98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AC4DE6"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352289"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r>
      <w:tr w:rsidR="00895D7A" w:rsidRPr="00895D7A" w14:paraId="34727F48" w14:textId="77777777" w:rsidTr="005C5DD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9F7958"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11</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FF02B4" w14:textId="77777777" w:rsidR="00895D7A" w:rsidRPr="00895D7A" w:rsidRDefault="00895D7A" w:rsidP="005C5DD1">
            <w:pPr>
              <w:widowControl/>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8: Phát huy sức mạnh của khối đại đoàn kết toàn dân tộc trong xây dựng, bảo vệ Tổ quốc</w:t>
            </w:r>
          </w:p>
          <w:p w14:paraId="13179626"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Tầm quan trọng của đại đoàn kết toàn dân tộc trong xây dựng và bảo vệ Tổ quốc</w:t>
            </w:r>
          </w:p>
          <w:p w14:paraId="0AE7F2B8"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Quan điểm và phương hướng của Đảng về phát huy sức mạnh đại đoàn kết toàn dân tộc trong xây dựng và bảo vệ Tổ quốc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57382F"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135DE2"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0575D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87025C"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r>
      <w:tr w:rsidR="00895D7A" w:rsidRPr="00895D7A" w14:paraId="4DE1DAC3" w14:textId="77777777" w:rsidTr="005C5DD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89AA60"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12</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59E7B5" w14:textId="77777777" w:rsidR="00895D7A" w:rsidRPr="00895D7A" w:rsidRDefault="00895D7A" w:rsidP="005C5DD1">
            <w:pPr>
              <w:widowControl/>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9: Tu dưỡng, rèn luyện để trở thành người công dân tốt, người lao động tốt</w:t>
            </w:r>
          </w:p>
          <w:p w14:paraId="7F1B0BDA"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Quan niệm về người công dân tốt, người lao động tốt</w:t>
            </w:r>
          </w:p>
          <w:p w14:paraId="4BA2A920" w14:textId="77777777" w:rsidR="00895D7A" w:rsidRPr="00895D7A" w:rsidRDefault="00895D7A" w:rsidP="005C5DD1">
            <w:pPr>
              <w:widowControl/>
              <w:spacing w:before="120" w:after="120"/>
              <w:ind w:firstLine="28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Nội dung tu dưỡng và rèn luyện để trở thành người công dân tốt, người lao động tốt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EFF13"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CC5C90"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07BFED"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5AC91A"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r>
      <w:tr w:rsidR="00895D7A" w:rsidRPr="00895D7A" w14:paraId="3D3CE238" w14:textId="77777777" w:rsidTr="005C5DD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924F77"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13</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FF8643"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CE7FE6"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0D5FF0"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265BA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979505"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r>
      <w:tr w:rsidR="00895D7A" w:rsidRPr="00895D7A" w14:paraId="2BE5250D" w14:textId="77777777" w:rsidTr="005C5DD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BF4C6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 </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E3890D"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Tổng cộng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0D8BF2"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75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BE7CB0"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60</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C22124"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10</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7E21D8"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5</w:t>
            </w:r>
          </w:p>
        </w:tc>
      </w:tr>
    </w:tbl>
    <w:p w14:paraId="10CB30F1" w14:textId="77777777" w:rsidR="00895D7A" w:rsidRPr="00895D7A" w:rsidRDefault="00895D7A" w:rsidP="00895D7A">
      <w:pPr>
        <w:widowControl/>
        <w:spacing w:before="120" w:after="120"/>
        <w:ind w:firstLine="7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2. Nội dung chi tiết</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693"/>
      </w:tblGrid>
      <w:tr w:rsidR="00895D7A" w:rsidRPr="00895D7A" w14:paraId="392A2F85" w14:textId="77777777" w:rsidTr="005C5DD1">
        <w:tc>
          <w:tcPr>
            <w:tcW w:w="7054" w:type="dxa"/>
          </w:tcPr>
          <w:p w14:paraId="5E2134C6" w14:textId="77777777" w:rsidR="00895D7A" w:rsidRPr="00895D7A" w:rsidRDefault="00895D7A" w:rsidP="005C5DD1">
            <w:pPr>
              <w:spacing w:before="120" w:after="120"/>
              <w:jc w:val="center"/>
              <w:rPr>
                <w:b/>
                <w:bCs/>
                <w:sz w:val="26"/>
                <w:szCs w:val="26"/>
              </w:rPr>
            </w:pPr>
            <w:r w:rsidRPr="00895D7A">
              <w:rPr>
                <w:b/>
                <w:sz w:val="26"/>
                <w:szCs w:val="26"/>
              </w:rPr>
              <w:t>CHƯƠNG</w:t>
            </w:r>
            <w:r w:rsidRPr="00895D7A">
              <w:rPr>
                <w:b/>
                <w:bCs/>
                <w:sz w:val="26"/>
                <w:szCs w:val="26"/>
              </w:rPr>
              <w:t xml:space="preserve"> MỞ ĐẦU</w:t>
            </w:r>
          </w:p>
          <w:p w14:paraId="3AF2805C" w14:textId="77777777" w:rsidR="00895D7A" w:rsidRPr="00895D7A" w:rsidRDefault="00895D7A" w:rsidP="005C5DD1">
            <w:pPr>
              <w:spacing w:before="120" w:after="120"/>
              <w:jc w:val="both"/>
              <w:rPr>
                <w:sz w:val="26"/>
                <w:szCs w:val="26"/>
              </w:rPr>
            </w:pPr>
          </w:p>
        </w:tc>
        <w:tc>
          <w:tcPr>
            <w:tcW w:w="2693" w:type="dxa"/>
          </w:tcPr>
          <w:p w14:paraId="0433254A" w14:textId="77777777" w:rsidR="00895D7A" w:rsidRPr="00895D7A" w:rsidRDefault="00895D7A" w:rsidP="005C5DD1">
            <w:pPr>
              <w:spacing w:before="120" w:after="120"/>
              <w:rPr>
                <w:sz w:val="26"/>
                <w:szCs w:val="26"/>
              </w:rPr>
            </w:pPr>
            <w:r w:rsidRPr="00895D7A">
              <w:rPr>
                <w:i/>
                <w:sz w:val="26"/>
                <w:szCs w:val="26"/>
              </w:rPr>
              <w:t>Thời gian: 2 giờ</w:t>
            </w:r>
          </w:p>
        </w:tc>
      </w:tr>
    </w:tbl>
    <w:p w14:paraId="226DDE8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1. Mục tiêu</w:t>
      </w:r>
    </w:p>
    <w:p w14:paraId="6BFEB96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này, người học đạt được:</w:t>
      </w:r>
    </w:p>
    <w:p w14:paraId="261AC45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được vị trí, tính chất, mục tiêu, nội dung chính, phương pháp dạy học và đánh giá môn học.</w:t>
      </w:r>
    </w:p>
    <w:p w14:paraId="6BEBDCA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 Nội dung</w:t>
      </w:r>
    </w:p>
    <w:p w14:paraId="527CEDB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Vị trí, tính chất môn học</w:t>
      </w:r>
    </w:p>
    <w:p w14:paraId="1DB7CFC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Mục tiêu của môn học</w:t>
      </w:r>
    </w:p>
    <w:p w14:paraId="2FAA164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Nội dung chính</w:t>
      </w:r>
    </w:p>
    <w:p w14:paraId="2B2467B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 Phương pháp dạy học và đánh giá môn học</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126"/>
      </w:tblGrid>
      <w:tr w:rsidR="00895D7A" w:rsidRPr="00895D7A" w14:paraId="0E92CF51" w14:textId="77777777" w:rsidTr="00B3159F">
        <w:tc>
          <w:tcPr>
            <w:tcW w:w="7088" w:type="dxa"/>
          </w:tcPr>
          <w:p w14:paraId="39A837A6" w14:textId="5E4C396D" w:rsidR="00895D7A" w:rsidRPr="00895D7A" w:rsidRDefault="00895D7A" w:rsidP="00B3159F">
            <w:pPr>
              <w:spacing w:before="120" w:after="120"/>
              <w:ind w:right="-252"/>
              <w:rPr>
                <w:b/>
                <w:bCs/>
                <w:sz w:val="26"/>
                <w:szCs w:val="26"/>
              </w:rPr>
            </w:pPr>
            <w:r w:rsidRPr="00895D7A">
              <w:rPr>
                <w:b/>
                <w:sz w:val="26"/>
                <w:szCs w:val="26"/>
              </w:rPr>
              <w:t>CHƯƠNG</w:t>
            </w:r>
            <w:r w:rsidRPr="00895D7A">
              <w:rPr>
                <w:b/>
                <w:bCs/>
                <w:sz w:val="26"/>
                <w:szCs w:val="26"/>
              </w:rPr>
              <w:t xml:space="preserve"> 1: KHÁI QUÁT VỀ CHỦ NGHĨA MÁC – LÊNIN</w:t>
            </w:r>
          </w:p>
        </w:tc>
        <w:tc>
          <w:tcPr>
            <w:tcW w:w="2126" w:type="dxa"/>
          </w:tcPr>
          <w:p w14:paraId="056BAB2F" w14:textId="77777777" w:rsidR="00895D7A" w:rsidRPr="00895D7A" w:rsidRDefault="00895D7A" w:rsidP="005C5DD1">
            <w:pPr>
              <w:spacing w:before="120" w:after="120"/>
              <w:jc w:val="center"/>
              <w:rPr>
                <w:b/>
                <w:bCs/>
                <w:sz w:val="26"/>
                <w:szCs w:val="26"/>
              </w:rPr>
            </w:pPr>
            <w:r w:rsidRPr="00895D7A">
              <w:rPr>
                <w:i/>
                <w:sz w:val="26"/>
                <w:szCs w:val="26"/>
              </w:rPr>
              <w:t>Thời gian: 13 giờ</w:t>
            </w:r>
          </w:p>
        </w:tc>
      </w:tr>
    </w:tbl>
    <w:p w14:paraId="31281478" w14:textId="77777777" w:rsidR="00895D7A" w:rsidRPr="00895D7A" w:rsidRDefault="00895D7A" w:rsidP="00895D7A">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i/>
          <w:sz w:val="26"/>
          <w:szCs w:val="26"/>
        </w:rPr>
        <w:tab/>
      </w:r>
      <w:r w:rsidRPr="00895D7A">
        <w:rPr>
          <w:rFonts w:ascii="Times New Roman" w:eastAsia="Times New Roman" w:hAnsi="Times New Roman" w:cs="Times New Roman"/>
          <w:i/>
          <w:sz w:val="26"/>
          <w:szCs w:val="26"/>
        </w:rPr>
        <w:tab/>
      </w:r>
      <w:r w:rsidRPr="00895D7A">
        <w:rPr>
          <w:rFonts w:ascii="Times New Roman" w:eastAsia="Times New Roman" w:hAnsi="Times New Roman" w:cs="Times New Roman"/>
          <w:i/>
          <w:sz w:val="26"/>
          <w:szCs w:val="26"/>
        </w:rPr>
        <w:tab/>
      </w:r>
      <w:r w:rsidRPr="00895D7A">
        <w:rPr>
          <w:rFonts w:ascii="Times New Roman" w:eastAsia="Times New Roman" w:hAnsi="Times New Roman" w:cs="Times New Roman"/>
          <w:i/>
          <w:sz w:val="26"/>
          <w:szCs w:val="26"/>
        </w:rPr>
        <w:tab/>
      </w:r>
    </w:p>
    <w:p w14:paraId="69A6025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1. Mục tiêu</w:t>
      </w:r>
    </w:p>
    <w:p w14:paraId="20B530D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này, người học đạt được:</w:t>
      </w:r>
    </w:p>
    <w:p w14:paraId="621F11B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được khái niệm, nội dung cơ bản, vai trò của chủ nghĩa Mác - Lênin trong nhận thức và thực tiễn đời sống xã hội;</w:t>
      </w:r>
    </w:p>
    <w:p w14:paraId="5CF6F45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Bước đầu vận dụng được thế giới quan và phương pháp luận của chủ nghĩa Mác - Lênin vào giải quyết các vấn đề của cá nhân và xã hội.</w:t>
      </w:r>
    </w:p>
    <w:p w14:paraId="09079DA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 Nội dung</w:t>
      </w:r>
    </w:p>
    <w:p w14:paraId="0438859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Khái niệm chủ nghĩa Mác - Lênin</w:t>
      </w:r>
    </w:p>
    <w:p w14:paraId="0769848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Một số nội dung cơ bản của chủ nghĩa Mác - Lênin</w:t>
      </w:r>
    </w:p>
    <w:p w14:paraId="760D783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Triết học Mác - Lênin</w:t>
      </w:r>
    </w:p>
    <w:p w14:paraId="7DC8F18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Kinh tế chính trị Mác - Lênin</w:t>
      </w:r>
    </w:p>
    <w:p w14:paraId="20E5A58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2.2.3. Chủ nghĩa xã hội khoa học</w:t>
      </w:r>
    </w:p>
    <w:p w14:paraId="250BE06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Vai trò nền tảng tư tưởng, lý luận của chủ nghĩa Mác - Lênin</w:t>
      </w:r>
    </w:p>
    <w:p w14:paraId="53AD416F" w14:textId="77777777" w:rsidR="00895D7A" w:rsidRPr="00895D7A" w:rsidRDefault="00895D7A" w:rsidP="00895D7A">
      <w:pPr>
        <w:widowControl/>
        <w:spacing w:before="120" w:after="120"/>
        <w:rPr>
          <w:rFonts w:ascii="Times New Roman" w:eastAsia="Times New Roman" w:hAnsi="Times New Roman" w:cs="Times New Roman"/>
          <w:b/>
          <w:bCs/>
          <w:sz w:val="26"/>
          <w:szCs w:val="26"/>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7"/>
      </w:tblGrid>
      <w:tr w:rsidR="00895D7A" w:rsidRPr="00895D7A" w14:paraId="77B0B215" w14:textId="77777777" w:rsidTr="00B3159F">
        <w:tc>
          <w:tcPr>
            <w:tcW w:w="6379" w:type="dxa"/>
          </w:tcPr>
          <w:p w14:paraId="38B433FD" w14:textId="77777777" w:rsidR="00895D7A" w:rsidRPr="00895D7A" w:rsidRDefault="00895D7A" w:rsidP="005C5DD1">
            <w:pPr>
              <w:spacing w:before="120" w:after="120"/>
              <w:jc w:val="center"/>
              <w:rPr>
                <w:b/>
                <w:bCs/>
                <w:sz w:val="26"/>
                <w:szCs w:val="26"/>
              </w:rPr>
            </w:pPr>
            <w:r w:rsidRPr="00895D7A">
              <w:rPr>
                <w:b/>
                <w:sz w:val="26"/>
                <w:szCs w:val="26"/>
              </w:rPr>
              <w:t>CHƯƠNG</w:t>
            </w:r>
            <w:r w:rsidRPr="00895D7A">
              <w:rPr>
                <w:b/>
                <w:bCs/>
                <w:sz w:val="26"/>
                <w:szCs w:val="26"/>
              </w:rPr>
              <w:t xml:space="preserve"> 2: KHÁI QUÁT VỀ TƯ TƯỞNG </w:t>
            </w:r>
          </w:p>
          <w:p w14:paraId="743B43A1" w14:textId="77777777" w:rsidR="00895D7A" w:rsidRPr="00895D7A" w:rsidRDefault="00895D7A" w:rsidP="005C5DD1">
            <w:pPr>
              <w:spacing w:before="120" w:after="120"/>
              <w:jc w:val="center"/>
              <w:rPr>
                <w:b/>
                <w:bCs/>
                <w:sz w:val="26"/>
                <w:szCs w:val="26"/>
              </w:rPr>
            </w:pPr>
            <w:r w:rsidRPr="00895D7A">
              <w:rPr>
                <w:b/>
                <w:bCs/>
                <w:sz w:val="26"/>
                <w:szCs w:val="26"/>
              </w:rPr>
              <w:t>HỒ CHÍ MINH</w:t>
            </w:r>
          </w:p>
        </w:tc>
        <w:tc>
          <w:tcPr>
            <w:tcW w:w="2977" w:type="dxa"/>
          </w:tcPr>
          <w:p w14:paraId="209E65B6" w14:textId="77777777" w:rsidR="00895D7A" w:rsidRPr="00895D7A" w:rsidRDefault="00895D7A" w:rsidP="005C5DD1">
            <w:pPr>
              <w:spacing w:before="120" w:after="120"/>
              <w:rPr>
                <w:sz w:val="26"/>
                <w:szCs w:val="26"/>
              </w:rPr>
            </w:pPr>
            <w:r w:rsidRPr="00895D7A">
              <w:rPr>
                <w:i/>
                <w:sz w:val="26"/>
                <w:szCs w:val="26"/>
              </w:rPr>
              <w:t>Thời gian: 13 giờ</w:t>
            </w:r>
          </w:p>
        </w:tc>
      </w:tr>
    </w:tbl>
    <w:p w14:paraId="50ACCDF5" w14:textId="77777777" w:rsidR="00895D7A" w:rsidRPr="00895D7A" w:rsidRDefault="00895D7A" w:rsidP="00895D7A">
      <w:pPr>
        <w:widowControl/>
        <w:spacing w:before="120" w:after="120"/>
        <w:rPr>
          <w:rFonts w:ascii="Times New Roman" w:eastAsia="Times New Roman" w:hAnsi="Times New Roman" w:cs="Times New Roman"/>
          <w:b/>
          <w:bCs/>
          <w:sz w:val="26"/>
          <w:szCs w:val="26"/>
        </w:rPr>
      </w:pPr>
    </w:p>
    <w:p w14:paraId="1066137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1. Mục tiêu</w:t>
      </w:r>
    </w:p>
    <w:p w14:paraId="3704649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này, người học đạt được:</w:t>
      </w:r>
    </w:p>
    <w:p w14:paraId="3E93B17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được một số điểm cơ bản về nguồn gốc, quá trình hình thành, nội dung cơ bản, giá trị của tư tưởng Hồ Chí Minh; sự cần thiết, nội dung học tập, làm theo tư tưởng, đạo đức, phong cách Hồ Chí Minh;</w:t>
      </w:r>
    </w:p>
    <w:p w14:paraId="430C46C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Có nhận thức đúng đắn, vận dụng tốt các kiến thức đã học vào việc tu dưỡng, rèn luyện đạo đức và phong cách của cá nhân.</w:t>
      </w:r>
    </w:p>
    <w:p w14:paraId="4903EF4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 Nội dung</w:t>
      </w:r>
    </w:p>
    <w:p w14:paraId="36FF260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Khái niệm, nguồn gốc và quá trình hình thành tư tưởng Hồ Chí Minh</w:t>
      </w:r>
    </w:p>
    <w:p w14:paraId="7561921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Khái niệm</w:t>
      </w:r>
    </w:p>
    <w:p w14:paraId="3B2F1A4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Nguồn gốc</w:t>
      </w:r>
    </w:p>
    <w:p w14:paraId="19101B6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2.1.3. Quá trình hình thành</w:t>
      </w:r>
    </w:p>
    <w:p w14:paraId="19F7A00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Một số nội dung cơ bản của tư tưởng Hồ Chí Minh</w:t>
      </w:r>
    </w:p>
    <w:p w14:paraId="4BC1DD3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Tư tưởng về độc lập dân tộc gắn liền với chủ nghĩa xã hội, kết hợp sức mạnh dân tộc với sức mạnh thời đại</w:t>
      </w:r>
    </w:p>
    <w:p w14:paraId="6750702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Tư tưởng về quyền làm chủ của nhân dân, xây dựng nhà nước thật sự của dân, do dân, vì dân</w:t>
      </w:r>
    </w:p>
    <w:p w14:paraId="13EC6F7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Tư tưởng về đại đoàn kết toàn dân</w:t>
      </w:r>
    </w:p>
    <w:p w14:paraId="707C675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 Tư tưởng về phát triển kinh tế và văn hóa, không ngừng nâng cao đời sống vật chất và tinh thần của nhân dân</w:t>
      </w:r>
    </w:p>
    <w:p w14:paraId="6F95694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2.2.5. Tư tưởng về đạo đức cách mạng, cần, kiệm, liêm, chính, chí công vô tư</w:t>
      </w:r>
    </w:p>
    <w:p w14:paraId="51F44ED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2.2.6. Tư tưởng về chăm lo bồi dưỡng thế hệ cách mạng cho đời sau</w:t>
      </w:r>
    </w:p>
    <w:p w14:paraId="2482433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Vai trò của tư tưởng Hồ Chí Minh đối với cách mạng Việt Nam</w:t>
      </w:r>
    </w:p>
    <w:p w14:paraId="3458462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 Học tập và làm theo tư tưởng, đạo đức, phong cách Hồ Chí Minh trong giai đoạn hiện nay</w:t>
      </w:r>
    </w:p>
    <w:p w14:paraId="39891FF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 Sự cần thiết phải học tập và làm theo tư tưởng, đạo đức, phong cách Hồ Chí Minh</w:t>
      </w:r>
    </w:p>
    <w:p w14:paraId="5C9C049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 Nội dung chủ yếu của học tập và làm theo tư tưởng, đạo đức, phong cách Hồ Chí Minh</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552"/>
      </w:tblGrid>
      <w:tr w:rsidR="00895D7A" w:rsidRPr="00895D7A" w14:paraId="6FB27F17" w14:textId="77777777" w:rsidTr="00B3159F">
        <w:tc>
          <w:tcPr>
            <w:tcW w:w="6946" w:type="dxa"/>
          </w:tcPr>
          <w:p w14:paraId="00D112D3" w14:textId="77777777" w:rsidR="00895D7A" w:rsidRPr="00895D7A" w:rsidRDefault="00895D7A" w:rsidP="005C5DD1">
            <w:pPr>
              <w:spacing w:before="120" w:after="120"/>
              <w:jc w:val="center"/>
              <w:rPr>
                <w:b/>
                <w:bCs/>
                <w:sz w:val="26"/>
                <w:szCs w:val="26"/>
              </w:rPr>
            </w:pPr>
            <w:r w:rsidRPr="00895D7A">
              <w:rPr>
                <w:b/>
                <w:sz w:val="26"/>
                <w:szCs w:val="26"/>
              </w:rPr>
              <w:t>CHƯƠNG</w:t>
            </w:r>
            <w:r w:rsidRPr="00895D7A">
              <w:rPr>
                <w:b/>
                <w:bCs/>
                <w:sz w:val="26"/>
                <w:szCs w:val="26"/>
              </w:rPr>
              <w:t xml:space="preserve"> 3: NHỮNG THÀNH TỰU CỦA CÁCH </w:t>
            </w:r>
          </w:p>
          <w:p w14:paraId="6FCBD741" w14:textId="77777777" w:rsidR="00895D7A" w:rsidRPr="00895D7A" w:rsidRDefault="00895D7A" w:rsidP="005C5DD1">
            <w:pPr>
              <w:spacing w:before="120" w:after="120"/>
              <w:jc w:val="center"/>
              <w:rPr>
                <w:b/>
                <w:bCs/>
                <w:sz w:val="26"/>
                <w:szCs w:val="26"/>
              </w:rPr>
            </w:pPr>
            <w:r w:rsidRPr="00895D7A">
              <w:rPr>
                <w:b/>
                <w:bCs/>
                <w:sz w:val="26"/>
                <w:szCs w:val="26"/>
              </w:rPr>
              <w:lastRenderedPageBreak/>
              <w:t>MẠNG VIỆT NAM DƯỚI SỰ LÃNH ĐẠO CỦA ĐẢNG</w:t>
            </w:r>
          </w:p>
        </w:tc>
        <w:tc>
          <w:tcPr>
            <w:tcW w:w="2552" w:type="dxa"/>
          </w:tcPr>
          <w:p w14:paraId="7A0DD810" w14:textId="77777777" w:rsidR="00895D7A" w:rsidRPr="00895D7A" w:rsidRDefault="00895D7A" w:rsidP="005C5DD1">
            <w:pPr>
              <w:spacing w:before="120" w:after="120"/>
              <w:rPr>
                <w:sz w:val="26"/>
                <w:szCs w:val="26"/>
              </w:rPr>
            </w:pPr>
            <w:r w:rsidRPr="00895D7A">
              <w:rPr>
                <w:i/>
                <w:sz w:val="26"/>
                <w:szCs w:val="26"/>
              </w:rPr>
              <w:lastRenderedPageBreak/>
              <w:t xml:space="preserve">    Thời gian: 5 giờ</w:t>
            </w:r>
          </w:p>
          <w:p w14:paraId="0026E882" w14:textId="77777777" w:rsidR="00895D7A" w:rsidRPr="00895D7A" w:rsidRDefault="00895D7A" w:rsidP="005C5DD1">
            <w:pPr>
              <w:spacing w:before="120" w:after="120"/>
              <w:jc w:val="center"/>
              <w:rPr>
                <w:b/>
                <w:bCs/>
                <w:sz w:val="26"/>
                <w:szCs w:val="26"/>
              </w:rPr>
            </w:pPr>
          </w:p>
        </w:tc>
      </w:tr>
    </w:tbl>
    <w:p w14:paraId="2DC29A95" w14:textId="77777777" w:rsidR="00895D7A" w:rsidRPr="00895D7A" w:rsidRDefault="00895D7A" w:rsidP="00895D7A">
      <w:pPr>
        <w:widowControl/>
        <w:spacing w:before="120" w:after="120"/>
        <w:jc w:val="both"/>
        <w:rPr>
          <w:rFonts w:ascii="Times New Roman" w:eastAsia="Times New Roman" w:hAnsi="Times New Roman" w:cs="Times New Roman"/>
          <w:b/>
          <w:bCs/>
          <w:sz w:val="26"/>
          <w:szCs w:val="26"/>
        </w:rPr>
      </w:pPr>
    </w:p>
    <w:p w14:paraId="1DB1065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1. Mục tiêu</w:t>
      </w:r>
    </w:p>
    <w:p w14:paraId="2B4D2AF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này, người học đạt được:</w:t>
      </w:r>
    </w:p>
    <w:p w14:paraId="4A7747F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được quá trình ra đời và những thành tựu của cách mạng Việt Nam do Đảng Cộng sản Việt Nam lãnh đạo;</w:t>
      </w:r>
    </w:p>
    <w:p w14:paraId="5D11761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Khẳng định, tin tưởng và tự hào về sự lãnh đạo đúng đắn của Đảng đối với sự nghiệp cách mạng ở nước ta.</w:t>
      </w:r>
    </w:p>
    <w:p w14:paraId="01EC77F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 Nội dung</w:t>
      </w:r>
    </w:p>
    <w:p w14:paraId="67C34B9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Sự ra đời và lãnh đạo của Đảng Cộng sản Việt Nam đối với cách mạng Việt Nam</w:t>
      </w:r>
    </w:p>
    <w:p w14:paraId="4A37F2A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Sự ra đời của Đảng Cộng sản Việt Nam</w:t>
      </w:r>
    </w:p>
    <w:p w14:paraId="5F64680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Vai trò lãnh đạo của Đảng trong các giai đoạn cách mạng</w:t>
      </w:r>
    </w:p>
    <w:p w14:paraId="29F898D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Những thành tựu của cách mạng Việt Nam dưới sự lãnh đạo của Đảng</w:t>
      </w:r>
    </w:p>
    <w:p w14:paraId="410C029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Thắng lợi của đấu tranh giành và bảo vệ nền độc lập dân tộc</w:t>
      </w:r>
    </w:p>
    <w:p w14:paraId="04CD15B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Thắng lợi của công cuộc đổi mới</w:t>
      </w:r>
    </w:p>
    <w:p w14:paraId="4AC67DF8" w14:textId="77777777" w:rsidR="00895D7A" w:rsidRPr="00895D7A" w:rsidRDefault="00895D7A" w:rsidP="00895D7A">
      <w:pPr>
        <w:widowControl/>
        <w:spacing w:before="120" w:after="120"/>
        <w:rPr>
          <w:rFonts w:ascii="Times New Roman" w:eastAsia="Times New Roman" w:hAnsi="Times New Roman" w:cs="Times New Roman"/>
          <w:b/>
          <w:bCs/>
          <w:sz w:val="26"/>
          <w:szCs w:val="26"/>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835"/>
      </w:tblGrid>
      <w:tr w:rsidR="00895D7A" w:rsidRPr="00895D7A" w14:paraId="0FAA4DFD" w14:textId="77777777" w:rsidTr="005C5DD1">
        <w:tc>
          <w:tcPr>
            <w:tcW w:w="7338" w:type="dxa"/>
          </w:tcPr>
          <w:p w14:paraId="3BDB7C4B" w14:textId="77777777" w:rsidR="00895D7A" w:rsidRPr="00895D7A" w:rsidRDefault="00895D7A" w:rsidP="005C5DD1">
            <w:pPr>
              <w:spacing w:before="120" w:after="120"/>
              <w:jc w:val="center"/>
              <w:rPr>
                <w:b/>
                <w:bCs/>
                <w:sz w:val="26"/>
                <w:szCs w:val="26"/>
              </w:rPr>
            </w:pPr>
            <w:r w:rsidRPr="00895D7A">
              <w:rPr>
                <w:b/>
                <w:sz w:val="26"/>
                <w:szCs w:val="26"/>
              </w:rPr>
              <w:t>CHƯƠNG</w:t>
            </w:r>
            <w:r w:rsidRPr="00895D7A">
              <w:rPr>
                <w:b/>
                <w:bCs/>
                <w:sz w:val="26"/>
                <w:szCs w:val="26"/>
              </w:rPr>
              <w:t xml:space="preserve"> 4: ĐẶC TRƯNG VÀ PHƯƠNG HƯỚNG XÂY DỰNG XÃ HỘI CHỦ NGHĨA Ở VIỆT NAM</w:t>
            </w:r>
          </w:p>
        </w:tc>
        <w:tc>
          <w:tcPr>
            <w:tcW w:w="2835" w:type="dxa"/>
          </w:tcPr>
          <w:p w14:paraId="6E3C23FB" w14:textId="77777777" w:rsidR="00895D7A" w:rsidRPr="00895D7A" w:rsidRDefault="00895D7A" w:rsidP="005C5DD1">
            <w:pPr>
              <w:spacing w:before="120" w:after="120"/>
              <w:rPr>
                <w:sz w:val="26"/>
                <w:szCs w:val="26"/>
              </w:rPr>
            </w:pPr>
            <w:r w:rsidRPr="00895D7A">
              <w:rPr>
                <w:i/>
                <w:sz w:val="26"/>
                <w:szCs w:val="26"/>
              </w:rPr>
              <w:t>Thời gian: 5 giờ</w:t>
            </w:r>
          </w:p>
          <w:p w14:paraId="143D531D" w14:textId="77777777" w:rsidR="00895D7A" w:rsidRPr="00895D7A" w:rsidRDefault="00895D7A" w:rsidP="005C5DD1">
            <w:pPr>
              <w:spacing w:before="120" w:after="120"/>
              <w:jc w:val="center"/>
              <w:rPr>
                <w:b/>
                <w:bCs/>
                <w:sz w:val="26"/>
                <w:szCs w:val="26"/>
              </w:rPr>
            </w:pPr>
          </w:p>
        </w:tc>
      </w:tr>
    </w:tbl>
    <w:p w14:paraId="137E9D35" w14:textId="77777777" w:rsidR="00895D7A" w:rsidRPr="00895D7A" w:rsidRDefault="00895D7A" w:rsidP="00895D7A">
      <w:pPr>
        <w:widowControl/>
        <w:spacing w:before="120" w:after="120"/>
        <w:jc w:val="both"/>
        <w:rPr>
          <w:rFonts w:ascii="Times New Roman" w:eastAsia="Times New Roman" w:hAnsi="Times New Roman" w:cs="Times New Roman"/>
          <w:b/>
          <w:bCs/>
          <w:sz w:val="26"/>
          <w:szCs w:val="26"/>
        </w:rPr>
      </w:pPr>
    </w:p>
    <w:p w14:paraId="7B61B9D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1. Mục tiêu</w:t>
      </w:r>
    </w:p>
    <w:p w14:paraId="6F245BA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này, người học đạt được:</w:t>
      </w:r>
    </w:p>
    <w:p w14:paraId="60DD05F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được đặc trưng và phương hướng xây dựng xã hội chủ nghĩa ở Việt Nam;</w:t>
      </w:r>
    </w:p>
    <w:p w14:paraId="1A3B792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Có nhận thức đúng đắn và niềm tin vào việc xây dựng xã hội chủ nghĩa ở nước ta hiện nay.</w:t>
      </w:r>
    </w:p>
    <w:p w14:paraId="76A48B0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 Nội dung</w:t>
      </w:r>
    </w:p>
    <w:p w14:paraId="2175DFD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Đặc trưng của xã hội chủ nghĩa ở Việt Nam</w:t>
      </w:r>
    </w:p>
    <w:p w14:paraId="4219D8C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Dân giàu, nước mạnh, dân chủ, công bằng, văn minh</w:t>
      </w:r>
    </w:p>
    <w:p w14:paraId="749F478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895D7A">
        <w:rPr>
          <w:rFonts w:ascii="Times New Roman" w:eastAsia="Times New Roman" w:hAnsi="Times New Roman" w:cs="Times New Roman"/>
          <w:sz w:val="26"/>
          <w:szCs w:val="26"/>
        </w:rPr>
        <w:t>2.1.2. Do nhân dân làm chủ</w:t>
      </w:r>
    </w:p>
    <w:p w14:paraId="1D87E71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2.1.3. Có nền kinh tế phát triển cao dựa trên lực lượng sản xuất hiện đại và quan hệ sản xuất tiến bộ, phù hợp</w:t>
      </w:r>
    </w:p>
    <w:p w14:paraId="01B8A67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2.1.4. Có nền văn hóa tiên tiến, đậm đà bản sắc dân tộc</w:t>
      </w:r>
    </w:p>
    <w:p w14:paraId="23D5C4B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2.1.5. Con người có cuộc sống ấm no, tự do, hạnh phúc, có điều kiện phát triển toàn diện</w:t>
      </w:r>
    </w:p>
    <w:p w14:paraId="5AE7A85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2.1.6. Các dân tộc trong cộng đồng Việt Nam bình đẳng, đoàn kết, tôn trọng và giúp nhau cùng phát triển</w:t>
      </w:r>
    </w:p>
    <w:p w14:paraId="04332ED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2.1.7. Có Nhà nước pháp quyền xã hội chủ nghĩa của nhân dân, do nhân dân, vì nhân dân do Đảng Cộng sản lãnh đạo</w:t>
      </w:r>
    </w:p>
    <w:p w14:paraId="3A9897E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2.1.8. Có quan hệ hữu nghị và hợp tác với các nước trên thế giới</w:t>
      </w:r>
    </w:p>
    <w:p w14:paraId="0B08D37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Phương hướng xây dựng xã hội chủ nghĩa ở Việt Nam</w:t>
      </w:r>
    </w:p>
    <w:p w14:paraId="6CA60FF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Đẩy mạnh công nghiệp hóa, hiện đại hóa đất nước gắn với phát triển kinh tế tri thức, bảo vệ tài nguyên, môi trường</w:t>
      </w:r>
    </w:p>
    <w:p w14:paraId="39BF615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Phát triển nên kinh tế thị trường định hướng xã hội chủ nghĩa</w:t>
      </w:r>
    </w:p>
    <w:p w14:paraId="7E06A5D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Xây dựng nền văn hóa tiên tiến, đậm đà bản sắc dân tộc; xây dựng con người, nâng cao đời sống nhân dân, thực hiện tiến bộ và công bằng xã hội</w:t>
      </w:r>
    </w:p>
    <w:p w14:paraId="601420E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 Đảm bảo vững chắc quốc phòng, an ninh quốc gia, trật tự, an toàn xã hội</w:t>
      </w:r>
    </w:p>
    <w:p w14:paraId="7F3E75E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2.2.5. Thực hiện đường lối đối ngoại độc lập, tự chủ, hòa bình, hữu nghị, hợp tác và phát triển; chủ động và tích cực hội nhập quốc tế</w:t>
      </w:r>
    </w:p>
    <w:p w14:paraId="1A3E567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2.2.6. Xây dựng nền dân chủ xã hội chủ nghĩa, thực hiện đại đoàn kết dân lộc, tăng cường và mở rộng mặt trận dân tộc thống nhất</w:t>
      </w:r>
    </w:p>
    <w:p w14:paraId="6488FA8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2.2.7. Xây dựng Nhà nước pháp quyền xã hội chủ nghĩa của nhân dân, do nhân dân, vì nhân dân</w:t>
      </w:r>
    </w:p>
    <w:p w14:paraId="75FF4C2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2.2.8. Xây dựng Đảng trong sạch, vững mạnh</w:t>
      </w:r>
    </w:p>
    <w:p w14:paraId="5E1968D4" w14:textId="77777777" w:rsidR="00895D7A" w:rsidRPr="00895D7A" w:rsidRDefault="00895D7A" w:rsidP="00895D7A">
      <w:pPr>
        <w:widowControl/>
        <w:spacing w:before="120" w:after="120"/>
        <w:rPr>
          <w:rFonts w:ascii="Times New Roman" w:eastAsia="Times New Roman" w:hAnsi="Times New Roman" w:cs="Times New Roman"/>
          <w:b/>
          <w:bCs/>
          <w:sz w:val="26"/>
          <w:szCs w:val="26"/>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2552"/>
      </w:tblGrid>
      <w:tr w:rsidR="00895D7A" w:rsidRPr="00895D7A" w14:paraId="5AD94AA2" w14:textId="77777777" w:rsidTr="005C5DD1">
        <w:tc>
          <w:tcPr>
            <w:tcW w:w="7479" w:type="dxa"/>
          </w:tcPr>
          <w:p w14:paraId="0FD7862E" w14:textId="77777777" w:rsidR="00895D7A" w:rsidRPr="00895D7A" w:rsidRDefault="00895D7A" w:rsidP="005C5DD1">
            <w:pPr>
              <w:spacing w:before="120" w:after="120"/>
              <w:jc w:val="center"/>
              <w:rPr>
                <w:b/>
                <w:bCs/>
                <w:sz w:val="26"/>
                <w:szCs w:val="26"/>
              </w:rPr>
            </w:pPr>
            <w:r w:rsidRPr="00895D7A">
              <w:rPr>
                <w:b/>
                <w:sz w:val="26"/>
                <w:szCs w:val="26"/>
              </w:rPr>
              <w:t>CHƯƠNG</w:t>
            </w:r>
            <w:r w:rsidRPr="00895D7A">
              <w:rPr>
                <w:b/>
                <w:bCs/>
                <w:sz w:val="26"/>
                <w:szCs w:val="26"/>
              </w:rPr>
              <w:t xml:space="preserve"> 5: PHÁT TRIỂN KINH TẾ, XÃ HỘI, VĂN HÓA, CON NGƯỜI Ở VIỆT NAM</w:t>
            </w:r>
          </w:p>
        </w:tc>
        <w:tc>
          <w:tcPr>
            <w:tcW w:w="2552" w:type="dxa"/>
          </w:tcPr>
          <w:p w14:paraId="5A433B2C" w14:textId="77777777" w:rsidR="00895D7A" w:rsidRPr="00895D7A" w:rsidRDefault="00895D7A" w:rsidP="005C5DD1">
            <w:pPr>
              <w:spacing w:before="120" w:after="120"/>
              <w:rPr>
                <w:sz w:val="26"/>
                <w:szCs w:val="26"/>
              </w:rPr>
            </w:pPr>
            <w:r w:rsidRPr="00895D7A">
              <w:rPr>
                <w:i/>
                <w:sz w:val="26"/>
                <w:szCs w:val="26"/>
              </w:rPr>
              <w:t>Thời gian: 10 giờ</w:t>
            </w:r>
          </w:p>
          <w:p w14:paraId="6041E41E" w14:textId="77777777" w:rsidR="00895D7A" w:rsidRPr="00895D7A" w:rsidRDefault="00895D7A" w:rsidP="005C5DD1">
            <w:pPr>
              <w:spacing w:before="120" w:after="120"/>
              <w:jc w:val="center"/>
              <w:rPr>
                <w:b/>
                <w:bCs/>
                <w:sz w:val="26"/>
                <w:szCs w:val="26"/>
              </w:rPr>
            </w:pPr>
          </w:p>
        </w:tc>
      </w:tr>
    </w:tbl>
    <w:p w14:paraId="722240A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1. Mục tiêu</w:t>
      </w:r>
    </w:p>
    <w:p w14:paraId="2716C43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này, người học đạt được:</w:t>
      </w:r>
    </w:p>
    <w:p w14:paraId="2F718C4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được một số quan điểm và giải pháp xây dựng và phát triển kinh tế, xã hội, văn hóa, con người ở Việt Nam hiện nay;</w:t>
      </w:r>
    </w:p>
    <w:p w14:paraId="3220538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Nhận thức được đường lối phát triển kinh tế, xã hội, văn hóa, con người của nước ta trong giai đoạn hiện nay là phù hợp và chủ động thực hiện đường lối đó.</w:t>
      </w:r>
    </w:p>
    <w:p w14:paraId="1D30DE3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 Nội dung</w:t>
      </w:r>
    </w:p>
    <w:p w14:paraId="76CA006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Nội dung của chủ trương phát triển kinh tế, xã hội, văn hóa, con người ở Việt Nam hiện nay</w:t>
      </w:r>
    </w:p>
    <w:p w14:paraId="3E7F5FF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Giải pháp phát triển kinh tế, xã hội, văn hóa, con người ở Việt Nam hiện nay</w:t>
      </w:r>
    </w:p>
    <w:p w14:paraId="379259A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Nội dung phát triển kinh tế, xã hội</w:t>
      </w:r>
    </w:p>
    <w:p w14:paraId="048564D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Nội dung phát triển văn hóa, con người</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693"/>
      </w:tblGrid>
      <w:tr w:rsidR="00895D7A" w:rsidRPr="00895D7A" w14:paraId="56E6512D" w14:textId="77777777" w:rsidTr="005C5DD1">
        <w:tc>
          <w:tcPr>
            <w:tcW w:w="7196" w:type="dxa"/>
          </w:tcPr>
          <w:p w14:paraId="0C7A1613" w14:textId="77777777" w:rsidR="00895D7A" w:rsidRPr="00895D7A" w:rsidRDefault="00895D7A" w:rsidP="005C5DD1">
            <w:pPr>
              <w:spacing w:before="120" w:after="120"/>
              <w:jc w:val="center"/>
              <w:rPr>
                <w:b/>
                <w:bCs/>
                <w:sz w:val="26"/>
                <w:szCs w:val="26"/>
              </w:rPr>
            </w:pPr>
            <w:r w:rsidRPr="00895D7A">
              <w:rPr>
                <w:b/>
                <w:sz w:val="26"/>
                <w:szCs w:val="26"/>
              </w:rPr>
              <w:lastRenderedPageBreak/>
              <w:t>CHƯƠNG</w:t>
            </w:r>
            <w:r w:rsidRPr="00895D7A">
              <w:rPr>
                <w:b/>
                <w:bCs/>
                <w:sz w:val="26"/>
                <w:szCs w:val="26"/>
              </w:rPr>
              <w:t xml:space="preserve"> 6: TĂNG CƯỜNG QUỐC PHÒNG AN NINH, MỞ RỘNG QUAN HỆ ĐỐI NGOẠI VÀ HỘI NHẬP QUỐC TẾ Ở NƯỚC TA HIỆN NAY</w:t>
            </w:r>
          </w:p>
        </w:tc>
        <w:tc>
          <w:tcPr>
            <w:tcW w:w="2693" w:type="dxa"/>
          </w:tcPr>
          <w:p w14:paraId="42AD9073" w14:textId="77777777" w:rsidR="00895D7A" w:rsidRPr="00895D7A" w:rsidRDefault="00895D7A" w:rsidP="005C5DD1">
            <w:pPr>
              <w:spacing w:before="120" w:after="120"/>
              <w:rPr>
                <w:sz w:val="26"/>
                <w:szCs w:val="26"/>
              </w:rPr>
            </w:pPr>
            <w:r w:rsidRPr="00895D7A">
              <w:rPr>
                <w:i/>
                <w:sz w:val="26"/>
                <w:szCs w:val="26"/>
              </w:rPr>
              <w:t>Thời gian: 6 giờ</w:t>
            </w:r>
          </w:p>
          <w:p w14:paraId="178B5270" w14:textId="77777777" w:rsidR="00895D7A" w:rsidRPr="00895D7A" w:rsidRDefault="00895D7A" w:rsidP="005C5DD1">
            <w:pPr>
              <w:spacing w:before="120" w:after="120"/>
              <w:jc w:val="center"/>
              <w:rPr>
                <w:b/>
                <w:bCs/>
                <w:sz w:val="26"/>
                <w:szCs w:val="26"/>
              </w:rPr>
            </w:pPr>
          </w:p>
        </w:tc>
      </w:tr>
    </w:tbl>
    <w:p w14:paraId="103373C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1. Mục tiêu</w:t>
      </w:r>
    </w:p>
    <w:p w14:paraId="20ED783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này, người học đạt được:</w:t>
      </w:r>
    </w:p>
    <w:p w14:paraId="512A283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được những quan điểm cơ bản về đường lối quốc phòng, an ninh và đối ngoại của Đảng ta hiện nay;</w:t>
      </w:r>
    </w:p>
    <w:p w14:paraId="59562D2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Tin tưởng và tích cực thực hiện tốt đường lối quốc phòng, an ninh và đối ngoại hiện nay.</w:t>
      </w:r>
    </w:p>
    <w:p w14:paraId="5A0E590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 Nội dung</w:t>
      </w:r>
    </w:p>
    <w:p w14:paraId="737B308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Bối cảnh Việt Nam và quốc tế</w:t>
      </w:r>
    </w:p>
    <w:p w14:paraId="5802491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Quan điểm và những nhiệm vụ chủ yếu của đường lối quốc phòng, an ninh</w:t>
      </w:r>
    </w:p>
    <w:p w14:paraId="6ABBF13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Quan điểm của Đảng về đường lối quốc phòng, an ninh</w:t>
      </w:r>
    </w:p>
    <w:p w14:paraId="4721CBB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Những nhiệm vụ chủ yếu của đường lối quốc phòng, an ninh</w:t>
      </w:r>
    </w:p>
    <w:p w14:paraId="7690BAD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Quan điểm và những nhiệm vụ chủ yếu của đường lối đối ngoại</w:t>
      </w:r>
    </w:p>
    <w:p w14:paraId="295CAD0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Quan điểm của Đảng về đường lối đối ngoại</w:t>
      </w:r>
    </w:p>
    <w:p w14:paraId="63661CF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Những nhiệm vụ chủ yếu của đường lối đối ngoại</w:t>
      </w:r>
    </w:p>
    <w:p w14:paraId="5F70FCA6" w14:textId="77777777" w:rsidR="00895D7A" w:rsidRPr="00895D7A" w:rsidRDefault="00895D7A" w:rsidP="00895D7A">
      <w:pPr>
        <w:widowControl/>
        <w:spacing w:before="120" w:after="120"/>
        <w:jc w:val="both"/>
        <w:rPr>
          <w:rFonts w:ascii="Times New Roman" w:eastAsia="Times New Roman" w:hAnsi="Times New Roman" w:cs="Times New Roman"/>
          <w:sz w:val="26"/>
          <w:szCs w:val="26"/>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410"/>
      </w:tblGrid>
      <w:tr w:rsidR="00895D7A" w:rsidRPr="00895D7A" w14:paraId="2C9C7DA5" w14:textId="77777777" w:rsidTr="005C5DD1">
        <w:tc>
          <w:tcPr>
            <w:tcW w:w="7621" w:type="dxa"/>
          </w:tcPr>
          <w:p w14:paraId="0C9967DD" w14:textId="77777777" w:rsidR="00895D7A" w:rsidRPr="00895D7A" w:rsidRDefault="00895D7A" w:rsidP="005C5DD1">
            <w:pPr>
              <w:spacing w:before="120" w:after="120"/>
              <w:jc w:val="center"/>
              <w:rPr>
                <w:b/>
                <w:bCs/>
                <w:sz w:val="26"/>
                <w:szCs w:val="26"/>
              </w:rPr>
            </w:pPr>
            <w:r w:rsidRPr="00895D7A">
              <w:rPr>
                <w:b/>
                <w:sz w:val="26"/>
                <w:szCs w:val="26"/>
              </w:rPr>
              <w:t>CHƯƠNG</w:t>
            </w:r>
            <w:r w:rsidRPr="00895D7A">
              <w:rPr>
                <w:b/>
                <w:bCs/>
                <w:sz w:val="26"/>
                <w:szCs w:val="26"/>
              </w:rPr>
              <w:t xml:space="preserve"> 7: XÂY DỰNG VÀ HOÀN THIỆN NHÀ NƯỚC PHÁP QUYỀN XÃ HỘI CHỦ NGHĨA VIỆT NAM</w:t>
            </w:r>
          </w:p>
        </w:tc>
        <w:tc>
          <w:tcPr>
            <w:tcW w:w="2410" w:type="dxa"/>
          </w:tcPr>
          <w:p w14:paraId="743250EA" w14:textId="77777777" w:rsidR="00895D7A" w:rsidRPr="00895D7A" w:rsidRDefault="00895D7A" w:rsidP="005C5DD1">
            <w:pPr>
              <w:spacing w:before="120" w:after="120"/>
              <w:rPr>
                <w:sz w:val="26"/>
                <w:szCs w:val="26"/>
              </w:rPr>
            </w:pPr>
            <w:r w:rsidRPr="00895D7A">
              <w:rPr>
                <w:i/>
                <w:sz w:val="26"/>
                <w:szCs w:val="26"/>
              </w:rPr>
              <w:t>Thời gian: 7 giờ</w:t>
            </w:r>
          </w:p>
          <w:p w14:paraId="495713B9" w14:textId="77777777" w:rsidR="00895D7A" w:rsidRPr="00895D7A" w:rsidRDefault="00895D7A" w:rsidP="005C5DD1">
            <w:pPr>
              <w:spacing w:before="120" w:after="120"/>
              <w:jc w:val="center"/>
              <w:rPr>
                <w:b/>
                <w:bCs/>
                <w:sz w:val="26"/>
                <w:szCs w:val="26"/>
              </w:rPr>
            </w:pPr>
          </w:p>
        </w:tc>
      </w:tr>
    </w:tbl>
    <w:p w14:paraId="5AF3170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1. Mục tiêu</w:t>
      </w:r>
    </w:p>
    <w:p w14:paraId="3AC8079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này, người học đạt được:</w:t>
      </w:r>
    </w:p>
    <w:p w14:paraId="26D7283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được bản chất, đặc trưng, phương hướng và nhiệm vụ xây dựng và hoàn thiện Nhà nước pháp quyền xã hội chủ nghĩa Việt Nam;</w:t>
      </w:r>
    </w:p>
    <w:p w14:paraId="272E4DA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14:paraId="3664BAD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 Nội dung</w:t>
      </w:r>
    </w:p>
    <w:p w14:paraId="516050B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Bản chất và đặc trưng của Nhà nước pháp quyền xã hội chủ nghĩa Việt Nam</w:t>
      </w:r>
    </w:p>
    <w:p w14:paraId="7704BC4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Bản chất của Nhà nước pháp quyền xã hội chủ nghĩa Việt Nam</w:t>
      </w:r>
    </w:p>
    <w:p w14:paraId="0BB7635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Đặc trưng của Nhà nước pháp quyền xã hội chủ nghĩa Việt Nam</w:t>
      </w:r>
    </w:p>
    <w:p w14:paraId="156B6E3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Phương hướng, nhiệm vụ xây dựng và hoàn thiện Nhà nước pháp quyền xã hội chủ nghĩa Việt Nam</w:t>
      </w:r>
    </w:p>
    <w:p w14:paraId="556F9A0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Phương hướng xây dựng và hoàn thiện Nhà nước pháp quyền xã hội chủ nghĩa Việt Nam</w:t>
      </w:r>
    </w:p>
    <w:p w14:paraId="3575EAC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2.2.2. Nhiệm vụ và giải pháp xây dựng và hoàn thiện Nhà nước pháp quyền xã hội chủ nghĩa Việt Nam</w:t>
      </w:r>
    </w:p>
    <w:p w14:paraId="07BC5FB0" w14:textId="77777777" w:rsidR="00895D7A" w:rsidRPr="00895D7A" w:rsidRDefault="00895D7A" w:rsidP="00895D7A">
      <w:pPr>
        <w:widowControl/>
        <w:spacing w:before="120" w:after="120"/>
        <w:rPr>
          <w:rFonts w:ascii="Times New Roman" w:eastAsia="Times New Roman" w:hAnsi="Times New Roman" w:cs="Times New Roman"/>
          <w:b/>
          <w:bCs/>
          <w:sz w:val="26"/>
          <w:szCs w:val="26"/>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2268"/>
      </w:tblGrid>
      <w:tr w:rsidR="00895D7A" w:rsidRPr="00895D7A" w14:paraId="44DD531E" w14:textId="77777777" w:rsidTr="005C5DD1">
        <w:tc>
          <w:tcPr>
            <w:tcW w:w="7763" w:type="dxa"/>
          </w:tcPr>
          <w:p w14:paraId="60AF876D" w14:textId="77777777" w:rsidR="00895D7A" w:rsidRPr="00895D7A" w:rsidRDefault="00895D7A" w:rsidP="005C5DD1">
            <w:pPr>
              <w:spacing w:before="120" w:after="120"/>
              <w:jc w:val="center"/>
              <w:rPr>
                <w:b/>
                <w:bCs/>
                <w:sz w:val="26"/>
                <w:szCs w:val="26"/>
              </w:rPr>
            </w:pPr>
            <w:r w:rsidRPr="00895D7A">
              <w:rPr>
                <w:b/>
                <w:sz w:val="26"/>
                <w:szCs w:val="26"/>
              </w:rPr>
              <w:t>CHƯƠNG</w:t>
            </w:r>
            <w:r w:rsidRPr="00895D7A">
              <w:rPr>
                <w:b/>
                <w:bCs/>
                <w:sz w:val="26"/>
                <w:szCs w:val="26"/>
              </w:rPr>
              <w:t xml:space="preserve"> 8: PHÁT HUY SỨC MẠNH CỦA KHỐI ĐẠI ĐOÀN KẾT TOÀN DÂN TỘC TRONG XÂY DỰNG, BẢO VỆ TỔ QUỐC</w:t>
            </w:r>
          </w:p>
        </w:tc>
        <w:tc>
          <w:tcPr>
            <w:tcW w:w="2268" w:type="dxa"/>
          </w:tcPr>
          <w:p w14:paraId="48EB4C0B" w14:textId="77777777" w:rsidR="00895D7A" w:rsidRPr="00895D7A" w:rsidRDefault="00895D7A" w:rsidP="005C5DD1">
            <w:pPr>
              <w:spacing w:before="120" w:after="120"/>
              <w:rPr>
                <w:sz w:val="26"/>
                <w:szCs w:val="26"/>
              </w:rPr>
            </w:pPr>
            <w:r w:rsidRPr="00895D7A">
              <w:rPr>
                <w:i/>
                <w:sz w:val="26"/>
                <w:szCs w:val="26"/>
              </w:rPr>
              <w:t>Thời gian: 6 giờ</w:t>
            </w:r>
          </w:p>
          <w:p w14:paraId="05D12DF9" w14:textId="77777777" w:rsidR="00895D7A" w:rsidRPr="00895D7A" w:rsidRDefault="00895D7A" w:rsidP="005C5DD1">
            <w:pPr>
              <w:spacing w:before="120" w:after="120"/>
              <w:jc w:val="center"/>
              <w:rPr>
                <w:b/>
                <w:bCs/>
                <w:sz w:val="26"/>
                <w:szCs w:val="26"/>
              </w:rPr>
            </w:pPr>
          </w:p>
        </w:tc>
      </w:tr>
    </w:tbl>
    <w:p w14:paraId="79CA7F6F" w14:textId="77777777" w:rsidR="00895D7A" w:rsidRPr="00895D7A" w:rsidRDefault="00895D7A" w:rsidP="00895D7A">
      <w:pPr>
        <w:widowControl/>
        <w:spacing w:before="120" w:after="120"/>
        <w:ind w:firstLine="720"/>
        <w:jc w:val="both"/>
        <w:rPr>
          <w:rFonts w:ascii="Times New Roman" w:eastAsia="Times New Roman" w:hAnsi="Times New Roman" w:cs="Times New Roman"/>
          <w:b/>
          <w:bCs/>
          <w:sz w:val="26"/>
          <w:szCs w:val="26"/>
        </w:rPr>
      </w:pPr>
    </w:p>
    <w:p w14:paraId="6887C7D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1. Mục tiêu</w:t>
      </w:r>
    </w:p>
    <w:p w14:paraId="3C0AB9D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này, người học đạt được:</w:t>
      </w:r>
    </w:p>
    <w:p w14:paraId="0288E13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được tầm quan trọng và nội dung phát huy sức mạnh của khối đại đoàn kết toàn dân tộc trong xây dựng, bảo vệ Tổ quốc;</w:t>
      </w:r>
    </w:p>
    <w:p w14:paraId="5835194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Khẳng định được tầm quan trọng và thực hiện tốt vai trò của cá nhân trong xây dựng khối đại đoàn kết toàn dân tộc trong xây dựng và bảo vệ Tổ quốc.</w:t>
      </w:r>
    </w:p>
    <w:p w14:paraId="081897C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 Nội dung</w:t>
      </w:r>
    </w:p>
    <w:p w14:paraId="3282D6D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Tầm quan trọng của đại đoàn kết toàn dân tộc trong xây dựng và bảo vệ Tổ quốc</w:t>
      </w:r>
    </w:p>
    <w:p w14:paraId="6078455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Cơ sở lý luận của đường lối, chính sách đại đoàn kết toàn dân tộc trong xây dựng và bảo vệ Tổ quốc</w:t>
      </w:r>
    </w:p>
    <w:p w14:paraId="010877D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Cơ sở thực tiễn của đường lối, chính sách đại đoàn kết toàn dân tộc trong xây dựng và bảo vệ Tổ quốc</w:t>
      </w:r>
    </w:p>
    <w:p w14:paraId="3CEA422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Quan điểm và phương hướng của Đảng về phát huy sức mạnh đại đoàn kết toàn dân tộc trong xây dựng và bảo vệ Tổ quốc</w:t>
      </w:r>
    </w:p>
    <w:p w14:paraId="01F8C43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Quan điểm của Đảng về đại đoàn kết toàn dân tộc trong xây dựng và bảo vệ Tổ quốc</w:t>
      </w:r>
    </w:p>
    <w:p w14:paraId="3F8C1C1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Phương hướng và giải pháp phát huy sức mạnh đại đoàn kết toàn dân tộc trong xây dựng và bảo vệ Tổ quốc</w:t>
      </w:r>
    </w:p>
    <w:p w14:paraId="7D1E7B57" w14:textId="77777777" w:rsidR="00895D7A" w:rsidRPr="00895D7A" w:rsidRDefault="00895D7A" w:rsidP="00895D7A">
      <w:pPr>
        <w:widowControl/>
        <w:spacing w:before="120" w:after="120"/>
        <w:rPr>
          <w:rFonts w:ascii="Times New Roman" w:eastAsia="Times New Roman" w:hAnsi="Times New Roman" w:cs="Times New Roman"/>
          <w:b/>
          <w:bCs/>
          <w:sz w:val="26"/>
          <w:szCs w:val="26"/>
        </w:rPr>
      </w:pPr>
    </w:p>
    <w:tbl>
      <w:tblPr>
        <w:tblStyle w:val="TableGrid"/>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2165"/>
      </w:tblGrid>
      <w:tr w:rsidR="00895D7A" w:rsidRPr="00895D7A" w14:paraId="47DBA966" w14:textId="77777777" w:rsidTr="005C5DD1">
        <w:tc>
          <w:tcPr>
            <w:tcW w:w="7763" w:type="dxa"/>
          </w:tcPr>
          <w:p w14:paraId="156EB969" w14:textId="77777777" w:rsidR="00895D7A" w:rsidRPr="00895D7A" w:rsidRDefault="00895D7A" w:rsidP="005C5DD1">
            <w:pPr>
              <w:spacing w:before="120" w:after="120"/>
              <w:jc w:val="center"/>
              <w:rPr>
                <w:b/>
                <w:bCs/>
                <w:sz w:val="26"/>
                <w:szCs w:val="26"/>
              </w:rPr>
            </w:pPr>
            <w:r w:rsidRPr="00895D7A">
              <w:rPr>
                <w:b/>
                <w:sz w:val="26"/>
                <w:szCs w:val="26"/>
              </w:rPr>
              <w:t>CHƯƠNG</w:t>
            </w:r>
            <w:r w:rsidRPr="00895D7A">
              <w:rPr>
                <w:b/>
                <w:bCs/>
                <w:sz w:val="26"/>
                <w:szCs w:val="26"/>
              </w:rPr>
              <w:t xml:space="preserve"> 9: TU DƯỠNG, RÈN LUYỆN ĐỂ TRỞ THÀNH NGƯỜI CÔNG DÂN TỐT, NGƯỜI LAO ĐỘNG TỐT</w:t>
            </w:r>
          </w:p>
        </w:tc>
        <w:tc>
          <w:tcPr>
            <w:tcW w:w="2165" w:type="dxa"/>
          </w:tcPr>
          <w:p w14:paraId="53CBADE9" w14:textId="77777777" w:rsidR="00895D7A" w:rsidRPr="00895D7A" w:rsidRDefault="00895D7A" w:rsidP="005C5DD1">
            <w:pPr>
              <w:spacing w:before="120" w:after="120"/>
              <w:rPr>
                <w:sz w:val="26"/>
                <w:szCs w:val="26"/>
              </w:rPr>
            </w:pPr>
            <w:r w:rsidRPr="00895D7A">
              <w:rPr>
                <w:i/>
                <w:sz w:val="26"/>
                <w:szCs w:val="26"/>
              </w:rPr>
              <w:t>Thời gian: 3 giờ</w:t>
            </w:r>
          </w:p>
        </w:tc>
      </w:tr>
    </w:tbl>
    <w:p w14:paraId="50FE7B28" w14:textId="77777777" w:rsidR="00895D7A" w:rsidRPr="00895D7A" w:rsidRDefault="00895D7A" w:rsidP="00895D7A">
      <w:pPr>
        <w:widowControl/>
        <w:spacing w:before="120" w:after="120"/>
        <w:ind w:firstLine="720"/>
        <w:jc w:val="both"/>
        <w:rPr>
          <w:rFonts w:ascii="Times New Roman" w:eastAsia="Times New Roman" w:hAnsi="Times New Roman" w:cs="Times New Roman"/>
          <w:b/>
          <w:bCs/>
          <w:sz w:val="26"/>
          <w:szCs w:val="26"/>
        </w:rPr>
      </w:pPr>
    </w:p>
    <w:p w14:paraId="4DC783D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1. Mục tiêu</w:t>
      </w:r>
    </w:p>
    <w:p w14:paraId="7A19FF4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này, người học đạt được:</w:t>
      </w:r>
    </w:p>
    <w:p w14:paraId="5262889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được quan niệm, nội dung tu dưỡng và rèn luyện để trở thành người công dân tốt, người lao động tốt;</w:t>
      </w:r>
    </w:p>
    <w:p w14:paraId="291F5F1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Tích cực học tập và rèn luyện để trở thành người công dân tốt, người lao động tốt.</w:t>
      </w:r>
    </w:p>
    <w:p w14:paraId="338F41A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 Nội dung</w:t>
      </w:r>
    </w:p>
    <w:p w14:paraId="19D6972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2.1. Quan niệm về người công dân tốt, người lao động tốt</w:t>
      </w:r>
    </w:p>
    <w:p w14:paraId="5870C9A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Người công dân tốt</w:t>
      </w:r>
    </w:p>
    <w:p w14:paraId="79F5888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Người lao động tốt</w:t>
      </w:r>
    </w:p>
    <w:p w14:paraId="5B84647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Nội dung tu dưỡng và rèn luyện để trở thành người công dân tốt, người lao động tốt</w:t>
      </w:r>
    </w:p>
    <w:p w14:paraId="010FCC2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Phát huy truyền thống yêu nước, trung thành với sự nghiệp cách mạng cửa nhân dân Việt Nam</w:t>
      </w:r>
    </w:p>
    <w:p w14:paraId="5618C01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Phấn đấu học tập nâng cao năng lực và rèn luyện phẩm chất cá nhân</w:t>
      </w:r>
    </w:p>
    <w:p w14:paraId="0E8E728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7" w:name="muc_4_1"/>
      <w:r w:rsidRPr="00895D7A">
        <w:rPr>
          <w:rFonts w:ascii="Times New Roman" w:eastAsia="Times New Roman" w:hAnsi="Times New Roman" w:cs="Times New Roman"/>
          <w:b/>
          <w:bCs/>
          <w:sz w:val="26"/>
          <w:szCs w:val="26"/>
        </w:rPr>
        <w:t>IV. Điều kiện thực hiện môn học</w:t>
      </w:r>
      <w:bookmarkEnd w:id="7"/>
    </w:p>
    <w:p w14:paraId="09CD46A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Phòng học, máy tính, máy chiếu và các thiết bị dạy học khác;</w:t>
      </w:r>
    </w:p>
    <w:p w14:paraId="231BDCF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Chương trình môn học, giáo trình, tài liệu tham khảo, giáo án, phim ảnh, và các tài liệu liên quan;</w:t>
      </w:r>
    </w:p>
    <w:p w14:paraId="7EF9C6D3" w14:textId="77777777" w:rsidR="00895D7A" w:rsidRPr="00895D7A" w:rsidRDefault="00895D7A" w:rsidP="00895D7A">
      <w:pPr>
        <w:widowControl/>
        <w:spacing w:before="120" w:after="120"/>
        <w:ind w:firstLine="720"/>
        <w:jc w:val="both"/>
        <w:rPr>
          <w:rFonts w:ascii="Times New Roman" w:eastAsia="Times New Roman" w:hAnsi="Times New Roman" w:cs="Times New Roman"/>
          <w:b/>
          <w:bCs/>
          <w:sz w:val="26"/>
          <w:szCs w:val="26"/>
        </w:rPr>
      </w:pPr>
      <w:bookmarkStart w:id="8" w:name="muc_5_1"/>
      <w:r w:rsidRPr="00895D7A">
        <w:rPr>
          <w:rFonts w:ascii="Times New Roman" w:eastAsia="Times New Roman" w:hAnsi="Times New Roman" w:cs="Times New Roman"/>
          <w:b/>
          <w:bCs/>
          <w:sz w:val="26"/>
          <w:szCs w:val="26"/>
        </w:rPr>
        <w:t>V. Phương pháp đánh giá</w:t>
      </w:r>
      <w:bookmarkEnd w:id="8"/>
    </w:p>
    <w:p w14:paraId="4F4D829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Việc đánh giá kết quả học tập của người học được thực hiện theo quy định tại Thông tư số 0</w:t>
      </w:r>
      <w:r w:rsidRPr="00895D7A">
        <w:rPr>
          <w:rFonts w:ascii="Times New Roman" w:eastAsia="Times New Roman" w:hAnsi="Times New Roman" w:cs="Times New Roman"/>
          <w:sz w:val="26"/>
          <w:szCs w:val="26"/>
          <w:lang w:val="en-GB"/>
        </w:rPr>
        <w:t>4</w:t>
      </w:r>
      <w:r w:rsidRPr="00895D7A">
        <w:rPr>
          <w:rFonts w:ascii="Times New Roman" w:eastAsia="Times New Roman" w:hAnsi="Times New Roman" w:cs="Times New Roman"/>
          <w:sz w:val="26"/>
          <w:szCs w:val="26"/>
          <w:lang w:val="sv-SE"/>
        </w:rPr>
        <w:t>/20</w:t>
      </w:r>
      <w:r w:rsidRPr="00895D7A">
        <w:rPr>
          <w:rFonts w:ascii="Times New Roman" w:eastAsia="Times New Roman" w:hAnsi="Times New Roman" w:cs="Times New Roman"/>
          <w:sz w:val="26"/>
          <w:szCs w:val="26"/>
          <w:lang w:val="en-GB"/>
        </w:rPr>
        <w:t>22</w:t>
      </w:r>
      <w:r w:rsidRPr="00895D7A">
        <w:rPr>
          <w:rFonts w:ascii="Times New Roman" w:eastAsia="Times New Roman" w:hAnsi="Times New Roman" w:cs="Times New Roman"/>
          <w:sz w:val="26"/>
          <w:szCs w:val="26"/>
          <w:lang w:val="sv-SE"/>
        </w:rPr>
        <w:t xml:space="preserve">/TT-BLĐTBXHquy định việc tổ chức thực hiện chương trình đào tạo trình độ trung cấp, trình độ cao đẳng theo niên chế hoặc theo phương thức tích lũy mô-đun hoặc tín chỉ; </w:t>
      </w:r>
      <w:r w:rsidRPr="00895D7A">
        <w:rPr>
          <w:rFonts w:ascii="Times New Roman" w:eastAsia="Times New Roman" w:hAnsi="Times New Roman" w:cs="Times New Roman"/>
          <w:sz w:val="26"/>
          <w:szCs w:val="26"/>
        </w:rPr>
        <w:t>quy chế kiểm tra, thi, xét công nhận tốt nghiệp</w:t>
      </w:r>
      <w:r w:rsidRPr="00895D7A">
        <w:rPr>
          <w:rFonts w:ascii="Times New Roman" w:eastAsia="Times New Roman" w:hAnsi="Times New Roman" w:cs="Times New Roman"/>
          <w:sz w:val="26"/>
          <w:szCs w:val="26"/>
          <w:lang w:val="en-GB"/>
        </w:rPr>
        <w:t xml:space="preserve"> và theo quy định hiện hành của nhà trường</w:t>
      </w:r>
      <w:r w:rsidRPr="00895D7A">
        <w:rPr>
          <w:rFonts w:ascii="Times New Roman" w:eastAsia="Times New Roman" w:hAnsi="Times New Roman" w:cs="Times New Roman"/>
          <w:sz w:val="26"/>
          <w:szCs w:val="26"/>
        </w:rPr>
        <w:t>.</w:t>
      </w:r>
    </w:p>
    <w:p w14:paraId="6B97B118"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bookmarkStart w:id="9" w:name="muc_6"/>
      <w:r w:rsidRPr="00E77FD7">
        <w:rPr>
          <w:rFonts w:ascii="Times New Roman" w:eastAsia="Times New Roman" w:hAnsi="Times New Roman" w:cs="Times New Roman"/>
          <w:b/>
          <w:bCs/>
          <w:sz w:val="26"/>
          <w:szCs w:val="26"/>
          <w:lang w:val="sv-SE"/>
        </w:rPr>
        <w:t>VI. Hướng dẫn thực hiện môn học</w:t>
      </w:r>
    </w:p>
    <w:p w14:paraId="3571E88B"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b/>
          <w:bCs/>
          <w:sz w:val="26"/>
          <w:szCs w:val="26"/>
          <w:lang w:val="sv-SE"/>
        </w:rPr>
        <w:t>1. Phạm vi áp dụng môn học</w:t>
      </w:r>
    </w:p>
    <w:p w14:paraId="6DF2FC07" w14:textId="70E08A3E"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 xml:space="preserve">Môn học Giáo dục chính trị là một trong các môn học bắt buộc thuộc khối các môn học chung trong chương trình đào tạo trình độ </w:t>
      </w:r>
      <w:r w:rsidR="002F4684">
        <w:rPr>
          <w:rFonts w:ascii="Times New Roman" w:eastAsia="Times New Roman" w:hAnsi="Times New Roman" w:cs="Times New Roman"/>
          <w:sz w:val="26"/>
          <w:szCs w:val="26"/>
          <w:lang w:val="sv-SE"/>
        </w:rPr>
        <w:t>cao đẳng</w:t>
      </w:r>
      <w:r w:rsidRPr="00E77FD7">
        <w:rPr>
          <w:rFonts w:ascii="Times New Roman" w:eastAsia="Times New Roman" w:hAnsi="Times New Roman" w:cs="Times New Roman"/>
          <w:sz w:val="26"/>
          <w:szCs w:val="26"/>
          <w:lang w:val="sv-SE"/>
        </w:rPr>
        <w:t xml:space="preserve"> theo quy định của Bộ Lao động - Thương binh và Xã hội để giảng dạy.</w:t>
      </w:r>
    </w:p>
    <w:p w14:paraId="1DBB8916"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Người học là đối tượng tuyển sinh hệ tốt nghiệp trung học cơ sở bắt buộc học toàn bộ chương trình môn học này.</w:t>
      </w:r>
    </w:p>
    <w:p w14:paraId="3E86E43D" w14:textId="77777777" w:rsidR="00895D7A" w:rsidRPr="00E77FD7" w:rsidRDefault="00895D7A" w:rsidP="00895D7A">
      <w:pPr>
        <w:widowControl/>
        <w:spacing w:before="120" w:after="120"/>
        <w:ind w:firstLine="720"/>
        <w:jc w:val="both"/>
        <w:rPr>
          <w:rFonts w:ascii="Times New Roman" w:eastAsia="Times New Roman" w:hAnsi="Times New Roman" w:cs="Times New Roman"/>
          <w:b/>
          <w:bCs/>
          <w:sz w:val="26"/>
          <w:szCs w:val="26"/>
          <w:lang w:val="sv-SE"/>
        </w:rPr>
      </w:pPr>
      <w:r w:rsidRPr="00E77FD7">
        <w:rPr>
          <w:rFonts w:ascii="Times New Roman" w:eastAsia="Times New Roman" w:hAnsi="Times New Roman" w:cs="Times New Roman"/>
          <w:b/>
          <w:bCs/>
          <w:sz w:val="26"/>
          <w:szCs w:val="26"/>
          <w:lang w:val="sv-SE"/>
        </w:rPr>
        <w:t>2. Hướng dẫn về phương pháp giảng dạy, học tập môn học</w:t>
      </w:r>
    </w:p>
    <w:p w14:paraId="57EECA6E"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 xml:space="preserve"> -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 </w:t>
      </w:r>
    </w:p>
    <w:p w14:paraId="7ED8C8BB"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 xml:space="preserve">- Đối với người học: Thực hiện nội dung chương trình theo hướng dẫn của giáo viên. </w:t>
      </w:r>
    </w:p>
    <w:p w14:paraId="5D99A7EA"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 xml:space="preserve">- Khuyến khích việc tự học và tham khảo các tài liệu liên quan </w:t>
      </w:r>
    </w:p>
    <w:p w14:paraId="6ACBB11E" w14:textId="48EC6A71"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 xml:space="preserve">- Bên cạnh việc học 75 giờ trên lớp, giáo viên nên xây dựng nội dung và mục tiêu tự học thêm giờ cho người học thông qua hệ thống bài tập nhằm giúp người học đạt năng lực theo quy định sau khi tốt nghiệp trình độ </w:t>
      </w:r>
      <w:r w:rsidR="004F4776">
        <w:rPr>
          <w:rFonts w:ascii="Times New Roman" w:eastAsia="Times New Roman" w:hAnsi="Times New Roman" w:cs="Times New Roman"/>
          <w:sz w:val="26"/>
          <w:szCs w:val="26"/>
          <w:lang w:val="sv-SE"/>
        </w:rPr>
        <w:t>cao đẳng</w:t>
      </w:r>
      <w:r w:rsidRPr="00E77FD7">
        <w:rPr>
          <w:rFonts w:ascii="Times New Roman" w:eastAsia="Times New Roman" w:hAnsi="Times New Roman" w:cs="Times New Roman"/>
          <w:sz w:val="26"/>
          <w:szCs w:val="26"/>
          <w:lang w:val="sv-SE"/>
        </w:rPr>
        <w:t>.</w:t>
      </w:r>
    </w:p>
    <w:bookmarkEnd w:id="9"/>
    <w:p w14:paraId="2356C86E"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b/>
          <w:bCs/>
          <w:sz w:val="26"/>
          <w:szCs w:val="26"/>
          <w:lang w:val="sv-SE"/>
        </w:rPr>
        <w:t>3.Tài liệu tham khảo</w:t>
      </w:r>
    </w:p>
    <w:p w14:paraId="5353F99A"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1. Ban Bí thư Trung ương Đảng (2014), Kết luận số 94-KL/TW, ngày 28/3/2014 của Ban Bí thư Trung ương Đảng “về tiếp tục đổi mới, học tập lý luận chính trị trong hệ thống giáo dục quốc dân”.</w:t>
      </w:r>
    </w:p>
    <w:p w14:paraId="579B7A63"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lastRenderedPageBreak/>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14:paraId="02B301F5"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3. Ban Tuyên giáo Trung ương (2016), Những điểm mới trong văn kiện Đại hội đại biểu toàn quốc lần thứ XII của Đảng, Nhà xuất bản Chính trị quốc gia.</w:t>
      </w:r>
    </w:p>
    <w:p w14:paraId="285ECD40"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4.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14:paraId="57F4E166"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5. Bộ Chính trị (2016), Chỉ thị số 05-CT/TW, ngày 15/5/2016 của Bộ Chính trị về đẩy mạnh học tập và làm theo tư tưởng, đạo đức, phong cách Hồ Chí Minh.</w:t>
      </w:r>
    </w:p>
    <w:p w14:paraId="6877EC08"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6. Bộ Lao động - Thương binh và Xã hội (2008), Quyết định số 03/2008/QĐ-BLĐTBXH ngày 18/2/2008 của Bộ Lao động - Thương binh và Xã hội ban hành chương trình môn học Chính trị dùng cho các trường trung cấp nghề, trường cao đẳng nghề.</w:t>
      </w:r>
    </w:p>
    <w:p w14:paraId="5BA6D0E9"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7.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14:paraId="29A96AF7"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8. Bộ Giáo dục và Đào tạo (2012), Thông tư số 11/2012/TT-BGDĐT, ngày 7/3/2012 của Bộ Giáo dục và Đào tạo ban hành chương trình môn học Giáo dục chính trị dùng trong đào tạo trình độ trung cấp chuyên nghiệp.</w:t>
      </w:r>
    </w:p>
    <w:p w14:paraId="637943EB"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9. Bộ Giáo dục và Đào tạo (2017), Giáo trình Đường lối cách mạng của Đảng cộng sản Việt Nam, Nhà xuất bản Chính trị quốc gia Sự thật, Hà Nội.</w:t>
      </w:r>
    </w:p>
    <w:p w14:paraId="3E2F856F"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10. Bộ Giáo dục và Đào tạo (2017), Giáo trình Tư tưởng Hồ Chí Minh, Nhà xuất bản Chính trị quốc gia Sự thật, Hà Nội.</w:t>
      </w:r>
    </w:p>
    <w:p w14:paraId="401EBEDA"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11. Bộ Giáo dục và Đào tạo (2018), Giáo trình Những nguyên lý cơ bản của chủ nghĩa Mác - Lênin, Nhà xuất bản Chính trị quốc gia Sự thật, Hà Nội.</w:t>
      </w:r>
    </w:p>
    <w:p w14:paraId="768C8EA1"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12. Đảng Cộng sản Việt Nam, Văn kiện Đại hội Đại biểu toàn quốc lần thứ XII của Đảng.</w:t>
      </w:r>
    </w:p>
    <w:p w14:paraId="0948A3BD"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13. Đảng Cộng sản Việt Nam (2017), Điều lệ Đảng Cộng sản Việt Nam, Nhà xuất bản Chính trị quốc gia sự thật, Hà Nội.</w:t>
      </w:r>
    </w:p>
    <w:p w14:paraId="42BE36D8"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14. Học viện Chính trị Quốc gia Hồ Chí Minh (2017), Giáo trình Trung cấp Lý luận - Hành chính: Những vấn đề cơ bản về quản lý nhà nước, Nhà xuất bản Lý luận chính trị, Hà Nội.</w:t>
      </w:r>
    </w:p>
    <w:p w14:paraId="164AC441"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15. Học viện Chính trị Quốc gia Hồ Chí Minh (2017), Giáo trình Trung cấp Lý luận - Hành chính: Những vấn đề cơ bản của Chủ nghĩa Mác - Lênin, tư tưởng Hồ Chí Minh, Nhà xuất bản Lý luận chính trị, Hà Nội.</w:t>
      </w:r>
    </w:p>
    <w:p w14:paraId="4D57A58A"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16. Học viện Chính trị Quốc gia Hồ Chí Minh (2017), Giáo trình Trung cấp Lý luận- Hành chính: Đường lối chính sách của Đảng, Nhà nước Việt Nam về các lĩnh vực của đời sống xã hội, Nhà xuất bản Lý luận chính trị, Hà Nội.</w:t>
      </w:r>
    </w:p>
    <w:p w14:paraId="36767441"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lastRenderedPageBreak/>
        <w:t>17. Học viện Chính trị Quốc gia Hồ Chí Minh (2017), Giáo trình Trung cấp Lý luận - Hành chính: Nghiệp vụ công tác đảng ở cơ sở, Nhà xuất bản Lý luận chính trị, Hà Nội.</w:t>
      </w:r>
    </w:p>
    <w:p w14:paraId="7956A246"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18. Học viện Chính trị Quốc gia Hồ Chí Minh (2017), Giáo trình Trung cấp Lý luận - Hành chính: Những vấn đề cơ bản về Đảng Cộng sản và lịch sử Đảng Cộng sản Việt Nam, Nhà xuất bản Lý luận chính trị, Hà Nội;</w:t>
      </w:r>
    </w:p>
    <w:p w14:paraId="0B9C4E45"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19. Hội đồng Lý luận Trung ương (2017), Phê phán các quan điểm sai trái, bảo vệ nền tảng tư tưởng, cương lĩnh, đường lối của Đảng Cộng sản Việt Nam, nhà xuất bản Chính trị quốc gia Sự thật.</w:t>
      </w:r>
    </w:p>
    <w:p w14:paraId="067363D8"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20. Quốc hội (2013), Hiến pháp nước Cộng hòa xã hội chủ nghĩa Việt Nam, 2013.</w:t>
      </w:r>
    </w:p>
    <w:p w14:paraId="13CA007B"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Các tài liệu liên quan khác.</w:t>
      </w:r>
    </w:p>
    <w:p w14:paraId="47812C33" w14:textId="77777777" w:rsidR="00895D7A" w:rsidRPr="00E77FD7" w:rsidRDefault="00895D7A" w:rsidP="00895D7A">
      <w:pPr>
        <w:widowControl/>
        <w:spacing w:before="120" w:after="120"/>
        <w:ind w:firstLine="720"/>
        <w:jc w:val="both"/>
        <w:rPr>
          <w:rFonts w:ascii="Times New Roman" w:eastAsia="Times New Roman" w:hAnsi="Times New Roman" w:cs="Times New Roman"/>
          <w:b/>
          <w:bCs/>
          <w:sz w:val="26"/>
          <w:szCs w:val="26"/>
          <w:lang w:val="sv-SE"/>
        </w:rPr>
      </w:pPr>
      <w:r w:rsidRPr="00E77FD7">
        <w:rPr>
          <w:rFonts w:ascii="Times New Roman" w:eastAsia="Times New Roman" w:hAnsi="Times New Roman" w:cs="Times New Roman"/>
          <w:b/>
          <w:bCs/>
          <w:sz w:val="26"/>
          <w:szCs w:val="26"/>
          <w:lang w:val="sv-SE"/>
        </w:rPr>
        <w:t>4. Ghi chú và giải thích (nếu có)</w:t>
      </w:r>
    </w:p>
    <w:p w14:paraId="41897F3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Việc miễn trừ, bảo lưu kết quả học tập môn học được thực hiện theo Thông tư số 0</w:t>
      </w:r>
      <w:r w:rsidRPr="00E77FD7">
        <w:rPr>
          <w:rFonts w:ascii="Times New Roman" w:eastAsia="Times New Roman" w:hAnsi="Times New Roman" w:cs="Times New Roman"/>
          <w:sz w:val="26"/>
          <w:szCs w:val="26"/>
          <w:lang w:val="sv-SE"/>
        </w:rPr>
        <w:t>4</w:t>
      </w:r>
      <w:r w:rsidRPr="00895D7A">
        <w:rPr>
          <w:rFonts w:ascii="Times New Roman" w:eastAsia="Times New Roman" w:hAnsi="Times New Roman" w:cs="Times New Roman"/>
          <w:sz w:val="26"/>
          <w:szCs w:val="26"/>
          <w:lang w:val="sv-SE"/>
        </w:rPr>
        <w:t>/20</w:t>
      </w:r>
      <w:r w:rsidRPr="00E77FD7">
        <w:rPr>
          <w:rFonts w:ascii="Times New Roman" w:eastAsia="Times New Roman" w:hAnsi="Times New Roman" w:cs="Times New Roman"/>
          <w:sz w:val="26"/>
          <w:szCs w:val="26"/>
          <w:lang w:val="sv-SE"/>
        </w:rPr>
        <w:t>22</w:t>
      </w:r>
      <w:r w:rsidRPr="00895D7A">
        <w:rPr>
          <w:rFonts w:ascii="Times New Roman" w:eastAsia="Times New Roman" w:hAnsi="Times New Roman" w:cs="Times New Roman"/>
          <w:sz w:val="26"/>
          <w:szCs w:val="26"/>
          <w:lang w:val="sv-SE"/>
        </w:rPr>
        <w:t>/TT-BLĐTBXH.</w:t>
      </w:r>
    </w:p>
    <w:p w14:paraId="52E3116A" w14:textId="77777777" w:rsidR="00895D7A" w:rsidRPr="00E77FD7" w:rsidRDefault="00895D7A" w:rsidP="00895D7A">
      <w:pPr>
        <w:widowControl/>
        <w:spacing w:before="120" w:after="1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br w:type="page"/>
      </w:r>
    </w:p>
    <w:p w14:paraId="6C1FE992" w14:textId="77777777" w:rsidR="00895D7A" w:rsidRPr="00E77FD7" w:rsidRDefault="00895D7A" w:rsidP="00895D7A">
      <w:pPr>
        <w:spacing w:before="120" w:after="120"/>
        <w:jc w:val="center"/>
        <w:rPr>
          <w:rFonts w:ascii="Times New Roman" w:eastAsia="Times New Roman" w:hAnsi="Times New Roman" w:cs="Times New Roman"/>
          <w:b/>
          <w:sz w:val="26"/>
          <w:szCs w:val="26"/>
          <w:lang w:val="sv-SE"/>
        </w:rPr>
      </w:pPr>
      <w:r w:rsidRPr="00E77FD7">
        <w:rPr>
          <w:rFonts w:ascii="Times New Roman" w:eastAsia="Times New Roman" w:hAnsi="Times New Roman" w:cs="Times New Roman"/>
          <w:b/>
          <w:sz w:val="26"/>
          <w:szCs w:val="26"/>
          <w:lang w:val="sv-SE"/>
        </w:rPr>
        <w:lastRenderedPageBreak/>
        <w:t>CHƯƠNG TRÌNH MÔN HỌC</w:t>
      </w:r>
    </w:p>
    <w:p w14:paraId="1F506C9E" w14:textId="03C32697" w:rsidR="00895D7A" w:rsidRPr="00895D7A" w:rsidRDefault="00895D7A" w:rsidP="00895D7A">
      <w:pPr>
        <w:pStyle w:val="Heading3"/>
        <w:spacing w:before="120" w:after="120"/>
        <w:ind w:firstLine="720"/>
        <w:rPr>
          <w:rFonts w:ascii="Times New Roman" w:hAnsi="Times New Roman" w:cs="Times New Roman"/>
          <w:lang w:val="pt-BR"/>
        </w:rPr>
      </w:pPr>
      <w:r w:rsidRPr="00895D7A">
        <w:rPr>
          <w:rFonts w:ascii="Times New Roman" w:hAnsi="Times New Roman" w:cs="Times New Roman"/>
          <w:lang w:val="pt-BR"/>
        </w:rPr>
        <w:t xml:space="preserve">Tên môn học: </w:t>
      </w:r>
      <w:r w:rsidR="00F2753B" w:rsidRPr="00895D7A">
        <w:rPr>
          <w:rFonts w:ascii="Times New Roman" w:hAnsi="Times New Roman" w:cs="Times New Roman"/>
          <w:lang w:val="pt-BR"/>
        </w:rPr>
        <w:t>PHÁP LUẬT</w:t>
      </w:r>
    </w:p>
    <w:p w14:paraId="6B63B67F" w14:textId="77777777" w:rsidR="00895D7A" w:rsidRPr="00E77FD7"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b/>
          <w:bCs/>
          <w:sz w:val="26"/>
          <w:szCs w:val="26"/>
          <w:lang w:val="pt-BR"/>
        </w:rPr>
        <w:t>Mã môn học: MH 02</w:t>
      </w:r>
    </w:p>
    <w:p w14:paraId="6B5D22D1" w14:textId="77777777" w:rsidR="00895D7A" w:rsidRPr="00E77FD7" w:rsidRDefault="00895D7A" w:rsidP="00895D7A">
      <w:pPr>
        <w:widowControl/>
        <w:shd w:val="clear" w:color="auto" w:fill="FFFFFF"/>
        <w:spacing w:before="120" w:after="120"/>
        <w:ind w:firstLine="720"/>
        <w:jc w:val="both"/>
        <w:rPr>
          <w:rFonts w:ascii="Times New Roman" w:eastAsia="Times New Roman" w:hAnsi="Times New Roman" w:cs="Times New Roman"/>
          <w:i/>
          <w:sz w:val="26"/>
          <w:szCs w:val="26"/>
          <w:lang w:val="pt-BR"/>
        </w:rPr>
      </w:pPr>
      <w:r w:rsidRPr="00E77FD7">
        <w:rPr>
          <w:rFonts w:ascii="Times New Roman" w:eastAsia="Times New Roman" w:hAnsi="Times New Roman" w:cs="Times New Roman"/>
          <w:b/>
          <w:bCs/>
          <w:sz w:val="26"/>
          <w:szCs w:val="26"/>
          <w:lang w:val="pt-BR"/>
        </w:rPr>
        <w:t xml:space="preserve">Thời gian thực hiện môn học: </w:t>
      </w:r>
      <w:r w:rsidRPr="00E77FD7">
        <w:rPr>
          <w:rFonts w:ascii="Times New Roman" w:eastAsia="Times New Roman" w:hAnsi="Times New Roman" w:cs="Times New Roman"/>
          <w:i/>
          <w:sz w:val="26"/>
          <w:szCs w:val="26"/>
          <w:lang w:val="pt-BR"/>
        </w:rPr>
        <w:t xml:space="preserve">30 giờ (Lý thuyết: 18 giờ; </w:t>
      </w:r>
      <w:r w:rsidRPr="00E77FD7">
        <w:rPr>
          <w:rFonts w:ascii="Times New Roman" w:hAnsi="Times New Roman" w:cs="Times New Roman"/>
          <w:i/>
          <w:sz w:val="26"/>
          <w:szCs w:val="26"/>
          <w:lang w:val="pt-BR"/>
        </w:rPr>
        <w:t>Thực hành, tích hợp, thí nghiệm, thảo luận, bài tập</w:t>
      </w:r>
      <w:r w:rsidRPr="00E77FD7">
        <w:rPr>
          <w:rFonts w:ascii="Times New Roman" w:eastAsia="Times New Roman" w:hAnsi="Times New Roman" w:cs="Times New Roman"/>
          <w:i/>
          <w:sz w:val="26"/>
          <w:szCs w:val="26"/>
          <w:lang w:val="pt-BR"/>
        </w:rPr>
        <w:t>: 10 giờ; Thi/Kiểm tra: 2 giờ)</w:t>
      </w:r>
    </w:p>
    <w:p w14:paraId="6F0D8F5A" w14:textId="77777777" w:rsidR="00895D7A" w:rsidRPr="00E77FD7"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b/>
          <w:bCs/>
          <w:sz w:val="26"/>
          <w:szCs w:val="26"/>
          <w:lang w:val="pt-BR"/>
        </w:rPr>
        <w:t>I. Vị trí, tính chất của môn học</w:t>
      </w:r>
    </w:p>
    <w:p w14:paraId="76417165" w14:textId="77777777" w:rsidR="00895D7A" w:rsidRPr="00E77FD7" w:rsidRDefault="00895D7A" w:rsidP="00895D7A">
      <w:pPr>
        <w:widowControl/>
        <w:spacing w:before="120" w:after="120"/>
        <w:ind w:firstLine="720"/>
        <w:jc w:val="both"/>
        <w:rPr>
          <w:rFonts w:ascii="Times New Roman" w:eastAsia="Times New Roman" w:hAnsi="Times New Roman" w:cs="Times New Roman"/>
          <w:b/>
          <w:sz w:val="26"/>
          <w:szCs w:val="26"/>
          <w:lang w:val="pt-BR"/>
        </w:rPr>
      </w:pPr>
      <w:r w:rsidRPr="00E77FD7">
        <w:rPr>
          <w:rFonts w:ascii="Times New Roman" w:eastAsia="Times New Roman" w:hAnsi="Times New Roman" w:cs="Times New Roman"/>
          <w:b/>
          <w:sz w:val="26"/>
          <w:szCs w:val="26"/>
          <w:lang w:val="pt-BR"/>
        </w:rPr>
        <w:t>1. Vị trí</w:t>
      </w:r>
    </w:p>
    <w:p w14:paraId="47A819B7"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Môn học Pháp luật là môn học bắt buộc thuộc khối các môn học chung trong chương trình đào tạo trình độ cao đẳng.</w:t>
      </w:r>
    </w:p>
    <w:p w14:paraId="16EF5C39" w14:textId="77777777" w:rsidR="00895D7A" w:rsidRPr="00E77FD7" w:rsidRDefault="00895D7A" w:rsidP="00895D7A">
      <w:pPr>
        <w:widowControl/>
        <w:spacing w:before="120" w:after="120"/>
        <w:ind w:firstLine="720"/>
        <w:jc w:val="both"/>
        <w:rPr>
          <w:rFonts w:ascii="Times New Roman" w:eastAsia="Times New Roman" w:hAnsi="Times New Roman" w:cs="Times New Roman"/>
          <w:b/>
          <w:sz w:val="26"/>
          <w:szCs w:val="26"/>
          <w:lang w:val="pt-BR"/>
        </w:rPr>
      </w:pPr>
      <w:r w:rsidRPr="00E77FD7">
        <w:rPr>
          <w:rFonts w:ascii="Times New Roman" w:eastAsia="Times New Roman" w:hAnsi="Times New Roman" w:cs="Times New Roman"/>
          <w:b/>
          <w:sz w:val="26"/>
          <w:szCs w:val="26"/>
          <w:lang w:val="pt-BR"/>
        </w:rPr>
        <w:t>2. Tính chất</w:t>
      </w:r>
    </w:p>
    <w:p w14:paraId="77B1A8E8" w14:textId="77777777" w:rsidR="00895D7A" w:rsidRPr="00E77FD7" w:rsidRDefault="00895D7A" w:rsidP="00895D7A">
      <w:pPr>
        <w:widowControl/>
        <w:spacing w:before="120" w:after="120"/>
        <w:ind w:firstLine="720"/>
        <w:jc w:val="both"/>
        <w:rPr>
          <w:rFonts w:ascii="Times New Roman" w:eastAsia="Times New Roman" w:hAnsi="Times New Roman" w:cs="Times New Roman"/>
          <w:spacing w:val="-2"/>
          <w:sz w:val="26"/>
          <w:szCs w:val="26"/>
          <w:lang w:val="pt-BR"/>
        </w:rPr>
      </w:pPr>
      <w:r w:rsidRPr="00895D7A">
        <w:rPr>
          <w:rFonts w:ascii="Times New Roman" w:eastAsia="Times New Roman" w:hAnsi="Times New Roman" w:cs="Times New Roman"/>
          <w:spacing w:val="-2"/>
          <w:sz w:val="26"/>
          <w:szCs w:val="26"/>
          <w:lang w:val="sv-SE"/>
        </w:rPr>
        <w:t xml:space="preserve">Chương trình môn học </w:t>
      </w:r>
      <w:r w:rsidRPr="00E77FD7">
        <w:rPr>
          <w:rFonts w:ascii="Times New Roman" w:eastAsia="Times New Roman" w:hAnsi="Times New Roman" w:cs="Times New Roman"/>
          <w:bCs/>
          <w:spacing w:val="-2"/>
          <w:sz w:val="26"/>
          <w:szCs w:val="26"/>
          <w:lang w:val="pt-BR"/>
        </w:rPr>
        <w:t>bao gồm</w:t>
      </w:r>
      <w:r w:rsidRPr="00895D7A">
        <w:rPr>
          <w:rFonts w:ascii="Times New Roman" w:eastAsia="Times New Roman" w:hAnsi="Times New Roman" w:cs="Times New Roman"/>
          <w:spacing w:val="-2"/>
          <w:sz w:val="26"/>
          <w:szCs w:val="26"/>
          <w:lang w:val="sv-SE"/>
        </w:rPr>
        <w:t xml:space="preserve"> một số nội dung về nhà nước và pháp luật; </w:t>
      </w:r>
      <w:r w:rsidRPr="00E77FD7">
        <w:rPr>
          <w:rFonts w:ascii="Times New Roman" w:eastAsia="Times New Roman" w:hAnsi="Times New Roman" w:cs="Times New Roman"/>
          <w:bCs/>
          <w:spacing w:val="-2"/>
          <w:sz w:val="26"/>
          <w:szCs w:val="26"/>
          <w:lang w:val="pt-BR"/>
        </w:rPr>
        <w:t xml:space="preserve">giúp người học có nhận thức đúng và thực hiện tốt các quy định của pháp luật. </w:t>
      </w:r>
    </w:p>
    <w:p w14:paraId="75A9C0F1" w14:textId="77777777" w:rsidR="00895D7A" w:rsidRPr="00E77FD7" w:rsidRDefault="00895D7A" w:rsidP="00895D7A">
      <w:pPr>
        <w:widowControl/>
        <w:shd w:val="clear" w:color="auto" w:fill="FFFFFF"/>
        <w:spacing w:before="120" w:after="120"/>
        <w:ind w:firstLine="720"/>
        <w:jc w:val="both"/>
        <w:rPr>
          <w:rFonts w:ascii="Times New Roman" w:eastAsia="Times New Roman" w:hAnsi="Times New Roman" w:cs="Times New Roman"/>
          <w:b/>
          <w:bCs/>
          <w:sz w:val="26"/>
          <w:szCs w:val="26"/>
          <w:lang w:val="pt-BR"/>
        </w:rPr>
      </w:pPr>
      <w:r w:rsidRPr="00E77FD7">
        <w:rPr>
          <w:rFonts w:ascii="Times New Roman" w:eastAsia="Times New Roman" w:hAnsi="Times New Roman" w:cs="Times New Roman"/>
          <w:b/>
          <w:bCs/>
          <w:sz w:val="26"/>
          <w:szCs w:val="26"/>
          <w:lang w:val="pt-BR"/>
        </w:rPr>
        <w:t>II. Mục tiêu môn học</w:t>
      </w:r>
    </w:p>
    <w:p w14:paraId="0C5BD6B7" w14:textId="77777777" w:rsidR="00895D7A" w:rsidRPr="00E77FD7"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Sau khi học xong môn học này, người học đạt được:</w:t>
      </w:r>
    </w:p>
    <w:p w14:paraId="3A48D304" w14:textId="77777777" w:rsidR="00895D7A" w:rsidRPr="00E77FD7"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lang w:val="pt-BR"/>
        </w:rPr>
      </w:pPr>
      <w:bookmarkStart w:id="10" w:name="_Hlk520106415"/>
      <w:r w:rsidRPr="00E77FD7">
        <w:rPr>
          <w:rFonts w:ascii="Times New Roman" w:eastAsia="Times New Roman" w:hAnsi="Times New Roman" w:cs="Times New Roman"/>
          <w:b/>
          <w:sz w:val="26"/>
          <w:szCs w:val="26"/>
          <w:lang w:val="pt-BR"/>
        </w:rPr>
        <w:t>1. Về kiến thức</w:t>
      </w:r>
    </w:p>
    <w:p w14:paraId="16D4248F" w14:textId="77777777" w:rsidR="00895D7A" w:rsidRPr="00E77FD7"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 Trình bày được một số nội dung cơ bản về Nhà nước Cộng hòa xã hội chủ nghĩa Việt Nam và hệ thống pháp luật của Việt Nam;</w:t>
      </w:r>
    </w:p>
    <w:p w14:paraId="638B4F33" w14:textId="77777777" w:rsidR="00895D7A" w:rsidRPr="00E77FD7"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 Trình bày được một số nội dung cơ bản về Hiến pháp nước Cộng hòa xã hội chủ nghĩa Việt Nam; pháp luật dân sự, lao động, hành chính, hình sự; phòng, chống tham nhũng và bảo vệ quyền lợi người tiêu dùng.</w:t>
      </w:r>
    </w:p>
    <w:p w14:paraId="726A3BC7" w14:textId="77777777" w:rsidR="00895D7A" w:rsidRPr="00E77FD7"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lang w:val="pt-BR"/>
        </w:rPr>
      </w:pPr>
      <w:r w:rsidRPr="00E77FD7">
        <w:rPr>
          <w:rFonts w:ascii="Times New Roman" w:eastAsia="Times New Roman" w:hAnsi="Times New Roman" w:cs="Times New Roman"/>
          <w:b/>
          <w:sz w:val="26"/>
          <w:szCs w:val="26"/>
          <w:lang w:val="pt-BR"/>
        </w:rPr>
        <w:t xml:space="preserve">2. Về kỹ năng </w:t>
      </w:r>
    </w:p>
    <w:p w14:paraId="708442D7" w14:textId="77777777" w:rsidR="00895D7A" w:rsidRPr="00E77FD7"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 xml:space="preserve">- </w:t>
      </w:r>
      <w:bookmarkStart w:id="11" w:name="_Hlk510877418"/>
      <w:r w:rsidRPr="00E77FD7">
        <w:rPr>
          <w:rFonts w:ascii="Times New Roman" w:eastAsia="Times New Roman" w:hAnsi="Times New Roman" w:cs="Times New Roman"/>
          <w:sz w:val="26"/>
          <w:szCs w:val="26"/>
          <w:lang w:val="pt-BR"/>
        </w:rPr>
        <w:t xml:space="preserve">Nhận biết được cấu trúc, chức năng của các cơ quan trong bộ máy nhà nước </w:t>
      </w:r>
      <w:bookmarkEnd w:id="11"/>
      <w:r w:rsidRPr="00E77FD7">
        <w:rPr>
          <w:rFonts w:ascii="Times New Roman" w:eastAsia="Times New Roman" w:hAnsi="Times New Roman" w:cs="Times New Roman"/>
          <w:sz w:val="26"/>
          <w:szCs w:val="26"/>
          <w:lang w:val="pt-BR"/>
        </w:rPr>
        <w:t>và các tổ chức chính trị, chính trị - xã hội ở Việt Nam; các thành tố của hệ thống pháp luật và các loại văn bản quy phạm pháp luật của Việt Nam;</w:t>
      </w:r>
    </w:p>
    <w:p w14:paraId="1D05348F" w14:textId="77777777" w:rsidR="00895D7A" w:rsidRPr="00E77FD7"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 xml:space="preserve">- Phân biệt được khái niệm, đối tượng, phương pháp điều chỉnh và vận dụng được các kiến thức được học về pháp luật dân sự, lao động, hành chính, hình sự; phòng, chống tham nhũng; bảo vệ quyền lợi người tiêu dùng vào việc xử lý các vấn đề liên quan trong các hoạt động hàng ngày. </w:t>
      </w:r>
    </w:p>
    <w:p w14:paraId="6BBE0E90" w14:textId="77777777" w:rsidR="00895D7A" w:rsidRPr="00E77FD7"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lang w:val="pt-BR"/>
        </w:rPr>
      </w:pPr>
      <w:r w:rsidRPr="00E77FD7">
        <w:rPr>
          <w:rFonts w:ascii="Times New Roman" w:eastAsia="Times New Roman" w:hAnsi="Times New Roman" w:cs="Times New Roman"/>
          <w:b/>
          <w:sz w:val="26"/>
          <w:szCs w:val="26"/>
          <w:lang w:val="pt-BR"/>
        </w:rPr>
        <w:t>3. Về năng lực tự chủ và trách nhiệm</w:t>
      </w:r>
    </w:p>
    <w:bookmarkEnd w:id="10"/>
    <w:p w14:paraId="7541A87D" w14:textId="77777777" w:rsidR="00895D7A" w:rsidRPr="00E77FD7"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Tôn trọng, sống và làm việc theo Hiến pháp và pháp luật; tự chủ được các hành vi của mình trong các mối quan hệ liên quan các nội dung đã được học, phù hợp với quy định của pháp luật và các quy tắc ứng xử chung của cộng đồng và của xã hội.</w:t>
      </w:r>
    </w:p>
    <w:p w14:paraId="72E9BF1D" w14:textId="77777777" w:rsidR="00895D7A" w:rsidRPr="00E77FD7"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b/>
          <w:bCs/>
          <w:sz w:val="26"/>
          <w:szCs w:val="26"/>
          <w:lang w:val="pt-BR"/>
        </w:rPr>
        <w:t xml:space="preserve">III. </w:t>
      </w:r>
      <w:r w:rsidRPr="00E77FD7">
        <w:rPr>
          <w:rFonts w:ascii="Times New Roman" w:eastAsia="Times New Roman" w:hAnsi="Times New Roman" w:cs="Times New Roman"/>
          <w:b/>
          <w:sz w:val="26"/>
          <w:szCs w:val="26"/>
          <w:lang w:val="pt-BR"/>
        </w:rPr>
        <w:t>Nội</w:t>
      </w:r>
      <w:r w:rsidRPr="00E77FD7">
        <w:rPr>
          <w:rFonts w:ascii="Times New Roman" w:eastAsia="Times New Roman" w:hAnsi="Times New Roman" w:cs="Times New Roman"/>
          <w:b/>
          <w:bCs/>
          <w:sz w:val="26"/>
          <w:szCs w:val="26"/>
          <w:lang w:val="pt-BR"/>
        </w:rPr>
        <w:t xml:space="preserve"> dung môn học</w:t>
      </w:r>
    </w:p>
    <w:p w14:paraId="0C55B78C" w14:textId="77777777" w:rsidR="00895D7A" w:rsidRPr="00E77FD7"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lang w:val="pt-BR"/>
        </w:rPr>
      </w:pPr>
      <w:r w:rsidRPr="00E77FD7">
        <w:rPr>
          <w:rFonts w:ascii="Times New Roman" w:eastAsia="Times New Roman" w:hAnsi="Times New Roman" w:cs="Times New Roman"/>
          <w:b/>
          <w:sz w:val="26"/>
          <w:szCs w:val="26"/>
          <w:lang w:val="pt-BR"/>
        </w:rPr>
        <w:t>1. Nội dung tổng quát và phân bổ thời gian</w:t>
      </w:r>
    </w:p>
    <w:tbl>
      <w:tblPr>
        <w:tblW w:w="9320" w:type="dxa"/>
        <w:tblInd w:w="93" w:type="dxa"/>
        <w:tblLook w:val="0000" w:firstRow="0" w:lastRow="0" w:firstColumn="0" w:lastColumn="0" w:noHBand="0" w:noVBand="0"/>
      </w:tblPr>
      <w:tblGrid>
        <w:gridCol w:w="922"/>
        <w:gridCol w:w="3652"/>
        <w:gridCol w:w="845"/>
        <w:gridCol w:w="1115"/>
        <w:gridCol w:w="1501"/>
        <w:gridCol w:w="1285"/>
      </w:tblGrid>
      <w:tr w:rsidR="00895D7A" w:rsidRPr="00895D7A" w14:paraId="4F18D29D" w14:textId="77777777" w:rsidTr="005C5DD1">
        <w:trPr>
          <w:trHeight w:val="415"/>
          <w:tblHeader/>
        </w:trPr>
        <w:tc>
          <w:tcPr>
            <w:tcW w:w="958" w:type="dxa"/>
            <w:vMerge w:val="restart"/>
            <w:tcBorders>
              <w:top w:val="single" w:sz="4" w:space="0" w:color="auto"/>
              <w:left w:val="single" w:sz="4" w:space="0" w:color="auto"/>
              <w:bottom w:val="single" w:sz="4" w:space="0" w:color="auto"/>
              <w:right w:val="single" w:sz="4" w:space="0" w:color="auto"/>
            </w:tcBorders>
            <w:vAlign w:val="center"/>
          </w:tcPr>
          <w:p w14:paraId="4F6F1AA6"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lastRenderedPageBreak/>
              <w:t>TT</w:t>
            </w:r>
          </w:p>
        </w:tc>
        <w:tc>
          <w:tcPr>
            <w:tcW w:w="3877" w:type="dxa"/>
            <w:vMerge w:val="restart"/>
            <w:tcBorders>
              <w:top w:val="single" w:sz="4" w:space="0" w:color="auto"/>
              <w:left w:val="single" w:sz="4" w:space="0" w:color="auto"/>
              <w:bottom w:val="single" w:sz="4" w:space="0" w:color="auto"/>
              <w:right w:val="single" w:sz="4" w:space="0" w:color="auto"/>
            </w:tcBorders>
            <w:vAlign w:val="center"/>
          </w:tcPr>
          <w:p w14:paraId="745E3342"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Tên chương, mục</w:t>
            </w:r>
          </w:p>
        </w:tc>
        <w:tc>
          <w:tcPr>
            <w:tcW w:w="4485" w:type="dxa"/>
            <w:gridSpan w:val="4"/>
            <w:tcBorders>
              <w:top w:val="single" w:sz="4" w:space="0" w:color="auto"/>
              <w:left w:val="nil"/>
              <w:bottom w:val="single" w:sz="4" w:space="0" w:color="auto"/>
              <w:right w:val="single" w:sz="4" w:space="0" w:color="auto"/>
            </w:tcBorders>
            <w:vAlign w:val="center"/>
          </w:tcPr>
          <w:p w14:paraId="5CE16CD3"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Thời gian (giờ)</w:t>
            </w:r>
          </w:p>
        </w:tc>
      </w:tr>
      <w:tr w:rsidR="00895D7A" w:rsidRPr="00895D7A" w14:paraId="48E0093C" w14:textId="77777777" w:rsidTr="005C5DD1">
        <w:trPr>
          <w:trHeight w:val="600"/>
          <w:tblHeader/>
        </w:trPr>
        <w:tc>
          <w:tcPr>
            <w:tcW w:w="958" w:type="dxa"/>
            <w:vMerge/>
            <w:tcBorders>
              <w:top w:val="single" w:sz="4" w:space="0" w:color="auto"/>
              <w:left w:val="single" w:sz="4" w:space="0" w:color="auto"/>
              <w:bottom w:val="single" w:sz="4" w:space="0" w:color="auto"/>
              <w:right w:val="single" w:sz="4" w:space="0" w:color="auto"/>
            </w:tcBorders>
            <w:vAlign w:val="center"/>
          </w:tcPr>
          <w:p w14:paraId="0654A376" w14:textId="77777777" w:rsidR="00895D7A" w:rsidRPr="00895D7A" w:rsidRDefault="00895D7A" w:rsidP="005C5DD1">
            <w:pPr>
              <w:widowControl/>
              <w:spacing w:before="120" w:after="120"/>
              <w:rPr>
                <w:rFonts w:ascii="Times New Roman" w:eastAsia="Times New Roman" w:hAnsi="Times New Roman" w:cs="Times New Roman"/>
                <w:b/>
                <w:bCs/>
                <w:sz w:val="26"/>
                <w:szCs w:val="26"/>
              </w:rPr>
            </w:pPr>
          </w:p>
        </w:tc>
        <w:tc>
          <w:tcPr>
            <w:tcW w:w="3877" w:type="dxa"/>
            <w:vMerge/>
            <w:tcBorders>
              <w:top w:val="single" w:sz="4" w:space="0" w:color="auto"/>
              <w:left w:val="single" w:sz="4" w:space="0" w:color="auto"/>
              <w:bottom w:val="single" w:sz="4" w:space="0" w:color="auto"/>
              <w:right w:val="single" w:sz="4" w:space="0" w:color="auto"/>
            </w:tcBorders>
            <w:vAlign w:val="center"/>
          </w:tcPr>
          <w:p w14:paraId="780F91D9" w14:textId="77777777" w:rsidR="00895D7A" w:rsidRPr="00895D7A" w:rsidRDefault="00895D7A" w:rsidP="005C5DD1">
            <w:pPr>
              <w:widowControl/>
              <w:spacing w:before="120" w:after="120"/>
              <w:rPr>
                <w:rFonts w:ascii="Times New Roman" w:eastAsia="Times New Roman" w:hAnsi="Times New Roman" w:cs="Times New Roman"/>
                <w:b/>
                <w:bCs/>
                <w:sz w:val="26"/>
                <w:szCs w:val="26"/>
              </w:rPr>
            </w:pPr>
          </w:p>
        </w:tc>
        <w:tc>
          <w:tcPr>
            <w:tcW w:w="850" w:type="dxa"/>
            <w:vMerge w:val="restart"/>
            <w:tcBorders>
              <w:top w:val="nil"/>
              <w:left w:val="single" w:sz="4" w:space="0" w:color="auto"/>
              <w:bottom w:val="single" w:sz="4" w:space="0" w:color="auto"/>
              <w:right w:val="single" w:sz="4" w:space="0" w:color="auto"/>
            </w:tcBorders>
            <w:vAlign w:val="center"/>
          </w:tcPr>
          <w:p w14:paraId="085B2394"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Tổng số</w:t>
            </w:r>
          </w:p>
        </w:tc>
        <w:tc>
          <w:tcPr>
            <w:tcW w:w="1134" w:type="dxa"/>
            <w:vMerge w:val="restart"/>
            <w:tcBorders>
              <w:top w:val="nil"/>
              <w:left w:val="single" w:sz="4" w:space="0" w:color="auto"/>
              <w:bottom w:val="single" w:sz="4" w:space="0" w:color="auto"/>
              <w:right w:val="single" w:sz="4" w:space="0" w:color="auto"/>
            </w:tcBorders>
            <w:vAlign w:val="center"/>
          </w:tcPr>
          <w:p w14:paraId="2B708E0D"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Lý thuyết</w:t>
            </w:r>
          </w:p>
        </w:tc>
        <w:tc>
          <w:tcPr>
            <w:tcW w:w="1541" w:type="dxa"/>
            <w:vMerge w:val="restart"/>
            <w:tcBorders>
              <w:top w:val="nil"/>
              <w:left w:val="single" w:sz="4" w:space="0" w:color="auto"/>
              <w:bottom w:val="single" w:sz="4" w:space="0" w:color="auto"/>
              <w:right w:val="single" w:sz="4" w:space="0" w:color="auto"/>
            </w:tcBorders>
            <w:vAlign w:val="center"/>
          </w:tcPr>
          <w:p w14:paraId="180665C9"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hAnsi="Times New Roman" w:cs="Times New Roman"/>
                <w:b/>
                <w:sz w:val="26"/>
                <w:szCs w:val="26"/>
              </w:rPr>
              <w:t>Thực hành, tích hợp, thí nghiệm, thảo luận, bài tập</w:t>
            </w:r>
          </w:p>
        </w:tc>
        <w:tc>
          <w:tcPr>
            <w:tcW w:w="960" w:type="dxa"/>
            <w:vMerge w:val="restart"/>
            <w:tcBorders>
              <w:top w:val="nil"/>
              <w:left w:val="single" w:sz="4" w:space="0" w:color="auto"/>
              <w:bottom w:val="single" w:sz="4" w:space="0" w:color="auto"/>
              <w:right w:val="single" w:sz="4" w:space="0" w:color="auto"/>
            </w:tcBorders>
            <w:vAlign w:val="center"/>
          </w:tcPr>
          <w:p w14:paraId="487B9A6C"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Thi/Kiểm tra</w:t>
            </w:r>
          </w:p>
        </w:tc>
      </w:tr>
      <w:tr w:rsidR="00895D7A" w:rsidRPr="00895D7A" w14:paraId="754FC5BA" w14:textId="77777777" w:rsidTr="005C5DD1">
        <w:trPr>
          <w:trHeight w:val="1891"/>
          <w:tblHeader/>
        </w:trPr>
        <w:tc>
          <w:tcPr>
            <w:tcW w:w="958" w:type="dxa"/>
            <w:vMerge/>
            <w:tcBorders>
              <w:top w:val="single" w:sz="4" w:space="0" w:color="auto"/>
              <w:left w:val="single" w:sz="4" w:space="0" w:color="auto"/>
              <w:bottom w:val="single" w:sz="4" w:space="0" w:color="auto"/>
              <w:right w:val="single" w:sz="4" w:space="0" w:color="auto"/>
            </w:tcBorders>
            <w:vAlign w:val="center"/>
          </w:tcPr>
          <w:p w14:paraId="55CF2121" w14:textId="77777777" w:rsidR="00895D7A" w:rsidRPr="00895D7A" w:rsidRDefault="00895D7A" w:rsidP="005C5DD1">
            <w:pPr>
              <w:widowControl/>
              <w:spacing w:before="120" w:after="120"/>
              <w:rPr>
                <w:rFonts w:ascii="Times New Roman" w:eastAsia="Times New Roman" w:hAnsi="Times New Roman" w:cs="Times New Roman"/>
                <w:b/>
                <w:bCs/>
                <w:sz w:val="26"/>
                <w:szCs w:val="26"/>
              </w:rPr>
            </w:pPr>
          </w:p>
        </w:tc>
        <w:tc>
          <w:tcPr>
            <w:tcW w:w="3877" w:type="dxa"/>
            <w:vMerge/>
            <w:tcBorders>
              <w:top w:val="single" w:sz="4" w:space="0" w:color="auto"/>
              <w:left w:val="single" w:sz="4" w:space="0" w:color="auto"/>
              <w:bottom w:val="single" w:sz="4" w:space="0" w:color="auto"/>
              <w:right w:val="single" w:sz="4" w:space="0" w:color="auto"/>
            </w:tcBorders>
            <w:vAlign w:val="center"/>
          </w:tcPr>
          <w:p w14:paraId="0636E322" w14:textId="77777777" w:rsidR="00895D7A" w:rsidRPr="00895D7A" w:rsidRDefault="00895D7A" w:rsidP="005C5DD1">
            <w:pPr>
              <w:widowControl/>
              <w:spacing w:before="120" w:after="120"/>
              <w:rPr>
                <w:rFonts w:ascii="Times New Roman" w:eastAsia="Times New Roman" w:hAnsi="Times New Roman" w:cs="Times New Roman"/>
                <w:b/>
                <w:bCs/>
                <w:sz w:val="26"/>
                <w:szCs w:val="26"/>
              </w:rPr>
            </w:pPr>
          </w:p>
        </w:tc>
        <w:tc>
          <w:tcPr>
            <w:tcW w:w="850" w:type="dxa"/>
            <w:vMerge/>
            <w:tcBorders>
              <w:top w:val="nil"/>
              <w:left w:val="single" w:sz="4" w:space="0" w:color="auto"/>
              <w:bottom w:val="single" w:sz="4" w:space="0" w:color="auto"/>
              <w:right w:val="single" w:sz="4" w:space="0" w:color="auto"/>
            </w:tcBorders>
            <w:vAlign w:val="center"/>
          </w:tcPr>
          <w:p w14:paraId="02B4314C" w14:textId="77777777" w:rsidR="00895D7A" w:rsidRPr="00895D7A" w:rsidRDefault="00895D7A" w:rsidP="005C5DD1">
            <w:pPr>
              <w:widowControl/>
              <w:spacing w:before="120" w:after="120"/>
              <w:rPr>
                <w:rFonts w:ascii="Times New Roman" w:eastAsia="Times New Roman" w:hAnsi="Times New Roman" w:cs="Times New Roman"/>
                <w:b/>
                <w:bCs/>
                <w:sz w:val="26"/>
                <w:szCs w:val="26"/>
              </w:rPr>
            </w:pPr>
          </w:p>
        </w:tc>
        <w:tc>
          <w:tcPr>
            <w:tcW w:w="1134" w:type="dxa"/>
            <w:vMerge/>
            <w:tcBorders>
              <w:top w:val="nil"/>
              <w:left w:val="single" w:sz="4" w:space="0" w:color="auto"/>
              <w:bottom w:val="single" w:sz="4" w:space="0" w:color="auto"/>
              <w:right w:val="single" w:sz="4" w:space="0" w:color="auto"/>
            </w:tcBorders>
            <w:vAlign w:val="center"/>
          </w:tcPr>
          <w:p w14:paraId="55D3EEF3" w14:textId="77777777" w:rsidR="00895D7A" w:rsidRPr="00895D7A" w:rsidRDefault="00895D7A" w:rsidP="005C5DD1">
            <w:pPr>
              <w:widowControl/>
              <w:spacing w:before="120" w:after="120"/>
              <w:rPr>
                <w:rFonts w:ascii="Times New Roman" w:eastAsia="Times New Roman" w:hAnsi="Times New Roman" w:cs="Times New Roman"/>
                <w:b/>
                <w:bCs/>
                <w:sz w:val="26"/>
                <w:szCs w:val="26"/>
              </w:rPr>
            </w:pPr>
          </w:p>
        </w:tc>
        <w:tc>
          <w:tcPr>
            <w:tcW w:w="1541" w:type="dxa"/>
            <w:vMerge/>
            <w:tcBorders>
              <w:top w:val="nil"/>
              <w:left w:val="single" w:sz="4" w:space="0" w:color="auto"/>
              <w:bottom w:val="single" w:sz="4" w:space="0" w:color="auto"/>
              <w:right w:val="single" w:sz="4" w:space="0" w:color="auto"/>
            </w:tcBorders>
            <w:vAlign w:val="center"/>
          </w:tcPr>
          <w:p w14:paraId="3E82BEEA" w14:textId="77777777" w:rsidR="00895D7A" w:rsidRPr="00895D7A" w:rsidRDefault="00895D7A" w:rsidP="005C5DD1">
            <w:pPr>
              <w:widowControl/>
              <w:spacing w:before="120" w:after="120"/>
              <w:rPr>
                <w:rFonts w:ascii="Times New Roman" w:eastAsia="Times New Roman" w:hAnsi="Times New Roman" w:cs="Times New Roman"/>
                <w:b/>
                <w:bCs/>
                <w:sz w:val="26"/>
                <w:szCs w:val="26"/>
              </w:rPr>
            </w:pPr>
          </w:p>
        </w:tc>
        <w:tc>
          <w:tcPr>
            <w:tcW w:w="960" w:type="dxa"/>
            <w:vMerge/>
            <w:tcBorders>
              <w:top w:val="nil"/>
              <w:left w:val="single" w:sz="4" w:space="0" w:color="auto"/>
              <w:bottom w:val="single" w:sz="4" w:space="0" w:color="auto"/>
              <w:right w:val="single" w:sz="4" w:space="0" w:color="auto"/>
            </w:tcBorders>
            <w:vAlign w:val="center"/>
          </w:tcPr>
          <w:p w14:paraId="38E2F14C" w14:textId="77777777" w:rsidR="00895D7A" w:rsidRPr="00895D7A" w:rsidRDefault="00895D7A" w:rsidP="005C5DD1">
            <w:pPr>
              <w:widowControl/>
              <w:spacing w:before="120" w:after="120"/>
              <w:rPr>
                <w:rFonts w:ascii="Times New Roman" w:eastAsia="Times New Roman" w:hAnsi="Times New Roman" w:cs="Times New Roman"/>
                <w:b/>
                <w:bCs/>
                <w:sz w:val="26"/>
                <w:szCs w:val="26"/>
              </w:rPr>
            </w:pPr>
          </w:p>
        </w:tc>
      </w:tr>
      <w:tr w:rsidR="00895D7A" w:rsidRPr="00895D7A" w14:paraId="68928968" w14:textId="77777777" w:rsidTr="005C5DD1">
        <w:trPr>
          <w:trHeight w:val="603"/>
        </w:trPr>
        <w:tc>
          <w:tcPr>
            <w:tcW w:w="958" w:type="dxa"/>
            <w:tcBorders>
              <w:top w:val="nil"/>
              <w:left w:val="single" w:sz="4" w:space="0" w:color="auto"/>
              <w:bottom w:val="dotted" w:sz="4" w:space="0" w:color="auto"/>
              <w:right w:val="single" w:sz="4" w:space="0" w:color="auto"/>
            </w:tcBorders>
            <w:vAlign w:val="center"/>
          </w:tcPr>
          <w:p w14:paraId="1061579A"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3877" w:type="dxa"/>
            <w:tcBorders>
              <w:top w:val="nil"/>
              <w:left w:val="nil"/>
              <w:bottom w:val="dotted" w:sz="4" w:space="0" w:color="auto"/>
              <w:right w:val="single" w:sz="4" w:space="0" w:color="auto"/>
            </w:tcBorders>
            <w:vAlign w:val="center"/>
          </w:tcPr>
          <w:p w14:paraId="016A5922" w14:textId="77777777" w:rsidR="00895D7A" w:rsidRPr="00895D7A" w:rsidRDefault="00895D7A" w:rsidP="005C5DD1">
            <w:pPr>
              <w:widowControl/>
              <w:spacing w:before="120" w:after="120"/>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1: Một số vấn đề chung về nhà nước và pháp luật</w:t>
            </w:r>
          </w:p>
          <w:p w14:paraId="67EA2AF1" w14:textId="77777777" w:rsidR="00895D7A" w:rsidRPr="00895D7A" w:rsidRDefault="00895D7A" w:rsidP="00895D7A">
            <w:pPr>
              <w:widowControl/>
              <w:numPr>
                <w:ilvl w:val="0"/>
                <w:numId w:val="109"/>
              </w:numPr>
              <w:spacing w:before="120" w:after="120"/>
              <w:ind w:firstLine="16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Nhà nước Cộng hòa xã hội chủ nghĩa Việt Nam</w:t>
            </w:r>
          </w:p>
          <w:p w14:paraId="1D7E453B" w14:textId="77777777" w:rsidR="00895D7A" w:rsidRPr="00895D7A" w:rsidRDefault="00895D7A" w:rsidP="00895D7A">
            <w:pPr>
              <w:widowControl/>
              <w:numPr>
                <w:ilvl w:val="0"/>
                <w:numId w:val="109"/>
              </w:numPr>
              <w:spacing w:before="120" w:after="120"/>
              <w:ind w:firstLine="16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Hệ thống pháp luật Việt Nam</w:t>
            </w:r>
          </w:p>
        </w:tc>
        <w:tc>
          <w:tcPr>
            <w:tcW w:w="850" w:type="dxa"/>
            <w:tcBorders>
              <w:top w:val="nil"/>
              <w:left w:val="nil"/>
              <w:bottom w:val="dotted" w:sz="4" w:space="0" w:color="auto"/>
              <w:right w:val="single" w:sz="4" w:space="0" w:color="auto"/>
            </w:tcBorders>
            <w:vAlign w:val="center"/>
          </w:tcPr>
          <w:p w14:paraId="1032BA09"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1134" w:type="dxa"/>
            <w:tcBorders>
              <w:top w:val="nil"/>
              <w:left w:val="nil"/>
              <w:bottom w:val="dotted" w:sz="4" w:space="0" w:color="auto"/>
              <w:right w:val="single" w:sz="4" w:space="0" w:color="auto"/>
            </w:tcBorders>
            <w:vAlign w:val="center"/>
          </w:tcPr>
          <w:p w14:paraId="05179755"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1541" w:type="dxa"/>
            <w:tcBorders>
              <w:top w:val="nil"/>
              <w:left w:val="nil"/>
              <w:bottom w:val="dotted" w:sz="4" w:space="0" w:color="auto"/>
              <w:right w:val="single" w:sz="4" w:space="0" w:color="auto"/>
            </w:tcBorders>
            <w:vAlign w:val="center"/>
          </w:tcPr>
          <w:p w14:paraId="751543DC"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960" w:type="dxa"/>
            <w:tcBorders>
              <w:top w:val="nil"/>
              <w:left w:val="nil"/>
              <w:bottom w:val="dotted" w:sz="4" w:space="0" w:color="auto"/>
              <w:right w:val="single" w:sz="4" w:space="0" w:color="auto"/>
            </w:tcBorders>
            <w:vAlign w:val="center"/>
          </w:tcPr>
          <w:p w14:paraId="4BD940AA"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r>
      <w:tr w:rsidR="00895D7A" w:rsidRPr="00895D7A" w14:paraId="5A827518" w14:textId="77777777" w:rsidTr="005C5DD1">
        <w:trPr>
          <w:trHeight w:val="449"/>
        </w:trPr>
        <w:tc>
          <w:tcPr>
            <w:tcW w:w="958" w:type="dxa"/>
            <w:tcBorders>
              <w:top w:val="nil"/>
              <w:left w:val="single" w:sz="4" w:space="0" w:color="auto"/>
              <w:bottom w:val="dotted" w:sz="4" w:space="0" w:color="auto"/>
              <w:right w:val="single" w:sz="4" w:space="0" w:color="auto"/>
            </w:tcBorders>
            <w:vAlign w:val="center"/>
          </w:tcPr>
          <w:p w14:paraId="58AE37D7"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3877" w:type="dxa"/>
            <w:tcBorders>
              <w:top w:val="nil"/>
              <w:left w:val="nil"/>
              <w:bottom w:val="dotted" w:sz="4" w:space="0" w:color="auto"/>
              <w:right w:val="single" w:sz="4" w:space="0" w:color="auto"/>
            </w:tcBorders>
            <w:vAlign w:val="center"/>
          </w:tcPr>
          <w:p w14:paraId="2EA123E0" w14:textId="77777777" w:rsidR="00895D7A" w:rsidRPr="00895D7A" w:rsidRDefault="00895D7A" w:rsidP="005C5DD1">
            <w:pPr>
              <w:widowControl/>
              <w:spacing w:before="120" w:after="120"/>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2: Hiến pháp</w:t>
            </w:r>
          </w:p>
          <w:p w14:paraId="76EA0A02" w14:textId="77777777" w:rsidR="00895D7A" w:rsidRPr="00895D7A" w:rsidRDefault="00895D7A" w:rsidP="005C5DD1">
            <w:pPr>
              <w:widowControl/>
              <w:spacing w:before="120" w:after="120"/>
              <w:ind w:firstLine="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lang w:val="en-GB"/>
              </w:rPr>
              <w:t>1</w:t>
            </w:r>
            <w:r w:rsidRPr="00895D7A">
              <w:rPr>
                <w:rFonts w:ascii="Times New Roman" w:eastAsia="Times New Roman" w:hAnsi="Times New Roman" w:cs="Times New Roman"/>
                <w:sz w:val="26"/>
                <w:szCs w:val="26"/>
              </w:rPr>
              <w:t>. Hiến pháp trong hệ thống pháp luật Việt Nam</w:t>
            </w:r>
          </w:p>
          <w:p w14:paraId="0B8EF36E" w14:textId="77777777" w:rsidR="00895D7A" w:rsidRPr="00895D7A" w:rsidRDefault="00895D7A" w:rsidP="005C5DD1">
            <w:pPr>
              <w:widowControl/>
              <w:spacing w:before="120" w:after="120"/>
              <w:ind w:firstLine="16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lang w:val="en-GB"/>
              </w:rPr>
              <w:t>2</w:t>
            </w:r>
            <w:r w:rsidRPr="00895D7A">
              <w:rPr>
                <w:rFonts w:ascii="Times New Roman" w:eastAsia="Times New Roman" w:hAnsi="Times New Roman" w:cs="Times New Roman"/>
                <w:sz w:val="26"/>
                <w:szCs w:val="26"/>
              </w:rPr>
              <w:t>. Một số nội dung cơ bản của Hiến pháp nước Cộng hòa xã hội chủ nghĩa Việt Nam năm 2013</w:t>
            </w:r>
          </w:p>
        </w:tc>
        <w:tc>
          <w:tcPr>
            <w:tcW w:w="850" w:type="dxa"/>
            <w:tcBorders>
              <w:top w:val="nil"/>
              <w:left w:val="nil"/>
              <w:bottom w:val="dotted" w:sz="4" w:space="0" w:color="auto"/>
              <w:right w:val="single" w:sz="4" w:space="0" w:color="auto"/>
            </w:tcBorders>
            <w:vAlign w:val="center"/>
          </w:tcPr>
          <w:p w14:paraId="061D6A74"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1134" w:type="dxa"/>
            <w:tcBorders>
              <w:top w:val="nil"/>
              <w:left w:val="nil"/>
              <w:bottom w:val="dotted" w:sz="4" w:space="0" w:color="auto"/>
              <w:right w:val="single" w:sz="4" w:space="0" w:color="auto"/>
            </w:tcBorders>
            <w:vAlign w:val="center"/>
          </w:tcPr>
          <w:p w14:paraId="31898D0D"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1541" w:type="dxa"/>
            <w:tcBorders>
              <w:top w:val="nil"/>
              <w:left w:val="nil"/>
              <w:bottom w:val="dotted" w:sz="4" w:space="0" w:color="auto"/>
              <w:right w:val="single" w:sz="4" w:space="0" w:color="auto"/>
            </w:tcBorders>
            <w:vAlign w:val="center"/>
          </w:tcPr>
          <w:p w14:paraId="04F50C4F"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960" w:type="dxa"/>
            <w:tcBorders>
              <w:top w:val="nil"/>
              <w:left w:val="nil"/>
              <w:bottom w:val="dotted" w:sz="4" w:space="0" w:color="auto"/>
              <w:right w:val="single" w:sz="4" w:space="0" w:color="auto"/>
            </w:tcBorders>
            <w:vAlign w:val="center"/>
          </w:tcPr>
          <w:p w14:paraId="47E5EB58"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r>
      <w:tr w:rsidR="00895D7A" w:rsidRPr="00895D7A" w14:paraId="1669C9E6" w14:textId="77777777" w:rsidTr="005C5DD1">
        <w:trPr>
          <w:trHeight w:val="521"/>
        </w:trPr>
        <w:tc>
          <w:tcPr>
            <w:tcW w:w="958" w:type="dxa"/>
            <w:tcBorders>
              <w:top w:val="nil"/>
              <w:left w:val="single" w:sz="4" w:space="0" w:color="auto"/>
              <w:bottom w:val="dotted" w:sz="4" w:space="0" w:color="auto"/>
              <w:right w:val="single" w:sz="4" w:space="0" w:color="auto"/>
            </w:tcBorders>
            <w:vAlign w:val="center"/>
          </w:tcPr>
          <w:p w14:paraId="59D309A9"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3877" w:type="dxa"/>
            <w:tcBorders>
              <w:top w:val="nil"/>
              <w:left w:val="nil"/>
              <w:bottom w:val="dotted" w:sz="4" w:space="0" w:color="auto"/>
              <w:right w:val="single" w:sz="4" w:space="0" w:color="auto"/>
            </w:tcBorders>
            <w:vAlign w:val="center"/>
          </w:tcPr>
          <w:p w14:paraId="10268079" w14:textId="77777777" w:rsidR="00895D7A" w:rsidRPr="00895D7A" w:rsidRDefault="00895D7A" w:rsidP="005C5DD1">
            <w:pPr>
              <w:widowControl/>
              <w:spacing w:before="120" w:after="120"/>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3: Pháp luật dân sự</w:t>
            </w:r>
          </w:p>
          <w:p w14:paraId="301B60E6" w14:textId="77777777" w:rsidR="00895D7A" w:rsidRPr="00895D7A" w:rsidRDefault="00895D7A" w:rsidP="005C5DD1">
            <w:pPr>
              <w:spacing w:before="120" w:after="120"/>
              <w:ind w:firstLine="160"/>
              <w:jc w:val="both"/>
              <w:rPr>
                <w:rFonts w:ascii="Times New Roman" w:hAnsi="Times New Roman" w:cs="Times New Roman"/>
                <w:sz w:val="26"/>
                <w:szCs w:val="26"/>
              </w:rPr>
            </w:pPr>
            <w:r w:rsidRPr="00895D7A">
              <w:rPr>
                <w:rFonts w:ascii="Times New Roman" w:hAnsi="Times New Roman" w:cs="Times New Roman"/>
                <w:sz w:val="26"/>
                <w:szCs w:val="26"/>
              </w:rPr>
              <w:t>1. Khái niệm, đối tượng và phương pháp điều chỉnh của Luật dân sự</w:t>
            </w:r>
          </w:p>
          <w:p w14:paraId="25612136" w14:textId="77777777" w:rsidR="00895D7A" w:rsidRPr="00895D7A" w:rsidRDefault="00895D7A" w:rsidP="005C5DD1">
            <w:pPr>
              <w:spacing w:before="120" w:after="120"/>
              <w:ind w:firstLine="160"/>
              <w:jc w:val="both"/>
              <w:rPr>
                <w:rFonts w:ascii="Times New Roman" w:hAnsi="Times New Roman" w:cs="Times New Roman"/>
                <w:sz w:val="26"/>
                <w:szCs w:val="26"/>
              </w:rPr>
            </w:pPr>
            <w:r w:rsidRPr="00895D7A">
              <w:rPr>
                <w:rFonts w:ascii="Times New Roman" w:hAnsi="Times New Roman" w:cs="Times New Roman"/>
                <w:sz w:val="26"/>
                <w:szCs w:val="26"/>
              </w:rPr>
              <w:t>2. Các nguyên tắc cơ bản của Luật dân sự</w:t>
            </w:r>
          </w:p>
          <w:p w14:paraId="1A43DD4D" w14:textId="77777777" w:rsidR="00895D7A" w:rsidRPr="00895D7A" w:rsidRDefault="00895D7A" w:rsidP="005C5DD1">
            <w:pPr>
              <w:widowControl/>
              <w:spacing w:before="120" w:after="120"/>
              <w:ind w:firstLine="160"/>
              <w:rPr>
                <w:rFonts w:ascii="Times New Roman" w:eastAsia="Times New Roman" w:hAnsi="Times New Roman" w:cs="Times New Roman"/>
                <w:sz w:val="26"/>
                <w:szCs w:val="26"/>
              </w:rPr>
            </w:pPr>
            <w:r w:rsidRPr="00895D7A">
              <w:rPr>
                <w:rFonts w:ascii="Times New Roman" w:hAnsi="Times New Roman" w:cs="Times New Roman"/>
                <w:sz w:val="26"/>
                <w:szCs w:val="26"/>
              </w:rPr>
              <w:t>3. Một số nội dung của Bộ luật dân sự</w:t>
            </w:r>
          </w:p>
        </w:tc>
        <w:tc>
          <w:tcPr>
            <w:tcW w:w="850" w:type="dxa"/>
            <w:tcBorders>
              <w:top w:val="nil"/>
              <w:left w:val="nil"/>
              <w:bottom w:val="dotted" w:sz="4" w:space="0" w:color="auto"/>
              <w:right w:val="single" w:sz="4" w:space="0" w:color="auto"/>
            </w:tcBorders>
            <w:vAlign w:val="center"/>
          </w:tcPr>
          <w:p w14:paraId="388D8DC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tc>
        <w:tc>
          <w:tcPr>
            <w:tcW w:w="1134" w:type="dxa"/>
            <w:tcBorders>
              <w:top w:val="nil"/>
              <w:left w:val="nil"/>
              <w:bottom w:val="dotted" w:sz="4" w:space="0" w:color="auto"/>
              <w:right w:val="single" w:sz="4" w:space="0" w:color="auto"/>
            </w:tcBorders>
            <w:vAlign w:val="center"/>
          </w:tcPr>
          <w:p w14:paraId="29856EC7"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1541" w:type="dxa"/>
            <w:tcBorders>
              <w:top w:val="nil"/>
              <w:left w:val="nil"/>
              <w:bottom w:val="dotted" w:sz="4" w:space="0" w:color="auto"/>
              <w:right w:val="single" w:sz="4" w:space="0" w:color="auto"/>
            </w:tcBorders>
            <w:vAlign w:val="center"/>
          </w:tcPr>
          <w:p w14:paraId="7EF78D73"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960" w:type="dxa"/>
            <w:tcBorders>
              <w:top w:val="nil"/>
              <w:left w:val="nil"/>
              <w:bottom w:val="dotted" w:sz="4" w:space="0" w:color="auto"/>
              <w:right w:val="single" w:sz="4" w:space="0" w:color="auto"/>
            </w:tcBorders>
            <w:vAlign w:val="center"/>
          </w:tcPr>
          <w:p w14:paraId="79FA67B7"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r>
      <w:tr w:rsidR="00895D7A" w:rsidRPr="00895D7A" w14:paraId="533068FD" w14:textId="77777777" w:rsidTr="005C5DD1">
        <w:trPr>
          <w:trHeight w:val="449"/>
        </w:trPr>
        <w:tc>
          <w:tcPr>
            <w:tcW w:w="958" w:type="dxa"/>
            <w:tcBorders>
              <w:top w:val="nil"/>
              <w:left w:val="single" w:sz="4" w:space="0" w:color="auto"/>
              <w:bottom w:val="dotted" w:sz="4" w:space="0" w:color="auto"/>
              <w:right w:val="single" w:sz="4" w:space="0" w:color="auto"/>
            </w:tcBorders>
            <w:vAlign w:val="center"/>
          </w:tcPr>
          <w:p w14:paraId="73733E1D"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3877" w:type="dxa"/>
            <w:tcBorders>
              <w:top w:val="nil"/>
              <w:left w:val="nil"/>
              <w:bottom w:val="dotted" w:sz="4" w:space="0" w:color="auto"/>
              <w:right w:val="single" w:sz="4" w:space="0" w:color="auto"/>
            </w:tcBorders>
            <w:vAlign w:val="center"/>
          </w:tcPr>
          <w:p w14:paraId="2722DC44" w14:textId="77777777" w:rsidR="00895D7A" w:rsidRPr="00895D7A" w:rsidRDefault="00895D7A" w:rsidP="005C5DD1">
            <w:pPr>
              <w:widowControl/>
              <w:spacing w:before="120" w:after="120"/>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4: Pháp luật lao động</w:t>
            </w:r>
          </w:p>
          <w:p w14:paraId="7F68EEBF" w14:textId="77777777" w:rsidR="00895D7A" w:rsidRPr="00895D7A" w:rsidRDefault="00895D7A" w:rsidP="005C5DD1">
            <w:pPr>
              <w:widowControl/>
              <w:tabs>
                <w:tab w:val="left" w:pos="5970"/>
              </w:tabs>
              <w:spacing w:before="120" w:after="120"/>
              <w:ind w:firstLine="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1. Khái niệm, đối tượng và phương pháp điều chỉnh của Luật lao động </w:t>
            </w:r>
          </w:p>
          <w:p w14:paraId="779C119D" w14:textId="77777777" w:rsidR="00895D7A" w:rsidRPr="00895D7A" w:rsidRDefault="00895D7A" w:rsidP="005C5DD1">
            <w:pPr>
              <w:widowControl/>
              <w:tabs>
                <w:tab w:val="left" w:pos="5970"/>
              </w:tabs>
              <w:spacing w:before="120" w:after="120"/>
              <w:ind w:firstLine="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Các nguyên tắc cơ bản của Luật lao động</w:t>
            </w:r>
          </w:p>
          <w:p w14:paraId="395CBA88" w14:textId="77777777" w:rsidR="00895D7A" w:rsidRPr="00895D7A" w:rsidRDefault="00895D7A" w:rsidP="005C5DD1">
            <w:pPr>
              <w:widowControl/>
              <w:spacing w:before="120" w:after="120"/>
              <w:ind w:firstLine="16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 Một số nội dung của Bộ luật lao động</w:t>
            </w:r>
          </w:p>
        </w:tc>
        <w:tc>
          <w:tcPr>
            <w:tcW w:w="850" w:type="dxa"/>
            <w:tcBorders>
              <w:top w:val="nil"/>
              <w:left w:val="nil"/>
              <w:bottom w:val="dotted" w:sz="4" w:space="0" w:color="auto"/>
              <w:right w:val="single" w:sz="4" w:space="0" w:color="auto"/>
            </w:tcBorders>
            <w:vAlign w:val="center"/>
          </w:tcPr>
          <w:p w14:paraId="356CCF0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7</w:t>
            </w:r>
          </w:p>
        </w:tc>
        <w:tc>
          <w:tcPr>
            <w:tcW w:w="1134" w:type="dxa"/>
            <w:tcBorders>
              <w:top w:val="nil"/>
              <w:left w:val="nil"/>
              <w:bottom w:val="dotted" w:sz="4" w:space="0" w:color="auto"/>
              <w:right w:val="single" w:sz="4" w:space="0" w:color="auto"/>
            </w:tcBorders>
            <w:vAlign w:val="center"/>
          </w:tcPr>
          <w:p w14:paraId="2A4FB875"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tc>
        <w:tc>
          <w:tcPr>
            <w:tcW w:w="1541" w:type="dxa"/>
            <w:tcBorders>
              <w:top w:val="nil"/>
              <w:left w:val="nil"/>
              <w:bottom w:val="dotted" w:sz="4" w:space="0" w:color="auto"/>
              <w:right w:val="single" w:sz="4" w:space="0" w:color="auto"/>
            </w:tcBorders>
            <w:vAlign w:val="center"/>
          </w:tcPr>
          <w:p w14:paraId="4F6423B7"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960" w:type="dxa"/>
            <w:tcBorders>
              <w:top w:val="nil"/>
              <w:left w:val="nil"/>
              <w:bottom w:val="dotted" w:sz="4" w:space="0" w:color="auto"/>
              <w:right w:val="single" w:sz="4" w:space="0" w:color="auto"/>
            </w:tcBorders>
            <w:vAlign w:val="center"/>
          </w:tcPr>
          <w:p w14:paraId="4FBAFAB2"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r>
      <w:tr w:rsidR="00895D7A" w:rsidRPr="00895D7A" w14:paraId="0C1718AF" w14:textId="77777777" w:rsidTr="005C5DD1">
        <w:trPr>
          <w:trHeight w:val="449"/>
        </w:trPr>
        <w:tc>
          <w:tcPr>
            <w:tcW w:w="958" w:type="dxa"/>
            <w:tcBorders>
              <w:top w:val="nil"/>
              <w:left w:val="single" w:sz="4" w:space="0" w:color="auto"/>
              <w:bottom w:val="dotted" w:sz="4" w:space="0" w:color="auto"/>
              <w:right w:val="single" w:sz="4" w:space="0" w:color="auto"/>
            </w:tcBorders>
            <w:vAlign w:val="center"/>
          </w:tcPr>
          <w:p w14:paraId="03388216"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5</w:t>
            </w:r>
          </w:p>
        </w:tc>
        <w:tc>
          <w:tcPr>
            <w:tcW w:w="3877" w:type="dxa"/>
            <w:tcBorders>
              <w:top w:val="nil"/>
              <w:left w:val="nil"/>
              <w:bottom w:val="dotted" w:sz="4" w:space="0" w:color="auto"/>
              <w:right w:val="single" w:sz="4" w:space="0" w:color="auto"/>
            </w:tcBorders>
            <w:vAlign w:val="center"/>
          </w:tcPr>
          <w:p w14:paraId="29E3471B" w14:textId="77777777" w:rsidR="00895D7A" w:rsidRPr="00895D7A" w:rsidRDefault="00895D7A" w:rsidP="005C5DD1">
            <w:pPr>
              <w:widowControl/>
              <w:spacing w:before="120" w:after="120"/>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5: Pháp luật hành chính</w:t>
            </w:r>
          </w:p>
          <w:p w14:paraId="0F2BAABC" w14:textId="77777777" w:rsidR="00895D7A" w:rsidRPr="00895D7A" w:rsidRDefault="00895D7A" w:rsidP="005C5DD1">
            <w:pPr>
              <w:spacing w:before="120" w:after="120"/>
              <w:ind w:firstLine="160"/>
              <w:jc w:val="both"/>
              <w:rPr>
                <w:rFonts w:ascii="Times New Roman" w:hAnsi="Times New Roman" w:cs="Times New Roman"/>
                <w:sz w:val="26"/>
                <w:szCs w:val="26"/>
              </w:rPr>
            </w:pPr>
            <w:r w:rsidRPr="00895D7A">
              <w:rPr>
                <w:rFonts w:ascii="Times New Roman" w:hAnsi="Times New Roman" w:cs="Times New Roman"/>
                <w:sz w:val="26"/>
                <w:szCs w:val="26"/>
              </w:rPr>
              <w:t>1. Khái niệm, đối tượng và phương pháp điều chỉnh của Luật hành chính</w:t>
            </w:r>
          </w:p>
          <w:p w14:paraId="1941A333" w14:textId="77777777" w:rsidR="00895D7A" w:rsidRPr="00895D7A" w:rsidRDefault="00895D7A" w:rsidP="005C5DD1">
            <w:pPr>
              <w:widowControl/>
              <w:spacing w:before="120" w:after="120"/>
              <w:ind w:firstLine="160"/>
              <w:rPr>
                <w:rFonts w:ascii="Times New Roman" w:eastAsia="Times New Roman" w:hAnsi="Times New Roman" w:cs="Times New Roman"/>
                <w:sz w:val="26"/>
                <w:szCs w:val="26"/>
              </w:rPr>
            </w:pPr>
            <w:r w:rsidRPr="00895D7A">
              <w:rPr>
                <w:rFonts w:ascii="Times New Roman" w:hAnsi="Times New Roman" w:cs="Times New Roman"/>
                <w:sz w:val="26"/>
                <w:szCs w:val="26"/>
              </w:rPr>
              <w:t>2. Vi phạm và xử lý vi phạm hành chính</w:t>
            </w:r>
          </w:p>
        </w:tc>
        <w:tc>
          <w:tcPr>
            <w:tcW w:w="850" w:type="dxa"/>
            <w:tcBorders>
              <w:top w:val="nil"/>
              <w:left w:val="nil"/>
              <w:bottom w:val="dotted" w:sz="4" w:space="0" w:color="auto"/>
              <w:right w:val="single" w:sz="4" w:space="0" w:color="auto"/>
            </w:tcBorders>
            <w:vAlign w:val="center"/>
          </w:tcPr>
          <w:p w14:paraId="061E9826"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1134" w:type="dxa"/>
            <w:tcBorders>
              <w:top w:val="nil"/>
              <w:left w:val="nil"/>
              <w:bottom w:val="dotted" w:sz="4" w:space="0" w:color="auto"/>
              <w:right w:val="single" w:sz="4" w:space="0" w:color="auto"/>
            </w:tcBorders>
            <w:vAlign w:val="center"/>
          </w:tcPr>
          <w:p w14:paraId="5EBF9B41"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1541" w:type="dxa"/>
            <w:tcBorders>
              <w:top w:val="nil"/>
              <w:left w:val="nil"/>
              <w:bottom w:val="dotted" w:sz="4" w:space="0" w:color="auto"/>
              <w:right w:val="single" w:sz="4" w:space="0" w:color="auto"/>
            </w:tcBorders>
            <w:vAlign w:val="center"/>
          </w:tcPr>
          <w:p w14:paraId="77B40851"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960" w:type="dxa"/>
            <w:tcBorders>
              <w:top w:val="nil"/>
              <w:left w:val="nil"/>
              <w:bottom w:val="dotted" w:sz="4" w:space="0" w:color="auto"/>
              <w:right w:val="single" w:sz="4" w:space="0" w:color="auto"/>
            </w:tcBorders>
            <w:vAlign w:val="center"/>
          </w:tcPr>
          <w:p w14:paraId="50B0075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r>
      <w:tr w:rsidR="00895D7A" w:rsidRPr="00895D7A" w14:paraId="16D76AA1" w14:textId="77777777" w:rsidTr="005C5DD1">
        <w:trPr>
          <w:trHeight w:val="431"/>
        </w:trPr>
        <w:tc>
          <w:tcPr>
            <w:tcW w:w="958" w:type="dxa"/>
            <w:tcBorders>
              <w:top w:val="nil"/>
              <w:left w:val="single" w:sz="4" w:space="0" w:color="auto"/>
              <w:bottom w:val="dotted" w:sz="4" w:space="0" w:color="auto"/>
              <w:right w:val="single" w:sz="4" w:space="0" w:color="auto"/>
            </w:tcBorders>
            <w:vAlign w:val="center"/>
          </w:tcPr>
          <w:p w14:paraId="6D1AB741"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tc>
        <w:tc>
          <w:tcPr>
            <w:tcW w:w="3877" w:type="dxa"/>
            <w:tcBorders>
              <w:top w:val="nil"/>
              <w:left w:val="nil"/>
              <w:bottom w:val="dotted" w:sz="4" w:space="0" w:color="auto"/>
              <w:right w:val="single" w:sz="4" w:space="0" w:color="auto"/>
            </w:tcBorders>
            <w:vAlign w:val="center"/>
          </w:tcPr>
          <w:p w14:paraId="34F535F8" w14:textId="77777777" w:rsidR="00895D7A" w:rsidRPr="00895D7A" w:rsidRDefault="00895D7A" w:rsidP="005C5DD1">
            <w:pPr>
              <w:widowControl/>
              <w:spacing w:before="120" w:after="120"/>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6: Pháp luật hình sự</w:t>
            </w:r>
          </w:p>
          <w:p w14:paraId="3E244096" w14:textId="77777777" w:rsidR="00895D7A" w:rsidRPr="00895D7A" w:rsidRDefault="00895D7A" w:rsidP="005C5DD1">
            <w:pPr>
              <w:spacing w:before="120" w:after="120"/>
              <w:ind w:firstLine="160"/>
              <w:jc w:val="both"/>
              <w:rPr>
                <w:rFonts w:ascii="Times New Roman" w:hAnsi="Times New Roman" w:cs="Times New Roman"/>
                <w:sz w:val="26"/>
                <w:szCs w:val="26"/>
              </w:rPr>
            </w:pPr>
            <w:r w:rsidRPr="00895D7A">
              <w:rPr>
                <w:rFonts w:ascii="Times New Roman" w:hAnsi="Times New Roman" w:cs="Times New Roman"/>
                <w:sz w:val="26"/>
                <w:szCs w:val="26"/>
              </w:rPr>
              <w:t>1. Khái niệm, đối tượng và phương pháp điều chỉnh của Luật hình sự</w:t>
            </w:r>
          </w:p>
          <w:p w14:paraId="0FCE9E00" w14:textId="77777777" w:rsidR="00895D7A" w:rsidRPr="00895D7A" w:rsidRDefault="00895D7A" w:rsidP="005C5DD1">
            <w:pPr>
              <w:spacing w:before="120" w:after="120"/>
              <w:ind w:firstLine="160"/>
              <w:jc w:val="both"/>
              <w:rPr>
                <w:rFonts w:ascii="Times New Roman" w:eastAsia="Times New Roman" w:hAnsi="Times New Roman" w:cs="Times New Roman"/>
                <w:sz w:val="26"/>
                <w:szCs w:val="26"/>
              </w:rPr>
            </w:pPr>
            <w:r w:rsidRPr="00895D7A">
              <w:rPr>
                <w:rFonts w:ascii="Times New Roman" w:hAnsi="Times New Roman" w:cs="Times New Roman"/>
                <w:sz w:val="26"/>
                <w:szCs w:val="26"/>
              </w:rPr>
              <w:t>2. Một số nội dung cơ bản của Bộ luật hình sự</w:t>
            </w:r>
          </w:p>
        </w:tc>
        <w:tc>
          <w:tcPr>
            <w:tcW w:w="850" w:type="dxa"/>
            <w:tcBorders>
              <w:top w:val="nil"/>
              <w:left w:val="nil"/>
              <w:bottom w:val="dotted" w:sz="4" w:space="0" w:color="auto"/>
              <w:right w:val="single" w:sz="4" w:space="0" w:color="auto"/>
            </w:tcBorders>
            <w:vAlign w:val="center"/>
          </w:tcPr>
          <w:p w14:paraId="049021DF"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tc>
        <w:tc>
          <w:tcPr>
            <w:tcW w:w="1134" w:type="dxa"/>
            <w:tcBorders>
              <w:top w:val="nil"/>
              <w:left w:val="nil"/>
              <w:bottom w:val="dotted" w:sz="4" w:space="0" w:color="auto"/>
              <w:right w:val="single" w:sz="4" w:space="0" w:color="auto"/>
            </w:tcBorders>
            <w:vAlign w:val="center"/>
          </w:tcPr>
          <w:p w14:paraId="28702082"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1541" w:type="dxa"/>
            <w:tcBorders>
              <w:top w:val="nil"/>
              <w:left w:val="nil"/>
              <w:bottom w:val="dotted" w:sz="4" w:space="0" w:color="auto"/>
              <w:right w:val="single" w:sz="4" w:space="0" w:color="auto"/>
            </w:tcBorders>
            <w:vAlign w:val="center"/>
          </w:tcPr>
          <w:p w14:paraId="709BF36A"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960" w:type="dxa"/>
            <w:tcBorders>
              <w:top w:val="nil"/>
              <w:left w:val="nil"/>
              <w:bottom w:val="dotted" w:sz="4" w:space="0" w:color="auto"/>
              <w:right w:val="single" w:sz="4" w:space="0" w:color="auto"/>
            </w:tcBorders>
            <w:vAlign w:val="center"/>
          </w:tcPr>
          <w:p w14:paraId="29D621B2"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r>
      <w:tr w:rsidR="00895D7A" w:rsidRPr="00895D7A" w14:paraId="0BA18423" w14:textId="77777777" w:rsidTr="005C5DD1">
        <w:trPr>
          <w:trHeight w:val="719"/>
        </w:trPr>
        <w:tc>
          <w:tcPr>
            <w:tcW w:w="958" w:type="dxa"/>
            <w:tcBorders>
              <w:top w:val="nil"/>
              <w:left w:val="single" w:sz="4" w:space="0" w:color="auto"/>
              <w:bottom w:val="dotted" w:sz="4" w:space="0" w:color="auto"/>
              <w:right w:val="single" w:sz="4" w:space="0" w:color="auto"/>
            </w:tcBorders>
            <w:vAlign w:val="center"/>
          </w:tcPr>
          <w:p w14:paraId="61226878"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7</w:t>
            </w:r>
          </w:p>
        </w:tc>
        <w:tc>
          <w:tcPr>
            <w:tcW w:w="3877" w:type="dxa"/>
            <w:tcBorders>
              <w:top w:val="nil"/>
              <w:left w:val="nil"/>
              <w:bottom w:val="dotted" w:sz="4" w:space="0" w:color="auto"/>
              <w:right w:val="single" w:sz="4" w:space="0" w:color="auto"/>
            </w:tcBorders>
            <w:vAlign w:val="center"/>
          </w:tcPr>
          <w:p w14:paraId="000EB677" w14:textId="77777777" w:rsidR="00895D7A" w:rsidRPr="00895D7A" w:rsidRDefault="00895D7A" w:rsidP="005C5DD1">
            <w:pPr>
              <w:widowControl/>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7: Pháp luật phòng, chống tham nhũng</w:t>
            </w:r>
          </w:p>
          <w:p w14:paraId="4F7A91CD" w14:textId="77777777" w:rsidR="00895D7A" w:rsidRPr="00895D7A" w:rsidRDefault="00895D7A" w:rsidP="005C5DD1">
            <w:pPr>
              <w:widowControl/>
              <w:spacing w:before="120" w:after="120"/>
              <w:ind w:firstLine="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Khái niệm tham nhũng</w:t>
            </w:r>
          </w:p>
          <w:p w14:paraId="2C384383" w14:textId="77777777" w:rsidR="00895D7A" w:rsidRPr="00895D7A" w:rsidRDefault="00895D7A" w:rsidP="005C5DD1">
            <w:pPr>
              <w:widowControl/>
              <w:spacing w:before="120" w:after="120"/>
              <w:ind w:firstLine="16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2.Nguyên nhân, hậu quả của tham nhũng</w:t>
            </w:r>
          </w:p>
          <w:p w14:paraId="0582B822" w14:textId="77777777" w:rsidR="00895D7A" w:rsidRPr="00895D7A" w:rsidRDefault="00895D7A" w:rsidP="005C5DD1">
            <w:pPr>
              <w:widowControl/>
              <w:spacing w:before="120" w:after="120"/>
              <w:ind w:firstLine="16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 Ý nghĩa, tầm quan trọng của công tác phòng, chống tham nhũng</w:t>
            </w:r>
          </w:p>
          <w:p w14:paraId="02DEA508" w14:textId="77777777" w:rsidR="00895D7A" w:rsidRPr="00895D7A" w:rsidRDefault="00895D7A" w:rsidP="005C5DD1">
            <w:pPr>
              <w:widowControl/>
              <w:spacing w:before="120" w:after="120"/>
              <w:ind w:firstLine="16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 Trách nhiệm của công dân trong việc phòng, chống tham nhũng</w:t>
            </w:r>
          </w:p>
          <w:p w14:paraId="326DCB9F" w14:textId="77777777" w:rsidR="00895D7A" w:rsidRPr="00895D7A" w:rsidRDefault="00895D7A" w:rsidP="005C5DD1">
            <w:pPr>
              <w:widowControl/>
              <w:spacing w:before="120" w:after="120"/>
              <w:ind w:firstLine="16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 Giới thiệu Luật Phòng, chống tham nhũng</w:t>
            </w:r>
          </w:p>
        </w:tc>
        <w:tc>
          <w:tcPr>
            <w:tcW w:w="850" w:type="dxa"/>
            <w:tcBorders>
              <w:top w:val="nil"/>
              <w:left w:val="nil"/>
              <w:bottom w:val="dotted" w:sz="4" w:space="0" w:color="auto"/>
              <w:right w:val="single" w:sz="4" w:space="0" w:color="auto"/>
            </w:tcBorders>
            <w:vAlign w:val="center"/>
          </w:tcPr>
          <w:p w14:paraId="39295095"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1134" w:type="dxa"/>
            <w:tcBorders>
              <w:top w:val="nil"/>
              <w:left w:val="nil"/>
              <w:bottom w:val="dotted" w:sz="4" w:space="0" w:color="auto"/>
              <w:right w:val="single" w:sz="4" w:space="0" w:color="auto"/>
            </w:tcBorders>
            <w:vAlign w:val="center"/>
          </w:tcPr>
          <w:p w14:paraId="010528FE"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1541" w:type="dxa"/>
            <w:tcBorders>
              <w:top w:val="nil"/>
              <w:left w:val="nil"/>
              <w:bottom w:val="dotted" w:sz="4" w:space="0" w:color="auto"/>
              <w:right w:val="single" w:sz="4" w:space="0" w:color="auto"/>
            </w:tcBorders>
            <w:vAlign w:val="center"/>
          </w:tcPr>
          <w:p w14:paraId="3E0248FA"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960" w:type="dxa"/>
            <w:tcBorders>
              <w:top w:val="nil"/>
              <w:left w:val="nil"/>
              <w:bottom w:val="dotted" w:sz="4" w:space="0" w:color="auto"/>
              <w:right w:val="single" w:sz="4" w:space="0" w:color="auto"/>
            </w:tcBorders>
            <w:vAlign w:val="center"/>
          </w:tcPr>
          <w:p w14:paraId="78B67B34"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r>
      <w:tr w:rsidR="00895D7A" w:rsidRPr="00895D7A" w14:paraId="0B4D62CF" w14:textId="77777777" w:rsidTr="005C5DD1">
        <w:trPr>
          <w:trHeight w:val="810"/>
        </w:trPr>
        <w:tc>
          <w:tcPr>
            <w:tcW w:w="958" w:type="dxa"/>
            <w:tcBorders>
              <w:top w:val="nil"/>
              <w:left w:val="single" w:sz="4" w:space="0" w:color="auto"/>
              <w:bottom w:val="dotted" w:sz="4" w:space="0" w:color="auto"/>
              <w:right w:val="single" w:sz="4" w:space="0" w:color="auto"/>
            </w:tcBorders>
            <w:vAlign w:val="center"/>
          </w:tcPr>
          <w:p w14:paraId="4E56EB23"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8</w:t>
            </w:r>
          </w:p>
        </w:tc>
        <w:tc>
          <w:tcPr>
            <w:tcW w:w="3877" w:type="dxa"/>
            <w:tcBorders>
              <w:top w:val="nil"/>
              <w:left w:val="nil"/>
              <w:bottom w:val="dotted" w:sz="4" w:space="0" w:color="auto"/>
              <w:right w:val="single" w:sz="4" w:space="0" w:color="auto"/>
            </w:tcBorders>
            <w:vAlign w:val="center"/>
          </w:tcPr>
          <w:p w14:paraId="77876EEF" w14:textId="77777777" w:rsidR="00895D7A" w:rsidRPr="00895D7A" w:rsidRDefault="00895D7A" w:rsidP="005C5DD1">
            <w:pPr>
              <w:widowControl/>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8: Pháp luật bảo vệ quyền lợi người tiêu dùng</w:t>
            </w:r>
          </w:p>
          <w:p w14:paraId="21B7C322"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Quyền và nghĩa vụ của người tiêu dùng</w:t>
            </w:r>
          </w:p>
          <w:p w14:paraId="21C5B004"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 Trách nhiệm của tổ chức, cá nhân đối với người tiêu dùng và bảo vệ quyền lợi người tiêu dùng</w:t>
            </w:r>
          </w:p>
        </w:tc>
        <w:tc>
          <w:tcPr>
            <w:tcW w:w="850" w:type="dxa"/>
            <w:tcBorders>
              <w:top w:val="nil"/>
              <w:left w:val="nil"/>
              <w:bottom w:val="dotted" w:sz="4" w:space="0" w:color="auto"/>
              <w:right w:val="single" w:sz="4" w:space="0" w:color="auto"/>
            </w:tcBorders>
            <w:vAlign w:val="center"/>
          </w:tcPr>
          <w:p w14:paraId="37FE59ED"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1</w:t>
            </w:r>
          </w:p>
        </w:tc>
        <w:tc>
          <w:tcPr>
            <w:tcW w:w="1134" w:type="dxa"/>
            <w:tcBorders>
              <w:top w:val="nil"/>
              <w:left w:val="nil"/>
              <w:bottom w:val="dotted" w:sz="4" w:space="0" w:color="auto"/>
              <w:right w:val="single" w:sz="4" w:space="0" w:color="auto"/>
            </w:tcBorders>
            <w:vAlign w:val="center"/>
          </w:tcPr>
          <w:p w14:paraId="33CCB616"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1541" w:type="dxa"/>
            <w:tcBorders>
              <w:top w:val="nil"/>
              <w:left w:val="nil"/>
              <w:bottom w:val="dotted" w:sz="4" w:space="0" w:color="auto"/>
              <w:right w:val="single" w:sz="4" w:space="0" w:color="auto"/>
            </w:tcBorders>
            <w:vAlign w:val="center"/>
          </w:tcPr>
          <w:p w14:paraId="4F722D6D"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0</w:t>
            </w:r>
          </w:p>
        </w:tc>
        <w:tc>
          <w:tcPr>
            <w:tcW w:w="960" w:type="dxa"/>
            <w:tcBorders>
              <w:top w:val="nil"/>
              <w:left w:val="nil"/>
              <w:bottom w:val="dotted" w:sz="4" w:space="0" w:color="auto"/>
              <w:right w:val="single" w:sz="4" w:space="0" w:color="auto"/>
            </w:tcBorders>
            <w:vAlign w:val="center"/>
          </w:tcPr>
          <w:p w14:paraId="6A459AB8"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r>
      <w:tr w:rsidR="00895D7A" w:rsidRPr="00895D7A" w14:paraId="02EECD43" w14:textId="77777777" w:rsidTr="005C5DD1">
        <w:trPr>
          <w:trHeight w:val="600"/>
        </w:trPr>
        <w:tc>
          <w:tcPr>
            <w:tcW w:w="958" w:type="dxa"/>
            <w:tcBorders>
              <w:top w:val="nil"/>
              <w:left w:val="single" w:sz="4" w:space="0" w:color="auto"/>
              <w:bottom w:val="dotted" w:sz="4" w:space="0" w:color="auto"/>
              <w:right w:val="single" w:sz="4" w:space="0" w:color="auto"/>
            </w:tcBorders>
            <w:vAlign w:val="center"/>
          </w:tcPr>
          <w:p w14:paraId="32D44A22"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9</w:t>
            </w:r>
          </w:p>
        </w:tc>
        <w:tc>
          <w:tcPr>
            <w:tcW w:w="3877" w:type="dxa"/>
            <w:tcBorders>
              <w:top w:val="nil"/>
              <w:left w:val="nil"/>
              <w:bottom w:val="dotted" w:sz="4" w:space="0" w:color="auto"/>
              <w:right w:val="single" w:sz="4" w:space="0" w:color="auto"/>
            </w:tcBorders>
            <w:vAlign w:val="center"/>
          </w:tcPr>
          <w:p w14:paraId="152CD744"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Kiểm tra</w:t>
            </w:r>
          </w:p>
        </w:tc>
        <w:tc>
          <w:tcPr>
            <w:tcW w:w="850" w:type="dxa"/>
            <w:tcBorders>
              <w:top w:val="nil"/>
              <w:left w:val="nil"/>
              <w:bottom w:val="dotted" w:sz="4" w:space="0" w:color="auto"/>
              <w:right w:val="single" w:sz="4" w:space="0" w:color="auto"/>
            </w:tcBorders>
            <w:vAlign w:val="center"/>
          </w:tcPr>
          <w:p w14:paraId="744B082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1134" w:type="dxa"/>
            <w:tcBorders>
              <w:top w:val="nil"/>
              <w:left w:val="nil"/>
              <w:bottom w:val="dotted" w:sz="4" w:space="0" w:color="auto"/>
              <w:right w:val="single" w:sz="4" w:space="0" w:color="auto"/>
            </w:tcBorders>
            <w:vAlign w:val="center"/>
          </w:tcPr>
          <w:p w14:paraId="7D8549DC"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c>
          <w:tcPr>
            <w:tcW w:w="1541" w:type="dxa"/>
            <w:tcBorders>
              <w:top w:val="nil"/>
              <w:left w:val="nil"/>
              <w:bottom w:val="dotted" w:sz="4" w:space="0" w:color="auto"/>
              <w:right w:val="single" w:sz="4" w:space="0" w:color="auto"/>
            </w:tcBorders>
            <w:vAlign w:val="center"/>
          </w:tcPr>
          <w:p w14:paraId="7D6F8104"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c>
          <w:tcPr>
            <w:tcW w:w="960" w:type="dxa"/>
            <w:tcBorders>
              <w:top w:val="nil"/>
              <w:left w:val="nil"/>
              <w:bottom w:val="dotted" w:sz="4" w:space="0" w:color="auto"/>
              <w:right w:val="single" w:sz="4" w:space="0" w:color="auto"/>
            </w:tcBorders>
            <w:vAlign w:val="center"/>
          </w:tcPr>
          <w:p w14:paraId="39B57FA6"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r>
      <w:tr w:rsidR="00895D7A" w:rsidRPr="00895D7A" w14:paraId="172DCF07" w14:textId="77777777" w:rsidTr="005C5DD1">
        <w:trPr>
          <w:trHeight w:val="600"/>
        </w:trPr>
        <w:tc>
          <w:tcPr>
            <w:tcW w:w="958" w:type="dxa"/>
            <w:tcBorders>
              <w:top w:val="nil"/>
              <w:left w:val="single" w:sz="4" w:space="0" w:color="auto"/>
              <w:bottom w:val="single" w:sz="4" w:space="0" w:color="auto"/>
              <w:right w:val="single" w:sz="4" w:space="0" w:color="auto"/>
            </w:tcBorders>
            <w:vAlign w:val="center"/>
          </w:tcPr>
          <w:p w14:paraId="1E454188"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c>
          <w:tcPr>
            <w:tcW w:w="3877" w:type="dxa"/>
            <w:tcBorders>
              <w:top w:val="nil"/>
              <w:left w:val="nil"/>
              <w:bottom w:val="single" w:sz="4" w:space="0" w:color="auto"/>
              <w:right w:val="single" w:sz="4" w:space="0" w:color="auto"/>
            </w:tcBorders>
            <w:vAlign w:val="center"/>
          </w:tcPr>
          <w:p w14:paraId="61EFCF1B" w14:textId="77777777" w:rsidR="00895D7A" w:rsidRPr="00895D7A" w:rsidRDefault="00895D7A" w:rsidP="005C5DD1">
            <w:pPr>
              <w:widowControl/>
              <w:spacing w:before="120" w:after="120"/>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Cộng</w:t>
            </w:r>
          </w:p>
        </w:tc>
        <w:tc>
          <w:tcPr>
            <w:tcW w:w="850" w:type="dxa"/>
            <w:tcBorders>
              <w:top w:val="nil"/>
              <w:left w:val="nil"/>
              <w:bottom w:val="single" w:sz="4" w:space="0" w:color="auto"/>
              <w:right w:val="single" w:sz="4" w:space="0" w:color="auto"/>
            </w:tcBorders>
            <w:vAlign w:val="center"/>
          </w:tcPr>
          <w:p w14:paraId="47E92157"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30</w:t>
            </w:r>
          </w:p>
        </w:tc>
        <w:tc>
          <w:tcPr>
            <w:tcW w:w="1134" w:type="dxa"/>
            <w:tcBorders>
              <w:top w:val="nil"/>
              <w:left w:val="nil"/>
              <w:bottom w:val="single" w:sz="4" w:space="0" w:color="auto"/>
              <w:right w:val="single" w:sz="4" w:space="0" w:color="auto"/>
            </w:tcBorders>
            <w:vAlign w:val="center"/>
          </w:tcPr>
          <w:p w14:paraId="55B0DAF9"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18</w:t>
            </w:r>
          </w:p>
        </w:tc>
        <w:tc>
          <w:tcPr>
            <w:tcW w:w="1541" w:type="dxa"/>
            <w:tcBorders>
              <w:top w:val="nil"/>
              <w:left w:val="nil"/>
              <w:bottom w:val="single" w:sz="4" w:space="0" w:color="auto"/>
              <w:right w:val="single" w:sz="4" w:space="0" w:color="auto"/>
            </w:tcBorders>
            <w:vAlign w:val="center"/>
          </w:tcPr>
          <w:p w14:paraId="7CCD7086"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10</w:t>
            </w:r>
          </w:p>
        </w:tc>
        <w:tc>
          <w:tcPr>
            <w:tcW w:w="960" w:type="dxa"/>
            <w:tcBorders>
              <w:top w:val="nil"/>
              <w:left w:val="nil"/>
              <w:bottom w:val="single" w:sz="4" w:space="0" w:color="auto"/>
              <w:right w:val="single" w:sz="4" w:space="0" w:color="auto"/>
            </w:tcBorders>
            <w:vAlign w:val="center"/>
          </w:tcPr>
          <w:p w14:paraId="7062BE5C"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2</w:t>
            </w:r>
          </w:p>
        </w:tc>
      </w:tr>
    </w:tbl>
    <w:p w14:paraId="536BFFE8"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rPr>
      </w:pPr>
    </w:p>
    <w:p w14:paraId="7145423E"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 chi tiết:</w:t>
      </w:r>
    </w:p>
    <w:p w14:paraId="090B31FF" w14:textId="77777777" w:rsidR="00895D7A" w:rsidRPr="00895D7A" w:rsidRDefault="00895D7A" w:rsidP="00895D7A">
      <w:pPr>
        <w:widowControl/>
        <w:tabs>
          <w:tab w:val="left" w:pos="7088"/>
        </w:tabs>
        <w:spacing w:before="120"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1:</w:t>
      </w:r>
      <w:bookmarkStart w:id="12" w:name="_Hlk510877483"/>
      <w:r w:rsidRPr="00895D7A">
        <w:rPr>
          <w:rFonts w:ascii="Times New Roman" w:eastAsia="Times New Roman" w:hAnsi="Times New Roman" w:cs="Times New Roman"/>
          <w:b/>
          <w:sz w:val="26"/>
          <w:szCs w:val="26"/>
          <w:lang w:val="en-GB"/>
        </w:rPr>
        <w:t xml:space="preserve"> </w:t>
      </w:r>
      <w:r w:rsidRPr="00895D7A">
        <w:rPr>
          <w:rFonts w:ascii="Times New Roman" w:eastAsia="Times New Roman" w:hAnsi="Times New Roman" w:cs="Times New Roman"/>
          <w:b/>
          <w:sz w:val="26"/>
          <w:szCs w:val="26"/>
        </w:rPr>
        <w:t xml:space="preserve">MỘT SỐ VẤN ĐỀ CHUNG VỀ NHÀ NƯỚC </w:t>
      </w:r>
    </w:p>
    <w:p w14:paraId="0D89C5A7" w14:textId="77777777" w:rsidR="00895D7A" w:rsidRPr="00895D7A" w:rsidRDefault="00895D7A" w:rsidP="00895D7A">
      <w:pPr>
        <w:widowControl/>
        <w:tabs>
          <w:tab w:val="left" w:pos="7088"/>
        </w:tabs>
        <w:spacing w:before="120"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lang w:val="en-GB"/>
        </w:rPr>
        <w:t xml:space="preserve">                                       </w:t>
      </w:r>
      <w:r w:rsidRPr="00895D7A">
        <w:rPr>
          <w:rFonts w:ascii="Times New Roman" w:eastAsia="Times New Roman" w:hAnsi="Times New Roman" w:cs="Times New Roman"/>
          <w:b/>
          <w:sz w:val="26"/>
          <w:szCs w:val="26"/>
        </w:rPr>
        <w:t>VÀ PHÁP LUẬT</w:t>
      </w:r>
      <w:r w:rsidRPr="00895D7A">
        <w:rPr>
          <w:rFonts w:ascii="Times New Roman" w:eastAsia="Times New Roman" w:hAnsi="Times New Roman" w:cs="Times New Roman"/>
          <w:b/>
          <w:sz w:val="26"/>
          <w:szCs w:val="26"/>
          <w:lang w:val="en-GB"/>
        </w:rPr>
        <w:t xml:space="preserve">           </w:t>
      </w:r>
      <w:r w:rsidRPr="00895D7A">
        <w:rPr>
          <w:rFonts w:ascii="Times New Roman" w:eastAsia="Times New Roman" w:hAnsi="Times New Roman" w:cs="Times New Roman"/>
          <w:i/>
          <w:sz w:val="26"/>
          <w:szCs w:val="26"/>
        </w:rPr>
        <w:t>Thời gian: 2 giờ</w:t>
      </w:r>
    </w:p>
    <w:bookmarkEnd w:id="12"/>
    <w:p w14:paraId="79704C1D" w14:textId="77777777" w:rsidR="00895D7A" w:rsidRPr="00895D7A" w:rsidRDefault="00895D7A" w:rsidP="00895D7A">
      <w:pPr>
        <w:widowControl/>
        <w:spacing w:before="120" w:after="120"/>
        <w:ind w:firstLine="720"/>
        <w:rPr>
          <w:rFonts w:ascii="Times New Roman" w:eastAsia="Times New Roman" w:hAnsi="Times New Roman" w:cs="Times New Roman"/>
          <w:b/>
          <w:sz w:val="26"/>
          <w:szCs w:val="26"/>
        </w:rPr>
      </w:pPr>
      <w:r w:rsidRPr="00895D7A">
        <w:rPr>
          <w:rFonts w:ascii="Times New Roman" w:eastAsia="Times New Roman" w:hAnsi="Times New Roman" w:cs="Times New Roman"/>
          <w:b/>
          <w:iCs/>
          <w:sz w:val="26"/>
          <w:szCs w:val="26"/>
        </w:rPr>
        <w:t>1. Mục tiêu</w:t>
      </w:r>
    </w:p>
    <w:p w14:paraId="6424FA6E"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bookmarkStart w:id="13" w:name="_Hlk520105318"/>
      <w:r w:rsidRPr="00895D7A">
        <w:rPr>
          <w:rFonts w:ascii="Times New Roman" w:eastAsia="Times New Roman" w:hAnsi="Times New Roman" w:cs="Times New Roman"/>
          <w:sz w:val="26"/>
          <w:szCs w:val="26"/>
        </w:rPr>
        <w:t>- Nhận biết được bản chất, chức năng, nguyên tắc tổ chức và hoạt động của các cơ quan trong bộ máy Nhà nước Cộng hòa xã hội chủ nghĩa Việt Nam;</w:t>
      </w:r>
    </w:p>
    <w:bookmarkEnd w:id="13"/>
    <w:p w14:paraId="79A83E93"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Nhận biết được các thành tố của hệ thống pháp luật và hệ thống văn bản quy phạm pháp luật Việt Nam.</w:t>
      </w:r>
    </w:p>
    <w:p w14:paraId="46758DD4"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w:t>
      </w:r>
    </w:p>
    <w:p w14:paraId="26CEE4B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Nhà nước Cộng hòa xã hội chủ nghĩa Việt Nam</w:t>
      </w:r>
    </w:p>
    <w:p w14:paraId="6A2A27FC" w14:textId="77777777" w:rsidR="00895D7A" w:rsidRPr="00895D7A" w:rsidRDefault="00895D7A" w:rsidP="00895D7A">
      <w:pPr>
        <w:widowControl/>
        <w:spacing w:before="120" w:after="120"/>
        <w:ind w:firstLine="720"/>
        <w:jc w:val="both"/>
        <w:rPr>
          <w:rFonts w:ascii="Times New Roman" w:eastAsia="Times New Roman" w:hAnsi="Times New Roman" w:cs="Times New Roman"/>
          <w:spacing w:val="-8"/>
          <w:sz w:val="26"/>
          <w:szCs w:val="26"/>
        </w:rPr>
      </w:pPr>
      <w:r w:rsidRPr="00895D7A">
        <w:rPr>
          <w:rFonts w:ascii="Times New Roman" w:eastAsia="Times New Roman" w:hAnsi="Times New Roman" w:cs="Times New Roman"/>
          <w:spacing w:val="-8"/>
          <w:sz w:val="26"/>
          <w:szCs w:val="26"/>
        </w:rPr>
        <w:t>2.1.1. Bản chất, chức năng của Nhà nước Cộng hòa xã hội chủ nghĩa Việt Nam</w:t>
      </w:r>
    </w:p>
    <w:p w14:paraId="6E4CDC0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Nguyên tắc tổ chức và hoạt động của bộ máy Nhà nước Cộng hòa xã hội chủ nghĩa Việt Nam.</w:t>
      </w:r>
    </w:p>
    <w:p w14:paraId="15A16DC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2.1.3. Bộ máy Nhà nước Cộng hòa xã hội chủ nghĩa Việt Nam</w:t>
      </w:r>
    </w:p>
    <w:p w14:paraId="6CFC58F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Hệ thống pháp luật Việt Nam</w:t>
      </w:r>
    </w:p>
    <w:p w14:paraId="27ED92A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Các thành tố của hệ thống pháp luật</w:t>
      </w:r>
    </w:p>
    <w:p w14:paraId="6020275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2.2.1.1. Quy phạm pháp luật</w:t>
      </w:r>
    </w:p>
    <w:p w14:paraId="4C9265E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2.2.1.2. Chế định pháp luật</w:t>
      </w:r>
    </w:p>
    <w:p w14:paraId="275B862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2.2.1.3. Ngành luật</w:t>
      </w:r>
    </w:p>
    <w:p w14:paraId="7D36C4C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Các ngành luật trong hệ thống pháp luật Việt Nam</w:t>
      </w:r>
    </w:p>
    <w:p w14:paraId="3928307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2.2.3. Hệ thống văn bản quy phạm pháp luật</w:t>
      </w:r>
    </w:p>
    <w:p w14:paraId="55D7BF7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2.2.3.1. Khái niệm văn bản quy phạm pháp luật</w:t>
      </w:r>
    </w:p>
    <w:p w14:paraId="50D8EC3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2.2.3.2. Hệ thống văn bản quy phạm pháp luật của Việt Nam hiện nay</w:t>
      </w:r>
    </w:p>
    <w:p w14:paraId="2CEB6F86" w14:textId="77777777" w:rsidR="00895D7A" w:rsidRPr="00895D7A" w:rsidRDefault="00895D7A" w:rsidP="00895D7A">
      <w:pPr>
        <w:widowControl/>
        <w:tabs>
          <w:tab w:val="left" w:pos="7088"/>
        </w:tabs>
        <w:spacing w:before="120" w:after="120"/>
        <w:ind w:firstLine="720"/>
        <w:jc w:val="center"/>
        <w:rPr>
          <w:rFonts w:ascii="Times New Roman" w:eastAsia="Times New Roman" w:hAnsi="Times New Roman" w:cs="Times New Roman"/>
          <w:b/>
          <w:sz w:val="26"/>
          <w:szCs w:val="26"/>
        </w:rPr>
      </w:pPr>
    </w:p>
    <w:p w14:paraId="5F222438" w14:textId="77777777" w:rsidR="00895D7A" w:rsidRPr="00895D7A" w:rsidRDefault="00895D7A" w:rsidP="00895D7A">
      <w:pPr>
        <w:widowControl/>
        <w:tabs>
          <w:tab w:val="left" w:pos="7088"/>
        </w:tabs>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lang w:val="en-GB"/>
        </w:rPr>
        <w:t xml:space="preserve">                        </w:t>
      </w:r>
      <w:r w:rsidRPr="00895D7A">
        <w:rPr>
          <w:rFonts w:ascii="Times New Roman" w:eastAsia="Times New Roman" w:hAnsi="Times New Roman" w:cs="Times New Roman"/>
          <w:b/>
          <w:sz w:val="26"/>
          <w:szCs w:val="26"/>
        </w:rPr>
        <w:t>CHƯƠNG 2:</w:t>
      </w:r>
      <w:r w:rsidRPr="00895D7A">
        <w:rPr>
          <w:rFonts w:ascii="Times New Roman" w:eastAsia="Times New Roman" w:hAnsi="Times New Roman" w:cs="Times New Roman"/>
          <w:b/>
          <w:sz w:val="26"/>
          <w:szCs w:val="26"/>
          <w:lang w:val="en-GB"/>
        </w:rPr>
        <w:t xml:space="preserve"> </w:t>
      </w:r>
      <w:r w:rsidRPr="00895D7A">
        <w:rPr>
          <w:rFonts w:ascii="Times New Roman" w:eastAsia="Times New Roman" w:hAnsi="Times New Roman" w:cs="Times New Roman"/>
          <w:b/>
          <w:sz w:val="26"/>
          <w:szCs w:val="26"/>
        </w:rPr>
        <w:t>HIẾN PHÁP</w:t>
      </w:r>
      <w:r w:rsidRPr="00895D7A">
        <w:rPr>
          <w:rFonts w:ascii="Times New Roman" w:eastAsia="Times New Roman" w:hAnsi="Times New Roman" w:cs="Times New Roman"/>
          <w:b/>
          <w:sz w:val="26"/>
          <w:szCs w:val="26"/>
          <w:lang w:val="en-GB"/>
        </w:rPr>
        <w:t xml:space="preserve">               </w:t>
      </w:r>
      <w:r w:rsidRPr="00895D7A">
        <w:rPr>
          <w:rFonts w:ascii="Times New Roman" w:eastAsia="Times New Roman" w:hAnsi="Times New Roman" w:cs="Times New Roman"/>
          <w:i/>
          <w:sz w:val="26"/>
          <w:szCs w:val="26"/>
        </w:rPr>
        <w:t>Thời gian: 2 giờ</w:t>
      </w:r>
    </w:p>
    <w:p w14:paraId="3BD46F8E" w14:textId="77777777" w:rsidR="00895D7A" w:rsidRPr="00895D7A" w:rsidRDefault="00895D7A" w:rsidP="00895D7A">
      <w:pPr>
        <w:widowControl/>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iCs/>
          <w:sz w:val="26"/>
          <w:szCs w:val="26"/>
        </w:rPr>
        <w:t>1. Mục tiêu</w:t>
      </w:r>
    </w:p>
    <w:p w14:paraId="5FC8740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được khái niệm, vị trí của hiến pháp và một số nội dung cơ bản của Hiến pháp nước Cộng hòa xã hội chủ nghĩa Việt Nam;</w:t>
      </w:r>
    </w:p>
    <w:p w14:paraId="2818EBE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Nhận thức được trách nhiệm của các tổ chức, cá nhân trong việc thi hành và bảo vệ Hiến pháp.</w:t>
      </w:r>
    </w:p>
    <w:p w14:paraId="5F1F5E00" w14:textId="77777777" w:rsidR="00895D7A" w:rsidRPr="00895D7A" w:rsidRDefault="00895D7A" w:rsidP="00895D7A">
      <w:pPr>
        <w:widowControl/>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iCs/>
          <w:sz w:val="26"/>
          <w:szCs w:val="26"/>
        </w:rPr>
        <w:t>2. Nội dung</w:t>
      </w:r>
    </w:p>
    <w:p w14:paraId="516618B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Hiến pháp trong hệ thống pháp luật Việt Nam</w:t>
      </w:r>
    </w:p>
    <w:p w14:paraId="54CF01D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2.1.1. Khái niệm hiến pháp </w:t>
      </w:r>
    </w:p>
    <w:p w14:paraId="24867B6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Vị trí của hiến pháp trong hệ thống pháp luật Việt Nam</w:t>
      </w:r>
    </w:p>
    <w:p w14:paraId="5638361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Một số nội dung cơ bản của Hiến pháp nước Cộng hòa xã hội chủ nghĩa Việt Nam năm 2013</w:t>
      </w:r>
    </w:p>
    <w:p w14:paraId="4580FCB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Chế độ chính trị</w:t>
      </w:r>
    </w:p>
    <w:p w14:paraId="006C77F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2.2.2. Quyền con người, quyền và nghĩa vụ cơ bản của công dân </w:t>
      </w:r>
    </w:p>
    <w:p w14:paraId="5C43E78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Kinh tế, xã hội, văn hóa, giáo dục, khoa học, công nghệ và môi trường</w:t>
      </w:r>
    </w:p>
    <w:p w14:paraId="3415C58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p>
    <w:p w14:paraId="424722FC" w14:textId="77777777" w:rsidR="00895D7A" w:rsidRPr="00895D7A" w:rsidRDefault="00895D7A" w:rsidP="00895D7A">
      <w:pPr>
        <w:widowControl/>
        <w:tabs>
          <w:tab w:val="left" w:pos="7088"/>
        </w:tabs>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lang w:val="en-GB"/>
        </w:rPr>
        <w:t xml:space="preserve">                     </w:t>
      </w:r>
      <w:r w:rsidRPr="00895D7A">
        <w:rPr>
          <w:rFonts w:ascii="Times New Roman" w:eastAsia="Times New Roman" w:hAnsi="Times New Roman" w:cs="Times New Roman"/>
          <w:b/>
          <w:sz w:val="26"/>
          <w:szCs w:val="26"/>
        </w:rPr>
        <w:t>CHƯƠNG 3:</w:t>
      </w:r>
      <w:r w:rsidRPr="00895D7A">
        <w:rPr>
          <w:rFonts w:ascii="Times New Roman" w:eastAsia="Times New Roman" w:hAnsi="Times New Roman" w:cs="Times New Roman"/>
          <w:b/>
          <w:sz w:val="26"/>
          <w:szCs w:val="26"/>
          <w:lang w:val="en-GB"/>
        </w:rPr>
        <w:t xml:space="preserve"> </w:t>
      </w:r>
      <w:r w:rsidRPr="00895D7A">
        <w:rPr>
          <w:rFonts w:ascii="Times New Roman" w:eastAsia="Times New Roman" w:hAnsi="Times New Roman" w:cs="Times New Roman"/>
          <w:b/>
          <w:sz w:val="26"/>
          <w:szCs w:val="26"/>
        </w:rPr>
        <w:t>PHÁP LUẬT DÂN SỰ</w:t>
      </w:r>
      <w:r w:rsidRPr="00895D7A">
        <w:rPr>
          <w:rFonts w:ascii="Times New Roman" w:eastAsia="Times New Roman" w:hAnsi="Times New Roman" w:cs="Times New Roman"/>
          <w:b/>
          <w:sz w:val="26"/>
          <w:szCs w:val="26"/>
          <w:lang w:val="en-GB"/>
        </w:rPr>
        <w:t xml:space="preserve">            </w:t>
      </w:r>
      <w:r w:rsidRPr="00895D7A">
        <w:rPr>
          <w:rFonts w:ascii="Times New Roman" w:eastAsia="Times New Roman" w:hAnsi="Times New Roman" w:cs="Times New Roman"/>
          <w:i/>
          <w:sz w:val="26"/>
          <w:szCs w:val="26"/>
        </w:rPr>
        <w:t>Thời gian: 5 giờ</w:t>
      </w:r>
    </w:p>
    <w:p w14:paraId="3E15E2B5" w14:textId="77777777" w:rsidR="00895D7A" w:rsidRPr="00895D7A" w:rsidRDefault="00895D7A" w:rsidP="00895D7A">
      <w:pPr>
        <w:widowControl/>
        <w:spacing w:before="120" w:after="120"/>
        <w:ind w:firstLine="720"/>
        <w:jc w:val="both"/>
        <w:rPr>
          <w:rFonts w:ascii="Times New Roman" w:eastAsia="Times New Roman" w:hAnsi="Times New Roman" w:cs="Times New Roman"/>
          <w:b/>
          <w:iCs/>
          <w:sz w:val="26"/>
          <w:szCs w:val="26"/>
        </w:rPr>
      </w:pPr>
      <w:r w:rsidRPr="00895D7A">
        <w:rPr>
          <w:rFonts w:ascii="Times New Roman" w:eastAsia="Times New Roman" w:hAnsi="Times New Roman" w:cs="Times New Roman"/>
          <w:b/>
          <w:iCs/>
          <w:sz w:val="26"/>
          <w:szCs w:val="26"/>
        </w:rPr>
        <w:t>1. Mục tiêu</w:t>
      </w:r>
    </w:p>
    <w:p w14:paraId="68A70654"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được một số nội dung cơ bản về Luật dân sự.</w:t>
      </w:r>
    </w:p>
    <w:p w14:paraId="6AAAB6C7"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Nhận biết được quyền sở hữu, quyền khác đối với tài sản và các vấn đề cơ bản về hợp đồng.</w:t>
      </w:r>
    </w:p>
    <w:p w14:paraId="3232F092" w14:textId="77777777" w:rsidR="00895D7A" w:rsidRPr="00895D7A" w:rsidRDefault="00895D7A" w:rsidP="00895D7A">
      <w:pPr>
        <w:widowControl/>
        <w:spacing w:before="120" w:after="120"/>
        <w:ind w:firstLine="720"/>
        <w:jc w:val="both"/>
        <w:rPr>
          <w:rFonts w:ascii="Times New Roman" w:eastAsia="Times New Roman" w:hAnsi="Times New Roman" w:cs="Times New Roman"/>
          <w:b/>
          <w:iCs/>
          <w:sz w:val="26"/>
          <w:szCs w:val="26"/>
        </w:rPr>
      </w:pPr>
      <w:r w:rsidRPr="00895D7A">
        <w:rPr>
          <w:rFonts w:ascii="Times New Roman" w:eastAsia="Times New Roman" w:hAnsi="Times New Roman" w:cs="Times New Roman"/>
          <w:b/>
          <w:iCs/>
          <w:sz w:val="26"/>
          <w:szCs w:val="26"/>
        </w:rPr>
        <w:t>2. Nội dung</w:t>
      </w:r>
    </w:p>
    <w:p w14:paraId="6743E9A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2.1. Khái niệm, đối tượng và phương pháp điều chỉnh của Luật dân sự </w:t>
      </w:r>
    </w:p>
    <w:p w14:paraId="33688D7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Các nguyên tắc cơ bản của Luật dân sự</w:t>
      </w:r>
    </w:p>
    <w:p w14:paraId="4D08764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Một số nội dung của Bộ luật dân sự</w:t>
      </w:r>
    </w:p>
    <w:p w14:paraId="58AE96C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Quyền sở hữu và quyền khác đối với tài sản</w:t>
      </w:r>
    </w:p>
    <w:p w14:paraId="3CDA217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Hợp đồng</w:t>
      </w:r>
    </w:p>
    <w:p w14:paraId="174374CE" w14:textId="77777777" w:rsidR="00895D7A" w:rsidRPr="00895D7A" w:rsidRDefault="00895D7A" w:rsidP="00895D7A">
      <w:pPr>
        <w:widowControl/>
        <w:tabs>
          <w:tab w:val="left" w:pos="7088"/>
        </w:tabs>
        <w:spacing w:before="120" w:after="120"/>
        <w:ind w:firstLine="720"/>
        <w:jc w:val="center"/>
        <w:rPr>
          <w:rFonts w:ascii="Times New Roman" w:eastAsia="Times New Roman" w:hAnsi="Times New Roman" w:cs="Times New Roman"/>
          <w:b/>
          <w:sz w:val="26"/>
          <w:szCs w:val="26"/>
        </w:rPr>
      </w:pPr>
    </w:p>
    <w:p w14:paraId="11E4C5C0" w14:textId="77777777" w:rsidR="00895D7A" w:rsidRPr="00895D7A" w:rsidRDefault="00895D7A" w:rsidP="00895D7A">
      <w:pPr>
        <w:widowControl/>
        <w:tabs>
          <w:tab w:val="left" w:pos="7088"/>
        </w:tabs>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4:</w:t>
      </w:r>
      <w:r w:rsidRPr="00895D7A">
        <w:rPr>
          <w:rFonts w:ascii="Times New Roman" w:eastAsia="Times New Roman" w:hAnsi="Times New Roman" w:cs="Times New Roman"/>
          <w:b/>
          <w:sz w:val="26"/>
          <w:szCs w:val="26"/>
          <w:lang w:val="en-GB"/>
        </w:rPr>
        <w:t xml:space="preserve">  </w:t>
      </w:r>
      <w:r w:rsidRPr="00895D7A">
        <w:rPr>
          <w:rFonts w:ascii="Times New Roman" w:eastAsia="Times New Roman" w:hAnsi="Times New Roman" w:cs="Times New Roman"/>
          <w:b/>
          <w:sz w:val="26"/>
          <w:szCs w:val="26"/>
        </w:rPr>
        <w:t>PHÁP LUẬT LAO ĐỘNG</w:t>
      </w:r>
      <w:r w:rsidRPr="00895D7A">
        <w:rPr>
          <w:rFonts w:ascii="Times New Roman" w:eastAsia="Times New Roman" w:hAnsi="Times New Roman" w:cs="Times New Roman"/>
          <w:b/>
          <w:sz w:val="26"/>
          <w:szCs w:val="26"/>
          <w:lang w:val="en-GB"/>
        </w:rPr>
        <w:t xml:space="preserve">        </w:t>
      </w:r>
      <w:r w:rsidRPr="00895D7A">
        <w:rPr>
          <w:rFonts w:ascii="Times New Roman" w:eastAsia="Times New Roman" w:hAnsi="Times New Roman" w:cs="Times New Roman"/>
          <w:i/>
          <w:sz w:val="26"/>
          <w:szCs w:val="26"/>
        </w:rPr>
        <w:t>Thời gian: 7 giờ</w:t>
      </w:r>
    </w:p>
    <w:p w14:paraId="10831219" w14:textId="77777777" w:rsidR="00895D7A" w:rsidRPr="00895D7A" w:rsidRDefault="00895D7A" w:rsidP="00895D7A">
      <w:pPr>
        <w:widowControl/>
        <w:spacing w:before="120" w:after="120"/>
        <w:ind w:firstLine="720"/>
        <w:jc w:val="both"/>
        <w:rPr>
          <w:rFonts w:ascii="Times New Roman" w:eastAsia="Times New Roman" w:hAnsi="Times New Roman" w:cs="Times New Roman"/>
          <w:b/>
          <w:iCs/>
          <w:sz w:val="26"/>
          <w:szCs w:val="26"/>
        </w:rPr>
      </w:pPr>
      <w:r w:rsidRPr="00895D7A">
        <w:rPr>
          <w:rFonts w:ascii="Times New Roman" w:eastAsia="Times New Roman" w:hAnsi="Times New Roman" w:cs="Times New Roman"/>
          <w:b/>
          <w:iCs/>
          <w:sz w:val="26"/>
          <w:szCs w:val="26"/>
        </w:rPr>
        <w:t>1. Mục tiêu</w:t>
      </w:r>
    </w:p>
    <w:p w14:paraId="0F59F72B"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Trình bày được một số nội dung cơ bản về Luật lao động. </w:t>
      </w:r>
    </w:p>
    <w:p w14:paraId="096BD4F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 xml:space="preserve">- Nhận biết được quyền, nghĩa vụ của người lao động, người sử dụng lao động và một số vấn đề cơ bản khác trong pháp luật lao động. </w:t>
      </w:r>
    </w:p>
    <w:p w14:paraId="08D4A407" w14:textId="77777777" w:rsidR="00895D7A" w:rsidRPr="00895D7A" w:rsidRDefault="00895D7A" w:rsidP="00895D7A">
      <w:pPr>
        <w:widowControl/>
        <w:spacing w:before="120" w:after="120"/>
        <w:ind w:firstLine="720"/>
        <w:jc w:val="both"/>
        <w:rPr>
          <w:rFonts w:ascii="Times New Roman" w:eastAsia="Times New Roman" w:hAnsi="Times New Roman" w:cs="Times New Roman"/>
          <w:b/>
          <w:iCs/>
          <w:sz w:val="26"/>
          <w:szCs w:val="26"/>
        </w:rPr>
      </w:pPr>
      <w:r w:rsidRPr="00895D7A">
        <w:rPr>
          <w:rFonts w:ascii="Times New Roman" w:eastAsia="Times New Roman" w:hAnsi="Times New Roman" w:cs="Times New Roman"/>
          <w:b/>
          <w:iCs/>
          <w:sz w:val="26"/>
          <w:szCs w:val="26"/>
        </w:rPr>
        <w:t>2. Nội dung</w:t>
      </w:r>
    </w:p>
    <w:p w14:paraId="60A553CB" w14:textId="77777777" w:rsidR="00895D7A" w:rsidRPr="00895D7A" w:rsidRDefault="00895D7A" w:rsidP="00895D7A">
      <w:pPr>
        <w:widowControl/>
        <w:tabs>
          <w:tab w:val="left" w:pos="597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2.1. Khái niệm, đối tượng và phương pháp điều chỉnh của Luật lao động </w:t>
      </w:r>
    </w:p>
    <w:p w14:paraId="418C75E0" w14:textId="77777777" w:rsidR="00895D7A" w:rsidRPr="00895D7A" w:rsidRDefault="00895D7A" w:rsidP="00895D7A">
      <w:pPr>
        <w:widowControl/>
        <w:tabs>
          <w:tab w:val="left" w:pos="597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Các nguyên tắc cơ bản của Luật lao động</w:t>
      </w:r>
    </w:p>
    <w:p w14:paraId="4492F82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Một số nội dung của Bộ luật lao động</w:t>
      </w:r>
    </w:p>
    <w:p w14:paraId="5545D71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Quyền và nghĩa vụ của người lao động</w:t>
      </w:r>
    </w:p>
    <w:p w14:paraId="735963A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Quyền và nghĩa vụ của người sử dụng lao động</w:t>
      </w:r>
    </w:p>
    <w:p w14:paraId="4751A0E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2.3.3. Hợp đồng lao động</w:t>
      </w:r>
    </w:p>
    <w:p w14:paraId="21970C5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2.3.4. Tiền lương </w:t>
      </w:r>
    </w:p>
    <w:p w14:paraId="3AC175E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2.3.5. Bảo hiểm xã hội</w:t>
      </w:r>
    </w:p>
    <w:p w14:paraId="2AD58C1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2.3.6. Thời gian làm việc, thời gian nghỉ ngơi</w:t>
      </w:r>
    </w:p>
    <w:p w14:paraId="5D6B3DE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2.3.7. Kỷ luật lao động</w:t>
      </w:r>
    </w:p>
    <w:p w14:paraId="76324C3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2.3.8. Tranh chấp lao động</w:t>
      </w:r>
    </w:p>
    <w:p w14:paraId="02A3960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2.3.9. Công đoàn</w:t>
      </w:r>
    </w:p>
    <w:p w14:paraId="58BF6AAD" w14:textId="77777777" w:rsidR="00895D7A" w:rsidRPr="00895D7A" w:rsidRDefault="00895D7A" w:rsidP="00895D7A">
      <w:pPr>
        <w:widowControl/>
        <w:tabs>
          <w:tab w:val="left" w:pos="7088"/>
        </w:tabs>
        <w:spacing w:before="120" w:after="120"/>
        <w:ind w:firstLine="720"/>
        <w:jc w:val="center"/>
        <w:rPr>
          <w:rFonts w:ascii="Times New Roman" w:eastAsia="Times New Roman" w:hAnsi="Times New Roman" w:cs="Times New Roman"/>
          <w:b/>
          <w:sz w:val="26"/>
          <w:szCs w:val="26"/>
        </w:rPr>
      </w:pPr>
    </w:p>
    <w:p w14:paraId="426C4A6A" w14:textId="77777777" w:rsidR="00895D7A" w:rsidRPr="00895D7A" w:rsidRDefault="00895D7A" w:rsidP="00895D7A">
      <w:pPr>
        <w:widowControl/>
        <w:tabs>
          <w:tab w:val="left" w:pos="7088"/>
        </w:tabs>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lang w:val="en-GB"/>
        </w:rPr>
        <w:t xml:space="preserve">              </w:t>
      </w:r>
      <w:r w:rsidRPr="00895D7A">
        <w:rPr>
          <w:rFonts w:ascii="Times New Roman" w:eastAsia="Times New Roman" w:hAnsi="Times New Roman" w:cs="Times New Roman"/>
          <w:b/>
          <w:sz w:val="26"/>
          <w:szCs w:val="26"/>
        </w:rPr>
        <w:t>CHƯƠNG 5:</w:t>
      </w:r>
      <w:r w:rsidRPr="00895D7A">
        <w:rPr>
          <w:rFonts w:ascii="Times New Roman" w:eastAsia="Times New Roman" w:hAnsi="Times New Roman" w:cs="Times New Roman"/>
          <w:b/>
          <w:sz w:val="26"/>
          <w:szCs w:val="26"/>
          <w:lang w:val="en-GB"/>
        </w:rPr>
        <w:t xml:space="preserve">   </w:t>
      </w:r>
      <w:r w:rsidRPr="00895D7A">
        <w:rPr>
          <w:rFonts w:ascii="Times New Roman" w:eastAsia="Times New Roman" w:hAnsi="Times New Roman" w:cs="Times New Roman"/>
          <w:b/>
          <w:sz w:val="26"/>
          <w:szCs w:val="26"/>
        </w:rPr>
        <w:t>PHÁP LUẬT HÀNH CHÍNH</w:t>
      </w:r>
      <w:r w:rsidRPr="00895D7A">
        <w:rPr>
          <w:rFonts w:ascii="Times New Roman" w:eastAsia="Times New Roman" w:hAnsi="Times New Roman" w:cs="Times New Roman"/>
          <w:b/>
          <w:sz w:val="26"/>
          <w:szCs w:val="26"/>
          <w:lang w:val="en-GB"/>
        </w:rPr>
        <w:t xml:space="preserve">        </w:t>
      </w:r>
      <w:r w:rsidRPr="00895D7A">
        <w:rPr>
          <w:rFonts w:ascii="Times New Roman" w:eastAsia="Times New Roman" w:hAnsi="Times New Roman" w:cs="Times New Roman"/>
          <w:i/>
          <w:sz w:val="26"/>
          <w:szCs w:val="26"/>
        </w:rPr>
        <w:t>Thời gian: 4 giờ</w:t>
      </w:r>
    </w:p>
    <w:p w14:paraId="4F6F8DA3" w14:textId="77777777" w:rsidR="00895D7A" w:rsidRPr="00895D7A" w:rsidRDefault="00895D7A" w:rsidP="00895D7A">
      <w:pPr>
        <w:widowControl/>
        <w:spacing w:before="120" w:after="120"/>
        <w:ind w:firstLine="720"/>
        <w:jc w:val="both"/>
        <w:rPr>
          <w:rFonts w:ascii="Times New Roman" w:eastAsia="Times New Roman" w:hAnsi="Times New Roman" w:cs="Times New Roman"/>
          <w:b/>
          <w:iCs/>
          <w:sz w:val="26"/>
          <w:szCs w:val="26"/>
        </w:rPr>
      </w:pPr>
      <w:r w:rsidRPr="00895D7A">
        <w:rPr>
          <w:rFonts w:ascii="Times New Roman" w:eastAsia="Times New Roman" w:hAnsi="Times New Roman" w:cs="Times New Roman"/>
          <w:b/>
          <w:iCs/>
          <w:sz w:val="26"/>
          <w:szCs w:val="26"/>
        </w:rPr>
        <w:t>1. Mục tiêu</w:t>
      </w:r>
    </w:p>
    <w:p w14:paraId="05998AD9"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được một số nội dung cơ bản về Luật hành chính;</w:t>
      </w:r>
    </w:p>
    <w:p w14:paraId="6E70582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Nhận biết được các dấu hiệu vi phạm hành chính, nguyên tắc và các hình thức xử lý vi phạm hành chính.</w:t>
      </w:r>
    </w:p>
    <w:p w14:paraId="66F1FE1F" w14:textId="77777777" w:rsidR="00895D7A" w:rsidRPr="00895D7A" w:rsidRDefault="00895D7A" w:rsidP="00895D7A">
      <w:pPr>
        <w:widowControl/>
        <w:spacing w:before="120" w:after="120"/>
        <w:ind w:firstLine="7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2. Nội dung</w:t>
      </w:r>
    </w:p>
    <w:p w14:paraId="6CAEC925" w14:textId="77777777" w:rsidR="00895D7A" w:rsidRPr="00895D7A" w:rsidRDefault="00895D7A" w:rsidP="00895D7A">
      <w:pPr>
        <w:widowControl/>
        <w:spacing w:before="120" w:after="120"/>
        <w:ind w:firstLine="720"/>
        <w:jc w:val="both"/>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 xml:space="preserve">2.1. Khái niệm, </w:t>
      </w:r>
      <w:r w:rsidRPr="00895D7A">
        <w:rPr>
          <w:rFonts w:ascii="Times New Roman" w:eastAsia="Times New Roman" w:hAnsi="Times New Roman" w:cs="Times New Roman"/>
          <w:sz w:val="26"/>
          <w:szCs w:val="26"/>
        </w:rPr>
        <w:t>đối tượng và phương pháp</w:t>
      </w:r>
      <w:r w:rsidRPr="00895D7A">
        <w:rPr>
          <w:rFonts w:ascii="Times New Roman" w:eastAsia="Times New Roman" w:hAnsi="Times New Roman" w:cs="Times New Roman"/>
          <w:bCs/>
          <w:sz w:val="26"/>
          <w:szCs w:val="26"/>
        </w:rPr>
        <w:t xml:space="preserve"> điều chỉnh của Luật hành chính </w:t>
      </w:r>
    </w:p>
    <w:p w14:paraId="0867812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Vi phạm và xử lý vi phạm hành chính</w:t>
      </w:r>
    </w:p>
    <w:p w14:paraId="05D1D66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2.2.1. Vi phạm hành chính </w:t>
      </w:r>
    </w:p>
    <w:p w14:paraId="5E1A500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Xử lý vi phạm hành chính</w:t>
      </w:r>
    </w:p>
    <w:p w14:paraId="327E1CD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p>
    <w:p w14:paraId="2B25A306" w14:textId="77777777" w:rsidR="00895D7A" w:rsidRPr="00895D7A" w:rsidRDefault="00895D7A" w:rsidP="00895D7A">
      <w:pPr>
        <w:widowControl/>
        <w:tabs>
          <w:tab w:val="left" w:pos="7088"/>
        </w:tabs>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6:</w:t>
      </w:r>
      <w:r w:rsidRPr="00895D7A">
        <w:rPr>
          <w:rFonts w:ascii="Times New Roman" w:eastAsia="Times New Roman" w:hAnsi="Times New Roman" w:cs="Times New Roman"/>
          <w:b/>
          <w:sz w:val="26"/>
          <w:szCs w:val="26"/>
          <w:lang w:val="en-GB"/>
        </w:rPr>
        <w:t xml:space="preserve">  </w:t>
      </w:r>
      <w:r w:rsidRPr="00895D7A">
        <w:rPr>
          <w:rFonts w:ascii="Times New Roman" w:eastAsia="Times New Roman" w:hAnsi="Times New Roman" w:cs="Times New Roman"/>
          <w:b/>
          <w:sz w:val="26"/>
          <w:szCs w:val="26"/>
        </w:rPr>
        <w:t>PHÁP LUẬT HÌNH SỰ</w:t>
      </w:r>
      <w:r w:rsidRPr="00895D7A">
        <w:rPr>
          <w:rFonts w:ascii="Times New Roman" w:eastAsia="Times New Roman" w:hAnsi="Times New Roman" w:cs="Times New Roman"/>
          <w:b/>
          <w:sz w:val="26"/>
          <w:szCs w:val="26"/>
          <w:lang w:val="en-GB"/>
        </w:rPr>
        <w:t xml:space="preserve">             </w:t>
      </w:r>
      <w:r w:rsidRPr="00895D7A">
        <w:rPr>
          <w:rFonts w:ascii="Times New Roman" w:eastAsia="Times New Roman" w:hAnsi="Times New Roman" w:cs="Times New Roman"/>
          <w:i/>
          <w:sz w:val="26"/>
          <w:szCs w:val="26"/>
        </w:rPr>
        <w:t>Thời gian: 5 giờ</w:t>
      </w:r>
    </w:p>
    <w:p w14:paraId="5DEBF020" w14:textId="77777777" w:rsidR="00895D7A" w:rsidRPr="00895D7A" w:rsidRDefault="00895D7A" w:rsidP="00895D7A">
      <w:pPr>
        <w:widowControl/>
        <w:spacing w:before="120" w:after="120"/>
        <w:ind w:firstLine="720"/>
        <w:jc w:val="both"/>
        <w:rPr>
          <w:rFonts w:ascii="Times New Roman" w:eastAsia="Times New Roman" w:hAnsi="Times New Roman" w:cs="Times New Roman"/>
          <w:b/>
          <w:iCs/>
          <w:sz w:val="26"/>
          <w:szCs w:val="26"/>
        </w:rPr>
      </w:pPr>
      <w:r w:rsidRPr="00895D7A">
        <w:rPr>
          <w:rFonts w:ascii="Times New Roman" w:eastAsia="Times New Roman" w:hAnsi="Times New Roman" w:cs="Times New Roman"/>
          <w:b/>
          <w:iCs/>
          <w:sz w:val="26"/>
          <w:szCs w:val="26"/>
        </w:rPr>
        <w:t xml:space="preserve">1. Mục tiêu </w:t>
      </w:r>
    </w:p>
    <w:p w14:paraId="3F67D863"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được một số nội dung cơ bản của Luật hình sự.</w:t>
      </w:r>
    </w:p>
    <w:p w14:paraId="0DE522DD"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Nhận biết được các loại tội phạm và các hình phạt.</w:t>
      </w:r>
    </w:p>
    <w:p w14:paraId="2A77240C" w14:textId="77777777" w:rsidR="00895D7A" w:rsidRPr="00895D7A" w:rsidRDefault="00895D7A" w:rsidP="00895D7A">
      <w:pPr>
        <w:widowControl/>
        <w:spacing w:before="120" w:after="120"/>
        <w:ind w:firstLine="7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2. Nội dung</w:t>
      </w:r>
    </w:p>
    <w:p w14:paraId="37AE96D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2.1. Khái niệm, đối tượng và phương pháp điều chỉnh của Luật hình sự </w:t>
      </w:r>
    </w:p>
    <w:p w14:paraId="3FDD453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Một số nội dung cơ bản của Bộ luật hình sự</w:t>
      </w:r>
    </w:p>
    <w:p w14:paraId="26B6298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2.2.1.Tội phạm </w:t>
      </w:r>
    </w:p>
    <w:p w14:paraId="3563D6E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2.2.2. Hình phạt</w:t>
      </w:r>
    </w:p>
    <w:p w14:paraId="5237C12B" w14:textId="77777777" w:rsidR="00895D7A" w:rsidRPr="00895D7A" w:rsidRDefault="00895D7A" w:rsidP="00895D7A">
      <w:pPr>
        <w:widowControl/>
        <w:tabs>
          <w:tab w:val="left" w:pos="7088"/>
        </w:tabs>
        <w:spacing w:before="120" w:after="120"/>
        <w:jc w:val="both"/>
        <w:rPr>
          <w:rFonts w:ascii="Times New Roman" w:eastAsia="Times New Roman" w:hAnsi="Times New Roman" w:cs="Times New Roman"/>
          <w:b/>
          <w:sz w:val="26"/>
          <w:szCs w:val="26"/>
        </w:rPr>
      </w:pPr>
    </w:p>
    <w:p w14:paraId="3FFA6E61" w14:textId="77777777" w:rsidR="00895D7A" w:rsidRPr="00895D7A" w:rsidRDefault="00895D7A" w:rsidP="00895D7A">
      <w:pPr>
        <w:widowControl/>
        <w:tabs>
          <w:tab w:val="left" w:pos="7088"/>
        </w:tabs>
        <w:spacing w:before="120" w:after="120"/>
        <w:jc w:val="both"/>
        <w:rPr>
          <w:rFonts w:ascii="Times New Roman" w:eastAsia="Times New Roman" w:hAnsi="Times New Roman" w:cs="Times New Roman"/>
          <w:b/>
          <w:sz w:val="26"/>
          <w:szCs w:val="26"/>
          <w:lang w:val="en-GB"/>
        </w:rPr>
      </w:pPr>
      <w:r w:rsidRPr="00895D7A">
        <w:rPr>
          <w:rFonts w:ascii="Times New Roman" w:eastAsia="Times New Roman" w:hAnsi="Times New Roman" w:cs="Times New Roman"/>
          <w:b/>
          <w:sz w:val="26"/>
          <w:szCs w:val="26"/>
        </w:rPr>
        <w:t>CHƯƠNG 7:</w:t>
      </w:r>
      <w:r w:rsidRPr="00895D7A">
        <w:rPr>
          <w:rFonts w:ascii="Times New Roman" w:eastAsia="Times New Roman" w:hAnsi="Times New Roman" w:cs="Times New Roman"/>
          <w:b/>
          <w:sz w:val="26"/>
          <w:szCs w:val="26"/>
          <w:lang w:val="en-GB"/>
        </w:rPr>
        <w:t xml:space="preserve">  </w:t>
      </w:r>
      <w:r w:rsidRPr="00895D7A">
        <w:rPr>
          <w:rFonts w:ascii="Times New Roman" w:eastAsia="Times New Roman" w:hAnsi="Times New Roman" w:cs="Times New Roman"/>
          <w:b/>
          <w:sz w:val="26"/>
          <w:szCs w:val="26"/>
        </w:rPr>
        <w:t>PHÁP LUẬT PHÒNG, CHỐNG THAM NHŨNG</w:t>
      </w:r>
      <w:r w:rsidRPr="00895D7A">
        <w:rPr>
          <w:rFonts w:ascii="Times New Roman" w:eastAsia="Times New Roman" w:hAnsi="Times New Roman" w:cs="Times New Roman"/>
          <w:b/>
          <w:sz w:val="26"/>
          <w:szCs w:val="26"/>
          <w:lang w:val="en-GB"/>
        </w:rPr>
        <w:t xml:space="preserve">  </w:t>
      </w:r>
    </w:p>
    <w:p w14:paraId="05695E54" w14:textId="77777777" w:rsidR="00895D7A" w:rsidRPr="00895D7A" w:rsidRDefault="00895D7A" w:rsidP="00895D7A">
      <w:pPr>
        <w:widowControl/>
        <w:tabs>
          <w:tab w:val="left" w:pos="7088"/>
        </w:tabs>
        <w:spacing w:before="120" w:after="120"/>
        <w:jc w:val="right"/>
        <w:rPr>
          <w:rFonts w:ascii="Times New Roman" w:eastAsia="Times New Roman" w:hAnsi="Times New Roman" w:cs="Times New Roman"/>
          <w:b/>
          <w:sz w:val="26"/>
          <w:szCs w:val="26"/>
        </w:rPr>
      </w:pPr>
      <w:r w:rsidRPr="00895D7A">
        <w:rPr>
          <w:rFonts w:ascii="Times New Roman" w:eastAsia="Times New Roman" w:hAnsi="Times New Roman" w:cs="Times New Roman"/>
          <w:i/>
          <w:sz w:val="26"/>
          <w:szCs w:val="26"/>
        </w:rPr>
        <w:t>Thời gian: 2 giờ</w:t>
      </w:r>
    </w:p>
    <w:p w14:paraId="36545CE3" w14:textId="77777777" w:rsidR="00895D7A" w:rsidRPr="00895D7A" w:rsidRDefault="00895D7A" w:rsidP="00895D7A">
      <w:pPr>
        <w:widowControl/>
        <w:spacing w:before="120" w:after="120"/>
        <w:ind w:firstLine="720"/>
        <w:jc w:val="both"/>
        <w:rPr>
          <w:rFonts w:ascii="Times New Roman" w:eastAsia="Times New Roman" w:hAnsi="Times New Roman" w:cs="Times New Roman"/>
          <w:b/>
          <w:iCs/>
          <w:sz w:val="26"/>
          <w:szCs w:val="26"/>
        </w:rPr>
      </w:pPr>
      <w:r w:rsidRPr="00895D7A">
        <w:rPr>
          <w:rFonts w:ascii="Times New Roman" w:eastAsia="Times New Roman" w:hAnsi="Times New Roman" w:cs="Times New Roman"/>
          <w:b/>
          <w:iCs/>
          <w:sz w:val="26"/>
          <w:szCs w:val="26"/>
        </w:rPr>
        <w:t>1. Mục tiêu</w:t>
      </w:r>
    </w:p>
    <w:p w14:paraId="5D7C35EC" w14:textId="77777777" w:rsidR="00895D7A" w:rsidRPr="00895D7A" w:rsidRDefault="00895D7A" w:rsidP="00895D7A">
      <w:pPr>
        <w:widowControl/>
        <w:shd w:val="clear" w:color="auto" w:fill="FFFFFF"/>
        <w:spacing w:before="120" w:after="120"/>
        <w:ind w:firstLine="720"/>
        <w:jc w:val="both"/>
        <w:rPr>
          <w:rFonts w:ascii="Times New Roman" w:eastAsia="Calibri" w:hAnsi="Times New Roman" w:cs="Times New Roman"/>
          <w:sz w:val="26"/>
          <w:szCs w:val="26"/>
        </w:rPr>
      </w:pPr>
      <w:bookmarkStart w:id="14" w:name="_Hlk520446930"/>
      <w:r w:rsidRPr="00895D7A">
        <w:rPr>
          <w:rFonts w:ascii="Times New Roman" w:eastAsia="Calibri" w:hAnsi="Times New Roman" w:cs="Times New Roman"/>
          <w:sz w:val="26"/>
          <w:szCs w:val="26"/>
        </w:rPr>
        <w:t>- Trình bày được một số nội dung về phòng, chống tham nhũng và các điểm chính của Luật Phòng, chống tham nhũng;</w:t>
      </w:r>
    </w:p>
    <w:bookmarkEnd w:id="14"/>
    <w:p w14:paraId="012D8730" w14:textId="77777777" w:rsidR="00895D7A" w:rsidRPr="00895D7A" w:rsidRDefault="00895D7A" w:rsidP="00895D7A">
      <w:pPr>
        <w:widowControl/>
        <w:shd w:val="clear" w:color="auto" w:fill="FFFFFF"/>
        <w:spacing w:before="120" w:after="120"/>
        <w:ind w:firstLine="720"/>
        <w:jc w:val="both"/>
        <w:rPr>
          <w:rFonts w:ascii="Times New Roman" w:eastAsia="Calibri" w:hAnsi="Times New Roman" w:cs="Times New Roman"/>
          <w:sz w:val="26"/>
          <w:szCs w:val="26"/>
        </w:rPr>
      </w:pPr>
      <w:r w:rsidRPr="00895D7A">
        <w:rPr>
          <w:rFonts w:ascii="Times New Roman" w:eastAsia="Calibri" w:hAnsi="Times New Roman" w:cs="Times New Roman"/>
          <w:sz w:val="26"/>
          <w:szCs w:val="26"/>
        </w:rPr>
        <w:t>- Nhận thức đúng quyền, nghĩa vụ và trách nhiệm của công dân trong công tác phòng, chống tham nhũng.</w:t>
      </w:r>
    </w:p>
    <w:p w14:paraId="4AA7F7DB" w14:textId="77777777" w:rsidR="00895D7A" w:rsidRPr="00895D7A" w:rsidRDefault="00895D7A" w:rsidP="00895D7A">
      <w:pPr>
        <w:widowControl/>
        <w:spacing w:before="120" w:after="120"/>
        <w:ind w:firstLine="7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2. Nội dung</w:t>
      </w:r>
    </w:p>
    <w:p w14:paraId="28DC67F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Khái niệm tham nhũng</w:t>
      </w:r>
    </w:p>
    <w:p w14:paraId="2A8D917A"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Nguyên nhân, hậu quả của tham nhũng</w:t>
      </w:r>
    </w:p>
    <w:p w14:paraId="1412BCE1"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Ý nghĩa, tầm quan trọng của công tác phòng, chống tham nhũng</w:t>
      </w:r>
    </w:p>
    <w:p w14:paraId="2DE4C920"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 Trách nhiệm của công dân trong việc phòng, chống tham nhũng</w:t>
      </w:r>
    </w:p>
    <w:p w14:paraId="3D048BBE"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 Giới thiệu Luật Phòng, chống tham nhũng</w:t>
      </w:r>
    </w:p>
    <w:p w14:paraId="7271DDEC" w14:textId="77777777" w:rsidR="00895D7A" w:rsidRPr="00895D7A" w:rsidRDefault="00895D7A" w:rsidP="00895D7A">
      <w:pPr>
        <w:widowControl/>
        <w:tabs>
          <w:tab w:val="left" w:pos="7088"/>
        </w:tabs>
        <w:spacing w:before="120" w:after="120"/>
        <w:ind w:firstLine="720"/>
        <w:jc w:val="center"/>
        <w:rPr>
          <w:rFonts w:ascii="Times New Roman" w:eastAsia="Times New Roman" w:hAnsi="Times New Roman" w:cs="Times New Roman"/>
          <w:b/>
          <w:sz w:val="26"/>
          <w:szCs w:val="26"/>
        </w:rPr>
      </w:pPr>
    </w:p>
    <w:p w14:paraId="155BA823" w14:textId="77777777" w:rsidR="00895D7A" w:rsidRPr="00895D7A" w:rsidRDefault="00895D7A" w:rsidP="00895D7A">
      <w:pPr>
        <w:widowControl/>
        <w:tabs>
          <w:tab w:val="left" w:pos="7088"/>
        </w:tabs>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8:</w:t>
      </w:r>
      <w:r w:rsidRPr="00895D7A">
        <w:rPr>
          <w:rFonts w:ascii="Times New Roman" w:eastAsia="Times New Roman" w:hAnsi="Times New Roman" w:cs="Times New Roman"/>
          <w:b/>
          <w:sz w:val="26"/>
          <w:szCs w:val="26"/>
          <w:lang w:val="en-GB"/>
        </w:rPr>
        <w:t xml:space="preserve"> </w:t>
      </w:r>
      <w:r w:rsidRPr="00895D7A">
        <w:rPr>
          <w:rFonts w:ascii="Times New Roman" w:eastAsia="Times New Roman" w:hAnsi="Times New Roman" w:cs="Times New Roman"/>
          <w:b/>
          <w:sz w:val="26"/>
          <w:szCs w:val="26"/>
        </w:rPr>
        <w:t xml:space="preserve">PHÁP LUẬT BẢO VỆ QUYỀN LỢI </w:t>
      </w:r>
    </w:p>
    <w:p w14:paraId="784E14DD" w14:textId="77777777" w:rsidR="00895D7A" w:rsidRPr="00895D7A" w:rsidRDefault="00895D7A" w:rsidP="00895D7A">
      <w:pPr>
        <w:widowControl/>
        <w:tabs>
          <w:tab w:val="left" w:pos="7088"/>
        </w:tabs>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lang w:val="en-GB"/>
        </w:rPr>
        <w:t xml:space="preserve">                                     </w:t>
      </w:r>
      <w:r w:rsidRPr="00895D7A">
        <w:rPr>
          <w:rFonts w:ascii="Times New Roman" w:eastAsia="Times New Roman" w:hAnsi="Times New Roman" w:cs="Times New Roman"/>
          <w:b/>
          <w:sz w:val="26"/>
          <w:szCs w:val="26"/>
        </w:rPr>
        <w:t>NGƯỜI TIÊU DÙNG</w:t>
      </w:r>
      <w:r w:rsidRPr="00895D7A">
        <w:rPr>
          <w:rFonts w:ascii="Times New Roman" w:eastAsia="Times New Roman" w:hAnsi="Times New Roman" w:cs="Times New Roman"/>
          <w:b/>
          <w:sz w:val="26"/>
          <w:szCs w:val="26"/>
          <w:lang w:val="en-GB"/>
        </w:rPr>
        <w:t xml:space="preserve">         </w:t>
      </w:r>
      <w:r w:rsidRPr="00895D7A">
        <w:rPr>
          <w:rFonts w:ascii="Times New Roman" w:eastAsia="Times New Roman" w:hAnsi="Times New Roman" w:cs="Times New Roman"/>
          <w:i/>
          <w:sz w:val="26"/>
          <w:szCs w:val="26"/>
        </w:rPr>
        <w:t>Thời gian: 1 giờ</w:t>
      </w:r>
    </w:p>
    <w:p w14:paraId="66834D6E" w14:textId="77777777" w:rsidR="00895D7A" w:rsidRPr="00895D7A" w:rsidRDefault="00895D7A" w:rsidP="00895D7A">
      <w:pPr>
        <w:widowControl/>
        <w:spacing w:before="120" w:after="120"/>
        <w:ind w:firstLine="720"/>
        <w:jc w:val="both"/>
        <w:rPr>
          <w:rFonts w:ascii="Times New Roman" w:eastAsia="Times New Roman" w:hAnsi="Times New Roman" w:cs="Times New Roman"/>
          <w:b/>
          <w:iCs/>
          <w:sz w:val="26"/>
          <w:szCs w:val="26"/>
        </w:rPr>
      </w:pPr>
      <w:r w:rsidRPr="00895D7A">
        <w:rPr>
          <w:rFonts w:ascii="Times New Roman" w:eastAsia="Times New Roman" w:hAnsi="Times New Roman" w:cs="Times New Roman"/>
          <w:b/>
          <w:iCs/>
          <w:sz w:val="26"/>
          <w:szCs w:val="26"/>
        </w:rPr>
        <w:t>1. Mục tiêu</w:t>
      </w:r>
    </w:p>
    <w:p w14:paraId="563E6B92"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được quyền và nghĩa vụ của người tiêu dùng;</w:t>
      </w:r>
    </w:p>
    <w:p w14:paraId="33B1AE7C"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Nhận thức được trách nhiệm của tổ chức, cá nhân đối với người tiêu dùng và bảo vệ quyền lợi người tiêu dùng. </w:t>
      </w:r>
    </w:p>
    <w:p w14:paraId="427F9AD8" w14:textId="77777777" w:rsidR="00895D7A" w:rsidRPr="00895D7A" w:rsidRDefault="00895D7A" w:rsidP="00895D7A">
      <w:pPr>
        <w:widowControl/>
        <w:spacing w:before="120" w:after="120"/>
        <w:ind w:firstLine="7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2. Nội dung</w:t>
      </w:r>
    </w:p>
    <w:p w14:paraId="34643B78"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Quyền và nghĩa vụ của người tiêu dùng</w:t>
      </w:r>
    </w:p>
    <w:p w14:paraId="044A2CC2"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Trách nhiệm của tổ chức, cá nhân đối với người tiêu dùng và bảo vệ quyền lợi người tiêu dùng</w:t>
      </w:r>
    </w:p>
    <w:p w14:paraId="2CA3D0DD"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IV. Điều kiện thực hiện môn học:</w:t>
      </w:r>
    </w:p>
    <w:p w14:paraId="23908594"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1. Phòng học chuyên môn hóa/nhà xưởng: Phòng học. </w:t>
      </w:r>
    </w:p>
    <w:p w14:paraId="7A6149B1"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Trang thiết bị máy móc: Máy tính, máy chiếu Projector.</w:t>
      </w:r>
    </w:p>
    <w:p w14:paraId="0154FDB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 Học liệu, dụng cụ, nguyên vật liệu: Phim, tranh ảnh minh họa các tình huống pháp luật, tài liệu phát tay cho học sinh, tài liệu tham khảo.</w:t>
      </w:r>
    </w:p>
    <w:p w14:paraId="34963D6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4. Các điều kiện khác: </w:t>
      </w:r>
    </w:p>
    <w:p w14:paraId="02BE9627" w14:textId="77777777" w:rsidR="00895D7A" w:rsidRPr="00895D7A" w:rsidRDefault="00895D7A" w:rsidP="00895D7A">
      <w:pPr>
        <w:widowControl/>
        <w:spacing w:before="120" w:after="120"/>
        <w:ind w:firstLine="720"/>
        <w:jc w:val="both"/>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Khuyến khích các cơ sở giáo dục nghề nghiệp, cơ sở giáo dục đại học có đăng ký hoạt động giáo dục nghề nghiệp trang bị phòng học và các điều kiện khác để có thể tổ chức giảng dạy môn học hoặc một số nội dung của môn học theo hình thức trực tuyến.</w:t>
      </w:r>
    </w:p>
    <w:p w14:paraId="64930D33" w14:textId="77777777" w:rsidR="00895D7A" w:rsidRPr="00895D7A" w:rsidRDefault="00895D7A" w:rsidP="00895D7A">
      <w:pPr>
        <w:widowControl/>
        <w:spacing w:before="120" w:after="120"/>
        <w:ind w:firstLine="720"/>
        <w:jc w:val="both"/>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lang w:val="sv-SE"/>
        </w:rPr>
        <w:t>V. Phương pháp đánh giá</w:t>
      </w:r>
    </w:p>
    <w:p w14:paraId="786E5A7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bookmarkStart w:id="15" w:name="_Hlk523214864"/>
      <w:r w:rsidRPr="00895D7A">
        <w:rPr>
          <w:rFonts w:ascii="Times New Roman" w:eastAsia="Times New Roman" w:hAnsi="Times New Roman" w:cs="Times New Roman"/>
          <w:sz w:val="26"/>
          <w:szCs w:val="26"/>
          <w:lang w:val="sv-SE"/>
        </w:rPr>
        <w:lastRenderedPageBreak/>
        <w:t>Việc đánh giá kết quả học tập của người học được thực hiện theo quy định tại Thông tư số 0</w:t>
      </w:r>
      <w:r w:rsidRPr="00895D7A">
        <w:rPr>
          <w:rFonts w:ascii="Times New Roman" w:eastAsia="Times New Roman" w:hAnsi="Times New Roman" w:cs="Times New Roman"/>
          <w:sz w:val="26"/>
          <w:szCs w:val="26"/>
          <w:lang w:val="en-GB"/>
        </w:rPr>
        <w:t>4</w:t>
      </w:r>
      <w:r w:rsidRPr="00895D7A">
        <w:rPr>
          <w:rFonts w:ascii="Times New Roman" w:eastAsia="Times New Roman" w:hAnsi="Times New Roman" w:cs="Times New Roman"/>
          <w:sz w:val="26"/>
          <w:szCs w:val="26"/>
          <w:lang w:val="sv-SE"/>
        </w:rPr>
        <w:t>/20</w:t>
      </w:r>
      <w:r w:rsidRPr="00895D7A">
        <w:rPr>
          <w:rFonts w:ascii="Times New Roman" w:eastAsia="Times New Roman" w:hAnsi="Times New Roman" w:cs="Times New Roman"/>
          <w:sz w:val="26"/>
          <w:szCs w:val="26"/>
          <w:lang w:val="en-GB"/>
        </w:rPr>
        <w:t>22</w:t>
      </w:r>
      <w:r w:rsidRPr="00895D7A">
        <w:rPr>
          <w:rFonts w:ascii="Times New Roman" w:eastAsia="Times New Roman" w:hAnsi="Times New Roman" w:cs="Times New Roman"/>
          <w:sz w:val="26"/>
          <w:szCs w:val="26"/>
          <w:lang w:val="sv-SE"/>
        </w:rPr>
        <w:t xml:space="preserve">/TT-BLĐTBXHquy định việc tổ chức thực hiện chương trình đào tạo trình độ trung cấp, trình độ cao đẳng theo niên chế hoặc theo phương thức tích lũy mô-đun hoặc tín chỉ; </w:t>
      </w:r>
      <w:r w:rsidRPr="00895D7A">
        <w:rPr>
          <w:rFonts w:ascii="Times New Roman" w:eastAsia="Times New Roman" w:hAnsi="Times New Roman" w:cs="Times New Roman"/>
          <w:sz w:val="26"/>
          <w:szCs w:val="26"/>
        </w:rPr>
        <w:t>quy chế kiểm tra, thi, xét công nhận tốt nghiệp</w:t>
      </w:r>
      <w:r w:rsidRPr="00895D7A">
        <w:rPr>
          <w:rFonts w:ascii="Times New Roman" w:eastAsia="Times New Roman" w:hAnsi="Times New Roman" w:cs="Times New Roman"/>
          <w:sz w:val="26"/>
          <w:szCs w:val="26"/>
          <w:lang w:val="en-GB"/>
        </w:rPr>
        <w:t xml:space="preserve"> và theo quy định hiện hành của nhà trường</w:t>
      </w:r>
      <w:r w:rsidRPr="00895D7A">
        <w:rPr>
          <w:rFonts w:ascii="Times New Roman" w:eastAsia="Times New Roman" w:hAnsi="Times New Roman" w:cs="Times New Roman"/>
          <w:sz w:val="26"/>
          <w:szCs w:val="26"/>
        </w:rPr>
        <w:t>.</w:t>
      </w:r>
    </w:p>
    <w:p w14:paraId="3C91AD3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b/>
          <w:bCs/>
          <w:sz w:val="26"/>
          <w:szCs w:val="26"/>
          <w:lang w:val="sv-SE"/>
        </w:rPr>
        <w:t>VI. Hướng dẫn thực hiện môn học</w:t>
      </w:r>
    </w:p>
    <w:p w14:paraId="3BAE3DE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b/>
          <w:bCs/>
          <w:sz w:val="26"/>
          <w:szCs w:val="26"/>
          <w:lang w:val="sv-SE"/>
        </w:rPr>
        <w:t>1. Phạm vi áp dụng môn học</w:t>
      </w:r>
    </w:p>
    <w:p w14:paraId="26892EC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xml:space="preserve">Môn học Pháp luật  là một trong các môn học bắt buộc thuộc khối các môn học chung trong chương trình đào tạo trình độ </w:t>
      </w:r>
      <w:r w:rsidRPr="00E77FD7">
        <w:rPr>
          <w:rFonts w:ascii="Times New Roman" w:eastAsia="Times New Roman" w:hAnsi="Times New Roman" w:cs="Times New Roman"/>
          <w:sz w:val="26"/>
          <w:szCs w:val="26"/>
          <w:lang w:val="sv-SE"/>
        </w:rPr>
        <w:t>cao đẳng</w:t>
      </w:r>
      <w:r w:rsidRPr="00895D7A">
        <w:rPr>
          <w:rFonts w:ascii="Times New Roman" w:eastAsia="Times New Roman" w:hAnsi="Times New Roman" w:cs="Times New Roman"/>
          <w:sz w:val="26"/>
          <w:szCs w:val="26"/>
          <w:lang w:val="sv-SE"/>
        </w:rPr>
        <w:t xml:space="preserve"> theo quy định của Bộ Lao động - Thương binh và Xã hội để giảng dạy.</w:t>
      </w:r>
    </w:p>
    <w:p w14:paraId="77D4E8D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Người học là đối tượng tuyển sinh hệ tốt nghiệp trung học cơ sở bắt buộc học toàn bộ chương trình môn học này.</w:t>
      </w:r>
    </w:p>
    <w:p w14:paraId="3DF5DB7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b/>
          <w:bCs/>
          <w:sz w:val="26"/>
          <w:szCs w:val="26"/>
          <w:lang w:val="sv-SE"/>
        </w:rPr>
        <w:t>2</w:t>
      </w:r>
      <w:r w:rsidRPr="00895D7A">
        <w:rPr>
          <w:rFonts w:ascii="Times New Roman" w:eastAsia="Times New Roman" w:hAnsi="Times New Roman" w:cs="Times New Roman"/>
          <w:b/>
          <w:bCs/>
          <w:sz w:val="26"/>
          <w:szCs w:val="26"/>
          <w:lang w:val="sv-SE"/>
        </w:rPr>
        <w:t>. Hướng dẫn về phương pháp giảng dạy, học tập môn học</w:t>
      </w:r>
    </w:p>
    <w:p w14:paraId="1BF26AF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w:t>
      </w:r>
    </w:p>
    <w:p w14:paraId="3DFF02D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Đối với người học: Thực hiện nội dung chương trình theo hướng dẫn của giáo viên.</w:t>
      </w:r>
    </w:p>
    <w:p w14:paraId="7B1CBBE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xml:space="preserve">- Khuyến khích việc tự học và tham khảo các tài liệu liên quan </w:t>
      </w:r>
    </w:p>
    <w:p w14:paraId="1861B04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Cao đẳng.</w:t>
      </w:r>
    </w:p>
    <w:p w14:paraId="76B3D34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Khuyến khích các trường trong danh sách trường nghề được ưu tiên đầu tư tập trung, đồng bộ theo tiêu chí trường nghề chất lượng theo Quyết định số 761/QĐ-TTg ngày 23 tháng 5 năm 2014 của Thủ tướng Chính phủ phê duyệt "Đề án phát triển trường nghề chất lượng cao đến năm 2020" tổ chức thí điểm giảng dạy trực tuyến môn học này. Đối với các trường khác, chỉ tổ chức giảng dạy trực tuyến môn học sau khi có văn bản hướng dẫn của Bộ Lao động - Thương binh và Xã hội.</w:t>
      </w:r>
    </w:p>
    <w:p w14:paraId="6BBD3BEF"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lang w:val="sv-SE"/>
        </w:rPr>
      </w:pPr>
      <w:bookmarkStart w:id="16" w:name="_Hlk525570738"/>
      <w:bookmarkEnd w:id="15"/>
      <w:r w:rsidRPr="00E77FD7">
        <w:rPr>
          <w:rFonts w:ascii="Times New Roman" w:eastAsia="Times New Roman" w:hAnsi="Times New Roman" w:cs="Times New Roman"/>
          <w:b/>
          <w:sz w:val="26"/>
          <w:szCs w:val="26"/>
          <w:lang w:val="sv-SE"/>
        </w:rPr>
        <w:t>3</w:t>
      </w:r>
      <w:r w:rsidRPr="00895D7A">
        <w:rPr>
          <w:rFonts w:ascii="Times New Roman" w:eastAsia="Times New Roman" w:hAnsi="Times New Roman" w:cs="Times New Roman"/>
          <w:b/>
          <w:sz w:val="26"/>
          <w:szCs w:val="26"/>
          <w:lang w:val="sv-SE"/>
        </w:rPr>
        <w:t>. Tài liệu tham khảo</w:t>
      </w:r>
    </w:p>
    <w:p w14:paraId="55B12474"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iCs/>
          <w:sz w:val="26"/>
          <w:szCs w:val="26"/>
          <w:lang w:val="sv-SE"/>
        </w:rPr>
      </w:pPr>
      <w:bookmarkStart w:id="17" w:name="_Hlk521333925"/>
      <w:r w:rsidRPr="00895D7A">
        <w:rPr>
          <w:rFonts w:ascii="Times New Roman" w:eastAsia="Times New Roman" w:hAnsi="Times New Roman" w:cs="Times New Roman"/>
          <w:sz w:val="26"/>
          <w:szCs w:val="26"/>
          <w:lang w:val="sv-SE"/>
        </w:rPr>
        <w:t xml:space="preserve">1. </w:t>
      </w:r>
      <w:r w:rsidRPr="00895D7A">
        <w:rPr>
          <w:rFonts w:ascii="Times New Roman" w:eastAsia="Times New Roman" w:hAnsi="Times New Roman" w:cs="Times New Roman"/>
          <w:iCs/>
          <w:sz w:val="26"/>
          <w:szCs w:val="26"/>
          <w:lang w:val="sv-SE"/>
        </w:rPr>
        <w:t>Hiến pháp nước Cộng hòa xã hội chủ nghĩa Việt Nam, 2013.</w:t>
      </w:r>
    </w:p>
    <w:bookmarkEnd w:id="17"/>
    <w:p w14:paraId="07D04DE3" w14:textId="77777777" w:rsidR="00895D7A" w:rsidRPr="00895D7A" w:rsidRDefault="00895D7A" w:rsidP="00895D7A">
      <w:pPr>
        <w:widowControl/>
        <w:spacing w:before="120" w:after="120"/>
        <w:ind w:firstLine="720"/>
        <w:jc w:val="both"/>
        <w:rPr>
          <w:rFonts w:ascii="Times New Roman" w:eastAsia="Times New Roman" w:hAnsi="Times New Roman" w:cs="Times New Roman"/>
          <w:iCs/>
          <w:sz w:val="26"/>
          <w:szCs w:val="26"/>
          <w:lang w:val="sv-SE"/>
        </w:rPr>
      </w:pPr>
      <w:r w:rsidRPr="00895D7A">
        <w:rPr>
          <w:rFonts w:ascii="Times New Roman" w:eastAsia="Times New Roman" w:hAnsi="Times New Roman" w:cs="Times New Roman"/>
          <w:sz w:val="26"/>
          <w:szCs w:val="26"/>
          <w:lang w:val="sv-SE"/>
        </w:rPr>
        <w:t xml:space="preserve">2. </w:t>
      </w:r>
      <w:r w:rsidRPr="00895D7A">
        <w:rPr>
          <w:rFonts w:ascii="Times New Roman" w:eastAsia="Times New Roman" w:hAnsi="Times New Roman" w:cs="Times New Roman"/>
          <w:iCs/>
          <w:sz w:val="26"/>
          <w:szCs w:val="26"/>
          <w:lang w:val="sv-SE"/>
        </w:rPr>
        <w:t>Bộ Luật lao động, 2012.</w:t>
      </w:r>
    </w:p>
    <w:p w14:paraId="5D48A57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3. Bộ Luật dân sự, 2015.</w:t>
      </w:r>
    </w:p>
    <w:p w14:paraId="4701130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4. Bộ Luật hình sự năm 2015, sửa đổi bổ sung năm 2017.</w:t>
      </w:r>
    </w:p>
    <w:p w14:paraId="0F431DD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5. Luật Bảo vệ quyền lợi người tiêu dùng, 2010.</w:t>
      </w:r>
    </w:p>
    <w:p w14:paraId="1CDC094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 Luật Phòng, chống tham nhũng, 2005.</w:t>
      </w:r>
    </w:p>
    <w:p w14:paraId="405D02F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7. Luật Xử lý vi phạm hành chính, 2012.</w:t>
      </w:r>
    </w:p>
    <w:p w14:paraId="4B48C36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8. Quyết định số 1309/QĐ-TTg ngày 05/9/2017 của Thủ tướng Chính phủ  Phê duyệt Đề án đưa nội dung quyền con người vào chương trình giáo dục trong hệ thống giáo dục quốc dân.</w:t>
      </w:r>
    </w:p>
    <w:p w14:paraId="417E482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9. Quyết định số 1997/QĐ-TTg ngày 18/10/2016 của Thủ tướng Chính phủ phê duyệt Chương trình phát triển các hoạt động bảo vệ quyền lợi người tiêu dùng giai đoạn 2016 – 2020.</w:t>
      </w:r>
    </w:p>
    <w:p w14:paraId="24A2B6F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10. Chỉ thị số 10/CT- TTg ngày 12/06/2013 của Thủ tướng Chính phủ về việc đưa nội dung phòng, chống tham nhũng vào giảng dạy tại các cơ sở giáo dục, đào tạo từ năm học 2013-2014.</w:t>
      </w:r>
    </w:p>
    <w:p w14:paraId="11510CE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11. Thông tư số 08/2014/TT-BLĐTBXH ngày 22/04/2014 của Bộ trưởng Bộ Lao động – Thương binh và Xã hội ban hành chương trình, giáo trình môn học Pháp luật dùng trong đào tạo trung cấp nghề, trình độ cao đẳng nghề.</w:t>
      </w:r>
    </w:p>
    <w:p w14:paraId="6D699D9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12. </w:t>
      </w:r>
      <w:bookmarkStart w:id="18" w:name="_Hlk520447918"/>
      <w:r w:rsidRPr="00895D7A">
        <w:rPr>
          <w:rFonts w:ascii="Times New Roman" w:eastAsia="Times New Roman" w:hAnsi="Times New Roman" w:cs="Times New Roman"/>
          <w:sz w:val="26"/>
          <w:szCs w:val="26"/>
        </w:rPr>
        <w:t xml:space="preserve">Bộ Giáo dục và Đào tạo: Giáo trình Pháp luật đại cương, Nhà Xuất bản Đại học Sư phạm, 2017. </w:t>
      </w:r>
    </w:p>
    <w:p w14:paraId="07D06EC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13.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62355FA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14. Đại học Quốc gia thành phố Hồ Chí Minh -  Trường Đại học Kinh tế - Luật: Giáo trình Luật Lao động, năm 2016.</w:t>
      </w:r>
    </w:p>
    <w:bookmarkEnd w:id="18"/>
    <w:p w14:paraId="34A2F0A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15. Trường Đại học Luật Hà Nội: </w:t>
      </w:r>
      <w:r w:rsidRPr="00895D7A">
        <w:rPr>
          <w:rFonts w:ascii="Times New Roman" w:eastAsia="Times New Roman" w:hAnsi="Times New Roman" w:cs="Times New Roman"/>
          <w:iCs/>
          <w:sz w:val="26"/>
          <w:szCs w:val="26"/>
        </w:rPr>
        <w:t>Giáo trình Lý luận chung về Nhà nước và Pháp luật</w:t>
      </w:r>
      <w:r w:rsidRPr="00895D7A">
        <w:rPr>
          <w:rFonts w:ascii="Times New Roman" w:eastAsia="Times New Roman" w:hAnsi="Times New Roman" w:cs="Times New Roman"/>
          <w:sz w:val="26"/>
          <w:szCs w:val="26"/>
        </w:rPr>
        <w:t>, Nhà Xuất bản Tư pháp, năm 2018.</w:t>
      </w:r>
    </w:p>
    <w:p w14:paraId="69F6AA2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16. Trường Đại học Luật Hà Nội: </w:t>
      </w:r>
      <w:r w:rsidRPr="00895D7A">
        <w:rPr>
          <w:rFonts w:ascii="Times New Roman" w:eastAsia="Times New Roman" w:hAnsi="Times New Roman" w:cs="Times New Roman"/>
          <w:iCs/>
          <w:sz w:val="26"/>
          <w:szCs w:val="26"/>
        </w:rPr>
        <w:t>Giáo trình Luật Hiến pháp Việt Nam</w:t>
      </w:r>
      <w:r w:rsidRPr="00895D7A">
        <w:rPr>
          <w:rFonts w:ascii="Times New Roman" w:eastAsia="Times New Roman" w:hAnsi="Times New Roman" w:cs="Times New Roman"/>
          <w:sz w:val="26"/>
          <w:szCs w:val="26"/>
        </w:rPr>
        <w:t>, Nhà Xuất bản Công an nhân dân, năm 2017.</w:t>
      </w:r>
    </w:p>
    <w:p w14:paraId="36EA8D8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17. Trường Đại học Luật Hà Nội: </w:t>
      </w:r>
      <w:r w:rsidRPr="00895D7A">
        <w:rPr>
          <w:rFonts w:ascii="Times New Roman" w:eastAsia="Times New Roman" w:hAnsi="Times New Roman" w:cs="Times New Roman"/>
          <w:iCs/>
          <w:sz w:val="26"/>
          <w:szCs w:val="26"/>
        </w:rPr>
        <w:t>Giáo trình Luật Lao động Việt Nam</w:t>
      </w:r>
      <w:r w:rsidRPr="00895D7A">
        <w:rPr>
          <w:rFonts w:ascii="Times New Roman" w:eastAsia="Times New Roman" w:hAnsi="Times New Roman" w:cs="Times New Roman"/>
          <w:sz w:val="26"/>
          <w:szCs w:val="26"/>
        </w:rPr>
        <w:t>, Nhà Xuất bản Công an nhân dân, năm 2018.</w:t>
      </w:r>
    </w:p>
    <w:p w14:paraId="5F45764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18. Trường Đại học Luật Hà Nội, </w:t>
      </w:r>
      <w:r w:rsidRPr="00895D7A">
        <w:rPr>
          <w:rFonts w:ascii="Times New Roman" w:eastAsia="Times New Roman" w:hAnsi="Times New Roman" w:cs="Times New Roman"/>
          <w:iCs/>
          <w:sz w:val="26"/>
          <w:szCs w:val="26"/>
        </w:rPr>
        <w:t>Giáo trình Luật Hình sự Việt Nam</w:t>
      </w:r>
      <w:r w:rsidRPr="00895D7A">
        <w:rPr>
          <w:rFonts w:ascii="Times New Roman" w:eastAsia="Times New Roman" w:hAnsi="Times New Roman" w:cs="Times New Roman"/>
          <w:sz w:val="26"/>
          <w:szCs w:val="26"/>
        </w:rPr>
        <w:t>, Nhà Xuất bản Công an nhân dân, năm 2015.</w:t>
      </w:r>
    </w:p>
    <w:p w14:paraId="06D8292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19. Trường Đại học Luật Hà Nội: </w:t>
      </w:r>
      <w:r w:rsidRPr="00895D7A">
        <w:rPr>
          <w:rFonts w:ascii="Times New Roman" w:eastAsia="Times New Roman" w:hAnsi="Times New Roman" w:cs="Times New Roman"/>
          <w:iCs/>
          <w:sz w:val="26"/>
          <w:szCs w:val="26"/>
        </w:rPr>
        <w:t>Giáo trình Luật dân sự Việt Nam</w:t>
      </w:r>
      <w:r w:rsidRPr="00895D7A">
        <w:rPr>
          <w:rFonts w:ascii="Times New Roman" w:eastAsia="Times New Roman" w:hAnsi="Times New Roman" w:cs="Times New Roman"/>
          <w:sz w:val="26"/>
          <w:szCs w:val="26"/>
        </w:rPr>
        <w:t>, Nhà Xuất bản Công an nhân dân, năm 2017.</w:t>
      </w:r>
    </w:p>
    <w:p w14:paraId="2DAFE4C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20. Trường Đại học Luật Hà Nội: </w:t>
      </w:r>
      <w:r w:rsidRPr="00895D7A">
        <w:rPr>
          <w:rFonts w:ascii="Times New Roman" w:eastAsia="Times New Roman" w:hAnsi="Times New Roman" w:cs="Times New Roman"/>
          <w:iCs/>
          <w:sz w:val="26"/>
          <w:szCs w:val="26"/>
        </w:rPr>
        <w:t>Giáo trình Luật hành chính Việt Nam</w:t>
      </w:r>
      <w:r w:rsidRPr="00895D7A">
        <w:rPr>
          <w:rFonts w:ascii="Times New Roman" w:eastAsia="Times New Roman" w:hAnsi="Times New Roman" w:cs="Times New Roman"/>
          <w:sz w:val="26"/>
          <w:szCs w:val="26"/>
        </w:rPr>
        <w:t>, Nhà Xuất bản Công an nhân dân, năm 2015.</w:t>
      </w:r>
    </w:p>
    <w:p w14:paraId="4FE8B32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21. Trường Đại học Luật Hà Nội: </w:t>
      </w:r>
      <w:r w:rsidRPr="00895D7A">
        <w:rPr>
          <w:rFonts w:ascii="Times New Roman" w:eastAsia="Times New Roman" w:hAnsi="Times New Roman" w:cs="Times New Roman"/>
          <w:iCs/>
          <w:sz w:val="26"/>
          <w:szCs w:val="26"/>
        </w:rPr>
        <w:t>Giáo trình Xây dựng văn bản pháp luật</w:t>
      </w:r>
      <w:r w:rsidRPr="00895D7A">
        <w:rPr>
          <w:rFonts w:ascii="Times New Roman" w:eastAsia="Times New Roman" w:hAnsi="Times New Roman" w:cs="Times New Roman"/>
          <w:sz w:val="26"/>
          <w:szCs w:val="26"/>
        </w:rPr>
        <w:t>, Nhà Xuất bản Tư pháp, năm 2016.</w:t>
      </w:r>
    </w:p>
    <w:p w14:paraId="2D2DF1F4" w14:textId="77777777" w:rsidR="00895D7A" w:rsidRPr="00895D7A" w:rsidRDefault="00895D7A" w:rsidP="00895D7A">
      <w:pPr>
        <w:widowControl/>
        <w:spacing w:before="120" w:after="120"/>
        <w:ind w:firstLine="720"/>
        <w:jc w:val="both"/>
        <w:rPr>
          <w:rFonts w:ascii="Times New Roman" w:eastAsia="Calibri" w:hAnsi="Times New Roman" w:cs="Times New Roman"/>
          <w:sz w:val="26"/>
          <w:szCs w:val="26"/>
        </w:rPr>
      </w:pPr>
      <w:r w:rsidRPr="00895D7A">
        <w:rPr>
          <w:rFonts w:ascii="Times New Roman" w:eastAsia="Calibri" w:hAnsi="Times New Roman" w:cs="Times New Roman"/>
          <w:sz w:val="26"/>
          <w:szCs w:val="26"/>
        </w:rPr>
        <w:t>22. Trường Đại học Luật TP. Hồ Chí Minh: Giáo trình Luật Hiến pháp Việt Nam, năm 2017.</w:t>
      </w:r>
    </w:p>
    <w:p w14:paraId="56A7F11C" w14:textId="77777777" w:rsidR="00895D7A" w:rsidRPr="00895D7A" w:rsidRDefault="00895D7A" w:rsidP="00895D7A">
      <w:pPr>
        <w:widowControl/>
        <w:spacing w:before="120" w:after="120"/>
        <w:ind w:firstLine="720"/>
        <w:jc w:val="both"/>
        <w:rPr>
          <w:rFonts w:ascii="Times New Roman" w:eastAsia="Calibri" w:hAnsi="Times New Roman" w:cs="Times New Roman"/>
          <w:sz w:val="26"/>
          <w:szCs w:val="26"/>
        </w:rPr>
      </w:pPr>
      <w:r w:rsidRPr="00895D7A">
        <w:rPr>
          <w:rFonts w:ascii="Times New Roman" w:eastAsia="Calibri" w:hAnsi="Times New Roman" w:cs="Times New Roman"/>
          <w:sz w:val="26"/>
          <w:szCs w:val="26"/>
        </w:rPr>
        <w:t>23. Trường Đại học Luật TP. Hồ Chí Minh: Giáo trình Pháp luật về hợp đồng và bồi thường thiệt hại ngoài hợp đồng, năm 2017.</w:t>
      </w:r>
    </w:p>
    <w:p w14:paraId="03D9A65A" w14:textId="77777777" w:rsidR="00895D7A" w:rsidRPr="00895D7A" w:rsidRDefault="00895D7A" w:rsidP="00895D7A">
      <w:pPr>
        <w:widowControl/>
        <w:spacing w:before="120" w:after="120"/>
        <w:ind w:firstLine="720"/>
        <w:jc w:val="both"/>
        <w:rPr>
          <w:rFonts w:ascii="Times New Roman" w:eastAsia="Calibri" w:hAnsi="Times New Roman" w:cs="Times New Roman"/>
          <w:sz w:val="26"/>
          <w:szCs w:val="26"/>
        </w:rPr>
      </w:pPr>
      <w:r w:rsidRPr="00895D7A">
        <w:rPr>
          <w:rFonts w:ascii="Times New Roman" w:eastAsia="Calibri" w:hAnsi="Times New Roman" w:cs="Times New Roman"/>
          <w:sz w:val="26"/>
          <w:szCs w:val="26"/>
        </w:rPr>
        <w:t>24. Trường Đại học Luật TP. Hồ Chí Minh: Giáo trình Luật hành chính Việt Nam, năm 2018./.</w:t>
      </w:r>
      <w:bookmarkEnd w:id="16"/>
    </w:p>
    <w:p w14:paraId="4FCF82BE" w14:textId="77777777" w:rsidR="00895D7A" w:rsidRPr="00895D7A" w:rsidRDefault="00895D7A" w:rsidP="00895D7A">
      <w:pPr>
        <w:widowControl/>
        <w:spacing w:before="120" w:after="120"/>
        <w:ind w:firstLine="7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4. Ghi chú và giải thích (nếu có)</w:t>
      </w:r>
    </w:p>
    <w:p w14:paraId="54515634" w14:textId="68B87E1F" w:rsidR="00895D7A" w:rsidRPr="00895D7A" w:rsidRDefault="00895D7A" w:rsidP="002B48D6">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Việc miễn trừ, bảo lưu kết quả học tập môn học được thực hiện theo Thông tư số 0</w:t>
      </w:r>
      <w:r w:rsidRPr="00895D7A">
        <w:rPr>
          <w:rFonts w:ascii="Times New Roman" w:eastAsia="Times New Roman" w:hAnsi="Times New Roman" w:cs="Times New Roman"/>
          <w:sz w:val="26"/>
          <w:szCs w:val="26"/>
          <w:lang w:val="en-GB"/>
        </w:rPr>
        <w:t>4</w:t>
      </w:r>
      <w:r w:rsidRPr="00895D7A">
        <w:rPr>
          <w:rFonts w:ascii="Times New Roman" w:eastAsia="Times New Roman" w:hAnsi="Times New Roman" w:cs="Times New Roman"/>
          <w:sz w:val="26"/>
          <w:szCs w:val="26"/>
          <w:lang w:val="sv-SE"/>
        </w:rPr>
        <w:t>/20</w:t>
      </w:r>
      <w:r w:rsidRPr="00895D7A">
        <w:rPr>
          <w:rFonts w:ascii="Times New Roman" w:eastAsia="Times New Roman" w:hAnsi="Times New Roman" w:cs="Times New Roman"/>
          <w:sz w:val="26"/>
          <w:szCs w:val="26"/>
          <w:lang w:val="en-GB"/>
        </w:rPr>
        <w:t>22</w:t>
      </w:r>
      <w:r w:rsidRPr="00895D7A">
        <w:rPr>
          <w:rFonts w:ascii="Times New Roman" w:eastAsia="Times New Roman" w:hAnsi="Times New Roman" w:cs="Times New Roman"/>
          <w:sz w:val="26"/>
          <w:szCs w:val="26"/>
          <w:lang w:val="sv-SE"/>
        </w:rPr>
        <w:t>/TT-BLĐTBXH.</w:t>
      </w:r>
    </w:p>
    <w:p w14:paraId="4F64E4E7" w14:textId="77777777" w:rsidR="00895D7A" w:rsidRPr="00E77FD7" w:rsidRDefault="00895D7A" w:rsidP="00895D7A">
      <w:pPr>
        <w:widowControl/>
        <w:spacing w:before="120" w:after="120"/>
        <w:ind w:right="-360"/>
        <w:jc w:val="center"/>
        <w:rPr>
          <w:rFonts w:ascii="Times New Roman" w:eastAsia="Times New Roman" w:hAnsi="Times New Roman" w:cs="Times New Roman"/>
          <w:b/>
          <w:spacing w:val="-4"/>
          <w:sz w:val="26"/>
          <w:szCs w:val="26"/>
          <w:lang w:val="sv-SE"/>
        </w:rPr>
      </w:pPr>
      <w:r w:rsidRPr="00E77FD7">
        <w:rPr>
          <w:rFonts w:ascii="Times New Roman" w:eastAsia="Times New Roman" w:hAnsi="Times New Roman" w:cs="Times New Roman"/>
          <w:b/>
          <w:spacing w:val="-4"/>
          <w:sz w:val="26"/>
          <w:szCs w:val="26"/>
          <w:lang w:val="sv-SE"/>
        </w:rPr>
        <w:lastRenderedPageBreak/>
        <w:t>CHƯƠNG TRÌNH MÔN HỌC</w:t>
      </w:r>
    </w:p>
    <w:p w14:paraId="6CAE4DDA" w14:textId="77D3658E" w:rsidR="00895D7A" w:rsidRPr="00895D7A" w:rsidRDefault="00895D7A" w:rsidP="00895D7A">
      <w:pPr>
        <w:pStyle w:val="Heading3"/>
        <w:spacing w:before="120" w:after="120"/>
        <w:ind w:firstLine="720"/>
        <w:rPr>
          <w:rFonts w:ascii="Times New Roman" w:hAnsi="Times New Roman" w:cs="Times New Roman"/>
          <w:lang w:val="pt-BR"/>
        </w:rPr>
      </w:pPr>
      <w:r w:rsidRPr="00895D7A">
        <w:rPr>
          <w:rFonts w:ascii="Times New Roman" w:hAnsi="Times New Roman" w:cs="Times New Roman"/>
          <w:lang w:val="pt-BR"/>
        </w:rPr>
        <w:t xml:space="preserve">Tên môn học: </w:t>
      </w:r>
      <w:r w:rsidR="00F2753B" w:rsidRPr="00895D7A">
        <w:rPr>
          <w:rFonts w:ascii="Times New Roman" w:hAnsi="Times New Roman" w:cs="Times New Roman"/>
          <w:lang w:val="pt-BR"/>
        </w:rPr>
        <w:t>GIÁO DỤC THỂ CHẤT</w:t>
      </w:r>
      <w:r w:rsidRPr="00895D7A">
        <w:rPr>
          <w:rFonts w:ascii="Times New Roman" w:hAnsi="Times New Roman" w:cs="Times New Roman"/>
          <w:lang w:val="pt-BR"/>
        </w:rPr>
        <w:t xml:space="preserve"> </w:t>
      </w:r>
    </w:p>
    <w:p w14:paraId="75ED9F86" w14:textId="77777777" w:rsidR="00895D7A" w:rsidRPr="00895D7A" w:rsidRDefault="00895D7A" w:rsidP="00895D7A">
      <w:pPr>
        <w:widowControl/>
        <w:spacing w:before="120" w:after="120"/>
        <w:ind w:firstLine="720"/>
        <w:jc w:val="both"/>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lang w:val="sv-SE"/>
        </w:rPr>
        <w:t>Mã môn học: MH 03</w:t>
      </w:r>
    </w:p>
    <w:p w14:paraId="380DD749" w14:textId="77777777" w:rsidR="00895D7A" w:rsidRPr="002B48D6" w:rsidRDefault="00895D7A" w:rsidP="00895D7A">
      <w:pPr>
        <w:widowControl/>
        <w:spacing w:before="120" w:after="120"/>
        <w:ind w:firstLine="720"/>
        <w:jc w:val="both"/>
        <w:rPr>
          <w:rFonts w:ascii="Times New Roman" w:eastAsia="Times New Roman" w:hAnsi="Times New Roman" w:cs="Times New Roman"/>
          <w:i/>
          <w:sz w:val="26"/>
          <w:szCs w:val="26"/>
          <w:lang w:val="sv-SE"/>
        </w:rPr>
      </w:pPr>
      <w:r w:rsidRPr="00895D7A">
        <w:rPr>
          <w:rFonts w:ascii="Times New Roman" w:eastAsia="Times New Roman" w:hAnsi="Times New Roman" w:cs="Times New Roman"/>
          <w:b/>
          <w:sz w:val="26"/>
          <w:szCs w:val="26"/>
          <w:lang w:val="it-IT"/>
        </w:rPr>
        <w:t xml:space="preserve">Thời gian </w:t>
      </w:r>
      <w:r w:rsidRPr="00895D7A">
        <w:rPr>
          <w:rFonts w:ascii="Times New Roman" w:eastAsia="Times New Roman" w:hAnsi="Times New Roman" w:cs="Times New Roman"/>
          <w:b/>
          <w:sz w:val="26"/>
          <w:szCs w:val="26"/>
          <w:lang w:val="sv-SE"/>
        </w:rPr>
        <w:t>thực</w:t>
      </w:r>
      <w:r w:rsidRPr="00895D7A">
        <w:rPr>
          <w:rFonts w:ascii="Times New Roman" w:eastAsia="Times New Roman" w:hAnsi="Times New Roman" w:cs="Times New Roman"/>
          <w:b/>
          <w:sz w:val="26"/>
          <w:szCs w:val="26"/>
          <w:lang w:val="it-IT"/>
        </w:rPr>
        <w:t xml:space="preserve"> hiện</w:t>
      </w:r>
      <w:r w:rsidRPr="00895D7A">
        <w:rPr>
          <w:rFonts w:ascii="Times New Roman" w:eastAsia="Times New Roman" w:hAnsi="Times New Roman" w:cs="Times New Roman"/>
          <w:sz w:val="26"/>
          <w:szCs w:val="26"/>
          <w:lang w:val="it-IT"/>
        </w:rPr>
        <w:t xml:space="preserve">: </w:t>
      </w:r>
      <w:r w:rsidRPr="002B48D6">
        <w:rPr>
          <w:rFonts w:ascii="Times New Roman" w:eastAsia="Times New Roman" w:hAnsi="Times New Roman" w:cs="Times New Roman"/>
          <w:i/>
          <w:sz w:val="26"/>
          <w:szCs w:val="26"/>
          <w:lang w:val="it-IT"/>
        </w:rPr>
        <w:t xml:space="preserve">60 giờ (Lý thuyết: 05 giờ; </w:t>
      </w:r>
      <w:r w:rsidRPr="00E77FD7">
        <w:rPr>
          <w:rFonts w:ascii="Times New Roman" w:hAnsi="Times New Roman" w:cs="Times New Roman"/>
          <w:i/>
          <w:sz w:val="26"/>
          <w:szCs w:val="26"/>
          <w:lang w:val="pt-BR"/>
        </w:rPr>
        <w:t>Thực hành, tích hợp, thí nghiệm, thảo luận, bài tập</w:t>
      </w:r>
      <w:r w:rsidRPr="002B48D6">
        <w:rPr>
          <w:rFonts w:ascii="Times New Roman" w:eastAsia="Times New Roman" w:hAnsi="Times New Roman" w:cs="Times New Roman"/>
          <w:i/>
          <w:sz w:val="26"/>
          <w:szCs w:val="26"/>
          <w:lang w:val="it-IT"/>
        </w:rPr>
        <w:t xml:space="preserve">: 51 giờ; </w:t>
      </w:r>
      <w:r w:rsidRPr="00E77FD7">
        <w:rPr>
          <w:rFonts w:ascii="Times New Roman" w:eastAsia="Times New Roman" w:hAnsi="Times New Roman" w:cs="Times New Roman"/>
          <w:i/>
          <w:sz w:val="26"/>
          <w:szCs w:val="26"/>
          <w:lang w:val="pt-BR"/>
        </w:rPr>
        <w:t>Thi/</w:t>
      </w:r>
      <w:r w:rsidRPr="002B48D6">
        <w:rPr>
          <w:rFonts w:ascii="Times New Roman" w:eastAsia="Times New Roman" w:hAnsi="Times New Roman" w:cs="Times New Roman"/>
          <w:i/>
          <w:sz w:val="26"/>
          <w:szCs w:val="26"/>
          <w:lang w:val="sv-SE"/>
        </w:rPr>
        <w:t>Kiểm tra: 04 giờ)</w:t>
      </w:r>
    </w:p>
    <w:p w14:paraId="0608CBE3" w14:textId="77777777" w:rsidR="00895D7A" w:rsidRPr="00895D7A" w:rsidRDefault="00895D7A" w:rsidP="00895D7A">
      <w:pPr>
        <w:widowControl/>
        <w:spacing w:before="120" w:after="120"/>
        <w:jc w:val="both"/>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lang w:val="sv-SE"/>
        </w:rPr>
        <w:t>I. Vị trí, tính chất</w:t>
      </w:r>
    </w:p>
    <w:p w14:paraId="1A827811"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b/>
          <w:bCs/>
          <w:sz w:val="26"/>
          <w:szCs w:val="26"/>
          <w:lang w:val="sv-SE"/>
        </w:rPr>
      </w:pPr>
      <w:r w:rsidRPr="00895D7A">
        <w:rPr>
          <w:rFonts w:ascii="Times New Roman" w:eastAsia="Times New Roman" w:hAnsi="Times New Roman" w:cs="Times New Roman"/>
          <w:b/>
          <w:bCs/>
          <w:sz w:val="26"/>
          <w:szCs w:val="26"/>
          <w:lang w:val="sv-SE"/>
        </w:rPr>
        <w:t>1. Vị trí</w:t>
      </w:r>
    </w:p>
    <w:p w14:paraId="1A44EB49"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ab/>
        <w:t xml:space="preserve">Môn học Giáo dục thể chất là môn học điều kiện, bắt buộc thuộc khối các môn học chung trong chương trình đào tạo trình độ cao đẳng.  </w:t>
      </w:r>
    </w:p>
    <w:p w14:paraId="61031174"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b/>
          <w:bCs/>
          <w:sz w:val="26"/>
          <w:szCs w:val="26"/>
          <w:lang w:val="sv-SE"/>
        </w:rPr>
      </w:pPr>
      <w:r w:rsidRPr="00895D7A">
        <w:rPr>
          <w:rFonts w:ascii="Times New Roman" w:eastAsia="Times New Roman" w:hAnsi="Times New Roman" w:cs="Times New Roman"/>
          <w:b/>
          <w:bCs/>
          <w:sz w:val="26"/>
          <w:szCs w:val="26"/>
          <w:lang w:val="sv-SE"/>
        </w:rPr>
        <w:t>2. Tính chất</w:t>
      </w:r>
    </w:p>
    <w:p w14:paraId="4DC1895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bookmarkStart w:id="19" w:name="_Hlk529462397"/>
      <w:r w:rsidRPr="00895D7A">
        <w:rPr>
          <w:rFonts w:ascii="Times New Roman" w:eastAsia="Times New Roman" w:hAnsi="Times New Roman" w:cs="Times New Roman"/>
          <w:sz w:val="26"/>
          <w:szCs w:val="26"/>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bookmarkEnd w:id="19"/>
    <w:p w14:paraId="14BEFEFD" w14:textId="77777777" w:rsidR="00895D7A" w:rsidRPr="00895D7A" w:rsidRDefault="00895D7A" w:rsidP="00895D7A">
      <w:pPr>
        <w:widowControl/>
        <w:spacing w:before="120" w:after="120"/>
        <w:jc w:val="both"/>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lang w:val="sv-SE"/>
        </w:rPr>
        <w:t>II. Mục tiêu môn học</w:t>
      </w:r>
    </w:p>
    <w:p w14:paraId="7E48F9B6" w14:textId="77777777" w:rsidR="00895D7A" w:rsidRPr="00895D7A" w:rsidRDefault="00895D7A" w:rsidP="00895D7A">
      <w:pPr>
        <w:widowControl/>
        <w:tabs>
          <w:tab w:val="left" w:pos="567"/>
        </w:tabs>
        <w:spacing w:before="120" w:after="1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ab/>
        <w:t>Sau khi học xong môn học này, người học đạt được:</w:t>
      </w:r>
    </w:p>
    <w:p w14:paraId="50A0B819" w14:textId="77777777" w:rsidR="00895D7A" w:rsidRPr="00895D7A" w:rsidRDefault="00895D7A" w:rsidP="00895D7A">
      <w:pPr>
        <w:widowControl/>
        <w:tabs>
          <w:tab w:val="left" w:pos="567"/>
        </w:tabs>
        <w:spacing w:before="120" w:after="120"/>
        <w:jc w:val="both"/>
        <w:rPr>
          <w:rFonts w:ascii="Times New Roman" w:eastAsia="Times New Roman" w:hAnsi="Times New Roman" w:cs="Times New Roman"/>
          <w:b/>
          <w:sz w:val="26"/>
          <w:szCs w:val="26"/>
          <w:lang w:val="sv-SE"/>
        </w:rPr>
      </w:pPr>
      <w:r w:rsidRPr="00895D7A">
        <w:rPr>
          <w:rFonts w:ascii="Times New Roman" w:eastAsia="Times New Roman" w:hAnsi="Times New Roman" w:cs="Times New Roman"/>
          <w:b/>
          <w:bCs/>
          <w:sz w:val="26"/>
          <w:szCs w:val="26"/>
          <w:lang w:val="sv-SE"/>
        </w:rPr>
        <w:t xml:space="preserve">1. Về kiến thức </w:t>
      </w:r>
    </w:p>
    <w:p w14:paraId="40C37006"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bookmarkStart w:id="20" w:name="_Hlk529364198"/>
      <w:r w:rsidRPr="00895D7A">
        <w:rPr>
          <w:rFonts w:ascii="Times New Roman" w:eastAsia="Times New Roman" w:hAnsi="Times New Roman" w:cs="Times New Roman"/>
          <w:sz w:val="26"/>
          <w:szCs w:val="26"/>
          <w:lang w:val="sv-SE"/>
        </w:rPr>
        <w:tab/>
        <w:t>Trình bày được tác dụng, các kỹ thuật cơ bản và một số quy định của luật môn thể dục thể thao được học để rèn luyện sức khỏe, phát triển thể lực chung.</w:t>
      </w:r>
    </w:p>
    <w:bookmarkEnd w:id="20"/>
    <w:p w14:paraId="24AD60F6" w14:textId="77777777" w:rsidR="00895D7A" w:rsidRPr="00895D7A" w:rsidRDefault="00895D7A" w:rsidP="00895D7A">
      <w:pPr>
        <w:widowControl/>
        <w:tabs>
          <w:tab w:val="left" w:pos="567"/>
        </w:tabs>
        <w:spacing w:before="120" w:after="120"/>
        <w:jc w:val="both"/>
        <w:rPr>
          <w:rFonts w:ascii="Times New Roman" w:eastAsia="Times New Roman" w:hAnsi="Times New Roman" w:cs="Times New Roman"/>
          <w:b/>
          <w:sz w:val="26"/>
          <w:szCs w:val="26"/>
          <w:lang w:val="sv-SE"/>
        </w:rPr>
      </w:pPr>
      <w:r w:rsidRPr="00895D7A">
        <w:rPr>
          <w:rFonts w:ascii="Times New Roman" w:eastAsia="Times New Roman" w:hAnsi="Times New Roman" w:cs="Times New Roman"/>
          <w:b/>
          <w:bCs/>
          <w:sz w:val="26"/>
          <w:szCs w:val="26"/>
          <w:lang w:val="sv-SE"/>
        </w:rPr>
        <w:t xml:space="preserve">2. Về kỹ năng </w:t>
      </w:r>
    </w:p>
    <w:p w14:paraId="2A6D7B7C"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bookmarkStart w:id="21" w:name="_Hlk529277431"/>
      <w:r w:rsidRPr="00895D7A">
        <w:rPr>
          <w:rFonts w:ascii="Times New Roman" w:eastAsia="Times New Roman" w:hAnsi="Times New Roman" w:cs="Times New Roman"/>
          <w:sz w:val="26"/>
          <w:szCs w:val="26"/>
          <w:lang w:val="sv-SE"/>
        </w:rPr>
        <w:tab/>
        <w:t>Tự tập luyện, rèn luyện đúng các yêu cầu về kỹ thuật, quy định của môn thể dục thể thao được học.</w:t>
      </w:r>
    </w:p>
    <w:bookmarkEnd w:id="21"/>
    <w:p w14:paraId="45270DC7" w14:textId="77777777" w:rsidR="00895D7A" w:rsidRPr="00895D7A" w:rsidRDefault="00895D7A" w:rsidP="00895D7A">
      <w:pPr>
        <w:widowControl/>
        <w:tabs>
          <w:tab w:val="left" w:pos="567"/>
        </w:tabs>
        <w:spacing w:before="120" w:after="120"/>
        <w:jc w:val="both"/>
        <w:rPr>
          <w:rFonts w:ascii="Times New Roman" w:eastAsia="Times New Roman" w:hAnsi="Times New Roman" w:cs="Times New Roman"/>
          <w:b/>
          <w:bCs/>
          <w:sz w:val="26"/>
          <w:szCs w:val="26"/>
          <w:lang w:val="sv-SE"/>
        </w:rPr>
      </w:pPr>
      <w:r w:rsidRPr="00895D7A">
        <w:rPr>
          <w:rFonts w:ascii="Times New Roman" w:eastAsia="Times New Roman" w:hAnsi="Times New Roman" w:cs="Times New Roman"/>
          <w:b/>
          <w:bCs/>
          <w:sz w:val="26"/>
          <w:szCs w:val="26"/>
          <w:lang w:val="sv-SE"/>
        </w:rPr>
        <w:t>3. Về năng lực tự chủ và trách nhiệm</w:t>
      </w:r>
    </w:p>
    <w:p w14:paraId="06485AF2"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bookmarkStart w:id="22" w:name="_Hlk520047298"/>
      <w:r w:rsidRPr="00895D7A">
        <w:rPr>
          <w:rFonts w:ascii="Times New Roman" w:eastAsia="Times New Roman" w:hAnsi="Times New Roman" w:cs="Times New Roman"/>
          <w:sz w:val="26"/>
          <w:szCs w:val="26"/>
          <w:lang w:val="sv-SE"/>
        </w:rPr>
        <w:tab/>
        <w:t xml:space="preserve">Có ý thức tự giác và hình thành thói quen tập luyện thể dục thể thao hàng ngày để góp phần bảo đảm sức khỏe trong học tập, lao động và trong các hoạt động khác. </w:t>
      </w:r>
    </w:p>
    <w:bookmarkEnd w:id="22"/>
    <w:p w14:paraId="20D5AC9D" w14:textId="77777777" w:rsidR="00895D7A" w:rsidRPr="00895D7A" w:rsidRDefault="00895D7A" w:rsidP="00895D7A">
      <w:pPr>
        <w:widowControl/>
        <w:spacing w:before="120" w:after="120"/>
        <w:jc w:val="both"/>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lang w:val="sv-SE"/>
        </w:rPr>
        <w:t>III. Nội dung môn học</w:t>
      </w:r>
    </w:p>
    <w:p w14:paraId="404BCD70" w14:textId="77777777" w:rsidR="00895D7A" w:rsidRPr="00895D7A" w:rsidRDefault="00895D7A" w:rsidP="00895D7A">
      <w:pPr>
        <w:pStyle w:val="ListParagraph"/>
        <w:widowControl/>
        <w:numPr>
          <w:ilvl w:val="0"/>
          <w:numId w:val="142"/>
        </w:numPr>
        <w:tabs>
          <w:tab w:val="left" w:pos="993"/>
        </w:tabs>
        <w:spacing w:before="120" w:after="120"/>
        <w:jc w:val="both"/>
        <w:rPr>
          <w:rFonts w:eastAsia="Times New Roman" w:cs="Times New Roman"/>
          <w:b/>
          <w:iCs/>
          <w:color w:val="auto"/>
          <w:sz w:val="26"/>
          <w:szCs w:val="26"/>
          <w:lang w:val="sv-SE" w:eastAsia="en-US"/>
        </w:rPr>
      </w:pPr>
      <w:r w:rsidRPr="00895D7A">
        <w:rPr>
          <w:rFonts w:eastAsia="Times New Roman" w:cs="Times New Roman"/>
          <w:b/>
          <w:bCs/>
          <w:color w:val="auto"/>
          <w:sz w:val="26"/>
          <w:szCs w:val="26"/>
          <w:lang w:val="sv-SE" w:eastAsia="en-US"/>
        </w:rPr>
        <w:t>Nội dung tổng quát và phân bổ thời</w:t>
      </w:r>
      <w:r w:rsidRPr="00895D7A">
        <w:rPr>
          <w:rFonts w:eastAsia="Times New Roman" w:cs="Times New Roman"/>
          <w:b/>
          <w:iCs/>
          <w:color w:val="auto"/>
          <w:sz w:val="26"/>
          <w:szCs w:val="26"/>
          <w:lang w:val="sv-SE" w:eastAsia="en-US"/>
        </w:rPr>
        <w:t xml:space="preserve"> gian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40"/>
        <w:gridCol w:w="1106"/>
        <w:gridCol w:w="907"/>
        <w:gridCol w:w="1134"/>
        <w:gridCol w:w="1418"/>
      </w:tblGrid>
      <w:tr w:rsidR="00895D7A" w:rsidRPr="00895D7A" w14:paraId="5AB4738F" w14:textId="77777777" w:rsidTr="005C5DD1">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371529B0"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TT</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14:paraId="41ED2346"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Tên chương, mục</w:t>
            </w:r>
          </w:p>
        </w:tc>
        <w:tc>
          <w:tcPr>
            <w:tcW w:w="4565" w:type="dxa"/>
            <w:gridSpan w:val="4"/>
            <w:tcBorders>
              <w:top w:val="single" w:sz="4" w:space="0" w:color="auto"/>
              <w:left w:val="single" w:sz="4" w:space="0" w:color="auto"/>
              <w:bottom w:val="single" w:sz="4" w:space="0" w:color="auto"/>
              <w:right w:val="single" w:sz="4" w:space="0" w:color="auto"/>
            </w:tcBorders>
            <w:vAlign w:val="center"/>
          </w:tcPr>
          <w:p w14:paraId="416F0235"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Thời gian (giờ)</w:t>
            </w:r>
          </w:p>
        </w:tc>
      </w:tr>
      <w:tr w:rsidR="00895D7A" w:rsidRPr="00895D7A" w14:paraId="35C3DA43" w14:textId="77777777" w:rsidTr="005C5DD1">
        <w:trPr>
          <w:tblHeader/>
        </w:trPr>
        <w:tc>
          <w:tcPr>
            <w:tcW w:w="851" w:type="dxa"/>
            <w:vMerge/>
            <w:tcBorders>
              <w:top w:val="single" w:sz="4" w:space="0" w:color="auto"/>
              <w:left w:val="single" w:sz="4" w:space="0" w:color="auto"/>
              <w:bottom w:val="single" w:sz="4" w:space="0" w:color="auto"/>
              <w:right w:val="single" w:sz="4" w:space="0" w:color="auto"/>
            </w:tcBorders>
            <w:vAlign w:val="center"/>
          </w:tcPr>
          <w:p w14:paraId="57C219A7"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p>
        </w:tc>
        <w:tc>
          <w:tcPr>
            <w:tcW w:w="3940" w:type="dxa"/>
            <w:vMerge/>
            <w:tcBorders>
              <w:top w:val="single" w:sz="4" w:space="0" w:color="auto"/>
              <w:left w:val="single" w:sz="4" w:space="0" w:color="auto"/>
              <w:bottom w:val="single" w:sz="4" w:space="0" w:color="auto"/>
              <w:right w:val="single" w:sz="4" w:space="0" w:color="auto"/>
            </w:tcBorders>
            <w:vAlign w:val="center"/>
          </w:tcPr>
          <w:p w14:paraId="4C5EFA4D"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p>
        </w:tc>
        <w:tc>
          <w:tcPr>
            <w:tcW w:w="1106" w:type="dxa"/>
            <w:tcBorders>
              <w:top w:val="single" w:sz="4" w:space="0" w:color="auto"/>
              <w:left w:val="single" w:sz="4" w:space="0" w:color="auto"/>
              <w:bottom w:val="single" w:sz="4" w:space="0" w:color="auto"/>
              <w:right w:val="single" w:sz="4" w:space="0" w:color="auto"/>
            </w:tcBorders>
            <w:vAlign w:val="center"/>
          </w:tcPr>
          <w:p w14:paraId="72B5459E"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Tổng số</w:t>
            </w:r>
          </w:p>
        </w:tc>
        <w:tc>
          <w:tcPr>
            <w:tcW w:w="907" w:type="dxa"/>
            <w:tcBorders>
              <w:top w:val="single" w:sz="4" w:space="0" w:color="auto"/>
              <w:left w:val="single" w:sz="4" w:space="0" w:color="auto"/>
              <w:bottom w:val="single" w:sz="4" w:space="0" w:color="auto"/>
              <w:right w:val="single" w:sz="4" w:space="0" w:color="auto"/>
            </w:tcBorders>
            <w:vAlign w:val="center"/>
          </w:tcPr>
          <w:p w14:paraId="2F3CC2F3"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Lý thuyết</w:t>
            </w:r>
          </w:p>
        </w:tc>
        <w:tc>
          <w:tcPr>
            <w:tcW w:w="1134" w:type="dxa"/>
            <w:tcBorders>
              <w:top w:val="single" w:sz="4" w:space="0" w:color="auto"/>
              <w:left w:val="single" w:sz="4" w:space="0" w:color="auto"/>
              <w:bottom w:val="single" w:sz="4" w:space="0" w:color="auto"/>
              <w:right w:val="single" w:sz="4" w:space="0" w:color="auto"/>
            </w:tcBorders>
            <w:vAlign w:val="center"/>
          </w:tcPr>
          <w:p w14:paraId="490FA431"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hAnsi="Times New Roman" w:cs="Times New Roman"/>
                <w:b/>
                <w:sz w:val="26"/>
                <w:szCs w:val="26"/>
              </w:rPr>
              <w:t>Thực hành, tích hợp, thí nghiệm, thảo luận, bài tập</w:t>
            </w:r>
          </w:p>
        </w:tc>
        <w:tc>
          <w:tcPr>
            <w:tcW w:w="1418" w:type="dxa"/>
            <w:tcBorders>
              <w:top w:val="single" w:sz="4" w:space="0" w:color="auto"/>
              <w:left w:val="single" w:sz="4" w:space="0" w:color="auto"/>
              <w:bottom w:val="single" w:sz="4" w:space="0" w:color="auto"/>
              <w:right w:val="single" w:sz="4" w:space="0" w:color="auto"/>
            </w:tcBorders>
            <w:vAlign w:val="center"/>
          </w:tcPr>
          <w:p w14:paraId="781AC350"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Thi/Kiểm tra</w:t>
            </w:r>
          </w:p>
        </w:tc>
      </w:tr>
      <w:tr w:rsidR="00895D7A" w:rsidRPr="00895D7A" w14:paraId="574E89D4" w14:textId="77777777" w:rsidTr="005C5DD1">
        <w:trPr>
          <w:trHeight w:val="431"/>
        </w:trPr>
        <w:tc>
          <w:tcPr>
            <w:tcW w:w="851" w:type="dxa"/>
            <w:tcBorders>
              <w:top w:val="single" w:sz="4" w:space="0" w:color="auto"/>
              <w:left w:val="single" w:sz="4" w:space="0" w:color="auto"/>
              <w:bottom w:val="dotted" w:sz="4" w:space="0" w:color="auto"/>
              <w:right w:val="single" w:sz="4" w:space="0" w:color="auto"/>
            </w:tcBorders>
            <w:vAlign w:val="center"/>
          </w:tcPr>
          <w:p w14:paraId="3598FC1B" w14:textId="77777777" w:rsidR="00895D7A" w:rsidRPr="00895D7A" w:rsidRDefault="00895D7A" w:rsidP="005C5DD1">
            <w:pPr>
              <w:widowControl/>
              <w:spacing w:before="120"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w:t>
            </w:r>
          </w:p>
        </w:tc>
        <w:tc>
          <w:tcPr>
            <w:tcW w:w="3940" w:type="dxa"/>
            <w:tcBorders>
              <w:top w:val="single" w:sz="4" w:space="0" w:color="auto"/>
              <w:left w:val="single" w:sz="4" w:space="0" w:color="auto"/>
              <w:bottom w:val="dotted" w:sz="4" w:space="0" w:color="auto"/>
              <w:right w:val="single" w:sz="4" w:space="0" w:color="auto"/>
            </w:tcBorders>
          </w:tcPr>
          <w:p w14:paraId="490C6163" w14:textId="77777777" w:rsidR="00895D7A" w:rsidRPr="00895D7A" w:rsidRDefault="00895D7A" w:rsidP="005C5DD1">
            <w:pPr>
              <w:widowControl/>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Chương 1: Bài Mở Đầu</w:t>
            </w:r>
          </w:p>
          <w:p w14:paraId="7B00FB09" w14:textId="77777777" w:rsidR="00895D7A" w:rsidRPr="00895D7A" w:rsidRDefault="00895D7A" w:rsidP="005C5DD1">
            <w:pPr>
              <w:widowControl/>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sz w:val="26"/>
                <w:szCs w:val="26"/>
              </w:rPr>
              <w:lastRenderedPageBreak/>
              <w:t>Giới thiệu chung về giáo dục thể chất</w:t>
            </w:r>
            <w:r w:rsidRPr="00895D7A">
              <w:rPr>
                <w:rFonts w:ascii="Times New Roman" w:eastAsia="Times New Roman" w:hAnsi="Times New Roman" w:cs="Times New Roman"/>
                <w:b/>
                <w:sz w:val="26"/>
                <w:szCs w:val="26"/>
              </w:rPr>
              <w:t xml:space="preserve"> </w:t>
            </w:r>
          </w:p>
        </w:tc>
        <w:tc>
          <w:tcPr>
            <w:tcW w:w="1106" w:type="dxa"/>
            <w:tcBorders>
              <w:top w:val="single" w:sz="4" w:space="0" w:color="auto"/>
              <w:left w:val="single" w:sz="4" w:space="0" w:color="auto"/>
              <w:bottom w:val="dotted" w:sz="4" w:space="0" w:color="auto"/>
              <w:right w:val="single" w:sz="4" w:space="0" w:color="auto"/>
            </w:tcBorders>
            <w:vAlign w:val="center"/>
          </w:tcPr>
          <w:p w14:paraId="6FAB93EF"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1</w:t>
            </w:r>
          </w:p>
        </w:tc>
        <w:tc>
          <w:tcPr>
            <w:tcW w:w="907" w:type="dxa"/>
            <w:tcBorders>
              <w:top w:val="single" w:sz="4" w:space="0" w:color="auto"/>
              <w:left w:val="single" w:sz="4" w:space="0" w:color="auto"/>
              <w:bottom w:val="dotted" w:sz="4" w:space="0" w:color="auto"/>
              <w:right w:val="single" w:sz="4" w:space="0" w:color="auto"/>
            </w:tcBorders>
            <w:vAlign w:val="center"/>
          </w:tcPr>
          <w:p w14:paraId="245727D8"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1134" w:type="dxa"/>
            <w:tcBorders>
              <w:top w:val="single" w:sz="4" w:space="0" w:color="auto"/>
              <w:left w:val="single" w:sz="4" w:space="0" w:color="auto"/>
              <w:bottom w:val="dotted" w:sz="4" w:space="0" w:color="auto"/>
              <w:right w:val="single" w:sz="4" w:space="0" w:color="auto"/>
            </w:tcBorders>
            <w:vAlign w:val="center"/>
          </w:tcPr>
          <w:p w14:paraId="3EA05239"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c>
          <w:tcPr>
            <w:tcW w:w="1418" w:type="dxa"/>
            <w:tcBorders>
              <w:top w:val="single" w:sz="4" w:space="0" w:color="auto"/>
              <w:left w:val="single" w:sz="4" w:space="0" w:color="auto"/>
              <w:bottom w:val="dotted" w:sz="4" w:space="0" w:color="auto"/>
              <w:right w:val="single" w:sz="4" w:space="0" w:color="auto"/>
            </w:tcBorders>
          </w:tcPr>
          <w:p w14:paraId="277F3CDC" w14:textId="77777777" w:rsidR="00895D7A" w:rsidRPr="00895D7A" w:rsidRDefault="00895D7A" w:rsidP="005C5DD1">
            <w:pPr>
              <w:widowControl/>
              <w:spacing w:before="120" w:after="120"/>
              <w:jc w:val="both"/>
              <w:rPr>
                <w:rFonts w:ascii="Times New Roman" w:eastAsia="Times New Roman" w:hAnsi="Times New Roman" w:cs="Times New Roman"/>
                <w:sz w:val="26"/>
                <w:szCs w:val="26"/>
              </w:rPr>
            </w:pPr>
          </w:p>
        </w:tc>
      </w:tr>
      <w:tr w:rsidR="00895D7A" w:rsidRPr="00895D7A" w14:paraId="58621AAF" w14:textId="77777777" w:rsidTr="005C5DD1">
        <w:tc>
          <w:tcPr>
            <w:tcW w:w="851" w:type="dxa"/>
            <w:tcBorders>
              <w:top w:val="dotted" w:sz="4" w:space="0" w:color="auto"/>
              <w:left w:val="single" w:sz="4" w:space="0" w:color="auto"/>
              <w:bottom w:val="dotted" w:sz="4" w:space="0" w:color="auto"/>
              <w:right w:val="single" w:sz="4" w:space="0" w:color="auto"/>
            </w:tcBorders>
            <w:vAlign w:val="center"/>
          </w:tcPr>
          <w:p w14:paraId="7B0A75E9"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3940" w:type="dxa"/>
            <w:tcBorders>
              <w:top w:val="dotted" w:sz="4" w:space="0" w:color="auto"/>
              <w:left w:val="single" w:sz="4" w:space="0" w:color="auto"/>
              <w:bottom w:val="dotted" w:sz="4" w:space="0" w:color="auto"/>
              <w:right w:val="single" w:sz="4" w:space="0" w:color="auto"/>
            </w:tcBorders>
          </w:tcPr>
          <w:p w14:paraId="5B5A5B10" w14:textId="77777777" w:rsidR="00895D7A" w:rsidRPr="00895D7A" w:rsidRDefault="00895D7A" w:rsidP="005C5DD1">
            <w:pPr>
              <w:widowControl/>
              <w:spacing w:before="120" w:after="120"/>
              <w:jc w:val="both"/>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rPr>
              <w:t>Chương 2:</w:t>
            </w:r>
            <w:r w:rsidRPr="00895D7A">
              <w:rPr>
                <w:rFonts w:ascii="Times New Roman" w:eastAsia="Times New Roman" w:hAnsi="Times New Roman" w:cs="Times New Roman"/>
                <w:b/>
                <w:sz w:val="26"/>
                <w:szCs w:val="26"/>
                <w:lang w:val="sv-SE"/>
              </w:rPr>
              <w:t xml:space="preserve"> Thể dục cơ bản</w:t>
            </w:r>
          </w:p>
          <w:p w14:paraId="3464528C" w14:textId="77777777" w:rsidR="00895D7A" w:rsidRPr="00895D7A" w:rsidRDefault="00895D7A" w:rsidP="005C5DD1">
            <w:pPr>
              <w:widowControl/>
              <w:tabs>
                <w:tab w:val="left" w:pos="709"/>
              </w:tabs>
              <w:spacing w:before="120" w:after="120"/>
              <w:ind w:firstLine="178"/>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r w:rsidRPr="00895D7A">
              <w:rPr>
                <w:rFonts w:ascii="Times New Roman" w:eastAsia="Times New Roman" w:hAnsi="Times New Roman" w:cs="Times New Roman"/>
                <w:sz w:val="26"/>
                <w:szCs w:val="26"/>
                <w:lang w:val="sv-SE"/>
              </w:rPr>
              <w:t>.Giới thiệu về thể dục cơ bản</w:t>
            </w:r>
          </w:p>
          <w:p w14:paraId="07BFA79E" w14:textId="77777777" w:rsidR="00895D7A" w:rsidRPr="00895D7A" w:rsidRDefault="00895D7A" w:rsidP="005C5DD1">
            <w:pPr>
              <w:widowControl/>
              <w:tabs>
                <w:tab w:val="left" w:pos="709"/>
              </w:tabs>
              <w:spacing w:before="120" w:after="120"/>
              <w:ind w:firstLine="178"/>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xml:space="preserve">2.Thể dục tay không liên hoàn </w:t>
            </w:r>
          </w:p>
          <w:p w14:paraId="5E8E1B4F" w14:textId="77777777" w:rsidR="00895D7A" w:rsidRPr="00895D7A" w:rsidRDefault="00895D7A" w:rsidP="005C5DD1">
            <w:pPr>
              <w:widowControl/>
              <w:tabs>
                <w:tab w:val="left" w:pos="320"/>
              </w:tabs>
              <w:spacing w:before="120" w:after="120"/>
              <w:ind w:firstLine="178"/>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3</w:t>
            </w:r>
            <w:r w:rsidRPr="00895D7A">
              <w:rPr>
                <w:rFonts w:ascii="Times New Roman" w:eastAsia="Times New Roman" w:hAnsi="Times New Roman" w:cs="Times New Roman"/>
                <w:sz w:val="26"/>
                <w:szCs w:val="26"/>
                <w:lang w:val="sv-SE"/>
              </w:rPr>
              <w:t xml:space="preserve">.Tác dụng của thể dục tay không liên hoàn </w:t>
            </w:r>
          </w:p>
          <w:p w14:paraId="0CBA8769" w14:textId="77777777" w:rsidR="00895D7A" w:rsidRPr="00895D7A" w:rsidRDefault="00895D7A" w:rsidP="005C5DD1">
            <w:pPr>
              <w:widowControl/>
              <w:tabs>
                <w:tab w:val="left" w:pos="709"/>
              </w:tabs>
              <w:spacing w:before="120" w:after="120"/>
              <w:ind w:firstLine="178"/>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4</w:t>
            </w:r>
            <w:r w:rsidRPr="00895D7A">
              <w:rPr>
                <w:rFonts w:ascii="Times New Roman" w:eastAsia="Times New Roman" w:hAnsi="Times New Roman" w:cs="Times New Roman"/>
                <w:sz w:val="26"/>
                <w:szCs w:val="26"/>
                <w:lang w:val="sv-SE"/>
              </w:rPr>
              <w:t xml:space="preserve">. Thể dục cơ bản với dụng cụ đơn giản </w:t>
            </w:r>
          </w:p>
          <w:p w14:paraId="6AE97539" w14:textId="77777777" w:rsidR="00895D7A" w:rsidRPr="00895D7A" w:rsidRDefault="00895D7A" w:rsidP="005C5DD1">
            <w:pPr>
              <w:widowControl/>
              <w:tabs>
                <w:tab w:val="left" w:pos="709"/>
              </w:tabs>
              <w:spacing w:before="120" w:after="120"/>
              <w:ind w:firstLine="178"/>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5</w:t>
            </w:r>
            <w:r w:rsidRPr="00895D7A">
              <w:rPr>
                <w:rFonts w:ascii="Times New Roman" w:eastAsia="Times New Roman" w:hAnsi="Times New Roman" w:cs="Times New Roman"/>
                <w:sz w:val="26"/>
                <w:szCs w:val="26"/>
                <w:lang w:val="sv-SE"/>
              </w:rPr>
              <w:t>. Tác dụng của thể dục cơ bản với dụng cụ đơn giản</w:t>
            </w:r>
          </w:p>
        </w:tc>
        <w:tc>
          <w:tcPr>
            <w:tcW w:w="1106" w:type="dxa"/>
            <w:tcBorders>
              <w:top w:val="dotted" w:sz="4" w:space="0" w:color="auto"/>
              <w:left w:val="single" w:sz="4" w:space="0" w:color="auto"/>
              <w:bottom w:val="dotted" w:sz="4" w:space="0" w:color="auto"/>
              <w:right w:val="single" w:sz="4" w:space="0" w:color="auto"/>
            </w:tcBorders>
            <w:vAlign w:val="center"/>
          </w:tcPr>
          <w:p w14:paraId="194300BF" w14:textId="77777777" w:rsidR="00895D7A" w:rsidRPr="00E77FD7" w:rsidRDefault="00895D7A" w:rsidP="005C5DD1">
            <w:pPr>
              <w:widowControl/>
              <w:spacing w:before="120" w:after="120"/>
              <w:jc w:val="center"/>
              <w:rPr>
                <w:rFonts w:ascii="Times New Roman" w:eastAsia="Times New Roman" w:hAnsi="Times New Roman" w:cs="Times New Roman"/>
                <w:sz w:val="26"/>
                <w:szCs w:val="26"/>
                <w:lang w:val="sv-SE"/>
              </w:rPr>
            </w:pPr>
          </w:p>
          <w:p w14:paraId="3A806EBD"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12</w:t>
            </w:r>
          </w:p>
        </w:tc>
        <w:tc>
          <w:tcPr>
            <w:tcW w:w="907" w:type="dxa"/>
            <w:tcBorders>
              <w:top w:val="dotted" w:sz="4" w:space="0" w:color="auto"/>
              <w:left w:val="single" w:sz="4" w:space="0" w:color="auto"/>
              <w:bottom w:val="dotted" w:sz="4" w:space="0" w:color="auto"/>
              <w:right w:val="single" w:sz="4" w:space="0" w:color="auto"/>
            </w:tcBorders>
            <w:vAlign w:val="center"/>
          </w:tcPr>
          <w:p w14:paraId="6C2509D8" w14:textId="77777777" w:rsidR="00895D7A" w:rsidRPr="00895D7A" w:rsidRDefault="00895D7A" w:rsidP="005C5DD1">
            <w:pPr>
              <w:widowControl/>
              <w:spacing w:before="120" w:after="120"/>
              <w:rPr>
                <w:rFonts w:ascii="Times New Roman" w:eastAsia="Times New Roman" w:hAnsi="Times New Roman" w:cs="Times New Roman"/>
                <w:sz w:val="26"/>
                <w:szCs w:val="26"/>
              </w:rPr>
            </w:pPr>
          </w:p>
          <w:p w14:paraId="63F7A4B8"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p w14:paraId="2E770D6C"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p w14:paraId="284AB543"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p w14:paraId="55189AB0"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2BF3397D"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p w14:paraId="2CF14B4D"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p w14:paraId="3FE2891D"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c>
          <w:tcPr>
            <w:tcW w:w="1134" w:type="dxa"/>
            <w:tcBorders>
              <w:top w:val="dotted" w:sz="4" w:space="0" w:color="auto"/>
              <w:left w:val="single" w:sz="4" w:space="0" w:color="auto"/>
              <w:bottom w:val="dotted" w:sz="4" w:space="0" w:color="auto"/>
              <w:right w:val="single" w:sz="4" w:space="0" w:color="auto"/>
            </w:tcBorders>
            <w:vAlign w:val="center"/>
          </w:tcPr>
          <w:p w14:paraId="70B2E397"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p w14:paraId="19D211B1"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11</w:t>
            </w:r>
          </w:p>
        </w:tc>
        <w:tc>
          <w:tcPr>
            <w:tcW w:w="1418" w:type="dxa"/>
            <w:tcBorders>
              <w:top w:val="dotted" w:sz="4" w:space="0" w:color="auto"/>
              <w:left w:val="single" w:sz="4" w:space="0" w:color="auto"/>
              <w:bottom w:val="dotted" w:sz="4" w:space="0" w:color="auto"/>
              <w:right w:val="single" w:sz="4" w:space="0" w:color="auto"/>
            </w:tcBorders>
          </w:tcPr>
          <w:p w14:paraId="2AFD7444" w14:textId="77777777" w:rsidR="00895D7A" w:rsidRPr="00895D7A" w:rsidRDefault="00895D7A" w:rsidP="005C5DD1">
            <w:pPr>
              <w:widowControl/>
              <w:spacing w:before="120" w:after="120"/>
              <w:jc w:val="both"/>
              <w:rPr>
                <w:rFonts w:ascii="Times New Roman" w:eastAsia="Times New Roman" w:hAnsi="Times New Roman" w:cs="Times New Roman"/>
                <w:sz w:val="26"/>
                <w:szCs w:val="26"/>
              </w:rPr>
            </w:pPr>
          </w:p>
        </w:tc>
      </w:tr>
      <w:tr w:rsidR="00895D7A" w:rsidRPr="00895D7A" w14:paraId="23B62C76" w14:textId="77777777" w:rsidTr="005C5DD1">
        <w:tc>
          <w:tcPr>
            <w:tcW w:w="851" w:type="dxa"/>
            <w:tcBorders>
              <w:top w:val="dotted" w:sz="4" w:space="0" w:color="auto"/>
              <w:left w:val="single" w:sz="4" w:space="0" w:color="auto"/>
              <w:bottom w:val="dotted" w:sz="4" w:space="0" w:color="auto"/>
              <w:right w:val="single" w:sz="4" w:space="0" w:color="auto"/>
            </w:tcBorders>
            <w:vAlign w:val="center"/>
          </w:tcPr>
          <w:p w14:paraId="46A69E70"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3940" w:type="dxa"/>
            <w:tcBorders>
              <w:top w:val="dotted" w:sz="4" w:space="0" w:color="auto"/>
              <w:left w:val="single" w:sz="4" w:space="0" w:color="auto"/>
              <w:bottom w:val="dotted" w:sz="4" w:space="0" w:color="auto"/>
              <w:right w:val="single" w:sz="4" w:space="0" w:color="auto"/>
            </w:tcBorders>
          </w:tcPr>
          <w:p w14:paraId="011919FD" w14:textId="77777777" w:rsidR="00895D7A" w:rsidRPr="00895D7A" w:rsidRDefault="00895D7A" w:rsidP="005C5DD1">
            <w:pPr>
              <w:widowControl/>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Cs/>
                <w:sz w:val="26"/>
                <w:szCs w:val="26"/>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3B06B695"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907" w:type="dxa"/>
            <w:tcBorders>
              <w:top w:val="dotted" w:sz="4" w:space="0" w:color="auto"/>
              <w:left w:val="single" w:sz="4" w:space="0" w:color="auto"/>
              <w:bottom w:val="dotted" w:sz="4" w:space="0" w:color="auto"/>
              <w:right w:val="single" w:sz="4" w:space="0" w:color="auto"/>
            </w:tcBorders>
            <w:vAlign w:val="center"/>
          </w:tcPr>
          <w:p w14:paraId="0B974A66"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c>
          <w:tcPr>
            <w:tcW w:w="1134" w:type="dxa"/>
            <w:tcBorders>
              <w:top w:val="dotted" w:sz="4" w:space="0" w:color="auto"/>
              <w:left w:val="single" w:sz="4" w:space="0" w:color="auto"/>
              <w:bottom w:val="dotted" w:sz="4" w:space="0" w:color="auto"/>
              <w:right w:val="single" w:sz="4" w:space="0" w:color="auto"/>
            </w:tcBorders>
            <w:vAlign w:val="center"/>
          </w:tcPr>
          <w:p w14:paraId="460DE8F2"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c>
          <w:tcPr>
            <w:tcW w:w="1418" w:type="dxa"/>
            <w:tcBorders>
              <w:top w:val="dotted" w:sz="4" w:space="0" w:color="auto"/>
              <w:left w:val="single" w:sz="4" w:space="0" w:color="auto"/>
              <w:bottom w:val="dotted" w:sz="4" w:space="0" w:color="auto"/>
              <w:right w:val="single" w:sz="4" w:space="0" w:color="auto"/>
            </w:tcBorders>
          </w:tcPr>
          <w:p w14:paraId="1EAE671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r>
      <w:tr w:rsidR="00895D7A" w:rsidRPr="00895D7A" w14:paraId="2C2ED028" w14:textId="77777777" w:rsidTr="005C5DD1">
        <w:tc>
          <w:tcPr>
            <w:tcW w:w="851" w:type="dxa"/>
            <w:tcBorders>
              <w:top w:val="dotted" w:sz="4" w:space="0" w:color="auto"/>
              <w:left w:val="single" w:sz="4" w:space="0" w:color="auto"/>
              <w:bottom w:val="dotted" w:sz="4" w:space="0" w:color="auto"/>
              <w:right w:val="single" w:sz="4" w:space="0" w:color="auto"/>
            </w:tcBorders>
          </w:tcPr>
          <w:p w14:paraId="1ED46071"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3940" w:type="dxa"/>
            <w:tcBorders>
              <w:top w:val="dotted" w:sz="4" w:space="0" w:color="auto"/>
              <w:left w:val="single" w:sz="4" w:space="0" w:color="auto"/>
              <w:bottom w:val="dotted" w:sz="4" w:space="0" w:color="auto"/>
              <w:right w:val="single" w:sz="4" w:space="0" w:color="auto"/>
            </w:tcBorders>
          </w:tcPr>
          <w:p w14:paraId="5484A405" w14:textId="77777777" w:rsidR="00895D7A" w:rsidRPr="00895D7A" w:rsidRDefault="00895D7A" w:rsidP="005C5DD1">
            <w:pPr>
              <w:widowControl/>
              <w:spacing w:before="120" w:after="120"/>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 xml:space="preserve">Chương 3: </w:t>
            </w:r>
            <w:r w:rsidRPr="00895D7A">
              <w:rPr>
                <w:rFonts w:ascii="Times New Roman" w:eastAsia="Times New Roman" w:hAnsi="Times New Roman" w:cs="Times New Roman"/>
                <w:b/>
                <w:sz w:val="26"/>
                <w:szCs w:val="26"/>
                <w:lang w:val="sv-SE"/>
              </w:rPr>
              <w:t>Điền kinh</w:t>
            </w:r>
            <w:r w:rsidRPr="00895D7A">
              <w:rPr>
                <w:rFonts w:ascii="Times New Roman" w:eastAsia="Times New Roman" w:hAnsi="Times New Roman" w:cs="Times New Roman"/>
                <w:b/>
                <w:sz w:val="26"/>
                <w:szCs w:val="26"/>
              </w:rPr>
              <w:t xml:space="preserve"> </w:t>
            </w:r>
          </w:p>
          <w:p w14:paraId="7F952CE7" w14:textId="77777777" w:rsidR="00895D7A" w:rsidRPr="00895D7A" w:rsidRDefault="00895D7A" w:rsidP="005C5DD1">
            <w:pPr>
              <w:widowControl/>
              <w:spacing w:before="120" w:after="120"/>
              <w:ind w:firstLine="178"/>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lý thuyết điền kinh</w:t>
            </w:r>
          </w:p>
          <w:p w14:paraId="18E89900" w14:textId="77777777" w:rsidR="00895D7A" w:rsidRPr="00895D7A" w:rsidRDefault="00895D7A" w:rsidP="005C5DD1">
            <w:pPr>
              <w:widowControl/>
              <w:tabs>
                <w:tab w:val="left" w:pos="709"/>
              </w:tabs>
              <w:spacing w:before="120" w:after="120"/>
              <w:ind w:firstLine="178"/>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rPr>
              <w:t>2</w:t>
            </w:r>
            <w:r w:rsidRPr="00895D7A">
              <w:rPr>
                <w:rFonts w:ascii="Times New Roman" w:eastAsia="Times New Roman" w:hAnsi="Times New Roman" w:cs="Times New Roman"/>
                <w:sz w:val="26"/>
                <w:szCs w:val="26"/>
                <w:lang w:val="sv-SE"/>
              </w:rPr>
              <w:t xml:space="preserve">. Chạy cự </w:t>
            </w:r>
            <w:r w:rsidRPr="00895D7A">
              <w:rPr>
                <w:rFonts w:ascii="Times New Roman" w:eastAsia="Times New Roman" w:hAnsi="Times New Roman" w:cs="Times New Roman"/>
                <w:iCs/>
                <w:sz w:val="26"/>
                <w:szCs w:val="26"/>
                <w:lang w:val="sv-SE"/>
              </w:rPr>
              <w:t>ly</w:t>
            </w:r>
            <w:r w:rsidRPr="00895D7A">
              <w:rPr>
                <w:rFonts w:ascii="Times New Roman" w:eastAsia="Times New Roman" w:hAnsi="Times New Roman" w:cs="Times New Roman"/>
                <w:sz w:val="26"/>
                <w:szCs w:val="26"/>
                <w:lang w:val="sv-SE"/>
              </w:rPr>
              <w:t xml:space="preserve"> ngắn</w:t>
            </w:r>
          </w:p>
          <w:p w14:paraId="2E424AE0" w14:textId="77777777" w:rsidR="00895D7A" w:rsidRPr="00895D7A" w:rsidRDefault="00895D7A" w:rsidP="005C5DD1">
            <w:pPr>
              <w:widowControl/>
              <w:spacing w:before="120" w:after="120"/>
              <w:ind w:firstLine="178"/>
              <w:jc w:val="both"/>
              <w:textAlignment w:val="baseline"/>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rPr>
              <w:t>3</w:t>
            </w:r>
            <w:r w:rsidRPr="00895D7A">
              <w:rPr>
                <w:rFonts w:ascii="Times New Roman" w:eastAsia="Times New Roman" w:hAnsi="Times New Roman" w:cs="Times New Roman"/>
                <w:sz w:val="26"/>
                <w:szCs w:val="26"/>
                <w:lang w:val="sv-SE"/>
              </w:rPr>
              <w:t>. Các động tác kỹ thuật</w:t>
            </w:r>
          </w:p>
          <w:p w14:paraId="403F3DDB" w14:textId="77777777" w:rsidR="00895D7A" w:rsidRPr="00895D7A" w:rsidRDefault="00895D7A" w:rsidP="005C5DD1">
            <w:pPr>
              <w:widowControl/>
              <w:tabs>
                <w:tab w:val="left" w:pos="709"/>
              </w:tabs>
              <w:spacing w:before="120" w:after="120"/>
              <w:ind w:firstLine="178"/>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4</w:t>
            </w:r>
            <w:r w:rsidRPr="00895D7A">
              <w:rPr>
                <w:rFonts w:ascii="Times New Roman" w:eastAsia="Times New Roman" w:hAnsi="Times New Roman" w:cs="Times New Roman"/>
                <w:sz w:val="26"/>
                <w:szCs w:val="26"/>
                <w:lang w:val="sv-SE"/>
              </w:rPr>
              <w:t>. Một số quy định trong Luật Điền kinh về chạy cự ly ngắn</w:t>
            </w:r>
          </w:p>
          <w:p w14:paraId="5534C32A" w14:textId="77777777" w:rsidR="00895D7A" w:rsidRPr="00895D7A" w:rsidRDefault="00895D7A" w:rsidP="005C5DD1">
            <w:pPr>
              <w:widowControl/>
              <w:tabs>
                <w:tab w:val="left" w:pos="709"/>
              </w:tabs>
              <w:spacing w:before="120" w:after="120"/>
              <w:ind w:firstLine="178"/>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5</w:t>
            </w:r>
            <w:r w:rsidRPr="00895D7A">
              <w:rPr>
                <w:rFonts w:ascii="Times New Roman" w:eastAsia="Times New Roman" w:hAnsi="Times New Roman" w:cs="Times New Roman"/>
                <w:sz w:val="26"/>
                <w:szCs w:val="26"/>
                <w:lang w:val="sv-SE"/>
              </w:rPr>
              <w:t xml:space="preserve">. Chạy cự ly </w:t>
            </w:r>
            <w:r w:rsidRPr="00895D7A">
              <w:rPr>
                <w:rFonts w:ascii="Times New Roman" w:eastAsia="Times New Roman" w:hAnsi="Times New Roman" w:cs="Times New Roman"/>
                <w:iCs/>
                <w:sz w:val="26"/>
                <w:szCs w:val="26"/>
                <w:lang w:val="sv-SE"/>
              </w:rPr>
              <w:t>trung bình</w:t>
            </w:r>
          </w:p>
          <w:p w14:paraId="642FFC78" w14:textId="77777777" w:rsidR="00895D7A" w:rsidRPr="00895D7A" w:rsidRDefault="00895D7A" w:rsidP="005C5DD1">
            <w:pPr>
              <w:widowControl/>
              <w:spacing w:before="120" w:after="120"/>
              <w:ind w:firstLine="178"/>
              <w:jc w:val="both"/>
              <w:textAlignment w:val="baseline"/>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6</w:t>
            </w:r>
            <w:r w:rsidRPr="00895D7A">
              <w:rPr>
                <w:rFonts w:ascii="Times New Roman" w:eastAsia="Times New Roman" w:hAnsi="Times New Roman" w:cs="Times New Roman"/>
                <w:sz w:val="26"/>
                <w:szCs w:val="26"/>
                <w:lang w:val="sv-SE"/>
              </w:rPr>
              <w:t>. Tác dụng của chạy cự ly trung bình</w:t>
            </w:r>
          </w:p>
          <w:p w14:paraId="1FF57C1C" w14:textId="77777777" w:rsidR="00895D7A" w:rsidRPr="00895D7A" w:rsidRDefault="00895D7A" w:rsidP="005C5DD1">
            <w:pPr>
              <w:widowControl/>
              <w:tabs>
                <w:tab w:val="left" w:pos="709"/>
              </w:tabs>
              <w:spacing w:before="120" w:after="120"/>
              <w:ind w:firstLine="178"/>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7.</w:t>
            </w:r>
            <w:r w:rsidRPr="00895D7A">
              <w:rPr>
                <w:rFonts w:ascii="Times New Roman" w:eastAsia="Times New Roman" w:hAnsi="Times New Roman" w:cs="Times New Roman"/>
                <w:sz w:val="26"/>
                <w:szCs w:val="26"/>
                <w:lang w:val="sv-SE"/>
              </w:rPr>
              <w:t xml:space="preserve"> Một số quy định trong Luật Điền kinh về chạy cự ly trung bình</w:t>
            </w:r>
          </w:p>
        </w:tc>
        <w:tc>
          <w:tcPr>
            <w:tcW w:w="1106" w:type="dxa"/>
            <w:tcBorders>
              <w:top w:val="dotted" w:sz="4" w:space="0" w:color="auto"/>
              <w:left w:val="single" w:sz="4" w:space="0" w:color="auto"/>
              <w:bottom w:val="dotted" w:sz="4" w:space="0" w:color="auto"/>
              <w:right w:val="single" w:sz="4" w:space="0" w:color="auto"/>
            </w:tcBorders>
            <w:vAlign w:val="center"/>
          </w:tcPr>
          <w:p w14:paraId="27A702F5" w14:textId="77777777" w:rsidR="00895D7A" w:rsidRPr="00E77FD7" w:rsidRDefault="00895D7A" w:rsidP="005C5DD1">
            <w:pPr>
              <w:widowControl/>
              <w:spacing w:before="120" w:after="120"/>
              <w:rPr>
                <w:rFonts w:ascii="Times New Roman" w:eastAsia="Times New Roman" w:hAnsi="Times New Roman" w:cs="Times New Roman"/>
                <w:sz w:val="26"/>
                <w:szCs w:val="26"/>
                <w:lang w:val="sv-SE"/>
              </w:rPr>
            </w:pPr>
          </w:p>
          <w:p w14:paraId="4D29411A"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E77FD7">
              <w:rPr>
                <w:rFonts w:ascii="Times New Roman" w:eastAsia="Times New Roman" w:hAnsi="Times New Roman" w:cs="Times New Roman"/>
                <w:sz w:val="26"/>
                <w:szCs w:val="26"/>
                <w:lang w:val="sv-SE"/>
              </w:rPr>
              <w:t xml:space="preserve">    </w:t>
            </w:r>
            <w:r w:rsidRPr="00895D7A">
              <w:rPr>
                <w:rFonts w:ascii="Times New Roman" w:eastAsia="Times New Roman" w:hAnsi="Times New Roman" w:cs="Times New Roman"/>
                <w:sz w:val="26"/>
                <w:szCs w:val="26"/>
              </w:rPr>
              <w:t>15</w:t>
            </w:r>
          </w:p>
          <w:p w14:paraId="42B362F4"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c>
          <w:tcPr>
            <w:tcW w:w="907" w:type="dxa"/>
            <w:tcBorders>
              <w:top w:val="dotted" w:sz="4" w:space="0" w:color="auto"/>
              <w:left w:val="single" w:sz="4" w:space="0" w:color="auto"/>
              <w:bottom w:val="dotted" w:sz="4" w:space="0" w:color="auto"/>
              <w:right w:val="single" w:sz="4" w:space="0" w:color="auto"/>
            </w:tcBorders>
            <w:vAlign w:val="center"/>
          </w:tcPr>
          <w:p w14:paraId="76E802AE" w14:textId="77777777" w:rsidR="00895D7A" w:rsidRPr="00895D7A" w:rsidRDefault="00895D7A" w:rsidP="005C5DD1">
            <w:pPr>
              <w:widowControl/>
              <w:spacing w:before="120" w:after="120"/>
              <w:rPr>
                <w:rFonts w:ascii="Times New Roman" w:eastAsia="Times New Roman" w:hAnsi="Times New Roman" w:cs="Times New Roman"/>
                <w:sz w:val="26"/>
                <w:szCs w:val="26"/>
              </w:rPr>
            </w:pPr>
          </w:p>
          <w:p w14:paraId="3DBBB776"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p w14:paraId="6579F338"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1274A4E1"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p w14:paraId="1FE6170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c>
          <w:tcPr>
            <w:tcW w:w="1134" w:type="dxa"/>
            <w:tcBorders>
              <w:top w:val="dotted" w:sz="4" w:space="0" w:color="auto"/>
              <w:left w:val="single" w:sz="4" w:space="0" w:color="auto"/>
              <w:bottom w:val="dotted" w:sz="4" w:space="0" w:color="auto"/>
              <w:right w:val="single" w:sz="4" w:space="0" w:color="auto"/>
            </w:tcBorders>
            <w:vAlign w:val="center"/>
          </w:tcPr>
          <w:p w14:paraId="590EC987"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14</w:t>
            </w:r>
          </w:p>
        </w:tc>
        <w:tc>
          <w:tcPr>
            <w:tcW w:w="1418" w:type="dxa"/>
            <w:tcBorders>
              <w:top w:val="dotted" w:sz="4" w:space="0" w:color="auto"/>
              <w:left w:val="single" w:sz="4" w:space="0" w:color="auto"/>
              <w:bottom w:val="dotted" w:sz="4" w:space="0" w:color="auto"/>
              <w:right w:val="single" w:sz="4" w:space="0" w:color="auto"/>
            </w:tcBorders>
          </w:tcPr>
          <w:p w14:paraId="2756134A" w14:textId="77777777" w:rsidR="00895D7A" w:rsidRPr="00895D7A" w:rsidRDefault="00895D7A" w:rsidP="005C5DD1">
            <w:pPr>
              <w:widowControl/>
              <w:spacing w:before="120" w:after="120"/>
              <w:jc w:val="both"/>
              <w:rPr>
                <w:rFonts w:ascii="Times New Roman" w:eastAsia="Times New Roman" w:hAnsi="Times New Roman" w:cs="Times New Roman"/>
                <w:sz w:val="26"/>
                <w:szCs w:val="26"/>
              </w:rPr>
            </w:pPr>
          </w:p>
        </w:tc>
      </w:tr>
      <w:tr w:rsidR="00895D7A" w:rsidRPr="00895D7A" w14:paraId="2B379122" w14:textId="77777777" w:rsidTr="005C5DD1">
        <w:tc>
          <w:tcPr>
            <w:tcW w:w="851" w:type="dxa"/>
            <w:tcBorders>
              <w:top w:val="dotted" w:sz="4" w:space="0" w:color="auto"/>
              <w:left w:val="single" w:sz="4" w:space="0" w:color="auto"/>
              <w:bottom w:val="dotted" w:sz="4" w:space="0" w:color="auto"/>
              <w:right w:val="single" w:sz="4" w:space="0" w:color="auto"/>
            </w:tcBorders>
          </w:tcPr>
          <w:p w14:paraId="1AF452F2"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Cs/>
                <w:sz w:val="26"/>
                <w:szCs w:val="26"/>
              </w:rPr>
              <w:t>5</w:t>
            </w:r>
          </w:p>
        </w:tc>
        <w:tc>
          <w:tcPr>
            <w:tcW w:w="3940" w:type="dxa"/>
            <w:tcBorders>
              <w:top w:val="dotted" w:sz="4" w:space="0" w:color="auto"/>
              <w:left w:val="single" w:sz="4" w:space="0" w:color="auto"/>
              <w:bottom w:val="dotted" w:sz="4" w:space="0" w:color="auto"/>
              <w:right w:val="single" w:sz="4" w:space="0" w:color="auto"/>
            </w:tcBorders>
          </w:tcPr>
          <w:p w14:paraId="2A1EBB2C"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bCs/>
                <w:sz w:val="26"/>
                <w:szCs w:val="26"/>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77FF55B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907" w:type="dxa"/>
            <w:tcBorders>
              <w:top w:val="dotted" w:sz="4" w:space="0" w:color="auto"/>
              <w:left w:val="single" w:sz="4" w:space="0" w:color="auto"/>
              <w:bottom w:val="dotted" w:sz="4" w:space="0" w:color="auto"/>
              <w:right w:val="single" w:sz="4" w:space="0" w:color="auto"/>
            </w:tcBorders>
            <w:vAlign w:val="center"/>
          </w:tcPr>
          <w:p w14:paraId="1988E378"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c>
          <w:tcPr>
            <w:tcW w:w="1134" w:type="dxa"/>
            <w:tcBorders>
              <w:top w:val="dotted" w:sz="4" w:space="0" w:color="auto"/>
              <w:left w:val="single" w:sz="4" w:space="0" w:color="auto"/>
              <w:bottom w:val="dotted" w:sz="4" w:space="0" w:color="auto"/>
              <w:right w:val="single" w:sz="4" w:space="0" w:color="auto"/>
            </w:tcBorders>
            <w:vAlign w:val="center"/>
          </w:tcPr>
          <w:p w14:paraId="338B21E0"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c>
          <w:tcPr>
            <w:tcW w:w="1418" w:type="dxa"/>
            <w:tcBorders>
              <w:top w:val="dotted" w:sz="4" w:space="0" w:color="auto"/>
              <w:left w:val="single" w:sz="4" w:space="0" w:color="auto"/>
              <w:bottom w:val="dotted" w:sz="4" w:space="0" w:color="auto"/>
              <w:right w:val="single" w:sz="4" w:space="0" w:color="auto"/>
            </w:tcBorders>
            <w:vAlign w:val="center"/>
          </w:tcPr>
          <w:p w14:paraId="7B9F5973"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r>
      <w:tr w:rsidR="00895D7A" w:rsidRPr="00895D7A" w14:paraId="1E355C38" w14:textId="77777777" w:rsidTr="005C5DD1">
        <w:tc>
          <w:tcPr>
            <w:tcW w:w="851" w:type="dxa"/>
            <w:tcBorders>
              <w:top w:val="dotted" w:sz="4" w:space="0" w:color="auto"/>
              <w:left w:val="single" w:sz="4" w:space="0" w:color="auto"/>
              <w:bottom w:val="dotted" w:sz="4" w:space="0" w:color="auto"/>
              <w:right w:val="single" w:sz="4" w:space="0" w:color="auto"/>
            </w:tcBorders>
          </w:tcPr>
          <w:p w14:paraId="0DC77EAD"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6</w:t>
            </w:r>
          </w:p>
        </w:tc>
        <w:tc>
          <w:tcPr>
            <w:tcW w:w="3940" w:type="dxa"/>
            <w:tcBorders>
              <w:top w:val="dotted" w:sz="4" w:space="0" w:color="auto"/>
              <w:left w:val="single" w:sz="4" w:space="0" w:color="auto"/>
              <w:bottom w:val="dotted" w:sz="4" w:space="0" w:color="auto"/>
              <w:right w:val="single" w:sz="4" w:space="0" w:color="auto"/>
            </w:tcBorders>
          </w:tcPr>
          <w:p w14:paraId="3953649A" w14:textId="77777777" w:rsidR="00895D7A" w:rsidRPr="00895D7A" w:rsidRDefault="00895D7A" w:rsidP="005C5DD1">
            <w:pPr>
              <w:widowControl/>
              <w:spacing w:before="120" w:after="120"/>
              <w:rPr>
                <w:rFonts w:ascii="Times New Roman" w:eastAsia="Times New Roman" w:hAnsi="Times New Roman" w:cs="Times New Roman"/>
                <w:b/>
                <w:bCs/>
                <w:iCs/>
                <w:sz w:val="26"/>
                <w:szCs w:val="26"/>
              </w:rPr>
            </w:pPr>
            <w:r w:rsidRPr="00895D7A">
              <w:rPr>
                <w:rFonts w:ascii="Times New Roman" w:eastAsia="Times New Roman" w:hAnsi="Times New Roman" w:cs="Times New Roman"/>
                <w:b/>
                <w:sz w:val="26"/>
                <w:szCs w:val="26"/>
              </w:rPr>
              <w:t>Chương</w:t>
            </w:r>
            <w:r w:rsidRPr="00895D7A">
              <w:rPr>
                <w:rFonts w:ascii="Times New Roman" w:eastAsia="Times New Roman" w:hAnsi="Times New Roman" w:cs="Times New Roman"/>
                <w:b/>
                <w:bCs/>
                <w:iCs/>
                <w:sz w:val="26"/>
                <w:szCs w:val="26"/>
              </w:rPr>
              <w:t xml:space="preserve"> 4: Chuyên đề thể thao tự chọn môn Bóng Chuyền</w:t>
            </w:r>
          </w:p>
          <w:p w14:paraId="4F4732CC" w14:textId="77777777" w:rsidR="00895D7A" w:rsidRPr="00895D7A" w:rsidRDefault="00895D7A" w:rsidP="005C5DD1">
            <w:pPr>
              <w:widowControl/>
              <w:tabs>
                <w:tab w:val="right" w:pos="9072"/>
              </w:tabs>
              <w:spacing w:before="120" w:after="120"/>
              <w:ind w:firstLine="178"/>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rPr>
              <w:t>1</w:t>
            </w:r>
            <w:r w:rsidRPr="00895D7A">
              <w:rPr>
                <w:rFonts w:ascii="Times New Roman" w:eastAsia="Times New Roman" w:hAnsi="Times New Roman" w:cs="Times New Roman"/>
                <w:sz w:val="26"/>
                <w:szCs w:val="26"/>
                <w:lang w:val="sv-SE"/>
              </w:rPr>
              <w:t>. Lý</w:t>
            </w:r>
            <w:r w:rsidRPr="00895D7A">
              <w:rPr>
                <w:rFonts w:ascii="Times New Roman" w:eastAsia="Times New Roman" w:hAnsi="Times New Roman" w:cs="Times New Roman"/>
                <w:sz w:val="26"/>
                <w:szCs w:val="26"/>
              </w:rPr>
              <w:t xml:space="preserve"> Thuyết</w:t>
            </w:r>
            <w:r w:rsidRPr="00895D7A">
              <w:rPr>
                <w:rFonts w:ascii="Times New Roman" w:eastAsia="Times New Roman" w:hAnsi="Times New Roman" w:cs="Times New Roman"/>
                <w:spacing w:val="-6"/>
                <w:sz w:val="26"/>
                <w:szCs w:val="26"/>
                <w:lang w:val="sv-SE"/>
              </w:rPr>
              <w:t xml:space="preserve"> môn Bóng chuyền</w:t>
            </w:r>
          </w:p>
          <w:p w14:paraId="7974A78E" w14:textId="77777777" w:rsidR="00895D7A" w:rsidRPr="00895D7A" w:rsidRDefault="00895D7A" w:rsidP="005C5DD1">
            <w:pPr>
              <w:widowControl/>
              <w:tabs>
                <w:tab w:val="right" w:pos="9072"/>
              </w:tabs>
              <w:spacing w:before="120" w:after="120"/>
              <w:ind w:firstLine="178"/>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rPr>
              <w:lastRenderedPageBreak/>
              <w:t>2</w:t>
            </w:r>
            <w:r w:rsidRPr="00895D7A">
              <w:rPr>
                <w:rFonts w:ascii="Times New Roman" w:eastAsia="Times New Roman" w:hAnsi="Times New Roman" w:cs="Times New Roman"/>
                <w:sz w:val="26"/>
                <w:szCs w:val="26"/>
                <w:lang w:val="sv-SE"/>
              </w:rPr>
              <w:t>.Tư thế cơ bản, các bước di chuyển</w:t>
            </w:r>
          </w:p>
          <w:p w14:paraId="0B4CDE90" w14:textId="77777777" w:rsidR="00895D7A" w:rsidRPr="00895D7A" w:rsidRDefault="00895D7A" w:rsidP="005C5DD1">
            <w:pPr>
              <w:widowControl/>
              <w:tabs>
                <w:tab w:val="right" w:pos="9072"/>
              </w:tabs>
              <w:spacing w:before="120" w:after="120"/>
              <w:ind w:firstLine="178"/>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3</w:t>
            </w:r>
            <w:r w:rsidRPr="00895D7A">
              <w:rPr>
                <w:rFonts w:ascii="Times New Roman" w:eastAsia="Times New Roman" w:hAnsi="Times New Roman" w:cs="Times New Roman"/>
                <w:sz w:val="26"/>
                <w:szCs w:val="26"/>
                <w:lang w:val="sv-SE"/>
              </w:rPr>
              <w:t>. Kỹ thuật chuyền bóng cao tay cơ bản (chuyền bước 2)</w:t>
            </w:r>
          </w:p>
          <w:p w14:paraId="1F02E40D" w14:textId="77777777" w:rsidR="00895D7A" w:rsidRPr="00895D7A" w:rsidRDefault="00895D7A" w:rsidP="005C5DD1">
            <w:pPr>
              <w:widowControl/>
              <w:tabs>
                <w:tab w:val="right" w:pos="9072"/>
              </w:tabs>
              <w:spacing w:before="120" w:after="120"/>
              <w:ind w:firstLine="178"/>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4</w:t>
            </w:r>
            <w:r w:rsidRPr="00895D7A">
              <w:rPr>
                <w:rFonts w:ascii="Times New Roman" w:eastAsia="Times New Roman" w:hAnsi="Times New Roman" w:cs="Times New Roman"/>
                <w:sz w:val="26"/>
                <w:szCs w:val="26"/>
                <w:lang w:val="sv-SE"/>
              </w:rPr>
              <w:t>. Kỹ thuật chuyền bóng thấp tay cơ bản (chuyền bước 1)</w:t>
            </w:r>
          </w:p>
          <w:p w14:paraId="4CF380DE" w14:textId="77777777" w:rsidR="00895D7A" w:rsidRPr="00895D7A" w:rsidRDefault="00895D7A" w:rsidP="005C5DD1">
            <w:pPr>
              <w:widowControl/>
              <w:tabs>
                <w:tab w:val="right" w:pos="9072"/>
              </w:tabs>
              <w:spacing w:before="120" w:after="120"/>
              <w:ind w:firstLine="178"/>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5</w:t>
            </w:r>
            <w:r w:rsidRPr="00895D7A">
              <w:rPr>
                <w:rFonts w:ascii="Times New Roman" w:eastAsia="Times New Roman" w:hAnsi="Times New Roman" w:cs="Times New Roman"/>
                <w:sz w:val="26"/>
                <w:szCs w:val="26"/>
                <w:lang w:val="sv-SE"/>
              </w:rPr>
              <w:t>. Kỹ thuật phát bóng thấp tay trước mặt</w:t>
            </w:r>
          </w:p>
          <w:p w14:paraId="34A39CB1" w14:textId="77777777" w:rsidR="00895D7A" w:rsidRPr="00895D7A" w:rsidRDefault="00895D7A" w:rsidP="005C5DD1">
            <w:pPr>
              <w:widowControl/>
              <w:tabs>
                <w:tab w:val="right" w:pos="9072"/>
              </w:tabs>
              <w:spacing w:before="120" w:after="120"/>
              <w:ind w:firstLine="178"/>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6</w:t>
            </w:r>
            <w:r w:rsidRPr="00895D7A">
              <w:rPr>
                <w:rFonts w:ascii="Times New Roman" w:eastAsia="Times New Roman" w:hAnsi="Times New Roman" w:cs="Times New Roman"/>
                <w:sz w:val="26"/>
                <w:szCs w:val="26"/>
                <w:lang w:val="sv-SE"/>
              </w:rPr>
              <w:t>. Kỹ thuật phát bóng cao tay trước mặt</w:t>
            </w:r>
          </w:p>
          <w:p w14:paraId="03BEF631" w14:textId="77777777" w:rsidR="00895D7A" w:rsidRPr="00895D7A" w:rsidRDefault="00895D7A" w:rsidP="005C5DD1">
            <w:pPr>
              <w:widowControl/>
              <w:tabs>
                <w:tab w:val="right" w:pos="9072"/>
              </w:tabs>
              <w:spacing w:before="120" w:after="120"/>
              <w:ind w:firstLine="178"/>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7</w:t>
            </w:r>
            <w:r w:rsidRPr="00895D7A">
              <w:rPr>
                <w:rFonts w:ascii="Times New Roman" w:eastAsia="Times New Roman" w:hAnsi="Times New Roman" w:cs="Times New Roman"/>
                <w:sz w:val="26"/>
                <w:szCs w:val="26"/>
                <w:lang w:val="sv-SE"/>
              </w:rPr>
              <w:t>. Kỹ thuật chắn bóng</w:t>
            </w:r>
          </w:p>
          <w:p w14:paraId="4FF758A4" w14:textId="77777777" w:rsidR="00895D7A" w:rsidRPr="00895D7A" w:rsidRDefault="00895D7A" w:rsidP="005C5DD1">
            <w:pPr>
              <w:widowControl/>
              <w:tabs>
                <w:tab w:val="right" w:pos="9072"/>
              </w:tabs>
              <w:spacing w:before="120" w:after="120"/>
              <w:ind w:firstLine="178"/>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8</w:t>
            </w:r>
            <w:r w:rsidRPr="00895D7A">
              <w:rPr>
                <w:rFonts w:ascii="Times New Roman" w:eastAsia="Times New Roman" w:hAnsi="Times New Roman" w:cs="Times New Roman"/>
                <w:sz w:val="26"/>
                <w:szCs w:val="26"/>
                <w:lang w:val="sv-SE"/>
              </w:rPr>
              <w:t>. Kỹ thuật đập bóng theo phương lấy đà</w:t>
            </w:r>
          </w:p>
          <w:p w14:paraId="5F10772C" w14:textId="77777777" w:rsidR="00895D7A" w:rsidRPr="00895D7A" w:rsidRDefault="00895D7A" w:rsidP="005C5DD1">
            <w:pPr>
              <w:widowControl/>
              <w:spacing w:before="120" w:after="120"/>
              <w:ind w:firstLine="178"/>
              <w:jc w:val="both"/>
              <w:textAlignment w:val="baseline"/>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9</w:t>
            </w:r>
            <w:r w:rsidRPr="00895D7A">
              <w:rPr>
                <w:rFonts w:ascii="Times New Roman" w:eastAsia="Times New Roman" w:hAnsi="Times New Roman" w:cs="Times New Roman"/>
                <w:sz w:val="26"/>
                <w:szCs w:val="26"/>
                <w:lang w:val="sv-SE"/>
              </w:rPr>
              <w:t>. Một số quy định của Luật Bóng chuyền</w:t>
            </w:r>
          </w:p>
          <w:p w14:paraId="15B8CCE5" w14:textId="77777777" w:rsidR="00895D7A" w:rsidRPr="00E77FD7" w:rsidRDefault="00895D7A" w:rsidP="005C5DD1">
            <w:pPr>
              <w:widowControl/>
              <w:spacing w:before="120" w:after="120"/>
              <w:jc w:val="both"/>
              <w:textAlignment w:val="baseline"/>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 xml:space="preserve"> 10.</w:t>
            </w:r>
            <w:r w:rsidRPr="00E77FD7">
              <w:rPr>
                <w:rFonts w:ascii="Times New Roman" w:eastAsia="Times New Roman" w:hAnsi="Times New Roman" w:cs="Times New Roman"/>
                <w:bCs/>
                <w:sz w:val="26"/>
                <w:szCs w:val="26"/>
                <w:lang w:val="sv-SE"/>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6D9934F8" w14:textId="77777777" w:rsidR="00895D7A" w:rsidRPr="00E77FD7" w:rsidRDefault="00895D7A" w:rsidP="005C5DD1">
            <w:pPr>
              <w:widowControl/>
              <w:spacing w:before="120" w:after="120"/>
              <w:jc w:val="center"/>
              <w:rPr>
                <w:rFonts w:ascii="Times New Roman" w:eastAsia="Times New Roman" w:hAnsi="Times New Roman" w:cs="Times New Roman"/>
                <w:sz w:val="26"/>
                <w:szCs w:val="26"/>
                <w:lang w:val="sv-SE"/>
              </w:rPr>
            </w:pPr>
          </w:p>
          <w:p w14:paraId="29920EBF" w14:textId="77777777" w:rsidR="00895D7A" w:rsidRPr="00E77FD7" w:rsidRDefault="00895D7A" w:rsidP="005C5DD1">
            <w:pPr>
              <w:widowControl/>
              <w:spacing w:before="120" w:after="120"/>
              <w:jc w:val="center"/>
              <w:rPr>
                <w:rFonts w:ascii="Times New Roman" w:eastAsia="Times New Roman" w:hAnsi="Times New Roman" w:cs="Times New Roman"/>
                <w:sz w:val="26"/>
                <w:szCs w:val="26"/>
                <w:lang w:val="sv-SE"/>
              </w:rPr>
            </w:pPr>
          </w:p>
          <w:p w14:paraId="634C8A94"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30</w:t>
            </w:r>
          </w:p>
          <w:p w14:paraId="0A6D3DC4"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c>
          <w:tcPr>
            <w:tcW w:w="907" w:type="dxa"/>
            <w:tcBorders>
              <w:top w:val="dotted" w:sz="4" w:space="0" w:color="auto"/>
              <w:left w:val="single" w:sz="4" w:space="0" w:color="auto"/>
              <w:bottom w:val="dotted" w:sz="4" w:space="0" w:color="auto"/>
              <w:right w:val="single" w:sz="4" w:space="0" w:color="auto"/>
            </w:tcBorders>
            <w:vAlign w:val="center"/>
          </w:tcPr>
          <w:p w14:paraId="1BE72E32" w14:textId="77777777" w:rsidR="00895D7A" w:rsidRPr="00895D7A" w:rsidRDefault="00895D7A" w:rsidP="005C5DD1">
            <w:pPr>
              <w:widowControl/>
              <w:spacing w:before="120" w:after="120"/>
              <w:rPr>
                <w:rFonts w:ascii="Times New Roman" w:eastAsia="Times New Roman" w:hAnsi="Times New Roman" w:cs="Times New Roman"/>
                <w:sz w:val="26"/>
                <w:szCs w:val="26"/>
              </w:rPr>
            </w:pPr>
          </w:p>
          <w:p w14:paraId="0EE3EB2A"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p w14:paraId="58C16A2C"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p w14:paraId="0F12F181"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p w14:paraId="64C79B55"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p w14:paraId="589EF1EE"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64B4206F"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p w14:paraId="6D4D2E85"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p w14:paraId="44FE893F"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p w14:paraId="73E40323"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c>
          <w:tcPr>
            <w:tcW w:w="1134" w:type="dxa"/>
            <w:tcBorders>
              <w:top w:val="dotted" w:sz="4" w:space="0" w:color="auto"/>
              <w:left w:val="single" w:sz="4" w:space="0" w:color="auto"/>
              <w:bottom w:val="dotted" w:sz="4" w:space="0" w:color="auto"/>
              <w:right w:val="single" w:sz="4" w:space="0" w:color="auto"/>
            </w:tcBorders>
            <w:vAlign w:val="center"/>
          </w:tcPr>
          <w:p w14:paraId="0D5939F9"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p w14:paraId="3311BA6F"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p w14:paraId="4A29F7E9"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p w14:paraId="47187957"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26</w:t>
            </w:r>
          </w:p>
          <w:p w14:paraId="10F3D454"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p w14:paraId="75254632"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c>
          <w:tcPr>
            <w:tcW w:w="1418" w:type="dxa"/>
            <w:tcBorders>
              <w:top w:val="dotted" w:sz="4" w:space="0" w:color="auto"/>
              <w:left w:val="single" w:sz="4" w:space="0" w:color="auto"/>
              <w:bottom w:val="dotted" w:sz="4" w:space="0" w:color="auto"/>
              <w:right w:val="single" w:sz="4" w:space="0" w:color="auto"/>
            </w:tcBorders>
            <w:vAlign w:val="center"/>
          </w:tcPr>
          <w:p w14:paraId="3202E865"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p w14:paraId="349A4AD3"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r>
      <w:tr w:rsidR="00895D7A" w:rsidRPr="00895D7A" w14:paraId="6FE22BE7" w14:textId="77777777" w:rsidTr="005C5DD1">
        <w:tc>
          <w:tcPr>
            <w:tcW w:w="851" w:type="dxa"/>
            <w:tcBorders>
              <w:top w:val="single" w:sz="4" w:space="0" w:color="auto"/>
              <w:left w:val="single" w:sz="4" w:space="0" w:color="auto"/>
              <w:bottom w:val="single" w:sz="4" w:space="0" w:color="auto"/>
              <w:right w:val="single" w:sz="4" w:space="0" w:color="auto"/>
            </w:tcBorders>
          </w:tcPr>
          <w:p w14:paraId="001F827A" w14:textId="77777777" w:rsidR="00895D7A" w:rsidRPr="00895D7A" w:rsidRDefault="00895D7A" w:rsidP="005C5DD1">
            <w:pPr>
              <w:widowControl/>
              <w:spacing w:before="120" w:after="120"/>
              <w:jc w:val="center"/>
              <w:rPr>
                <w:rFonts w:ascii="Times New Roman" w:eastAsia="Times New Roman" w:hAnsi="Times New Roman" w:cs="Times New Roman"/>
                <w:b/>
                <w:sz w:val="26"/>
                <w:szCs w:val="26"/>
              </w:rPr>
            </w:pPr>
          </w:p>
        </w:tc>
        <w:tc>
          <w:tcPr>
            <w:tcW w:w="3940" w:type="dxa"/>
            <w:tcBorders>
              <w:top w:val="single" w:sz="4" w:space="0" w:color="auto"/>
              <w:left w:val="single" w:sz="4" w:space="0" w:color="auto"/>
              <w:bottom w:val="single" w:sz="4" w:space="0" w:color="auto"/>
              <w:right w:val="single" w:sz="4" w:space="0" w:color="auto"/>
            </w:tcBorders>
          </w:tcPr>
          <w:p w14:paraId="53DD234A" w14:textId="77777777" w:rsidR="00895D7A" w:rsidRPr="00895D7A" w:rsidRDefault="00895D7A" w:rsidP="005C5DD1">
            <w:pPr>
              <w:widowControl/>
              <w:spacing w:before="120"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Cộng</w:t>
            </w:r>
          </w:p>
        </w:tc>
        <w:tc>
          <w:tcPr>
            <w:tcW w:w="1106" w:type="dxa"/>
            <w:tcBorders>
              <w:top w:val="single" w:sz="4" w:space="0" w:color="auto"/>
              <w:left w:val="single" w:sz="4" w:space="0" w:color="auto"/>
              <w:bottom w:val="single" w:sz="4" w:space="0" w:color="auto"/>
              <w:right w:val="single" w:sz="4" w:space="0" w:color="auto"/>
            </w:tcBorders>
            <w:vAlign w:val="center"/>
          </w:tcPr>
          <w:p w14:paraId="659FA4B9" w14:textId="77777777" w:rsidR="00895D7A" w:rsidRPr="00895D7A" w:rsidRDefault="00895D7A" w:rsidP="005C5DD1">
            <w:pPr>
              <w:widowControl/>
              <w:spacing w:before="120"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60</w:t>
            </w:r>
          </w:p>
        </w:tc>
        <w:tc>
          <w:tcPr>
            <w:tcW w:w="907" w:type="dxa"/>
            <w:tcBorders>
              <w:top w:val="single" w:sz="4" w:space="0" w:color="auto"/>
              <w:left w:val="single" w:sz="4" w:space="0" w:color="auto"/>
              <w:bottom w:val="single" w:sz="4" w:space="0" w:color="auto"/>
              <w:right w:val="single" w:sz="4" w:space="0" w:color="auto"/>
            </w:tcBorders>
            <w:vAlign w:val="center"/>
          </w:tcPr>
          <w:p w14:paraId="387F4970" w14:textId="77777777" w:rsidR="00895D7A" w:rsidRPr="00895D7A" w:rsidRDefault="00895D7A" w:rsidP="005C5DD1">
            <w:pPr>
              <w:widowControl/>
              <w:spacing w:before="120"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5</w:t>
            </w:r>
          </w:p>
        </w:tc>
        <w:tc>
          <w:tcPr>
            <w:tcW w:w="1134" w:type="dxa"/>
            <w:tcBorders>
              <w:top w:val="single" w:sz="4" w:space="0" w:color="auto"/>
              <w:left w:val="single" w:sz="4" w:space="0" w:color="auto"/>
              <w:bottom w:val="single" w:sz="4" w:space="0" w:color="auto"/>
              <w:right w:val="single" w:sz="4" w:space="0" w:color="auto"/>
            </w:tcBorders>
            <w:vAlign w:val="center"/>
          </w:tcPr>
          <w:p w14:paraId="06312DAD" w14:textId="77777777" w:rsidR="00895D7A" w:rsidRPr="00895D7A" w:rsidRDefault="00895D7A" w:rsidP="005C5DD1">
            <w:pPr>
              <w:widowControl/>
              <w:spacing w:before="120"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51</w:t>
            </w:r>
          </w:p>
        </w:tc>
        <w:tc>
          <w:tcPr>
            <w:tcW w:w="1418" w:type="dxa"/>
            <w:tcBorders>
              <w:top w:val="single" w:sz="4" w:space="0" w:color="auto"/>
              <w:left w:val="single" w:sz="4" w:space="0" w:color="auto"/>
              <w:bottom w:val="single" w:sz="4" w:space="0" w:color="auto"/>
              <w:right w:val="single" w:sz="4" w:space="0" w:color="auto"/>
            </w:tcBorders>
            <w:vAlign w:val="center"/>
          </w:tcPr>
          <w:p w14:paraId="27B1ED1D" w14:textId="77777777" w:rsidR="00895D7A" w:rsidRPr="00895D7A" w:rsidRDefault="00895D7A" w:rsidP="005C5DD1">
            <w:pPr>
              <w:widowControl/>
              <w:spacing w:before="120"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4</w:t>
            </w:r>
          </w:p>
        </w:tc>
      </w:tr>
    </w:tbl>
    <w:p w14:paraId="52BB29DD"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b/>
          <w:iCs/>
          <w:sz w:val="26"/>
          <w:szCs w:val="26"/>
          <w:lang w:val="sv-SE"/>
        </w:rPr>
      </w:pPr>
    </w:p>
    <w:p w14:paraId="7141E151"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b/>
          <w:iCs/>
          <w:sz w:val="26"/>
          <w:szCs w:val="26"/>
          <w:lang w:val="sv-SE"/>
        </w:rPr>
      </w:pPr>
      <w:r w:rsidRPr="00895D7A">
        <w:rPr>
          <w:rFonts w:ascii="Times New Roman" w:eastAsia="Times New Roman" w:hAnsi="Times New Roman" w:cs="Times New Roman"/>
          <w:b/>
          <w:iCs/>
          <w:sz w:val="26"/>
          <w:szCs w:val="26"/>
          <w:lang w:val="sv-SE"/>
        </w:rPr>
        <w:tab/>
        <w:t>2. Nội dung chi tiết</w:t>
      </w:r>
    </w:p>
    <w:p w14:paraId="076DDF0F" w14:textId="77777777" w:rsidR="00895D7A" w:rsidRPr="00E77FD7" w:rsidRDefault="00895D7A" w:rsidP="00895D7A">
      <w:pPr>
        <w:widowControl/>
        <w:tabs>
          <w:tab w:val="left" w:pos="7088"/>
        </w:tabs>
        <w:spacing w:before="120" w:after="120"/>
        <w:ind w:firstLine="720"/>
        <w:jc w:val="right"/>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lang w:val="sv-SE"/>
        </w:rPr>
        <w:t xml:space="preserve">CHƯƠNG </w:t>
      </w:r>
      <w:r w:rsidRPr="00E77FD7">
        <w:rPr>
          <w:rFonts w:ascii="Times New Roman" w:eastAsia="Times New Roman" w:hAnsi="Times New Roman" w:cs="Times New Roman"/>
          <w:b/>
          <w:sz w:val="26"/>
          <w:szCs w:val="26"/>
          <w:lang w:val="sv-SE"/>
        </w:rPr>
        <w:t xml:space="preserve">1: </w:t>
      </w:r>
      <w:r w:rsidRPr="00895D7A">
        <w:rPr>
          <w:rFonts w:ascii="Times New Roman" w:eastAsia="Times New Roman" w:hAnsi="Times New Roman" w:cs="Times New Roman"/>
          <w:b/>
          <w:sz w:val="26"/>
          <w:szCs w:val="26"/>
          <w:lang w:val="sv-SE"/>
        </w:rPr>
        <w:t>BÀI MỞ ĐẦU</w:t>
      </w:r>
      <w:r w:rsidRPr="00E77FD7">
        <w:rPr>
          <w:rFonts w:ascii="Times New Roman" w:eastAsia="Times New Roman" w:hAnsi="Times New Roman" w:cs="Times New Roman"/>
          <w:b/>
          <w:sz w:val="26"/>
          <w:szCs w:val="26"/>
          <w:lang w:val="sv-SE"/>
        </w:rPr>
        <w:t xml:space="preserve">                    </w:t>
      </w:r>
      <w:r w:rsidRPr="00E77FD7">
        <w:rPr>
          <w:rFonts w:ascii="Times New Roman" w:eastAsia="Times New Roman" w:hAnsi="Times New Roman" w:cs="Times New Roman"/>
          <w:i/>
          <w:sz w:val="26"/>
          <w:szCs w:val="26"/>
          <w:lang w:val="sv-SE"/>
        </w:rPr>
        <w:t>Thời gian: 1 giờ</w:t>
      </w:r>
    </w:p>
    <w:p w14:paraId="1D12F507"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b/>
          <w:iCs/>
          <w:sz w:val="26"/>
          <w:szCs w:val="26"/>
          <w:lang w:val="sv-SE"/>
        </w:rPr>
      </w:pPr>
      <w:r w:rsidRPr="00895D7A">
        <w:rPr>
          <w:rFonts w:ascii="Times New Roman" w:eastAsia="Times New Roman" w:hAnsi="Times New Roman" w:cs="Times New Roman"/>
          <w:b/>
          <w:iCs/>
          <w:sz w:val="26"/>
          <w:szCs w:val="26"/>
          <w:lang w:val="sv-SE"/>
        </w:rPr>
        <w:t>1. Mục tiêu</w:t>
      </w:r>
    </w:p>
    <w:p w14:paraId="7B4ED85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xml:space="preserve">Sau khi học xong bài này, người học đạt được:  </w:t>
      </w:r>
    </w:p>
    <w:p w14:paraId="1ACDA645" w14:textId="77777777" w:rsidR="00895D7A" w:rsidRPr="00895D7A" w:rsidRDefault="00895D7A" w:rsidP="00895D7A">
      <w:pPr>
        <w:widowControl/>
        <w:spacing w:before="120" w:after="120"/>
        <w:ind w:firstLine="720"/>
        <w:jc w:val="both"/>
        <w:rPr>
          <w:rFonts w:ascii="Times New Roman" w:eastAsia="Times New Roman" w:hAnsi="Times New Roman" w:cs="Times New Roman"/>
          <w:iCs/>
          <w:sz w:val="26"/>
          <w:szCs w:val="26"/>
          <w:lang w:val="sv-SE"/>
        </w:rPr>
      </w:pPr>
      <w:r w:rsidRPr="00895D7A">
        <w:rPr>
          <w:rFonts w:ascii="Times New Roman" w:eastAsia="Times New Roman" w:hAnsi="Times New Roman" w:cs="Times New Roman"/>
          <w:sz w:val="26"/>
          <w:szCs w:val="26"/>
          <w:lang w:val="sv-SE"/>
        </w:rPr>
        <w:t>Trình bày được vị trí, tính chất, mục tiêu, nội dung chính, phương pháp dạy học và đánh giá môn học.</w:t>
      </w:r>
    </w:p>
    <w:p w14:paraId="5E706EDF"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b/>
          <w:iCs/>
          <w:sz w:val="26"/>
          <w:szCs w:val="26"/>
          <w:lang w:val="sv-SE"/>
        </w:rPr>
      </w:pPr>
      <w:r w:rsidRPr="00895D7A">
        <w:rPr>
          <w:rFonts w:ascii="Times New Roman" w:eastAsia="Times New Roman" w:hAnsi="Times New Roman" w:cs="Times New Roman"/>
          <w:b/>
          <w:iCs/>
          <w:sz w:val="26"/>
          <w:szCs w:val="26"/>
          <w:lang w:val="sv-SE"/>
        </w:rPr>
        <w:t>2. Nội dung</w:t>
      </w:r>
      <w:r w:rsidRPr="00895D7A">
        <w:rPr>
          <w:rFonts w:ascii="Times New Roman" w:eastAsia="Times New Roman" w:hAnsi="Times New Roman" w:cs="Times New Roman"/>
          <w:b/>
          <w:iCs/>
          <w:sz w:val="26"/>
          <w:szCs w:val="26"/>
          <w:lang w:val="sv-SE"/>
        </w:rPr>
        <w:tab/>
      </w:r>
    </w:p>
    <w:p w14:paraId="1A5A37A2"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2.1. Vị trí, tính chất môn học</w:t>
      </w:r>
    </w:p>
    <w:p w14:paraId="1214F46E"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2.2. Mục tiêu của môn học</w:t>
      </w:r>
    </w:p>
    <w:p w14:paraId="48F1EABD"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lastRenderedPageBreak/>
        <w:t>2.3. Nội dung chính</w:t>
      </w:r>
    </w:p>
    <w:p w14:paraId="03C73925"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2.4. Tổ chức dạy học và đánh giá kết quả học tập</w:t>
      </w:r>
    </w:p>
    <w:p w14:paraId="0CE7E3D0" w14:textId="77777777" w:rsidR="00895D7A" w:rsidRPr="00895D7A" w:rsidRDefault="00895D7A" w:rsidP="00895D7A">
      <w:pPr>
        <w:widowControl/>
        <w:tabs>
          <w:tab w:val="left" w:pos="6804"/>
        </w:tabs>
        <w:spacing w:before="120" w:after="120"/>
        <w:jc w:val="center"/>
        <w:rPr>
          <w:rFonts w:ascii="Times New Roman" w:eastAsia="Times New Roman" w:hAnsi="Times New Roman" w:cs="Times New Roman"/>
          <w:b/>
          <w:sz w:val="26"/>
          <w:szCs w:val="26"/>
          <w:lang w:val="sv-SE"/>
        </w:rPr>
      </w:pPr>
    </w:p>
    <w:p w14:paraId="371B4BD9" w14:textId="77777777" w:rsidR="00895D7A" w:rsidRPr="00895D7A" w:rsidRDefault="00895D7A" w:rsidP="00895D7A">
      <w:pPr>
        <w:widowControl/>
        <w:tabs>
          <w:tab w:val="left" w:pos="7088"/>
        </w:tabs>
        <w:spacing w:before="120" w:after="120"/>
        <w:ind w:firstLine="720"/>
        <w:jc w:val="center"/>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lang w:val="sv-SE"/>
        </w:rPr>
        <w:t xml:space="preserve">CHƯƠNG </w:t>
      </w:r>
      <w:r w:rsidRPr="00E77FD7">
        <w:rPr>
          <w:rFonts w:ascii="Times New Roman" w:eastAsia="Times New Roman" w:hAnsi="Times New Roman" w:cs="Times New Roman"/>
          <w:b/>
          <w:sz w:val="26"/>
          <w:szCs w:val="26"/>
          <w:lang w:val="sv-SE"/>
        </w:rPr>
        <w:t>2</w:t>
      </w:r>
      <w:r w:rsidRPr="00895D7A">
        <w:rPr>
          <w:rFonts w:ascii="Times New Roman" w:eastAsia="Times New Roman" w:hAnsi="Times New Roman" w:cs="Times New Roman"/>
          <w:b/>
          <w:sz w:val="26"/>
          <w:szCs w:val="26"/>
          <w:lang w:val="sv-SE"/>
        </w:rPr>
        <w:t>: THỂ DỤC CƠ BẢN</w:t>
      </w:r>
      <w:r w:rsidRPr="00E77FD7">
        <w:rPr>
          <w:rFonts w:ascii="Times New Roman" w:eastAsia="Times New Roman" w:hAnsi="Times New Roman" w:cs="Times New Roman"/>
          <w:b/>
          <w:sz w:val="26"/>
          <w:szCs w:val="26"/>
          <w:lang w:val="sv-SE"/>
        </w:rPr>
        <w:t xml:space="preserve">             </w:t>
      </w:r>
      <w:r w:rsidRPr="00895D7A">
        <w:rPr>
          <w:rFonts w:ascii="Times New Roman" w:eastAsia="Times New Roman" w:hAnsi="Times New Roman" w:cs="Times New Roman"/>
          <w:i/>
          <w:sz w:val="26"/>
          <w:szCs w:val="26"/>
          <w:lang w:val="sv-SE"/>
        </w:rPr>
        <w:t>Thời gian: 13 giờ</w:t>
      </w:r>
    </w:p>
    <w:p w14:paraId="2D39A0E5"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b/>
          <w:iCs/>
          <w:sz w:val="26"/>
          <w:szCs w:val="26"/>
          <w:lang w:val="sv-SE"/>
        </w:rPr>
      </w:pPr>
      <w:r w:rsidRPr="00895D7A">
        <w:rPr>
          <w:rFonts w:ascii="Times New Roman" w:eastAsia="Times New Roman" w:hAnsi="Times New Roman" w:cs="Times New Roman"/>
          <w:b/>
          <w:iCs/>
          <w:sz w:val="26"/>
          <w:szCs w:val="26"/>
          <w:lang w:val="sv-SE"/>
        </w:rPr>
        <w:t>1. Mục tiêu</w:t>
      </w:r>
    </w:p>
    <w:p w14:paraId="16DE3B9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xml:space="preserve">Sau khi học xong bài này, người học đạt được:  </w:t>
      </w:r>
    </w:p>
    <w:p w14:paraId="66A11E38"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Trình bày được tác dụng, kỹ thuật cơ bản của một số bài thể dục cơ bản;</w:t>
      </w:r>
    </w:p>
    <w:p w14:paraId="4E1128AE"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Thực hiện được đúng động tác kỹ thuật của các bài thể dục được học.</w:t>
      </w:r>
    </w:p>
    <w:p w14:paraId="035268FE"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b/>
          <w:iCs/>
          <w:sz w:val="26"/>
          <w:szCs w:val="26"/>
          <w:lang w:val="sv-SE"/>
        </w:rPr>
      </w:pPr>
      <w:r w:rsidRPr="00895D7A">
        <w:rPr>
          <w:rFonts w:ascii="Times New Roman" w:eastAsia="Times New Roman" w:hAnsi="Times New Roman" w:cs="Times New Roman"/>
          <w:b/>
          <w:iCs/>
          <w:sz w:val="26"/>
          <w:szCs w:val="26"/>
          <w:lang w:val="sv-SE"/>
        </w:rPr>
        <w:t>2. Nội dung</w:t>
      </w:r>
    </w:p>
    <w:p w14:paraId="0B927A38"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2.1. Giới thiệu về thể dục cơ bản</w:t>
      </w:r>
    </w:p>
    <w:p w14:paraId="0D6774B1"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xml:space="preserve">2.2. Thể dục tay không liên hoàn </w:t>
      </w:r>
    </w:p>
    <w:p w14:paraId="54F45334"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xml:space="preserve">2.2.1. Tác dụng của thể dục tay không liên hoàn </w:t>
      </w:r>
    </w:p>
    <w:p w14:paraId="3C28C33A"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xml:space="preserve">2.3. Thể dục cơ bản với dụng cụ đơn giản </w:t>
      </w:r>
    </w:p>
    <w:p w14:paraId="02D65540"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2.3.1. Tác dụng của thể dục cơ bản với dụng cụ đơn giản</w:t>
      </w:r>
    </w:p>
    <w:p w14:paraId="73912F2B" w14:textId="77777777" w:rsidR="00895D7A" w:rsidRPr="00895D7A" w:rsidRDefault="00895D7A" w:rsidP="00895D7A">
      <w:pPr>
        <w:widowControl/>
        <w:tabs>
          <w:tab w:val="left" w:pos="426"/>
        </w:tabs>
        <w:spacing w:before="120" w:after="120"/>
        <w:jc w:val="center"/>
        <w:rPr>
          <w:rFonts w:ascii="Times New Roman" w:eastAsia="Times New Roman" w:hAnsi="Times New Roman" w:cs="Times New Roman"/>
          <w:b/>
          <w:sz w:val="26"/>
          <w:szCs w:val="26"/>
          <w:lang w:val="sv-SE"/>
        </w:rPr>
      </w:pPr>
    </w:p>
    <w:p w14:paraId="23CB8A4C" w14:textId="77777777" w:rsidR="00895D7A" w:rsidRPr="00895D7A" w:rsidRDefault="00895D7A" w:rsidP="00895D7A">
      <w:pPr>
        <w:widowControl/>
        <w:tabs>
          <w:tab w:val="left" w:pos="426"/>
        </w:tabs>
        <w:spacing w:before="120" w:after="120"/>
        <w:jc w:val="right"/>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lang w:val="sv-SE"/>
        </w:rPr>
        <w:t xml:space="preserve">CHƯƠNG </w:t>
      </w:r>
      <w:r w:rsidRPr="00895D7A">
        <w:rPr>
          <w:rFonts w:ascii="Times New Roman" w:eastAsia="Times New Roman" w:hAnsi="Times New Roman" w:cs="Times New Roman"/>
          <w:b/>
          <w:sz w:val="26"/>
          <w:szCs w:val="26"/>
        </w:rPr>
        <w:t>3</w:t>
      </w:r>
      <w:r w:rsidRPr="00895D7A">
        <w:rPr>
          <w:rFonts w:ascii="Times New Roman" w:eastAsia="Times New Roman" w:hAnsi="Times New Roman" w:cs="Times New Roman"/>
          <w:b/>
          <w:sz w:val="26"/>
          <w:szCs w:val="26"/>
          <w:lang w:val="sv-SE"/>
        </w:rPr>
        <w:t>: ĐIỀN KINH</w:t>
      </w:r>
      <w:r w:rsidRPr="00895D7A">
        <w:rPr>
          <w:rFonts w:ascii="Times New Roman" w:eastAsia="Times New Roman" w:hAnsi="Times New Roman" w:cs="Times New Roman"/>
          <w:i/>
          <w:sz w:val="26"/>
          <w:szCs w:val="26"/>
        </w:rPr>
        <w:t xml:space="preserve">                           Thời gian: 15 giờ</w:t>
      </w:r>
    </w:p>
    <w:p w14:paraId="528551F6"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b/>
          <w:sz w:val="26"/>
          <w:szCs w:val="26"/>
          <w:lang w:val="sv-SE"/>
        </w:rPr>
      </w:pPr>
      <w:r w:rsidRPr="00895D7A">
        <w:rPr>
          <w:rFonts w:ascii="Times New Roman" w:eastAsia="Times New Roman" w:hAnsi="Times New Roman" w:cs="Times New Roman"/>
          <w:b/>
          <w:iCs/>
          <w:sz w:val="26"/>
          <w:szCs w:val="26"/>
          <w:lang w:val="sv-SE"/>
        </w:rPr>
        <w:t>1. Mục tiêu</w:t>
      </w:r>
      <w:r w:rsidRPr="00895D7A">
        <w:rPr>
          <w:rFonts w:ascii="Times New Roman" w:eastAsia="Times New Roman" w:hAnsi="Times New Roman" w:cs="Times New Roman"/>
          <w:b/>
          <w:sz w:val="26"/>
          <w:szCs w:val="26"/>
          <w:lang w:val="sv-SE"/>
        </w:rPr>
        <w:t xml:space="preserve"> </w:t>
      </w:r>
      <w:r w:rsidRPr="00895D7A">
        <w:rPr>
          <w:rFonts w:ascii="Times New Roman" w:eastAsia="Times New Roman" w:hAnsi="Times New Roman" w:cs="Times New Roman"/>
          <w:b/>
          <w:sz w:val="26"/>
          <w:szCs w:val="26"/>
          <w:lang w:val="sv-SE"/>
        </w:rPr>
        <w:tab/>
      </w:r>
    </w:p>
    <w:p w14:paraId="5FA627BA"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ab/>
        <w:t>Sau khi học xong bài này, người học đạt được:</w:t>
      </w:r>
    </w:p>
    <w:p w14:paraId="044EF0DA" w14:textId="77777777" w:rsidR="00895D7A" w:rsidRPr="00895D7A" w:rsidRDefault="00895D7A" w:rsidP="00895D7A">
      <w:pPr>
        <w:widowControl/>
        <w:spacing w:before="120" w:after="120"/>
        <w:jc w:val="both"/>
        <w:textAlignment w:val="baseline"/>
        <w:rPr>
          <w:rFonts w:ascii="Times New Roman" w:eastAsia="Times New Roman" w:hAnsi="Times New Roman" w:cs="Times New Roman"/>
          <w:spacing w:val="-4"/>
          <w:sz w:val="26"/>
          <w:szCs w:val="26"/>
          <w:lang w:val="sv-SE"/>
        </w:rPr>
      </w:pPr>
      <w:r w:rsidRPr="00895D7A">
        <w:rPr>
          <w:rFonts w:ascii="Times New Roman" w:eastAsia="Times New Roman" w:hAnsi="Times New Roman" w:cs="Times New Roman"/>
          <w:spacing w:val="-4"/>
          <w:sz w:val="26"/>
          <w:szCs w:val="26"/>
          <w:lang w:val="sv-SE"/>
        </w:rPr>
        <w:t>- Trình bày được tác dụng, kỹ thuật cơ bản và một số nội dung trong Luật Điền kinh như: Chạy cự ly ngắn, chạy cự ly trung bình, nhảy xa hoặc nhảy cao;</w:t>
      </w:r>
    </w:p>
    <w:p w14:paraId="637A8C59" w14:textId="77777777" w:rsidR="00895D7A" w:rsidRPr="00895D7A" w:rsidRDefault="00895D7A" w:rsidP="00895D7A">
      <w:pPr>
        <w:widowControl/>
        <w:spacing w:before="120" w:after="120"/>
        <w:jc w:val="both"/>
        <w:textAlignment w:val="baseline"/>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Thực hiện đúng động tác kỹ thuật và bảo đảm các yêu cầu khác của môn điền kinh được học.</w:t>
      </w:r>
    </w:p>
    <w:p w14:paraId="6F67122A"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lang w:val="sv-SE"/>
        </w:rPr>
        <w:t xml:space="preserve">2. Nội </w:t>
      </w:r>
      <w:r w:rsidRPr="00895D7A">
        <w:rPr>
          <w:rFonts w:ascii="Times New Roman" w:eastAsia="Times New Roman" w:hAnsi="Times New Roman" w:cs="Times New Roman"/>
          <w:b/>
          <w:iCs/>
          <w:sz w:val="26"/>
          <w:szCs w:val="26"/>
          <w:lang w:val="sv-SE"/>
        </w:rPr>
        <w:t>dung</w:t>
      </w:r>
    </w:p>
    <w:p w14:paraId="6030BB4F"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xml:space="preserve">2.1. Chạy cự </w:t>
      </w:r>
      <w:r w:rsidRPr="00895D7A">
        <w:rPr>
          <w:rFonts w:ascii="Times New Roman" w:eastAsia="Times New Roman" w:hAnsi="Times New Roman" w:cs="Times New Roman"/>
          <w:iCs/>
          <w:sz w:val="26"/>
          <w:szCs w:val="26"/>
          <w:lang w:val="sv-SE"/>
        </w:rPr>
        <w:t>ly</w:t>
      </w:r>
      <w:r w:rsidRPr="00895D7A">
        <w:rPr>
          <w:rFonts w:ascii="Times New Roman" w:eastAsia="Times New Roman" w:hAnsi="Times New Roman" w:cs="Times New Roman"/>
          <w:sz w:val="26"/>
          <w:szCs w:val="26"/>
          <w:lang w:val="sv-SE"/>
        </w:rPr>
        <w:t xml:space="preserve"> ngắn</w:t>
      </w:r>
    </w:p>
    <w:p w14:paraId="488EAED3" w14:textId="77777777" w:rsidR="00895D7A" w:rsidRPr="00895D7A" w:rsidRDefault="00895D7A" w:rsidP="00895D7A">
      <w:pPr>
        <w:widowControl/>
        <w:spacing w:before="120" w:after="120"/>
        <w:jc w:val="both"/>
        <w:textAlignment w:val="baseline"/>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xml:space="preserve">2.1.1. Tác dụng của chạy cự ly ngắn </w:t>
      </w:r>
    </w:p>
    <w:p w14:paraId="24D5A86D"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2.1.2. Các động tác kỹ thuật</w:t>
      </w:r>
    </w:p>
    <w:p w14:paraId="33AB13EC"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2.1.3. Một số quy định trong Luật Điền kinh về chạy cự ly ngắn</w:t>
      </w:r>
    </w:p>
    <w:p w14:paraId="452812A9"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xml:space="preserve">2.2. Chạy cự ly </w:t>
      </w:r>
      <w:r w:rsidRPr="00895D7A">
        <w:rPr>
          <w:rFonts w:ascii="Times New Roman" w:eastAsia="Times New Roman" w:hAnsi="Times New Roman" w:cs="Times New Roman"/>
          <w:iCs/>
          <w:sz w:val="26"/>
          <w:szCs w:val="26"/>
          <w:lang w:val="sv-SE"/>
        </w:rPr>
        <w:t>trung bình</w:t>
      </w:r>
    </w:p>
    <w:p w14:paraId="2D60B3A3" w14:textId="77777777" w:rsidR="00895D7A" w:rsidRPr="00895D7A" w:rsidRDefault="00895D7A" w:rsidP="00895D7A">
      <w:pPr>
        <w:widowControl/>
        <w:spacing w:before="120" w:after="120"/>
        <w:jc w:val="both"/>
        <w:textAlignment w:val="baseline"/>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2.2.1. Tác dụng của chạy cự ly trung bình</w:t>
      </w:r>
    </w:p>
    <w:p w14:paraId="71D850AC"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2.2.2. Các động tác kỹ thuật</w:t>
      </w:r>
    </w:p>
    <w:p w14:paraId="129BDC3C"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2.2.3. Một số quy định trong Luật Điền kinh về chạy cự ly trung bình</w:t>
      </w:r>
    </w:p>
    <w:p w14:paraId="005CA61E"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Tùy theo điều kiện cụ thể, Hiệu trưởng nhà trường quyết định chọn dạy một trong</w:t>
      </w:r>
    </w:p>
    <w:p w14:paraId="7D5D88D6"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b/>
          <w:sz w:val="26"/>
          <w:szCs w:val="26"/>
          <w:lang w:val="sv-SE"/>
        </w:rPr>
      </w:pPr>
      <w:r w:rsidRPr="00E77FD7">
        <w:rPr>
          <w:rFonts w:ascii="Times New Roman" w:eastAsia="Times New Roman" w:hAnsi="Times New Roman" w:cs="Times New Roman"/>
          <w:b/>
          <w:sz w:val="26"/>
          <w:szCs w:val="26"/>
          <w:lang w:val="sv-SE"/>
        </w:rPr>
        <w:t xml:space="preserve">  </w:t>
      </w:r>
      <w:r w:rsidRPr="00895D7A">
        <w:rPr>
          <w:rFonts w:ascii="Times New Roman" w:eastAsia="Times New Roman" w:hAnsi="Times New Roman" w:cs="Times New Roman"/>
          <w:b/>
          <w:sz w:val="26"/>
          <w:szCs w:val="26"/>
          <w:lang w:val="sv-SE"/>
        </w:rPr>
        <w:t>CHƯƠNG</w:t>
      </w:r>
      <w:r w:rsidRPr="00E77FD7">
        <w:rPr>
          <w:rFonts w:ascii="Times New Roman" w:eastAsia="Times New Roman" w:hAnsi="Times New Roman" w:cs="Times New Roman"/>
          <w:b/>
          <w:sz w:val="26"/>
          <w:szCs w:val="26"/>
          <w:lang w:val="sv-SE"/>
        </w:rPr>
        <w:t xml:space="preserve"> 4</w:t>
      </w:r>
      <w:r w:rsidRPr="00895D7A">
        <w:rPr>
          <w:rFonts w:ascii="Times New Roman" w:eastAsia="Times New Roman" w:hAnsi="Times New Roman" w:cs="Times New Roman"/>
          <w:b/>
          <w:iCs/>
          <w:sz w:val="26"/>
          <w:szCs w:val="26"/>
          <w:lang w:val="sv-SE"/>
        </w:rPr>
        <w:t>:</w:t>
      </w:r>
      <w:r w:rsidRPr="00E77FD7">
        <w:rPr>
          <w:rFonts w:ascii="Times New Roman" w:eastAsia="Times New Roman" w:hAnsi="Times New Roman" w:cs="Times New Roman"/>
          <w:b/>
          <w:iCs/>
          <w:sz w:val="26"/>
          <w:szCs w:val="26"/>
          <w:lang w:val="sv-SE"/>
        </w:rPr>
        <w:t xml:space="preserve"> </w:t>
      </w:r>
      <w:r w:rsidRPr="00E77FD7">
        <w:rPr>
          <w:rFonts w:ascii="Times New Roman" w:eastAsia="Times New Roman" w:hAnsi="Times New Roman" w:cs="Times New Roman"/>
          <w:b/>
          <w:sz w:val="26"/>
          <w:szCs w:val="26"/>
          <w:lang w:val="sv-SE"/>
        </w:rPr>
        <w:t xml:space="preserve"> </w:t>
      </w:r>
      <w:r w:rsidRPr="00895D7A">
        <w:rPr>
          <w:rFonts w:ascii="Times New Roman" w:eastAsia="Times New Roman" w:hAnsi="Times New Roman" w:cs="Times New Roman"/>
          <w:b/>
          <w:sz w:val="26"/>
          <w:szCs w:val="26"/>
          <w:lang w:val="sv-SE"/>
        </w:rPr>
        <w:t>CHUYÊN ĐỀ THỂ THAO TỰ</w:t>
      </w:r>
    </w:p>
    <w:p w14:paraId="085785F0"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b/>
          <w:sz w:val="26"/>
          <w:szCs w:val="26"/>
          <w:lang w:val="sv-SE"/>
        </w:rPr>
        <w:t xml:space="preserve">                             </w:t>
      </w:r>
      <w:r w:rsidRPr="00895D7A">
        <w:rPr>
          <w:rFonts w:ascii="Times New Roman" w:eastAsia="Times New Roman" w:hAnsi="Times New Roman" w:cs="Times New Roman"/>
          <w:b/>
          <w:sz w:val="26"/>
          <w:szCs w:val="26"/>
          <w:lang w:val="sv-SE"/>
        </w:rPr>
        <w:t xml:space="preserve"> </w:t>
      </w:r>
      <w:r w:rsidRPr="00895D7A">
        <w:rPr>
          <w:rFonts w:ascii="Times New Roman" w:eastAsia="Times New Roman" w:hAnsi="Times New Roman" w:cs="Times New Roman"/>
          <w:b/>
          <w:sz w:val="26"/>
          <w:szCs w:val="26"/>
        </w:rPr>
        <w:t xml:space="preserve">CHỌN </w:t>
      </w:r>
      <w:r w:rsidRPr="00895D7A">
        <w:rPr>
          <w:rFonts w:ascii="Times New Roman" w:eastAsia="Times New Roman" w:hAnsi="Times New Roman" w:cs="Times New Roman"/>
          <w:b/>
          <w:iCs/>
          <w:sz w:val="26"/>
          <w:szCs w:val="26"/>
          <w:lang w:val="sv-SE"/>
        </w:rPr>
        <w:t>MÔN BÓNG CHUYỀN</w:t>
      </w:r>
      <w:r w:rsidRPr="00895D7A">
        <w:rPr>
          <w:rFonts w:ascii="Times New Roman" w:eastAsia="Times New Roman" w:hAnsi="Times New Roman" w:cs="Times New Roman"/>
          <w:b/>
          <w:iCs/>
          <w:sz w:val="26"/>
          <w:szCs w:val="26"/>
        </w:rPr>
        <w:t xml:space="preserve">                      </w:t>
      </w:r>
      <w:r w:rsidRPr="00895D7A">
        <w:rPr>
          <w:rFonts w:ascii="Times New Roman" w:eastAsia="Times New Roman" w:hAnsi="Times New Roman" w:cs="Times New Roman"/>
          <w:i/>
          <w:sz w:val="26"/>
          <w:szCs w:val="26"/>
          <w:lang w:val="sv-SE"/>
        </w:rPr>
        <w:t>Thời gian: 30 giờ</w:t>
      </w:r>
    </w:p>
    <w:p w14:paraId="20BA045B"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b/>
          <w:iCs/>
          <w:sz w:val="26"/>
          <w:szCs w:val="26"/>
          <w:lang w:val="sv-SE"/>
        </w:rPr>
      </w:pPr>
      <w:r w:rsidRPr="00895D7A">
        <w:rPr>
          <w:rFonts w:ascii="Times New Roman" w:eastAsia="Times New Roman" w:hAnsi="Times New Roman" w:cs="Times New Roman"/>
          <w:b/>
          <w:iCs/>
          <w:sz w:val="26"/>
          <w:szCs w:val="26"/>
          <w:lang w:val="sv-SE"/>
        </w:rPr>
        <w:t>1. Mục tiêu</w:t>
      </w:r>
    </w:p>
    <w:p w14:paraId="1B45EB6E"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lastRenderedPageBreak/>
        <w:t>Sau khi học xong chuyên đề này, người học đạt được:</w:t>
      </w:r>
    </w:p>
    <w:p w14:paraId="6465A2AA"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Trình bày được tác dụng, kỹ thuật chính và một số quy định trong Luật Bóng chuyền;</w:t>
      </w:r>
    </w:p>
    <w:p w14:paraId="2A1E4D71"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Thực hiện đúng động tác kỹ thuật cơ bản của môn Bóng chuyền.</w:t>
      </w:r>
    </w:p>
    <w:p w14:paraId="678DC14A"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b/>
          <w:iCs/>
          <w:sz w:val="26"/>
          <w:szCs w:val="26"/>
          <w:lang w:val="sv-SE"/>
        </w:rPr>
      </w:pPr>
      <w:r w:rsidRPr="00895D7A">
        <w:rPr>
          <w:rFonts w:ascii="Times New Roman" w:eastAsia="Times New Roman" w:hAnsi="Times New Roman" w:cs="Times New Roman"/>
          <w:b/>
          <w:sz w:val="26"/>
          <w:szCs w:val="26"/>
          <w:lang w:val="sv-SE"/>
        </w:rPr>
        <w:t xml:space="preserve">2. Nội </w:t>
      </w:r>
      <w:r w:rsidRPr="00895D7A">
        <w:rPr>
          <w:rFonts w:ascii="Times New Roman" w:eastAsia="Times New Roman" w:hAnsi="Times New Roman" w:cs="Times New Roman"/>
          <w:b/>
          <w:iCs/>
          <w:sz w:val="26"/>
          <w:szCs w:val="26"/>
          <w:lang w:val="sv-SE"/>
        </w:rPr>
        <w:t>dung</w:t>
      </w:r>
    </w:p>
    <w:p w14:paraId="443D1A89"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xml:space="preserve">2.1. </w:t>
      </w:r>
      <w:r w:rsidRPr="00895D7A">
        <w:rPr>
          <w:rFonts w:ascii="Times New Roman" w:eastAsia="Times New Roman" w:hAnsi="Times New Roman" w:cs="Times New Roman"/>
          <w:spacing w:val="-6"/>
          <w:sz w:val="26"/>
          <w:szCs w:val="26"/>
          <w:lang w:val="sv-SE"/>
        </w:rPr>
        <w:t>Tác dụng của môn Bóng chuyền</w:t>
      </w:r>
    </w:p>
    <w:p w14:paraId="772FCDC3"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xml:space="preserve">2.2. Các động tác kỹ thuật </w:t>
      </w:r>
    </w:p>
    <w:p w14:paraId="7FF5A36D"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2.2.1. Tư thế cơ bản, các bước di chuyển</w:t>
      </w:r>
    </w:p>
    <w:p w14:paraId="0D8B9AE4"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2.2.2. Kỹ thuật chuyền bóng cao tay cơ bản (chuyền bước 2)</w:t>
      </w:r>
    </w:p>
    <w:p w14:paraId="3FC1CDE8"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2.2.3. Kỹ thuật chuyền bóng thấp tay cơ bản (chuyền bước 1)</w:t>
      </w:r>
    </w:p>
    <w:p w14:paraId="09051626"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2.2.4. Kỹ thuật phát bóng thấp tay trước mặt</w:t>
      </w:r>
    </w:p>
    <w:p w14:paraId="232F739E"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2.2.5. Kỹ thuật phát bóng cao tay trước mặt</w:t>
      </w:r>
    </w:p>
    <w:p w14:paraId="6E7336A2"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2.2.6. Kỹ thuật chắn bóng</w:t>
      </w:r>
    </w:p>
    <w:p w14:paraId="5503D492"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2.2.7. Kỹ thuật đập bóng theo phương lấy đà</w:t>
      </w:r>
    </w:p>
    <w:p w14:paraId="0EFEB84A" w14:textId="77777777" w:rsidR="00895D7A" w:rsidRPr="00895D7A" w:rsidRDefault="00895D7A" w:rsidP="00895D7A">
      <w:pPr>
        <w:widowControl/>
        <w:spacing w:before="120" w:after="120"/>
        <w:jc w:val="both"/>
        <w:textAlignment w:val="baseline"/>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2.3. Một số quy định của Luật Bóng chuyền</w:t>
      </w:r>
    </w:p>
    <w:p w14:paraId="5CF09ACA" w14:textId="77777777" w:rsidR="00895D7A" w:rsidRPr="00895D7A" w:rsidRDefault="00895D7A" w:rsidP="00895D7A">
      <w:pPr>
        <w:spacing w:before="120" w:after="120"/>
        <w:jc w:val="both"/>
        <w:rPr>
          <w:rFonts w:ascii="Times New Roman" w:hAnsi="Times New Roman" w:cs="Times New Roman"/>
          <w:b/>
          <w:sz w:val="26"/>
          <w:szCs w:val="26"/>
          <w:lang w:val="sv-SE"/>
        </w:rPr>
      </w:pPr>
      <w:r w:rsidRPr="00895D7A">
        <w:rPr>
          <w:rFonts w:ascii="Times New Roman" w:hAnsi="Times New Roman" w:cs="Times New Roman"/>
          <w:b/>
          <w:sz w:val="26"/>
          <w:szCs w:val="26"/>
          <w:lang w:val="sv-SE"/>
        </w:rPr>
        <w:t>IV. Điều kiện thực hiện môn học</w:t>
      </w:r>
    </w:p>
    <w:p w14:paraId="156F2229" w14:textId="77777777" w:rsidR="00895D7A" w:rsidRPr="00895D7A" w:rsidRDefault="00895D7A" w:rsidP="00895D7A">
      <w:pPr>
        <w:tabs>
          <w:tab w:val="right" w:pos="9072"/>
        </w:tabs>
        <w:spacing w:before="120" w:after="120"/>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1. Điều kiện chung: Nhà tập luyện/ thi đấu đa năng; video/clip, tranh ảnh, máy chiếu, loa, đài, còi, cờ lệnh, đồng hồ bấm giờ; bàn, ghế; quần áo tập luyện, dụng cụ y tế.</w:t>
      </w:r>
    </w:p>
    <w:p w14:paraId="637E2C26" w14:textId="77777777" w:rsidR="00895D7A" w:rsidRPr="00895D7A" w:rsidRDefault="00895D7A" w:rsidP="00895D7A">
      <w:pPr>
        <w:tabs>
          <w:tab w:val="right" w:pos="9072"/>
        </w:tabs>
        <w:spacing w:before="120" w:after="120"/>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 Trang thiết bị</w:t>
      </w:r>
    </w:p>
    <w:p w14:paraId="7A70A2EA" w14:textId="77777777" w:rsidR="00895D7A" w:rsidRPr="00895D7A" w:rsidRDefault="00895D7A" w:rsidP="00895D7A">
      <w:pPr>
        <w:tabs>
          <w:tab w:val="right" w:pos="9072"/>
        </w:tabs>
        <w:spacing w:before="120" w:after="120"/>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2.1. Đối với giáo dục thể chất chung</w:t>
      </w:r>
    </w:p>
    <w:p w14:paraId="4E26E78A" w14:textId="77777777" w:rsidR="00895D7A" w:rsidRPr="00895D7A" w:rsidRDefault="00895D7A" w:rsidP="00895D7A">
      <w:pPr>
        <w:tabs>
          <w:tab w:val="right" w:pos="9072"/>
        </w:tabs>
        <w:spacing w:before="120" w:after="120"/>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Thể dục cơ bản: Sân tập, còi, tranh động tác, thảm tập; dụng cụ tập như gậy, bóng, hoa; nhạc tập và các thiết bị khác.</w:t>
      </w:r>
    </w:p>
    <w:p w14:paraId="458D6EC7" w14:textId="77777777" w:rsidR="00895D7A" w:rsidRPr="00895D7A" w:rsidRDefault="00895D7A" w:rsidP="00895D7A">
      <w:pPr>
        <w:tabs>
          <w:tab w:val="right" w:pos="9072"/>
        </w:tabs>
        <w:spacing w:before="120" w:after="120"/>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Điền kinh:</w:t>
      </w:r>
    </w:p>
    <w:p w14:paraId="5DDF935F" w14:textId="77777777" w:rsidR="00895D7A" w:rsidRPr="00895D7A" w:rsidRDefault="00895D7A" w:rsidP="00895D7A">
      <w:pPr>
        <w:tabs>
          <w:tab w:val="right" w:pos="9072"/>
        </w:tabs>
        <w:spacing w:before="120" w:after="120"/>
        <w:jc w:val="both"/>
        <w:rPr>
          <w:rFonts w:ascii="Times New Roman" w:hAnsi="Times New Roman" w:cs="Times New Roman"/>
          <w:iCs/>
          <w:sz w:val="26"/>
          <w:szCs w:val="26"/>
          <w:lang w:val="sv-SE"/>
        </w:rPr>
      </w:pPr>
      <w:r w:rsidRPr="00895D7A">
        <w:rPr>
          <w:rFonts w:ascii="Times New Roman" w:hAnsi="Times New Roman" w:cs="Times New Roman"/>
          <w:iCs/>
          <w:sz w:val="26"/>
          <w:szCs w:val="26"/>
          <w:lang w:val="sv-SE"/>
        </w:rPr>
        <w:t xml:space="preserve">+ Chạy cự ly ngắn và trung bình: Sân chạy, dụng cụ phát lệnh, bàn đạp xuất phát </w:t>
      </w:r>
      <w:r w:rsidRPr="00895D7A">
        <w:rPr>
          <w:rFonts w:ascii="Times New Roman" w:hAnsi="Times New Roman" w:cs="Times New Roman"/>
          <w:sz w:val="26"/>
          <w:szCs w:val="26"/>
          <w:lang w:val="sv-SE"/>
        </w:rPr>
        <w:t>và các thiết bị khác;</w:t>
      </w:r>
    </w:p>
    <w:p w14:paraId="65257D80" w14:textId="77777777" w:rsidR="00895D7A" w:rsidRPr="00895D7A" w:rsidRDefault="00895D7A" w:rsidP="00895D7A">
      <w:pPr>
        <w:tabs>
          <w:tab w:val="right" w:pos="9072"/>
        </w:tabs>
        <w:spacing w:before="120" w:after="120"/>
        <w:jc w:val="both"/>
        <w:rPr>
          <w:rFonts w:ascii="Times New Roman" w:hAnsi="Times New Roman" w:cs="Times New Roman"/>
          <w:iCs/>
          <w:sz w:val="26"/>
          <w:szCs w:val="26"/>
          <w:lang w:val="sv-SE"/>
        </w:rPr>
      </w:pPr>
      <w:r w:rsidRPr="00895D7A">
        <w:rPr>
          <w:rFonts w:ascii="Times New Roman" w:hAnsi="Times New Roman" w:cs="Times New Roman"/>
          <w:iCs/>
          <w:sz w:val="26"/>
          <w:szCs w:val="26"/>
          <w:lang w:val="sv-SE"/>
        </w:rPr>
        <w:t xml:space="preserve">+ Nhảy cao: Nệm nhảy cao, trụ, xà nhảy cao và </w:t>
      </w:r>
      <w:r w:rsidRPr="00895D7A">
        <w:rPr>
          <w:rFonts w:ascii="Times New Roman" w:hAnsi="Times New Roman" w:cs="Times New Roman"/>
          <w:sz w:val="26"/>
          <w:szCs w:val="26"/>
          <w:lang w:val="sv-SE"/>
        </w:rPr>
        <w:t>các thiết bị khác;</w:t>
      </w:r>
      <w:r w:rsidRPr="00895D7A">
        <w:rPr>
          <w:rFonts w:ascii="Times New Roman" w:hAnsi="Times New Roman" w:cs="Times New Roman"/>
          <w:iCs/>
          <w:sz w:val="26"/>
          <w:szCs w:val="26"/>
          <w:lang w:val="sv-SE"/>
        </w:rPr>
        <w:t xml:space="preserve"> </w:t>
      </w:r>
    </w:p>
    <w:p w14:paraId="6A4C771B" w14:textId="77777777" w:rsidR="00895D7A" w:rsidRPr="00895D7A" w:rsidRDefault="00895D7A" w:rsidP="00895D7A">
      <w:pPr>
        <w:tabs>
          <w:tab w:val="right" w:pos="9072"/>
        </w:tabs>
        <w:spacing w:before="120" w:after="120"/>
        <w:jc w:val="both"/>
        <w:rPr>
          <w:rFonts w:ascii="Times New Roman" w:hAnsi="Times New Roman" w:cs="Times New Roman"/>
          <w:iCs/>
          <w:sz w:val="26"/>
          <w:szCs w:val="26"/>
          <w:lang w:val="sv-SE"/>
        </w:rPr>
      </w:pPr>
      <w:r w:rsidRPr="00895D7A">
        <w:rPr>
          <w:rFonts w:ascii="Times New Roman" w:hAnsi="Times New Roman" w:cs="Times New Roman"/>
          <w:iCs/>
          <w:sz w:val="26"/>
          <w:szCs w:val="26"/>
          <w:lang w:val="sv-SE"/>
        </w:rPr>
        <w:t>+ Nhảy xa: Hố nhảy xa, thước đo và các thiết bị khác.</w:t>
      </w:r>
    </w:p>
    <w:p w14:paraId="12823E53" w14:textId="77777777" w:rsidR="00895D7A" w:rsidRPr="00895D7A" w:rsidRDefault="00895D7A" w:rsidP="00895D7A">
      <w:pPr>
        <w:tabs>
          <w:tab w:val="right" w:pos="9072"/>
        </w:tabs>
        <w:spacing w:before="120" w:after="120"/>
        <w:jc w:val="both"/>
        <w:rPr>
          <w:rFonts w:ascii="Times New Roman" w:hAnsi="Times New Roman" w:cs="Times New Roman"/>
          <w:bCs/>
          <w:iCs/>
          <w:sz w:val="26"/>
          <w:szCs w:val="26"/>
          <w:lang w:val="sv-SE"/>
        </w:rPr>
      </w:pPr>
      <w:r w:rsidRPr="00895D7A">
        <w:rPr>
          <w:rFonts w:ascii="Times New Roman" w:hAnsi="Times New Roman" w:cs="Times New Roman"/>
          <w:sz w:val="26"/>
          <w:szCs w:val="26"/>
          <w:lang w:val="sv-SE"/>
        </w:rPr>
        <w:t xml:space="preserve">2.2. Đối với </w:t>
      </w:r>
      <w:r w:rsidRPr="00E77FD7">
        <w:rPr>
          <w:rFonts w:ascii="Times New Roman" w:hAnsi="Times New Roman" w:cs="Times New Roman"/>
          <w:bCs/>
          <w:iCs/>
          <w:sz w:val="26"/>
          <w:szCs w:val="26"/>
          <w:lang w:val="sv-SE"/>
        </w:rPr>
        <w:t>chuyên đề thể dục thể thao tự chọn</w:t>
      </w:r>
      <w:r w:rsidRPr="00895D7A">
        <w:rPr>
          <w:rFonts w:ascii="Times New Roman" w:hAnsi="Times New Roman" w:cs="Times New Roman"/>
          <w:bCs/>
          <w:iCs/>
          <w:sz w:val="26"/>
          <w:szCs w:val="26"/>
          <w:lang w:val="sv-SE"/>
        </w:rPr>
        <w:t>:</w:t>
      </w:r>
    </w:p>
    <w:p w14:paraId="299D9EC4" w14:textId="77777777" w:rsidR="00895D7A" w:rsidRPr="00895D7A" w:rsidRDefault="00895D7A" w:rsidP="00895D7A">
      <w:pPr>
        <w:tabs>
          <w:tab w:val="right" w:pos="9072"/>
        </w:tabs>
        <w:spacing w:before="120" w:after="120"/>
        <w:jc w:val="both"/>
        <w:rPr>
          <w:rFonts w:ascii="Times New Roman" w:hAnsi="Times New Roman" w:cs="Times New Roman"/>
          <w:bCs/>
          <w:iCs/>
          <w:sz w:val="26"/>
          <w:szCs w:val="26"/>
          <w:lang w:val="sv-SE"/>
        </w:rPr>
      </w:pPr>
      <w:r w:rsidRPr="00895D7A">
        <w:rPr>
          <w:rFonts w:ascii="Times New Roman" w:hAnsi="Times New Roman" w:cs="Times New Roman"/>
          <w:bCs/>
          <w:iCs/>
          <w:sz w:val="26"/>
          <w:szCs w:val="26"/>
          <w:lang w:val="sv-SE"/>
        </w:rPr>
        <w:t xml:space="preserve">- Môn bơi lội: Hồ bơi, phao bơi, nón bơi, kính bơi </w:t>
      </w:r>
      <w:r w:rsidRPr="00895D7A">
        <w:rPr>
          <w:rFonts w:ascii="Times New Roman" w:hAnsi="Times New Roman" w:cs="Times New Roman"/>
          <w:sz w:val="26"/>
          <w:szCs w:val="26"/>
          <w:lang w:val="sv-SE"/>
        </w:rPr>
        <w:t>và các thiết bị khác</w:t>
      </w:r>
      <w:r w:rsidRPr="00895D7A">
        <w:rPr>
          <w:rFonts w:ascii="Times New Roman" w:hAnsi="Times New Roman" w:cs="Times New Roman"/>
          <w:bCs/>
          <w:iCs/>
          <w:sz w:val="26"/>
          <w:szCs w:val="26"/>
          <w:lang w:val="sv-SE"/>
        </w:rPr>
        <w:t>;</w:t>
      </w:r>
    </w:p>
    <w:p w14:paraId="1EE089EA" w14:textId="77777777" w:rsidR="00895D7A" w:rsidRPr="00895D7A" w:rsidRDefault="00895D7A" w:rsidP="00895D7A">
      <w:pPr>
        <w:tabs>
          <w:tab w:val="right" w:pos="9072"/>
        </w:tabs>
        <w:spacing w:before="120" w:after="120"/>
        <w:jc w:val="both"/>
        <w:rPr>
          <w:rFonts w:ascii="Times New Roman" w:hAnsi="Times New Roman" w:cs="Times New Roman"/>
          <w:bCs/>
          <w:iCs/>
          <w:sz w:val="26"/>
          <w:szCs w:val="26"/>
          <w:lang w:val="sv-SE"/>
        </w:rPr>
      </w:pPr>
      <w:r w:rsidRPr="00895D7A">
        <w:rPr>
          <w:rFonts w:ascii="Times New Roman" w:hAnsi="Times New Roman" w:cs="Times New Roman"/>
          <w:bCs/>
          <w:iCs/>
          <w:sz w:val="26"/>
          <w:szCs w:val="26"/>
          <w:lang w:val="sv-SE"/>
        </w:rPr>
        <w:t xml:space="preserve">- Môn cầu lông: Sân cầu lông, bộ trụ; lưới, vợt, quả cầu lông, bảng lật tỷ số </w:t>
      </w:r>
      <w:r w:rsidRPr="00895D7A">
        <w:rPr>
          <w:rFonts w:ascii="Times New Roman" w:hAnsi="Times New Roman" w:cs="Times New Roman"/>
          <w:sz w:val="26"/>
          <w:szCs w:val="26"/>
          <w:lang w:val="sv-SE"/>
        </w:rPr>
        <w:t>và các và các thiết bị khác</w:t>
      </w:r>
      <w:r w:rsidRPr="00895D7A">
        <w:rPr>
          <w:rFonts w:ascii="Times New Roman" w:hAnsi="Times New Roman" w:cs="Times New Roman"/>
          <w:bCs/>
          <w:iCs/>
          <w:sz w:val="26"/>
          <w:szCs w:val="26"/>
          <w:lang w:val="sv-SE"/>
        </w:rPr>
        <w:t>;</w:t>
      </w:r>
    </w:p>
    <w:p w14:paraId="27179F24" w14:textId="77777777" w:rsidR="00895D7A" w:rsidRPr="00895D7A" w:rsidRDefault="00895D7A" w:rsidP="00895D7A">
      <w:pPr>
        <w:tabs>
          <w:tab w:val="right" w:pos="9072"/>
        </w:tabs>
        <w:spacing w:before="120" w:after="120"/>
        <w:jc w:val="both"/>
        <w:rPr>
          <w:rFonts w:ascii="Times New Roman" w:hAnsi="Times New Roman" w:cs="Times New Roman"/>
          <w:bCs/>
          <w:iCs/>
          <w:sz w:val="26"/>
          <w:szCs w:val="26"/>
          <w:lang w:val="sv-SE"/>
        </w:rPr>
      </w:pPr>
      <w:r w:rsidRPr="00895D7A">
        <w:rPr>
          <w:rFonts w:ascii="Times New Roman" w:hAnsi="Times New Roman" w:cs="Times New Roman"/>
          <w:bCs/>
          <w:iCs/>
          <w:sz w:val="26"/>
          <w:szCs w:val="26"/>
          <w:lang w:val="sv-SE"/>
        </w:rPr>
        <w:t>- Môn bóng chuyền: Sân bóng chuyền; trụ, lưới, bóng chuyền; bảng lật tỷ số, sa bàn chiến thuật</w:t>
      </w:r>
      <w:r w:rsidRPr="00895D7A">
        <w:rPr>
          <w:rFonts w:ascii="Times New Roman" w:hAnsi="Times New Roman" w:cs="Times New Roman"/>
          <w:sz w:val="26"/>
          <w:szCs w:val="26"/>
          <w:lang w:val="sv-SE"/>
        </w:rPr>
        <w:t xml:space="preserve"> và các thiết bị khác</w:t>
      </w:r>
      <w:r w:rsidRPr="00895D7A">
        <w:rPr>
          <w:rFonts w:ascii="Times New Roman" w:hAnsi="Times New Roman" w:cs="Times New Roman"/>
          <w:bCs/>
          <w:iCs/>
          <w:sz w:val="26"/>
          <w:szCs w:val="26"/>
          <w:lang w:val="sv-SE"/>
        </w:rPr>
        <w:t>;</w:t>
      </w:r>
    </w:p>
    <w:p w14:paraId="5040E658" w14:textId="77777777" w:rsidR="00895D7A" w:rsidRPr="00895D7A" w:rsidRDefault="00895D7A" w:rsidP="00895D7A">
      <w:pPr>
        <w:tabs>
          <w:tab w:val="right" w:pos="9072"/>
        </w:tabs>
        <w:spacing w:before="120" w:after="120"/>
        <w:jc w:val="both"/>
        <w:rPr>
          <w:rFonts w:ascii="Times New Roman" w:hAnsi="Times New Roman" w:cs="Times New Roman"/>
          <w:bCs/>
          <w:iCs/>
          <w:sz w:val="26"/>
          <w:szCs w:val="26"/>
          <w:lang w:val="sv-SE"/>
        </w:rPr>
      </w:pPr>
      <w:r w:rsidRPr="00895D7A">
        <w:rPr>
          <w:rFonts w:ascii="Times New Roman" w:hAnsi="Times New Roman" w:cs="Times New Roman"/>
          <w:bCs/>
          <w:iCs/>
          <w:sz w:val="26"/>
          <w:szCs w:val="26"/>
          <w:lang w:val="sv-SE"/>
        </w:rPr>
        <w:t xml:space="preserve">- Môn bóng rổ: Sân bóng rổ, trụ bóng rổ; bảng lật tỷ số, sa bàn chiến thuật </w:t>
      </w:r>
      <w:r w:rsidRPr="00895D7A">
        <w:rPr>
          <w:rFonts w:ascii="Times New Roman" w:hAnsi="Times New Roman" w:cs="Times New Roman"/>
          <w:sz w:val="26"/>
          <w:szCs w:val="26"/>
          <w:lang w:val="sv-SE"/>
        </w:rPr>
        <w:t>và các thiết bị khác</w:t>
      </w:r>
      <w:r w:rsidRPr="00895D7A">
        <w:rPr>
          <w:rFonts w:ascii="Times New Roman" w:hAnsi="Times New Roman" w:cs="Times New Roman"/>
          <w:bCs/>
          <w:iCs/>
          <w:sz w:val="26"/>
          <w:szCs w:val="26"/>
          <w:lang w:val="sv-SE"/>
        </w:rPr>
        <w:t>;</w:t>
      </w:r>
    </w:p>
    <w:p w14:paraId="64D195A2" w14:textId="77777777" w:rsidR="00895D7A" w:rsidRPr="00895D7A" w:rsidRDefault="00895D7A" w:rsidP="00895D7A">
      <w:pPr>
        <w:tabs>
          <w:tab w:val="right" w:pos="9072"/>
        </w:tabs>
        <w:spacing w:before="120" w:after="120"/>
        <w:jc w:val="both"/>
        <w:rPr>
          <w:rFonts w:ascii="Times New Roman" w:hAnsi="Times New Roman" w:cs="Times New Roman"/>
          <w:bCs/>
          <w:iCs/>
          <w:sz w:val="26"/>
          <w:szCs w:val="26"/>
          <w:lang w:val="sv-SE"/>
        </w:rPr>
      </w:pPr>
      <w:r w:rsidRPr="00895D7A">
        <w:rPr>
          <w:rFonts w:ascii="Times New Roman" w:hAnsi="Times New Roman" w:cs="Times New Roman"/>
          <w:bCs/>
          <w:iCs/>
          <w:sz w:val="26"/>
          <w:szCs w:val="26"/>
          <w:lang w:val="sv-SE"/>
        </w:rPr>
        <w:t>- Môn bóng đá: Sân bóng đá, khung thành, bóng đá, thẻ phạt, bảng lật tỷ số, sa bàn chiến thuật và các thiết bị khác</w:t>
      </w:r>
      <w:r w:rsidRPr="00895D7A">
        <w:rPr>
          <w:rFonts w:ascii="Times New Roman" w:hAnsi="Times New Roman" w:cs="Times New Roman"/>
          <w:iCs/>
          <w:sz w:val="26"/>
          <w:szCs w:val="26"/>
          <w:lang w:val="sv-SE"/>
        </w:rPr>
        <w:t>;</w:t>
      </w:r>
    </w:p>
    <w:p w14:paraId="5766559F" w14:textId="77777777" w:rsidR="00895D7A" w:rsidRPr="00895D7A" w:rsidRDefault="00895D7A" w:rsidP="00895D7A">
      <w:pPr>
        <w:tabs>
          <w:tab w:val="right" w:pos="9072"/>
        </w:tabs>
        <w:spacing w:before="120" w:after="120"/>
        <w:jc w:val="both"/>
        <w:rPr>
          <w:rFonts w:ascii="Times New Roman" w:hAnsi="Times New Roman" w:cs="Times New Roman"/>
          <w:bCs/>
          <w:iCs/>
          <w:spacing w:val="-6"/>
          <w:sz w:val="26"/>
          <w:szCs w:val="26"/>
          <w:lang w:val="sv-SE"/>
        </w:rPr>
      </w:pPr>
      <w:r w:rsidRPr="00895D7A">
        <w:rPr>
          <w:rFonts w:ascii="Times New Roman" w:hAnsi="Times New Roman" w:cs="Times New Roman"/>
          <w:bCs/>
          <w:iCs/>
          <w:spacing w:val="-6"/>
          <w:sz w:val="26"/>
          <w:szCs w:val="26"/>
          <w:lang w:val="sv-SE"/>
        </w:rPr>
        <w:lastRenderedPageBreak/>
        <w:t>- Môn bóng bàn: Phòng tập; bàn, vợt, bóng, bảng lật tỷ số và các thiết bị khác.</w:t>
      </w:r>
    </w:p>
    <w:p w14:paraId="0BEF9293" w14:textId="77777777" w:rsidR="00895D7A" w:rsidRPr="00895D7A" w:rsidRDefault="00895D7A" w:rsidP="00895D7A">
      <w:pPr>
        <w:tabs>
          <w:tab w:val="right" w:pos="9072"/>
        </w:tabs>
        <w:spacing w:before="120" w:after="120"/>
        <w:jc w:val="both"/>
        <w:rPr>
          <w:rFonts w:ascii="Times New Roman" w:hAnsi="Times New Roman" w:cs="Times New Roman"/>
          <w:bCs/>
          <w:iCs/>
          <w:spacing w:val="-6"/>
          <w:sz w:val="26"/>
          <w:szCs w:val="26"/>
          <w:lang w:val="sv-SE"/>
        </w:rPr>
      </w:pPr>
      <w:r w:rsidRPr="00895D7A">
        <w:rPr>
          <w:rFonts w:ascii="Times New Roman" w:hAnsi="Times New Roman" w:cs="Times New Roman"/>
          <w:bCs/>
          <w:iCs/>
          <w:spacing w:val="-6"/>
          <w:sz w:val="26"/>
          <w:szCs w:val="26"/>
          <w:lang w:val="sv-SE"/>
        </w:rPr>
        <w:t>3.  Các điều kiện khác</w:t>
      </w:r>
    </w:p>
    <w:p w14:paraId="00D6D4C4" w14:textId="77777777" w:rsidR="00895D7A" w:rsidRPr="00895D7A" w:rsidRDefault="00895D7A" w:rsidP="00895D7A">
      <w:pPr>
        <w:tabs>
          <w:tab w:val="right" w:pos="9072"/>
        </w:tabs>
        <w:spacing w:before="120" w:after="120"/>
        <w:ind w:firstLine="709"/>
        <w:jc w:val="both"/>
        <w:rPr>
          <w:rFonts w:ascii="Times New Roman" w:hAnsi="Times New Roman" w:cs="Times New Roman"/>
          <w:bCs/>
          <w:iCs/>
          <w:sz w:val="26"/>
          <w:szCs w:val="26"/>
          <w:lang w:val="sv-SE"/>
        </w:rPr>
      </w:pPr>
      <w:r w:rsidRPr="00895D7A">
        <w:rPr>
          <w:rFonts w:ascii="Times New Roman" w:hAnsi="Times New Roman" w:cs="Times New Roman"/>
          <w:bCs/>
          <w:iCs/>
          <w:sz w:val="26"/>
          <w:szCs w:val="26"/>
          <w:lang w:val="sv-SE"/>
        </w:rPr>
        <w:tab/>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4CAD21FE" w14:textId="77777777" w:rsidR="00895D7A" w:rsidRPr="00895D7A" w:rsidRDefault="00895D7A" w:rsidP="00895D7A">
      <w:pPr>
        <w:widowControl/>
        <w:spacing w:before="120" w:after="120"/>
        <w:jc w:val="both"/>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lang w:val="sv-SE"/>
        </w:rPr>
        <w:t>V. Phương pháp đánh giá</w:t>
      </w:r>
    </w:p>
    <w:p w14:paraId="28FDEF5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Việc đánh giá kết quả học tập của người học được thực hiện theo quy định tại Thông tư số 0</w:t>
      </w:r>
      <w:r w:rsidRPr="00E77FD7">
        <w:rPr>
          <w:rFonts w:ascii="Times New Roman" w:eastAsia="Times New Roman" w:hAnsi="Times New Roman" w:cs="Times New Roman"/>
          <w:sz w:val="26"/>
          <w:szCs w:val="26"/>
          <w:lang w:val="sv-SE"/>
        </w:rPr>
        <w:t>4</w:t>
      </w:r>
      <w:r w:rsidRPr="00895D7A">
        <w:rPr>
          <w:rFonts w:ascii="Times New Roman" w:eastAsia="Times New Roman" w:hAnsi="Times New Roman" w:cs="Times New Roman"/>
          <w:sz w:val="26"/>
          <w:szCs w:val="26"/>
          <w:lang w:val="sv-SE"/>
        </w:rPr>
        <w:t>/20</w:t>
      </w:r>
      <w:r w:rsidRPr="00E77FD7">
        <w:rPr>
          <w:rFonts w:ascii="Times New Roman" w:eastAsia="Times New Roman" w:hAnsi="Times New Roman" w:cs="Times New Roman"/>
          <w:sz w:val="26"/>
          <w:szCs w:val="26"/>
          <w:lang w:val="sv-SE"/>
        </w:rPr>
        <w:t>22</w:t>
      </w:r>
      <w:r w:rsidRPr="00895D7A">
        <w:rPr>
          <w:rFonts w:ascii="Times New Roman" w:eastAsia="Times New Roman" w:hAnsi="Times New Roman" w:cs="Times New Roman"/>
          <w:sz w:val="26"/>
          <w:szCs w:val="26"/>
          <w:lang w:val="sv-SE"/>
        </w:rPr>
        <w:t xml:space="preserve">/TT-BLĐTBXHquy định việc tổ chức thực hiện chương trình đào tạo trình độ trung cấp, trình độ cao đẳng theo niên chế hoặc theo phương thức tích lũy mô-đun hoặc tín chỉ; </w:t>
      </w:r>
      <w:r w:rsidRPr="00E77FD7">
        <w:rPr>
          <w:rFonts w:ascii="Times New Roman" w:eastAsia="Times New Roman" w:hAnsi="Times New Roman" w:cs="Times New Roman"/>
          <w:sz w:val="26"/>
          <w:szCs w:val="26"/>
          <w:lang w:val="sv-SE"/>
        </w:rPr>
        <w:t>quy chế kiểm tra, thi, xét công nhận tốt nghiệp và theo quy định hiện hành của nhà trường.</w:t>
      </w:r>
    </w:p>
    <w:p w14:paraId="30D45272" w14:textId="77777777" w:rsidR="00895D7A" w:rsidRPr="00895D7A" w:rsidRDefault="00895D7A" w:rsidP="00895D7A">
      <w:pPr>
        <w:widowControl/>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b/>
          <w:bCs/>
          <w:sz w:val="26"/>
          <w:szCs w:val="26"/>
          <w:lang w:val="sv-SE"/>
        </w:rPr>
        <w:t>VI. Hướng dẫn thực hiện môn học</w:t>
      </w:r>
    </w:p>
    <w:p w14:paraId="5C6BB7D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b/>
          <w:bCs/>
          <w:sz w:val="26"/>
          <w:szCs w:val="26"/>
          <w:lang w:val="sv-SE"/>
        </w:rPr>
        <w:t>1. Phạm vi áp dụng môn học</w:t>
      </w:r>
    </w:p>
    <w:p w14:paraId="2B7826BE" w14:textId="7F3179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xml:space="preserve">Môn học Giáo dục thể chất là một trong các môn học bắt buộc thuộc khối các môn học chung trong chương trình đào tạo trình độ </w:t>
      </w:r>
      <w:r w:rsidR="00B3159F">
        <w:rPr>
          <w:rFonts w:ascii="Times New Roman" w:eastAsia="Times New Roman" w:hAnsi="Times New Roman" w:cs="Times New Roman"/>
          <w:sz w:val="26"/>
          <w:szCs w:val="26"/>
          <w:lang w:val="sv-SE"/>
        </w:rPr>
        <w:t>cao đẳng</w:t>
      </w:r>
      <w:r w:rsidRPr="00895D7A">
        <w:rPr>
          <w:rFonts w:ascii="Times New Roman" w:eastAsia="Times New Roman" w:hAnsi="Times New Roman" w:cs="Times New Roman"/>
          <w:sz w:val="26"/>
          <w:szCs w:val="26"/>
          <w:lang w:val="sv-SE"/>
        </w:rPr>
        <w:t xml:space="preserve"> theo quy định của Bộ Lao động - Thương binh và Xã hội để giảng dạy.</w:t>
      </w:r>
    </w:p>
    <w:p w14:paraId="3B7321F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Người học là đối tượng tuyển sinh hệ tốt nghiệp trung học cơ sở bắt buộc học toàn bộ chương trình môn học này.</w:t>
      </w:r>
    </w:p>
    <w:p w14:paraId="4AEBAE04"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b/>
          <w:bCs/>
          <w:sz w:val="26"/>
          <w:szCs w:val="26"/>
          <w:lang w:val="sv-SE"/>
        </w:rPr>
        <w:t>2. Hướng dẫn về phương pháp giảng dạy, học tập môn học</w:t>
      </w:r>
    </w:p>
    <w:p w14:paraId="4E7FB7C1"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14:paraId="14B93AF6"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 Đối với người học: Thao tác theo hướng dẫn của giáo viên.</w:t>
      </w:r>
    </w:p>
    <w:p w14:paraId="2117ACA9"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 Khuyến khích việc tự học và rèn luyện thể thao hàng ngày</w:t>
      </w:r>
    </w:p>
    <w:p w14:paraId="24479933"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 Bên cạnh việc học 60 giờ trên lớp, giáo viên nên xây dựng nội dung và mục tiêu tự học thêm giờ cho người học thông qua hệ thống bài tập nhằm giúp người học đạt năng lực theo quy định sau khi tốt nghiệp trình độ Cao đẳng.</w:t>
      </w:r>
    </w:p>
    <w:p w14:paraId="69CD1024" w14:textId="77777777" w:rsidR="00895D7A" w:rsidRPr="00895D7A" w:rsidRDefault="00895D7A" w:rsidP="00895D7A">
      <w:pPr>
        <w:widowControl/>
        <w:tabs>
          <w:tab w:val="left" w:pos="709"/>
        </w:tabs>
        <w:spacing w:before="120" w:after="120"/>
        <w:jc w:val="both"/>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lang w:val="sv-SE"/>
        </w:rPr>
        <w:tab/>
      </w:r>
      <w:r w:rsidRPr="00E77FD7">
        <w:rPr>
          <w:rFonts w:ascii="Times New Roman" w:eastAsia="Times New Roman" w:hAnsi="Times New Roman" w:cs="Times New Roman"/>
          <w:b/>
          <w:sz w:val="26"/>
          <w:szCs w:val="26"/>
          <w:lang w:val="sv-SE"/>
        </w:rPr>
        <w:t>3</w:t>
      </w:r>
      <w:r w:rsidRPr="00895D7A">
        <w:rPr>
          <w:rFonts w:ascii="Times New Roman" w:eastAsia="Times New Roman" w:hAnsi="Times New Roman" w:cs="Times New Roman"/>
          <w:b/>
          <w:sz w:val="26"/>
          <w:szCs w:val="26"/>
          <w:lang w:val="sv-SE"/>
        </w:rPr>
        <w:t>. Tài liệu tham khảo</w:t>
      </w:r>
    </w:p>
    <w:p w14:paraId="7AF13461"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1. Nghị định số 11/2015/NĐ-CP ngày 32/01/2015 của Chính phủ Quy định về Giáo dục thể chất và hoạt động thể thao trong nhà trường.</w:t>
      </w:r>
    </w:p>
    <w:p w14:paraId="12735E62"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6EF893DD"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3. Trường Đại học Thể dục thể thao Bắc Ninh: Giáo trình Cầu lông, Nhà Xuất bản Thể dục thể thao, năm 2000.</w:t>
      </w:r>
    </w:p>
    <w:p w14:paraId="514D8350"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4. Trường Đại học Thể dục thể thao Bắc Ninh: Giáo trình Bơi thể thao, Nhà Xuất bản Thể dục thể thao, năm 2015.</w:t>
      </w:r>
    </w:p>
    <w:p w14:paraId="25B381FC"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5. Trường Đại học Thể dục thể thao Bắc Ninh: Giáo trình Thể dục, Nhà Xuất bản Thể dục thể thao, năm 2009.</w:t>
      </w:r>
    </w:p>
    <w:p w14:paraId="728E65ED"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lastRenderedPageBreak/>
        <w:t>6. Trường Đại học Thể dục thể thao Bắc Ninh: Giáo trình Bóng chuyền, Nhà xuất bản Thể dục thể thao, năm 2006.</w:t>
      </w:r>
    </w:p>
    <w:p w14:paraId="5BE93CF1"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7. Trường Đại học Thể dục thể thao Bắc Ninh: Điền kinh (sách giáo khoa), năm 2006.</w:t>
      </w:r>
    </w:p>
    <w:p w14:paraId="1DD3CF88"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8. Trường Đại học Thể dục thể thao Bắc Ninh: Giáo trình Bóng đá, Nhà Xuất bản Thể dục thể thao, năm 2007.</w:t>
      </w:r>
    </w:p>
    <w:p w14:paraId="61CD500C"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9. Trường Đại học Thể dục thể thao Bắc Ninh: Giáo trình Bơi thể thao, Nhà Xuất bản Thể dục thể thao, năm 2015.</w:t>
      </w:r>
    </w:p>
    <w:p w14:paraId="1C84CCAE"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10. Trường Đại học Thể dục thể thao TP. Hồ Chí Minh: Giáo trình điền kinh, Nhà Xuất bản Đại học Quốc gia TP. Hồ Chí Minh, năm 2016.</w:t>
      </w:r>
    </w:p>
    <w:p w14:paraId="2DACED67"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11. Trường Đại học Thể dục thể thao TP. Hồ Chí Minh: Giáo trình bóng rổ, Nhà Xuất bản Đại học Quốc gia TP. Hồ Chí Minh, năm 2016.</w:t>
      </w:r>
    </w:p>
    <w:p w14:paraId="5E1C591D"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12. Trường Đại học Thể dục thể thao TP. Hồ Chí Minh: Giáo trình bóng đá, Nhà Xuất bản Đại học Quốc gia TP. Hồ Chí Minh, năm 2017.</w:t>
      </w:r>
    </w:p>
    <w:p w14:paraId="00939F6E"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13. Trường Đại học Thể dục thể thao TP. Hồ Chí Minh: Giáo trình bơi lội (tập 1, tập 2), Nhà Xuất bản Đại học Quốc gia TP. Hồ Chí Minh, năm 2016.</w:t>
      </w:r>
    </w:p>
    <w:p w14:paraId="3A57F609"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14. Trường Đại học Thể dục thể thao TP. Hồ Chí Minh: Giáo trình bóng bàn, Nhà Xuất bản Đại học Quốc gia TP. Hồ Chí Minh, năm 2014.</w:t>
      </w:r>
    </w:p>
    <w:p w14:paraId="5B867E27"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15. Trường Đại học Sư phạm thể dục thể thao TP. Hồ Chí Minh: Giáo trình Điền kinh, năm 2016.</w:t>
      </w:r>
    </w:p>
    <w:p w14:paraId="51A27D07"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16. Trường Đại học Sư phạm thể dục thể thao Thành phố Hồ Chí Minh: Giáo trình Bóng chuyền, Nhà Xuất bản Đại học Quốc gia Thành phố Hồ Chí Minh, năm 2014.</w:t>
      </w:r>
    </w:p>
    <w:p w14:paraId="61A34DBB"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17. Trường Đại học Thể dục thể thao Đà Nẵng: Giáo trình thể dục (tập 1, tập 2) Nhà Xuất bản Thể dục thể thao, năm 2014.</w:t>
      </w:r>
    </w:p>
    <w:p w14:paraId="50E9F71E"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18. Trường Đại học Thể dục thể thao Đà Nẵng: Giáo trình điền kinh, Nhà Xuất bản Thể dục thể thao, năm 2014.</w:t>
      </w:r>
    </w:p>
    <w:p w14:paraId="3ABA213A"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19. Trường Đại học Thể dục thể thao Đà Nẵng: Giáo trình bóng bàn, Nhà Xuất bản Thể dục thể thao, năm 2015.</w:t>
      </w:r>
    </w:p>
    <w:p w14:paraId="1199740E" w14:textId="77777777" w:rsidR="00895D7A" w:rsidRPr="00895D7A" w:rsidRDefault="00895D7A" w:rsidP="00895D7A">
      <w:pPr>
        <w:widowControl/>
        <w:tabs>
          <w:tab w:val="right" w:pos="9072"/>
        </w:tabs>
        <w:spacing w:before="120" w:after="1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20. Luật các môn thể thao và các tài liệu tham khảo khác./.</w:t>
      </w:r>
    </w:p>
    <w:p w14:paraId="47060996" w14:textId="77777777" w:rsidR="00895D7A" w:rsidRPr="00E77FD7" w:rsidRDefault="00895D7A" w:rsidP="00895D7A">
      <w:pPr>
        <w:widowControl/>
        <w:spacing w:before="120" w:after="120"/>
        <w:ind w:firstLine="720"/>
        <w:jc w:val="both"/>
        <w:rPr>
          <w:rFonts w:ascii="Times New Roman" w:eastAsia="Times New Roman" w:hAnsi="Times New Roman" w:cs="Times New Roman"/>
          <w:b/>
          <w:bCs/>
          <w:sz w:val="26"/>
          <w:szCs w:val="26"/>
          <w:lang w:val="sv-SE"/>
        </w:rPr>
      </w:pPr>
      <w:r w:rsidRPr="00E77FD7">
        <w:rPr>
          <w:rFonts w:ascii="Times New Roman" w:eastAsia="Times New Roman" w:hAnsi="Times New Roman" w:cs="Times New Roman"/>
          <w:b/>
          <w:bCs/>
          <w:sz w:val="26"/>
          <w:szCs w:val="26"/>
          <w:lang w:val="sv-SE"/>
        </w:rPr>
        <w:t>4. Ghi chú và giải thích (nếu có)</w:t>
      </w:r>
    </w:p>
    <w:p w14:paraId="4DAAAAC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Việc miễn trừ, bảo lưu kết quả học tập môn học được thực hiện theo Thông tư số 0</w:t>
      </w:r>
      <w:r w:rsidRPr="00E77FD7">
        <w:rPr>
          <w:rFonts w:ascii="Times New Roman" w:eastAsia="Times New Roman" w:hAnsi="Times New Roman" w:cs="Times New Roman"/>
          <w:sz w:val="26"/>
          <w:szCs w:val="26"/>
          <w:lang w:val="sv-SE"/>
        </w:rPr>
        <w:t>4</w:t>
      </w:r>
      <w:r w:rsidRPr="00895D7A">
        <w:rPr>
          <w:rFonts w:ascii="Times New Roman" w:eastAsia="Times New Roman" w:hAnsi="Times New Roman" w:cs="Times New Roman"/>
          <w:sz w:val="26"/>
          <w:szCs w:val="26"/>
          <w:lang w:val="sv-SE"/>
        </w:rPr>
        <w:t>/20</w:t>
      </w:r>
      <w:r w:rsidRPr="00E77FD7">
        <w:rPr>
          <w:rFonts w:ascii="Times New Roman" w:eastAsia="Times New Roman" w:hAnsi="Times New Roman" w:cs="Times New Roman"/>
          <w:sz w:val="26"/>
          <w:szCs w:val="26"/>
          <w:lang w:val="sv-SE"/>
        </w:rPr>
        <w:t>22</w:t>
      </w:r>
      <w:r w:rsidRPr="00895D7A">
        <w:rPr>
          <w:rFonts w:ascii="Times New Roman" w:eastAsia="Times New Roman" w:hAnsi="Times New Roman" w:cs="Times New Roman"/>
          <w:sz w:val="26"/>
          <w:szCs w:val="26"/>
          <w:lang w:val="sv-SE"/>
        </w:rPr>
        <w:t>/TT-BLĐTBXH.</w:t>
      </w:r>
    </w:p>
    <w:p w14:paraId="2766E56B" w14:textId="77777777" w:rsidR="00895D7A" w:rsidRPr="00E77FD7" w:rsidRDefault="00895D7A" w:rsidP="00895D7A">
      <w:pPr>
        <w:widowControl/>
        <w:tabs>
          <w:tab w:val="right" w:pos="9072"/>
        </w:tabs>
        <w:spacing w:before="120" w:after="120"/>
        <w:jc w:val="center"/>
        <w:rPr>
          <w:rFonts w:ascii="Times New Roman" w:eastAsia="Times New Roman" w:hAnsi="Times New Roman" w:cs="Times New Roman"/>
          <w:b/>
          <w:sz w:val="26"/>
          <w:szCs w:val="26"/>
          <w:lang w:val="sv-SE"/>
        </w:rPr>
      </w:pPr>
    </w:p>
    <w:p w14:paraId="317C1223" w14:textId="77777777" w:rsidR="00895D7A" w:rsidRPr="00E77FD7" w:rsidRDefault="00895D7A" w:rsidP="00895D7A">
      <w:pPr>
        <w:widowControl/>
        <w:tabs>
          <w:tab w:val="right" w:pos="9072"/>
        </w:tabs>
        <w:spacing w:before="120" w:after="120"/>
        <w:jc w:val="center"/>
        <w:rPr>
          <w:rFonts w:ascii="Times New Roman" w:eastAsia="Times New Roman" w:hAnsi="Times New Roman" w:cs="Times New Roman"/>
          <w:b/>
          <w:sz w:val="26"/>
          <w:szCs w:val="26"/>
          <w:lang w:val="sv-SE"/>
        </w:rPr>
      </w:pPr>
    </w:p>
    <w:p w14:paraId="7FD0A180" w14:textId="77777777" w:rsidR="00895D7A" w:rsidRPr="00E77FD7" w:rsidRDefault="00895D7A" w:rsidP="00895D7A">
      <w:pPr>
        <w:widowControl/>
        <w:tabs>
          <w:tab w:val="right" w:pos="9072"/>
        </w:tabs>
        <w:spacing w:before="120" w:after="120"/>
        <w:jc w:val="center"/>
        <w:rPr>
          <w:rFonts w:ascii="Times New Roman" w:eastAsia="Times New Roman" w:hAnsi="Times New Roman" w:cs="Times New Roman"/>
          <w:b/>
          <w:sz w:val="26"/>
          <w:szCs w:val="26"/>
          <w:lang w:val="sv-SE"/>
        </w:rPr>
      </w:pPr>
    </w:p>
    <w:p w14:paraId="01D0B513" w14:textId="77777777" w:rsidR="00895D7A" w:rsidRPr="00E77FD7" w:rsidRDefault="00895D7A" w:rsidP="00895D7A">
      <w:pPr>
        <w:widowControl/>
        <w:tabs>
          <w:tab w:val="right" w:pos="9072"/>
        </w:tabs>
        <w:spacing w:before="120" w:after="120"/>
        <w:jc w:val="center"/>
        <w:rPr>
          <w:rFonts w:ascii="Times New Roman" w:eastAsia="Times New Roman" w:hAnsi="Times New Roman" w:cs="Times New Roman"/>
          <w:b/>
          <w:sz w:val="26"/>
          <w:szCs w:val="26"/>
          <w:lang w:val="sv-SE"/>
        </w:rPr>
      </w:pPr>
    </w:p>
    <w:p w14:paraId="3EBF39E6" w14:textId="77777777" w:rsidR="00895D7A" w:rsidRPr="00E77FD7" w:rsidRDefault="00895D7A" w:rsidP="00895D7A">
      <w:pPr>
        <w:widowControl/>
        <w:tabs>
          <w:tab w:val="right" w:pos="9072"/>
        </w:tabs>
        <w:spacing w:before="120" w:after="120"/>
        <w:jc w:val="center"/>
        <w:rPr>
          <w:rFonts w:ascii="Times New Roman" w:eastAsia="Times New Roman" w:hAnsi="Times New Roman" w:cs="Times New Roman"/>
          <w:b/>
          <w:sz w:val="26"/>
          <w:szCs w:val="26"/>
          <w:lang w:val="sv-SE"/>
        </w:rPr>
      </w:pPr>
    </w:p>
    <w:p w14:paraId="491CF589" w14:textId="77777777" w:rsidR="00895D7A" w:rsidRPr="00E77FD7" w:rsidRDefault="00895D7A" w:rsidP="00895D7A">
      <w:pPr>
        <w:widowControl/>
        <w:tabs>
          <w:tab w:val="right" w:pos="9072"/>
        </w:tabs>
        <w:spacing w:before="120" w:after="120"/>
        <w:jc w:val="center"/>
        <w:rPr>
          <w:rFonts w:ascii="Times New Roman" w:eastAsia="Times New Roman" w:hAnsi="Times New Roman" w:cs="Times New Roman"/>
          <w:b/>
          <w:sz w:val="26"/>
          <w:szCs w:val="26"/>
          <w:lang w:val="sv-SE"/>
        </w:rPr>
      </w:pPr>
    </w:p>
    <w:p w14:paraId="77047676" w14:textId="77777777" w:rsidR="00895D7A" w:rsidRPr="00E77FD7" w:rsidRDefault="00895D7A" w:rsidP="00895D7A">
      <w:pPr>
        <w:widowControl/>
        <w:tabs>
          <w:tab w:val="right" w:pos="9072"/>
        </w:tabs>
        <w:spacing w:before="120" w:after="120"/>
        <w:jc w:val="center"/>
        <w:rPr>
          <w:rFonts w:ascii="Times New Roman" w:eastAsia="Times New Roman" w:hAnsi="Times New Roman" w:cs="Times New Roman"/>
          <w:b/>
          <w:sz w:val="26"/>
          <w:szCs w:val="26"/>
          <w:lang w:val="sv-SE"/>
        </w:rPr>
      </w:pPr>
    </w:p>
    <w:p w14:paraId="35F69AC1" w14:textId="77777777" w:rsidR="00895D7A" w:rsidRPr="00895D7A" w:rsidRDefault="00895D7A" w:rsidP="00895D7A">
      <w:pPr>
        <w:widowControl/>
        <w:tabs>
          <w:tab w:val="right" w:pos="9072"/>
        </w:tabs>
        <w:spacing w:before="120" w:after="120"/>
        <w:jc w:val="center"/>
        <w:rPr>
          <w:rFonts w:ascii="Times New Roman" w:eastAsia="Times New Roman" w:hAnsi="Times New Roman" w:cs="Times New Roman"/>
          <w:sz w:val="26"/>
          <w:szCs w:val="26"/>
          <w:lang w:val="sv-SE"/>
        </w:rPr>
      </w:pPr>
      <w:r w:rsidRPr="00E77FD7">
        <w:rPr>
          <w:rFonts w:ascii="Times New Roman" w:eastAsia="Times New Roman" w:hAnsi="Times New Roman" w:cs="Times New Roman"/>
          <w:b/>
          <w:sz w:val="26"/>
          <w:szCs w:val="26"/>
          <w:lang w:val="sv-SE"/>
        </w:rPr>
        <w:lastRenderedPageBreak/>
        <w:t>CHƯƠNG TRÌNH MÔN HỌC</w:t>
      </w:r>
    </w:p>
    <w:p w14:paraId="509BC092" w14:textId="194C237F" w:rsidR="00895D7A" w:rsidRPr="00895D7A" w:rsidRDefault="00895D7A" w:rsidP="00895D7A">
      <w:pPr>
        <w:pStyle w:val="Heading3"/>
        <w:spacing w:before="120" w:after="120"/>
        <w:ind w:firstLine="720"/>
        <w:rPr>
          <w:rFonts w:ascii="Times New Roman" w:hAnsi="Times New Roman" w:cs="Times New Roman"/>
          <w:lang w:val="pt-BR"/>
        </w:rPr>
      </w:pPr>
      <w:r w:rsidRPr="00895D7A">
        <w:rPr>
          <w:rFonts w:ascii="Times New Roman" w:hAnsi="Times New Roman" w:cs="Times New Roman"/>
          <w:lang w:val="pt-BR"/>
        </w:rPr>
        <w:t xml:space="preserve">Tên môn học: </w:t>
      </w:r>
      <w:r w:rsidR="00F2753B" w:rsidRPr="00895D7A">
        <w:rPr>
          <w:rFonts w:ascii="Times New Roman" w:hAnsi="Times New Roman" w:cs="Times New Roman"/>
          <w:lang w:val="pt-BR"/>
        </w:rPr>
        <w:t>GIÁO DỤC QUỐC PHÒNG VÀ AN NINH</w:t>
      </w:r>
    </w:p>
    <w:p w14:paraId="02376E72" w14:textId="77777777" w:rsidR="00895D7A" w:rsidRPr="00895D7A" w:rsidRDefault="00895D7A" w:rsidP="00895D7A">
      <w:pPr>
        <w:widowControl/>
        <w:spacing w:before="120" w:after="120"/>
        <w:ind w:firstLine="720"/>
        <w:jc w:val="both"/>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lang w:val="sv-SE"/>
        </w:rPr>
        <w:t>Mã môn học: MH 04</w:t>
      </w:r>
    </w:p>
    <w:p w14:paraId="2394B0E1" w14:textId="77777777" w:rsidR="00895D7A" w:rsidRPr="002B48D6" w:rsidRDefault="00895D7A" w:rsidP="00895D7A">
      <w:pPr>
        <w:widowControl/>
        <w:spacing w:before="120" w:after="120"/>
        <w:ind w:firstLine="720"/>
        <w:jc w:val="both"/>
        <w:rPr>
          <w:rFonts w:ascii="Times New Roman" w:eastAsia="Times New Roman" w:hAnsi="Times New Roman" w:cs="Times New Roman"/>
          <w:i/>
          <w:spacing w:val="-2"/>
          <w:sz w:val="26"/>
          <w:szCs w:val="26"/>
          <w:lang w:val="sv-SE"/>
        </w:rPr>
      </w:pPr>
      <w:r w:rsidRPr="00895D7A">
        <w:rPr>
          <w:rFonts w:ascii="Times New Roman" w:eastAsia="Times New Roman" w:hAnsi="Times New Roman" w:cs="Times New Roman"/>
          <w:b/>
          <w:sz w:val="26"/>
          <w:szCs w:val="26"/>
          <w:lang w:val="it-IT"/>
        </w:rPr>
        <w:t>Thời gian thực hiện:</w:t>
      </w:r>
      <w:r w:rsidRPr="00895D7A">
        <w:rPr>
          <w:rFonts w:ascii="Times New Roman" w:eastAsia="Times New Roman" w:hAnsi="Times New Roman" w:cs="Times New Roman"/>
          <w:sz w:val="26"/>
          <w:szCs w:val="26"/>
          <w:lang w:val="it-IT"/>
        </w:rPr>
        <w:t xml:space="preserve"> </w:t>
      </w:r>
      <w:r w:rsidRPr="002B48D6">
        <w:rPr>
          <w:rFonts w:ascii="Times New Roman" w:eastAsia="Times New Roman" w:hAnsi="Times New Roman" w:cs="Times New Roman"/>
          <w:i/>
          <w:sz w:val="26"/>
          <w:szCs w:val="26"/>
          <w:lang w:val="it-IT"/>
        </w:rPr>
        <w:t xml:space="preserve">75 giờ </w:t>
      </w:r>
      <w:r w:rsidRPr="002B48D6">
        <w:rPr>
          <w:rFonts w:ascii="Times New Roman" w:eastAsia="Times New Roman" w:hAnsi="Times New Roman" w:cs="Times New Roman"/>
          <w:i/>
          <w:spacing w:val="-2"/>
          <w:sz w:val="26"/>
          <w:szCs w:val="26"/>
          <w:lang w:val="it-IT"/>
        </w:rPr>
        <w:t xml:space="preserve">(Lý thuyết: 15 giờ; </w:t>
      </w:r>
      <w:r w:rsidRPr="00E77FD7">
        <w:rPr>
          <w:rFonts w:ascii="Times New Roman" w:hAnsi="Times New Roman" w:cs="Times New Roman"/>
          <w:i/>
          <w:sz w:val="26"/>
          <w:szCs w:val="26"/>
          <w:lang w:val="pt-BR"/>
        </w:rPr>
        <w:t>Thực hành, tích hợp, thí nghiệm, thảo luận, bài tập</w:t>
      </w:r>
      <w:r w:rsidRPr="002B48D6">
        <w:rPr>
          <w:rFonts w:ascii="Times New Roman" w:eastAsia="Times New Roman" w:hAnsi="Times New Roman" w:cs="Times New Roman"/>
          <w:i/>
          <w:spacing w:val="-2"/>
          <w:sz w:val="26"/>
          <w:szCs w:val="26"/>
          <w:lang w:val="it-IT"/>
        </w:rPr>
        <w:t xml:space="preserve">: 56 giờ; </w:t>
      </w:r>
      <w:r w:rsidRPr="00E77FD7">
        <w:rPr>
          <w:rFonts w:ascii="Times New Roman" w:eastAsia="Times New Roman" w:hAnsi="Times New Roman" w:cs="Times New Roman"/>
          <w:i/>
          <w:spacing w:val="-2"/>
          <w:sz w:val="26"/>
          <w:szCs w:val="26"/>
          <w:lang w:val="pt-BR"/>
        </w:rPr>
        <w:t>Thi/</w:t>
      </w:r>
      <w:r w:rsidRPr="002B48D6">
        <w:rPr>
          <w:rFonts w:ascii="Times New Roman" w:eastAsia="Times New Roman" w:hAnsi="Times New Roman" w:cs="Times New Roman"/>
          <w:i/>
          <w:spacing w:val="-2"/>
          <w:sz w:val="26"/>
          <w:szCs w:val="26"/>
          <w:lang w:val="sv-SE"/>
        </w:rPr>
        <w:t>Kiểm tra: 04 giờ)</w:t>
      </w:r>
    </w:p>
    <w:p w14:paraId="1A527AB0"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lang w:val="sv-SE"/>
        </w:rPr>
      </w:pPr>
      <w:bookmarkStart w:id="23" w:name="_Hlk523149045"/>
      <w:r w:rsidRPr="00895D7A">
        <w:rPr>
          <w:rFonts w:ascii="Times New Roman" w:eastAsia="Times New Roman" w:hAnsi="Times New Roman" w:cs="Times New Roman"/>
          <w:b/>
          <w:sz w:val="26"/>
          <w:szCs w:val="26"/>
          <w:lang w:val="sv-SE"/>
        </w:rPr>
        <w:t>I. Vị trí, tính chất của môn học</w:t>
      </w:r>
    </w:p>
    <w:bookmarkEnd w:id="23"/>
    <w:p w14:paraId="69397F56" w14:textId="77777777" w:rsidR="00895D7A" w:rsidRPr="00895D7A" w:rsidRDefault="00895D7A" w:rsidP="00895D7A">
      <w:pPr>
        <w:widowControl/>
        <w:spacing w:before="120" w:after="120"/>
        <w:ind w:firstLine="720"/>
        <w:jc w:val="both"/>
        <w:rPr>
          <w:rFonts w:ascii="Times New Roman" w:eastAsia="Times New Roman" w:hAnsi="Times New Roman" w:cs="Times New Roman"/>
          <w:b/>
          <w:bCs/>
          <w:sz w:val="26"/>
          <w:szCs w:val="26"/>
          <w:lang w:val="sv-SE"/>
        </w:rPr>
      </w:pPr>
      <w:r w:rsidRPr="00895D7A">
        <w:rPr>
          <w:rFonts w:ascii="Times New Roman" w:eastAsia="Times New Roman" w:hAnsi="Times New Roman" w:cs="Times New Roman"/>
          <w:b/>
          <w:bCs/>
          <w:sz w:val="26"/>
          <w:szCs w:val="26"/>
          <w:lang w:val="sv-SE"/>
        </w:rPr>
        <w:t>1. Vị trí</w:t>
      </w:r>
    </w:p>
    <w:p w14:paraId="5DD6F86E" w14:textId="77777777" w:rsidR="00895D7A" w:rsidRPr="00895D7A" w:rsidRDefault="00895D7A" w:rsidP="00895D7A">
      <w:pPr>
        <w:widowControl/>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 xml:space="preserve"> Môn học Giáo dục quốc phòng và an ninh là môn học điều kiện, bắt buộc thuộc khối các môn học chung trong chương trình đào tạo cao đẳng.</w:t>
      </w:r>
    </w:p>
    <w:p w14:paraId="1B058D46" w14:textId="77777777" w:rsidR="00895D7A" w:rsidRPr="00895D7A" w:rsidRDefault="00895D7A" w:rsidP="00895D7A">
      <w:pPr>
        <w:widowControl/>
        <w:spacing w:before="120" w:after="120"/>
        <w:ind w:firstLine="720"/>
        <w:jc w:val="both"/>
        <w:rPr>
          <w:rFonts w:ascii="Times New Roman" w:eastAsia="Times New Roman" w:hAnsi="Times New Roman" w:cs="Times New Roman"/>
          <w:b/>
          <w:bCs/>
          <w:sz w:val="26"/>
          <w:szCs w:val="26"/>
          <w:lang w:val="sv-SE"/>
        </w:rPr>
      </w:pPr>
      <w:r w:rsidRPr="00895D7A">
        <w:rPr>
          <w:rFonts w:ascii="Times New Roman" w:eastAsia="Times New Roman" w:hAnsi="Times New Roman" w:cs="Times New Roman"/>
          <w:b/>
          <w:bCs/>
          <w:sz w:val="26"/>
          <w:szCs w:val="26"/>
          <w:lang w:val="sv-SE"/>
        </w:rPr>
        <w:t xml:space="preserve">2. Tính chất </w:t>
      </w:r>
    </w:p>
    <w:p w14:paraId="3F096CD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bCs/>
          <w:sz w:val="26"/>
          <w:szCs w:val="26"/>
          <w:lang w:val="sv-SE"/>
        </w:rPr>
        <w:t xml:space="preserve">Chương trình môn học bao gồm những nội dung </w:t>
      </w:r>
      <w:r w:rsidRPr="00895D7A">
        <w:rPr>
          <w:rFonts w:ascii="Times New Roman" w:eastAsia="Times New Roman" w:hAnsi="Times New Roman" w:cs="Times New Roman"/>
          <w:sz w:val="26"/>
          <w:szCs w:val="26"/>
          <w:shd w:val="clear" w:color="auto" w:fill="FFFFFF"/>
          <w:lang w:val="sv-SE"/>
        </w:rPr>
        <w:t>cơ bản về quan điểm của Đảng, chính sách, pháp luật của Nhà nước về công tác quốc phòng và an ninh; xây dựng thế trận quốc phòng toàn dân gắn với thế trận an ninh nhân dân, xây dựng lực lượng vũ trang nhân dân; có kiến thức cơ bản về phòng thủ dân sự, rèn luyện kỹ năng quân sự; sẵn sàng tham gia bảo vệ Tổ quốc.</w:t>
      </w:r>
    </w:p>
    <w:p w14:paraId="67A0D5E8"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lang w:val="sv-SE"/>
        </w:rPr>
        <w:t xml:space="preserve">II. </w:t>
      </w:r>
      <w:bookmarkStart w:id="24" w:name="_Hlk523149063"/>
      <w:r w:rsidRPr="00895D7A">
        <w:rPr>
          <w:rFonts w:ascii="Times New Roman" w:eastAsia="Times New Roman" w:hAnsi="Times New Roman" w:cs="Times New Roman"/>
          <w:b/>
          <w:sz w:val="26"/>
          <w:szCs w:val="26"/>
          <w:lang w:val="sv-SE"/>
        </w:rPr>
        <w:t xml:space="preserve">Mục tiêu môn học </w:t>
      </w:r>
      <w:bookmarkEnd w:id="24"/>
    </w:p>
    <w:p w14:paraId="203B1DC5" w14:textId="77777777" w:rsidR="00895D7A" w:rsidRPr="00895D7A" w:rsidRDefault="00895D7A" w:rsidP="00895D7A">
      <w:pPr>
        <w:widowControl/>
        <w:shd w:val="clear" w:color="auto" w:fill="FFFFFF"/>
        <w:spacing w:beforeLines="40" w:before="96" w:afterLines="40" w:after="96"/>
        <w:ind w:firstLine="720"/>
        <w:jc w:val="both"/>
        <w:rPr>
          <w:rFonts w:ascii="Times New Roman" w:eastAsia="Times New Roman" w:hAnsi="Times New Roman" w:cs="Times New Roman"/>
          <w:sz w:val="26"/>
          <w:szCs w:val="26"/>
          <w:lang w:val="sv-SE"/>
        </w:rPr>
      </w:pPr>
      <w:bookmarkStart w:id="25" w:name="_Hlk519498153"/>
      <w:r w:rsidRPr="00895D7A">
        <w:rPr>
          <w:rFonts w:ascii="Times New Roman" w:eastAsia="Times New Roman" w:hAnsi="Times New Roman" w:cs="Times New Roman"/>
          <w:sz w:val="26"/>
          <w:szCs w:val="26"/>
          <w:lang w:val="sv-SE"/>
        </w:rPr>
        <w:t>Sau khi học xong môn học, người học đạt được:</w:t>
      </w:r>
    </w:p>
    <w:bookmarkEnd w:id="25"/>
    <w:p w14:paraId="16F1C50B" w14:textId="77777777" w:rsidR="00895D7A" w:rsidRPr="00895D7A" w:rsidRDefault="00895D7A" w:rsidP="00895D7A">
      <w:pPr>
        <w:widowControl/>
        <w:shd w:val="clear" w:color="auto" w:fill="FFFFFF"/>
        <w:spacing w:beforeLines="40" w:before="96" w:afterLines="40" w:after="96"/>
        <w:ind w:firstLine="720"/>
        <w:jc w:val="both"/>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lang w:val="sv-SE"/>
        </w:rPr>
        <w:t>1. Về kiến thức</w:t>
      </w:r>
    </w:p>
    <w:p w14:paraId="5420EC7E" w14:textId="77777777" w:rsidR="00895D7A" w:rsidRPr="00895D7A" w:rsidRDefault="00895D7A" w:rsidP="00895D7A">
      <w:pPr>
        <w:widowControl/>
        <w:shd w:val="clear" w:color="auto" w:fill="FFFFFF"/>
        <w:tabs>
          <w:tab w:val="left" w:pos="0"/>
          <w:tab w:val="left" w:pos="540"/>
        </w:tabs>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sz w:val="26"/>
          <w:szCs w:val="26"/>
          <w:lang w:val="sv-SE"/>
        </w:rPr>
        <w:t>- Trình bày được</w:t>
      </w:r>
      <w:r w:rsidRPr="00895D7A">
        <w:rPr>
          <w:rFonts w:ascii="Times New Roman" w:eastAsia="Times New Roman" w:hAnsi="Times New Roman" w:cs="Times New Roman"/>
          <w:bCs/>
          <w:sz w:val="26"/>
          <w:szCs w:val="26"/>
          <w:lang w:val="sv-SE"/>
        </w:rPr>
        <w:t xml:space="preserve"> những nội dung cơ bản về chiến lược “Diễn biến hoà bình”, bạo loạn lật đổ của các thế lực thù địch đối với Việt Nam; </w:t>
      </w:r>
    </w:p>
    <w:p w14:paraId="0E1D9224" w14:textId="77777777" w:rsidR="00895D7A" w:rsidRPr="00895D7A" w:rsidRDefault="00895D7A" w:rsidP="00895D7A">
      <w:pPr>
        <w:widowControl/>
        <w:shd w:val="clear" w:color="auto" w:fill="FFFFFF"/>
        <w:tabs>
          <w:tab w:val="left" w:pos="0"/>
          <w:tab w:val="left" w:pos="540"/>
        </w:tabs>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 Trình bày được những kiến thức cơ bản về xây dựng lực lượng dân quân tự vệ, dự bị động viên; xây dựng và bảo vệ chủ quyền lãnh thổ, biên giới quốc gia;</w:t>
      </w:r>
    </w:p>
    <w:p w14:paraId="1F7C25EE" w14:textId="77777777" w:rsidR="00895D7A" w:rsidRPr="00895D7A" w:rsidRDefault="00895D7A" w:rsidP="00895D7A">
      <w:pPr>
        <w:widowControl/>
        <w:shd w:val="clear" w:color="auto" w:fill="FFFFFF"/>
        <w:tabs>
          <w:tab w:val="left" w:pos="0"/>
          <w:tab w:val="left" w:pos="540"/>
        </w:tabs>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 Trình bày được một số nội dung cơ bản về dân tộc và tôn giáo; phòng chống tội phạm và tệ nạn xã hội; đường lối quan điểm của Đảng, chính sách, pháp luật của Nhà nước về bảo vệ an ninh chính trị, kinh tế, văn hóa, tư tưởng;</w:t>
      </w:r>
    </w:p>
    <w:p w14:paraId="78C7CD6F" w14:textId="77777777" w:rsidR="00895D7A" w:rsidRPr="00895D7A" w:rsidRDefault="00895D7A" w:rsidP="00895D7A">
      <w:pPr>
        <w:widowControl/>
        <w:shd w:val="clear" w:color="auto" w:fill="FFFFFF"/>
        <w:tabs>
          <w:tab w:val="left" w:pos="0"/>
          <w:tab w:val="left" w:pos="540"/>
        </w:tabs>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 Trình bày được những vấn đề cơ bản về xây dựng lực lượng vũ trang nhân dân Việt Nam; đường lối chủ trương của Đảng và Nhà nước về kết hợp phát triển kinh tế - xã hội với tăng cường, củng cố quốc phòng và an ninh;</w:t>
      </w:r>
    </w:p>
    <w:p w14:paraId="24212173" w14:textId="77777777" w:rsidR="00895D7A" w:rsidRPr="00895D7A" w:rsidRDefault="00895D7A" w:rsidP="00895D7A">
      <w:pPr>
        <w:widowControl/>
        <w:shd w:val="clear" w:color="auto" w:fill="FFFFFF"/>
        <w:tabs>
          <w:tab w:val="left" w:pos="0"/>
          <w:tab w:val="left" w:pos="540"/>
        </w:tabs>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sz w:val="26"/>
          <w:szCs w:val="26"/>
          <w:lang w:val="sv-SE"/>
        </w:rPr>
        <w:t>- Trình bày được một số nội dung cơ bản về đội ngũ đơn vị cấp tiểu đội, trung đội</w:t>
      </w:r>
      <w:r w:rsidRPr="00895D7A">
        <w:rPr>
          <w:rFonts w:ascii="Times New Roman" w:eastAsia="Times New Roman" w:hAnsi="Times New Roman" w:cs="Times New Roman"/>
          <w:bCs/>
          <w:sz w:val="26"/>
          <w:szCs w:val="26"/>
          <w:lang w:val="sv-SE"/>
        </w:rPr>
        <w:t>;</w:t>
      </w:r>
      <w:r w:rsidRPr="00895D7A">
        <w:rPr>
          <w:rFonts w:ascii="Times New Roman" w:eastAsia="Times New Roman" w:hAnsi="Times New Roman" w:cs="Times New Roman"/>
          <w:sz w:val="26"/>
          <w:szCs w:val="26"/>
          <w:lang w:val="sv-SE"/>
        </w:rPr>
        <w:t xml:space="preserve"> tác dụng, tính năng, cấu tạo và cách thức sử dụng của một số loại vũ khí bộ binh thông thường</w:t>
      </w:r>
      <w:r w:rsidRPr="00895D7A">
        <w:rPr>
          <w:rFonts w:ascii="Times New Roman" w:eastAsia="Times New Roman" w:hAnsi="Times New Roman" w:cs="Times New Roman"/>
          <w:iCs/>
          <w:sz w:val="26"/>
          <w:szCs w:val="26"/>
          <w:lang w:val="sv-SE" w:bidi="he-IL"/>
        </w:rPr>
        <w:t>;</w:t>
      </w:r>
      <w:r w:rsidRPr="00895D7A">
        <w:rPr>
          <w:rFonts w:ascii="Times New Roman" w:eastAsia="Times New Roman" w:hAnsi="Times New Roman" w:cs="Times New Roman"/>
          <w:sz w:val="26"/>
          <w:szCs w:val="26"/>
          <w:lang w:val="sv-SE"/>
        </w:rPr>
        <w:t xml:space="preserve"> kỹ thuật cấp cứu chuyển thương.</w:t>
      </w:r>
    </w:p>
    <w:p w14:paraId="260CF1A6"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lang w:val="sv-SE"/>
        </w:rPr>
        <w:t>2. Về kỹ năng</w:t>
      </w:r>
    </w:p>
    <w:p w14:paraId="599F41F9" w14:textId="77777777" w:rsidR="00895D7A" w:rsidRPr="00895D7A" w:rsidRDefault="00895D7A" w:rsidP="00895D7A">
      <w:pPr>
        <w:widowControl/>
        <w:shd w:val="clear" w:color="auto" w:fill="FFFFFF"/>
        <w:tabs>
          <w:tab w:val="left" w:pos="0"/>
          <w:tab w:val="left" w:pos="540"/>
        </w:tabs>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sz w:val="26"/>
          <w:szCs w:val="26"/>
          <w:lang w:val="sv-SE"/>
        </w:rPr>
        <w:t xml:space="preserve">- Nhận biết được một số biểu hiện, hoạt động về “Diễn biến hoà bình”, bạo loạn lật đổ của các thế lực thù địch </w:t>
      </w:r>
      <w:r w:rsidRPr="00895D7A">
        <w:rPr>
          <w:rFonts w:ascii="Times New Roman" w:eastAsia="Times New Roman" w:hAnsi="Times New Roman" w:cs="Times New Roman"/>
          <w:bCs/>
          <w:sz w:val="26"/>
          <w:szCs w:val="26"/>
          <w:lang w:val="sv-SE"/>
        </w:rPr>
        <w:t>đối với Việt Nam</w:t>
      </w:r>
      <w:r w:rsidRPr="00895D7A">
        <w:rPr>
          <w:rFonts w:ascii="Times New Roman" w:eastAsia="Times New Roman" w:hAnsi="Times New Roman" w:cs="Times New Roman"/>
          <w:sz w:val="26"/>
          <w:szCs w:val="26"/>
          <w:lang w:val="sv-SE"/>
        </w:rPr>
        <w:t xml:space="preserve"> hiện nay</w:t>
      </w:r>
      <w:r w:rsidRPr="00895D7A">
        <w:rPr>
          <w:rFonts w:ascii="Times New Roman" w:eastAsia="Times New Roman" w:hAnsi="Times New Roman" w:cs="Times New Roman"/>
          <w:bCs/>
          <w:sz w:val="26"/>
          <w:szCs w:val="26"/>
          <w:lang w:val="sv-SE"/>
        </w:rPr>
        <w:t>;</w:t>
      </w:r>
    </w:p>
    <w:p w14:paraId="4DB2D109" w14:textId="77777777" w:rsidR="00895D7A" w:rsidRPr="00895D7A" w:rsidRDefault="00895D7A" w:rsidP="00895D7A">
      <w:pPr>
        <w:widowControl/>
        <w:shd w:val="clear" w:color="auto" w:fill="FFFFFF"/>
        <w:tabs>
          <w:tab w:val="left" w:pos="0"/>
          <w:tab w:val="left" w:pos="540"/>
        </w:tabs>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 xml:space="preserve">- </w:t>
      </w:r>
      <w:bookmarkStart w:id="26" w:name="_Hlk519495096"/>
      <w:r w:rsidRPr="00895D7A">
        <w:rPr>
          <w:rFonts w:ascii="Times New Roman" w:eastAsia="Times New Roman" w:hAnsi="Times New Roman" w:cs="Times New Roman"/>
          <w:sz w:val="26"/>
          <w:szCs w:val="26"/>
          <w:lang w:val="sv-SE"/>
        </w:rPr>
        <w:t xml:space="preserve">Nhận biết được trách nhiệm của tổ chức và cá nhân trong </w:t>
      </w:r>
      <w:bookmarkEnd w:id="26"/>
      <w:r w:rsidRPr="00895D7A">
        <w:rPr>
          <w:rFonts w:ascii="Times New Roman" w:eastAsia="Times New Roman" w:hAnsi="Times New Roman" w:cs="Times New Roman"/>
          <w:sz w:val="26"/>
          <w:szCs w:val="26"/>
          <w:lang w:val="sv-SE"/>
        </w:rPr>
        <w:t xml:space="preserve">việc </w:t>
      </w:r>
      <w:r w:rsidRPr="00895D7A">
        <w:rPr>
          <w:rFonts w:ascii="Times New Roman" w:eastAsia="Times New Roman" w:hAnsi="Times New Roman" w:cs="Times New Roman"/>
          <w:bCs/>
          <w:sz w:val="26"/>
          <w:szCs w:val="26"/>
          <w:lang w:val="sv-SE"/>
        </w:rPr>
        <w:t>xây dựng lực lượng dân quân tự vệ, dự bị động viên; xây dựng và bảo vệ chủ quyền lãnh thổ, biên giới quốc gia;</w:t>
      </w:r>
    </w:p>
    <w:p w14:paraId="600A2F78" w14:textId="77777777" w:rsidR="00895D7A" w:rsidRPr="00895D7A" w:rsidRDefault="00895D7A" w:rsidP="00895D7A">
      <w:pPr>
        <w:widowControl/>
        <w:shd w:val="clear" w:color="auto" w:fill="FFFFFF"/>
        <w:tabs>
          <w:tab w:val="left" w:pos="0"/>
          <w:tab w:val="left" w:pos="540"/>
        </w:tabs>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 xml:space="preserve">- Xác định được một số vấn đề cơ bản về dân tộc và tôn giáo; phòng chống tội phạm và tệ nạn xã hội; </w:t>
      </w:r>
      <w:r w:rsidRPr="00895D7A">
        <w:rPr>
          <w:rFonts w:ascii="Times New Roman" w:eastAsia="Times New Roman" w:hAnsi="Times New Roman" w:cs="Times New Roman"/>
          <w:sz w:val="26"/>
          <w:szCs w:val="26"/>
          <w:lang w:val="sv-SE"/>
        </w:rPr>
        <w:t>chiến tranh nhân dân bảo vệ Tổ quốc; xây dựng lực lượng vũ trang nhân dân Việt Nam;</w:t>
      </w:r>
      <w:r w:rsidRPr="00895D7A">
        <w:rPr>
          <w:rFonts w:ascii="Times New Roman" w:eastAsia="Times New Roman" w:hAnsi="Times New Roman" w:cs="Times New Roman"/>
          <w:bCs/>
          <w:sz w:val="26"/>
          <w:szCs w:val="26"/>
          <w:lang w:val="sv-SE"/>
        </w:rPr>
        <w:t xml:space="preserve"> </w:t>
      </w:r>
    </w:p>
    <w:p w14:paraId="01CBE956" w14:textId="77777777" w:rsidR="00895D7A" w:rsidRPr="00895D7A" w:rsidRDefault="00895D7A" w:rsidP="00895D7A">
      <w:pPr>
        <w:widowControl/>
        <w:shd w:val="clear" w:color="auto" w:fill="FFFFFF"/>
        <w:tabs>
          <w:tab w:val="left" w:pos="0"/>
          <w:tab w:val="left" w:pos="540"/>
        </w:tabs>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lastRenderedPageBreak/>
        <w:t xml:space="preserve">- </w:t>
      </w:r>
      <w:r w:rsidRPr="00895D7A">
        <w:rPr>
          <w:rFonts w:ascii="Times New Roman" w:eastAsia="Times New Roman" w:hAnsi="Times New Roman" w:cs="Times New Roman"/>
          <w:sz w:val="26"/>
          <w:szCs w:val="26"/>
          <w:lang w:val="sv-SE"/>
        </w:rPr>
        <w:t xml:space="preserve">Nhận thức đúng </w:t>
      </w:r>
      <w:r w:rsidRPr="00895D7A">
        <w:rPr>
          <w:rFonts w:ascii="Times New Roman" w:eastAsia="Times New Roman" w:hAnsi="Times New Roman" w:cs="Times New Roman"/>
          <w:bCs/>
          <w:sz w:val="26"/>
          <w:szCs w:val="26"/>
          <w:lang w:val="sv-SE"/>
        </w:rPr>
        <w:t xml:space="preserve">đường lối quan điểm của Đảng, chính sách, pháp luật của Nhà nước về bảo vệ an ninh chính trị, kinh tế, văn hóa, tư tưởng; </w:t>
      </w:r>
      <w:r w:rsidRPr="00895D7A">
        <w:rPr>
          <w:rFonts w:ascii="Times New Roman" w:eastAsia="Times New Roman" w:hAnsi="Times New Roman" w:cs="Times New Roman"/>
          <w:sz w:val="26"/>
          <w:szCs w:val="26"/>
          <w:lang w:val="sv-SE"/>
        </w:rPr>
        <w:t>kết hợp phát triển kinh tế - xã hội với tăng cường củng cố quốc phòng và an ninh;</w:t>
      </w:r>
    </w:p>
    <w:p w14:paraId="06C33A73" w14:textId="77777777" w:rsidR="00895D7A" w:rsidRPr="00895D7A" w:rsidRDefault="00895D7A" w:rsidP="00895D7A">
      <w:pPr>
        <w:widowControl/>
        <w:spacing w:beforeLines="40" w:before="96" w:afterLines="40" w:after="96"/>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iCs/>
          <w:sz w:val="26"/>
          <w:szCs w:val="26"/>
          <w:lang w:val="sv-SE" w:bidi="he-IL"/>
        </w:rPr>
        <w:t xml:space="preserve">- </w:t>
      </w:r>
      <w:r w:rsidRPr="00895D7A">
        <w:rPr>
          <w:rFonts w:ascii="Times New Roman" w:eastAsia="Times New Roman" w:hAnsi="Times New Roman" w:cs="Times New Roman"/>
          <w:sz w:val="26"/>
          <w:szCs w:val="26"/>
          <w:lang w:val="sv-SE"/>
        </w:rPr>
        <w:t>Thực hiện đúng các động tác trong đội ngũ đơn vị;</w:t>
      </w:r>
      <w:r w:rsidRPr="00895D7A">
        <w:rPr>
          <w:rFonts w:ascii="Times New Roman" w:eastAsia="Times New Roman" w:hAnsi="Times New Roman" w:cs="Times New Roman"/>
          <w:iCs/>
          <w:sz w:val="26"/>
          <w:szCs w:val="26"/>
          <w:lang w:val="sv-SE" w:bidi="he-IL"/>
        </w:rPr>
        <w:t xml:space="preserve"> kỹ thuật sử dụng một số loại vũ khí bộ binh</w:t>
      </w:r>
      <w:r w:rsidRPr="00895D7A">
        <w:rPr>
          <w:rFonts w:ascii="Times New Roman" w:eastAsia="Times New Roman" w:hAnsi="Times New Roman" w:cs="Times New Roman"/>
          <w:bCs/>
          <w:sz w:val="26"/>
          <w:szCs w:val="26"/>
          <w:lang w:val="sv-SE"/>
        </w:rPr>
        <w:t>; cấp cứu</w:t>
      </w:r>
      <w:r w:rsidRPr="00895D7A">
        <w:rPr>
          <w:rFonts w:ascii="Times New Roman" w:eastAsia="Times New Roman" w:hAnsi="Times New Roman" w:cs="Times New Roman"/>
          <w:sz w:val="26"/>
          <w:szCs w:val="26"/>
          <w:lang w:val="sv-SE"/>
        </w:rPr>
        <w:t xml:space="preserve"> chuyển thương</w:t>
      </w:r>
      <w:r w:rsidRPr="00895D7A">
        <w:rPr>
          <w:rFonts w:ascii="Times New Roman" w:eastAsia="Times New Roman" w:hAnsi="Times New Roman" w:cs="Times New Roman"/>
          <w:bCs/>
          <w:sz w:val="26"/>
          <w:szCs w:val="26"/>
          <w:lang w:val="sv-SE"/>
        </w:rPr>
        <w:t>.</w:t>
      </w:r>
    </w:p>
    <w:p w14:paraId="0AA5F5B8" w14:textId="77777777" w:rsidR="00895D7A" w:rsidRPr="00895D7A" w:rsidRDefault="00895D7A" w:rsidP="00895D7A">
      <w:pPr>
        <w:widowControl/>
        <w:tabs>
          <w:tab w:val="left" w:pos="540"/>
        </w:tabs>
        <w:spacing w:before="120" w:after="120"/>
        <w:ind w:firstLine="720"/>
        <w:jc w:val="both"/>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lang w:val="sv-SE"/>
        </w:rPr>
        <w:t>3. Về năng lực tự chủ và trách nhiệm</w:t>
      </w:r>
    </w:p>
    <w:p w14:paraId="1BD05733" w14:textId="77777777" w:rsidR="00895D7A" w:rsidRPr="00895D7A" w:rsidRDefault="00895D7A" w:rsidP="00895D7A">
      <w:pPr>
        <w:widowControl/>
        <w:tabs>
          <w:tab w:val="left" w:pos="540"/>
        </w:tabs>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22ADEF10" w14:textId="77777777" w:rsidR="00895D7A" w:rsidRPr="00895D7A" w:rsidRDefault="00895D7A" w:rsidP="00895D7A">
      <w:pPr>
        <w:widowControl/>
        <w:spacing w:beforeLines="40" w:before="96" w:afterLines="40" w:after="96"/>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Rèn luyện bản lĩnh chính trị, đạo đức, hình thành lối sống có kỷ luật, có ý thức tự giác và tác phong nhanh nhẹn trong các hoạt động;</w:t>
      </w:r>
    </w:p>
    <w:p w14:paraId="05B8F9DB" w14:textId="77777777" w:rsidR="00895D7A" w:rsidRPr="00895D7A" w:rsidRDefault="00895D7A" w:rsidP="00895D7A">
      <w:pPr>
        <w:widowControl/>
        <w:tabs>
          <w:tab w:val="left" w:pos="540"/>
        </w:tabs>
        <w:spacing w:before="120" w:after="120"/>
        <w:ind w:firstLine="720"/>
        <w:jc w:val="both"/>
        <w:rPr>
          <w:rFonts w:ascii="Times New Roman" w:eastAsia="Times New Roman" w:hAnsi="Times New Roman" w:cs="Times New Roman"/>
          <w:spacing w:val="-2"/>
          <w:sz w:val="26"/>
          <w:szCs w:val="26"/>
          <w:lang w:val="sv-SE"/>
        </w:rPr>
      </w:pPr>
      <w:bookmarkStart w:id="27" w:name="_Hlk519495305"/>
      <w:r w:rsidRPr="00895D7A">
        <w:rPr>
          <w:rFonts w:ascii="Times New Roman" w:eastAsia="Times New Roman" w:hAnsi="Times New Roman" w:cs="Times New Roman"/>
          <w:spacing w:val="-2"/>
          <w:sz w:val="26"/>
          <w:szCs w:val="26"/>
          <w:lang w:val="sv-SE"/>
        </w:rPr>
        <w:t>- Sẵn sàng tham gia xây dựng và bảo vệ Tổ quốc và các hoạt động xã hội góp phần xây dựng khối đại đoàn kết toàn dân tộc;</w:t>
      </w:r>
    </w:p>
    <w:p w14:paraId="2455ED26" w14:textId="77777777" w:rsidR="00895D7A" w:rsidRPr="00895D7A" w:rsidRDefault="00895D7A" w:rsidP="00895D7A">
      <w:pPr>
        <w:widowControl/>
        <w:tabs>
          <w:tab w:val="left" w:pos="540"/>
        </w:tabs>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xml:space="preserve">- Có ý thức, trách nhiệm trong việc xây dựng lực lượng vũ trang nhân dân; chiến tranh nhân dân, phát triển </w:t>
      </w:r>
      <w:r w:rsidRPr="00895D7A">
        <w:rPr>
          <w:rFonts w:ascii="Times New Roman" w:eastAsia="Times New Roman" w:hAnsi="Times New Roman" w:cs="Times New Roman"/>
          <w:bCs/>
          <w:sz w:val="26"/>
          <w:szCs w:val="26"/>
          <w:lang w:val="sv-SE"/>
        </w:rPr>
        <w:t>kinh tế - xã hội với tăng cường, củng cố quốc phòng và an ninh</w:t>
      </w:r>
      <w:r w:rsidRPr="00895D7A">
        <w:rPr>
          <w:rFonts w:ascii="Times New Roman" w:eastAsia="Times New Roman" w:hAnsi="Times New Roman" w:cs="Times New Roman"/>
          <w:sz w:val="26"/>
          <w:szCs w:val="26"/>
          <w:lang w:val="sv-SE"/>
        </w:rPr>
        <w:t>.</w:t>
      </w:r>
    </w:p>
    <w:bookmarkEnd w:id="27"/>
    <w:p w14:paraId="0F779330" w14:textId="77777777" w:rsidR="00895D7A" w:rsidRPr="00895D7A" w:rsidRDefault="00895D7A" w:rsidP="00895D7A">
      <w:pPr>
        <w:widowControl/>
        <w:spacing w:before="120" w:after="120"/>
        <w:ind w:firstLine="720"/>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lang w:val="sv-SE"/>
        </w:rPr>
        <w:t>III. Nội dung môn học</w:t>
      </w:r>
    </w:p>
    <w:p w14:paraId="79565DBE" w14:textId="77777777" w:rsidR="00895D7A" w:rsidRPr="00895D7A" w:rsidRDefault="00895D7A" w:rsidP="00895D7A">
      <w:pPr>
        <w:widowControl/>
        <w:spacing w:before="120" w:after="120"/>
        <w:ind w:firstLine="720"/>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lang w:val="sv-SE"/>
        </w:rPr>
        <w:t>1. Nội dung tổng quát và phân bổ thời gian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821"/>
        <w:gridCol w:w="839"/>
        <w:gridCol w:w="994"/>
        <w:gridCol w:w="1016"/>
        <w:gridCol w:w="870"/>
      </w:tblGrid>
      <w:tr w:rsidR="00895D7A" w:rsidRPr="00895D7A" w14:paraId="741BB40E" w14:textId="77777777" w:rsidTr="005C5DD1">
        <w:trPr>
          <w:trHeight w:val="375"/>
          <w:tblHeader/>
        </w:trPr>
        <w:tc>
          <w:tcPr>
            <w:tcW w:w="748" w:type="dxa"/>
            <w:vMerge w:val="restart"/>
            <w:shd w:val="clear" w:color="auto" w:fill="auto"/>
            <w:vAlign w:val="center"/>
          </w:tcPr>
          <w:p w14:paraId="015742E7"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lang w:val="sv-SE"/>
              </w:rPr>
              <w:t>STT</w:t>
            </w:r>
          </w:p>
        </w:tc>
        <w:tc>
          <w:tcPr>
            <w:tcW w:w="4821" w:type="dxa"/>
            <w:vMerge w:val="restart"/>
            <w:shd w:val="clear" w:color="auto" w:fill="auto"/>
            <w:vAlign w:val="center"/>
          </w:tcPr>
          <w:p w14:paraId="0BAE5B95"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Tên chương, mục</w:t>
            </w:r>
          </w:p>
        </w:tc>
        <w:tc>
          <w:tcPr>
            <w:tcW w:w="3719" w:type="dxa"/>
            <w:gridSpan w:val="4"/>
            <w:shd w:val="clear" w:color="auto" w:fill="auto"/>
          </w:tcPr>
          <w:p w14:paraId="3AFC176E"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Thời gian (giờ)</w:t>
            </w:r>
          </w:p>
        </w:tc>
      </w:tr>
      <w:tr w:rsidR="00895D7A" w:rsidRPr="00895D7A" w14:paraId="65F93374" w14:textId="77777777" w:rsidTr="005C5DD1">
        <w:trPr>
          <w:trHeight w:val="1140"/>
          <w:tblHeader/>
        </w:trPr>
        <w:tc>
          <w:tcPr>
            <w:tcW w:w="748" w:type="dxa"/>
            <w:vMerge/>
            <w:tcBorders>
              <w:bottom w:val="single" w:sz="4" w:space="0" w:color="auto"/>
            </w:tcBorders>
            <w:shd w:val="clear" w:color="auto" w:fill="auto"/>
          </w:tcPr>
          <w:p w14:paraId="65D7848E"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b/>
                <w:bCs/>
                <w:sz w:val="26"/>
                <w:szCs w:val="26"/>
              </w:rPr>
            </w:pPr>
          </w:p>
        </w:tc>
        <w:tc>
          <w:tcPr>
            <w:tcW w:w="4821" w:type="dxa"/>
            <w:vMerge/>
            <w:tcBorders>
              <w:bottom w:val="single" w:sz="4" w:space="0" w:color="auto"/>
            </w:tcBorders>
            <w:shd w:val="clear" w:color="auto" w:fill="auto"/>
          </w:tcPr>
          <w:p w14:paraId="18052503"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b/>
                <w:bCs/>
                <w:sz w:val="26"/>
                <w:szCs w:val="26"/>
              </w:rPr>
            </w:pPr>
          </w:p>
        </w:tc>
        <w:tc>
          <w:tcPr>
            <w:tcW w:w="839" w:type="dxa"/>
            <w:tcBorders>
              <w:bottom w:val="single" w:sz="4" w:space="0" w:color="auto"/>
            </w:tcBorders>
            <w:shd w:val="clear" w:color="auto" w:fill="auto"/>
            <w:vAlign w:val="center"/>
          </w:tcPr>
          <w:p w14:paraId="1869AD5F"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Tổng số</w:t>
            </w:r>
          </w:p>
        </w:tc>
        <w:tc>
          <w:tcPr>
            <w:tcW w:w="994" w:type="dxa"/>
            <w:tcBorders>
              <w:bottom w:val="single" w:sz="4" w:space="0" w:color="auto"/>
            </w:tcBorders>
            <w:shd w:val="clear" w:color="auto" w:fill="auto"/>
            <w:vAlign w:val="center"/>
          </w:tcPr>
          <w:p w14:paraId="292CE1B7"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Lý thuyết</w:t>
            </w:r>
          </w:p>
        </w:tc>
        <w:tc>
          <w:tcPr>
            <w:tcW w:w="1016" w:type="dxa"/>
            <w:tcBorders>
              <w:bottom w:val="single" w:sz="4" w:space="0" w:color="auto"/>
            </w:tcBorders>
            <w:shd w:val="clear" w:color="auto" w:fill="auto"/>
            <w:vAlign w:val="center"/>
          </w:tcPr>
          <w:p w14:paraId="39DBF8E8"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b/>
                <w:bCs/>
                <w:sz w:val="26"/>
                <w:szCs w:val="26"/>
              </w:rPr>
            </w:pPr>
            <w:r w:rsidRPr="00895D7A">
              <w:rPr>
                <w:rFonts w:ascii="Times New Roman" w:hAnsi="Times New Roman" w:cs="Times New Roman"/>
                <w:b/>
                <w:sz w:val="26"/>
                <w:szCs w:val="26"/>
              </w:rPr>
              <w:t>Thực hành, tích hợp, thí nghiệm, thảo luận, bài tập</w:t>
            </w:r>
          </w:p>
        </w:tc>
        <w:tc>
          <w:tcPr>
            <w:tcW w:w="870" w:type="dxa"/>
            <w:tcBorders>
              <w:bottom w:val="single" w:sz="4" w:space="0" w:color="auto"/>
            </w:tcBorders>
            <w:shd w:val="clear" w:color="auto" w:fill="auto"/>
            <w:vAlign w:val="center"/>
          </w:tcPr>
          <w:p w14:paraId="46E8A470"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Thi/Kiểm tra</w:t>
            </w:r>
          </w:p>
        </w:tc>
      </w:tr>
      <w:tr w:rsidR="00895D7A" w:rsidRPr="00895D7A" w14:paraId="5911D7C9" w14:textId="77777777" w:rsidTr="005C5DD1">
        <w:trPr>
          <w:trHeight w:val="375"/>
        </w:trPr>
        <w:tc>
          <w:tcPr>
            <w:tcW w:w="748" w:type="dxa"/>
            <w:tcBorders>
              <w:bottom w:val="dotted" w:sz="4" w:space="0" w:color="auto"/>
            </w:tcBorders>
            <w:shd w:val="clear" w:color="auto" w:fill="auto"/>
            <w:vAlign w:val="center"/>
          </w:tcPr>
          <w:p w14:paraId="2437D005"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4821" w:type="dxa"/>
            <w:tcBorders>
              <w:bottom w:val="dotted" w:sz="4" w:space="0" w:color="auto"/>
            </w:tcBorders>
            <w:shd w:val="clear" w:color="auto" w:fill="auto"/>
          </w:tcPr>
          <w:p w14:paraId="0C34125B"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1.  Nhập môn Giáo dục quốc phòng và an ninh</w:t>
            </w:r>
          </w:p>
          <w:p w14:paraId="44B0EBEC" w14:textId="77777777" w:rsidR="00895D7A" w:rsidRPr="00895D7A" w:rsidRDefault="00895D7A" w:rsidP="00154A8B">
            <w:pPr>
              <w:pStyle w:val="ListParagraph"/>
              <w:widowControl/>
              <w:numPr>
                <w:ilvl w:val="0"/>
                <w:numId w:val="110"/>
              </w:numPr>
              <w:shd w:val="clear" w:color="auto" w:fill="FFFFFF"/>
              <w:spacing w:before="120" w:after="120"/>
              <w:ind w:left="272"/>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 xml:space="preserve">Một số yêu cầu cơ bản về lễ tiết tác phong quân nhân cho người học </w:t>
            </w:r>
          </w:p>
          <w:p w14:paraId="5257A5C8" w14:textId="77777777" w:rsidR="00895D7A" w:rsidRPr="00895D7A" w:rsidRDefault="00895D7A" w:rsidP="00154A8B">
            <w:pPr>
              <w:pStyle w:val="ListParagraph"/>
              <w:widowControl/>
              <w:numPr>
                <w:ilvl w:val="0"/>
                <w:numId w:val="110"/>
              </w:numPr>
              <w:shd w:val="clear" w:color="auto" w:fill="FFFFFF"/>
              <w:spacing w:before="120" w:after="120"/>
              <w:ind w:left="272"/>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 Điều kiện thực hiện môn học</w:t>
            </w:r>
          </w:p>
          <w:p w14:paraId="077FDCD3" w14:textId="77777777" w:rsidR="00895D7A" w:rsidRPr="00895D7A" w:rsidRDefault="00895D7A" w:rsidP="00154A8B">
            <w:pPr>
              <w:pStyle w:val="ListParagraph"/>
              <w:widowControl/>
              <w:numPr>
                <w:ilvl w:val="0"/>
                <w:numId w:val="110"/>
              </w:numPr>
              <w:shd w:val="clear" w:color="auto" w:fill="FFFFFF"/>
              <w:spacing w:before="120" w:after="120"/>
              <w:ind w:left="272"/>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Tổ chức dạy, học và đánh giá kết quả học tập</w:t>
            </w:r>
          </w:p>
          <w:p w14:paraId="4F474519"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sz w:val="26"/>
                <w:szCs w:val="26"/>
              </w:rPr>
            </w:pPr>
          </w:p>
        </w:tc>
        <w:tc>
          <w:tcPr>
            <w:tcW w:w="839" w:type="dxa"/>
            <w:tcBorders>
              <w:bottom w:val="dotted" w:sz="4" w:space="0" w:color="auto"/>
            </w:tcBorders>
            <w:shd w:val="clear" w:color="auto" w:fill="auto"/>
            <w:vAlign w:val="center"/>
          </w:tcPr>
          <w:p w14:paraId="7C329DA1"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994" w:type="dxa"/>
            <w:tcBorders>
              <w:bottom w:val="dotted" w:sz="4" w:space="0" w:color="auto"/>
            </w:tcBorders>
            <w:shd w:val="clear" w:color="auto" w:fill="auto"/>
            <w:vAlign w:val="center"/>
          </w:tcPr>
          <w:p w14:paraId="3CD6299E"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1016" w:type="dxa"/>
            <w:tcBorders>
              <w:bottom w:val="dotted" w:sz="4" w:space="0" w:color="auto"/>
            </w:tcBorders>
            <w:shd w:val="clear" w:color="auto" w:fill="auto"/>
            <w:vAlign w:val="center"/>
          </w:tcPr>
          <w:p w14:paraId="7F075D40"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870" w:type="dxa"/>
            <w:tcBorders>
              <w:bottom w:val="dotted" w:sz="4" w:space="0" w:color="auto"/>
            </w:tcBorders>
            <w:shd w:val="clear" w:color="auto" w:fill="auto"/>
            <w:vAlign w:val="center"/>
          </w:tcPr>
          <w:p w14:paraId="58914BB2"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sz w:val="26"/>
                <w:szCs w:val="26"/>
              </w:rPr>
            </w:pPr>
          </w:p>
        </w:tc>
      </w:tr>
      <w:tr w:rsidR="00895D7A" w:rsidRPr="00895D7A" w14:paraId="6455D83A" w14:textId="77777777" w:rsidTr="005C5DD1">
        <w:trPr>
          <w:trHeight w:val="1125"/>
        </w:trPr>
        <w:tc>
          <w:tcPr>
            <w:tcW w:w="748" w:type="dxa"/>
            <w:tcBorders>
              <w:top w:val="dotted" w:sz="4" w:space="0" w:color="auto"/>
              <w:bottom w:val="dotted" w:sz="4" w:space="0" w:color="auto"/>
            </w:tcBorders>
            <w:shd w:val="clear" w:color="auto" w:fill="auto"/>
            <w:vAlign w:val="center"/>
          </w:tcPr>
          <w:p w14:paraId="1C9017FB"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4821" w:type="dxa"/>
            <w:tcBorders>
              <w:top w:val="dotted" w:sz="4" w:space="0" w:color="auto"/>
              <w:bottom w:val="dotted" w:sz="4" w:space="0" w:color="auto"/>
            </w:tcBorders>
            <w:shd w:val="clear" w:color="auto" w:fill="auto"/>
          </w:tcPr>
          <w:p w14:paraId="5EF4C97B" w14:textId="77777777" w:rsidR="00895D7A" w:rsidRPr="00895D7A" w:rsidRDefault="00895D7A" w:rsidP="005C5DD1">
            <w:pPr>
              <w:widowControl/>
              <w:shd w:val="clear" w:color="auto" w:fill="FFFFFF"/>
              <w:spacing w:before="120" w:after="120"/>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2. Phòng chống chiến lược "Diễn biến hòa bình", bạo loạn lật đổ của các thế lực thù địch đối với Việt Nam</w:t>
            </w:r>
          </w:p>
          <w:p w14:paraId="6FE25098" w14:textId="77777777" w:rsidR="00895D7A" w:rsidRPr="00895D7A" w:rsidRDefault="00895D7A" w:rsidP="00154A8B">
            <w:pPr>
              <w:pStyle w:val="ListParagraph"/>
              <w:widowControl/>
              <w:numPr>
                <w:ilvl w:val="0"/>
                <w:numId w:val="111"/>
              </w:numPr>
              <w:shd w:val="clear" w:color="auto" w:fill="FFFFFF"/>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lastRenderedPageBreak/>
              <w:t>Chiến lược “Diễn biến hòa bình”, bạo loạn lật đổ của các thế lực thù địch chống phá chủ nghĩa xã hội</w:t>
            </w:r>
          </w:p>
          <w:p w14:paraId="60004EAD" w14:textId="0F1DFCE5" w:rsidR="00895D7A" w:rsidRPr="00154A8B" w:rsidRDefault="00895D7A" w:rsidP="005C5DD1">
            <w:pPr>
              <w:pStyle w:val="ListParagraph"/>
              <w:widowControl/>
              <w:numPr>
                <w:ilvl w:val="0"/>
                <w:numId w:val="111"/>
              </w:numPr>
              <w:shd w:val="clear" w:color="auto" w:fill="FFFFFF"/>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Chiến lược “Diễn biến hòa bình”, bạo loạn lật đổ của các thế lực thù địch đối với Việt Nam</w:t>
            </w:r>
            <w:r w:rsidRPr="00895D7A">
              <w:rPr>
                <w:rFonts w:eastAsia="Times New Roman" w:cs="Times New Roman"/>
                <w:color w:val="auto"/>
                <w:sz w:val="26"/>
                <w:szCs w:val="26"/>
                <w:lang w:val="en-US" w:eastAsia="en-US"/>
              </w:rPr>
              <w:tab/>
            </w:r>
          </w:p>
        </w:tc>
        <w:tc>
          <w:tcPr>
            <w:tcW w:w="839" w:type="dxa"/>
            <w:tcBorders>
              <w:top w:val="dotted" w:sz="4" w:space="0" w:color="auto"/>
              <w:bottom w:val="dotted" w:sz="4" w:space="0" w:color="auto"/>
            </w:tcBorders>
            <w:shd w:val="clear" w:color="auto" w:fill="auto"/>
            <w:vAlign w:val="center"/>
          </w:tcPr>
          <w:p w14:paraId="06D72768"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4</w:t>
            </w:r>
          </w:p>
        </w:tc>
        <w:tc>
          <w:tcPr>
            <w:tcW w:w="994" w:type="dxa"/>
            <w:tcBorders>
              <w:top w:val="dotted" w:sz="4" w:space="0" w:color="auto"/>
              <w:bottom w:val="dotted" w:sz="4" w:space="0" w:color="auto"/>
            </w:tcBorders>
            <w:shd w:val="clear" w:color="auto" w:fill="auto"/>
            <w:vAlign w:val="center"/>
          </w:tcPr>
          <w:p w14:paraId="070F6B1F"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1016" w:type="dxa"/>
            <w:tcBorders>
              <w:top w:val="dotted" w:sz="4" w:space="0" w:color="auto"/>
              <w:bottom w:val="dotted" w:sz="4" w:space="0" w:color="auto"/>
            </w:tcBorders>
            <w:shd w:val="clear" w:color="auto" w:fill="auto"/>
            <w:vAlign w:val="center"/>
          </w:tcPr>
          <w:p w14:paraId="758D296C"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870" w:type="dxa"/>
            <w:tcBorders>
              <w:top w:val="dotted" w:sz="4" w:space="0" w:color="auto"/>
              <w:bottom w:val="dotted" w:sz="4" w:space="0" w:color="auto"/>
            </w:tcBorders>
            <w:shd w:val="clear" w:color="auto" w:fill="auto"/>
            <w:vAlign w:val="center"/>
          </w:tcPr>
          <w:p w14:paraId="437B1809"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sz w:val="26"/>
                <w:szCs w:val="26"/>
              </w:rPr>
            </w:pPr>
          </w:p>
        </w:tc>
      </w:tr>
      <w:tr w:rsidR="00895D7A" w:rsidRPr="00895D7A" w14:paraId="1B6CFFFB" w14:textId="77777777" w:rsidTr="005C5DD1">
        <w:trPr>
          <w:trHeight w:val="719"/>
        </w:trPr>
        <w:tc>
          <w:tcPr>
            <w:tcW w:w="748" w:type="dxa"/>
            <w:tcBorders>
              <w:top w:val="dotted" w:sz="4" w:space="0" w:color="auto"/>
              <w:bottom w:val="dotted" w:sz="4" w:space="0" w:color="auto"/>
            </w:tcBorders>
            <w:shd w:val="clear" w:color="auto" w:fill="auto"/>
            <w:vAlign w:val="center"/>
          </w:tcPr>
          <w:p w14:paraId="4C55036F"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4821" w:type="dxa"/>
            <w:tcBorders>
              <w:top w:val="dotted" w:sz="4" w:space="0" w:color="auto"/>
              <w:bottom w:val="dotted" w:sz="4" w:space="0" w:color="auto"/>
            </w:tcBorders>
            <w:shd w:val="clear" w:color="auto" w:fill="auto"/>
          </w:tcPr>
          <w:p w14:paraId="74719569"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3. Xây dựng lực lượng dân quân tự vệ, lực lượng dự bị động viên </w:t>
            </w:r>
          </w:p>
          <w:p w14:paraId="447DC00D" w14:textId="77777777" w:rsidR="00895D7A" w:rsidRPr="00895D7A" w:rsidRDefault="00895D7A" w:rsidP="00154A8B">
            <w:pPr>
              <w:pStyle w:val="ListParagraph"/>
              <w:widowControl/>
              <w:numPr>
                <w:ilvl w:val="0"/>
                <w:numId w:val="112"/>
              </w:numPr>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Xây dựng lực lượng dân quân tự vệ</w:t>
            </w:r>
          </w:p>
          <w:p w14:paraId="273D8392" w14:textId="77777777" w:rsidR="00895D7A" w:rsidRPr="00895D7A" w:rsidRDefault="00895D7A" w:rsidP="00154A8B">
            <w:pPr>
              <w:pStyle w:val="ListParagraph"/>
              <w:widowControl/>
              <w:numPr>
                <w:ilvl w:val="0"/>
                <w:numId w:val="112"/>
              </w:numPr>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Xây dựng lực lượng dự bị động viên</w:t>
            </w:r>
          </w:p>
          <w:p w14:paraId="7DED5180" w14:textId="77777777" w:rsidR="00895D7A" w:rsidRPr="00895D7A" w:rsidRDefault="00895D7A" w:rsidP="00154A8B">
            <w:pPr>
              <w:pStyle w:val="ListParagraph"/>
              <w:widowControl/>
              <w:numPr>
                <w:ilvl w:val="0"/>
                <w:numId w:val="112"/>
              </w:numPr>
              <w:shd w:val="clear" w:color="auto" w:fill="FFFFFF"/>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Thảo luận</w:t>
            </w:r>
          </w:p>
        </w:tc>
        <w:tc>
          <w:tcPr>
            <w:tcW w:w="839" w:type="dxa"/>
            <w:tcBorders>
              <w:top w:val="dotted" w:sz="4" w:space="0" w:color="auto"/>
              <w:bottom w:val="dotted" w:sz="4" w:space="0" w:color="auto"/>
            </w:tcBorders>
            <w:shd w:val="clear" w:color="auto" w:fill="auto"/>
            <w:vAlign w:val="center"/>
          </w:tcPr>
          <w:p w14:paraId="145C970F"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994" w:type="dxa"/>
            <w:tcBorders>
              <w:top w:val="dotted" w:sz="4" w:space="0" w:color="auto"/>
              <w:bottom w:val="dotted" w:sz="4" w:space="0" w:color="auto"/>
            </w:tcBorders>
            <w:shd w:val="clear" w:color="auto" w:fill="auto"/>
            <w:vAlign w:val="center"/>
          </w:tcPr>
          <w:p w14:paraId="3F1BE228"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1016" w:type="dxa"/>
            <w:tcBorders>
              <w:top w:val="dotted" w:sz="4" w:space="0" w:color="auto"/>
              <w:bottom w:val="dotted" w:sz="4" w:space="0" w:color="auto"/>
            </w:tcBorders>
            <w:shd w:val="clear" w:color="auto" w:fill="auto"/>
            <w:vAlign w:val="center"/>
          </w:tcPr>
          <w:p w14:paraId="2BBFEBDA"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870" w:type="dxa"/>
            <w:tcBorders>
              <w:top w:val="dotted" w:sz="4" w:space="0" w:color="auto"/>
              <w:bottom w:val="dotted" w:sz="4" w:space="0" w:color="auto"/>
            </w:tcBorders>
            <w:shd w:val="clear" w:color="auto" w:fill="auto"/>
            <w:vAlign w:val="center"/>
          </w:tcPr>
          <w:p w14:paraId="7CC7E36E"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sz w:val="26"/>
                <w:szCs w:val="26"/>
              </w:rPr>
            </w:pPr>
          </w:p>
        </w:tc>
      </w:tr>
      <w:tr w:rsidR="00895D7A" w:rsidRPr="00895D7A" w14:paraId="535E5BF4" w14:textId="77777777" w:rsidTr="005C5DD1">
        <w:trPr>
          <w:trHeight w:val="750"/>
        </w:trPr>
        <w:tc>
          <w:tcPr>
            <w:tcW w:w="748" w:type="dxa"/>
            <w:tcBorders>
              <w:top w:val="dotted" w:sz="4" w:space="0" w:color="auto"/>
              <w:bottom w:val="dotted" w:sz="4" w:space="0" w:color="auto"/>
            </w:tcBorders>
            <w:shd w:val="clear" w:color="auto" w:fill="auto"/>
            <w:vAlign w:val="center"/>
          </w:tcPr>
          <w:p w14:paraId="3FA4EDF7"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4821" w:type="dxa"/>
            <w:tcBorders>
              <w:top w:val="dotted" w:sz="4" w:space="0" w:color="auto"/>
              <w:bottom w:val="dotted" w:sz="4" w:space="0" w:color="auto"/>
            </w:tcBorders>
            <w:shd w:val="clear" w:color="auto" w:fill="auto"/>
          </w:tcPr>
          <w:p w14:paraId="3549F5E5"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4. Xây dựng và bảo vệ chủ quyền lãnh thổ, biên giới quốc gia</w:t>
            </w:r>
          </w:p>
          <w:p w14:paraId="716B31DF" w14:textId="77777777" w:rsidR="00895D7A" w:rsidRPr="00895D7A" w:rsidRDefault="00895D7A" w:rsidP="00154A8B">
            <w:pPr>
              <w:pStyle w:val="ListParagraph"/>
              <w:widowControl/>
              <w:numPr>
                <w:ilvl w:val="0"/>
                <w:numId w:val="113"/>
              </w:numPr>
              <w:shd w:val="clear" w:color="auto" w:fill="FFFFFF"/>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Xây dựng và bảo vệ chủ quyền lãnh thổ, biên giới quốc gia</w:t>
            </w:r>
          </w:p>
          <w:p w14:paraId="3865367E" w14:textId="77777777" w:rsidR="00895D7A" w:rsidRPr="00895D7A" w:rsidRDefault="00895D7A" w:rsidP="00154A8B">
            <w:pPr>
              <w:pStyle w:val="ListParagraph"/>
              <w:widowControl/>
              <w:numPr>
                <w:ilvl w:val="0"/>
                <w:numId w:val="113"/>
              </w:numPr>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Quan điểm của Đảng, Nhà nước về xây dựng và bảo vệ chủ quyền lãnh thổ, biển đảo và biên giới quốc gia</w:t>
            </w:r>
          </w:p>
          <w:p w14:paraId="1DE84AA1" w14:textId="77777777" w:rsidR="00895D7A" w:rsidRPr="00895D7A" w:rsidRDefault="00895D7A" w:rsidP="00154A8B">
            <w:pPr>
              <w:pStyle w:val="ListParagraph"/>
              <w:widowControl/>
              <w:numPr>
                <w:ilvl w:val="0"/>
                <w:numId w:val="113"/>
              </w:numPr>
              <w:shd w:val="clear" w:color="auto" w:fill="FFFFFF"/>
              <w:spacing w:before="120" w:after="120"/>
              <w:ind w:left="414"/>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Thảo luận</w:t>
            </w:r>
          </w:p>
        </w:tc>
        <w:tc>
          <w:tcPr>
            <w:tcW w:w="839" w:type="dxa"/>
            <w:tcBorders>
              <w:top w:val="dotted" w:sz="4" w:space="0" w:color="auto"/>
              <w:bottom w:val="dotted" w:sz="4" w:space="0" w:color="auto"/>
            </w:tcBorders>
            <w:shd w:val="clear" w:color="auto" w:fill="auto"/>
            <w:vAlign w:val="center"/>
          </w:tcPr>
          <w:p w14:paraId="7383C792"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994" w:type="dxa"/>
            <w:tcBorders>
              <w:top w:val="dotted" w:sz="4" w:space="0" w:color="auto"/>
              <w:bottom w:val="dotted" w:sz="4" w:space="0" w:color="auto"/>
            </w:tcBorders>
            <w:shd w:val="clear" w:color="auto" w:fill="auto"/>
            <w:vAlign w:val="center"/>
          </w:tcPr>
          <w:p w14:paraId="218C1803"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1016" w:type="dxa"/>
            <w:tcBorders>
              <w:top w:val="dotted" w:sz="4" w:space="0" w:color="auto"/>
              <w:bottom w:val="dotted" w:sz="4" w:space="0" w:color="auto"/>
            </w:tcBorders>
            <w:shd w:val="clear" w:color="auto" w:fill="auto"/>
            <w:vAlign w:val="center"/>
          </w:tcPr>
          <w:p w14:paraId="1681FB31"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870" w:type="dxa"/>
            <w:tcBorders>
              <w:top w:val="dotted" w:sz="4" w:space="0" w:color="auto"/>
              <w:bottom w:val="dotted" w:sz="4" w:space="0" w:color="auto"/>
            </w:tcBorders>
            <w:shd w:val="clear" w:color="auto" w:fill="auto"/>
            <w:vAlign w:val="center"/>
          </w:tcPr>
          <w:p w14:paraId="138E40F3"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sz w:val="26"/>
                <w:szCs w:val="26"/>
              </w:rPr>
            </w:pPr>
          </w:p>
        </w:tc>
      </w:tr>
      <w:tr w:rsidR="00895D7A" w:rsidRPr="00895D7A" w14:paraId="161D99DA" w14:textId="77777777" w:rsidTr="005C5DD1">
        <w:trPr>
          <w:trHeight w:val="750"/>
        </w:trPr>
        <w:tc>
          <w:tcPr>
            <w:tcW w:w="748" w:type="dxa"/>
            <w:tcBorders>
              <w:top w:val="dotted" w:sz="4" w:space="0" w:color="auto"/>
              <w:bottom w:val="dotted" w:sz="4" w:space="0" w:color="auto"/>
            </w:tcBorders>
            <w:shd w:val="clear" w:color="auto" w:fill="auto"/>
            <w:vAlign w:val="center"/>
          </w:tcPr>
          <w:p w14:paraId="65FA89E3"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tc>
        <w:tc>
          <w:tcPr>
            <w:tcW w:w="4821" w:type="dxa"/>
            <w:tcBorders>
              <w:top w:val="dotted" w:sz="4" w:space="0" w:color="auto"/>
              <w:bottom w:val="dotted" w:sz="4" w:space="0" w:color="auto"/>
            </w:tcBorders>
            <w:shd w:val="clear" w:color="auto" w:fill="auto"/>
          </w:tcPr>
          <w:p w14:paraId="5788B908"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5. Một số vấn đề cơ bản về dân tộc và tôn giáo</w:t>
            </w:r>
          </w:p>
          <w:p w14:paraId="332F5381" w14:textId="77777777" w:rsidR="00895D7A" w:rsidRPr="00895D7A" w:rsidRDefault="00895D7A" w:rsidP="00154A8B">
            <w:pPr>
              <w:pStyle w:val="ListParagraph"/>
              <w:widowControl/>
              <w:numPr>
                <w:ilvl w:val="0"/>
                <w:numId w:val="114"/>
              </w:numPr>
              <w:shd w:val="clear" w:color="auto" w:fill="FFFFFF"/>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Một số vấn đề cơ bản về dân tộc</w:t>
            </w:r>
          </w:p>
          <w:p w14:paraId="39A34F69" w14:textId="77777777" w:rsidR="00895D7A" w:rsidRPr="00895D7A" w:rsidRDefault="00895D7A" w:rsidP="00154A8B">
            <w:pPr>
              <w:pStyle w:val="ListParagraph"/>
              <w:widowControl/>
              <w:numPr>
                <w:ilvl w:val="0"/>
                <w:numId w:val="114"/>
              </w:numPr>
              <w:shd w:val="clear" w:color="auto" w:fill="FFFFFF"/>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Một số vấn đề cơ bản về tôn giáo</w:t>
            </w:r>
          </w:p>
          <w:p w14:paraId="492A36ED" w14:textId="77777777" w:rsidR="00895D7A" w:rsidRPr="00895D7A" w:rsidRDefault="00895D7A" w:rsidP="00154A8B">
            <w:pPr>
              <w:pStyle w:val="ListParagraph"/>
              <w:widowControl/>
              <w:numPr>
                <w:ilvl w:val="0"/>
                <w:numId w:val="114"/>
              </w:numPr>
              <w:shd w:val="clear" w:color="auto" w:fill="FFFFFF"/>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Thảo luận</w:t>
            </w:r>
          </w:p>
        </w:tc>
        <w:tc>
          <w:tcPr>
            <w:tcW w:w="839" w:type="dxa"/>
            <w:tcBorders>
              <w:top w:val="dotted" w:sz="4" w:space="0" w:color="auto"/>
              <w:bottom w:val="dotted" w:sz="4" w:space="0" w:color="auto"/>
            </w:tcBorders>
            <w:shd w:val="clear" w:color="auto" w:fill="auto"/>
            <w:vAlign w:val="center"/>
          </w:tcPr>
          <w:p w14:paraId="7389FC62"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994" w:type="dxa"/>
            <w:tcBorders>
              <w:top w:val="dotted" w:sz="4" w:space="0" w:color="auto"/>
              <w:bottom w:val="dotted" w:sz="4" w:space="0" w:color="auto"/>
            </w:tcBorders>
            <w:shd w:val="clear" w:color="auto" w:fill="auto"/>
            <w:vAlign w:val="center"/>
          </w:tcPr>
          <w:p w14:paraId="0FA43716"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1016" w:type="dxa"/>
            <w:tcBorders>
              <w:top w:val="dotted" w:sz="4" w:space="0" w:color="auto"/>
              <w:bottom w:val="dotted" w:sz="4" w:space="0" w:color="auto"/>
            </w:tcBorders>
            <w:shd w:val="clear" w:color="auto" w:fill="auto"/>
            <w:vAlign w:val="center"/>
          </w:tcPr>
          <w:p w14:paraId="29E207A8"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870" w:type="dxa"/>
            <w:tcBorders>
              <w:top w:val="dotted" w:sz="4" w:space="0" w:color="auto"/>
              <w:bottom w:val="dotted" w:sz="4" w:space="0" w:color="auto"/>
            </w:tcBorders>
            <w:shd w:val="clear" w:color="auto" w:fill="auto"/>
            <w:vAlign w:val="center"/>
          </w:tcPr>
          <w:p w14:paraId="5F4C8881"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sz w:val="26"/>
                <w:szCs w:val="26"/>
              </w:rPr>
            </w:pPr>
          </w:p>
        </w:tc>
      </w:tr>
      <w:tr w:rsidR="00895D7A" w:rsidRPr="00895D7A" w14:paraId="48078EB2" w14:textId="77777777" w:rsidTr="005C5DD1">
        <w:trPr>
          <w:trHeight w:val="750"/>
        </w:trPr>
        <w:tc>
          <w:tcPr>
            <w:tcW w:w="748" w:type="dxa"/>
            <w:tcBorders>
              <w:top w:val="dotted" w:sz="4" w:space="0" w:color="auto"/>
              <w:bottom w:val="dotted" w:sz="4" w:space="0" w:color="auto"/>
            </w:tcBorders>
            <w:shd w:val="clear" w:color="auto" w:fill="auto"/>
            <w:vAlign w:val="center"/>
          </w:tcPr>
          <w:p w14:paraId="08A403A2"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tc>
        <w:tc>
          <w:tcPr>
            <w:tcW w:w="4821" w:type="dxa"/>
            <w:tcBorders>
              <w:top w:val="dotted" w:sz="4" w:space="0" w:color="auto"/>
              <w:bottom w:val="dotted" w:sz="4" w:space="0" w:color="auto"/>
            </w:tcBorders>
            <w:shd w:val="clear" w:color="auto" w:fill="auto"/>
          </w:tcPr>
          <w:p w14:paraId="172C239D"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6. Những vấn đề cơ bản về phòng chống tội phạm và tệ nạn xã hội</w:t>
            </w:r>
          </w:p>
          <w:p w14:paraId="135EF5A3" w14:textId="77777777" w:rsidR="00895D7A" w:rsidRPr="00895D7A" w:rsidRDefault="00895D7A" w:rsidP="00154A8B">
            <w:pPr>
              <w:pStyle w:val="ListParagraph"/>
              <w:widowControl/>
              <w:numPr>
                <w:ilvl w:val="0"/>
                <w:numId w:val="115"/>
              </w:numPr>
              <w:shd w:val="clear" w:color="auto" w:fill="FFFFFF"/>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 xml:space="preserve"> Những vấn đề cơ bản về phòng chống tội phạm</w:t>
            </w:r>
          </w:p>
          <w:p w14:paraId="3D021926" w14:textId="77777777" w:rsidR="00895D7A" w:rsidRPr="00895D7A" w:rsidRDefault="00895D7A" w:rsidP="00154A8B">
            <w:pPr>
              <w:pStyle w:val="ListParagraph"/>
              <w:widowControl/>
              <w:numPr>
                <w:ilvl w:val="0"/>
                <w:numId w:val="115"/>
              </w:numPr>
              <w:shd w:val="clear" w:color="auto" w:fill="FFFFFF"/>
              <w:tabs>
                <w:tab w:val="left" w:pos="360"/>
              </w:tabs>
              <w:spacing w:before="120" w:after="120"/>
              <w:ind w:left="414"/>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 xml:space="preserve">Công tác phòng chống tệ nạn xã hội </w:t>
            </w:r>
          </w:p>
          <w:p w14:paraId="148BA3B8" w14:textId="77777777" w:rsidR="00895D7A" w:rsidRPr="00895D7A" w:rsidRDefault="00895D7A" w:rsidP="00154A8B">
            <w:pPr>
              <w:pStyle w:val="ListParagraph"/>
              <w:widowControl/>
              <w:numPr>
                <w:ilvl w:val="0"/>
                <w:numId w:val="115"/>
              </w:numPr>
              <w:shd w:val="clear" w:color="auto" w:fill="FFFFFF"/>
              <w:spacing w:before="120" w:after="120"/>
              <w:ind w:left="414"/>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Thảo luận</w:t>
            </w:r>
          </w:p>
          <w:p w14:paraId="4C14864F"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sz w:val="26"/>
                <w:szCs w:val="26"/>
              </w:rPr>
            </w:pPr>
          </w:p>
        </w:tc>
        <w:tc>
          <w:tcPr>
            <w:tcW w:w="839" w:type="dxa"/>
            <w:tcBorders>
              <w:top w:val="dotted" w:sz="4" w:space="0" w:color="auto"/>
              <w:bottom w:val="dotted" w:sz="4" w:space="0" w:color="auto"/>
            </w:tcBorders>
            <w:shd w:val="clear" w:color="auto" w:fill="auto"/>
            <w:vAlign w:val="center"/>
          </w:tcPr>
          <w:p w14:paraId="4A7174F1"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4</w:t>
            </w:r>
          </w:p>
        </w:tc>
        <w:tc>
          <w:tcPr>
            <w:tcW w:w="994" w:type="dxa"/>
            <w:tcBorders>
              <w:top w:val="dotted" w:sz="4" w:space="0" w:color="auto"/>
              <w:bottom w:val="dotted" w:sz="4" w:space="0" w:color="auto"/>
            </w:tcBorders>
            <w:shd w:val="clear" w:color="auto" w:fill="auto"/>
            <w:vAlign w:val="center"/>
          </w:tcPr>
          <w:p w14:paraId="7DA01F22"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iCs/>
                <w:sz w:val="26"/>
                <w:szCs w:val="26"/>
              </w:rPr>
              <w:t>1</w:t>
            </w:r>
          </w:p>
        </w:tc>
        <w:tc>
          <w:tcPr>
            <w:tcW w:w="1016" w:type="dxa"/>
            <w:tcBorders>
              <w:top w:val="dotted" w:sz="4" w:space="0" w:color="auto"/>
              <w:bottom w:val="dotted" w:sz="4" w:space="0" w:color="auto"/>
            </w:tcBorders>
            <w:shd w:val="clear" w:color="auto" w:fill="auto"/>
            <w:vAlign w:val="center"/>
          </w:tcPr>
          <w:p w14:paraId="02D7568A"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870" w:type="dxa"/>
            <w:tcBorders>
              <w:top w:val="dotted" w:sz="4" w:space="0" w:color="auto"/>
              <w:bottom w:val="dotted" w:sz="4" w:space="0" w:color="auto"/>
            </w:tcBorders>
            <w:shd w:val="clear" w:color="auto" w:fill="auto"/>
            <w:vAlign w:val="center"/>
          </w:tcPr>
          <w:p w14:paraId="1A1F90ED"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sz w:val="26"/>
                <w:szCs w:val="26"/>
              </w:rPr>
            </w:pPr>
          </w:p>
        </w:tc>
      </w:tr>
      <w:tr w:rsidR="00895D7A" w:rsidRPr="00895D7A" w14:paraId="5E984493" w14:textId="77777777" w:rsidTr="005C5DD1">
        <w:trPr>
          <w:trHeight w:val="375"/>
        </w:trPr>
        <w:tc>
          <w:tcPr>
            <w:tcW w:w="748" w:type="dxa"/>
            <w:tcBorders>
              <w:top w:val="dotted" w:sz="4" w:space="0" w:color="auto"/>
              <w:bottom w:val="dotted" w:sz="4" w:space="0" w:color="auto"/>
            </w:tcBorders>
            <w:shd w:val="clear" w:color="auto" w:fill="auto"/>
            <w:vAlign w:val="center"/>
          </w:tcPr>
          <w:p w14:paraId="64FA0ECA"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7</w:t>
            </w:r>
          </w:p>
        </w:tc>
        <w:tc>
          <w:tcPr>
            <w:tcW w:w="4821" w:type="dxa"/>
            <w:tcBorders>
              <w:top w:val="dotted" w:sz="4" w:space="0" w:color="auto"/>
              <w:bottom w:val="dotted" w:sz="4" w:space="0" w:color="auto"/>
            </w:tcBorders>
            <w:shd w:val="clear" w:color="auto" w:fill="auto"/>
          </w:tcPr>
          <w:p w14:paraId="68164A33" w14:textId="77777777" w:rsidR="00895D7A" w:rsidRPr="00895D7A" w:rsidRDefault="00895D7A" w:rsidP="005C5DD1">
            <w:pPr>
              <w:widowControl/>
              <w:shd w:val="clear" w:color="auto" w:fill="FFFFFF"/>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Kiểm tra </w:t>
            </w:r>
          </w:p>
        </w:tc>
        <w:tc>
          <w:tcPr>
            <w:tcW w:w="839" w:type="dxa"/>
            <w:tcBorders>
              <w:top w:val="dotted" w:sz="4" w:space="0" w:color="auto"/>
              <w:bottom w:val="dotted" w:sz="4" w:space="0" w:color="auto"/>
            </w:tcBorders>
            <w:shd w:val="clear" w:color="auto" w:fill="auto"/>
            <w:vAlign w:val="center"/>
          </w:tcPr>
          <w:p w14:paraId="3A29792B"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994" w:type="dxa"/>
            <w:tcBorders>
              <w:top w:val="dotted" w:sz="4" w:space="0" w:color="auto"/>
              <w:bottom w:val="dotted" w:sz="4" w:space="0" w:color="auto"/>
            </w:tcBorders>
            <w:shd w:val="clear" w:color="auto" w:fill="auto"/>
            <w:vAlign w:val="center"/>
          </w:tcPr>
          <w:p w14:paraId="641A3D03"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p>
        </w:tc>
        <w:tc>
          <w:tcPr>
            <w:tcW w:w="1016" w:type="dxa"/>
            <w:tcBorders>
              <w:top w:val="dotted" w:sz="4" w:space="0" w:color="auto"/>
              <w:bottom w:val="dotted" w:sz="4" w:space="0" w:color="auto"/>
            </w:tcBorders>
            <w:shd w:val="clear" w:color="auto" w:fill="auto"/>
            <w:vAlign w:val="center"/>
          </w:tcPr>
          <w:p w14:paraId="5DA3867D"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p>
        </w:tc>
        <w:tc>
          <w:tcPr>
            <w:tcW w:w="870" w:type="dxa"/>
            <w:tcBorders>
              <w:top w:val="dotted" w:sz="4" w:space="0" w:color="auto"/>
              <w:bottom w:val="dotted" w:sz="4" w:space="0" w:color="auto"/>
            </w:tcBorders>
            <w:shd w:val="clear" w:color="auto" w:fill="auto"/>
            <w:vAlign w:val="center"/>
          </w:tcPr>
          <w:p w14:paraId="656B408D"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r>
      <w:tr w:rsidR="00895D7A" w:rsidRPr="00895D7A" w14:paraId="53C757AF" w14:textId="77777777" w:rsidTr="005C5DD1">
        <w:trPr>
          <w:trHeight w:val="1125"/>
        </w:trPr>
        <w:tc>
          <w:tcPr>
            <w:tcW w:w="748" w:type="dxa"/>
            <w:tcBorders>
              <w:top w:val="dotted" w:sz="4" w:space="0" w:color="auto"/>
              <w:bottom w:val="dotted" w:sz="4" w:space="0" w:color="auto"/>
            </w:tcBorders>
            <w:shd w:val="clear" w:color="auto" w:fill="auto"/>
            <w:vAlign w:val="center"/>
          </w:tcPr>
          <w:p w14:paraId="128BB610"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8</w:t>
            </w:r>
          </w:p>
        </w:tc>
        <w:tc>
          <w:tcPr>
            <w:tcW w:w="4821" w:type="dxa"/>
            <w:tcBorders>
              <w:top w:val="dotted" w:sz="4" w:space="0" w:color="auto"/>
              <w:bottom w:val="dotted" w:sz="4" w:space="0" w:color="auto"/>
            </w:tcBorders>
            <w:shd w:val="clear" w:color="auto" w:fill="auto"/>
          </w:tcPr>
          <w:p w14:paraId="14D4448E"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7. Đường lối quan điểm của Đảng, chính sách, pháp luật của nhà nước Việt Nam về bảo vệ an ninh chính trị, kinh tế, văn hóa, tư tưởng </w:t>
            </w:r>
          </w:p>
          <w:p w14:paraId="2E56ACAA" w14:textId="77777777" w:rsidR="00895D7A" w:rsidRPr="00895D7A" w:rsidRDefault="00895D7A" w:rsidP="00154A8B">
            <w:pPr>
              <w:pStyle w:val="ListParagraph"/>
              <w:widowControl/>
              <w:numPr>
                <w:ilvl w:val="0"/>
                <w:numId w:val="119"/>
              </w:numPr>
              <w:shd w:val="clear" w:color="auto" w:fill="FFFFFF"/>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 xml:space="preserve">Quan điểm và tư tưởng chỉ đạo của Đảng về bảo vệ an ninh chính trị, kinh tế, văn hóa, tư tưởng </w:t>
            </w:r>
          </w:p>
          <w:p w14:paraId="4E2ACE9F" w14:textId="77777777" w:rsidR="00895D7A" w:rsidRPr="00895D7A" w:rsidRDefault="00895D7A" w:rsidP="00154A8B">
            <w:pPr>
              <w:pStyle w:val="ListParagraph"/>
              <w:widowControl/>
              <w:numPr>
                <w:ilvl w:val="0"/>
                <w:numId w:val="119"/>
              </w:numPr>
              <w:shd w:val="clear" w:color="auto" w:fill="FFFFFF"/>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Nhiệm vụ bảo vệ an ninh chính trị, kinh tế, văn hóa, tư tưởng</w:t>
            </w:r>
          </w:p>
          <w:p w14:paraId="5B4593EF" w14:textId="77777777" w:rsidR="00895D7A" w:rsidRPr="00895D7A" w:rsidRDefault="00895D7A" w:rsidP="00154A8B">
            <w:pPr>
              <w:pStyle w:val="ListParagraph"/>
              <w:widowControl/>
              <w:numPr>
                <w:ilvl w:val="0"/>
                <w:numId w:val="119"/>
              </w:numPr>
              <w:shd w:val="clear" w:color="auto" w:fill="FFFFFF"/>
              <w:tabs>
                <w:tab w:val="left" w:pos="720"/>
              </w:tabs>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Những giải pháp cơ bản về bảo vệ an ninh chính trị, kinh tế, văn hóa, tư tưởng</w:t>
            </w:r>
          </w:p>
          <w:p w14:paraId="1749206D" w14:textId="77777777" w:rsidR="00895D7A" w:rsidRPr="00895D7A" w:rsidRDefault="00895D7A" w:rsidP="00154A8B">
            <w:pPr>
              <w:pStyle w:val="ListParagraph"/>
              <w:widowControl/>
              <w:numPr>
                <w:ilvl w:val="0"/>
                <w:numId w:val="119"/>
              </w:numPr>
              <w:shd w:val="clear" w:color="auto" w:fill="FFFFFF"/>
              <w:tabs>
                <w:tab w:val="left" w:pos="720"/>
              </w:tabs>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 xml:space="preserve"> Thảo luận</w:t>
            </w:r>
          </w:p>
        </w:tc>
        <w:tc>
          <w:tcPr>
            <w:tcW w:w="839" w:type="dxa"/>
            <w:tcBorders>
              <w:top w:val="dotted" w:sz="4" w:space="0" w:color="auto"/>
              <w:bottom w:val="dotted" w:sz="4" w:space="0" w:color="auto"/>
            </w:tcBorders>
            <w:shd w:val="clear" w:color="auto" w:fill="auto"/>
            <w:vAlign w:val="center"/>
          </w:tcPr>
          <w:p w14:paraId="6B6DBEF3"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tc>
        <w:tc>
          <w:tcPr>
            <w:tcW w:w="994" w:type="dxa"/>
            <w:tcBorders>
              <w:top w:val="dotted" w:sz="4" w:space="0" w:color="auto"/>
              <w:bottom w:val="dotted" w:sz="4" w:space="0" w:color="auto"/>
            </w:tcBorders>
            <w:shd w:val="clear" w:color="auto" w:fill="auto"/>
            <w:vAlign w:val="center"/>
          </w:tcPr>
          <w:p w14:paraId="6C4369CF"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1016" w:type="dxa"/>
            <w:tcBorders>
              <w:top w:val="dotted" w:sz="4" w:space="0" w:color="auto"/>
              <w:bottom w:val="dotted" w:sz="4" w:space="0" w:color="auto"/>
            </w:tcBorders>
            <w:shd w:val="clear" w:color="auto" w:fill="auto"/>
            <w:vAlign w:val="center"/>
          </w:tcPr>
          <w:p w14:paraId="713F1C03"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870" w:type="dxa"/>
            <w:tcBorders>
              <w:top w:val="dotted" w:sz="4" w:space="0" w:color="auto"/>
              <w:bottom w:val="dotted" w:sz="4" w:space="0" w:color="auto"/>
            </w:tcBorders>
            <w:shd w:val="clear" w:color="auto" w:fill="auto"/>
            <w:vAlign w:val="center"/>
          </w:tcPr>
          <w:p w14:paraId="1D229BFF"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sz w:val="26"/>
                <w:szCs w:val="26"/>
              </w:rPr>
            </w:pPr>
          </w:p>
        </w:tc>
      </w:tr>
      <w:tr w:rsidR="00895D7A" w:rsidRPr="00895D7A" w14:paraId="363B04FD" w14:textId="77777777" w:rsidTr="005C5DD1">
        <w:trPr>
          <w:trHeight w:val="750"/>
        </w:trPr>
        <w:tc>
          <w:tcPr>
            <w:tcW w:w="748" w:type="dxa"/>
            <w:tcBorders>
              <w:top w:val="dotted" w:sz="4" w:space="0" w:color="auto"/>
              <w:bottom w:val="dotted" w:sz="4" w:space="0" w:color="auto"/>
            </w:tcBorders>
            <w:shd w:val="clear" w:color="auto" w:fill="auto"/>
            <w:vAlign w:val="center"/>
          </w:tcPr>
          <w:p w14:paraId="217BAA72"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9</w:t>
            </w:r>
          </w:p>
        </w:tc>
        <w:tc>
          <w:tcPr>
            <w:tcW w:w="4821" w:type="dxa"/>
            <w:tcBorders>
              <w:top w:val="dotted" w:sz="4" w:space="0" w:color="auto"/>
              <w:bottom w:val="dotted" w:sz="4" w:space="0" w:color="auto"/>
            </w:tcBorders>
            <w:shd w:val="clear" w:color="auto" w:fill="auto"/>
          </w:tcPr>
          <w:p w14:paraId="20469109"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8. Chiến tranh nhân dân bảo vệ Tổ quốc Việt Nam xã hội chủ nghĩa</w:t>
            </w:r>
          </w:p>
          <w:p w14:paraId="4E36D3E5" w14:textId="77777777" w:rsidR="00895D7A" w:rsidRPr="00895D7A" w:rsidRDefault="00895D7A" w:rsidP="00154A8B">
            <w:pPr>
              <w:pStyle w:val="ListParagraph"/>
              <w:widowControl/>
              <w:numPr>
                <w:ilvl w:val="0"/>
                <w:numId w:val="120"/>
              </w:numPr>
              <w:shd w:val="clear" w:color="auto" w:fill="FFFFFF"/>
              <w:tabs>
                <w:tab w:val="left" w:pos="4050"/>
              </w:tabs>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Những vấn đề chung về chiến tranh nhân dân bảo vệ Tổ quốc</w:t>
            </w:r>
          </w:p>
          <w:p w14:paraId="286BD8ED" w14:textId="77777777" w:rsidR="00895D7A" w:rsidRPr="00895D7A" w:rsidRDefault="00895D7A" w:rsidP="00154A8B">
            <w:pPr>
              <w:pStyle w:val="ListParagraph"/>
              <w:widowControl/>
              <w:numPr>
                <w:ilvl w:val="0"/>
                <w:numId w:val="120"/>
              </w:numPr>
              <w:shd w:val="clear" w:color="auto" w:fill="FFFFFF"/>
              <w:tabs>
                <w:tab w:val="left" w:pos="4050"/>
              </w:tabs>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Quan điểm của Đảng trong chiến tranh nhân dân bảo vệ Tổ quốc</w:t>
            </w:r>
          </w:p>
          <w:p w14:paraId="4C6DC2AE" w14:textId="77777777" w:rsidR="00895D7A" w:rsidRPr="00895D7A" w:rsidRDefault="00895D7A" w:rsidP="00154A8B">
            <w:pPr>
              <w:pStyle w:val="ListParagraph"/>
              <w:widowControl/>
              <w:numPr>
                <w:ilvl w:val="0"/>
                <w:numId w:val="120"/>
              </w:numPr>
              <w:shd w:val="clear" w:color="auto" w:fill="FFFFFF"/>
              <w:tabs>
                <w:tab w:val="left" w:pos="360"/>
              </w:tabs>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Một số nội dung chủ yếu của chiến tranh nhân dân</w:t>
            </w:r>
          </w:p>
          <w:p w14:paraId="29D26B19" w14:textId="77777777" w:rsidR="00895D7A" w:rsidRPr="00895D7A" w:rsidRDefault="00895D7A" w:rsidP="00154A8B">
            <w:pPr>
              <w:pStyle w:val="ListParagraph"/>
              <w:widowControl/>
              <w:numPr>
                <w:ilvl w:val="0"/>
                <w:numId w:val="120"/>
              </w:numPr>
              <w:shd w:val="clear" w:color="auto" w:fill="FFFFFF"/>
              <w:tabs>
                <w:tab w:val="left" w:pos="720"/>
              </w:tabs>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Thảo luận</w:t>
            </w:r>
          </w:p>
        </w:tc>
        <w:tc>
          <w:tcPr>
            <w:tcW w:w="839" w:type="dxa"/>
            <w:tcBorders>
              <w:top w:val="dotted" w:sz="4" w:space="0" w:color="auto"/>
              <w:bottom w:val="dotted" w:sz="4" w:space="0" w:color="auto"/>
            </w:tcBorders>
            <w:shd w:val="clear" w:color="auto" w:fill="auto"/>
            <w:vAlign w:val="center"/>
          </w:tcPr>
          <w:p w14:paraId="0863686A"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tc>
        <w:tc>
          <w:tcPr>
            <w:tcW w:w="994" w:type="dxa"/>
            <w:tcBorders>
              <w:top w:val="dotted" w:sz="4" w:space="0" w:color="auto"/>
              <w:bottom w:val="dotted" w:sz="4" w:space="0" w:color="auto"/>
            </w:tcBorders>
            <w:shd w:val="clear" w:color="auto" w:fill="auto"/>
            <w:vAlign w:val="center"/>
          </w:tcPr>
          <w:p w14:paraId="68A9652D"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1016" w:type="dxa"/>
            <w:tcBorders>
              <w:top w:val="dotted" w:sz="4" w:space="0" w:color="auto"/>
              <w:bottom w:val="dotted" w:sz="4" w:space="0" w:color="auto"/>
            </w:tcBorders>
            <w:shd w:val="clear" w:color="auto" w:fill="auto"/>
            <w:vAlign w:val="center"/>
          </w:tcPr>
          <w:p w14:paraId="459B51CE"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870" w:type="dxa"/>
            <w:tcBorders>
              <w:top w:val="dotted" w:sz="4" w:space="0" w:color="auto"/>
              <w:bottom w:val="dotted" w:sz="4" w:space="0" w:color="auto"/>
            </w:tcBorders>
            <w:shd w:val="clear" w:color="auto" w:fill="auto"/>
            <w:vAlign w:val="center"/>
          </w:tcPr>
          <w:p w14:paraId="729E193C"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sz w:val="26"/>
                <w:szCs w:val="26"/>
              </w:rPr>
            </w:pPr>
          </w:p>
        </w:tc>
      </w:tr>
      <w:tr w:rsidR="00895D7A" w:rsidRPr="00895D7A" w14:paraId="50D20DE2" w14:textId="77777777" w:rsidTr="005C5DD1">
        <w:trPr>
          <w:trHeight w:val="750"/>
        </w:trPr>
        <w:tc>
          <w:tcPr>
            <w:tcW w:w="748" w:type="dxa"/>
            <w:tcBorders>
              <w:top w:val="dotted" w:sz="4" w:space="0" w:color="auto"/>
              <w:bottom w:val="dotted" w:sz="4" w:space="0" w:color="auto"/>
            </w:tcBorders>
            <w:shd w:val="clear" w:color="auto" w:fill="auto"/>
            <w:vAlign w:val="center"/>
          </w:tcPr>
          <w:p w14:paraId="113B30DC"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10</w:t>
            </w:r>
          </w:p>
        </w:tc>
        <w:tc>
          <w:tcPr>
            <w:tcW w:w="4821" w:type="dxa"/>
            <w:tcBorders>
              <w:top w:val="dotted" w:sz="4" w:space="0" w:color="auto"/>
              <w:bottom w:val="dotted" w:sz="4" w:space="0" w:color="auto"/>
            </w:tcBorders>
            <w:shd w:val="clear" w:color="auto" w:fill="auto"/>
          </w:tcPr>
          <w:p w14:paraId="26CE1E52"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9. Xây dựng lực lượng vũ trang nhân dân Việt Nam</w:t>
            </w:r>
          </w:p>
          <w:p w14:paraId="4C6E04AF" w14:textId="77777777" w:rsidR="00895D7A" w:rsidRPr="00895D7A" w:rsidRDefault="00895D7A" w:rsidP="00154A8B">
            <w:pPr>
              <w:pStyle w:val="ListParagraph"/>
              <w:widowControl/>
              <w:numPr>
                <w:ilvl w:val="0"/>
                <w:numId w:val="121"/>
              </w:numPr>
              <w:shd w:val="clear" w:color="auto" w:fill="FFFFFF"/>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Khái niệm, đặc điểm và những quan điểm, nguyên tắc cơ bản xây dựng lực lượng vũ trang nhân dân</w:t>
            </w:r>
          </w:p>
          <w:p w14:paraId="33B67FB2" w14:textId="77777777" w:rsidR="00895D7A" w:rsidRPr="00895D7A" w:rsidRDefault="00895D7A" w:rsidP="00154A8B">
            <w:pPr>
              <w:pStyle w:val="ListParagraph"/>
              <w:widowControl/>
              <w:numPr>
                <w:ilvl w:val="0"/>
                <w:numId w:val="121"/>
              </w:numPr>
              <w:shd w:val="clear" w:color="auto" w:fill="FFFFFF"/>
              <w:spacing w:before="120" w:after="120"/>
              <w:ind w:left="414"/>
              <w:jc w:val="both"/>
              <w:rPr>
                <w:rFonts w:eastAsia="Times New Roman" w:cs="Times New Roman"/>
                <w:color w:val="auto"/>
                <w:spacing w:val="-8"/>
                <w:sz w:val="26"/>
                <w:szCs w:val="26"/>
                <w:lang w:val="en-US" w:eastAsia="en-US"/>
              </w:rPr>
            </w:pPr>
            <w:r w:rsidRPr="00895D7A">
              <w:rPr>
                <w:rFonts w:eastAsia="Times New Roman" w:cs="Times New Roman"/>
                <w:color w:val="auto"/>
                <w:spacing w:val="-8"/>
                <w:sz w:val="26"/>
                <w:szCs w:val="26"/>
                <w:lang w:val="en-US" w:eastAsia="en-US"/>
              </w:rPr>
              <w:lastRenderedPageBreak/>
              <w:t>Phương hướng xây dựng lực lượng vũ trang nhân dân trong giai đoạn mới</w:t>
            </w:r>
          </w:p>
          <w:p w14:paraId="7B4DAC7F" w14:textId="77777777" w:rsidR="00895D7A" w:rsidRPr="00895D7A" w:rsidRDefault="00895D7A" w:rsidP="00154A8B">
            <w:pPr>
              <w:pStyle w:val="ListParagraph"/>
              <w:widowControl/>
              <w:numPr>
                <w:ilvl w:val="0"/>
                <w:numId w:val="121"/>
              </w:numPr>
              <w:shd w:val="clear" w:color="auto" w:fill="FFFFFF"/>
              <w:tabs>
                <w:tab w:val="left" w:pos="720"/>
              </w:tabs>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Những biện pháp chủ yếu xây dựng lực lượng vũ trang nhân dân</w:t>
            </w:r>
          </w:p>
          <w:p w14:paraId="6DDF865C" w14:textId="77777777" w:rsidR="00895D7A" w:rsidRPr="00895D7A" w:rsidRDefault="00895D7A" w:rsidP="00154A8B">
            <w:pPr>
              <w:pStyle w:val="ListParagraph"/>
              <w:widowControl/>
              <w:numPr>
                <w:ilvl w:val="0"/>
                <w:numId w:val="121"/>
              </w:numPr>
              <w:shd w:val="clear" w:color="auto" w:fill="FFFFFF"/>
              <w:tabs>
                <w:tab w:val="left" w:pos="720"/>
              </w:tabs>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Thảo luận</w:t>
            </w:r>
          </w:p>
          <w:p w14:paraId="33326BF0" w14:textId="77777777" w:rsidR="00895D7A" w:rsidRPr="00895D7A" w:rsidRDefault="00895D7A" w:rsidP="005C5DD1">
            <w:pPr>
              <w:widowControl/>
              <w:shd w:val="clear" w:color="auto" w:fill="FFFFFF"/>
              <w:spacing w:before="120" w:after="120"/>
              <w:ind w:firstLine="720"/>
              <w:jc w:val="both"/>
              <w:rPr>
                <w:rFonts w:ascii="Times New Roman" w:eastAsia="Times New Roman" w:hAnsi="Times New Roman" w:cs="Times New Roman"/>
                <w:sz w:val="26"/>
                <w:szCs w:val="26"/>
              </w:rPr>
            </w:pPr>
          </w:p>
          <w:p w14:paraId="30639B0C"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sz w:val="26"/>
                <w:szCs w:val="26"/>
              </w:rPr>
            </w:pPr>
          </w:p>
          <w:p w14:paraId="783FF26C"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sz w:val="26"/>
                <w:szCs w:val="26"/>
              </w:rPr>
            </w:pPr>
          </w:p>
        </w:tc>
        <w:tc>
          <w:tcPr>
            <w:tcW w:w="839" w:type="dxa"/>
            <w:tcBorders>
              <w:top w:val="dotted" w:sz="4" w:space="0" w:color="auto"/>
              <w:bottom w:val="dotted" w:sz="4" w:space="0" w:color="auto"/>
            </w:tcBorders>
            <w:shd w:val="clear" w:color="auto" w:fill="auto"/>
            <w:vAlign w:val="center"/>
          </w:tcPr>
          <w:p w14:paraId="48441BFC"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5</w:t>
            </w:r>
          </w:p>
        </w:tc>
        <w:tc>
          <w:tcPr>
            <w:tcW w:w="994" w:type="dxa"/>
            <w:tcBorders>
              <w:top w:val="dotted" w:sz="4" w:space="0" w:color="auto"/>
              <w:bottom w:val="dotted" w:sz="4" w:space="0" w:color="auto"/>
            </w:tcBorders>
            <w:shd w:val="clear" w:color="auto" w:fill="auto"/>
            <w:vAlign w:val="center"/>
          </w:tcPr>
          <w:p w14:paraId="77F26B09"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Cs/>
                <w:sz w:val="26"/>
                <w:szCs w:val="26"/>
              </w:rPr>
              <w:t>1</w:t>
            </w:r>
          </w:p>
        </w:tc>
        <w:tc>
          <w:tcPr>
            <w:tcW w:w="1016" w:type="dxa"/>
            <w:tcBorders>
              <w:top w:val="dotted" w:sz="4" w:space="0" w:color="auto"/>
              <w:bottom w:val="dotted" w:sz="4" w:space="0" w:color="auto"/>
            </w:tcBorders>
            <w:shd w:val="clear" w:color="auto" w:fill="auto"/>
            <w:vAlign w:val="center"/>
          </w:tcPr>
          <w:p w14:paraId="2A0125F7"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870" w:type="dxa"/>
            <w:tcBorders>
              <w:top w:val="dotted" w:sz="4" w:space="0" w:color="auto"/>
              <w:bottom w:val="dotted" w:sz="4" w:space="0" w:color="auto"/>
            </w:tcBorders>
            <w:shd w:val="clear" w:color="auto" w:fill="auto"/>
            <w:vAlign w:val="center"/>
          </w:tcPr>
          <w:p w14:paraId="091A4B93"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sz w:val="26"/>
                <w:szCs w:val="26"/>
              </w:rPr>
            </w:pPr>
          </w:p>
        </w:tc>
      </w:tr>
      <w:tr w:rsidR="00895D7A" w:rsidRPr="00895D7A" w14:paraId="6D8EBDA5" w14:textId="77777777" w:rsidTr="005C5DD1">
        <w:trPr>
          <w:trHeight w:val="750"/>
        </w:trPr>
        <w:tc>
          <w:tcPr>
            <w:tcW w:w="748" w:type="dxa"/>
            <w:tcBorders>
              <w:top w:val="dotted" w:sz="4" w:space="0" w:color="auto"/>
              <w:bottom w:val="dotted" w:sz="4" w:space="0" w:color="auto"/>
            </w:tcBorders>
            <w:shd w:val="clear" w:color="auto" w:fill="auto"/>
            <w:vAlign w:val="center"/>
          </w:tcPr>
          <w:p w14:paraId="256B7BE2"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11</w:t>
            </w:r>
          </w:p>
        </w:tc>
        <w:tc>
          <w:tcPr>
            <w:tcW w:w="4821" w:type="dxa"/>
            <w:tcBorders>
              <w:top w:val="dotted" w:sz="4" w:space="0" w:color="auto"/>
              <w:bottom w:val="dotted" w:sz="4" w:space="0" w:color="auto"/>
            </w:tcBorders>
            <w:shd w:val="clear" w:color="auto" w:fill="auto"/>
          </w:tcPr>
          <w:p w14:paraId="277C4C58"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10. Kết hợp phát triển kinh tế - xã hội với tăng cường, củng cố quốc phòng và an ninh</w:t>
            </w:r>
          </w:p>
          <w:p w14:paraId="66898B22" w14:textId="77777777" w:rsidR="00895D7A" w:rsidRPr="00895D7A" w:rsidRDefault="00895D7A" w:rsidP="00154A8B">
            <w:pPr>
              <w:pStyle w:val="ListParagraph"/>
              <w:widowControl/>
              <w:numPr>
                <w:ilvl w:val="0"/>
                <w:numId w:val="122"/>
              </w:numPr>
              <w:shd w:val="clear" w:color="auto" w:fill="FFFFFF"/>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 xml:space="preserve"> Cơ sở lý luận và thực tiễn của việc kết hợp phát triển kinh tế - xã hội với tăng cường, củng cố quốc phòng và an ninh ở Việt Nam</w:t>
            </w:r>
          </w:p>
          <w:p w14:paraId="45AB75E9" w14:textId="77777777" w:rsidR="00895D7A" w:rsidRPr="00895D7A" w:rsidRDefault="00895D7A" w:rsidP="00154A8B">
            <w:pPr>
              <w:pStyle w:val="ListParagraph"/>
              <w:widowControl/>
              <w:numPr>
                <w:ilvl w:val="0"/>
                <w:numId w:val="122"/>
              </w:numPr>
              <w:shd w:val="clear" w:color="auto" w:fill="FFFFFF"/>
              <w:tabs>
                <w:tab w:val="left" w:pos="720"/>
              </w:tabs>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Nội dung kết hợp phát triển kinh tế - xã hội với tăng cường, củng cố quốc phòng và an ninh với đối ngoại ở nước ta hiện nay</w:t>
            </w:r>
          </w:p>
          <w:p w14:paraId="5DD74E53" w14:textId="77777777" w:rsidR="00895D7A" w:rsidRPr="00895D7A" w:rsidRDefault="00895D7A" w:rsidP="00154A8B">
            <w:pPr>
              <w:pStyle w:val="ListParagraph"/>
              <w:widowControl/>
              <w:numPr>
                <w:ilvl w:val="0"/>
                <w:numId w:val="122"/>
              </w:numPr>
              <w:shd w:val="clear" w:color="auto" w:fill="FFFFFF"/>
              <w:tabs>
                <w:tab w:val="left" w:pos="720"/>
              </w:tabs>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Một số giải pháp chủ yếu thực hiện kết hợp phát triển kinh tế - xã hội với tăng cường, củng cố quốc phòng và an ninh ở Việt Nam hiện nay</w:t>
            </w:r>
          </w:p>
          <w:p w14:paraId="27E4A876" w14:textId="77777777" w:rsidR="00895D7A" w:rsidRPr="00895D7A" w:rsidRDefault="00895D7A" w:rsidP="00154A8B">
            <w:pPr>
              <w:pStyle w:val="ListParagraph"/>
              <w:widowControl/>
              <w:numPr>
                <w:ilvl w:val="0"/>
                <w:numId w:val="122"/>
              </w:numPr>
              <w:shd w:val="clear" w:color="auto" w:fill="FFFFFF"/>
              <w:tabs>
                <w:tab w:val="left" w:pos="360"/>
              </w:tabs>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 xml:space="preserve">Thảo luận </w:t>
            </w:r>
          </w:p>
          <w:p w14:paraId="0A1F7656" w14:textId="77777777" w:rsidR="00895D7A" w:rsidRPr="00895D7A" w:rsidRDefault="00895D7A" w:rsidP="005C5DD1">
            <w:pPr>
              <w:widowControl/>
              <w:shd w:val="clear" w:color="auto" w:fill="FFFFFF"/>
              <w:spacing w:before="120" w:after="120"/>
              <w:ind w:firstLine="720"/>
              <w:jc w:val="both"/>
              <w:rPr>
                <w:rFonts w:ascii="Times New Roman" w:eastAsia="Times New Roman" w:hAnsi="Times New Roman" w:cs="Times New Roman"/>
                <w:sz w:val="26"/>
                <w:szCs w:val="26"/>
              </w:rPr>
            </w:pPr>
          </w:p>
          <w:p w14:paraId="740B6EF2"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sz w:val="26"/>
                <w:szCs w:val="26"/>
              </w:rPr>
            </w:pPr>
          </w:p>
        </w:tc>
        <w:tc>
          <w:tcPr>
            <w:tcW w:w="839" w:type="dxa"/>
            <w:tcBorders>
              <w:top w:val="dotted" w:sz="4" w:space="0" w:color="auto"/>
              <w:bottom w:val="dotted" w:sz="4" w:space="0" w:color="auto"/>
            </w:tcBorders>
            <w:shd w:val="clear" w:color="auto" w:fill="auto"/>
            <w:vAlign w:val="center"/>
          </w:tcPr>
          <w:p w14:paraId="75AC3279"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tc>
        <w:tc>
          <w:tcPr>
            <w:tcW w:w="994" w:type="dxa"/>
            <w:tcBorders>
              <w:top w:val="dotted" w:sz="4" w:space="0" w:color="auto"/>
              <w:bottom w:val="dotted" w:sz="4" w:space="0" w:color="auto"/>
            </w:tcBorders>
            <w:shd w:val="clear" w:color="auto" w:fill="auto"/>
            <w:vAlign w:val="center"/>
          </w:tcPr>
          <w:p w14:paraId="6A192FD6"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1016" w:type="dxa"/>
            <w:tcBorders>
              <w:top w:val="dotted" w:sz="4" w:space="0" w:color="auto"/>
              <w:bottom w:val="dotted" w:sz="4" w:space="0" w:color="auto"/>
            </w:tcBorders>
            <w:shd w:val="clear" w:color="auto" w:fill="auto"/>
            <w:vAlign w:val="center"/>
          </w:tcPr>
          <w:p w14:paraId="634D0386"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870" w:type="dxa"/>
            <w:tcBorders>
              <w:top w:val="dotted" w:sz="4" w:space="0" w:color="auto"/>
              <w:bottom w:val="dotted" w:sz="4" w:space="0" w:color="auto"/>
            </w:tcBorders>
            <w:shd w:val="clear" w:color="auto" w:fill="auto"/>
            <w:vAlign w:val="center"/>
          </w:tcPr>
          <w:p w14:paraId="1C8D2345"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sz w:val="26"/>
                <w:szCs w:val="26"/>
              </w:rPr>
            </w:pPr>
          </w:p>
        </w:tc>
      </w:tr>
      <w:tr w:rsidR="00895D7A" w:rsidRPr="00895D7A" w14:paraId="4515F906" w14:textId="77777777" w:rsidTr="005C5DD1">
        <w:trPr>
          <w:trHeight w:val="375"/>
        </w:trPr>
        <w:tc>
          <w:tcPr>
            <w:tcW w:w="748" w:type="dxa"/>
            <w:tcBorders>
              <w:top w:val="dotted" w:sz="4" w:space="0" w:color="auto"/>
              <w:bottom w:val="dotted" w:sz="4" w:space="0" w:color="auto"/>
            </w:tcBorders>
            <w:shd w:val="clear" w:color="auto" w:fill="auto"/>
            <w:vAlign w:val="center"/>
          </w:tcPr>
          <w:p w14:paraId="180E49E5"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12</w:t>
            </w:r>
          </w:p>
        </w:tc>
        <w:tc>
          <w:tcPr>
            <w:tcW w:w="4821" w:type="dxa"/>
            <w:tcBorders>
              <w:top w:val="dotted" w:sz="4" w:space="0" w:color="auto"/>
              <w:bottom w:val="dotted" w:sz="4" w:space="0" w:color="auto"/>
            </w:tcBorders>
            <w:shd w:val="clear" w:color="auto" w:fill="auto"/>
          </w:tcPr>
          <w:p w14:paraId="77359FD8" w14:textId="77777777" w:rsidR="00895D7A" w:rsidRPr="00895D7A" w:rsidRDefault="00895D7A" w:rsidP="005C5DD1">
            <w:pPr>
              <w:widowControl/>
              <w:shd w:val="clear" w:color="auto" w:fill="FFFFFF"/>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Kiểm tra </w:t>
            </w:r>
          </w:p>
        </w:tc>
        <w:tc>
          <w:tcPr>
            <w:tcW w:w="839" w:type="dxa"/>
            <w:tcBorders>
              <w:top w:val="dotted" w:sz="4" w:space="0" w:color="auto"/>
              <w:bottom w:val="dotted" w:sz="4" w:space="0" w:color="auto"/>
            </w:tcBorders>
            <w:shd w:val="clear" w:color="auto" w:fill="auto"/>
            <w:vAlign w:val="center"/>
          </w:tcPr>
          <w:p w14:paraId="5F421083"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994" w:type="dxa"/>
            <w:tcBorders>
              <w:top w:val="dotted" w:sz="4" w:space="0" w:color="auto"/>
              <w:bottom w:val="dotted" w:sz="4" w:space="0" w:color="auto"/>
            </w:tcBorders>
            <w:shd w:val="clear" w:color="auto" w:fill="auto"/>
            <w:vAlign w:val="center"/>
          </w:tcPr>
          <w:p w14:paraId="048052ED"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p>
        </w:tc>
        <w:tc>
          <w:tcPr>
            <w:tcW w:w="1016" w:type="dxa"/>
            <w:tcBorders>
              <w:top w:val="dotted" w:sz="4" w:space="0" w:color="auto"/>
              <w:bottom w:val="dotted" w:sz="4" w:space="0" w:color="auto"/>
            </w:tcBorders>
            <w:shd w:val="clear" w:color="auto" w:fill="auto"/>
            <w:vAlign w:val="center"/>
          </w:tcPr>
          <w:p w14:paraId="49F9FFB3"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p>
        </w:tc>
        <w:tc>
          <w:tcPr>
            <w:tcW w:w="870" w:type="dxa"/>
            <w:tcBorders>
              <w:top w:val="dotted" w:sz="4" w:space="0" w:color="auto"/>
              <w:bottom w:val="dotted" w:sz="4" w:space="0" w:color="auto"/>
            </w:tcBorders>
            <w:shd w:val="clear" w:color="auto" w:fill="auto"/>
            <w:vAlign w:val="center"/>
          </w:tcPr>
          <w:p w14:paraId="16D3594F"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r>
      <w:tr w:rsidR="00895D7A" w:rsidRPr="00895D7A" w14:paraId="176AFFD5" w14:textId="77777777" w:rsidTr="005C5DD1">
        <w:trPr>
          <w:trHeight w:val="375"/>
        </w:trPr>
        <w:tc>
          <w:tcPr>
            <w:tcW w:w="748" w:type="dxa"/>
            <w:tcBorders>
              <w:top w:val="dotted" w:sz="4" w:space="0" w:color="auto"/>
              <w:bottom w:val="dotted" w:sz="4" w:space="0" w:color="auto"/>
            </w:tcBorders>
            <w:shd w:val="clear" w:color="auto" w:fill="auto"/>
            <w:vAlign w:val="center"/>
          </w:tcPr>
          <w:p w14:paraId="76FF4666"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13</w:t>
            </w:r>
          </w:p>
        </w:tc>
        <w:tc>
          <w:tcPr>
            <w:tcW w:w="4821" w:type="dxa"/>
            <w:tcBorders>
              <w:top w:val="dotted" w:sz="4" w:space="0" w:color="auto"/>
              <w:bottom w:val="dotted" w:sz="4" w:space="0" w:color="auto"/>
            </w:tcBorders>
            <w:shd w:val="clear" w:color="auto" w:fill="auto"/>
          </w:tcPr>
          <w:p w14:paraId="3A3CB47C"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11. Đội ngũ đơn vị </w:t>
            </w:r>
          </w:p>
          <w:p w14:paraId="45E4D595" w14:textId="77777777" w:rsidR="00895D7A" w:rsidRPr="00895D7A" w:rsidRDefault="00895D7A" w:rsidP="00154A8B">
            <w:pPr>
              <w:pStyle w:val="ListParagraph"/>
              <w:widowControl/>
              <w:numPr>
                <w:ilvl w:val="0"/>
                <w:numId w:val="116"/>
              </w:numPr>
              <w:shd w:val="clear" w:color="auto" w:fill="FFFFFF"/>
              <w:tabs>
                <w:tab w:val="left" w:pos="0"/>
                <w:tab w:val="left" w:pos="360"/>
              </w:tabs>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Đội hình tiểu đội</w:t>
            </w:r>
          </w:p>
          <w:p w14:paraId="76E29B7A" w14:textId="77777777" w:rsidR="00895D7A" w:rsidRPr="00895D7A" w:rsidRDefault="00895D7A" w:rsidP="00154A8B">
            <w:pPr>
              <w:pStyle w:val="ListParagraph"/>
              <w:widowControl/>
              <w:numPr>
                <w:ilvl w:val="0"/>
                <w:numId w:val="116"/>
              </w:numPr>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Đội hình trung đội</w:t>
            </w:r>
          </w:p>
          <w:p w14:paraId="6E739C2A" w14:textId="77777777" w:rsidR="00895D7A" w:rsidRPr="00895D7A" w:rsidRDefault="00895D7A" w:rsidP="00154A8B">
            <w:pPr>
              <w:pStyle w:val="ListParagraph"/>
              <w:widowControl/>
              <w:numPr>
                <w:ilvl w:val="0"/>
                <w:numId w:val="116"/>
              </w:numPr>
              <w:spacing w:before="120" w:after="120"/>
              <w:ind w:left="414"/>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lastRenderedPageBreak/>
              <w:t>Đổi hướng đội hình</w:t>
            </w:r>
          </w:p>
        </w:tc>
        <w:tc>
          <w:tcPr>
            <w:tcW w:w="839" w:type="dxa"/>
            <w:tcBorders>
              <w:top w:val="dotted" w:sz="4" w:space="0" w:color="auto"/>
              <w:bottom w:val="dotted" w:sz="4" w:space="0" w:color="auto"/>
            </w:tcBorders>
            <w:shd w:val="clear" w:color="auto" w:fill="auto"/>
            <w:vAlign w:val="center"/>
          </w:tcPr>
          <w:p w14:paraId="643AF968"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4</w:t>
            </w:r>
          </w:p>
        </w:tc>
        <w:tc>
          <w:tcPr>
            <w:tcW w:w="994" w:type="dxa"/>
            <w:tcBorders>
              <w:top w:val="dotted" w:sz="4" w:space="0" w:color="auto"/>
              <w:bottom w:val="dotted" w:sz="4" w:space="0" w:color="auto"/>
            </w:tcBorders>
            <w:shd w:val="clear" w:color="auto" w:fill="auto"/>
            <w:vAlign w:val="center"/>
          </w:tcPr>
          <w:p w14:paraId="457EF840"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1016" w:type="dxa"/>
            <w:tcBorders>
              <w:top w:val="dotted" w:sz="4" w:space="0" w:color="auto"/>
              <w:bottom w:val="dotted" w:sz="4" w:space="0" w:color="auto"/>
            </w:tcBorders>
            <w:shd w:val="clear" w:color="auto" w:fill="auto"/>
            <w:vAlign w:val="center"/>
          </w:tcPr>
          <w:p w14:paraId="3306978D"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870" w:type="dxa"/>
            <w:tcBorders>
              <w:top w:val="dotted" w:sz="4" w:space="0" w:color="auto"/>
              <w:bottom w:val="dotted" w:sz="4" w:space="0" w:color="auto"/>
            </w:tcBorders>
            <w:shd w:val="clear" w:color="auto" w:fill="auto"/>
            <w:vAlign w:val="center"/>
          </w:tcPr>
          <w:p w14:paraId="1EF0D012"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sz w:val="26"/>
                <w:szCs w:val="26"/>
              </w:rPr>
            </w:pPr>
          </w:p>
        </w:tc>
      </w:tr>
      <w:tr w:rsidR="00895D7A" w:rsidRPr="00895D7A" w14:paraId="72CF41BC" w14:textId="77777777" w:rsidTr="005C5DD1">
        <w:trPr>
          <w:trHeight w:val="750"/>
        </w:trPr>
        <w:tc>
          <w:tcPr>
            <w:tcW w:w="748" w:type="dxa"/>
            <w:tcBorders>
              <w:top w:val="dotted" w:sz="4" w:space="0" w:color="auto"/>
              <w:bottom w:val="dotted" w:sz="4" w:space="0" w:color="auto"/>
            </w:tcBorders>
            <w:shd w:val="clear" w:color="auto" w:fill="auto"/>
            <w:vAlign w:val="center"/>
          </w:tcPr>
          <w:p w14:paraId="7EE5582E"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14</w:t>
            </w:r>
          </w:p>
        </w:tc>
        <w:tc>
          <w:tcPr>
            <w:tcW w:w="4821" w:type="dxa"/>
            <w:tcBorders>
              <w:top w:val="dotted" w:sz="4" w:space="0" w:color="auto"/>
              <w:bottom w:val="dotted" w:sz="4" w:space="0" w:color="auto"/>
            </w:tcBorders>
            <w:shd w:val="clear" w:color="auto" w:fill="auto"/>
          </w:tcPr>
          <w:p w14:paraId="3F74D9B1"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12. Giới thiệu và hướng dẫn kỹ thuật sử dụng một số loại vũ khí bộ binh</w:t>
            </w:r>
          </w:p>
          <w:p w14:paraId="00D0343F" w14:textId="77777777" w:rsidR="00895D7A" w:rsidRPr="00895D7A" w:rsidRDefault="00895D7A" w:rsidP="00154A8B">
            <w:pPr>
              <w:pStyle w:val="ListParagraph"/>
              <w:widowControl/>
              <w:numPr>
                <w:ilvl w:val="0"/>
                <w:numId w:val="117"/>
              </w:numPr>
              <w:shd w:val="clear" w:color="auto" w:fill="FFFFFF"/>
              <w:spacing w:before="120" w:after="120"/>
              <w:ind w:left="272"/>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Giới thiệu một số loại vũ khí bộ binh</w:t>
            </w:r>
          </w:p>
          <w:p w14:paraId="4E70F94D" w14:textId="77777777" w:rsidR="00895D7A" w:rsidRPr="00895D7A" w:rsidRDefault="00895D7A" w:rsidP="00154A8B">
            <w:pPr>
              <w:pStyle w:val="ListParagraph"/>
              <w:widowControl/>
              <w:numPr>
                <w:ilvl w:val="0"/>
                <w:numId w:val="117"/>
              </w:numPr>
              <w:shd w:val="clear" w:color="auto" w:fill="FFFFFF"/>
              <w:tabs>
                <w:tab w:val="left" w:pos="0"/>
                <w:tab w:val="left" w:pos="360"/>
              </w:tabs>
              <w:spacing w:before="120" w:after="120"/>
              <w:ind w:left="272"/>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Hướng dẫn kỹ thuật sử dụng một số loại vũ khí bộ binh</w:t>
            </w:r>
          </w:p>
          <w:p w14:paraId="5F18E373" w14:textId="77777777" w:rsidR="00895D7A" w:rsidRPr="00895D7A" w:rsidRDefault="00895D7A" w:rsidP="00154A8B">
            <w:pPr>
              <w:widowControl/>
              <w:shd w:val="clear" w:color="auto" w:fill="FFFFFF"/>
              <w:spacing w:before="120" w:after="120"/>
              <w:ind w:left="272"/>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hành</w:t>
            </w:r>
          </w:p>
        </w:tc>
        <w:tc>
          <w:tcPr>
            <w:tcW w:w="839" w:type="dxa"/>
            <w:tcBorders>
              <w:top w:val="dotted" w:sz="4" w:space="0" w:color="auto"/>
              <w:bottom w:val="dotted" w:sz="4" w:space="0" w:color="auto"/>
            </w:tcBorders>
            <w:shd w:val="clear" w:color="auto" w:fill="auto"/>
            <w:vAlign w:val="center"/>
          </w:tcPr>
          <w:p w14:paraId="58DAAE55"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19</w:t>
            </w:r>
          </w:p>
        </w:tc>
        <w:tc>
          <w:tcPr>
            <w:tcW w:w="994" w:type="dxa"/>
            <w:tcBorders>
              <w:top w:val="dotted" w:sz="4" w:space="0" w:color="auto"/>
              <w:bottom w:val="dotted" w:sz="4" w:space="0" w:color="auto"/>
            </w:tcBorders>
            <w:shd w:val="clear" w:color="auto" w:fill="auto"/>
            <w:vAlign w:val="center"/>
          </w:tcPr>
          <w:p w14:paraId="585EE0DF"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1016" w:type="dxa"/>
            <w:tcBorders>
              <w:top w:val="dotted" w:sz="4" w:space="0" w:color="auto"/>
              <w:bottom w:val="dotted" w:sz="4" w:space="0" w:color="auto"/>
            </w:tcBorders>
            <w:shd w:val="clear" w:color="auto" w:fill="auto"/>
            <w:vAlign w:val="center"/>
          </w:tcPr>
          <w:p w14:paraId="4AE5BDBA"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17</w:t>
            </w:r>
          </w:p>
        </w:tc>
        <w:tc>
          <w:tcPr>
            <w:tcW w:w="870" w:type="dxa"/>
            <w:tcBorders>
              <w:top w:val="dotted" w:sz="4" w:space="0" w:color="auto"/>
              <w:bottom w:val="dotted" w:sz="4" w:space="0" w:color="auto"/>
            </w:tcBorders>
            <w:shd w:val="clear" w:color="auto" w:fill="auto"/>
            <w:vAlign w:val="center"/>
          </w:tcPr>
          <w:p w14:paraId="6AAC65EE"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sz w:val="26"/>
                <w:szCs w:val="26"/>
              </w:rPr>
            </w:pPr>
          </w:p>
        </w:tc>
      </w:tr>
      <w:tr w:rsidR="00895D7A" w:rsidRPr="00895D7A" w14:paraId="7A43A938" w14:textId="77777777" w:rsidTr="005C5DD1">
        <w:trPr>
          <w:trHeight w:val="375"/>
        </w:trPr>
        <w:tc>
          <w:tcPr>
            <w:tcW w:w="748" w:type="dxa"/>
            <w:tcBorders>
              <w:top w:val="dotted" w:sz="4" w:space="0" w:color="auto"/>
              <w:bottom w:val="dotted" w:sz="4" w:space="0" w:color="auto"/>
            </w:tcBorders>
            <w:shd w:val="clear" w:color="auto" w:fill="auto"/>
            <w:vAlign w:val="center"/>
          </w:tcPr>
          <w:p w14:paraId="1419C72E"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15</w:t>
            </w:r>
          </w:p>
        </w:tc>
        <w:tc>
          <w:tcPr>
            <w:tcW w:w="4821" w:type="dxa"/>
            <w:tcBorders>
              <w:top w:val="dotted" w:sz="4" w:space="0" w:color="auto"/>
              <w:bottom w:val="dotted" w:sz="4" w:space="0" w:color="auto"/>
            </w:tcBorders>
            <w:shd w:val="clear" w:color="auto" w:fill="auto"/>
          </w:tcPr>
          <w:p w14:paraId="3BFAE92E"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13. Kỹ thuật cấp cứu và chuyển thương</w:t>
            </w:r>
          </w:p>
          <w:p w14:paraId="23D06FC4" w14:textId="77777777" w:rsidR="00895D7A" w:rsidRPr="00895D7A" w:rsidRDefault="00895D7A" w:rsidP="00154A8B">
            <w:pPr>
              <w:pStyle w:val="ListParagraph"/>
              <w:widowControl/>
              <w:numPr>
                <w:ilvl w:val="0"/>
                <w:numId w:val="118"/>
              </w:numPr>
              <w:shd w:val="clear" w:color="auto" w:fill="FFFFFF"/>
              <w:tabs>
                <w:tab w:val="left" w:pos="0"/>
              </w:tabs>
              <w:spacing w:before="120" w:after="120"/>
              <w:ind w:left="272"/>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Cầm máu tạm thời</w:t>
            </w:r>
          </w:p>
          <w:p w14:paraId="0E5C74D1" w14:textId="77777777" w:rsidR="00895D7A" w:rsidRPr="00895D7A" w:rsidRDefault="00895D7A" w:rsidP="00154A8B">
            <w:pPr>
              <w:pStyle w:val="ListParagraph"/>
              <w:widowControl/>
              <w:numPr>
                <w:ilvl w:val="0"/>
                <w:numId w:val="118"/>
              </w:numPr>
              <w:shd w:val="clear" w:color="auto" w:fill="FFFFFF"/>
              <w:tabs>
                <w:tab w:val="left" w:pos="0"/>
                <w:tab w:val="left" w:pos="360"/>
              </w:tabs>
              <w:spacing w:before="120" w:after="120"/>
              <w:ind w:left="272"/>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 xml:space="preserve">Cố định tạm thời xương gãy </w:t>
            </w:r>
          </w:p>
          <w:p w14:paraId="0BFA3BC3" w14:textId="77777777" w:rsidR="00895D7A" w:rsidRPr="00895D7A" w:rsidRDefault="00895D7A" w:rsidP="00154A8B">
            <w:pPr>
              <w:pStyle w:val="ListParagraph"/>
              <w:widowControl/>
              <w:numPr>
                <w:ilvl w:val="0"/>
                <w:numId w:val="118"/>
              </w:numPr>
              <w:shd w:val="clear" w:color="auto" w:fill="FFFFFF"/>
              <w:tabs>
                <w:tab w:val="left" w:pos="0"/>
                <w:tab w:val="left" w:pos="360"/>
              </w:tabs>
              <w:spacing w:before="120" w:after="120"/>
              <w:ind w:left="272"/>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Hô hấp nhân tạo</w:t>
            </w:r>
          </w:p>
          <w:p w14:paraId="19D36668" w14:textId="77777777" w:rsidR="00895D7A" w:rsidRPr="00895D7A" w:rsidRDefault="00895D7A" w:rsidP="00154A8B">
            <w:pPr>
              <w:widowControl/>
              <w:shd w:val="clear" w:color="auto" w:fill="FFFFFF"/>
              <w:spacing w:before="120" w:after="120"/>
              <w:ind w:left="272"/>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hành</w:t>
            </w:r>
          </w:p>
        </w:tc>
        <w:tc>
          <w:tcPr>
            <w:tcW w:w="839" w:type="dxa"/>
            <w:tcBorders>
              <w:top w:val="dotted" w:sz="4" w:space="0" w:color="auto"/>
              <w:bottom w:val="dotted" w:sz="4" w:space="0" w:color="auto"/>
            </w:tcBorders>
            <w:shd w:val="clear" w:color="auto" w:fill="auto"/>
            <w:vAlign w:val="center"/>
          </w:tcPr>
          <w:p w14:paraId="5E0C70F5"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tc>
        <w:tc>
          <w:tcPr>
            <w:tcW w:w="994" w:type="dxa"/>
            <w:tcBorders>
              <w:top w:val="dotted" w:sz="4" w:space="0" w:color="auto"/>
              <w:bottom w:val="dotted" w:sz="4" w:space="0" w:color="auto"/>
            </w:tcBorders>
            <w:shd w:val="clear" w:color="auto" w:fill="auto"/>
            <w:vAlign w:val="center"/>
          </w:tcPr>
          <w:p w14:paraId="1E56444B"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Cs/>
                <w:sz w:val="26"/>
                <w:szCs w:val="26"/>
              </w:rPr>
              <w:t>1</w:t>
            </w:r>
          </w:p>
        </w:tc>
        <w:tc>
          <w:tcPr>
            <w:tcW w:w="1016" w:type="dxa"/>
            <w:tcBorders>
              <w:top w:val="dotted" w:sz="4" w:space="0" w:color="auto"/>
              <w:bottom w:val="dotted" w:sz="4" w:space="0" w:color="auto"/>
            </w:tcBorders>
            <w:shd w:val="clear" w:color="auto" w:fill="auto"/>
            <w:vAlign w:val="center"/>
          </w:tcPr>
          <w:p w14:paraId="6E86AA30"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tc>
        <w:tc>
          <w:tcPr>
            <w:tcW w:w="870" w:type="dxa"/>
            <w:tcBorders>
              <w:top w:val="dotted" w:sz="4" w:space="0" w:color="auto"/>
              <w:bottom w:val="dotted" w:sz="4" w:space="0" w:color="auto"/>
            </w:tcBorders>
            <w:shd w:val="clear" w:color="auto" w:fill="auto"/>
            <w:vAlign w:val="center"/>
          </w:tcPr>
          <w:p w14:paraId="3F3BF570" w14:textId="77777777" w:rsidR="00895D7A" w:rsidRPr="00895D7A" w:rsidRDefault="00895D7A" w:rsidP="005C5DD1">
            <w:pPr>
              <w:widowControl/>
              <w:shd w:val="clear" w:color="auto" w:fill="FFFFFF"/>
              <w:spacing w:before="120" w:after="120"/>
              <w:jc w:val="both"/>
              <w:rPr>
                <w:rFonts w:ascii="Times New Roman" w:eastAsia="Times New Roman" w:hAnsi="Times New Roman" w:cs="Times New Roman"/>
                <w:sz w:val="26"/>
                <w:szCs w:val="26"/>
              </w:rPr>
            </w:pPr>
          </w:p>
        </w:tc>
      </w:tr>
      <w:tr w:rsidR="00895D7A" w:rsidRPr="00895D7A" w14:paraId="7CE71C72" w14:textId="77777777" w:rsidTr="005C5DD1">
        <w:trPr>
          <w:trHeight w:val="375"/>
        </w:trPr>
        <w:tc>
          <w:tcPr>
            <w:tcW w:w="748" w:type="dxa"/>
            <w:tcBorders>
              <w:top w:val="dotted" w:sz="4" w:space="0" w:color="auto"/>
              <w:bottom w:val="dotted" w:sz="4" w:space="0" w:color="auto"/>
            </w:tcBorders>
            <w:shd w:val="clear" w:color="auto" w:fill="auto"/>
            <w:vAlign w:val="center"/>
          </w:tcPr>
          <w:p w14:paraId="10BFB9E4"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16</w:t>
            </w:r>
          </w:p>
        </w:tc>
        <w:tc>
          <w:tcPr>
            <w:tcW w:w="4821" w:type="dxa"/>
            <w:tcBorders>
              <w:top w:val="dotted" w:sz="4" w:space="0" w:color="auto"/>
              <w:bottom w:val="dotted" w:sz="4" w:space="0" w:color="auto"/>
            </w:tcBorders>
            <w:shd w:val="clear" w:color="auto" w:fill="auto"/>
          </w:tcPr>
          <w:p w14:paraId="264B0CB6" w14:textId="77777777" w:rsidR="00895D7A" w:rsidRPr="00895D7A" w:rsidRDefault="00895D7A" w:rsidP="005C5DD1">
            <w:pPr>
              <w:widowControl/>
              <w:shd w:val="clear" w:color="auto" w:fill="FFFFFF"/>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Kiểm tra </w:t>
            </w:r>
          </w:p>
        </w:tc>
        <w:tc>
          <w:tcPr>
            <w:tcW w:w="839" w:type="dxa"/>
            <w:tcBorders>
              <w:top w:val="dotted" w:sz="4" w:space="0" w:color="auto"/>
              <w:bottom w:val="dotted" w:sz="4" w:space="0" w:color="auto"/>
            </w:tcBorders>
            <w:shd w:val="clear" w:color="auto" w:fill="auto"/>
            <w:vAlign w:val="center"/>
          </w:tcPr>
          <w:p w14:paraId="28337464"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994" w:type="dxa"/>
            <w:tcBorders>
              <w:top w:val="dotted" w:sz="4" w:space="0" w:color="auto"/>
              <w:bottom w:val="dotted" w:sz="4" w:space="0" w:color="auto"/>
            </w:tcBorders>
            <w:shd w:val="clear" w:color="auto" w:fill="auto"/>
            <w:vAlign w:val="center"/>
          </w:tcPr>
          <w:p w14:paraId="5904E4BD"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p>
        </w:tc>
        <w:tc>
          <w:tcPr>
            <w:tcW w:w="1016" w:type="dxa"/>
            <w:tcBorders>
              <w:top w:val="dotted" w:sz="4" w:space="0" w:color="auto"/>
              <w:bottom w:val="dotted" w:sz="4" w:space="0" w:color="auto"/>
            </w:tcBorders>
            <w:shd w:val="clear" w:color="auto" w:fill="auto"/>
            <w:vAlign w:val="center"/>
          </w:tcPr>
          <w:p w14:paraId="2BC7FA48"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p>
        </w:tc>
        <w:tc>
          <w:tcPr>
            <w:tcW w:w="870" w:type="dxa"/>
            <w:tcBorders>
              <w:top w:val="dotted" w:sz="4" w:space="0" w:color="auto"/>
              <w:bottom w:val="dotted" w:sz="4" w:space="0" w:color="auto"/>
            </w:tcBorders>
            <w:shd w:val="clear" w:color="auto" w:fill="auto"/>
            <w:vAlign w:val="center"/>
          </w:tcPr>
          <w:p w14:paraId="31D96AE8"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r>
      <w:tr w:rsidR="00895D7A" w:rsidRPr="00895D7A" w14:paraId="7BEC98E7" w14:textId="77777777" w:rsidTr="005C5DD1">
        <w:trPr>
          <w:trHeight w:val="375"/>
        </w:trPr>
        <w:tc>
          <w:tcPr>
            <w:tcW w:w="748" w:type="dxa"/>
            <w:tcBorders>
              <w:top w:val="dotted" w:sz="4" w:space="0" w:color="auto"/>
            </w:tcBorders>
            <w:shd w:val="clear" w:color="auto" w:fill="auto"/>
            <w:vAlign w:val="center"/>
          </w:tcPr>
          <w:p w14:paraId="493B3D45"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sz w:val="26"/>
                <w:szCs w:val="26"/>
              </w:rPr>
            </w:pPr>
          </w:p>
        </w:tc>
        <w:tc>
          <w:tcPr>
            <w:tcW w:w="4821" w:type="dxa"/>
            <w:tcBorders>
              <w:top w:val="dotted" w:sz="4" w:space="0" w:color="auto"/>
            </w:tcBorders>
            <w:shd w:val="clear" w:color="auto" w:fill="auto"/>
          </w:tcPr>
          <w:p w14:paraId="00AA63A6" w14:textId="77777777" w:rsidR="00895D7A" w:rsidRPr="00895D7A" w:rsidRDefault="00895D7A" w:rsidP="005C5DD1">
            <w:pPr>
              <w:widowControl/>
              <w:shd w:val="clear" w:color="auto" w:fill="FFFFFF"/>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CỘNG</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23BD9A25"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75</w:t>
            </w:r>
          </w:p>
        </w:tc>
        <w:tc>
          <w:tcPr>
            <w:tcW w:w="994" w:type="dxa"/>
            <w:tcBorders>
              <w:top w:val="single" w:sz="4" w:space="0" w:color="auto"/>
              <w:left w:val="nil"/>
              <w:bottom w:val="single" w:sz="4" w:space="0" w:color="auto"/>
              <w:right w:val="single" w:sz="4" w:space="0" w:color="auto"/>
            </w:tcBorders>
            <w:shd w:val="clear" w:color="auto" w:fill="auto"/>
            <w:vAlign w:val="center"/>
          </w:tcPr>
          <w:p w14:paraId="3BCF31D1"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15</w:t>
            </w:r>
          </w:p>
        </w:tc>
        <w:tc>
          <w:tcPr>
            <w:tcW w:w="1016" w:type="dxa"/>
            <w:tcBorders>
              <w:top w:val="single" w:sz="4" w:space="0" w:color="auto"/>
              <w:left w:val="nil"/>
              <w:bottom w:val="single" w:sz="4" w:space="0" w:color="auto"/>
              <w:right w:val="single" w:sz="4" w:space="0" w:color="auto"/>
            </w:tcBorders>
            <w:shd w:val="clear" w:color="auto" w:fill="auto"/>
            <w:vAlign w:val="center"/>
          </w:tcPr>
          <w:p w14:paraId="16B702FF"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56</w:t>
            </w:r>
          </w:p>
        </w:tc>
        <w:tc>
          <w:tcPr>
            <w:tcW w:w="870" w:type="dxa"/>
            <w:tcBorders>
              <w:top w:val="single" w:sz="4" w:space="0" w:color="auto"/>
              <w:left w:val="nil"/>
              <w:bottom w:val="single" w:sz="4" w:space="0" w:color="auto"/>
              <w:right w:val="single" w:sz="4" w:space="0" w:color="auto"/>
            </w:tcBorders>
            <w:shd w:val="clear" w:color="auto" w:fill="auto"/>
            <w:vAlign w:val="center"/>
          </w:tcPr>
          <w:p w14:paraId="05FAA730" w14:textId="77777777" w:rsidR="00895D7A" w:rsidRPr="00895D7A" w:rsidRDefault="00895D7A" w:rsidP="005C5DD1">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4</w:t>
            </w:r>
          </w:p>
        </w:tc>
      </w:tr>
    </w:tbl>
    <w:p w14:paraId="3EB2C629"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rPr>
      </w:pPr>
    </w:p>
    <w:p w14:paraId="6B68F0A1"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 chi tiết</w:t>
      </w:r>
    </w:p>
    <w:p w14:paraId="33E4333F" w14:textId="77777777" w:rsidR="00895D7A" w:rsidRPr="00895D7A" w:rsidRDefault="00895D7A" w:rsidP="00895D7A">
      <w:pPr>
        <w:widowControl/>
        <w:shd w:val="clear" w:color="auto" w:fill="FFFFFF"/>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1: </w:t>
      </w:r>
    </w:p>
    <w:p w14:paraId="548EBAF2" w14:textId="77777777" w:rsidR="00895D7A" w:rsidRPr="00895D7A" w:rsidRDefault="00895D7A" w:rsidP="00895D7A">
      <w:pPr>
        <w:widowControl/>
        <w:shd w:val="clear" w:color="auto" w:fill="FFFFFF"/>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NHẬP MÔN GIÁO DỤC QUỐC PHÒNG VÀ AN NINH</w:t>
      </w:r>
    </w:p>
    <w:p w14:paraId="02A6C590" w14:textId="77777777" w:rsidR="00895D7A" w:rsidRPr="00895D7A" w:rsidRDefault="00895D7A" w:rsidP="00895D7A">
      <w:pPr>
        <w:widowControl/>
        <w:shd w:val="clear" w:color="auto" w:fill="FFFFFF"/>
        <w:spacing w:before="120" w:after="120"/>
        <w:ind w:left="6480"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i/>
          <w:sz w:val="26"/>
          <w:szCs w:val="26"/>
        </w:rPr>
        <w:t>Thời gian: 2 giờ</w:t>
      </w:r>
    </w:p>
    <w:p w14:paraId="52F5CB27"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Mục tiêu</w:t>
      </w:r>
    </w:p>
    <w:p w14:paraId="3A7F6698"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học, người học đạt được:</w:t>
      </w:r>
    </w:p>
    <w:p w14:paraId="448FB461"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Trình bày được </w:t>
      </w:r>
      <w:bookmarkStart w:id="28" w:name="_Hlk520377699"/>
      <w:r w:rsidRPr="00895D7A">
        <w:rPr>
          <w:rFonts w:ascii="Times New Roman" w:eastAsia="Times New Roman" w:hAnsi="Times New Roman" w:cs="Times New Roman"/>
          <w:sz w:val="26"/>
          <w:szCs w:val="26"/>
        </w:rPr>
        <w:t>vị trí, tính chất, mục tiêu</w:t>
      </w:r>
      <w:bookmarkEnd w:id="28"/>
      <w:r w:rsidRPr="00895D7A">
        <w:rPr>
          <w:rFonts w:ascii="Times New Roman" w:eastAsia="Times New Roman" w:hAnsi="Times New Roman" w:cs="Times New Roman"/>
          <w:sz w:val="26"/>
          <w:szCs w:val="26"/>
        </w:rPr>
        <w:t>, nội dung chính, điều kiện thực hiện, yêu cầu về kiểm tra đánh giá môn học; các yêu cầu tối thiểu về lễ tiết tác phong quân nhân cho người học môn học Giáo dục quốc phòng và an ninh;</w:t>
      </w:r>
    </w:p>
    <w:p w14:paraId="5807BAF0"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shd w:val="clear" w:color="auto" w:fill="FFFFFF"/>
        </w:rPr>
      </w:pPr>
      <w:r w:rsidRPr="00895D7A">
        <w:rPr>
          <w:rFonts w:ascii="Times New Roman" w:eastAsia="Times New Roman" w:hAnsi="Times New Roman" w:cs="Times New Roman"/>
          <w:sz w:val="26"/>
          <w:szCs w:val="26"/>
        </w:rPr>
        <w:lastRenderedPageBreak/>
        <w:t xml:space="preserve">- </w:t>
      </w:r>
      <w:r w:rsidRPr="00895D7A">
        <w:rPr>
          <w:rFonts w:ascii="Times New Roman" w:eastAsia="Times New Roman" w:hAnsi="Times New Roman" w:cs="Times New Roman"/>
          <w:sz w:val="26"/>
          <w:szCs w:val="26"/>
          <w:shd w:val="clear" w:color="auto" w:fill="FFFFFF"/>
        </w:rPr>
        <w:t xml:space="preserve">Nâng cao ý thức, trách nhiệm của người học trong học tập môn học, nhận thức được tầm quan trọng của công tác quốc phòng và an ninh, bảo vệ Tổ quốc Việt Nam xã hội chủ nghĩa. </w:t>
      </w:r>
    </w:p>
    <w:p w14:paraId="3B9B70E4"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 xml:space="preserve">2. Nội dung                                          </w:t>
      </w:r>
    </w:p>
    <w:p w14:paraId="55469D4A"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Vị trí, tính chất, mục tiêu của môn học</w:t>
      </w:r>
    </w:p>
    <w:p w14:paraId="110CFE25"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Các nội dung chính</w:t>
      </w:r>
    </w:p>
    <w:p w14:paraId="3A7E9840"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2.3. Một số yêu cầu cơ bản về lễ tiết tác phong quân nhân cho người học </w:t>
      </w:r>
    </w:p>
    <w:p w14:paraId="25A39BAE"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 Điều kiện thực hiện môn học</w:t>
      </w:r>
    </w:p>
    <w:p w14:paraId="1098202E"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 Tổ chức dạy, học và đánh giá kết quả học tập</w:t>
      </w:r>
    </w:p>
    <w:p w14:paraId="37174081"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p>
    <w:p w14:paraId="12126CC2" w14:textId="77777777" w:rsidR="00895D7A" w:rsidRPr="00895D7A" w:rsidRDefault="00895D7A" w:rsidP="00895D7A">
      <w:pPr>
        <w:widowControl/>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2:</w:t>
      </w:r>
    </w:p>
    <w:p w14:paraId="67E3046C" w14:textId="77777777" w:rsidR="00895D7A" w:rsidRPr="00895D7A" w:rsidRDefault="00895D7A" w:rsidP="00895D7A">
      <w:pPr>
        <w:widowControl/>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 xml:space="preserve">PHÒNG CHỐNG CHIẾN LƯỢC "DIỄN BIẾN HÒA BÌNH", </w:t>
      </w:r>
    </w:p>
    <w:p w14:paraId="0B2D9B0C" w14:textId="77777777" w:rsidR="00895D7A" w:rsidRPr="00895D7A" w:rsidRDefault="00895D7A" w:rsidP="00895D7A">
      <w:pPr>
        <w:widowControl/>
        <w:shd w:val="clear" w:color="auto" w:fill="FFFFFF"/>
        <w:spacing w:before="120" w:after="120"/>
        <w:rPr>
          <w:rFonts w:ascii="Times New Roman" w:eastAsia="Times New Roman" w:hAnsi="Times New Roman" w:cs="Times New Roman"/>
          <w:b/>
          <w:spacing w:val="-8"/>
          <w:sz w:val="26"/>
          <w:szCs w:val="26"/>
        </w:rPr>
      </w:pPr>
      <w:r w:rsidRPr="00895D7A">
        <w:rPr>
          <w:rFonts w:ascii="Times New Roman" w:eastAsia="Times New Roman" w:hAnsi="Times New Roman" w:cs="Times New Roman"/>
          <w:b/>
          <w:spacing w:val="-8"/>
          <w:sz w:val="26"/>
          <w:szCs w:val="26"/>
        </w:rPr>
        <w:t>BẠO LOẠN LẬT ĐỔ CỦA CÁC THẾ LỰC THÙ ĐỊCH ĐỐI VỚI VIỆT NAM</w:t>
      </w:r>
    </w:p>
    <w:p w14:paraId="6FA1DFD7" w14:textId="77777777" w:rsidR="00895D7A" w:rsidRPr="00895D7A" w:rsidRDefault="00895D7A" w:rsidP="00895D7A">
      <w:pPr>
        <w:widowControl/>
        <w:shd w:val="clear" w:color="auto" w:fill="FFFFFF"/>
        <w:spacing w:before="120" w:after="120"/>
        <w:ind w:left="6480"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i/>
          <w:sz w:val="26"/>
          <w:szCs w:val="26"/>
        </w:rPr>
        <w:t>Thời gian: 4 giờ</w:t>
      </w:r>
    </w:p>
    <w:p w14:paraId="30153C0F"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Mục tiêu</w:t>
      </w:r>
    </w:p>
    <w:p w14:paraId="39ADD627"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học, người học đạt được:</w:t>
      </w:r>
    </w:p>
    <w:p w14:paraId="5CFD73AD"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được những nội dung cơ bản về chiến lược “Diễn biến hoà bình”, bạo loạn lật đổ của các thế lực thù địch đối với các nước xã hội chủ nghĩa và Việt Nam;</w:t>
      </w:r>
    </w:p>
    <w:p w14:paraId="024BA811"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Nhận biết được một số biểu hiện, hoạt động về “Diễn biến hoà bình”, bạo loạn lật đổ của các thế lực thù địch đối với Việt Nam hiện nay.</w:t>
      </w:r>
    </w:p>
    <w:p w14:paraId="2B7B3D17"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sz w:val="26"/>
          <w:szCs w:val="26"/>
        </w:rPr>
        <w:t xml:space="preserve">2. Nội dung </w:t>
      </w:r>
    </w:p>
    <w:p w14:paraId="31E35594"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Chiến lược “Diễn biến hòa bình”, bạo loạn lật đổ của các thế lực thù địch chống phá chủ nghĩa xã hội</w:t>
      </w:r>
    </w:p>
    <w:p w14:paraId="7956DE69" w14:textId="77777777" w:rsidR="00895D7A" w:rsidRPr="00895D7A" w:rsidRDefault="00895D7A" w:rsidP="00895D7A">
      <w:pPr>
        <w:widowControl/>
        <w:shd w:val="clear" w:color="auto" w:fill="FFFFFF"/>
        <w:spacing w:before="120" w:after="120"/>
        <w:ind w:left="720"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w:t>
      </w:r>
      <w:r w:rsidRPr="00895D7A">
        <w:rPr>
          <w:rFonts w:ascii="Times New Roman" w:eastAsia="Times New Roman" w:hAnsi="Times New Roman" w:cs="Times New Roman"/>
          <w:sz w:val="26"/>
          <w:szCs w:val="26"/>
        </w:rPr>
        <w:tab/>
        <w:t>Khái niệm chiến lược "Diễn biến hòa bình"</w:t>
      </w:r>
    </w:p>
    <w:p w14:paraId="149F6592" w14:textId="77777777" w:rsidR="00895D7A" w:rsidRPr="00895D7A" w:rsidRDefault="00895D7A" w:rsidP="00895D7A">
      <w:pPr>
        <w:widowControl/>
        <w:shd w:val="clear" w:color="auto" w:fill="FFFFFF"/>
        <w:spacing w:before="120" w:after="120"/>
        <w:ind w:left="720"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w:t>
      </w:r>
      <w:r w:rsidRPr="00895D7A">
        <w:rPr>
          <w:rFonts w:ascii="Times New Roman" w:eastAsia="Times New Roman" w:hAnsi="Times New Roman" w:cs="Times New Roman"/>
          <w:sz w:val="26"/>
          <w:szCs w:val="26"/>
        </w:rPr>
        <w:tab/>
      </w:r>
      <w:bookmarkStart w:id="29" w:name="_Hlk519496533"/>
      <w:r w:rsidRPr="00895D7A">
        <w:rPr>
          <w:rFonts w:ascii="Times New Roman" w:eastAsia="Times New Roman" w:hAnsi="Times New Roman" w:cs="Times New Roman"/>
          <w:sz w:val="26"/>
          <w:szCs w:val="26"/>
        </w:rPr>
        <w:t>Khái niệm</w:t>
      </w:r>
      <w:bookmarkEnd w:id="29"/>
      <w:r w:rsidRPr="00895D7A">
        <w:rPr>
          <w:rFonts w:ascii="Times New Roman" w:eastAsia="Times New Roman" w:hAnsi="Times New Roman" w:cs="Times New Roman"/>
          <w:sz w:val="26"/>
          <w:szCs w:val="26"/>
        </w:rPr>
        <w:t xml:space="preserve"> bạo loạn lật đổ </w:t>
      </w:r>
    </w:p>
    <w:p w14:paraId="42085C98"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Chiến lược “Diễn biến hòa bình”, bạo loạn lật đổ của các thế lực thù địch đối với Việt Nam</w:t>
      </w:r>
      <w:r w:rsidRPr="00895D7A">
        <w:rPr>
          <w:rFonts w:ascii="Times New Roman" w:eastAsia="Times New Roman" w:hAnsi="Times New Roman" w:cs="Times New Roman"/>
          <w:sz w:val="26"/>
          <w:szCs w:val="26"/>
        </w:rPr>
        <w:tab/>
      </w:r>
    </w:p>
    <w:p w14:paraId="55D502CB" w14:textId="77777777" w:rsidR="00895D7A" w:rsidRPr="00895D7A" w:rsidRDefault="00895D7A" w:rsidP="00895D7A">
      <w:pPr>
        <w:widowControl/>
        <w:shd w:val="clear" w:color="auto" w:fill="FFFFFF"/>
        <w:spacing w:before="120" w:after="120"/>
        <w:ind w:firstLine="14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w:t>
      </w:r>
      <w:r w:rsidRPr="00895D7A">
        <w:rPr>
          <w:rFonts w:ascii="Times New Roman" w:eastAsia="Times New Roman" w:hAnsi="Times New Roman" w:cs="Times New Roman"/>
          <w:sz w:val="26"/>
          <w:szCs w:val="26"/>
        </w:rPr>
        <w:tab/>
        <w:t>Âm mưu, thủ đoạn của chiến lược "Diễn biến hòa bình" đối với Việt Nam</w:t>
      </w:r>
    </w:p>
    <w:p w14:paraId="67D8FBD6" w14:textId="77777777" w:rsidR="00895D7A" w:rsidRPr="00895D7A" w:rsidRDefault="00895D7A" w:rsidP="00895D7A">
      <w:pPr>
        <w:widowControl/>
        <w:shd w:val="clear" w:color="auto" w:fill="FFFFFF"/>
        <w:spacing w:before="120" w:after="120"/>
        <w:ind w:left="720"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w:t>
      </w:r>
      <w:r w:rsidRPr="00895D7A">
        <w:rPr>
          <w:rFonts w:ascii="Times New Roman" w:eastAsia="Times New Roman" w:hAnsi="Times New Roman" w:cs="Times New Roman"/>
          <w:sz w:val="26"/>
          <w:szCs w:val="26"/>
        </w:rPr>
        <w:tab/>
        <w:t xml:space="preserve">Bạo loạn lật đổ của các thế lực thù địch chống phá Việt Nam </w:t>
      </w:r>
    </w:p>
    <w:p w14:paraId="0A4235A2"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Quan điểm và phương châm của Đảng, Nhà nước về phòng chống chiến lược “Diễn biến hòa bình”, bạo loạn lật đổ</w:t>
      </w:r>
      <w:r w:rsidRPr="00895D7A">
        <w:rPr>
          <w:rFonts w:ascii="Times New Roman" w:eastAsia="Times New Roman" w:hAnsi="Times New Roman" w:cs="Times New Roman"/>
          <w:sz w:val="26"/>
          <w:szCs w:val="26"/>
        </w:rPr>
        <w:tab/>
      </w:r>
    </w:p>
    <w:p w14:paraId="2910491E" w14:textId="77777777" w:rsidR="00895D7A" w:rsidRPr="00895D7A" w:rsidRDefault="00895D7A" w:rsidP="00895D7A">
      <w:pPr>
        <w:widowControl/>
        <w:shd w:val="clear" w:color="auto" w:fill="FFFFFF"/>
        <w:spacing w:before="120" w:after="120"/>
        <w:ind w:left="720"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w:t>
      </w:r>
      <w:r w:rsidRPr="00895D7A">
        <w:rPr>
          <w:rFonts w:ascii="Times New Roman" w:eastAsia="Times New Roman" w:hAnsi="Times New Roman" w:cs="Times New Roman"/>
          <w:sz w:val="26"/>
          <w:szCs w:val="26"/>
        </w:rPr>
        <w:tab/>
        <w:t xml:space="preserve">Quan điểm chỉ đạo </w:t>
      </w:r>
    </w:p>
    <w:p w14:paraId="70D1BF64" w14:textId="77777777" w:rsidR="00895D7A" w:rsidRPr="00895D7A" w:rsidRDefault="00895D7A" w:rsidP="00895D7A">
      <w:pPr>
        <w:widowControl/>
        <w:shd w:val="clear" w:color="auto" w:fill="FFFFFF"/>
        <w:spacing w:before="120" w:after="120"/>
        <w:ind w:left="720"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w:t>
      </w:r>
      <w:r w:rsidRPr="00895D7A">
        <w:rPr>
          <w:rFonts w:ascii="Times New Roman" w:eastAsia="Times New Roman" w:hAnsi="Times New Roman" w:cs="Times New Roman"/>
          <w:sz w:val="26"/>
          <w:szCs w:val="26"/>
        </w:rPr>
        <w:tab/>
        <w:t>Phương châm tiến hành</w:t>
      </w:r>
    </w:p>
    <w:p w14:paraId="39A841B6"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 Những giải pháp phòng chống chiến lược “Diễn biến hòa bình”, bạo loạn lật đổ ở Việt Nam hiện nay</w:t>
      </w:r>
      <w:r w:rsidRPr="00895D7A">
        <w:rPr>
          <w:rFonts w:ascii="Times New Roman" w:eastAsia="Times New Roman" w:hAnsi="Times New Roman" w:cs="Times New Roman"/>
          <w:sz w:val="26"/>
          <w:szCs w:val="26"/>
        </w:rPr>
        <w:tab/>
        <w:t xml:space="preserve"> </w:t>
      </w:r>
    </w:p>
    <w:p w14:paraId="06EDA9A1" w14:textId="77777777" w:rsidR="00895D7A" w:rsidRPr="00895D7A" w:rsidRDefault="00895D7A" w:rsidP="00895D7A">
      <w:pPr>
        <w:widowControl/>
        <w:shd w:val="clear" w:color="auto" w:fill="FFFFFF"/>
        <w:spacing w:before="120" w:after="120"/>
        <w:ind w:firstLine="14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2.4.1. Nâng cao nhận thức về âm mưu, thủ đoạn của các thế lực thù địch, nắm chắc mọi diễn biến không để bị động và bất ngờ</w:t>
      </w:r>
      <w:r w:rsidRPr="00895D7A">
        <w:rPr>
          <w:rFonts w:ascii="Times New Roman" w:eastAsia="Times New Roman" w:hAnsi="Times New Roman" w:cs="Times New Roman"/>
          <w:sz w:val="26"/>
          <w:szCs w:val="26"/>
        </w:rPr>
        <w:tab/>
      </w:r>
    </w:p>
    <w:p w14:paraId="6691360A" w14:textId="77777777" w:rsidR="00895D7A" w:rsidRPr="00895D7A" w:rsidRDefault="00895D7A" w:rsidP="00895D7A">
      <w:pPr>
        <w:widowControl/>
        <w:shd w:val="clear" w:color="auto" w:fill="FFFFFF"/>
        <w:spacing w:before="120" w:after="120"/>
        <w:ind w:firstLine="14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w:t>
      </w:r>
      <w:r w:rsidRPr="00895D7A">
        <w:rPr>
          <w:rFonts w:ascii="Times New Roman" w:eastAsia="Times New Roman" w:hAnsi="Times New Roman" w:cs="Times New Roman"/>
          <w:sz w:val="26"/>
          <w:szCs w:val="26"/>
        </w:rPr>
        <w:tab/>
        <w:t xml:space="preserve">Đẩy lùi tệ quan liêu, tham nhũng, tiêu cực trong xã hội, giữ vững định hướng xã hội chủ nghĩa trên các lĩnh vực, chống nguy cơ tụt hậu về kinh tế </w:t>
      </w:r>
    </w:p>
    <w:p w14:paraId="6BD31272" w14:textId="77777777" w:rsidR="00895D7A" w:rsidRPr="00895D7A" w:rsidRDefault="00895D7A" w:rsidP="00895D7A">
      <w:pPr>
        <w:widowControl/>
        <w:shd w:val="clear" w:color="auto" w:fill="FFFFFF"/>
        <w:spacing w:before="120" w:after="120"/>
        <w:ind w:left="720"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2.4.3.</w:t>
      </w:r>
      <w:r w:rsidRPr="00895D7A">
        <w:rPr>
          <w:rFonts w:ascii="Times New Roman" w:eastAsia="Times New Roman" w:hAnsi="Times New Roman" w:cs="Times New Roman"/>
          <w:sz w:val="26"/>
          <w:szCs w:val="26"/>
        </w:rPr>
        <w:tab/>
        <w:t>Xây dựng ý thức bảo vệ Tổ quốc cho toàn dân</w:t>
      </w:r>
    </w:p>
    <w:p w14:paraId="1B778013" w14:textId="77777777" w:rsidR="00895D7A" w:rsidRPr="00895D7A" w:rsidRDefault="00895D7A" w:rsidP="00895D7A">
      <w:pPr>
        <w:widowControl/>
        <w:shd w:val="clear" w:color="auto" w:fill="FFFFFF"/>
        <w:spacing w:before="120" w:after="120"/>
        <w:ind w:left="720"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2.4.4.</w:t>
      </w:r>
      <w:r w:rsidRPr="00895D7A">
        <w:rPr>
          <w:rFonts w:ascii="Times New Roman" w:eastAsia="Times New Roman" w:hAnsi="Times New Roman" w:cs="Times New Roman"/>
          <w:sz w:val="26"/>
          <w:szCs w:val="26"/>
        </w:rPr>
        <w:tab/>
        <w:t>Xây dựng cơ sở chính trị - xã hội vững mạnh về mọi mặt</w:t>
      </w:r>
    </w:p>
    <w:p w14:paraId="527918AA" w14:textId="77777777" w:rsidR="00895D7A" w:rsidRPr="00895D7A" w:rsidRDefault="00895D7A" w:rsidP="00895D7A">
      <w:pPr>
        <w:widowControl/>
        <w:shd w:val="clear" w:color="auto" w:fill="FFFFFF"/>
        <w:spacing w:before="120" w:after="120"/>
        <w:ind w:left="720"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2.4.5.</w:t>
      </w:r>
      <w:r w:rsidRPr="00895D7A">
        <w:rPr>
          <w:rFonts w:ascii="Times New Roman" w:eastAsia="Times New Roman" w:hAnsi="Times New Roman" w:cs="Times New Roman"/>
          <w:sz w:val="26"/>
          <w:szCs w:val="26"/>
        </w:rPr>
        <w:tab/>
        <w:t xml:space="preserve">Chăm lo xây dựng lực lượng vũ trang ở địa phương vững mạnh </w:t>
      </w:r>
    </w:p>
    <w:p w14:paraId="0AB421B4" w14:textId="77777777" w:rsidR="00895D7A" w:rsidRPr="00895D7A" w:rsidRDefault="00895D7A" w:rsidP="00895D7A">
      <w:pPr>
        <w:widowControl/>
        <w:shd w:val="clear" w:color="auto" w:fill="FFFFFF"/>
        <w:spacing w:before="120" w:after="120"/>
        <w:ind w:left="-90" w:firstLine="153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2.4.6.</w:t>
      </w:r>
      <w:r w:rsidRPr="00895D7A">
        <w:rPr>
          <w:rFonts w:ascii="Times New Roman" w:eastAsia="Times New Roman" w:hAnsi="Times New Roman" w:cs="Times New Roman"/>
          <w:sz w:val="26"/>
          <w:szCs w:val="26"/>
        </w:rPr>
        <w:tab/>
        <w:t xml:space="preserve">Xây dựng, luyện tập các phương án, các tình huống chống "Diễn biến hoà bình", bạo loạn lật đổ của địch </w:t>
      </w:r>
    </w:p>
    <w:p w14:paraId="3B7DB81A" w14:textId="77777777" w:rsidR="00895D7A" w:rsidRPr="00895D7A" w:rsidRDefault="00895D7A" w:rsidP="00895D7A">
      <w:pPr>
        <w:widowControl/>
        <w:shd w:val="clear" w:color="auto" w:fill="FFFFFF"/>
        <w:spacing w:before="120" w:after="120"/>
        <w:ind w:firstLine="14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2.4.7.</w:t>
      </w:r>
      <w:r w:rsidRPr="00895D7A">
        <w:rPr>
          <w:rFonts w:ascii="Times New Roman" w:eastAsia="Times New Roman" w:hAnsi="Times New Roman" w:cs="Times New Roman"/>
          <w:sz w:val="26"/>
          <w:szCs w:val="26"/>
        </w:rPr>
        <w:tab/>
        <w:t>Đẩy mạnh sự nghiệp công nghiệp hoá, hiện đại hoá đất nước và chăm lo nâng cao đời sống vật chất, tinh thần cho nhân dân lao động</w:t>
      </w:r>
    </w:p>
    <w:p w14:paraId="610CA2BF"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 Thảo luận</w:t>
      </w:r>
    </w:p>
    <w:p w14:paraId="3CCC6968"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p>
    <w:p w14:paraId="08F48377" w14:textId="77777777" w:rsidR="00895D7A" w:rsidRPr="00895D7A" w:rsidRDefault="00895D7A" w:rsidP="00895D7A">
      <w:pPr>
        <w:widowControl/>
        <w:shd w:val="clear" w:color="auto" w:fill="FFFFFF"/>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3:</w:t>
      </w:r>
    </w:p>
    <w:p w14:paraId="2764270D" w14:textId="77777777" w:rsidR="00895D7A" w:rsidRPr="00895D7A" w:rsidRDefault="00895D7A" w:rsidP="00895D7A">
      <w:pPr>
        <w:widowControl/>
        <w:spacing w:before="120" w:after="120"/>
        <w:jc w:val="center"/>
        <w:rPr>
          <w:rFonts w:ascii="Times New Roman" w:eastAsia="Times New Roman" w:hAnsi="Times New Roman" w:cs="Times New Roman"/>
          <w:b/>
          <w:spacing w:val="-6"/>
          <w:sz w:val="26"/>
          <w:szCs w:val="26"/>
        </w:rPr>
      </w:pPr>
      <w:bookmarkStart w:id="30" w:name="_Hlk523149325"/>
      <w:r w:rsidRPr="00895D7A">
        <w:rPr>
          <w:rFonts w:ascii="Times New Roman" w:eastAsia="Times New Roman" w:hAnsi="Times New Roman" w:cs="Times New Roman"/>
          <w:b/>
          <w:spacing w:val="-6"/>
          <w:sz w:val="26"/>
          <w:szCs w:val="26"/>
        </w:rPr>
        <w:t xml:space="preserve">XÂY DỰNG LỰC LƯỢNG DÂN QUÂN TỰ VỆ, LỰC LƯỢNG DỰ BỊ ĐỘNG VIÊN </w:t>
      </w:r>
    </w:p>
    <w:p w14:paraId="483AE7C0" w14:textId="77777777" w:rsidR="00895D7A" w:rsidRPr="00895D7A" w:rsidRDefault="00895D7A" w:rsidP="00895D7A">
      <w:pPr>
        <w:widowControl/>
        <w:shd w:val="clear" w:color="auto" w:fill="FFFFFF"/>
        <w:spacing w:before="120" w:after="120"/>
        <w:ind w:left="6480"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i/>
          <w:sz w:val="26"/>
          <w:szCs w:val="26"/>
        </w:rPr>
        <w:t>Thời gian: 4 giờ</w:t>
      </w:r>
    </w:p>
    <w:bookmarkEnd w:id="30"/>
    <w:p w14:paraId="16D99C46" w14:textId="77777777" w:rsidR="00895D7A" w:rsidRPr="00895D7A" w:rsidRDefault="00895D7A" w:rsidP="00895D7A">
      <w:pPr>
        <w:widowControl/>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Mục tiêu</w:t>
      </w:r>
    </w:p>
    <w:p w14:paraId="354CF602"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học, người học đạt được:</w:t>
      </w:r>
    </w:p>
    <w:p w14:paraId="648676A1" w14:textId="77777777" w:rsidR="00895D7A" w:rsidRPr="00895D7A" w:rsidRDefault="00895D7A" w:rsidP="00895D7A">
      <w:pPr>
        <w:widowControl/>
        <w:numPr>
          <w:ilvl w:val="0"/>
          <w:numId w:val="201"/>
        </w:numPr>
        <w:tabs>
          <w:tab w:val="left" w:pos="90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được những kiến thức cơ bản về xây dựng lực lượng dân quân tự vệ, dự bị động viên;</w:t>
      </w:r>
    </w:p>
    <w:p w14:paraId="1581D868" w14:textId="77777777" w:rsidR="00895D7A" w:rsidRPr="00895D7A" w:rsidRDefault="00895D7A" w:rsidP="00895D7A">
      <w:pPr>
        <w:widowControl/>
        <w:tabs>
          <w:tab w:val="left" w:pos="900"/>
        </w:tabs>
        <w:spacing w:before="120" w:after="120"/>
        <w:ind w:firstLine="720"/>
        <w:jc w:val="both"/>
        <w:rPr>
          <w:rFonts w:ascii="Times New Roman" w:eastAsia="Times New Roman" w:hAnsi="Times New Roman" w:cs="Times New Roman"/>
          <w:sz w:val="26"/>
          <w:szCs w:val="26"/>
        </w:rPr>
      </w:pPr>
      <w:bookmarkStart w:id="31" w:name="_Hlk519497062"/>
      <w:r w:rsidRPr="00895D7A">
        <w:rPr>
          <w:rFonts w:ascii="Times New Roman" w:eastAsia="Times New Roman" w:hAnsi="Times New Roman" w:cs="Times New Roman"/>
          <w:sz w:val="26"/>
          <w:szCs w:val="26"/>
        </w:rPr>
        <w:t xml:space="preserve">- </w:t>
      </w:r>
      <w:bookmarkStart w:id="32" w:name="_Hlk519667176"/>
      <w:r w:rsidRPr="00895D7A">
        <w:rPr>
          <w:rFonts w:ascii="Times New Roman" w:eastAsia="Times New Roman" w:hAnsi="Times New Roman" w:cs="Times New Roman"/>
          <w:sz w:val="26"/>
          <w:szCs w:val="26"/>
        </w:rPr>
        <w:t xml:space="preserve">Phân biệt được trách nhiệm của tổ chức và cá nhân </w:t>
      </w:r>
      <w:bookmarkEnd w:id="32"/>
      <w:r w:rsidRPr="00895D7A">
        <w:rPr>
          <w:rFonts w:ascii="Times New Roman" w:eastAsia="Times New Roman" w:hAnsi="Times New Roman" w:cs="Times New Roman"/>
          <w:sz w:val="26"/>
          <w:szCs w:val="26"/>
        </w:rPr>
        <w:t>trong việc tham gia xây dựng lực lượng dân quân tự vệ, dự bị động viên.</w:t>
      </w:r>
    </w:p>
    <w:bookmarkEnd w:id="31"/>
    <w:p w14:paraId="3157C00F" w14:textId="77777777" w:rsidR="00895D7A" w:rsidRPr="00895D7A" w:rsidRDefault="00895D7A" w:rsidP="00895D7A">
      <w:pPr>
        <w:widowControl/>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w:t>
      </w:r>
    </w:p>
    <w:p w14:paraId="0E6FD4B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Xây dựng lực lượng dân quân tự vệ</w:t>
      </w:r>
    </w:p>
    <w:p w14:paraId="73406571" w14:textId="77777777" w:rsidR="00895D7A" w:rsidRPr="00895D7A" w:rsidRDefault="00895D7A" w:rsidP="00895D7A">
      <w:pPr>
        <w:widowControl/>
        <w:shd w:val="clear" w:color="auto" w:fill="FFFFFF"/>
        <w:spacing w:before="120" w:after="120"/>
        <w:ind w:left="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Khái niệm, vị trí vai trò và nhiệm vụ của lực lượng dân quân tự vệ</w:t>
      </w:r>
    </w:p>
    <w:p w14:paraId="08808EA6"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Nội dung xây dựng lực lượng dân quân tự vệ</w:t>
      </w:r>
    </w:p>
    <w:p w14:paraId="46ED2DAD"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2.1.3. Một số biện pháp xây dựng lực lượng dân quân tự vệ trong giai đoạn hiện nay</w:t>
      </w:r>
    </w:p>
    <w:p w14:paraId="13FE289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Xây dựng lực lượng dự bị động viên</w:t>
      </w:r>
    </w:p>
    <w:p w14:paraId="1868853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2.2.1. Khái niệm, vị trí, vai trò xây dựng lực lượng dự bị động viên </w:t>
      </w:r>
    </w:p>
    <w:p w14:paraId="7CCB970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Những quan điểm, nguyên tắc xây dựng lực lượng dự bị động viên</w:t>
      </w:r>
    </w:p>
    <w:p w14:paraId="296EA22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2.2.3. Nội dung xây dựng lực lượng dự bị động viên </w:t>
      </w:r>
    </w:p>
    <w:p w14:paraId="14501A6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 Một số biện pháp xây dựng lực lượng dự bị động viên trong giai đoạn hiện nay</w:t>
      </w:r>
    </w:p>
    <w:p w14:paraId="601084A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Thảo luận</w:t>
      </w:r>
    </w:p>
    <w:p w14:paraId="74BEDCB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p>
    <w:p w14:paraId="5925C8E5" w14:textId="77777777" w:rsidR="00895D7A" w:rsidRPr="00895D7A" w:rsidRDefault="00895D7A" w:rsidP="00895D7A">
      <w:pPr>
        <w:widowControl/>
        <w:spacing w:before="120" w:after="120"/>
        <w:ind w:firstLine="7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lastRenderedPageBreak/>
        <w:t>CHƯƠNG</w:t>
      </w:r>
      <w:r w:rsidRPr="00895D7A">
        <w:rPr>
          <w:rFonts w:ascii="Times New Roman" w:eastAsia="Times New Roman" w:hAnsi="Times New Roman" w:cs="Times New Roman"/>
          <w:b/>
          <w:sz w:val="26"/>
          <w:szCs w:val="26"/>
        </w:rPr>
        <w:t xml:space="preserve"> 4:</w:t>
      </w:r>
    </w:p>
    <w:p w14:paraId="1998DB6D" w14:textId="77777777" w:rsidR="00895D7A" w:rsidRPr="00895D7A" w:rsidRDefault="00895D7A" w:rsidP="00895D7A">
      <w:pPr>
        <w:widowControl/>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XÂY DỰNG VÀ BẢO VỆ CHỦ QUYỀN LÃNH THỔ, BIÊN GIỚI QUỐC GIA</w:t>
      </w:r>
    </w:p>
    <w:p w14:paraId="18269D19" w14:textId="77777777" w:rsidR="00895D7A" w:rsidRPr="00895D7A" w:rsidRDefault="00895D7A" w:rsidP="00895D7A">
      <w:pPr>
        <w:widowControl/>
        <w:shd w:val="clear" w:color="auto" w:fill="FFFFFF"/>
        <w:spacing w:before="120" w:after="120"/>
        <w:ind w:left="6480"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i/>
          <w:sz w:val="26"/>
          <w:szCs w:val="26"/>
        </w:rPr>
        <w:t>Thời gian: 4 giờ</w:t>
      </w:r>
    </w:p>
    <w:p w14:paraId="1C6579E9" w14:textId="77777777" w:rsidR="00895D7A" w:rsidRPr="00895D7A" w:rsidRDefault="00895D7A" w:rsidP="00895D7A">
      <w:pPr>
        <w:widowControl/>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Mục tiêu</w:t>
      </w:r>
    </w:p>
    <w:p w14:paraId="7C02B176"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học, người học đạt được:</w:t>
      </w:r>
    </w:p>
    <w:p w14:paraId="0E5F098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6EFE790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33" w:name="_Hlk519667008"/>
      <w:r w:rsidRPr="00895D7A">
        <w:rPr>
          <w:rFonts w:ascii="Times New Roman" w:eastAsia="Times New Roman" w:hAnsi="Times New Roman" w:cs="Times New Roman"/>
          <w:sz w:val="26"/>
          <w:szCs w:val="26"/>
        </w:rPr>
        <w:t>- Phân biệt được trách nhiệm của tổ chức và cá nhân trong việc xây dựng và bảo vệ chủ quyền lãnh thổ, biển đảo và biên giới quốc gia.</w:t>
      </w:r>
    </w:p>
    <w:bookmarkEnd w:id="33"/>
    <w:p w14:paraId="3375153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sz w:val="26"/>
          <w:szCs w:val="26"/>
        </w:rPr>
        <w:t>2. Nội dung</w:t>
      </w:r>
    </w:p>
    <w:p w14:paraId="2DBB067E"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Xây dựng và bảo vệ chủ quyền lãnh thổ, biên giới quốc gia</w:t>
      </w:r>
    </w:p>
    <w:p w14:paraId="7AF4D5C1" w14:textId="77777777" w:rsidR="00895D7A" w:rsidRPr="00895D7A" w:rsidRDefault="00895D7A" w:rsidP="00895D7A">
      <w:pPr>
        <w:widowControl/>
        <w:shd w:val="clear" w:color="auto" w:fill="FFFFFF"/>
        <w:tabs>
          <w:tab w:val="left" w:pos="72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Chủ quyền lãnh thổ quốc gia</w:t>
      </w:r>
    </w:p>
    <w:p w14:paraId="1DB93FFB" w14:textId="77777777" w:rsidR="00895D7A" w:rsidRPr="00895D7A" w:rsidRDefault="00895D7A" w:rsidP="00895D7A">
      <w:pPr>
        <w:widowControl/>
        <w:shd w:val="clear" w:color="auto" w:fill="FFFFFF"/>
        <w:tabs>
          <w:tab w:val="left" w:pos="72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2.1.2. Chủ quyền biên giới quốc gia </w:t>
      </w:r>
    </w:p>
    <w:p w14:paraId="66D8453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Quan điểm của Đảng, Nhà nước về xây dựng và bảo vệ chủ quyền lãnh thổ, biển đảo và biên giới quốc gia</w:t>
      </w:r>
    </w:p>
    <w:p w14:paraId="11E34DCF" w14:textId="77777777" w:rsidR="00895D7A" w:rsidRPr="00895D7A" w:rsidRDefault="00895D7A" w:rsidP="00895D7A">
      <w:pPr>
        <w:widowControl/>
        <w:shd w:val="clear" w:color="auto" w:fill="FFFFFF"/>
        <w:tabs>
          <w:tab w:val="left" w:pos="72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Một số giải pháp cơ bản của Đảng, Nhà nước về xây dựng và bảo vệ chủ quyền lãnh thổ, biển đảo và biên giới quốc gia</w:t>
      </w:r>
    </w:p>
    <w:p w14:paraId="582CABFB" w14:textId="77777777" w:rsidR="00895D7A" w:rsidRPr="00895D7A" w:rsidRDefault="00895D7A" w:rsidP="00895D7A">
      <w:pPr>
        <w:widowControl/>
        <w:shd w:val="clear" w:color="auto" w:fill="FFFFFF"/>
        <w:tabs>
          <w:tab w:val="left" w:pos="72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2.4. Trách nhiệm của tổ chức và cá nhân trong việc bảo vệ chủ quyền lãnh thổ, biển đảo và biên giới quốc gia </w:t>
      </w:r>
    </w:p>
    <w:p w14:paraId="44CE955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 Thảo luận</w:t>
      </w:r>
    </w:p>
    <w:p w14:paraId="4444570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p>
    <w:p w14:paraId="0CCB0C92" w14:textId="77777777" w:rsidR="00895D7A" w:rsidRPr="00895D7A" w:rsidRDefault="00895D7A" w:rsidP="00895D7A">
      <w:pPr>
        <w:widowControl/>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5:</w:t>
      </w:r>
    </w:p>
    <w:p w14:paraId="64AE07E4" w14:textId="77777777" w:rsidR="00895D7A" w:rsidRPr="00895D7A" w:rsidRDefault="00895D7A" w:rsidP="00895D7A">
      <w:pPr>
        <w:widowControl/>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MỘT SỐ VẤN ĐỀ CƠ BẢN VỀ DÂN TỘC VÀ TÔN GIÁO</w:t>
      </w:r>
    </w:p>
    <w:p w14:paraId="0371A148" w14:textId="77777777" w:rsidR="00895D7A" w:rsidRPr="00895D7A" w:rsidRDefault="00895D7A" w:rsidP="00895D7A">
      <w:pPr>
        <w:widowControl/>
        <w:shd w:val="clear" w:color="auto" w:fill="FFFFFF"/>
        <w:spacing w:before="120" w:after="120"/>
        <w:ind w:left="6480"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i/>
          <w:sz w:val="26"/>
          <w:szCs w:val="26"/>
        </w:rPr>
        <w:t>Thời gian: 4 giờ</w:t>
      </w:r>
    </w:p>
    <w:p w14:paraId="3944E667" w14:textId="77777777" w:rsidR="00895D7A" w:rsidRPr="00895D7A" w:rsidRDefault="00895D7A" w:rsidP="00895D7A">
      <w:pPr>
        <w:widowControl/>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Mục tiêu</w:t>
      </w:r>
    </w:p>
    <w:p w14:paraId="2347CD72"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học, người học đạt được:</w:t>
      </w:r>
    </w:p>
    <w:p w14:paraId="14A1419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được những nội dung chính về dân tộc, tôn giáo; vấn đề dân tộc, tôn giáo theo quan điểm của chủ nghĩa Mác - Lênin, tư tưởng Hồ Chí Minh; quan điểm, chính sách của Đảng và Nhà nước hiện nay;</w:t>
      </w:r>
    </w:p>
    <w:p w14:paraId="095E1A0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Xác định rõ quan điểm, chính sách của Đảng và Nhà nước về vấn đề dân tộc, tôn giáo ở Việt Nam hiện nay. </w:t>
      </w:r>
    </w:p>
    <w:p w14:paraId="7A18F553"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w:t>
      </w:r>
    </w:p>
    <w:p w14:paraId="2A88643E"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Một số vấn đề cơ bản về dân tộc</w:t>
      </w:r>
    </w:p>
    <w:p w14:paraId="4D7A785D" w14:textId="77777777" w:rsidR="00895D7A" w:rsidRPr="00895D7A" w:rsidRDefault="00895D7A" w:rsidP="00895D7A">
      <w:pPr>
        <w:widowControl/>
        <w:numPr>
          <w:ilvl w:val="2"/>
          <w:numId w:val="97"/>
        </w:numPr>
        <w:shd w:val="clear" w:color="auto" w:fill="FFFFFF"/>
        <w:tabs>
          <w:tab w:val="left" w:pos="720"/>
        </w:tabs>
        <w:spacing w:before="120" w:after="120"/>
        <w:ind w:left="0"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2.1.1. Một số vấn đề chung về dân tộc </w:t>
      </w:r>
    </w:p>
    <w:p w14:paraId="6E685974" w14:textId="77777777" w:rsidR="00895D7A" w:rsidRPr="00895D7A" w:rsidRDefault="00895D7A" w:rsidP="00895D7A">
      <w:pPr>
        <w:widowControl/>
        <w:numPr>
          <w:ilvl w:val="2"/>
          <w:numId w:val="97"/>
        </w:numPr>
        <w:shd w:val="clear" w:color="auto" w:fill="FFFFFF"/>
        <w:tabs>
          <w:tab w:val="left" w:pos="720"/>
        </w:tabs>
        <w:spacing w:before="120" w:after="120"/>
        <w:ind w:left="0"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2.1.2. Đặc điểm các dân tộc ở Việt Nam </w:t>
      </w:r>
    </w:p>
    <w:p w14:paraId="343CB6E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2.2. Một số vấn đề cơ bản về tôn giáo</w:t>
      </w:r>
    </w:p>
    <w:p w14:paraId="18413D7F"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2.2.1. Một số vấn đề chung về tôn giáo </w:t>
      </w:r>
    </w:p>
    <w:p w14:paraId="19E0DD7F" w14:textId="77777777" w:rsidR="00895D7A" w:rsidRPr="00895D7A" w:rsidRDefault="00895D7A" w:rsidP="00895D7A">
      <w:pPr>
        <w:widowControl/>
        <w:numPr>
          <w:ilvl w:val="2"/>
          <w:numId w:val="97"/>
        </w:numPr>
        <w:shd w:val="clear" w:color="auto" w:fill="FFFFFF"/>
        <w:tabs>
          <w:tab w:val="left" w:pos="720"/>
        </w:tabs>
        <w:spacing w:before="120" w:after="120"/>
        <w:ind w:left="0"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2.2.2. Tình hình tôn giáo ở Việt Nam </w:t>
      </w:r>
    </w:p>
    <w:p w14:paraId="629E18F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Quan điểm, chính sách của Đảng và Nhà nước về vấn đề dân tộc, tôn giáo ở Việt Nam</w:t>
      </w:r>
    </w:p>
    <w:p w14:paraId="6631A987" w14:textId="77777777" w:rsidR="00895D7A" w:rsidRPr="00895D7A" w:rsidRDefault="00895D7A" w:rsidP="00895D7A">
      <w:pPr>
        <w:widowControl/>
        <w:numPr>
          <w:ilvl w:val="2"/>
          <w:numId w:val="97"/>
        </w:numPr>
        <w:shd w:val="clear" w:color="auto" w:fill="FFFFFF"/>
        <w:tabs>
          <w:tab w:val="left" w:pos="720"/>
        </w:tabs>
        <w:spacing w:before="120" w:after="120"/>
        <w:ind w:left="0"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2.3.1. Quan điểm, chính sách về dân tộc của Đảng và Nhà nước </w:t>
      </w:r>
    </w:p>
    <w:p w14:paraId="1A419768" w14:textId="77777777" w:rsidR="00895D7A" w:rsidRPr="00895D7A" w:rsidRDefault="00895D7A" w:rsidP="00895D7A">
      <w:pPr>
        <w:widowControl/>
        <w:numPr>
          <w:ilvl w:val="2"/>
          <w:numId w:val="97"/>
        </w:numPr>
        <w:shd w:val="clear" w:color="auto" w:fill="FFFFFF"/>
        <w:tabs>
          <w:tab w:val="left" w:pos="720"/>
        </w:tabs>
        <w:spacing w:before="120" w:after="120"/>
        <w:ind w:left="0"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2.3.2. Quan điểm, chính sách về tôn giáo của Đảng và Nhà nước </w:t>
      </w:r>
    </w:p>
    <w:p w14:paraId="615A31D1" w14:textId="77777777" w:rsidR="00895D7A" w:rsidRPr="00895D7A" w:rsidRDefault="00895D7A" w:rsidP="00895D7A">
      <w:pPr>
        <w:widowControl/>
        <w:numPr>
          <w:ilvl w:val="2"/>
          <w:numId w:val="97"/>
        </w:numPr>
        <w:shd w:val="clear" w:color="auto" w:fill="FFFFFF"/>
        <w:tabs>
          <w:tab w:val="left" w:pos="720"/>
        </w:tabs>
        <w:spacing w:before="120" w:after="120"/>
        <w:ind w:left="0"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2.3.3. Một số giải pháp nâng cao nhận thức xây dựng khối đại đoàn kết toàn dân tộc </w:t>
      </w:r>
    </w:p>
    <w:p w14:paraId="5C36123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 Thảo luận</w:t>
      </w:r>
    </w:p>
    <w:p w14:paraId="21669CE8" w14:textId="77777777" w:rsidR="00895D7A" w:rsidRPr="00895D7A" w:rsidRDefault="00895D7A" w:rsidP="00895D7A">
      <w:pPr>
        <w:widowControl/>
        <w:shd w:val="clear" w:color="auto" w:fill="FFFFFF"/>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6:</w:t>
      </w:r>
    </w:p>
    <w:p w14:paraId="789E3596" w14:textId="77777777" w:rsidR="00895D7A" w:rsidRPr="00895D7A" w:rsidRDefault="00895D7A" w:rsidP="00895D7A">
      <w:pPr>
        <w:widowControl/>
        <w:shd w:val="clear" w:color="auto" w:fill="FFFFFF"/>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 xml:space="preserve">NHỮNG VẤN ĐỀ CƠ BẢN VỀ PHÒNG CHỐNG TỘI PHẠM VÀ TỆ NẠN XÃ HỘI </w:t>
      </w:r>
    </w:p>
    <w:p w14:paraId="687ABC5E" w14:textId="77777777" w:rsidR="00895D7A" w:rsidRPr="00895D7A" w:rsidRDefault="00895D7A" w:rsidP="00895D7A">
      <w:pPr>
        <w:widowControl/>
        <w:shd w:val="clear" w:color="auto" w:fill="FFFFFF"/>
        <w:spacing w:before="120" w:after="120"/>
        <w:jc w:val="right"/>
        <w:rPr>
          <w:rFonts w:ascii="Times New Roman" w:eastAsia="Times New Roman" w:hAnsi="Times New Roman" w:cs="Times New Roman"/>
          <w:b/>
          <w:sz w:val="26"/>
          <w:szCs w:val="26"/>
        </w:rPr>
      </w:pPr>
      <w:r w:rsidRPr="00895D7A">
        <w:rPr>
          <w:rFonts w:ascii="Times New Roman" w:eastAsia="Times New Roman" w:hAnsi="Times New Roman" w:cs="Times New Roman"/>
          <w:i/>
          <w:sz w:val="26"/>
          <w:szCs w:val="26"/>
        </w:rPr>
        <w:t>Thời gian: 4 giờ</w:t>
      </w:r>
      <w:r w:rsidRPr="00895D7A">
        <w:rPr>
          <w:rFonts w:ascii="Times New Roman" w:eastAsia="Times New Roman" w:hAnsi="Times New Roman" w:cs="Times New Roman"/>
          <w:b/>
          <w:sz w:val="26"/>
          <w:szCs w:val="26"/>
        </w:rPr>
        <w:t xml:space="preserve">   </w:t>
      </w:r>
    </w:p>
    <w:p w14:paraId="47994C2C"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Mục tiêu</w:t>
      </w:r>
    </w:p>
    <w:p w14:paraId="5F0C0EA5"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học, người học đạt được:</w:t>
      </w:r>
    </w:p>
    <w:p w14:paraId="6C9AC7E6" w14:textId="77777777" w:rsidR="00895D7A" w:rsidRPr="00895D7A" w:rsidRDefault="00895D7A" w:rsidP="00895D7A">
      <w:pPr>
        <w:widowControl/>
        <w:tabs>
          <w:tab w:val="left" w:pos="72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được những nội dung cơ bản về công tác phòng chống tội phạm và tệ nạn xã hội;</w:t>
      </w:r>
    </w:p>
    <w:p w14:paraId="08F3BB58" w14:textId="77777777" w:rsidR="00895D7A" w:rsidRPr="00895D7A" w:rsidRDefault="00895D7A" w:rsidP="00895D7A">
      <w:pPr>
        <w:widowControl/>
        <w:tabs>
          <w:tab w:val="left" w:pos="72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Xác định được trách nhiệm của tổ chức và cá nhân trong công tác phòng chống tội phạm và tệ nạn xã hội hiện nay.</w:t>
      </w:r>
    </w:p>
    <w:p w14:paraId="0966CAF5" w14:textId="77777777" w:rsidR="00895D7A" w:rsidRPr="00895D7A" w:rsidRDefault="00895D7A" w:rsidP="00895D7A">
      <w:pPr>
        <w:widowControl/>
        <w:tabs>
          <w:tab w:val="left" w:pos="720"/>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w:t>
      </w:r>
    </w:p>
    <w:p w14:paraId="4784BE05" w14:textId="77777777" w:rsidR="00895D7A" w:rsidRPr="00895D7A" w:rsidRDefault="00895D7A" w:rsidP="00895D7A">
      <w:pPr>
        <w:widowControl/>
        <w:shd w:val="clear" w:color="auto" w:fill="FFFFFF"/>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Những vấn đề cơ bản về phòng chống tội phạm</w:t>
      </w:r>
    </w:p>
    <w:p w14:paraId="4A7A9551" w14:textId="77777777" w:rsidR="00895D7A" w:rsidRPr="00895D7A" w:rsidRDefault="00895D7A" w:rsidP="00895D7A">
      <w:pPr>
        <w:widowControl/>
        <w:shd w:val="clear" w:color="auto" w:fill="FFFFFF"/>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Khái niệm tội phạm và phòng chống tội phạm</w:t>
      </w:r>
    </w:p>
    <w:p w14:paraId="5BBF138C" w14:textId="77777777" w:rsidR="00895D7A" w:rsidRPr="00895D7A" w:rsidRDefault="00895D7A" w:rsidP="00895D7A">
      <w:pPr>
        <w:widowControl/>
        <w:shd w:val="clear" w:color="auto" w:fill="FFFFFF"/>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Nội dung nhiệm vụ hoạt động phòng chống tội phạm</w:t>
      </w:r>
    </w:p>
    <w:p w14:paraId="4C5DDADE" w14:textId="77777777" w:rsidR="00895D7A" w:rsidRPr="00895D7A" w:rsidRDefault="00895D7A" w:rsidP="00895D7A">
      <w:pPr>
        <w:widowControl/>
        <w:shd w:val="clear" w:color="auto" w:fill="FFFFFF"/>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2.1.3. Chủ thể và nguyên tắc tổ chức hoạt động phòng chống tội phạm</w:t>
      </w:r>
    </w:p>
    <w:p w14:paraId="47A25DE6" w14:textId="77777777" w:rsidR="00895D7A" w:rsidRPr="00895D7A" w:rsidRDefault="00895D7A" w:rsidP="00895D7A">
      <w:pPr>
        <w:widowControl/>
        <w:shd w:val="clear" w:color="auto" w:fill="FFFFFF"/>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2.1.4. Phòng chống tội phạm trong nhà trường </w:t>
      </w:r>
      <w:bookmarkStart w:id="34" w:name="_Hlk519499803"/>
      <w:bookmarkEnd w:id="34"/>
    </w:p>
    <w:p w14:paraId="3AF925EF" w14:textId="77777777" w:rsidR="00895D7A" w:rsidRPr="00895D7A" w:rsidRDefault="00895D7A" w:rsidP="00895D7A">
      <w:pPr>
        <w:widowControl/>
        <w:shd w:val="clear" w:color="auto" w:fill="FFFFFF"/>
        <w:tabs>
          <w:tab w:val="left" w:pos="360"/>
        </w:tabs>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t xml:space="preserve">2.2. Công tác phòng chống tệ nạn xã hội </w:t>
      </w:r>
    </w:p>
    <w:p w14:paraId="03311273" w14:textId="77777777" w:rsidR="00895D7A" w:rsidRPr="00895D7A" w:rsidRDefault="00895D7A" w:rsidP="00895D7A">
      <w:pPr>
        <w:widowControl/>
        <w:shd w:val="clear" w:color="auto" w:fill="FFFFFF"/>
        <w:tabs>
          <w:tab w:val="left" w:pos="360"/>
        </w:tabs>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Khái niệm, mục đích công tác phòng chống tệ nạn xã hội và đặc điểm đối tượng hoạt động tệ nạn xã hội</w:t>
      </w:r>
    </w:p>
    <w:p w14:paraId="0C9D8A57" w14:textId="77777777" w:rsidR="00895D7A" w:rsidRPr="00895D7A" w:rsidRDefault="00895D7A" w:rsidP="00895D7A">
      <w:pPr>
        <w:widowControl/>
        <w:shd w:val="clear" w:color="auto" w:fill="FFFFFF"/>
        <w:tabs>
          <w:tab w:val="left" w:pos="720"/>
        </w:tabs>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2.2.2. Chủ trương, quan điểm và các quy định của pháp luật về phòng chống tệ nạn xã hội</w:t>
      </w:r>
    </w:p>
    <w:p w14:paraId="12D0E6CE" w14:textId="77777777" w:rsidR="00895D7A" w:rsidRPr="00895D7A" w:rsidRDefault="00895D7A" w:rsidP="00895D7A">
      <w:pPr>
        <w:widowControl/>
        <w:shd w:val="clear" w:color="auto" w:fill="FFFFFF"/>
        <w:tabs>
          <w:tab w:val="left" w:pos="720"/>
        </w:tabs>
        <w:spacing w:before="120" w:after="120"/>
        <w:rPr>
          <w:rFonts w:ascii="Times New Roman" w:eastAsia="Times New Roman" w:hAnsi="Times New Roman" w:cs="Times New Roman"/>
          <w:spacing w:val="-2"/>
          <w:sz w:val="26"/>
          <w:szCs w:val="26"/>
        </w:rPr>
      </w:pPr>
      <w:r w:rsidRPr="00895D7A">
        <w:rPr>
          <w:rFonts w:ascii="Times New Roman" w:eastAsia="Times New Roman" w:hAnsi="Times New Roman" w:cs="Times New Roman"/>
          <w:spacing w:val="-2"/>
          <w:sz w:val="26"/>
          <w:szCs w:val="26"/>
        </w:rPr>
        <w:tab/>
        <w:t xml:space="preserve">2.2.3. Trách nhiệm của tổ chức và cá nhân trong phòng chống tệ nạn xã hội </w:t>
      </w:r>
    </w:p>
    <w:p w14:paraId="733323F9" w14:textId="53217007" w:rsidR="00895D7A" w:rsidRDefault="00895D7A" w:rsidP="00895D7A">
      <w:pPr>
        <w:widowControl/>
        <w:shd w:val="clear" w:color="auto" w:fill="FFFFFF"/>
        <w:tabs>
          <w:tab w:val="left" w:pos="720"/>
        </w:tabs>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2.3. Thảo luận</w:t>
      </w:r>
      <w:r w:rsidRPr="00895D7A">
        <w:rPr>
          <w:rFonts w:ascii="Times New Roman" w:eastAsia="Times New Roman" w:hAnsi="Times New Roman" w:cs="Times New Roman"/>
          <w:sz w:val="26"/>
          <w:szCs w:val="26"/>
        </w:rPr>
        <w:tab/>
      </w:r>
    </w:p>
    <w:p w14:paraId="44D3951C" w14:textId="68152A0B" w:rsidR="00154A8B" w:rsidRDefault="00154A8B" w:rsidP="00895D7A">
      <w:pPr>
        <w:widowControl/>
        <w:shd w:val="clear" w:color="auto" w:fill="FFFFFF"/>
        <w:tabs>
          <w:tab w:val="left" w:pos="720"/>
        </w:tabs>
        <w:spacing w:before="120" w:after="120"/>
        <w:rPr>
          <w:rFonts w:ascii="Times New Roman" w:eastAsia="Times New Roman" w:hAnsi="Times New Roman" w:cs="Times New Roman"/>
          <w:sz w:val="26"/>
          <w:szCs w:val="26"/>
        </w:rPr>
      </w:pPr>
    </w:p>
    <w:p w14:paraId="0EFAD23F" w14:textId="77777777" w:rsidR="00154A8B" w:rsidRPr="00895D7A" w:rsidRDefault="00154A8B" w:rsidP="00895D7A">
      <w:pPr>
        <w:widowControl/>
        <w:shd w:val="clear" w:color="auto" w:fill="FFFFFF"/>
        <w:tabs>
          <w:tab w:val="left" w:pos="720"/>
        </w:tabs>
        <w:spacing w:before="120" w:after="120"/>
        <w:rPr>
          <w:rFonts w:ascii="Times New Roman" w:eastAsia="Times New Roman" w:hAnsi="Times New Roman" w:cs="Times New Roman"/>
          <w:sz w:val="26"/>
          <w:szCs w:val="26"/>
        </w:rPr>
      </w:pPr>
    </w:p>
    <w:p w14:paraId="0BF7EC6D" w14:textId="77777777" w:rsidR="00895D7A" w:rsidRPr="00895D7A" w:rsidRDefault="00895D7A" w:rsidP="00895D7A">
      <w:pPr>
        <w:widowControl/>
        <w:shd w:val="clear" w:color="auto" w:fill="FFFFFF"/>
        <w:spacing w:before="120" w:after="120"/>
        <w:ind w:firstLine="720"/>
        <w:jc w:val="center"/>
        <w:rPr>
          <w:rFonts w:ascii="Times New Roman" w:eastAsia="Times New Roman" w:hAnsi="Times New Roman" w:cs="Times New Roman"/>
          <w:b/>
          <w:sz w:val="26"/>
          <w:szCs w:val="26"/>
        </w:rPr>
      </w:pPr>
    </w:p>
    <w:p w14:paraId="4135CF1D" w14:textId="77777777" w:rsidR="00895D7A" w:rsidRPr="00895D7A" w:rsidRDefault="00895D7A" w:rsidP="00895D7A">
      <w:pPr>
        <w:widowControl/>
        <w:shd w:val="clear" w:color="auto" w:fill="FFFFFF"/>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lastRenderedPageBreak/>
        <w:t>CHƯƠNG</w:t>
      </w:r>
      <w:r w:rsidRPr="00895D7A">
        <w:rPr>
          <w:rFonts w:ascii="Times New Roman" w:eastAsia="Times New Roman" w:hAnsi="Times New Roman" w:cs="Times New Roman"/>
          <w:b/>
          <w:sz w:val="26"/>
          <w:szCs w:val="26"/>
        </w:rPr>
        <w:t xml:space="preserve"> 7:</w:t>
      </w:r>
    </w:p>
    <w:p w14:paraId="48576A3F" w14:textId="77777777" w:rsidR="00895D7A" w:rsidRPr="00895D7A" w:rsidRDefault="00895D7A" w:rsidP="00895D7A">
      <w:pPr>
        <w:widowControl/>
        <w:shd w:val="clear" w:color="auto" w:fill="FFFFFF"/>
        <w:spacing w:before="120" w:after="120"/>
        <w:ind w:left="360"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ĐƯỜNG LỐI QUAN ĐIỂM CỦA ĐẢNG, CHÍNH SÁCH, PHÁP LUẬT CỦA NHÀ NƯỚC VIỆT NAM VỀ BẢO VỆ AN NINH CHÍNH TRỊ, KINH TẾ, VĂN HÓA, TƯ TƯỞNG</w:t>
      </w:r>
    </w:p>
    <w:p w14:paraId="5C93BD24" w14:textId="77777777" w:rsidR="00895D7A" w:rsidRPr="00895D7A" w:rsidRDefault="00895D7A" w:rsidP="00895D7A">
      <w:pPr>
        <w:widowControl/>
        <w:shd w:val="clear" w:color="auto" w:fill="FFFFFF"/>
        <w:spacing w:before="120" w:after="120"/>
        <w:ind w:left="6480"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i/>
          <w:sz w:val="26"/>
          <w:szCs w:val="26"/>
        </w:rPr>
        <w:t>Thời gian: 5 giờ</w:t>
      </w:r>
    </w:p>
    <w:p w14:paraId="2ACBE825" w14:textId="77777777" w:rsidR="00895D7A" w:rsidRPr="00895D7A" w:rsidRDefault="00895D7A" w:rsidP="00895D7A">
      <w:pPr>
        <w:widowControl/>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 xml:space="preserve">1. Mục tiêu </w:t>
      </w:r>
      <w:r w:rsidRPr="00895D7A">
        <w:rPr>
          <w:rFonts w:ascii="Times New Roman" w:eastAsia="Times New Roman" w:hAnsi="Times New Roman" w:cs="Times New Roman"/>
          <w:b/>
          <w:sz w:val="26"/>
          <w:szCs w:val="26"/>
        </w:rPr>
        <w:tab/>
      </w:r>
    </w:p>
    <w:p w14:paraId="6B9593A7"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học, người học đạt được:</w:t>
      </w:r>
    </w:p>
    <w:p w14:paraId="644E610E"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pacing w:val="-4"/>
          <w:sz w:val="26"/>
          <w:szCs w:val="26"/>
        </w:rPr>
      </w:pPr>
      <w:r w:rsidRPr="00895D7A">
        <w:rPr>
          <w:rFonts w:ascii="Times New Roman" w:eastAsia="Times New Roman" w:hAnsi="Times New Roman" w:cs="Times New Roman"/>
          <w:spacing w:val="-4"/>
          <w:sz w:val="26"/>
          <w:szCs w:val="26"/>
        </w:rPr>
        <w:t>- Trình bày được những kiến thức cơ bản về đường lối quan điểm của Đảng, chính sách pháp luật của Nhà nước về bảo vệ an ninh chính trị, kinh tế, văn hóa, tư tưởng</w:t>
      </w:r>
      <w:r w:rsidRPr="00895D7A">
        <w:rPr>
          <w:rFonts w:ascii="Times New Roman" w:eastAsia="Times New Roman" w:hAnsi="Times New Roman" w:cs="Times New Roman"/>
          <w:sz w:val="26"/>
          <w:szCs w:val="26"/>
        </w:rPr>
        <w:t>;</w:t>
      </w:r>
    </w:p>
    <w:p w14:paraId="2DEE4BCD"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Nhận thức đúng </w:t>
      </w:r>
      <w:r w:rsidRPr="00895D7A">
        <w:rPr>
          <w:rFonts w:ascii="Times New Roman" w:eastAsia="Times New Roman" w:hAnsi="Times New Roman" w:cs="Times New Roman"/>
          <w:spacing w:val="-4"/>
          <w:sz w:val="26"/>
          <w:szCs w:val="26"/>
        </w:rPr>
        <w:t>đường lối quan điểm của Đảng, chính sách pháp luật của Nhà nước về bảo vệ an ninh chính trị, kinh tế, văn hóa, tư tưởng</w:t>
      </w:r>
      <w:r w:rsidRPr="00895D7A">
        <w:rPr>
          <w:rFonts w:ascii="Times New Roman" w:eastAsia="Times New Roman" w:hAnsi="Times New Roman" w:cs="Times New Roman"/>
          <w:sz w:val="26"/>
          <w:szCs w:val="26"/>
        </w:rPr>
        <w:t>.</w:t>
      </w:r>
    </w:p>
    <w:p w14:paraId="29DEB8A9"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w:t>
      </w:r>
    </w:p>
    <w:p w14:paraId="605F0648"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Quan điểm và tư tưởng chỉ đạo của Đảng về bảo vệ an ninh chính trị, kinh tế, văn hóa, tư tưởng</w:t>
      </w:r>
    </w:p>
    <w:p w14:paraId="3880DEA9" w14:textId="77777777" w:rsidR="00895D7A" w:rsidRPr="00895D7A" w:rsidRDefault="00895D7A" w:rsidP="00895D7A">
      <w:pPr>
        <w:widowControl/>
        <w:shd w:val="clear" w:color="auto" w:fill="FFFFFF"/>
        <w:tabs>
          <w:tab w:val="left" w:pos="72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2.1.1. Bảo vệ an ninh chính trị, kinh tế, văn hóa, tư tưởng là nhiệm vụ chiến lược của cách mạng Việt Nam</w:t>
      </w:r>
    </w:p>
    <w:p w14:paraId="42EABF74" w14:textId="77777777" w:rsidR="00895D7A" w:rsidRPr="00895D7A" w:rsidRDefault="00895D7A" w:rsidP="00895D7A">
      <w:pPr>
        <w:widowControl/>
        <w:shd w:val="clear" w:color="auto" w:fill="FFFFFF"/>
        <w:tabs>
          <w:tab w:val="left" w:pos="72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2.1.2. Quan điểm cơ bản của Đảng về bảo vệ an ninh chính trị, kinh tế, văn hóa, tư tưởng</w:t>
      </w:r>
    </w:p>
    <w:p w14:paraId="42BF989C" w14:textId="77777777" w:rsidR="00895D7A" w:rsidRPr="00895D7A" w:rsidRDefault="00895D7A" w:rsidP="00895D7A">
      <w:pPr>
        <w:widowControl/>
        <w:shd w:val="clear" w:color="auto" w:fill="FFFFFF"/>
        <w:tabs>
          <w:tab w:val="left" w:pos="72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 Nhiệm vụ bảo vệ an ninh chính trị, kinh tế, văn hóa, tư tưởng</w:t>
      </w:r>
    </w:p>
    <w:p w14:paraId="4B4E7FD9" w14:textId="77777777" w:rsidR="00895D7A" w:rsidRPr="00895D7A" w:rsidRDefault="00895D7A" w:rsidP="00895D7A">
      <w:pPr>
        <w:widowControl/>
        <w:shd w:val="clear" w:color="auto" w:fill="FFFFFF"/>
        <w:tabs>
          <w:tab w:val="left" w:pos="72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2.2.1. Tiếp tục đổi mới và nâng cao chất lượng công tác giáo dục, bồi dưỡng kiến thức về bảo vệ an ninh chính trị, kinh tế, văn hóa, tư tưởng</w:t>
      </w:r>
    </w:p>
    <w:p w14:paraId="1D8B863E" w14:textId="77777777" w:rsidR="00895D7A" w:rsidRPr="00895D7A" w:rsidRDefault="00895D7A" w:rsidP="00895D7A">
      <w:pPr>
        <w:widowControl/>
        <w:shd w:val="clear" w:color="auto" w:fill="FFFFFF"/>
        <w:tabs>
          <w:tab w:val="left" w:pos="720"/>
        </w:tabs>
        <w:spacing w:before="120" w:after="120"/>
        <w:ind w:right="-33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2.2.2. Kết hợp phát triển kinh tế - xã hội với việc tăng cường bảo vệ an ninh chính trị, văn hóa, tư tưởng trên cơ sở phát huy mọi tiềm năng của đất nước</w:t>
      </w:r>
    </w:p>
    <w:p w14:paraId="0CA9CD45" w14:textId="77777777" w:rsidR="00895D7A" w:rsidRPr="00895D7A" w:rsidRDefault="00895D7A" w:rsidP="00895D7A">
      <w:pPr>
        <w:widowControl/>
        <w:shd w:val="clear" w:color="auto" w:fill="FFFFFF"/>
        <w:tabs>
          <w:tab w:val="left" w:pos="72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2.2.3. Tăng cường đổi mới và nâng cao chất lượng công tác hội nhập quốc tế về bảo vệ an ninh chính trị, kinh tế, văn hóa, tư tưởng</w:t>
      </w:r>
    </w:p>
    <w:p w14:paraId="69349440" w14:textId="77777777" w:rsidR="00895D7A" w:rsidRPr="00895D7A" w:rsidRDefault="00895D7A" w:rsidP="00895D7A">
      <w:pPr>
        <w:widowControl/>
        <w:shd w:val="clear" w:color="auto" w:fill="FFFFFF"/>
        <w:tabs>
          <w:tab w:val="left" w:pos="72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2.3. Những giải pháp cơ bản về bảo vệ an ninh chính trị, kinh tế, văn hóa, tư tưởng</w:t>
      </w:r>
    </w:p>
    <w:p w14:paraId="21284055" w14:textId="77777777" w:rsidR="00895D7A" w:rsidRPr="00895D7A" w:rsidRDefault="00895D7A" w:rsidP="00895D7A">
      <w:pPr>
        <w:widowControl/>
        <w:shd w:val="clear" w:color="auto" w:fill="FFFFFF"/>
        <w:tabs>
          <w:tab w:val="left" w:pos="72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2.4. Thảo luận</w:t>
      </w:r>
    </w:p>
    <w:p w14:paraId="2038B1A1" w14:textId="77777777" w:rsidR="00895D7A" w:rsidRPr="00895D7A" w:rsidRDefault="00895D7A" w:rsidP="00895D7A">
      <w:pPr>
        <w:widowControl/>
        <w:spacing w:before="120" w:after="120"/>
        <w:ind w:firstLine="720"/>
        <w:jc w:val="center"/>
        <w:rPr>
          <w:rFonts w:ascii="Times New Roman" w:eastAsia="Times New Roman" w:hAnsi="Times New Roman" w:cs="Times New Roman"/>
          <w:b/>
          <w:sz w:val="26"/>
          <w:szCs w:val="26"/>
        </w:rPr>
      </w:pPr>
    </w:p>
    <w:p w14:paraId="3A034288" w14:textId="77777777" w:rsidR="00895D7A" w:rsidRPr="00895D7A" w:rsidRDefault="00895D7A" w:rsidP="00895D7A">
      <w:pPr>
        <w:widowControl/>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8:</w:t>
      </w:r>
    </w:p>
    <w:p w14:paraId="2A1C3B77" w14:textId="77777777" w:rsidR="00895D7A" w:rsidRPr="00895D7A" w:rsidRDefault="00895D7A" w:rsidP="00895D7A">
      <w:pPr>
        <w:widowControl/>
        <w:shd w:val="clear" w:color="auto" w:fill="FFFFFF"/>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CHIẾN TRANH NHÂN DÂN BẢO VỆ TỔ QUỐC VIỆT NAM</w:t>
      </w:r>
    </w:p>
    <w:p w14:paraId="182218D4" w14:textId="77777777" w:rsidR="00895D7A" w:rsidRPr="00895D7A" w:rsidRDefault="00895D7A" w:rsidP="00895D7A">
      <w:pPr>
        <w:widowControl/>
        <w:shd w:val="clear" w:color="auto" w:fill="FFFFFF"/>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 xml:space="preserve"> XÃ HỘI CHỦ NGHĨA</w:t>
      </w:r>
    </w:p>
    <w:p w14:paraId="6F1F3343" w14:textId="77777777" w:rsidR="00895D7A" w:rsidRPr="00895D7A" w:rsidRDefault="00895D7A" w:rsidP="00895D7A">
      <w:pPr>
        <w:widowControl/>
        <w:shd w:val="clear" w:color="auto" w:fill="FFFFFF"/>
        <w:spacing w:before="120" w:after="120"/>
        <w:ind w:left="6480"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i/>
          <w:sz w:val="26"/>
          <w:szCs w:val="26"/>
        </w:rPr>
        <w:t>Thời gian: 5 giờ</w:t>
      </w:r>
    </w:p>
    <w:p w14:paraId="1AFE7EAA" w14:textId="77777777" w:rsidR="00895D7A" w:rsidRPr="00895D7A" w:rsidRDefault="00895D7A" w:rsidP="00895D7A">
      <w:pPr>
        <w:widowControl/>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Mục tiêu</w:t>
      </w:r>
    </w:p>
    <w:p w14:paraId="304DF3D6"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học, người học đạt được:</w:t>
      </w:r>
    </w:p>
    <w:p w14:paraId="3990156F" w14:textId="77777777" w:rsidR="00895D7A" w:rsidRPr="00895D7A" w:rsidRDefault="00895D7A" w:rsidP="00895D7A">
      <w:pPr>
        <w:widowControl/>
        <w:tabs>
          <w:tab w:val="left" w:pos="81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được các nội dung cơ bản về chiến tranh nhân dân bảo vệ Tổ quốc Việt Nam xã hội chủ nghĩa;</w:t>
      </w:r>
    </w:p>
    <w:p w14:paraId="6793221B" w14:textId="77777777" w:rsidR="00895D7A" w:rsidRPr="00895D7A" w:rsidRDefault="00895D7A" w:rsidP="00895D7A">
      <w:pPr>
        <w:widowControl/>
        <w:tabs>
          <w:tab w:val="left" w:pos="81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 Xác định được trách nhiệm của tổ chức và cá nhân trong chiến tranh nhân dân bảo vệ Tổ quốc Việt Nam xã hội chủ nghĩa.</w:t>
      </w:r>
    </w:p>
    <w:p w14:paraId="12905D66" w14:textId="77777777" w:rsidR="00895D7A" w:rsidRPr="00895D7A" w:rsidRDefault="00895D7A" w:rsidP="00895D7A">
      <w:pPr>
        <w:widowControl/>
        <w:tabs>
          <w:tab w:val="left" w:pos="810"/>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 xml:space="preserve">2. Nội dung                                        </w:t>
      </w:r>
    </w:p>
    <w:p w14:paraId="475BC1A2" w14:textId="77777777" w:rsidR="00895D7A" w:rsidRPr="00895D7A" w:rsidRDefault="00895D7A" w:rsidP="00895D7A">
      <w:pPr>
        <w:widowControl/>
        <w:shd w:val="clear" w:color="auto" w:fill="FFFFFF"/>
        <w:tabs>
          <w:tab w:val="left" w:pos="405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Những vấn đề chung về chiến tranh nhân dân bảo vệ Tổ quốc</w:t>
      </w:r>
    </w:p>
    <w:p w14:paraId="26204ACE"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Mục đích, đối tượng của chiến tranh nhân dân bảo vệ Tổ quốc</w:t>
      </w:r>
    </w:p>
    <w:p w14:paraId="3FE28A57"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2.1.2. Tính chất đặc điểm của chiến tranh nhân dân bảo vệ Tổ quốc </w:t>
      </w:r>
    </w:p>
    <w:p w14:paraId="70E20CB6" w14:textId="77777777" w:rsidR="00895D7A" w:rsidRPr="00895D7A" w:rsidRDefault="00895D7A" w:rsidP="00895D7A">
      <w:pPr>
        <w:widowControl/>
        <w:shd w:val="clear" w:color="auto" w:fill="FFFFFF"/>
        <w:tabs>
          <w:tab w:val="left" w:pos="360"/>
        </w:tabs>
        <w:spacing w:before="120" w:after="120"/>
        <w:ind w:left="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Quan điểm của Đảng trong chiến tranh nhân dân bảo vệ Tổ quốc</w:t>
      </w:r>
    </w:p>
    <w:p w14:paraId="2B0E8B8B" w14:textId="77777777" w:rsidR="00895D7A" w:rsidRPr="00895D7A" w:rsidRDefault="00895D7A" w:rsidP="00895D7A">
      <w:pPr>
        <w:widowControl/>
        <w:shd w:val="clear" w:color="auto" w:fill="FFFFFF"/>
        <w:tabs>
          <w:tab w:val="left" w:pos="72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2.2.1. Tiến hành chiến tranh nhân dân, toàn dân đánh giặc, lấy lực lượng vũ trang nhân dân làm nòng cốt. Kết hợp tác chiến của lực lượng vũ trang địa phương với tác chiến của các binh đoàn chủ lực</w:t>
      </w:r>
    </w:p>
    <w:p w14:paraId="680C1CD9" w14:textId="77777777" w:rsidR="00895D7A" w:rsidRPr="00895D7A" w:rsidRDefault="00895D7A" w:rsidP="00895D7A">
      <w:pPr>
        <w:widowControl/>
        <w:shd w:val="clear" w:color="auto" w:fill="FFFFFF"/>
        <w:tabs>
          <w:tab w:val="left" w:pos="72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2.2.2. Tiến hành chiến tranh toàn diện, kết hợp chặt chẽ giữa đấu tranh quân sự, chính trị, ngoại giao, kinh tế, văn hoá và tư tưởng, lấy đấu tranh quân sự là chủ yếu, lấy thắng lợi trên chiến trường là yếu tố quyết định để giành thắng lợi trong chiến tranh</w:t>
      </w:r>
    </w:p>
    <w:p w14:paraId="33BBAA5E" w14:textId="77777777" w:rsidR="00895D7A" w:rsidRPr="00895D7A" w:rsidRDefault="00895D7A" w:rsidP="00895D7A">
      <w:pPr>
        <w:widowControl/>
        <w:shd w:val="clear" w:color="auto" w:fill="FFFFFF"/>
        <w:tabs>
          <w:tab w:val="left" w:pos="72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2.2.3. Chuẩn bị mọi mặt trên cả nước cũng như từng khu vực để đủ sức đánh được lâu dài, ra sức thu hẹp không gian, rút ngắn thời gian của chiến tranh giành thắng lợi càng sớm càng tốt</w:t>
      </w:r>
    </w:p>
    <w:p w14:paraId="4183A374" w14:textId="77777777" w:rsidR="00895D7A" w:rsidRPr="00895D7A" w:rsidRDefault="00895D7A" w:rsidP="00895D7A">
      <w:pPr>
        <w:widowControl/>
        <w:shd w:val="clear" w:color="auto" w:fill="FFFFFF"/>
        <w:tabs>
          <w:tab w:val="left" w:pos="72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2.2.4. Kết hợp kháng chiến với xây dựng, vừa kháng chiến vừa xây dựng, ra sức sản xuất thực hành tiết kiệm giữ gìn và bồi dưỡng lực lượng ta càng đánh càng mạnh</w:t>
      </w:r>
    </w:p>
    <w:p w14:paraId="722261AB" w14:textId="77777777" w:rsidR="00895D7A" w:rsidRPr="00895D7A" w:rsidRDefault="00895D7A" w:rsidP="00895D7A">
      <w:pPr>
        <w:widowControl/>
        <w:shd w:val="clear" w:color="auto" w:fill="FFFFFF"/>
        <w:tabs>
          <w:tab w:val="left" w:pos="72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 xml:space="preserve">2.2.5. Kết hợp đấu tranh quân sự với bảo đảm an ninh chính trị, giữ gìn trật tự an toàn xã hội, trấn áp kịp thời mọi âm mưu và hành động phá hoại gây bạo loạn </w:t>
      </w:r>
    </w:p>
    <w:p w14:paraId="2C09D6BB" w14:textId="77777777" w:rsidR="00895D7A" w:rsidRPr="00895D7A" w:rsidRDefault="00895D7A" w:rsidP="00895D7A">
      <w:pPr>
        <w:widowControl/>
        <w:shd w:val="clear" w:color="auto" w:fill="FFFFFF"/>
        <w:tabs>
          <w:tab w:val="left" w:pos="360"/>
          <w:tab w:val="left" w:pos="72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2.2.6. Kết hợp sức mạnh dân tộc với sức mạnh thời đại, phát huy tinh thần tự lực tự cường, tranh thủ sự giúp đỡ quốc tế, sự đồng tình, ủng hộ của nhân dân tiến bộ trên thế giới</w:t>
      </w:r>
    </w:p>
    <w:p w14:paraId="107F9648" w14:textId="77777777" w:rsidR="00895D7A" w:rsidRPr="00895D7A" w:rsidRDefault="00895D7A" w:rsidP="00895D7A">
      <w:pPr>
        <w:widowControl/>
        <w:shd w:val="clear" w:color="auto" w:fill="FFFFFF"/>
        <w:tabs>
          <w:tab w:val="left" w:pos="36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2.3. Một số nội dung chủ yếu của chiến tranh nhân dân</w:t>
      </w:r>
    </w:p>
    <w:p w14:paraId="09B5138A" w14:textId="77777777" w:rsidR="00895D7A" w:rsidRPr="00895D7A" w:rsidRDefault="00895D7A" w:rsidP="00895D7A">
      <w:pPr>
        <w:widowControl/>
        <w:shd w:val="clear" w:color="auto" w:fill="FFFFFF"/>
        <w:tabs>
          <w:tab w:val="left" w:pos="72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2.3.1. Tổ chức thế trận chiến tranh nhân dân</w:t>
      </w:r>
    </w:p>
    <w:p w14:paraId="02BB3E46" w14:textId="77777777" w:rsidR="00895D7A" w:rsidRPr="00895D7A" w:rsidRDefault="00895D7A" w:rsidP="00895D7A">
      <w:pPr>
        <w:widowControl/>
        <w:shd w:val="clear" w:color="auto" w:fill="FFFFFF"/>
        <w:tabs>
          <w:tab w:val="left" w:pos="720"/>
          <w:tab w:val="left" w:pos="144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2.3.2. Tổ chức lực lượng chiến tranh nhân dân</w:t>
      </w:r>
    </w:p>
    <w:p w14:paraId="6450AC30" w14:textId="77777777" w:rsidR="00895D7A" w:rsidRPr="00895D7A" w:rsidRDefault="00895D7A" w:rsidP="00895D7A">
      <w:pPr>
        <w:widowControl/>
        <w:shd w:val="clear" w:color="auto" w:fill="FFFFFF"/>
        <w:tabs>
          <w:tab w:val="left" w:pos="36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2.4. Thảo luận</w:t>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p>
    <w:p w14:paraId="05EAA674" w14:textId="77777777" w:rsidR="00895D7A" w:rsidRPr="00895D7A" w:rsidRDefault="00895D7A" w:rsidP="00895D7A">
      <w:pPr>
        <w:widowControl/>
        <w:shd w:val="clear" w:color="auto" w:fill="FFFFFF"/>
        <w:tabs>
          <w:tab w:val="left" w:pos="36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t xml:space="preserve">       </w:t>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p>
    <w:p w14:paraId="160061AC" w14:textId="77777777" w:rsidR="00895D7A" w:rsidRPr="00895D7A" w:rsidRDefault="00895D7A" w:rsidP="00895D7A">
      <w:pPr>
        <w:widowControl/>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9:</w:t>
      </w:r>
    </w:p>
    <w:p w14:paraId="27AFB96F" w14:textId="77777777" w:rsidR="00895D7A" w:rsidRPr="00895D7A" w:rsidRDefault="00895D7A" w:rsidP="00895D7A">
      <w:pPr>
        <w:widowControl/>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XÂY DỰNG LỰC LƯỢNG VŨ TRANG NHÂN DÂN VIỆT NAM</w:t>
      </w:r>
    </w:p>
    <w:p w14:paraId="1B69A8C6" w14:textId="77777777" w:rsidR="00895D7A" w:rsidRPr="00895D7A" w:rsidRDefault="00895D7A" w:rsidP="00895D7A">
      <w:pPr>
        <w:widowControl/>
        <w:shd w:val="clear" w:color="auto" w:fill="FFFFFF"/>
        <w:spacing w:before="120" w:after="120"/>
        <w:ind w:left="6480"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i/>
          <w:sz w:val="26"/>
          <w:szCs w:val="26"/>
        </w:rPr>
        <w:t>Thời gian: 5 giờ</w:t>
      </w:r>
    </w:p>
    <w:p w14:paraId="3F7C786A" w14:textId="77777777" w:rsidR="00895D7A" w:rsidRPr="00895D7A" w:rsidRDefault="00895D7A" w:rsidP="00895D7A">
      <w:pPr>
        <w:widowControl/>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Mục tiêu</w:t>
      </w:r>
    </w:p>
    <w:p w14:paraId="25245519"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học, người học đạt được:</w:t>
      </w:r>
    </w:p>
    <w:p w14:paraId="7DE16AB5" w14:textId="77777777" w:rsidR="00895D7A" w:rsidRPr="00895D7A" w:rsidRDefault="00895D7A" w:rsidP="00895D7A">
      <w:pPr>
        <w:widowControl/>
        <w:numPr>
          <w:ilvl w:val="0"/>
          <w:numId w:val="201"/>
        </w:numPr>
        <w:tabs>
          <w:tab w:val="left" w:pos="810"/>
          <w:tab w:val="left" w:pos="90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được những vấn đề cơ bản về xây dựng lực lượng vũ trang nhân dân Việt Nam;</w:t>
      </w:r>
    </w:p>
    <w:p w14:paraId="4BC79EA9" w14:textId="77777777" w:rsidR="00895D7A" w:rsidRPr="00895D7A" w:rsidRDefault="00895D7A" w:rsidP="00895D7A">
      <w:pPr>
        <w:widowControl/>
        <w:tabs>
          <w:tab w:val="left" w:pos="81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Xác định được trách nhiệm của tổ chức và cá nhân trong việc tham gia xây dựng lực lượng vũ trang nhân dân Việt Nam. </w:t>
      </w:r>
    </w:p>
    <w:p w14:paraId="441E8B71"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w:t>
      </w:r>
    </w:p>
    <w:p w14:paraId="62D843EB"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2.1. Khái niệm, đặc điểm và những quan điểm, nguyên tắc cơ bản xây dựng lực lượng vũ trang nhân dân</w:t>
      </w:r>
    </w:p>
    <w:p w14:paraId="1DB26E5B"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Khái niệm</w:t>
      </w:r>
    </w:p>
    <w:p w14:paraId="614066AF"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2.1.2. Đặc điểm liên quan đến xây dựng lực lượng vũ trang nhân dân </w:t>
      </w:r>
    </w:p>
    <w:p w14:paraId="7EB0284E"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2.1.3. Những quan điểm, nguyên tắc cơ bản xây dựng lực lượng vũ trang nhân dân trong thời kỳ mới</w:t>
      </w:r>
    </w:p>
    <w:p w14:paraId="47072548"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pacing w:val="-8"/>
          <w:sz w:val="26"/>
          <w:szCs w:val="26"/>
        </w:rPr>
      </w:pPr>
      <w:r w:rsidRPr="00895D7A">
        <w:rPr>
          <w:rFonts w:ascii="Times New Roman" w:eastAsia="Times New Roman" w:hAnsi="Times New Roman" w:cs="Times New Roman"/>
          <w:spacing w:val="-8"/>
          <w:sz w:val="26"/>
          <w:szCs w:val="26"/>
        </w:rPr>
        <w:t>2.2. Phương hướng xây dựng lực lượng vũ trang nhân dân trong giai đoạn mới</w:t>
      </w:r>
    </w:p>
    <w:p w14:paraId="782E1930" w14:textId="77777777" w:rsidR="00895D7A" w:rsidRPr="00895D7A" w:rsidRDefault="00895D7A" w:rsidP="00895D7A">
      <w:pPr>
        <w:widowControl/>
        <w:numPr>
          <w:ilvl w:val="1"/>
          <w:numId w:val="98"/>
        </w:numPr>
        <w:shd w:val="clear" w:color="auto" w:fill="FFFFFF"/>
        <w:tabs>
          <w:tab w:val="left" w:pos="72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2.2.1. Xây dựng </w:t>
      </w:r>
      <w:r w:rsidRPr="00895D7A">
        <w:rPr>
          <w:rFonts w:ascii="Times New Roman" w:eastAsia="Times New Roman" w:hAnsi="Times New Roman" w:cs="Times New Roman"/>
          <w:spacing w:val="-8"/>
          <w:sz w:val="26"/>
          <w:szCs w:val="26"/>
        </w:rPr>
        <w:t xml:space="preserve">lực lượng vũ trang </w:t>
      </w:r>
      <w:r w:rsidRPr="00895D7A">
        <w:rPr>
          <w:rFonts w:ascii="Times New Roman" w:eastAsia="Times New Roman" w:hAnsi="Times New Roman" w:cs="Times New Roman"/>
          <w:sz w:val="26"/>
          <w:szCs w:val="26"/>
        </w:rPr>
        <w:t xml:space="preserve">cách mạng </w:t>
      </w:r>
    </w:p>
    <w:p w14:paraId="1B894512" w14:textId="77777777" w:rsidR="00895D7A" w:rsidRPr="00895D7A" w:rsidRDefault="00895D7A" w:rsidP="00895D7A">
      <w:pPr>
        <w:widowControl/>
        <w:numPr>
          <w:ilvl w:val="1"/>
          <w:numId w:val="98"/>
        </w:numPr>
        <w:shd w:val="clear" w:color="auto" w:fill="FFFFFF"/>
        <w:tabs>
          <w:tab w:val="left" w:pos="72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2.2.2. Chính quy </w:t>
      </w:r>
    </w:p>
    <w:p w14:paraId="7C2B761D" w14:textId="77777777" w:rsidR="00895D7A" w:rsidRPr="00895D7A" w:rsidRDefault="00895D7A" w:rsidP="00895D7A">
      <w:pPr>
        <w:widowControl/>
        <w:numPr>
          <w:ilvl w:val="1"/>
          <w:numId w:val="98"/>
        </w:numPr>
        <w:shd w:val="clear" w:color="auto" w:fill="FFFFFF"/>
        <w:tabs>
          <w:tab w:val="left" w:pos="72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2.2.3. Tinh nhuệ </w:t>
      </w:r>
    </w:p>
    <w:p w14:paraId="2A5F27AE" w14:textId="77777777" w:rsidR="00895D7A" w:rsidRPr="00895D7A" w:rsidRDefault="00895D7A" w:rsidP="00895D7A">
      <w:pPr>
        <w:widowControl/>
        <w:numPr>
          <w:ilvl w:val="1"/>
          <w:numId w:val="98"/>
        </w:numPr>
        <w:shd w:val="clear" w:color="auto" w:fill="FFFFFF"/>
        <w:tabs>
          <w:tab w:val="left" w:pos="72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 Từng bước hiện đại</w:t>
      </w:r>
    </w:p>
    <w:p w14:paraId="1F81FC7B" w14:textId="77777777" w:rsidR="00895D7A" w:rsidRPr="00895D7A" w:rsidRDefault="00895D7A" w:rsidP="00895D7A">
      <w:pPr>
        <w:widowControl/>
        <w:shd w:val="clear" w:color="auto" w:fill="FFFFFF"/>
        <w:tabs>
          <w:tab w:val="left" w:pos="720"/>
        </w:tabs>
        <w:spacing w:before="120"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2.3. Những biện pháp chủ yếu xây dựng lực lượng vũ trang nhân dân</w:t>
      </w:r>
    </w:p>
    <w:p w14:paraId="58BFABFC" w14:textId="77777777" w:rsidR="00895D7A" w:rsidRPr="00895D7A" w:rsidRDefault="00895D7A" w:rsidP="00895D7A">
      <w:pPr>
        <w:widowControl/>
        <w:shd w:val="clear" w:color="auto" w:fill="FFFFFF"/>
        <w:tabs>
          <w:tab w:val="left" w:pos="720"/>
        </w:tabs>
        <w:spacing w:before="120"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2.4. Thảo luận</w:t>
      </w:r>
    </w:p>
    <w:p w14:paraId="4C35D051" w14:textId="77777777" w:rsidR="00895D7A" w:rsidRPr="00895D7A" w:rsidRDefault="00895D7A" w:rsidP="00895D7A">
      <w:pPr>
        <w:widowControl/>
        <w:shd w:val="clear" w:color="auto" w:fill="FFFFFF"/>
        <w:spacing w:before="120" w:after="120"/>
        <w:ind w:firstLine="720"/>
        <w:jc w:val="center"/>
        <w:rPr>
          <w:rFonts w:ascii="Times New Roman" w:eastAsia="Times New Roman" w:hAnsi="Times New Roman" w:cs="Times New Roman"/>
          <w:b/>
          <w:sz w:val="26"/>
          <w:szCs w:val="26"/>
        </w:rPr>
      </w:pPr>
    </w:p>
    <w:p w14:paraId="4785913C" w14:textId="77777777" w:rsidR="00895D7A" w:rsidRPr="00895D7A" w:rsidRDefault="00895D7A" w:rsidP="00895D7A">
      <w:pPr>
        <w:widowControl/>
        <w:shd w:val="clear" w:color="auto" w:fill="FFFFFF"/>
        <w:spacing w:before="120" w:after="120"/>
        <w:ind w:firstLine="720"/>
        <w:jc w:val="center"/>
        <w:rPr>
          <w:rFonts w:ascii="Times New Roman" w:eastAsia="Times New Roman" w:hAnsi="Times New Roman" w:cs="Times New Roman"/>
          <w:b/>
          <w:sz w:val="26"/>
          <w:szCs w:val="26"/>
        </w:rPr>
      </w:pPr>
    </w:p>
    <w:p w14:paraId="6A219485" w14:textId="77777777" w:rsidR="00895D7A" w:rsidRPr="00895D7A" w:rsidRDefault="00895D7A" w:rsidP="00895D7A">
      <w:pPr>
        <w:widowControl/>
        <w:shd w:val="clear" w:color="auto" w:fill="FFFFFF"/>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10:</w:t>
      </w:r>
    </w:p>
    <w:p w14:paraId="254B9779" w14:textId="77777777" w:rsidR="00895D7A" w:rsidRPr="00895D7A" w:rsidRDefault="00895D7A" w:rsidP="00895D7A">
      <w:pPr>
        <w:widowControl/>
        <w:shd w:val="clear" w:color="auto" w:fill="FFFFFF"/>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KẾT HỢP PHÁT TRIỂN KINH TẾ - XÃ HỘI VỚI TĂNG CƯỜNG,</w:t>
      </w:r>
    </w:p>
    <w:p w14:paraId="5FFEB8AC" w14:textId="77777777" w:rsidR="00895D7A" w:rsidRPr="00895D7A" w:rsidRDefault="00895D7A" w:rsidP="00895D7A">
      <w:pPr>
        <w:widowControl/>
        <w:shd w:val="clear" w:color="auto" w:fill="FFFFFF"/>
        <w:spacing w:before="120" w:after="120"/>
        <w:ind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CỦNG CỐ QUỐC PHÒNG VÀ AN NINH</w:t>
      </w:r>
    </w:p>
    <w:p w14:paraId="49FF95C5" w14:textId="77777777" w:rsidR="00895D7A" w:rsidRPr="00895D7A" w:rsidRDefault="00895D7A" w:rsidP="00895D7A">
      <w:pPr>
        <w:widowControl/>
        <w:shd w:val="clear" w:color="auto" w:fill="FFFFFF"/>
        <w:spacing w:before="120" w:after="120"/>
        <w:ind w:left="6480"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i/>
          <w:sz w:val="26"/>
          <w:szCs w:val="26"/>
        </w:rPr>
        <w:t>Thời gian: 5 giờ</w:t>
      </w:r>
    </w:p>
    <w:p w14:paraId="6D2186FF" w14:textId="77777777" w:rsidR="00895D7A" w:rsidRPr="00895D7A" w:rsidRDefault="00895D7A" w:rsidP="00895D7A">
      <w:pPr>
        <w:widowControl/>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Mục tiêu</w:t>
      </w:r>
    </w:p>
    <w:p w14:paraId="3A44DC13"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học, người học đạt được:</w:t>
      </w:r>
    </w:p>
    <w:p w14:paraId="7EBB8D0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được những vấn đề cơ bản về việc kết hợp phát triển kinh tế - xã hội với tăng cường, củng cố quốc phòng và an ninh;</w:t>
      </w:r>
    </w:p>
    <w:p w14:paraId="7C1F4F36"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pacing w:val="-6"/>
          <w:sz w:val="26"/>
          <w:szCs w:val="26"/>
        </w:rPr>
      </w:pPr>
      <w:r w:rsidRPr="00895D7A">
        <w:rPr>
          <w:rFonts w:ascii="Times New Roman" w:eastAsia="Times New Roman" w:hAnsi="Times New Roman" w:cs="Times New Roman"/>
          <w:spacing w:val="-6"/>
          <w:sz w:val="26"/>
          <w:szCs w:val="26"/>
        </w:rPr>
        <w:t xml:space="preserve">- Nhận thức đúng trách nhiệm của tổ chức và cá nhân trong việc tham gia xây dựng phát triển kinh tế - xã hội với tăng cường, củng cố quốc phòng và an ninh. </w:t>
      </w:r>
    </w:p>
    <w:p w14:paraId="582ED801"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w:t>
      </w:r>
    </w:p>
    <w:p w14:paraId="18219547"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Cơ sở lý luận và thực tiễn của việc kết hợp phát triển kinh tế - xã hội với tăng cường, củng cố quốc phòng và an ninh ở Việt Nam</w:t>
      </w:r>
    </w:p>
    <w:p w14:paraId="5B688262" w14:textId="77777777" w:rsidR="00895D7A" w:rsidRPr="00895D7A" w:rsidRDefault="00895D7A" w:rsidP="00895D7A">
      <w:pPr>
        <w:widowControl/>
        <w:numPr>
          <w:ilvl w:val="2"/>
          <w:numId w:val="98"/>
        </w:numPr>
        <w:shd w:val="clear" w:color="auto" w:fill="FFFFFF"/>
        <w:tabs>
          <w:tab w:val="left" w:pos="72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Cơ sở lý luận của sự kết hợp</w:t>
      </w:r>
    </w:p>
    <w:p w14:paraId="535ECF47" w14:textId="77777777" w:rsidR="00895D7A" w:rsidRPr="00895D7A" w:rsidRDefault="00895D7A" w:rsidP="00895D7A">
      <w:pPr>
        <w:widowControl/>
        <w:numPr>
          <w:ilvl w:val="2"/>
          <w:numId w:val="98"/>
        </w:numPr>
        <w:shd w:val="clear" w:color="auto" w:fill="FFFFFF"/>
        <w:tabs>
          <w:tab w:val="left" w:pos="72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Cơ sở thực tiễn của sự kết hợp</w:t>
      </w:r>
    </w:p>
    <w:p w14:paraId="7742C349" w14:textId="77777777" w:rsidR="00895D7A" w:rsidRPr="00895D7A" w:rsidRDefault="00895D7A" w:rsidP="00895D7A">
      <w:pPr>
        <w:widowControl/>
        <w:shd w:val="clear" w:color="auto" w:fill="FFFFFF"/>
        <w:tabs>
          <w:tab w:val="left" w:pos="72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 Nội dung kết hợp phát triển kinh tế - xã hội với tăng cường, củng cố quốc phòng và an ninh với đối ngoại ở nước ta hiện nay</w:t>
      </w:r>
    </w:p>
    <w:p w14:paraId="574AC852" w14:textId="77777777" w:rsidR="00895D7A" w:rsidRPr="00895D7A" w:rsidRDefault="00895D7A" w:rsidP="00895D7A">
      <w:pPr>
        <w:widowControl/>
        <w:numPr>
          <w:ilvl w:val="2"/>
          <w:numId w:val="98"/>
        </w:numPr>
        <w:shd w:val="clear" w:color="auto" w:fill="FFFFFF"/>
        <w:tabs>
          <w:tab w:val="left" w:pos="72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Kết hợp trong xác định chiến lược phát triển kinh tế - xã hội</w:t>
      </w:r>
    </w:p>
    <w:p w14:paraId="6AF3D4EB" w14:textId="77777777" w:rsidR="00895D7A" w:rsidRPr="00895D7A" w:rsidRDefault="00895D7A" w:rsidP="00895D7A">
      <w:pPr>
        <w:widowControl/>
        <w:numPr>
          <w:ilvl w:val="2"/>
          <w:numId w:val="98"/>
        </w:numPr>
        <w:shd w:val="clear" w:color="auto" w:fill="FFFFFF"/>
        <w:tabs>
          <w:tab w:val="left" w:pos="72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Kết hợp phát triển kinh tế - xã hội với tăng cường, củng cố quốc phòng và an ninh trong phát triển các vùng lãnh thổ</w:t>
      </w:r>
    </w:p>
    <w:p w14:paraId="273C2120" w14:textId="77777777" w:rsidR="00895D7A" w:rsidRPr="00895D7A" w:rsidRDefault="00895D7A" w:rsidP="00895D7A">
      <w:pPr>
        <w:widowControl/>
        <w:numPr>
          <w:ilvl w:val="2"/>
          <w:numId w:val="98"/>
        </w:numPr>
        <w:shd w:val="clear" w:color="auto" w:fill="FFFFFF"/>
        <w:tabs>
          <w:tab w:val="left" w:pos="72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2.2.3. Kết hợp phát triển kinh tế - xã hội với tăng cường, củng cố quốc phòng và an ninh trong các ngành, các lĩnh vực kinh tế chủ yếu</w:t>
      </w:r>
    </w:p>
    <w:p w14:paraId="48CF95E0" w14:textId="77777777" w:rsidR="00895D7A" w:rsidRPr="00895D7A" w:rsidRDefault="00895D7A" w:rsidP="00895D7A">
      <w:pPr>
        <w:widowControl/>
        <w:numPr>
          <w:ilvl w:val="2"/>
          <w:numId w:val="98"/>
        </w:numPr>
        <w:shd w:val="clear" w:color="auto" w:fill="FFFFFF"/>
        <w:tabs>
          <w:tab w:val="left" w:pos="72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 Kết hợp phát triển kinh tế - xã hội với tăng cường, củng cố quốc phòng và an ninh trong thực hiện nhiệm vụ chiến lược bảo vệ Tổ quốc</w:t>
      </w:r>
    </w:p>
    <w:p w14:paraId="5EB596A1" w14:textId="77777777" w:rsidR="00895D7A" w:rsidRPr="00895D7A" w:rsidRDefault="00895D7A" w:rsidP="00895D7A">
      <w:pPr>
        <w:widowControl/>
        <w:numPr>
          <w:ilvl w:val="1"/>
          <w:numId w:val="98"/>
        </w:numPr>
        <w:shd w:val="clear" w:color="auto" w:fill="FFFFFF"/>
        <w:tabs>
          <w:tab w:val="left" w:pos="72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2.2.5. Kết hợp phát triển kinh tế - xã hội với tăng cường, củng cố quốc phòng và an ninh trong hoạt động đối ngoại</w:t>
      </w:r>
    </w:p>
    <w:p w14:paraId="776079AC" w14:textId="77777777" w:rsidR="00895D7A" w:rsidRPr="00895D7A" w:rsidRDefault="00895D7A" w:rsidP="00895D7A">
      <w:pPr>
        <w:widowControl/>
        <w:shd w:val="clear" w:color="auto" w:fill="FFFFFF"/>
        <w:tabs>
          <w:tab w:val="left" w:pos="72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2.3. Một số giải pháp chủ yếu thực hiện kết hợp phát triển kinh tế - xã hội với tăng cường, củng cố quốc phòng và an ninh ở Việt Nam hiện nay</w:t>
      </w:r>
    </w:p>
    <w:p w14:paraId="4B28BDDC" w14:textId="77777777" w:rsidR="00895D7A" w:rsidRPr="00895D7A" w:rsidRDefault="00895D7A" w:rsidP="00895D7A">
      <w:pPr>
        <w:widowControl/>
        <w:shd w:val="clear" w:color="auto" w:fill="FFFFFF"/>
        <w:tabs>
          <w:tab w:val="left" w:pos="36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t xml:space="preserve">2.4. Thảo luận </w:t>
      </w:r>
    </w:p>
    <w:p w14:paraId="75087CDB" w14:textId="77777777" w:rsidR="00895D7A" w:rsidRPr="00895D7A" w:rsidRDefault="00895D7A" w:rsidP="00895D7A">
      <w:pPr>
        <w:widowControl/>
        <w:shd w:val="clear" w:color="auto" w:fill="FFFFFF"/>
        <w:spacing w:before="120" w:after="120"/>
        <w:ind w:firstLine="720"/>
        <w:jc w:val="center"/>
        <w:rPr>
          <w:rFonts w:ascii="Times New Roman" w:eastAsia="Times New Roman" w:hAnsi="Times New Roman" w:cs="Times New Roman"/>
          <w:b/>
          <w:sz w:val="26"/>
          <w:szCs w:val="26"/>
        </w:rPr>
      </w:pPr>
    </w:p>
    <w:p w14:paraId="61AAD8E4" w14:textId="77777777" w:rsidR="00895D7A" w:rsidRPr="00895D7A" w:rsidRDefault="00895D7A" w:rsidP="00895D7A">
      <w:pPr>
        <w:widowControl/>
        <w:shd w:val="clear" w:color="auto" w:fill="FFFFFF"/>
        <w:spacing w:before="120" w:after="120"/>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 xml:space="preserve">                                        CHƯƠNG</w:t>
      </w:r>
      <w:r w:rsidRPr="00895D7A">
        <w:rPr>
          <w:rFonts w:ascii="Times New Roman" w:eastAsia="Times New Roman" w:hAnsi="Times New Roman" w:cs="Times New Roman"/>
          <w:b/>
          <w:sz w:val="26"/>
          <w:szCs w:val="26"/>
        </w:rPr>
        <w:t xml:space="preserve"> 11: ĐỘI NGŨ ĐƠN VỊ       </w:t>
      </w:r>
      <w:r w:rsidRPr="00895D7A">
        <w:rPr>
          <w:rFonts w:ascii="Times New Roman" w:eastAsia="Times New Roman" w:hAnsi="Times New Roman" w:cs="Times New Roman"/>
          <w:i/>
          <w:sz w:val="26"/>
          <w:szCs w:val="26"/>
        </w:rPr>
        <w:t>Thời gian: 4 giờ</w:t>
      </w:r>
    </w:p>
    <w:p w14:paraId="724F7C11" w14:textId="77777777" w:rsidR="00895D7A" w:rsidRPr="00895D7A" w:rsidRDefault="00895D7A" w:rsidP="00895D7A">
      <w:pPr>
        <w:widowControl/>
        <w:shd w:val="clear" w:color="auto" w:fill="FFFFFF"/>
        <w:spacing w:before="120" w:after="120"/>
        <w:ind w:firstLine="720"/>
        <w:rPr>
          <w:rFonts w:ascii="Times New Roman" w:eastAsia="Times New Roman" w:hAnsi="Times New Roman" w:cs="Times New Roman"/>
          <w:b/>
          <w:sz w:val="26"/>
          <w:szCs w:val="26"/>
        </w:rPr>
      </w:pPr>
    </w:p>
    <w:p w14:paraId="6E577ED3"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Mục tiêu</w:t>
      </w:r>
    </w:p>
    <w:p w14:paraId="2DA95F29"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học, người học đạt được:</w:t>
      </w:r>
    </w:p>
    <w:p w14:paraId="55B4812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Trình bày được một số nội dung cơ bản về đội ngũ đơn vị cấp tiểu đội, trung đội; </w:t>
      </w:r>
    </w:p>
    <w:p w14:paraId="08CADC02" w14:textId="77777777" w:rsidR="00895D7A" w:rsidRPr="00895D7A" w:rsidRDefault="00895D7A" w:rsidP="00895D7A">
      <w:pPr>
        <w:widowControl/>
        <w:spacing w:before="120" w:after="120"/>
        <w:ind w:right="-243"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Thực hiện đúng các động tác trong đội ngũ đơn vị cấp tiểu đội, trung đội.</w:t>
      </w:r>
    </w:p>
    <w:p w14:paraId="6966E65B" w14:textId="77777777" w:rsidR="00895D7A" w:rsidRPr="00895D7A" w:rsidRDefault="00895D7A" w:rsidP="00895D7A">
      <w:pPr>
        <w:widowControl/>
        <w:shd w:val="clear" w:color="auto" w:fill="FFFFFF"/>
        <w:tabs>
          <w:tab w:val="left" w:pos="0"/>
        </w:tabs>
        <w:spacing w:before="120"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ab/>
        <w:t>2. Nội dung</w:t>
      </w:r>
    </w:p>
    <w:p w14:paraId="2BA022A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Đội hình tiểu đội</w:t>
      </w:r>
    </w:p>
    <w:p w14:paraId="395E223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Đội hình tiểu đội một hàng ngang</w:t>
      </w:r>
    </w:p>
    <w:p w14:paraId="6B5408CC" w14:textId="77777777" w:rsidR="00895D7A" w:rsidRPr="00895D7A" w:rsidRDefault="00895D7A" w:rsidP="00895D7A">
      <w:pPr>
        <w:widowControl/>
        <w:shd w:val="clear" w:color="auto" w:fill="FFFFFF"/>
        <w:spacing w:before="120" w:after="120"/>
        <w:ind w:left="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Đội hình tiểu đội hai hàng ngang</w:t>
      </w:r>
    </w:p>
    <w:p w14:paraId="11E2725F" w14:textId="77777777" w:rsidR="00895D7A" w:rsidRPr="00895D7A" w:rsidRDefault="00895D7A" w:rsidP="00895D7A">
      <w:pPr>
        <w:widowControl/>
        <w:shd w:val="clear" w:color="auto" w:fill="FFFFFF"/>
        <w:spacing w:before="120" w:after="120"/>
        <w:ind w:left="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2.1.3. Đội hình tiểu đội một hàng dọc</w:t>
      </w:r>
    </w:p>
    <w:p w14:paraId="374A6E85" w14:textId="77777777" w:rsidR="00895D7A" w:rsidRPr="00895D7A" w:rsidRDefault="00895D7A" w:rsidP="00895D7A">
      <w:pPr>
        <w:widowControl/>
        <w:shd w:val="clear" w:color="auto" w:fill="FFFFFF"/>
        <w:spacing w:before="120" w:after="120"/>
        <w:ind w:left="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2.1.4. Đội hình tiểu đội hai hàng dọc</w:t>
      </w:r>
    </w:p>
    <w:p w14:paraId="3D7EAD2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Đội hình trung đội</w:t>
      </w:r>
    </w:p>
    <w:p w14:paraId="3FC5538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Đội hình trung đội một hàng ngang</w:t>
      </w:r>
    </w:p>
    <w:p w14:paraId="10237D1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Đội hình trung đội hai hàng ngang</w:t>
      </w:r>
    </w:p>
    <w:p w14:paraId="3C83145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Đội hình trung đội ba hàng ngang</w:t>
      </w:r>
    </w:p>
    <w:p w14:paraId="0BB0AC9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 Đội hình trung đội một hàng dọc</w:t>
      </w:r>
    </w:p>
    <w:p w14:paraId="13DA0C4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2.2.5. Đội hình trung đội hai hàng dọc</w:t>
      </w:r>
    </w:p>
    <w:p w14:paraId="2F15B717"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lang w:val="de-DE"/>
        </w:rPr>
      </w:pPr>
      <w:r w:rsidRPr="00895D7A">
        <w:rPr>
          <w:rFonts w:ascii="Times New Roman" w:eastAsia="Times New Roman" w:hAnsi="Times New Roman" w:cs="Times New Roman"/>
          <w:noProof/>
          <w:sz w:val="26"/>
          <w:szCs w:val="26"/>
          <w:lang w:val="de-DE"/>
        </w:rPr>
        <w:t xml:space="preserve">2.2.6. </w:t>
      </w:r>
      <w:r w:rsidRPr="00895D7A">
        <w:rPr>
          <w:rFonts w:ascii="Times New Roman" w:eastAsia="Times New Roman" w:hAnsi="Times New Roman" w:cs="Times New Roman"/>
          <w:sz w:val="26"/>
          <w:szCs w:val="26"/>
          <w:lang w:val="de-DE"/>
        </w:rPr>
        <w:t>Đội hình trung đội ba hàng dọc</w:t>
      </w:r>
    </w:p>
    <w:p w14:paraId="6F1DC924" w14:textId="77777777" w:rsidR="00895D7A" w:rsidRPr="00E77FD7" w:rsidRDefault="00895D7A" w:rsidP="00895D7A">
      <w:pPr>
        <w:widowControl/>
        <w:shd w:val="clear" w:color="auto" w:fill="FFFFFF"/>
        <w:tabs>
          <w:tab w:val="left" w:pos="360"/>
        </w:tabs>
        <w:spacing w:before="120" w:after="120"/>
        <w:ind w:firstLine="720"/>
        <w:jc w:val="both"/>
        <w:rPr>
          <w:rFonts w:ascii="Times New Roman" w:eastAsia="Times New Roman" w:hAnsi="Times New Roman" w:cs="Times New Roman"/>
          <w:sz w:val="26"/>
          <w:szCs w:val="26"/>
          <w:lang w:val="de-DE"/>
        </w:rPr>
      </w:pPr>
      <w:r w:rsidRPr="00E77FD7">
        <w:rPr>
          <w:rFonts w:ascii="Times New Roman" w:eastAsia="Times New Roman" w:hAnsi="Times New Roman" w:cs="Times New Roman"/>
          <w:sz w:val="26"/>
          <w:szCs w:val="26"/>
          <w:lang w:val="de-DE"/>
        </w:rPr>
        <w:t>2.3. Đổi hướng đội hình</w:t>
      </w:r>
    </w:p>
    <w:p w14:paraId="64BA5779" w14:textId="77777777" w:rsidR="00895D7A" w:rsidRPr="00E77FD7" w:rsidRDefault="00895D7A" w:rsidP="00895D7A">
      <w:pPr>
        <w:widowControl/>
        <w:shd w:val="clear" w:color="auto" w:fill="FFFFFF"/>
        <w:tabs>
          <w:tab w:val="left" w:pos="360"/>
        </w:tabs>
        <w:spacing w:before="120" w:after="120"/>
        <w:ind w:firstLine="720"/>
        <w:jc w:val="both"/>
        <w:rPr>
          <w:rFonts w:ascii="Times New Roman" w:eastAsia="Times New Roman" w:hAnsi="Times New Roman" w:cs="Times New Roman"/>
          <w:sz w:val="26"/>
          <w:szCs w:val="26"/>
          <w:lang w:val="de-DE"/>
        </w:rPr>
      </w:pPr>
      <w:r w:rsidRPr="00E77FD7">
        <w:rPr>
          <w:rFonts w:ascii="Times New Roman" w:eastAsia="Times New Roman" w:hAnsi="Times New Roman" w:cs="Times New Roman"/>
          <w:sz w:val="26"/>
          <w:szCs w:val="26"/>
          <w:lang w:val="de-DE"/>
        </w:rPr>
        <w:t>2.3.1. Đổi hướng đội hình khi đứng tại chỗ</w:t>
      </w:r>
    </w:p>
    <w:p w14:paraId="5BBA9E4A" w14:textId="77777777" w:rsidR="00895D7A" w:rsidRPr="00E77FD7" w:rsidRDefault="00895D7A" w:rsidP="00895D7A">
      <w:pPr>
        <w:widowControl/>
        <w:shd w:val="clear" w:color="auto" w:fill="FFFFFF"/>
        <w:tabs>
          <w:tab w:val="left" w:pos="360"/>
        </w:tabs>
        <w:spacing w:before="120" w:after="120"/>
        <w:ind w:firstLine="720"/>
        <w:jc w:val="both"/>
        <w:rPr>
          <w:rFonts w:ascii="Times New Roman" w:eastAsia="Times New Roman" w:hAnsi="Times New Roman" w:cs="Times New Roman"/>
          <w:sz w:val="26"/>
          <w:szCs w:val="26"/>
          <w:lang w:val="de-DE"/>
        </w:rPr>
      </w:pPr>
      <w:r w:rsidRPr="00E77FD7">
        <w:rPr>
          <w:rFonts w:ascii="Times New Roman" w:eastAsia="Times New Roman" w:hAnsi="Times New Roman" w:cs="Times New Roman"/>
          <w:sz w:val="26"/>
          <w:szCs w:val="26"/>
          <w:lang w:val="de-DE"/>
        </w:rPr>
        <w:t>2.3.2. Đổi hướng đội hình trong khi đi</w:t>
      </w:r>
    </w:p>
    <w:p w14:paraId="215754DA" w14:textId="77777777" w:rsidR="00895D7A" w:rsidRPr="00E77FD7" w:rsidRDefault="00895D7A" w:rsidP="00895D7A">
      <w:pPr>
        <w:widowControl/>
        <w:shd w:val="clear" w:color="auto" w:fill="FFFFFF"/>
        <w:tabs>
          <w:tab w:val="left" w:pos="360"/>
        </w:tabs>
        <w:spacing w:before="120" w:after="120"/>
        <w:ind w:firstLine="720"/>
        <w:jc w:val="both"/>
        <w:rPr>
          <w:rFonts w:ascii="Times New Roman" w:eastAsia="Times New Roman" w:hAnsi="Times New Roman" w:cs="Times New Roman"/>
          <w:sz w:val="26"/>
          <w:szCs w:val="26"/>
          <w:lang w:val="de-DE"/>
        </w:rPr>
      </w:pPr>
      <w:r w:rsidRPr="00E77FD7">
        <w:rPr>
          <w:rFonts w:ascii="Times New Roman" w:eastAsia="Times New Roman" w:hAnsi="Times New Roman" w:cs="Times New Roman"/>
          <w:sz w:val="26"/>
          <w:szCs w:val="26"/>
          <w:lang w:val="de-DE"/>
        </w:rPr>
        <w:t>2.4. Thực hành</w:t>
      </w:r>
    </w:p>
    <w:p w14:paraId="2E5EEC1D" w14:textId="77777777" w:rsidR="00895D7A" w:rsidRPr="00E77FD7" w:rsidRDefault="00895D7A" w:rsidP="00895D7A">
      <w:pPr>
        <w:widowControl/>
        <w:shd w:val="clear" w:color="auto" w:fill="FFFFFF"/>
        <w:tabs>
          <w:tab w:val="left" w:pos="360"/>
        </w:tabs>
        <w:spacing w:before="120" w:after="120"/>
        <w:ind w:left="720" w:firstLine="720"/>
        <w:jc w:val="both"/>
        <w:rPr>
          <w:rFonts w:ascii="Times New Roman" w:eastAsia="Times New Roman" w:hAnsi="Times New Roman" w:cs="Times New Roman"/>
          <w:sz w:val="26"/>
          <w:szCs w:val="26"/>
          <w:lang w:val="de-DE"/>
        </w:rPr>
      </w:pPr>
    </w:p>
    <w:p w14:paraId="0A94E1DD" w14:textId="77777777" w:rsidR="00895D7A" w:rsidRPr="00E77FD7" w:rsidRDefault="00895D7A" w:rsidP="00895D7A">
      <w:pPr>
        <w:widowControl/>
        <w:spacing w:before="120" w:after="120"/>
        <w:ind w:firstLine="720"/>
        <w:jc w:val="center"/>
        <w:rPr>
          <w:rFonts w:ascii="Times New Roman" w:eastAsia="Times New Roman" w:hAnsi="Times New Roman" w:cs="Times New Roman"/>
          <w:b/>
          <w:sz w:val="26"/>
          <w:szCs w:val="26"/>
          <w:lang w:val="de-DE"/>
        </w:rPr>
      </w:pPr>
      <w:r w:rsidRPr="00E77FD7">
        <w:rPr>
          <w:rFonts w:ascii="Times New Roman" w:eastAsia="Times New Roman" w:hAnsi="Times New Roman" w:cs="Times New Roman"/>
          <w:b/>
          <w:bCs/>
          <w:sz w:val="26"/>
          <w:szCs w:val="26"/>
          <w:lang w:val="de-DE"/>
        </w:rPr>
        <w:t>CHƯƠNG</w:t>
      </w:r>
      <w:r w:rsidRPr="00E77FD7">
        <w:rPr>
          <w:rFonts w:ascii="Times New Roman" w:eastAsia="Times New Roman" w:hAnsi="Times New Roman" w:cs="Times New Roman"/>
          <w:b/>
          <w:sz w:val="26"/>
          <w:szCs w:val="26"/>
          <w:lang w:val="de-DE"/>
        </w:rPr>
        <w:t xml:space="preserve"> 12:</w:t>
      </w:r>
    </w:p>
    <w:p w14:paraId="0CA9A026" w14:textId="77777777" w:rsidR="00895D7A" w:rsidRPr="00E77FD7" w:rsidRDefault="00895D7A" w:rsidP="00895D7A">
      <w:pPr>
        <w:widowControl/>
        <w:spacing w:before="120" w:after="120"/>
        <w:ind w:firstLine="720"/>
        <w:jc w:val="center"/>
        <w:rPr>
          <w:rFonts w:ascii="Times New Roman" w:eastAsia="Times New Roman" w:hAnsi="Times New Roman" w:cs="Times New Roman"/>
          <w:b/>
          <w:sz w:val="26"/>
          <w:szCs w:val="26"/>
          <w:lang w:val="de-DE"/>
        </w:rPr>
      </w:pPr>
      <w:r w:rsidRPr="00E77FD7">
        <w:rPr>
          <w:rFonts w:ascii="Times New Roman" w:eastAsia="Times New Roman" w:hAnsi="Times New Roman" w:cs="Times New Roman"/>
          <w:b/>
          <w:sz w:val="26"/>
          <w:szCs w:val="26"/>
          <w:lang w:val="de-DE"/>
        </w:rPr>
        <w:lastRenderedPageBreak/>
        <w:t>GIỚI THIỆU VÀ HƯỚNG DẪN KỸ THUẬT SỬ DỤNG MỘT SỐ LOẠI VŨ KHÍ BỘ BINH</w:t>
      </w:r>
    </w:p>
    <w:p w14:paraId="62718282" w14:textId="77777777" w:rsidR="00895D7A" w:rsidRPr="00E77FD7" w:rsidRDefault="00895D7A" w:rsidP="00895D7A">
      <w:pPr>
        <w:widowControl/>
        <w:shd w:val="clear" w:color="auto" w:fill="FFFFFF"/>
        <w:spacing w:before="120" w:after="120"/>
        <w:ind w:left="6480"/>
        <w:rPr>
          <w:rFonts w:ascii="Times New Roman" w:eastAsia="Times New Roman" w:hAnsi="Times New Roman" w:cs="Times New Roman"/>
          <w:b/>
          <w:sz w:val="26"/>
          <w:szCs w:val="26"/>
          <w:lang w:val="de-DE"/>
        </w:rPr>
      </w:pPr>
      <w:r w:rsidRPr="00E77FD7">
        <w:rPr>
          <w:rFonts w:ascii="Times New Roman" w:eastAsia="Times New Roman" w:hAnsi="Times New Roman" w:cs="Times New Roman"/>
          <w:i/>
          <w:sz w:val="26"/>
          <w:szCs w:val="26"/>
          <w:lang w:val="de-DE"/>
        </w:rPr>
        <w:t>Thời gian: 19 giờ</w:t>
      </w:r>
    </w:p>
    <w:p w14:paraId="37A8919D" w14:textId="77777777" w:rsidR="00895D7A" w:rsidRPr="00E77FD7" w:rsidRDefault="00895D7A" w:rsidP="00895D7A">
      <w:pPr>
        <w:widowControl/>
        <w:spacing w:before="120" w:after="120"/>
        <w:ind w:firstLine="720"/>
        <w:jc w:val="both"/>
        <w:rPr>
          <w:rFonts w:ascii="Times New Roman" w:eastAsia="Times New Roman" w:hAnsi="Times New Roman" w:cs="Times New Roman"/>
          <w:b/>
          <w:iCs/>
          <w:sz w:val="26"/>
          <w:szCs w:val="26"/>
          <w:lang w:val="de-DE" w:bidi="he-IL"/>
        </w:rPr>
      </w:pPr>
      <w:r w:rsidRPr="00E77FD7">
        <w:rPr>
          <w:rFonts w:ascii="Times New Roman" w:eastAsia="Times New Roman" w:hAnsi="Times New Roman" w:cs="Times New Roman"/>
          <w:b/>
          <w:iCs/>
          <w:sz w:val="26"/>
          <w:szCs w:val="26"/>
          <w:lang w:val="de-DE" w:bidi="he-IL"/>
        </w:rPr>
        <w:t>1. Mục tiêu</w:t>
      </w:r>
    </w:p>
    <w:p w14:paraId="58E70C73" w14:textId="77777777" w:rsidR="00895D7A" w:rsidRPr="00E77FD7"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lang w:val="de-DE"/>
        </w:rPr>
      </w:pPr>
      <w:r w:rsidRPr="00E77FD7">
        <w:rPr>
          <w:rFonts w:ascii="Times New Roman" w:eastAsia="Times New Roman" w:hAnsi="Times New Roman" w:cs="Times New Roman"/>
          <w:sz w:val="26"/>
          <w:szCs w:val="26"/>
          <w:lang w:val="de-DE"/>
        </w:rPr>
        <w:t>Sau khi học xong bài học, người học đạt được:</w:t>
      </w:r>
    </w:p>
    <w:p w14:paraId="32D57E81" w14:textId="77777777" w:rsidR="00895D7A" w:rsidRPr="00E77FD7" w:rsidRDefault="00895D7A" w:rsidP="00895D7A">
      <w:pPr>
        <w:widowControl/>
        <w:tabs>
          <w:tab w:val="left" w:pos="720"/>
        </w:tabs>
        <w:spacing w:before="120" w:after="120"/>
        <w:ind w:firstLine="720"/>
        <w:jc w:val="both"/>
        <w:rPr>
          <w:rFonts w:ascii="Times New Roman" w:eastAsia="Times New Roman" w:hAnsi="Times New Roman" w:cs="Times New Roman"/>
          <w:iCs/>
          <w:sz w:val="26"/>
          <w:szCs w:val="26"/>
          <w:lang w:val="de-DE" w:bidi="he-IL"/>
        </w:rPr>
      </w:pPr>
      <w:r w:rsidRPr="00E77FD7">
        <w:rPr>
          <w:rFonts w:ascii="Times New Roman" w:eastAsia="Times New Roman" w:hAnsi="Times New Roman" w:cs="Times New Roman"/>
          <w:iCs/>
          <w:sz w:val="26"/>
          <w:szCs w:val="26"/>
          <w:lang w:val="de-DE" w:bidi="he-IL"/>
        </w:rPr>
        <w:t>- Trình bày được tác dụng, tính năng chiến đấu, cấu tạo, chuyển động của một số loại vũ khí bộ binh;</w:t>
      </w:r>
    </w:p>
    <w:p w14:paraId="4362F5D4" w14:textId="77777777" w:rsidR="00895D7A" w:rsidRPr="00E77FD7" w:rsidRDefault="00895D7A" w:rsidP="00895D7A">
      <w:pPr>
        <w:widowControl/>
        <w:spacing w:before="120" w:after="120"/>
        <w:ind w:firstLine="720"/>
        <w:jc w:val="both"/>
        <w:rPr>
          <w:rFonts w:ascii="Times New Roman" w:eastAsia="Times New Roman" w:hAnsi="Times New Roman" w:cs="Times New Roman"/>
          <w:iCs/>
          <w:sz w:val="26"/>
          <w:szCs w:val="26"/>
          <w:lang w:val="de-DE" w:bidi="he-IL"/>
        </w:rPr>
      </w:pPr>
      <w:r w:rsidRPr="00E77FD7">
        <w:rPr>
          <w:rFonts w:ascii="Times New Roman" w:eastAsia="Times New Roman" w:hAnsi="Times New Roman" w:cs="Times New Roman"/>
          <w:iCs/>
          <w:sz w:val="26"/>
          <w:szCs w:val="26"/>
          <w:lang w:val="de-DE" w:bidi="he-IL"/>
        </w:rPr>
        <w:t>- Thực hiện đúng động tác tháo lắp súng bộ binh và kỹ thuật sử dụng một số loại vũ khí bộ binh;</w:t>
      </w:r>
    </w:p>
    <w:p w14:paraId="467D8D1F" w14:textId="77777777" w:rsidR="00895D7A" w:rsidRPr="00E77FD7" w:rsidRDefault="00895D7A" w:rsidP="00895D7A">
      <w:pPr>
        <w:widowControl/>
        <w:spacing w:before="120" w:after="120"/>
        <w:ind w:firstLine="720"/>
        <w:jc w:val="both"/>
        <w:rPr>
          <w:rFonts w:ascii="Times New Roman" w:eastAsia="Times New Roman" w:hAnsi="Times New Roman" w:cs="Times New Roman"/>
          <w:iCs/>
          <w:sz w:val="26"/>
          <w:szCs w:val="26"/>
          <w:lang w:val="de-DE" w:bidi="he-IL"/>
        </w:rPr>
      </w:pPr>
      <w:r w:rsidRPr="00E77FD7">
        <w:rPr>
          <w:rFonts w:ascii="Times New Roman" w:eastAsia="Times New Roman" w:hAnsi="Times New Roman" w:cs="Times New Roman"/>
          <w:iCs/>
          <w:sz w:val="26"/>
          <w:szCs w:val="26"/>
          <w:lang w:val="de-DE" w:bidi="he-IL"/>
        </w:rPr>
        <w:t>- Có ý thức giữ gìn, bảo quản và sử dụng vũ khí bộ binh trong tập luyện và chiến đấu.</w:t>
      </w:r>
    </w:p>
    <w:p w14:paraId="599BC690" w14:textId="77777777" w:rsidR="00895D7A" w:rsidRPr="00E77FD7" w:rsidRDefault="00895D7A" w:rsidP="00895D7A">
      <w:pPr>
        <w:widowControl/>
        <w:shd w:val="clear" w:color="auto" w:fill="FFFFFF"/>
        <w:tabs>
          <w:tab w:val="left" w:pos="0"/>
          <w:tab w:val="left" w:pos="360"/>
        </w:tabs>
        <w:spacing w:before="120" w:after="120"/>
        <w:ind w:left="720" w:firstLine="720"/>
        <w:jc w:val="both"/>
        <w:rPr>
          <w:rFonts w:ascii="Times New Roman" w:eastAsia="Times New Roman" w:hAnsi="Times New Roman" w:cs="Times New Roman"/>
          <w:b/>
          <w:sz w:val="26"/>
          <w:szCs w:val="26"/>
          <w:lang w:val="de-DE"/>
        </w:rPr>
      </w:pPr>
      <w:r w:rsidRPr="00E77FD7">
        <w:rPr>
          <w:rFonts w:ascii="Times New Roman" w:eastAsia="Times New Roman" w:hAnsi="Times New Roman" w:cs="Times New Roman"/>
          <w:b/>
          <w:sz w:val="26"/>
          <w:szCs w:val="26"/>
          <w:lang w:val="de-DE"/>
        </w:rPr>
        <w:t>2. Nội dung</w:t>
      </w:r>
    </w:p>
    <w:p w14:paraId="481D5628" w14:textId="77777777" w:rsidR="00895D7A" w:rsidRPr="00E77FD7" w:rsidRDefault="00895D7A" w:rsidP="00895D7A">
      <w:pPr>
        <w:widowControl/>
        <w:shd w:val="clear" w:color="auto" w:fill="FFFFFF"/>
        <w:tabs>
          <w:tab w:val="left" w:pos="0"/>
          <w:tab w:val="left" w:pos="360"/>
        </w:tabs>
        <w:spacing w:before="120" w:after="120"/>
        <w:jc w:val="both"/>
        <w:rPr>
          <w:rFonts w:ascii="Times New Roman" w:eastAsia="Times New Roman" w:hAnsi="Times New Roman" w:cs="Times New Roman"/>
          <w:sz w:val="26"/>
          <w:szCs w:val="26"/>
          <w:lang w:val="de-DE"/>
        </w:rPr>
      </w:pPr>
      <w:r w:rsidRPr="00E77FD7">
        <w:rPr>
          <w:rFonts w:ascii="Times New Roman" w:eastAsia="Times New Roman" w:hAnsi="Times New Roman" w:cs="Times New Roman"/>
          <w:sz w:val="26"/>
          <w:szCs w:val="26"/>
          <w:lang w:val="de-DE"/>
        </w:rPr>
        <w:tab/>
      </w:r>
      <w:r w:rsidRPr="00E77FD7">
        <w:rPr>
          <w:rFonts w:ascii="Times New Roman" w:eastAsia="Times New Roman" w:hAnsi="Times New Roman" w:cs="Times New Roman"/>
          <w:sz w:val="26"/>
          <w:szCs w:val="26"/>
          <w:lang w:val="de-DE"/>
        </w:rPr>
        <w:tab/>
        <w:t>2.1. Giới thiệu một số loại vũ khí bộ binh</w:t>
      </w:r>
    </w:p>
    <w:p w14:paraId="287F2030"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de-DE"/>
        </w:rPr>
      </w:pPr>
      <w:r w:rsidRPr="00E77FD7">
        <w:rPr>
          <w:rFonts w:ascii="Times New Roman" w:eastAsia="Times New Roman" w:hAnsi="Times New Roman" w:cs="Times New Roman"/>
          <w:sz w:val="26"/>
          <w:szCs w:val="26"/>
          <w:lang w:val="de-DE"/>
        </w:rPr>
        <w:t>2.1.1. Súng trường CKC</w:t>
      </w:r>
    </w:p>
    <w:p w14:paraId="30029B3E"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de-DE"/>
        </w:rPr>
      </w:pPr>
      <w:r w:rsidRPr="00E77FD7">
        <w:rPr>
          <w:rFonts w:ascii="Times New Roman" w:eastAsia="Times New Roman" w:hAnsi="Times New Roman" w:cs="Times New Roman"/>
          <w:sz w:val="26"/>
          <w:szCs w:val="26"/>
          <w:lang w:val="de-DE"/>
        </w:rPr>
        <w:t>2.1.2. Súng tiểu liên AK</w:t>
      </w:r>
    </w:p>
    <w:p w14:paraId="6F0A702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2.1.3. Súng trung liên RPĐ cỡ 7,62 mm</w:t>
      </w:r>
    </w:p>
    <w:p w14:paraId="7E7CEE0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2.1.4. Súng diệt tăng B41</w:t>
      </w:r>
    </w:p>
    <w:p w14:paraId="19C400A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2.1.5. Lựu đạn cần 97 Việt Nam, lựu đạn </w:t>
      </w:r>
      <w:r w:rsidRPr="00895D7A">
        <w:rPr>
          <w:rFonts w:ascii="Times New Roman" w:eastAsia="Times New Roman" w:hAnsi="Times New Roman" w:cs="Times New Roman"/>
          <w:sz w:val="26"/>
          <w:szCs w:val="26"/>
        </w:rPr>
        <w:sym w:font="Symbol" w:char="F046"/>
      </w:r>
      <w:r w:rsidRPr="00895D7A">
        <w:rPr>
          <w:rFonts w:ascii="Times New Roman" w:eastAsia="Times New Roman" w:hAnsi="Times New Roman" w:cs="Times New Roman"/>
          <w:sz w:val="26"/>
          <w:szCs w:val="26"/>
        </w:rPr>
        <w:t>-1</w:t>
      </w:r>
    </w:p>
    <w:p w14:paraId="0F5A8BA6" w14:textId="77777777" w:rsidR="00895D7A" w:rsidRPr="00895D7A" w:rsidRDefault="00895D7A" w:rsidP="00895D7A">
      <w:pPr>
        <w:widowControl/>
        <w:shd w:val="clear" w:color="auto" w:fill="FFFFFF"/>
        <w:tabs>
          <w:tab w:val="left" w:pos="36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Hướng dẫn kỹ thuật sử dụng một số loại vũ khí bộ binh</w:t>
      </w:r>
    </w:p>
    <w:p w14:paraId="1FAC0585" w14:textId="77777777" w:rsidR="00895D7A" w:rsidRPr="00895D7A" w:rsidRDefault="00895D7A" w:rsidP="00895D7A">
      <w:pPr>
        <w:widowControl/>
        <w:shd w:val="clear" w:color="auto" w:fill="FFFFFF"/>
        <w:tabs>
          <w:tab w:val="left" w:pos="36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Kỹ thuật tháo và lắp một số loại vũ khí bộ binh</w:t>
      </w:r>
    </w:p>
    <w:p w14:paraId="255C8B39" w14:textId="77777777" w:rsidR="00895D7A" w:rsidRPr="00895D7A" w:rsidRDefault="00895D7A" w:rsidP="00895D7A">
      <w:pPr>
        <w:widowControl/>
        <w:shd w:val="clear" w:color="auto" w:fill="FFFFFF"/>
        <w:tabs>
          <w:tab w:val="left" w:pos="36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Kỹ thuật bắn súng tiểu liên AK và súng trường CKC</w:t>
      </w:r>
    </w:p>
    <w:p w14:paraId="6A55BD41" w14:textId="77777777" w:rsidR="00895D7A" w:rsidRPr="00895D7A" w:rsidRDefault="00895D7A" w:rsidP="00895D7A">
      <w:pPr>
        <w:widowControl/>
        <w:shd w:val="clear" w:color="auto" w:fill="FFFFFF"/>
        <w:tabs>
          <w:tab w:val="left" w:pos="36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2.2.3. Kỹ thuật sử dụng lựu đạn cần 97 Việt Nam và Lựu đạn </w:t>
      </w:r>
      <w:r w:rsidRPr="00895D7A">
        <w:rPr>
          <w:rFonts w:ascii="Times New Roman" w:eastAsia="Times New Roman" w:hAnsi="Times New Roman" w:cs="Times New Roman"/>
          <w:sz w:val="26"/>
          <w:szCs w:val="26"/>
        </w:rPr>
        <w:sym w:font="Symbol" w:char="F046"/>
      </w:r>
      <w:r w:rsidRPr="00895D7A">
        <w:rPr>
          <w:rFonts w:ascii="Times New Roman" w:eastAsia="Times New Roman" w:hAnsi="Times New Roman" w:cs="Times New Roman"/>
          <w:sz w:val="26"/>
          <w:szCs w:val="26"/>
        </w:rPr>
        <w:t>-1</w:t>
      </w:r>
    </w:p>
    <w:p w14:paraId="764A659D" w14:textId="77777777" w:rsidR="00895D7A" w:rsidRPr="00895D7A" w:rsidRDefault="00895D7A" w:rsidP="00895D7A">
      <w:pPr>
        <w:widowControl/>
        <w:shd w:val="clear" w:color="auto" w:fill="FFFFFF"/>
        <w:tabs>
          <w:tab w:val="left" w:pos="36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Thực hành</w:t>
      </w:r>
    </w:p>
    <w:p w14:paraId="1F2933AB" w14:textId="77777777" w:rsidR="00895D7A" w:rsidRPr="00895D7A" w:rsidRDefault="00895D7A" w:rsidP="00895D7A">
      <w:pPr>
        <w:widowControl/>
        <w:spacing w:before="120" w:after="120"/>
        <w:jc w:val="center"/>
        <w:rPr>
          <w:rFonts w:ascii="Times New Roman" w:eastAsia="Times New Roman" w:hAnsi="Times New Roman" w:cs="Times New Roman"/>
          <w:b/>
          <w:bCs/>
          <w:sz w:val="26"/>
          <w:szCs w:val="26"/>
        </w:rPr>
      </w:pPr>
    </w:p>
    <w:p w14:paraId="0AAFF5E0" w14:textId="77777777" w:rsidR="00895D7A" w:rsidRPr="00895D7A" w:rsidRDefault="00895D7A" w:rsidP="00895D7A">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CHƯƠNG 13:</w:t>
      </w:r>
    </w:p>
    <w:p w14:paraId="1B78422F" w14:textId="77777777" w:rsidR="00895D7A" w:rsidRPr="00895D7A" w:rsidRDefault="00895D7A" w:rsidP="00895D7A">
      <w:pPr>
        <w:widowControl/>
        <w:shd w:val="clear" w:color="auto" w:fill="FFFFFF"/>
        <w:spacing w:before="120" w:after="120"/>
        <w:ind w:firstLine="7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KỸ THUẬT CẤP CỨU VÀ CHUYỂN THƯƠNG</w:t>
      </w:r>
    </w:p>
    <w:p w14:paraId="6F8FB434" w14:textId="77777777" w:rsidR="00895D7A" w:rsidRPr="00895D7A" w:rsidRDefault="00895D7A" w:rsidP="00895D7A">
      <w:pPr>
        <w:widowControl/>
        <w:shd w:val="clear" w:color="auto" w:fill="FFFFFF"/>
        <w:spacing w:before="120" w:after="120"/>
        <w:ind w:left="6480" w:firstLine="720"/>
        <w:jc w:val="center"/>
        <w:rPr>
          <w:rFonts w:ascii="Times New Roman" w:eastAsia="Times New Roman" w:hAnsi="Times New Roman" w:cs="Times New Roman"/>
          <w:b/>
          <w:sz w:val="26"/>
          <w:szCs w:val="26"/>
        </w:rPr>
      </w:pPr>
      <w:r w:rsidRPr="00895D7A">
        <w:rPr>
          <w:rFonts w:ascii="Times New Roman" w:eastAsia="Times New Roman" w:hAnsi="Times New Roman" w:cs="Times New Roman"/>
          <w:i/>
          <w:sz w:val="26"/>
          <w:szCs w:val="26"/>
        </w:rPr>
        <w:t>Thời gian: 6 giờ</w:t>
      </w:r>
    </w:p>
    <w:p w14:paraId="77011264" w14:textId="77777777" w:rsidR="00895D7A" w:rsidRPr="00895D7A" w:rsidRDefault="00895D7A" w:rsidP="00895D7A">
      <w:pPr>
        <w:widowControl/>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Mục tiêu</w:t>
      </w:r>
    </w:p>
    <w:p w14:paraId="7F2B8EEB"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Sau khi học xong bài học, người học đạt được:</w:t>
      </w:r>
    </w:p>
    <w:p w14:paraId="4516D2A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Trình bày được một số nội dung cơ bản về kỹ thuật cấp cứu, chuyển thương; </w:t>
      </w:r>
    </w:p>
    <w:p w14:paraId="179CC95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Thực hiện đúng các bước cấp cứu, chuyển thương. </w:t>
      </w:r>
    </w:p>
    <w:p w14:paraId="74E57CBA" w14:textId="77777777" w:rsidR="00895D7A" w:rsidRPr="00895D7A" w:rsidRDefault="00895D7A" w:rsidP="00895D7A">
      <w:pPr>
        <w:widowControl/>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w:t>
      </w:r>
    </w:p>
    <w:p w14:paraId="22EECF27" w14:textId="77777777" w:rsidR="00895D7A" w:rsidRPr="00895D7A" w:rsidRDefault="00895D7A" w:rsidP="00895D7A">
      <w:pPr>
        <w:widowControl/>
        <w:shd w:val="clear" w:color="auto" w:fill="FFFFFF"/>
        <w:tabs>
          <w:tab w:val="left" w:pos="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Cầm máu tạm thời</w:t>
      </w:r>
    </w:p>
    <w:p w14:paraId="3E8DCE14" w14:textId="77777777" w:rsidR="00895D7A" w:rsidRPr="00895D7A" w:rsidRDefault="00895D7A" w:rsidP="00895D7A">
      <w:pPr>
        <w:widowControl/>
        <w:shd w:val="clear" w:color="auto" w:fill="FFFFFF"/>
        <w:tabs>
          <w:tab w:val="left" w:pos="72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Mục đích</w:t>
      </w:r>
    </w:p>
    <w:p w14:paraId="6127B6F8" w14:textId="77777777" w:rsidR="00895D7A" w:rsidRPr="00895D7A" w:rsidRDefault="00895D7A" w:rsidP="00895D7A">
      <w:pPr>
        <w:widowControl/>
        <w:shd w:val="clear" w:color="auto" w:fill="FFFFFF"/>
        <w:tabs>
          <w:tab w:val="left" w:pos="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Nguyên tắc cầm máu tạm thời</w:t>
      </w:r>
    </w:p>
    <w:p w14:paraId="4BA342E7" w14:textId="77777777" w:rsidR="00895D7A" w:rsidRPr="00895D7A" w:rsidRDefault="00895D7A" w:rsidP="00895D7A">
      <w:pPr>
        <w:widowControl/>
        <w:shd w:val="clear" w:color="auto" w:fill="FFFFFF"/>
        <w:tabs>
          <w:tab w:val="left" w:pos="0"/>
        </w:tabs>
        <w:spacing w:before="120" w:after="120"/>
        <w:ind w:left="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 xml:space="preserve">2.1.3. Phân biệt các loại chảy máu </w:t>
      </w:r>
    </w:p>
    <w:p w14:paraId="514A6698" w14:textId="77777777" w:rsidR="00895D7A" w:rsidRPr="00895D7A" w:rsidRDefault="00895D7A" w:rsidP="00895D7A">
      <w:pPr>
        <w:widowControl/>
        <w:shd w:val="clear" w:color="auto" w:fill="FFFFFF"/>
        <w:tabs>
          <w:tab w:val="left" w:pos="0"/>
        </w:tabs>
        <w:spacing w:before="120" w:after="120"/>
        <w:ind w:left="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2.1.4. Các biện pháp cầm máu tạm thời</w:t>
      </w:r>
    </w:p>
    <w:p w14:paraId="2E4EA46B" w14:textId="77777777" w:rsidR="00895D7A" w:rsidRPr="00895D7A" w:rsidRDefault="00895D7A" w:rsidP="00895D7A">
      <w:pPr>
        <w:widowControl/>
        <w:shd w:val="clear" w:color="auto" w:fill="FFFFFF"/>
        <w:tabs>
          <w:tab w:val="left" w:pos="0"/>
          <w:tab w:val="left" w:pos="36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t>2.2. Cố định tạm thời xương gãy</w:t>
      </w:r>
    </w:p>
    <w:p w14:paraId="1A06767D" w14:textId="77777777" w:rsidR="00895D7A" w:rsidRPr="00895D7A" w:rsidRDefault="00895D7A" w:rsidP="00895D7A">
      <w:pPr>
        <w:widowControl/>
        <w:shd w:val="clear" w:color="auto" w:fill="FFFFFF"/>
        <w:tabs>
          <w:tab w:val="left" w:pos="0"/>
          <w:tab w:val="left" w:pos="1440"/>
        </w:tabs>
        <w:spacing w:before="120" w:after="120"/>
        <w:ind w:left="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Mục đích</w:t>
      </w:r>
    </w:p>
    <w:p w14:paraId="04FC562E" w14:textId="77777777" w:rsidR="00895D7A" w:rsidRPr="00895D7A" w:rsidRDefault="00895D7A" w:rsidP="00895D7A">
      <w:pPr>
        <w:widowControl/>
        <w:shd w:val="clear" w:color="auto" w:fill="FFFFFF"/>
        <w:tabs>
          <w:tab w:val="left" w:pos="0"/>
        </w:tabs>
        <w:spacing w:before="120" w:after="120"/>
        <w:ind w:left="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Nguyên tắc cố định tạm thời xương gãy</w:t>
      </w:r>
    </w:p>
    <w:p w14:paraId="5F82E219" w14:textId="77777777" w:rsidR="00895D7A" w:rsidRPr="00895D7A" w:rsidRDefault="00895D7A" w:rsidP="00895D7A">
      <w:pPr>
        <w:widowControl/>
        <w:shd w:val="clear" w:color="auto" w:fill="FFFFFF"/>
        <w:tabs>
          <w:tab w:val="left" w:pos="0"/>
        </w:tabs>
        <w:spacing w:before="120" w:after="120"/>
        <w:ind w:left="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Kỹ thuật cố định tạm thời xương gãy</w:t>
      </w:r>
    </w:p>
    <w:p w14:paraId="3B28CC8C" w14:textId="77777777" w:rsidR="00895D7A" w:rsidRPr="00895D7A" w:rsidRDefault="00895D7A" w:rsidP="00895D7A">
      <w:pPr>
        <w:widowControl/>
        <w:shd w:val="clear" w:color="auto" w:fill="FFFFFF"/>
        <w:tabs>
          <w:tab w:val="left" w:pos="0"/>
          <w:tab w:val="left" w:pos="36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t>2.3. Hô hấp nhân tạo</w:t>
      </w:r>
    </w:p>
    <w:p w14:paraId="273BED2E" w14:textId="77777777" w:rsidR="00895D7A" w:rsidRPr="00895D7A" w:rsidRDefault="00895D7A" w:rsidP="00895D7A">
      <w:pPr>
        <w:widowControl/>
        <w:shd w:val="clear" w:color="auto" w:fill="FFFFFF"/>
        <w:tabs>
          <w:tab w:val="left" w:pos="0"/>
        </w:tabs>
        <w:spacing w:before="120" w:after="120"/>
        <w:ind w:left="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Nguyên nhân gây ngạt thở</w:t>
      </w:r>
    </w:p>
    <w:p w14:paraId="4106BAC7" w14:textId="77777777" w:rsidR="00895D7A" w:rsidRPr="00895D7A" w:rsidRDefault="00895D7A" w:rsidP="00895D7A">
      <w:pPr>
        <w:widowControl/>
        <w:shd w:val="clear" w:color="auto" w:fill="FFFFFF"/>
        <w:tabs>
          <w:tab w:val="left" w:pos="0"/>
        </w:tabs>
        <w:spacing w:before="120" w:after="120"/>
        <w:ind w:left="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Kỹ thuật cấp cứu ban đầu</w:t>
      </w:r>
    </w:p>
    <w:p w14:paraId="3A383F8E" w14:textId="77777777" w:rsidR="00895D7A" w:rsidRPr="00895D7A" w:rsidRDefault="00895D7A" w:rsidP="00895D7A">
      <w:pPr>
        <w:widowControl/>
        <w:shd w:val="clear" w:color="auto" w:fill="FFFFFF"/>
        <w:tabs>
          <w:tab w:val="left" w:pos="0"/>
        </w:tabs>
        <w:spacing w:before="120" w:after="120"/>
        <w:ind w:left="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2.3.3. Tiến triển của việc cấp cứu ngạt thở</w:t>
      </w:r>
    </w:p>
    <w:p w14:paraId="1AEB0D92" w14:textId="77777777" w:rsidR="00895D7A" w:rsidRPr="00895D7A" w:rsidRDefault="00895D7A" w:rsidP="00895D7A">
      <w:pPr>
        <w:widowControl/>
        <w:shd w:val="clear" w:color="auto" w:fill="FFFFFF"/>
        <w:tabs>
          <w:tab w:val="left" w:pos="0"/>
        </w:tabs>
        <w:spacing w:before="120" w:after="120"/>
        <w:ind w:left="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 Kỹ thuật chuyển thương</w:t>
      </w:r>
    </w:p>
    <w:p w14:paraId="46744B7E" w14:textId="77777777" w:rsidR="00895D7A" w:rsidRPr="00895D7A" w:rsidRDefault="00895D7A" w:rsidP="00895D7A">
      <w:pPr>
        <w:widowControl/>
        <w:shd w:val="clear" w:color="auto" w:fill="FFFFFF"/>
        <w:tabs>
          <w:tab w:val="left" w:pos="0"/>
        </w:tabs>
        <w:spacing w:before="120" w:after="120"/>
        <w:ind w:left="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 Mang vác bằng tay</w:t>
      </w:r>
    </w:p>
    <w:p w14:paraId="7680F61D" w14:textId="77777777" w:rsidR="00895D7A" w:rsidRPr="00895D7A" w:rsidRDefault="00895D7A" w:rsidP="00895D7A">
      <w:pPr>
        <w:widowControl/>
        <w:shd w:val="clear" w:color="auto" w:fill="FFFFFF"/>
        <w:tabs>
          <w:tab w:val="left" w:pos="0"/>
        </w:tabs>
        <w:spacing w:before="120" w:after="120"/>
        <w:ind w:left="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 Chuyển nạn nhân bằng cáng</w:t>
      </w:r>
    </w:p>
    <w:p w14:paraId="4C6EB277" w14:textId="77777777" w:rsidR="00895D7A" w:rsidRPr="00895D7A" w:rsidRDefault="00895D7A" w:rsidP="00895D7A">
      <w:pPr>
        <w:widowControl/>
        <w:shd w:val="clear" w:color="auto" w:fill="FFFFFF"/>
        <w:tabs>
          <w:tab w:val="left" w:pos="360"/>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t>2.5. Thực hành</w:t>
      </w:r>
    </w:p>
    <w:p w14:paraId="4DC169DA" w14:textId="77777777" w:rsidR="00895D7A" w:rsidRPr="00895D7A" w:rsidRDefault="00895D7A" w:rsidP="00895D7A">
      <w:pPr>
        <w:widowControl/>
        <w:spacing w:before="120" w:after="120"/>
        <w:ind w:firstLine="7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IV. Điều kiện thực hiện môn học</w:t>
      </w:r>
    </w:p>
    <w:p w14:paraId="1006BC3F" w14:textId="77777777" w:rsidR="00895D7A" w:rsidRPr="00895D7A" w:rsidRDefault="00895D7A" w:rsidP="00895D7A">
      <w:pPr>
        <w:widowControl/>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Địa điểm học tập</w:t>
      </w:r>
    </w:p>
    <w:p w14:paraId="6D706D8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Phòng học, thao trường, bãi tập và các địa điểm khác đáp ứng điều kiện thực hiện môn học.</w:t>
      </w:r>
    </w:p>
    <w:p w14:paraId="0D263660" w14:textId="77777777" w:rsidR="00895D7A" w:rsidRPr="00895D7A" w:rsidRDefault="00895D7A" w:rsidP="00895D7A">
      <w:pPr>
        <w:widowControl/>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 xml:space="preserve">2. Trang thiết bị </w:t>
      </w:r>
    </w:p>
    <w:p w14:paraId="0E00B70D" w14:textId="77777777" w:rsidR="00895D7A" w:rsidRPr="00895D7A" w:rsidRDefault="00895D7A" w:rsidP="00895D7A">
      <w:pPr>
        <w:widowControl/>
        <w:autoSpaceDE w:val="0"/>
        <w:autoSpaceDN w:val="0"/>
        <w:adjustRightInd w:val="0"/>
        <w:spacing w:before="120" w:after="120"/>
        <w:ind w:firstLine="720"/>
        <w:jc w:val="both"/>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 xml:space="preserve">2.1. Tài liệu: </w:t>
      </w:r>
    </w:p>
    <w:p w14:paraId="4C7B2DB6" w14:textId="575F35DE" w:rsidR="00895D7A" w:rsidRPr="00895D7A" w:rsidRDefault="00895D7A" w:rsidP="00895D7A">
      <w:pPr>
        <w:widowControl/>
        <w:autoSpaceDE w:val="0"/>
        <w:autoSpaceDN w:val="0"/>
        <w:adjustRightInd w:val="0"/>
        <w:spacing w:before="120" w:after="120"/>
        <w:ind w:firstLine="720"/>
        <w:jc w:val="both"/>
        <w:rPr>
          <w:rFonts w:ascii="Times New Roman" w:eastAsia="Times New Roman" w:hAnsi="Times New Roman" w:cs="Times New Roman"/>
          <w:bCs/>
          <w:spacing w:val="-4"/>
          <w:sz w:val="26"/>
          <w:szCs w:val="26"/>
        </w:rPr>
      </w:pPr>
      <w:r w:rsidRPr="00895D7A">
        <w:rPr>
          <w:rFonts w:ascii="Times New Roman" w:eastAsia="Times New Roman" w:hAnsi="Times New Roman" w:cs="Times New Roman"/>
          <w:bCs/>
          <w:spacing w:val="-4"/>
          <w:sz w:val="26"/>
          <w:szCs w:val="26"/>
        </w:rPr>
        <w:t xml:space="preserve">Giáo trình Giáo dục quốc phòng và an ninh bậc </w:t>
      </w:r>
      <w:r w:rsidR="004F4776">
        <w:rPr>
          <w:rFonts w:ascii="Times New Roman" w:eastAsia="Times New Roman" w:hAnsi="Times New Roman" w:cs="Times New Roman"/>
          <w:bCs/>
          <w:spacing w:val="-4"/>
          <w:sz w:val="26"/>
          <w:szCs w:val="26"/>
        </w:rPr>
        <w:t>cao đẳng</w:t>
      </w:r>
      <w:r w:rsidRPr="00895D7A">
        <w:rPr>
          <w:rFonts w:ascii="Times New Roman" w:eastAsia="Times New Roman" w:hAnsi="Times New Roman" w:cs="Times New Roman"/>
          <w:bCs/>
          <w:spacing w:val="-4"/>
          <w:sz w:val="26"/>
          <w:szCs w:val="26"/>
        </w:rPr>
        <w:t xml:space="preserve"> và các tài liệu tham khảo khác do Hiệu trưởng nhà trường quyết định theo quy định của pháp luật.</w:t>
      </w:r>
    </w:p>
    <w:p w14:paraId="2C957D9A" w14:textId="77777777" w:rsidR="00895D7A" w:rsidRPr="00895D7A" w:rsidRDefault="00895D7A" w:rsidP="00895D7A">
      <w:pPr>
        <w:widowControl/>
        <w:autoSpaceDE w:val="0"/>
        <w:autoSpaceDN w:val="0"/>
        <w:adjustRightInd w:val="0"/>
        <w:spacing w:before="120" w:after="120"/>
        <w:ind w:firstLine="720"/>
        <w:jc w:val="both"/>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2.2. Tranh, phim ảnh:</w:t>
      </w:r>
    </w:p>
    <w:p w14:paraId="7E0058A7"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Sơ đồ tổ chức Quân đội và Công an;</w:t>
      </w:r>
    </w:p>
    <w:p w14:paraId="6E560B75"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Cấu tạo, sử dụng một số loại lựu đạn;</w:t>
      </w:r>
    </w:p>
    <w:p w14:paraId="76026D07"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Kỹ thuật băng bó cấp cứu, chuyển thương;</w:t>
      </w:r>
    </w:p>
    <w:p w14:paraId="561DAA8A"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Súng tiểu liên AK, súng trường CKC, súng trung liên RPĐ, súng diệt tăng B41;</w:t>
      </w:r>
    </w:p>
    <w:p w14:paraId="4B2459DB"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Các tư thế, động tác bắn súng AK, CKC; </w:t>
      </w:r>
    </w:p>
    <w:p w14:paraId="4C980BB6"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Cấu tạo và động tác sử dụng lựu đạn Ф1, lựu đạn cần 97;</w:t>
      </w:r>
    </w:p>
    <w:p w14:paraId="00062734"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Phim ảnh về giáo dục quốc phòng và an ninh.</w:t>
      </w:r>
    </w:p>
    <w:p w14:paraId="071AA074" w14:textId="77777777" w:rsidR="00895D7A" w:rsidRPr="00895D7A" w:rsidRDefault="00895D7A" w:rsidP="00895D7A">
      <w:pPr>
        <w:widowControl/>
        <w:autoSpaceDE w:val="0"/>
        <w:autoSpaceDN w:val="0"/>
        <w:adjustRightInd w:val="0"/>
        <w:spacing w:before="120" w:after="120"/>
        <w:ind w:firstLine="720"/>
        <w:jc w:val="both"/>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2.3. Mô hình vũ khí:</w:t>
      </w:r>
    </w:p>
    <w:p w14:paraId="238A3C37"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Mô hình súng AK-47, CKC, RPĐ, B41 cắt bổ;</w:t>
      </w:r>
    </w:p>
    <w:p w14:paraId="0934C259"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Mô hình súng tiểu liên AK-47, CKC luyện tập;</w:t>
      </w:r>
    </w:p>
    <w:p w14:paraId="481092B8"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Mô hình lựu đạn lựu đạn Ф1, lựu đạn cần 97 cắt bổ;</w:t>
      </w:r>
    </w:p>
    <w:p w14:paraId="3ED97423"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 Mô hình lựu đạn lựu đạn Ф1, lựu đạn cần 97 luyện tập.</w:t>
      </w:r>
    </w:p>
    <w:p w14:paraId="37492DA5" w14:textId="77777777" w:rsidR="00895D7A" w:rsidRPr="00895D7A" w:rsidRDefault="00895D7A" w:rsidP="00895D7A">
      <w:pPr>
        <w:widowControl/>
        <w:autoSpaceDE w:val="0"/>
        <w:autoSpaceDN w:val="0"/>
        <w:adjustRightInd w:val="0"/>
        <w:spacing w:before="120" w:after="120"/>
        <w:ind w:firstLine="720"/>
        <w:jc w:val="both"/>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2.4. Máy bắn tập:</w:t>
      </w:r>
    </w:p>
    <w:p w14:paraId="0D68DEFF"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pacing w:val="-4"/>
          <w:sz w:val="26"/>
          <w:szCs w:val="26"/>
        </w:rPr>
        <w:t xml:space="preserve">- </w:t>
      </w:r>
      <w:r w:rsidRPr="00895D7A">
        <w:rPr>
          <w:rFonts w:ascii="Times New Roman" w:eastAsia="Times New Roman" w:hAnsi="Times New Roman" w:cs="Times New Roman"/>
          <w:sz w:val="26"/>
          <w:szCs w:val="26"/>
        </w:rPr>
        <w:t>Máy bắn MBT-03;</w:t>
      </w:r>
    </w:p>
    <w:p w14:paraId="0B3F9E21"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Thiết bị tạo tiếng nổ và lực giật cho máy bắn tập MBT-03 TNAK-12;</w:t>
      </w:r>
    </w:p>
    <w:p w14:paraId="22A20206"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Thiết bị theo dõi đường ngắm RDS-07;</w:t>
      </w:r>
    </w:p>
    <w:p w14:paraId="3C347633"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Lựu đạn tập nổ nhiều lần sử dụng CO2 lỏng (LĐT-15).</w:t>
      </w:r>
    </w:p>
    <w:p w14:paraId="43A74A15" w14:textId="77777777" w:rsidR="00895D7A" w:rsidRPr="00895D7A" w:rsidRDefault="00895D7A" w:rsidP="00895D7A">
      <w:pPr>
        <w:widowControl/>
        <w:autoSpaceDE w:val="0"/>
        <w:autoSpaceDN w:val="0"/>
        <w:adjustRightInd w:val="0"/>
        <w:spacing w:before="120" w:after="120"/>
        <w:ind w:firstLine="720"/>
        <w:jc w:val="both"/>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2.5. Thiết bị khác:</w:t>
      </w:r>
    </w:p>
    <w:p w14:paraId="03D1F361"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Bao đạn, túi đựng lựu đạn;</w:t>
      </w:r>
    </w:p>
    <w:p w14:paraId="28728B5C"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Bộ bia (khung + mặt bia số 4);</w:t>
      </w:r>
    </w:p>
    <w:p w14:paraId="4D5907F6"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Giá đặt bia đa năng;</w:t>
      </w:r>
    </w:p>
    <w:p w14:paraId="6B934367"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Kính kiểm tra đường ngắm;</w:t>
      </w:r>
    </w:p>
    <w:p w14:paraId="0B8DBADC"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Đồng tiền di động;</w:t>
      </w:r>
    </w:p>
    <w:p w14:paraId="574647E3"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Mô hình đường đạn trong không khí;</w:t>
      </w:r>
    </w:p>
    <w:p w14:paraId="3E40B19F"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Hộp dụng cụ huấn luyện;</w:t>
      </w:r>
    </w:p>
    <w:p w14:paraId="52EAF8A7"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Thiết bị tạo tiếng súng và tiếng nổ giả;</w:t>
      </w:r>
    </w:p>
    <w:p w14:paraId="1B51FAFB"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Dụng cụ băng bó cứu thương;</w:t>
      </w:r>
    </w:p>
    <w:p w14:paraId="331640A2"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Cáng cứu thương;</w:t>
      </w:r>
    </w:p>
    <w:p w14:paraId="77BA4B55"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Giá súng và bàn thao tác;</w:t>
      </w:r>
    </w:p>
    <w:p w14:paraId="40E8FCD5"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Tủ đựng súng và thiết bị.</w:t>
      </w:r>
    </w:p>
    <w:p w14:paraId="45384215" w14:textId="77777777" w:rsidR="00895D7A" w:rsidRPr="00895D7A" w:rsidRDefault="00895D7A" w:rsidP="00895D7A">
      <w:pPr>
        <w:widowControl/>
        <w:autoSpaceDE w:val="0"/>
        <w:autoSpaceDN w:val="0"/>
        <w:adjustRightInd w:val="0"/>
        <w:spacing w:before="120" w:after="120"/>
        <w:ind w:firstLine="720"/>
        <w:jc w:val="both"/>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2.6. Trang phục:</w:t>
      </w:r>
    </w:p>
    <w:p w14:paraId="1A4BFD24" w14:textId="77777777" w:rsidR="00895D7A" w:rsidRPr="00895D7A" w:rsidRDefault="00895D7A" w:rsidP="00895D7A">
      <w:pPr>
        <w:widowControl/>
        <w:autoSpaceDE w:val="0"/>
        <w:autoSpaceDN w:val="0"/>
        <w:adjustRightInd w:val="0"/>
        <w:spacing w:before="120" w:after="120"/>
        <w:ind w:firstLine="720"/>
        <w:jc w:val="both"/>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 Trang phục giáo viên và cán bộ quản lý giáo dục quốc phòng và an ninh</w:t>
      </w:r>
    </w:p>
    <w:p w14:paraId="703B1BED"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Trang phục mùa hè;</w:t>
      </w:r>
    </w:p>
    <w:p w14:paraId="26AB48BD"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Trang phục dã chiến;</w:t>
      </w:r>
    </w:p>
    <w:p w14:paraId="14123508"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Mũ Kêpi;</w:t>
      </w:r>
    </w:p>
    <w:p w14:paraId="19893A7E"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Mũ cứng;</w:t>
      </w:r>
    </w:p>
    <w:p w14:paraId="4095AB4C"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Mũ mềm;</w:t>
      </w:r>
    </w:p>
    <w:p w14:paraId="48D94CF0"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Thắt lưng;</w:t>
      </w:r>
    </w:p>
    <w:p w14:paraId="53697438"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Giầy da;</w:t>
      </w:r>
    </w:p>
    <w:p w14:paraId="0F9C6ACE"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Tất sợi;</w:t>
      </w:r>
    </w:p>
    <w:p w14:paraId="7EBA07DF"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Sao mũ Kêpi </w:t>
      </w:r>
      <w:r w:rsidRPr="00895D7A">
        <w:rPr>
          <w:rFonts w:ascii="Times New Roman" w:eastAsia="Times New Roman" w:hAnsi="Times New Roman" w:cs="Times New Roman"/>
          <w:bCs/>
          <w:sz w:val="26"/>
          <w:szCs w:val="26"/>
        </w:rPr>
        <w:t>giáo dục quốc phòng và an ninh</w:t>
      </w:r>
      <w:r w:rsidRPr="00895D7A">
        <w:rPr>
          <w:rFonts w:ascii="Times New Roman" w:eastAsia="Times New Roman" w:hAnsi="Times New Roman" w:cs="Times New Roman"/>
          <w:sz w:val="26"/>
          <w:szCs w:val="26"/>
        </w:rPr>
        <w:t>;</w:t>
      </w:r>
    </w:p>
    <w:p w14:paraId="41CCE834"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Sao mũ cứng </w:t>
      </w:r>
      <w:r w:rsidRPr="00895D7A">
        <w:rPr>
          <w:rFonts w:ascii="Times New Roman" w:eastAsia="Times New Roman" w:hAnsi="Times New Roman" w:cs="Times New Roman"/>
          <w:bCs/>
          <w:sz w:val="26"/>
          <w:szCs w:val="26"/>
        </w:rPr>
        <w:t>giáo dục quốc phòng và an ninh;</w:t>
      </w:r>
    </w:p>
    <w:p w14:paraId="6CF4E5D5"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Sao mũ mềm </w:t>
      </w:r>
      <w:r w:rsidRPr="00895D7A">
        <w:rPr>
          <w:rFonts w:ascii="Times New Roman" w:eastAsia="Times New Roman" w:hAnsi="Times New Roman" w:cs="Times New Roman"/>
          <w:bCs/>
          <w:sz w:val="26"/>
          <w:szCs w:val="26"/>
        </w:rPr>
        <w:t>giáo dục quốc phòng và an ninh;</w:t>
      </w:r>
    </w:p>
    <w:p w14:paraId="0A221F82"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Nền cấp hiệu </w:t>
      </w:r>
      <w:r w:rsidRPr="00895D7A">
        <w:rPr>
          <w:rFonts w:ascii="Times New Roman" w:eastAsia="Times New Roman" w:hAnsi="Times New Roman" w:cs="Times New Roman"/>
          <w:bCs/>
          <w:sz w:val="26"/>
          <w:szCs w:val="26"/>
        </w:rPr>
        <w:t>giáo dục quốc phòng và an ninh;</w:t>
      </w:r>
    </w:p>
    <w:p w14:paraId="5A1F6CE8"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Nền phù hiệu </w:t>
      </w:r>
      <w:r w:rsidRPr="00895D7A">
        <w:rPr>
          <w:rFonts w:ascii="Times New Roman" w:eastAsia="Times New Roman" w:hAnsi="Times New Roman" w:cs="Times New Roman"/>
          <w:bCs/>
          <w:sz w:val="26"/>
          <w:szCs w:val="26"/>
        </w:rPr>
        <w:t>giáo dục quốc phòng và an ninh;</w:t>
      </w:r>
    </w:p>
    <w:p w14:paraId="02A1E058"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 Biển tên;</w:t>
      </w:r>
    </w:p>
    <w:p w14:paraId="17283E34"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Ca vát.</w:t>
      </w:r>
    </w:p>
    <w:p w14:paraId="7DE70723" w14:textId="77777777" w:rsidR="00895D7A" w:rsidRPr="00895D7A" w:rsidRDefault="00895D7A" w:rsidP="00895D7A">
      <w:pPr>
        <w:widowControl/>
        <w:spacing w:before="120" w:after="120"/>
        <w:ind w:firstLine="720"/>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 Trang phục người học giáo dục quốc phòng và an ninh</w:t>
      </w:r>
    </w:p>
    <w:p w14:paraId="2309CE0A"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Trang phục hè;</w:t>
      </w:r>
    </w:p>
    <w:p w14:paraId="4A322714"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Mũ cứng;</w:t>
      </w:r>
    </w:p>
    <w:p w14:paraId="0112151E"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Mũ mềm;</w:t>
      </w:r>
    </w:p>
    <w:p w14:paraId="2DC0D420"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Giầy vải;</w:t>
      </w:r>
    </w:p>
    <w:p w14:paraId="59969A41"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Tất sợi;</w:t>
      </w:r>
    </w:p>
    <w:p w14:paraId="01A891A9"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Sao mũ cứng </w:t>
      </w:r>
      <w:r w:rsidRPr="00895D7A">
        <w:rPr>
          <w:rFonts w:ascii="Times New Roman" w:eastAsia="Times New Roman" w:hAnsi="Times New Roman" w:cs="Times New Roman"/>
          <w:bCs/>
          <w:sz w:val="26"/>
          <w:szCs w:val="26"/>
        </w:rPr>
        <w:t>giáo dục quốc phòng và an ninh;</w:t>
      </w:r>
    </w:p>
    <w:p w14:paraId="3AE8BAB0"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Thắt lưng;</w:t>
      </w:r>
    </w:p>
    <w:p w14:paraId="0D4ED7EB" w14:textId="77777777" w:rsidR="00895D7A" w:rsidRPr="00895D7A" w:rsidRDefault="00895D7A" w:rsidP="00895D7A">
      <w:pPr>
        <w:widowControl/>
        <w:spacing w:before="120" w:after="120"/>
        <w:ind w:firstLine="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Sao mũ mềm </w:t>
      </w:r>
      <w:r w:rsidRPr="00895D7A">
        <w:rPr>
          <w:rFonts w:ascii="Times New Roman" w:eastAsia="Times New Roman" w:hAnsi="Times New Roman" w:cs="Times New Roman"/>
          <w:bCs/>
          <w:sz w:val="26"/>
          <w:szCs w:val="26"/>
        </w:rPr>
        <w:t>giáo dục quốc phòng và an ninh.</w:t>
      </w:r>
    </w:p>
    <w:p w14:paraId="24BE197B" w14:textId="77777777" w:rsidR="00895D7A" w:rsidRPr="00895D7A" w:rsidRDefault="00895D7A" w:rsidP="00895D7A">
      <w:pPr>
        <w:widowControl/>
        <w:spacing w:before="120" w:after="120"/>
        <w:ind w:firstLine="720"/>
        <w:jc w:val="both"/>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lang w:val="sv-SE"/>
        </w:rPr>
        <w:t>V. Phương pháp đánh giá</w:t>
      </w:r>
    </w:p>
    <w:p w14:paraId="2BE4459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en-GB"/>
        </w:rPr>
      </w:pPr>
      <w:r w:rsidRPr="00895D7A">
        <w:rPr>
          <w:rFonts w:ascii="Times New Roman" w:eastAsia="Times New Roman" w:hAnsi="Times New Roman" w:cs="Times New Roman"/>
          <w:sz w:val="26"/>
          <w:szCs w:val="26"/>
          <w:lang w:val="sv-SE"/>
        </w:rPr>
        <w:t>Việc đánh giá kết quả học tập của người học được thực hiện theo quy định tại Thông tư số 0</w:t>
      </w:r>
      <w:r w:rsidRPr="00895D7A">
        <w:rPr>
          <w:rFonts w:ascii="Times New Roman" w:eastAsia="Times New Roman" w:hAnsi="Times New Roman" w:cs="Times New Roman"/>
          <w:sz w:val="26"/>
          <w:szCs w:val="26"/>
          <w:lang w:val="en-GB"/>
        </w:rPr>
        <w:t>4</w:t>
      </w:r>
      <w:r w:rsidRPr="00895D7A">
        <w:rPr>
          <w:rFonts w:ascii="Times New Roman" w:eastAsia="Times New Roman" w:hAnsi="Times New Roman" w:cs="Times New Roman"/>
          <w:sz w:val="26"/>
          <w:szCs w:val="26"/>
          <w:lang w:val="sv-SE"/>
        </w:rPr>
        <w:t>/20</w:t>
      </w:r>
      <w:r w:rsidRPr="00895D7A">
        <w:rPr>
          <w:rFonts w:ascii="Times New Roman" w:eastAsia="Times New Roman" w:hAnsi="Times New Roman" w:cs="Times New Roman"/>
          <w:sz w:val="26"/>
          <w:szCs w:val="26"/>
          <w:lang w:val="en-GB"/>
        </w:rPr>
        <w:t>22</w:t>
      </w:r>
      <w:r w:rsidRPr="00895D7A">
        <w:rPr>
          <w:rFonts w:ascii="Times New Roman" w:eastAsia="Times New Roman" w:hAnsi="Times New Roman" w:cs="Times New Roman"/>
          <w:sz w:val="26"/>
          <w:szCs w:val="26"/>
          <w:lang w:val="sv-SE"/>
        </w:rPr>
        <w:t>/TT-BLĐTBXH</w:t>
      </w:r>
      <w:r w:rsidRPr="00895D7A">
        <w:rPr>
          <w:rFonts w:ascii="Times New Roman" w:eastAsia="Times New Roman" w:hAnsi="Times New Roman" w:cs="Times New Roman"/>
          <w:sz w:val="26"/>
          <w:szCs w:val="26"/>
          <w:lang w:val="en-GB"/>
        </w:rPr>
        <w:t xml:space="preserve"> </w:t>
      </w:r>
      <w:r w:rsidRPr="00895D7A">
        <w:rPr>
          <w:rFonts w:ascii="Times New Roman" w:eastAsia="Times New Roman" w:hAnsi="Times New Roman" w:cs="Times New Roman"/>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895D7A">
        <w:rPr>
          <w:rFonts w:ascii="Times New Roman" w:eastAsia="Times New Roman" w:hAnsi="Times New Roman" w:cs="Times New Roman"/>
          <w:sz w:val="26"/>
          <w:szCs w:val="26"/>
          <w:lang w:val="en-GB"/>
        </w:rPr>
        <w:t xml:space="preserve"> và theo quy định hiện hành của nhà trường.</w:t>
      </w:r>
    </w:p>
    <w:p w14:paraId="6F4FB89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b/>
          <w:bCs/>
          <w:sz w:val="26"/>
          <w:szCs w:val="26"/>
          <w:lang w:val="sv-SE"/>
        </w:rPr>
        <w:t>VI. Hướng dẫn thực hiện môn học</w:t>
      </w:r>
    </w:p>
    <w:p w14:paraId="6069F5F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b/>
          <w:bCs/>
          <w:sz w:val="26"/>
          <w:szCs w:val="26"/>
          <w:lang w:val="sv-SE"/>
        </w:rPr>
        <w:t>1. Phạm vi áp dụng môn học</w:t>
      </w:r>
    </w:p>
    <w:p w14:paraId="5C0DCEAF" w14:textId="24AF0353"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xml:space="preserve">Môn học Giáo dục quốc phòng và An ninh là một trong các môn học bắt buộc thuộc khối các môn học chung trong chương trình đào tạo trình độ </w:t>
      </w:r>
      <w:r w:rsidR="00BA43A8">
        <w:rPr>
          <w:rFonts w:ascii="Times New Roman" w:eastAsia="Times New Roman" w:hAnsi="Times New Roman" w:cs="Times New Roman"/>
          <w:sz w:val="26"/>
          <w:szCs w:val="26"/>
          <w:lang w:val="sv-SE"/>
        </w:rPr>
        <w:t xml:space="preserve">cao đẳng </w:t>
      </w:r>
      <w:r w:rsidRPr="00895D7A">
        <w:rPr>
          <w:rFonts w:ascii="Times New Roman" w:eastAsia="Times New Roman" w:hAnsi="Times New Roman" w:cs="Times New Roman"/>
          <w:sz w:val="26"/>
          <w:szCs w:val="26"/>
          <w:lang w:val="sv-SE"/>
        </w:rPr>
        <w:t>theo quy định của Bộ Lao động - Thương binh và Xã hội để giảng dạy.</w:t>
      </w:r>
    </w:p>
    <w:p w14:paraId="18BEF42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Người học là đối tượng tuyển sinh hệ tốt nghiệp trung học cơ sở bắt buộc học toàn bộ chương trình môn học này.</w:t>
      </w:r>
    </w:p>
    <w:p w14:paraId="70A866A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b/>
          <w:bCs/>
          <w:sz w:val="26"/>
          <w:szCs w:val="26"/>
          <w:lang w:val="sv-SE"/>
        </w:rPr>
        <w:t>2.  Hướng dẫn về phương pháp giảng dạy, học tập môn học</w:t>
      </w:r>
    </w:p>
    <w:p w14:paraId="0778397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2A4167A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Đối với người học: Thao tác theo hướng dẫn của giáo viên và làm bài tập về nhà.</w:t>
      </w:r>
    </w:p>
    <w:p w14:paraId="2A32D201" w14:textId="77777777" w:rsidR="00895D7A" w:rsidRPr="00895D7A" w:rsidRDefault="00895D7A" w:rsidP="00895D7A">
      <w:pPr>
        <w:widowControl/>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sz w:val="26"/>
          <w:szCs w:val="26"/>
          <w:lang w:val="sv-SE"/>
        </w:rPr>
        <w:t xml:space="preserve">- </w:t>
      </w:r>
      <w:bookmarkStart w:id="35" w:name="_Hlk522627933"/>
      <w:r w:rsidRPr="00895D7A">
        <w:rPr>
          <w:rFonts w:ascii="Times New Roman" w:eastAsia="Times New Roman" w:hAnsi="Times New Roman" w:cs="Times New Roman"/>
          <w:bCs/>
          <w:sz w:val="26"/>
          <w:szCs w:val="26"/>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35"/>
    <w:p w14:paraId="7AAF43C1" w14:textId="59D6E99F" w:rsidR="00895D7A" w:rsidRPr="00895D7A" w:rsidRDefault="00895D7A" w:rsidP="00895D7A">
      <w:pPr>
        <w:widowControl/>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sz w:val="26"/>
          <w:szCs w:val="26"/>
          <w:lang w:val="sv-SE"/>
        </w:rPr>
        <w:t xml:space="preserve">- Bên cạnh việc học 75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w:t>
      </w:r>
      <w:r w:rsidR="004F4776">
        <w:rPr>
          <w:rFonts w:ascii="Times New Roman" w:eastAsia="Times New Roman" w:hAnsi="Times New Roman" w:cs="Times New Roman"/>
          <w:sz w:val="26"/>
          <w:szCs w:val="26"/>
          <w:lang w:val="sv-SE"/>
        </w:rPr>
        <w:t>cao đẳng.</w:t>
      </w:r>
      <w:r w:rsidRPr="00895D7A">
        <w:rPr>
          <w:rFonts w:ascii="Times New Roman" w:eastAsia="Times New Roman" w:hAnsi="Times New Roman" w:cs="Times New Roman"/>
          <w:bCs/>
          <w:sz w:val="26"/>
          <w:szCs w:val="26"/>
          <w:lang w:val="sv-SE"/>
        </w:rPr>
        <w:t xml:space="preserve"> 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p w14:paraId="30C749B0" w14:textId="77777777" w:rsidR="00895D7A" w:rsidRPr="00895D7A" w:rsidRDefault="00895D7A" w:rsidP="00895D7A">
      <w:pPr>
        <w:widowControl/>
        <w:spacing w:before="120" w:after="120"/>
        <w:ind w:firstLine="720"/>
        <w:jc w:val="both"/>
        <w:rPr>
          <w:rFonts w:ascii="Times New Roman" w:eastAsia="Times New Roman" w:hAnsi="Times New Roman" w:cs="Times New Roman"/>
          <w:b/>
          <w:bCs/>
          <w:sz w:val="26"/>
          <w:szCs w:val="26"/>
          <w:lang w:val="sv-SE"/>
        </w:rPr>
      </w:pPr>
      <w:r w:rsidRPr="00895D7A">
        <w:rPr>
          <w:rFonts w:ascii="Times New Roman" w:eastAsia="Times New Roman" w:hAnsi="Times New Roman" w:cs="Times New Roman"/>
          <w:b/>
          <w:bCs/>
          <w:sz w:val="26"/>
          <w:szCs w:val="26"/>
          <w:lang w:val="sv-SE"/>
        </w:rPr>
        <w:lastRenderedPageBreak/>
        <w:t xml:space="preserve">3. </w:t>
      </w:r>
      <w:r w:rsidRPr="00895D7A">
        <w:rPr>
          <w:rFonts w:ascii="Times New Roman" w:eastAsia="Times New Roman" w:hAnsi="Times New Roman" w:cs="Times New Roman"/>
          <w:b/>
          <w:bCs/>
          <w:iCs/>
          <w:sz w:val="26"/>
          <w:szCs w:val="26"/>
          <w:lang w:val="sv-SE"/>
        </w:rPr>
        <w:t>Tài liệu tham khảo:</w:t>
      </w:r>
    </w:p>
    <w:p w14:paraId="6862A11A"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bCs/>
          <w:kern w:val="36"/>
          <w:sz w:val="26"/>
          <w:szCs w:val="26"/>
          <w:lang w:val="sv-SE"/>
        </w:rPr>
        <w:t>1</w:t>
      </w:r>
      <w:r w:rsidRPr="00895D7A">
        <w:rPr>
          <w:rFonts w:ascii="Times New Roman" w:eastAsia="Times New Roman" w:hAnsi="Times New Roman" w:cs="Times New Roman"/>
          <w:sz w:val="26"/>
          <w:szCs w:val="26"/>
          <w:lang w:val="sv-SE"/>
        </w:rPr>
        <w:t>. Chỉ thị 12-CT/TW ngày 03/05/2007 của Bộ Chính trị về tăng cường sự lãnh đạo của Đảng đối với công tác Giáo dục quốc phòng và an ninh trong tình hình mới.</w:t>
      </w:r>
    </w:p>
    <w:p w14:paraId="2ACB5D2E"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2. Văn kiện Đại hội Đại biểu toàn quốc lần thứ XII”, Văn phòng Trung ương Đảng, Hà Nội, 2016.</w:t>
      </w:r>
    </w:p>
    <w:p w14:paraId="56C2756B"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3. Hiến pháp nước Cộng hoà xã hội chủ nghĩa Việt Nam, 2013.</w:t>
      </w:r>
    </w:p>
    <w:p w14:paraId="7D1F5D30"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4. Luật Biên giới quốc gia, 2004.</w:t>
      </w:r>
    </w:p>
    <w:p w14:paraId="3746FA0B"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5. Luật nghĩa vụ quân sự, 2015.</w:t>
      </w:r>
    </w:p>
    <w:p w14:paraId="38F3385C"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 Luật an ninh quốc gia, 2004.</w:t>
      </w:r>
    </w:p>
    <w:p w14:paraId="65C5FC62"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pacing w:val="-8"/>
          <w:sz w:val="26"/>
          <w:szCs w:val="26"/>
        </w:rPr>
      </w:pPr>
      <w:r w:rsidRPr="00895D7A">
        <w:rPr>
          <w:rFonts w:ascii="Times New Roman" w:eastAsia="Times New Roman" w:hAnsi="Times New Roman" w:cs="Times New Roman"/>
          <w:spacing w:val="-8"/>
          <w:sz w:val="26"/>
          <w:szCs w:val="26"/>
        </w:rPr>
        <w:t>7. Bộ luật hình sự, 2015.</w:t>
      </w:r>
    </w:p>
    <w:p w14:paraId="77702912"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8. Luật phòng chống tham nhũng, 2005; sửa đổi bổ sung năm 2018.</w:t>
      </w:r>
    </w:p>
    <w:p w14:paraId="24E47FD7"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9. Luật tín ngưỡng, tôn giáo, 2016.</w:t>
      </w:r>
    </w:p>
    <w:p w14:paraId="6D092EF3"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10. Luật Quốc phòng, 2006; sửa đổi, bổ sung năm 2018.</w:t>
      </w:r>
    </w:p>
    <w:p w14:paraId="145B03EF"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11. Luật giáo dục quốc phòng và an ninh, 2013.</w:t>
      </w:r>
    </w:p>
    <w:p w14:paraId="02B2B1C8"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12. Luật biển Việt Nam, 2012.</w:t>
      </w:r>
    </w:p>
    <w:p w14:paraId="1C5B03D9"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13. Luật Dân quân tự vệ, 2009.</w:t>
      </w:r>
    </w:p>
    <w:p w14:paraId="6AAF6C88"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14. Luật phòng, chống ma túy, năm 2000; sửa đổi, bổ sung năm 2009.</w:t>
      </w:r>
    </w:p>
    <w:p w14:paraId="66E37FEF"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15. Pháp lệnh số 10/2003/PL-UBTVQH11 </w:t>
      </w:r>
      <w:r w:rsidRPr="00895D7A">
        <w:rPr>
          <w:rFonts w:ascii="Times New Roman" w:eastAsia="Times New Roman" w:hAnsi="Times New Roman" w:cs="Times New Roman"/>
          <w:iCs/>
          <w:sz w:val="26"/>
          <w:szCs w:val="26"/>
        </w:rPr>
        <w:t>ngày 17/03/2003</w:t>
      </w:r>
      <w:r w:rsidRPr="00895D7A">
        <w:rPr>
          <w:rFonts w:ascii="Times New Roman" w:eastAsia="Times New Roman" w:hAnsi="Times New Roman" w:cs="Times New Roman"/>
          <w:i/>
          <w:iCs/>
          <w:sz w:val="26"/>
          <w:szCs w:val="26"/>
        </w:rPr>
        <w:t xml:space="preserve"> </w:t>
      </w:r>
      <w:r w:rsidRPr="00895D7A">
        <w:rPr>
          <w:rFonts w:ascii="Times New Roman" w:eastAsia="Times New Roman" w:hAnsi="Times New Roman" w:cs="Times New Roman"/>
          <w:sz w:val="26"/>
          <w:szCs w:val="26"/>
        </w:rPr>
        <w:t>của Uỷ ban thường vụ Quốc hội về phòng, chống mại dâm.</w:t>
      </w:r>
    </w:p>
    <w:p w14:paraId="40AFEE8F"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16. Nghị định số 116/2006/NĐ-CP ngày 06/10/2006 của Chính phủ về động viên quốc phòng.</w:t>
      </w:r>
    </w:p>
    <w:p w14:paraId="385FABA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17. Nghị định số 05/2011/NĐ-CP</w:t>
      </w:r>
      <w:r w:rsidRPr="00895D7A">
        <w:rPr>
          <w:rFonts w:ascii="Times New Roman" w:eastAsia="Times New Roman" w:hAnsi="Times New Roman" w:cs="Times New Roman"/>
          <w:iCs/>
          <w:sz w:val="26"/>
          <w:szCs w:val="26"/>
          <w:bdr w:val="none" w:sz="0" w:space="0" w:color="auto" w:frame="1"/>
        </w:rPr>
        <w:t xml:space="preserve"> ngày 14/01/2011</w:t>
      </w:r>
      <w:r w:rsidRPr="00895D7A">
        <w:rPr>
          <w:rFonts w:ascii="Times New Roman" w:eastAsia="Times New Roman" w:hAnsi="Times New Roman" w:cs="Times New Roman"/>
          <w:sz w:val="26"/>
          <w:szCs w:val="26"/>
        </w:rPr>
        <w:t xml:space="preserve"> của Chính phủ </w:t>
      </w:r>
      <w:r w:rsidRPr="00895D7A">
        <w:rPr>
          <w:rFonts w:ascii="Times New Roman" w:eastAsia="Times New Roman" w:hAnsi="Times New Roman" w:cs="Times New Roman"/>
          <w:bCs/>
          <w:sz w:val="26"/>
          <w:szCs w:val="26"/>
          <w:bdr w:val="none" w:sz="0" w:space="0" w:color="auto" w:frame="1"/>
        </w:rPr>
        <w:t>về Công tác dân tộc.</w:t>
      </w:r>
      <w:r w:rsidRPr="00895D7A">
        <w:rPr>
          <w:rFonts w:ascii="Times New Roman" w:eastAsia="Times New Roman" w:hAnsi="Times New Roman" w:cs="Times New Roman"/>
          <w:sz w:val="26"/>
          <w:szCs w:val="26"/>
        </w:rPr>
        <w:t>                         </w:t>
      </w:r>
    </w:p>
    <w:p w14:paraId="49491F5A"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18. Nghị định số 25/2014/NĐ-CP </w:t>
      </w:r>
      <w:r w:rsidRPr="00895D7A">
        <w:rPr>
          <w:rFonts w:ascii="Times New Roman" w:eastAsia="Times New Roman" w:hAnsi="Times New Roman" w:cs="Times New Roman"/>
          <w:iCs/>
          <w:sz w:val="26"/>
          <w:szCs w:val="26"/>
        </w:rPr>
        <w:t>ngày 07/04/2014</w:t>
      </w:r>
      <w:r w:rsidRPr="00895D7A">
        <w:rPr>
          <w:rFonts w:ascii="Times New Roman" w:eastAsia="Times New Roman" w:hAnsi="Times New Roman" w:cs="Times New Roman"/>
          <w:i/>
          <w:iCs/>
          <w:sz w:val="26"/>
          <w:szCs w:val="26"/>
        </w:rPr>
        <w:t xml:space="preserve"> </w:t>
      </w:r>
      <w:r w:rsidRPr="00895D7A">
        <w:rPr>
          <w:rFonts w:ascii="Times New Roman" w:eastAsia="Times New Roman" w:hAnsi="Times New Roman" w:cs="Times New Roman"/>
          <w:sz w:val="26"/>
          <w:szCs w:val="26"/>
        </w:rPr>
        <w:t>quy định về phòng, chống tội phạm và vi phạm pháp luật khác có sử dụng công nghệ cao.</w:t>
      </w:r>
    </w:p>
    <w:p w14:paraId="154498F0"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19. Nghị định số 13/2014/NĐ-CP ngày 25/02/2014 của Chính phủ quy định chi tiết về biện pháp thi hành Luật Giáo dục quốc phòng và an ninh.</w:t>
      </w:r>
    </w:p>
    <w:p w14:paraId="03ABEF7B"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20. Nghị định số 71/2018/NĐ-CP</w:t>
      </w:r>
      <w:r w:rsidRPr="00895D7A">
        <w:rPr>
          <w:rFonts w:ascii="Times New Roman" w:eastAsia="Times New Roman" w:hAnsi="Times New Roman" w:cs="Times New Roman"/>
          <w:i/>
          <w:iCs/>
          <w:sz w:val="26"/>
          <w:szCs w:val="26"/>
        </w:rPr>
        <w:t xml:space="preserve"> </w:t>
      </w:r>
      <w:r w:rsidRPr="00895D7A">
        <w:rPr>
          <w:rFonts w:ascii="Times New Roman" w:eastAsia="Times New Roman" w:hAnsi="Times New Roman" w:cs="Times New Roman"/>
          <w:iCs/>
          <w:sz w:val="26"/>
          <w:szCs w:val="26"/>
        </w:rPr>
        <w:t>ngày 15/05/2018</w:t>
      </w:r>
      <w:r w:rsidRPr="00895D7A">
        <w:rPr>
          <w:rFonts w:ascii="Times New Roman" w:eastAsia="Times New Roman" w:hAnsi="Times New Roman" w:cs="Times New Roman"/>
          <w:i/>
          <w:iCs/>
          <w:sz w:val="26"/>
          <w:szCs w:val="26"/>
        </w:rPr>
        <w:t xml:space="preserve"> </w:t>
      </w:r>
      <w:r w:rsidRPr="00895D7A">
        <w:rPr>
          <w:rFonts w:ascii="Times New Roman" w:eastAsia="Times New Roman" w:hAnsi="Times New Roman" w:cs="Times New Roman"/>
          <w:sz w:val="26"/>
          <w:szCs w:val="26"/>
        </w:rPr>
        <w:t>quy định chi tiết một số điều của luật quản lý, sử dụng vũ khí, vật liệu nổ và công cụ hỗ trợ về vật liệu nổ công nghiệp và tiền chất thuốc nổ.</w:t>
      </w:r>
    </w:p>
    <w:p w14:paraId="760EEF50"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35FFC1A8"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Thông tư số 02/2017/TT-BGDĐT ngày 13/01/2017 của Bộ trưởng Bộ Giáo dục và Đào tạo ban hành Chương trình giáo dục quốc phòng và an ninh trong trường trung học phổ thông.</w:t>
      </w:r>
    </w:p>
    <w:p w14:paraId="2FB50B98"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pacing w:val="-4"/>
          <w:sz w:val="26"/>
          <w:szCs w:val="26"/>
        </w:rPr>
      </w:pPr>
      <w:r w:rsidRPr="00895D7A">
        <w:rPr>
          <w:rFonts w:ascii="Times New Roman" w:eastAsia="Times New Roman" w:hAnsi="Times New Roman" w:cs="Times New Roman"/>
          <w:spacing w:val="-4"/>
          <w:sz w:val="26"/>
          <w:szCs w:val="26"/>
        </w:rPr>
        <w:lastRenderedPageBreak/>
        <w:t>23. Thông tư số 08/2015/TT-BLĐTBXH ngày 27/02/2015 của Bộ Lao động - Thương binh và Xã hội Ban hành chương trình, giáo trình môn học Giáo dục quốc phòng và an ninh dùng cho trình độ trung cấp nghề, trình độ cao đẳng nghề.</w:t>
      </w:r>
    </w:p>
    <w:p w14:paraId="4F8A9D96"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13CC5564"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 Bộ Giáo dục và Đào tạo: Giáo trình Giáo dục quốc phòng – an ninh tập 1, tập 2 dùng cho sinh viên các trường đại học, cao đẳng, Nhà xuất bản Giáo dục 2007.</w:t>
      </w:r>
    </w:p>
    <w:p w14:paraId="20F4A543"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26. Học viện chính trị: Phòng, chống "diễn biến hòa bình" ở Việt Nam - những vấn đề lý luận và thực tiễn, Nhà xuất bản Chính trị quốc gia, 2009.</w:t>
      </w:r>
    </w:p>
    <w:p w14:paraId="6474BD33"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pacing w:val="-10"/>
          <w:sz w:val="26"/>
          <w:szCs w:val="26"/>
        </w:rPr>
      </w:pPr>
      <w:r w:rsidRPr="00895D7A">
        <w:rPr>
          <w:rFonts w:ascii="Times New Roman" w:eastAsia="Times New Roman" w:hAnsi="Times New Roman" w:cs="Times New Roman"/>
          <w:spacing w:val="-10"/>
          <w:sz w:val="26"/>
          <w:szCs w:val="26"/>
        </w:rPr>
        <w:t>27. Giáo trình Giáo dục an ninh - trật tự, Nhà xuất bản Giáo dục Việt Nam 2012.</w:t>
      </w:r>
    </w:p>
    <w:p w14:paraId="6D8B40C4"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28. Điều lệnh quản lý bộ đội, Nhà xuất bản Quân đội nhân dân, 2011.</w:t>
      </w:r>
    </w:p>
    <w:p w14:paraId="124086FB" w14:textId="77777777" w:rsidR="00895D7A" w:rsidRPr="00895D7A" w:rsidRDefault="00895D7A" w:rsidP="00895D7A">
      <w:pPr>
        <w:widowControl/>
        <w:tabs>
          <w:tab w:val="left" w:pos="700"/>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29. Sách dạy bắn súng tiểu liên AK, Cục quân huấn, BTTM, năm 1997.</w:t>
      </w:r>
    </w:p>
    <w:p w14:paraId="508714B0" w14:textId="77777777" w:rsidR="00895D7A" w:rsidRPr="00895D7A" w:rsidRDefault="00895D7A" w:rsidP="00895D7A">
      <w:pPr>
        <w:widowControl/>
        <w:spacing w:before="120" w:after="120"/>
        <w:ind w:firstLine="720"/>
        <w:jc w:val="both"/>
        <w:rPr>
          <w:rFonts w:ascii="Times New Roman" w:eastAsia="Times New Roman" w:hAnsi="Times New Roman" w:cs="Times New Roman"/>
          <w:spacing w:val="-10"/>
          <w:sz w:val="26"/>
          <w:szCs w:val="26"/>
        </w:rPr>
      </w:pPr>
      <w:r w:rsidRPr="00895D7A">
        <w:rPr>
          <w:rFonts w:ascii="Times New Roman" w:eastAsia="Times New Roman" w:hAnsi="Times New Roman" w:cs="Times New Roman"/>
          <w:spacing w:val="-10"/>
          <w:sz w:val="26"/>
          <w:szCs w:val="26"/>
        </w:rPr>
        <w:t>30. Sách dạy bắn súng  trung liên RPĐ, Cục quân huấn, BTTM, năm 2000.</w:t>
      </w:r>
    </w:p>
    <w:p w14:paraId="6931850B" w14:textId="77777777" w:rsidR="00895D7A" w:rsidRPr="00895D7A" w:rsidRDefault="00895D7A" w:rsidP="00895D7A">
      <w:pPr>
        <w:widowControl/>
        <w:spacing w:before="120" w:after="120"/>
        <w:ind w:left="720" w:firstLine="7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4. Ghi chú và giải thích (nếu có)</w:t>
      </w:r>
    </w:p>
    <w:p w14:paraId="2BC9E06C" w14:textId="77777777" w:rsidR="00895D7A" w:rsidRPr="00895D7A" w:rsidRDefault="00895D7A" w:rsidP="00895D7A">
      <w:pPr>
        <w:widowControl/>
        <w:shd w:val="clear" w:color="auto" w:fill="FFFFFF"/>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4.1. Học sinh, sinh viên được miễn học, kiểm tra, thi kết thúc môn học nếu thuộc một trong các trường hợp sau:</w:t>
      </w:r>
    </w:p>
    <w:p w14:paraId="7AB35883" w14:textId="77777777" w:rsidR="00895D7A" w:rsidRPr="00895D7A" w:rsidRDefault="00895D7A" w:rsidP="00895D7A">
      <w:pPr>
        <w:widowControl/>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a) Có giấy chứng nhận sĩ quan dự bị hoặc bằng tốt nghiệp do các trường quân đội, công an cấp;</w:t>
      </w:r>
    </w:p>
    <w:p w14:paraId="4D578C28" w14:textId="77777777" w:rsidR="00895D7A" w:rsidRPr="00895D7A" w:rsidRDefault="00895D7A" w:rsidP="00895D7A">
      <w:pPr>
        <w:widowControl/>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32A8AA08" w14:textId="77777777" w:rsidR="00895D7A" w:rsidRPr="00895D7A" w:rsidRDefault="00895D7A" w:rsidP="00895D7A">
      <w:pPr>
        <w:widowControl/>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0B8FC409" w14:textId="77777777" w:rsidR="00895D7A" w:rsidRPr="00895D7A" w:rsidRDefault="00895D7A" w:rsidP="00895D7A">
      <w:pPr>
        <w:widowControl/>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2560398E" w14:textId="77777777" w:rsidR="00895D7A" w:rsidRPr="00895D7A" w:rsidRDefault="00895D7A" w:rsidP="00895D7A">
      <w:pPr>
        <w:widowControl/>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đ) Học sinh, sinh viên là người nước ngoài.</w:t>
      </w:r>
    </w:p>
    <w:p w14:paraId="778CBD79" w14:textId="77777777" w:rsidR="00895D7A" w:rsidRPr="00895D7A" w:rsidRDefault="00895D7A" w:rsidP="00895D7A">
      <w:pPr>
        <w:widowControl/>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4.2. Học sinh, sinh viên được miễn học, các nội dung thực hành kỹ năng quân sự trong môn học nếu thuộc một trong các trường hợp sau:</w:t>
      </w:r>
    </w:p>
    <w:p w14:paraId="6D4DB055" w14:textId="77777777" w:rsidR="00895D7A" w:rsidRPr="00895D7A" w:rsidRDefault="00895D7A" w:rsidP="00895D7A">
      <w:pPr>
        <w:widowControl/>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a) Không đủ sức khỏe về thể lực hoặc mắc những bệnh lý thuộc diện miễn làm nghĩa vụ quân sự theo quy định hiện hành;</w:t>
      </w:r>
    </w:p>
    <w:p w14:paraId="5872A3F0" w14:textId="77777777" w:rsidR="00895D7A" w:rsidRPr="00895D7A" w:rsidRDefault="00895D7A" w:rsidP="00895D7A">
      <w:pPr>
        <w:widowControl/>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b) Đã hoàn thành nghĩa vụ quân sự, công an nhân dân.</w:t>
      </w:r>
    </w:p>
    <w:p w14:paraId="41082027" w14:textId="77777777" w:rsidR="00895D7A" w:rsidRPr="00895D7A" w:rsidRDefault="00895D7A" w:rsidP="00895D7A">
      <w:pPr>
        <w:widowControl/>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4.3. Học sinh, sinh viên được tạm hoãn học môn học nếu thuộc một trong các trường hợp sau:</w:t>
      </w:r>
    </w:p>
    <w:p w14:paraId="6FC65C92" w14:textId="77777777" w:rsidR="00895D7A" w:rsidRPr="00895D7A" w:rsidRDefault="00895D7A" w:rsidP="00895D7A">
      <w:pPr>
        <w:widowControl/>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a) Vì lý do sức khỏe không bảo đảm để học môn học theo kế hoạch học tập chung và phải có giấy xác nhận của cơ sở y tế khám chữa bệnh hợp pháp;</w:t>
      </w:r>
    </w:p>
    <w:p w14:paraId="27DA362A" w14:textId="77777777" w:rsidR="00895D7A" w:rsidRPr="00895D7A" w:rsidRDefault="00895D7A" w:rsidP="00895D7A">
      <w:pPr>
        <w:widowControl/>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b) Là phụ nữ đang mang thai hoặc trong thời gian nghỉ chế độ thai sản theo quy định hiện hành;</w:t>
      </w:r>
    </w:p>
    <w:p w14:paraId="795CBD19" w14:textId="77777777" w:rsidR="00895D7A" w:rsidRPr="00895D7A" w:rsidRDefault="00895D7A" w:rsidP="00895D7A">
      <w:pPr>
        <w:widowControl/>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lastRenderedPageBreak/>
        <w:t>c) Có lý do khác không thể tham gia hoàn thành môn học, kèm theo minh chứng cụ thể và phải được hiệu trưởng nhà trường hoặc được thủ trưởng trung tâm giáo dục quốc phòng và an ninh chấp thuận.</w:t>
      </w:r>
    </w:p>
    <w:p w14:paraId="75CF7219" w14:textId="77777777" w:rsidR="00895D7A" w:rsidRPr="00895D7A" w:rsidRDefault="00895D7A" w:rsidP="00895D7A">
      <w:pPr>
        <w:widowControl/>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4.4.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32591967" w14:textId="77777777" w:rsidR="00895D7A" w:rsidRPr="00895D7A" w:rsidRDefault="00895D7A" w:rsidP="00895D7A">
      <w:pPr>
        <w:widowControl/>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4.5.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14:paraId="1F3042B0" w14:textId="77777777" w:rsidR="00895D7A" w:rsidRPr="00895D7A" w:rsidRDefault="00895D7A" w:rsidP="00895D7A">
      <w:pPr>
        <w:widowControl/>
        <w:spacing w:before="120" w:after="120"/>
        <w:ind w:firstLine="720"/>
        <w:jc w:val="both"/>
        <w:rPr>
          <w:rFonts w:ascii="Times New Roman" w:eastAsia="Times New Roman" w:hAnsi="Times New Roman" w:cs="Times New Roman"/>
          <w:bCs/>
          <w:sz w:val="26"/>
          <w:szCs w:val="26"/>
          <w:lang w:val="sv-SE"/>
        </w:rPr>
      </w:pPr>
      <w:r w:rsidRPr="00895D7A">
        <w:rPr>
          <w:rFonts w:ascii="Times New Roman" w:eastAsia="Times New Roman" w:hAnsi="Times New Roman" w:cs="Times New Roman"/>
          <w:bCs/>
          <w:sz w:val="26"/>
          <w:szCs w:val="26"/>
          <w:lang w:val="sv-SE"/>
        </w:rPr>
        <w:t>4.6.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197B0B3E" w14:textId="77777777" w:rsidR="00895D7A" w:rsidRPr="00895D7A" w:rsidRDefault="00895D7A" w:rsidP="00895D7A">
      <w:pPr>
        <w:widowControl/>
        <w:spacing w:before="120" w:after="120"/>
        <w:ind w:firstLine="720"/>
        <w:jc w:val="both"/>
        <w:rPr>
          <w:rFonts w:ascii="Times New Roman" w:eastAsia="Times New Roman" w:hAnsi="Times New Roman" w:cs="Times New Roman"/>
          <w:b/>
          <w:bCs/>
          <w:sz w:val="26"/>
          <w:szCs w:val="26"/>
          <w:lang w:val="sv-SE"/>
        </w:rPr>
      </w:pPr>
      <w:r w:rsidRPr="00895D7A">
        <w:rPr>
          <w:rFonts w:ascii="Times New Roman" w:eastAsia="Times New Roman" w:hAnsi="Times New Roman" w:cs="Times New Roman"/>
          <w:bCs/>
          <w:sz w:val="26"/>
          <w:szCs w:val="26"/>
          <w:lang w:val="sv-SE"/>
        </w:rPr>
        <w:t>4.7. Hiệu trưởng quy định cụ thể việc miễn trừ học tập, tạm hoãn học tập môn học.</w:t>
      </w:r>
    </w:p>
    <w:p w14:paraId="6D506BDB" w14:textId="77777777" w:rsidR="002B48D6" w:rsidRPr="00E77FD7" w:rsidRDefault="002B48D6" w:rsidP="00895D7A">
      <w:pPr>
        <w:widowControl/>
        <w:shd w:val="clear" w:color="auto" w:fill="FFFFFF"/>
        <w:spacing w:before="120" w:after="120"/>
        <w:jc w:val="center"/>
        <w:rPr>
          <w:rFonts w:ascii="Times New Roman" w:eastAsia="Times New Roman" w:hAnsi="Times New Roman" w:cs="Times New Roman"/>
          <w:b/>
          <w:sz w:val="26"/>
          <w:szCs w:val="26"/>
          <w:lang w:val="sv-SE"/>
        </w:rPr>
      </w:pPr>
    </w:p>
    <w:p w14:paraId="1A5DBD17" w14:textId="77777777" w:rsidR="002B48D6" w:rsidRPr="00E77FD7" w:rsidRDefault="002B48D6" w:rsidP="00895D7A">
      <w:pPr>
        <w:widowControl/>
        <w:shd w:val="clear" w:color="auto" w:fill="FFFFFF"/>
        <w:spacing w:before="120" w:after="120"/>
        <w:jc w:val="center"/>
        <w:rPr>
          <w:rFonts w:ascii="Times New Roman" w:eastAsia="Times New Roman" w:hAnsi="Times New Roman" w:cs="Times New Roman"/>
          <w:b/>
          <w:sz w:val="26"/>
          <w:szCs w:val="26"/>
          <w:lang w:val="sv-SE"/>
        </w:rPr>
      </w:pPr>
    </w:p>
    <w:p w14:paraId="39D2BC67" w14:textId="77777777" w:rsidR="002B48D6" w:rsidRPr="00E77FD7" w:rsidRDefault="002B48D6" w:rsidP="00895D7A">
      <w:pPr>
        <w:widowControl/>
        <w:shd w:val="clear" w:color="auto" w:fill="FFFFFF"/>
        <w:spacing w:before="120" w:after="120"/>
        <w:jc w:val="center"/>
        <w:rPr>
          <w:rFonts w:ascii="Times New Roman" w:eastAsia="Times New Roman" w:hAnsi="Times New Roman" w:cs="Times New Roman"/>
          <w:b/>
          <w:sz w:val="26"/>
          <w:szCs w:val="26"/>
          <w:lang w:val="sv-SE"/>
        </w:rPr>
      </w:pPr>
    </w:p>
    <w:p w14:paraId="7ECC5B8F" w14:textId="77777777" w:rsidR="002B48D6" w:rsidRPr="00E77FD7" w:rsidRDefault="002B48D6" w:rsidP="00895D7A">
      <w:pPr>
        <w:widowControl/>
        <w:shd w:val="clear" w:color="auto" w:fill="FFFFFF"/>
        <w:spacing w:before="120" w:after="120"/>
        <w:jc w:val="center"/>
        <w:rPr>
          <w:rFonts w:ascii="Times New Roman" w:eastAsia="Times New Roman" w:hAnsi="Times New Roman" w:cs="Times New Roman"/>
          <w:b/>
          <w:sz w:val="26"/>
          <w:szCs w:val="26"/>
          <w:lang w:val="sv-SE"/>
        </w:rPr>
      </w:pPr>
    </w:p>
    <w:p w14:paraId="73FE01BD" w14:textId="77777777" w:rsidR="002B48D6" w:rsidRPr="00E77FD7" w:rsidRDefault="002B48D6" w:rsidP="00895D7A">
      <w:pPr>
        <w:widowControl/>
        <w:shd w:val="clear" w:color="auto" w:fill="FFFFFF"/>
        <w:spacing w:before="120" w:after="120"/>
        <w:jc w:val="center"/>
        <w:rPr>
          <w:rFonts w:ascii="Times New Roman" w:eastAsia="Times New Roman" w:hAnsi="Times New Roman" w:cs="Times New Roman"/>
          <w:b/>
          <w:sz w:val="26"/>
          <w:szCs w:val="26"/>
          <w:lang w:val="sv-SE"/>
        </w:rPr>
      </w:pPr>
    </w:p>
    <w:p w14:paraId="22493470" w14:textId="77777777" w:rsidR="002B48D6" w:rsidRPr="00E77FD7" w:rsidRDefault="002B48D6" w:rsidP="00895D7A">
      <w:pPr>
        <w:widowControl/>
        <w:shd w:val="clear" w:color="auto" w:fill="FFFFFF"/>
        <w:spacing w:before="120" w:after="120"/>
        <w:jc w:val="center"/>
        <w:rPr>
          <w:rFonts w:ascii="Times New Roman" w:eastAsia="Times New Roman" w:hAnsi="Times New Roman" w:cs="Times New Roman"/>
          <w:b/>
          <w:sz w:val="26"/>
          <w:szCs w:val="26"/>
          <w:lang w:val="sv-SE"/>
        </w:rPr>
      </w:pPr>
    </w:p>
    <w:p w14:paraId="68B102CF" w14:textId="77777777" w:rsidR="002B48D6" w:rsidRPr="00E77FD7" w:rsidRDefault="002B48D6" w:rsidP="00895D7A">
      <w:pPr>
        <w:widowControl/>
        <w:shd w:val="clear" w:color="auto" w:fill="FFFFFF"/>
        <w:spacing w:before="120" w:after="120"/>
        <w:jc w:val="center"/>
        <w:rPr>
          <w:rFonts w:ascii="Times New Roman" w:eastAsia="Times New Roman" w:hAnsi="Times New Roman" w:cs="Times New Roman"/>
          <w:b/>
          <w:sz w:val="26"/>
          <w:szCs w:val="26"/>
          <w:lang w:val="sv-SE"/>
        </w:rPr>
      </w:pPr>
    </w:p>
    <w:p w14:paraId="249DCB43" w14:textId="77777777" w:rsidR="002B48D6" w:rsidRPr="00E77FD7" w:rsidRDefault="002B48D6" w:rsidP="00895D7A">
      <w:pPr>
        <w:widowControl/>
        <w:shd w:val="clear" w:color="auto" w:fill="FFFFFF"/>
        <w:spacing w:before="120" w:after="120"/>
        <w:jc w:val="center"/>
        <w:rPr>
          <w:rFonts w:ascii="Times New Roman" w:eastAsia="Times New Roman" w:hAnsi="Times New Roman" w:cs="Times New Roman"/>
          <w:b/>
          <w:sz w:val="26"/>
          <w:szCs w:val="26"/>
          <w:lang w:val="sv-SE"/>
        </w:rPr>
      </w:pPr>
    </w:p>
    <w:p w14:paraId="077620AD" w14:textId="77777777" w:rsidR="002B48D6" w:rsidRPr="00E77FD7" w:rsidRDefault="002B48D6" w:rsidP="00895D7A">
      <w:pPr>
        <w:widowControl/>
        <w:shd w:val="clear" w:color="auto" w:fill="FFFFFF"/>
        <w:spacing w:before="120" w:after="120"/>
        <w:jc w:val="center"/>
        <w:rPr>
          <w:rFonts w:ascii="Times New Roman" w:eastAsia="Times New Roman" w:hAnsi="Times New Roman" w:cs="Times New Roman"/>
          <w:b/>
          <w:sz w:val="26"/>
          <w:szCs w:val="26"/>
          <w:lang w:val="sv-SE"/>
        </w:rPr>
      </w:pPr>
    </w:p>
    <w:p w14:paraId="084CFC34" w14:textId="77777777" w:rsidR="002B48D6" w:rsidRPr="00E77FD7" w:rsidRDefault="002B48D6" w:rsidP="00895D7A">
      <w:pPr>
        <w:widowControl/>
        <w:shd w:val="clear" w:color="auto" w:fill="FFFFFF"/>
        <w:spacing w:before="120" w:after="120"/>
        <w:jc w:val="center"/>
        <w:rPr>
          <w:rFonts w:ascii="Times New Roman" w:eastAsia="Times New Roman" w:hAnsi="Times New Roman" w:cs="Times New Roman"/>
          <w:b/>
          <w:sz w:val="26"/>
          <w:szCs w:val="26"/>
          <w:lang w:val="sv-SE"/>
        </w:rPr>
      </w:pPr>
    </w:p>
    <w:p w14:paraId="334C08D4" w14:textId="77777777" w:rsidR="002B48D6" w:rsidRPr="00E77FD7" w:rsidRDefault="002B48D6" w:rsidP="00895D7A">
      <w:pPr>
        <w:widowControl/>
        <w:shd w:val="clear" w:color="auto" w:fill="FFFFFF"/>
        <w:spacing w:before="120" w:after="120"/>
        <w:jc w:val="center"/>
        <w:rPr>
          <w:rFonts w:ascii="Times New Roman" w:eastAsia="Times New Roman" w:hAnsi="Times New Roman" w:cs="Times New Roman"/>
          <w:b/>
          <w:sz w:val="26"/>
          <w:szCs w:val="26"/>
          <w:lang w:val="sv-SE"/>
        </w:rPr>
      </w:pPr>
    </w:p>
    <w:p w14:paraId="77F51F87" w14:textId="77777777" w:rsidR="002B48D6" w:rsidRPr="00E77FD7" w:rsidRDefault="002B48D6" w:rsidP="00895D7A">
      <w:pPr>
        <w:widowControl/>
        <w:shd w:val="clear" w:color="auto" w:fill="FFFFFF"/>
        <w:spacing w:before="120" w:after="120"/>
        <w:jc w:val="center"/>
        <w:rPr>
          <w:rFonts w:ascii="Times New Roman" w:eastAsia="Times New Roman" w:hAnsi="Times New Roman" w:cs="Times New Roman"/>
          <w:b/>
          <w:sz w:val="26"/>
          <w:szCs w:val="26"/>
          <w:lang w:val="sv-SE"/>
        </w:rPr>
      </w:pPr>
    </w:p>
    <w:p w14:paraId="2AC43448" w14:textId="77777777" w:rsidR="002B48D6" w:rsidRPr="00E77FD7" w:rsidRDefault="002B48D6" w:rsidP="00895D7A">
      <w:pPr>
        <w:widowControl/>
        <w:shd w:val="clear" w:color="auto" w:fill="FFFFFF"/>
        <w:spacing w:before="120" w:after="120"/>
        <w:jc w:val="center"/>
        <w:rPr>
          <w:rFonts w:ascii="Times New Roman" w:eastAsia="Times New Roman" w:hAnsi="Times New Roman" w:cs="Times New Roman"/>
          <w:b/>
          <w:sz w:val="26"/>
          <w:szCs w:val="26"/>
          <w:lang w:val="sv-SE"/>
        </w:rPr>
      </w:pPr>
    </w:p>
    <w:p w14:paraId="5210F24E" w14:textId="77777777" w:rsidR="002B48D6" w:rsidRPr="00E77FD7" w:rsidRDefault="002B48D6" w:rsidP="00895D7A">
      <w:pPr>
        <w:widowControl/>
        <w:shd w:val="clear" w:color="auto" w:fill="FFFFFF"/>
        <w:spacing w:before="120" w:after="120"/>
        <w:jc w:val="center"/>
        <w:rPr>
          <w:rFonts w:ascii="Times New Roman" w:eastAsia="Times New Roman" w:hAnsi="Times New Roman" w:cs="Times New Roman"/>
          <w:b/>
          <w:sz w:val="26"/>
          <w:szCs w:val="26"/>
          <w:lang w:val="sv-SE"/>
        </w:rPr>
      </w:pPr>
    </w:p>
    <w:p w14:paraId="610B2552" w14:textId="77777777" w:rsidR="002B48D6" w:rsidRPr="00E77FD7" w:rsidRDefault="002B48D6" w:rsidP="00895D7A">
      <w:pPr>
        <w:widowControl/>
        <w:shd w:val="clear" w:color="auto" w:fill="FFFFFF"/>
        <w:spacing w:before="120" w:after="120"/>
        <w:jc w:val="center"/>
        <w:rPr>
          <w:rFonts w:ascii="Times New Roman" w:eastAsia="Times New Roman" w:hAnsi="Times New Roman" w:cs="Times New Roman"/>
          <w:b/>
          <w:sz w:val="26"/>
          <w:szCs w:val="26"/>
          <w:lang w:val="sv-SE"/>
        </w:rPr>
      </w:pPr>
    </w:p>
    <w:p w14:paraId="76347CA1" w14:textId="77777777" w:rsidR="002B48D6" w:rsidRPr="00E77FD7" w:rsidRDefault="002B48D6" w:rsidP="00895D7A">
      <w:pPr>
        <w:widowControl/>
        <w:shd w:val="clear" w:color="auto" w:fill="FFFFFF"/>
        <w:spacing w:before="120" w:after="120"/>
        <w:jc w:val="center"/>
        <w:rPr>
          <w:rFonts w:ascii="Times New Roman" w:eastAsia="Times New Roman" w:hAnsi="Times New Roman" w:cs="Times New Roman"/>
          <w:b/>
          <w:sz w:val="26"/>
          <w:szCs w:val="26"/>
          <w:lang w:val="sv-SE"/>
        </w:rPr>
      </w:pPr>
    </w:p>
    <w:p w14:paraId="0476EFAA" w14:textId="77777777" w:rsidR="002B48D6" w:rsidRPr="00E77FD7" w:rsidRDefault="002B48D6" w:rsidP="00895D7A">
      <w:pPr>
        <w:widowControl/>
        <w:shd w:val="clear" w:color="auto" w:fill="FFFFFF"/>
        <w:spacing w:before="120" w:after="120"/>
        <w:jc w:val="center"/>
        <w:rPr>
          <w:rFonts w:ascii="Times New Roman" w:eastAsia="Times New Roman" w:hAnsi="Times New Roman" w:cs="Times New Roman"/>
          <w:b/>
          <w:sz w:val="26"/>
          <w:szCs w:val="26"/>
          <w:lang w:val="sv-SE"/>
        </w:rPr>
      </w:pPr>
    </w:p>
    <w:p w14:paraId="40B776CE" w14:textId="77777777" w:rsidR="002B48D6" w:rsidRPr="00E77FD7" w:rsidRDefault="002B48D6" w:rsidP="00895D7A">
      <w:pPr>
        <w:widowControl/>
        <w:shd w:val="clear" w:color="auto" w:fill="FFFFFF"/>
        <w:spacing w:before="120" w:after="120"/>
        <w:jc w:val="center"/>
        <w:rPr>
          <w:rFonts w:ascii="Times New Roman" w:eastAsia="Times New Roman" w:hAnsi="Times New Roman" w:cs="Times New Roman"/>
          <w:b/>
          <w:sz w:val="26"/>
          <w:szCs w:val="26"/>
          <w:lang w:val="sv-SE"/>
        </w:rPr>
      </w:pPr>
    </w:p>
    <w:p w14:paraId="2D0CD9C4" w14:textId="77777777" w:rsidR="002B48D6" w:rsidRPr="00E77FD7" w:rsidRDefault="002B48D6" w:rsidP="00895D7A">
      <w:pPr>
        <w:widowControl/>
        <w:shd w:val="clear" w:color="auto" w:fill="FFFFFF"/>
        <w:spacing w:before="120" w:after="120"/>
        <w:jc w:val="center"/>
        <w:rPr>
          <w:rFonts w:ascii="Times New Roman" w:eastAsia="Times New Roman" w:hAnsi="Times New Roman" w:cs="Times New Roman"/>
          <w:b/>
          <w:sz w:val="26"/>
          <w:szCs w:val="26"/>
          <w:lang w:val="sv-SE"/>
        </w:rPr>
      </w:pPr>
    </w:p>
    <w:p w14:paraId="206B10EF" w14:textId="18025894" w:rsidR="00895D7A" w:rsidRPr="00E77FD7" w:rsidRDefault="00895D7A" w:rsidP="00895D7A">
      <w:pPr>
        <w:widowControl/>
        <w:shd w:val="clear" w:color="auto" w:fill="FFFFFF"/>
        <w:spacing w:before="120" w:after="120"/>
        <w:jc w:val="center"/>
        <w:rPr>
          <w:rFonts w:ascii="Times New Roman" w:eastAsia="Times New Roman" w:hAnsi="Times New Roman" w:cs="Times New Roman"/>
          <w:b/>
          <w:sz w:val="26"/>
          <w:szCs w:val="26"/>
          <w:lang w:val="sv-SE"/>
        </w:rPr>
      </w:pPr>
      <w:r w:rsidRPr="00E77FD7">
        <w:rPr>
          <w:rFonts w:ascii="Times New Roman" w:eastAsia="Times New Roman" w:hAnsi="Times New Roman" w:cs="Times New Roman"/>
          <w:b/>
          <w:sz w:val="26"/>
          <w:szCs w:val="26"/>
          <w:lang w:val="sv-SE"/>
        </w:rPr>
        <w:lastRenderedPageBreak/>
        <w:t>CHƯƠNG TRÌNH MÔN HỌC</w:t>
      </w:r>
    </w:p>
    <w:p w14:paraId="46755845" w14:textId="6B0F0914" w:rsidR="00895D7A" w:rsidRPr="00895D7A" w:rsidRDefault="00895D7A" w:rsidP="00895D7A">
      <w:pPr>
        <w:pStyle w:val="Heading3"/>
        <w:spacing w:before="120" w:after="120"/>
        <w:ind w:firstLine="720"/>
        <w:rPr>
          <w:rFonts w:ascii="Times New Roman" w:hAnsi="Times New Roman" w:cs="Times New Roman"/>
          <w:lang w:val="pt-BR"/>
        </w:rPr>
      </w:pPr>
      <w:r w:rsidRPr="00895D7A">
        <w:rPr>
          <w:rFonts w:ascii="Times New Roman" w:hAnsi="Times New Roman" w:cs="Times New Roman"/>
          <w:lang w:val="pt-BR"/>
        </w:rPr>
        <w:t xml:space="preserve">Tên môn học: </w:t>
      </w:r>
      <w:r w:rsidR="00F2753B" w:rsidRPr="00895D7A">
        <w:rPr>
          <w:rFonts w:ascii="Times New Roman" w:hAnsi="Times New Roman" w:cs="Times New Roman"/>
          <w:lang w:val="pt-BR"/>
        </w:rPr>
        <w:t>TIN HỌC</w:t>
      </w:r>
    </w:p>
    <w:p w14:paraId="1EC838CB"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lang w:val="pt-BR"/>
        </w:rPr>
      </w:pPr>
      <w:r w:rsidRPr="00E77FD7">
        <w:rPr>
          <w:rFonts w:ascii="Times New Roman" w:eastAsia="Times New Roman" w:hAnsi="Times New Roman" w:cs="Times New Roman"/>
          <w:b/>
          <w:bCs/>
          <w:sz w:val="26"/>
          <w:szCs w:val="26"/>
          <w:lang w:val="pt-BR"/>
        </w:rPr>
        <w:t>Mã môn học: MH 05</w:t>
      </w:r>
    </w:p>
    <w:p w14:paraId="0237828A" w14:textId="77777777" w:rsidR="00895D7A" w:rsidRPr="00E77FD7" w:rsidRDefault="00895D7A" w:rsidP="00895D7A">
      <w:pPr>
        <w:widowControl/>
        <w:tabs>
          <w:tab w:val="left" w:pos="709"/>
        </w:tabs>
        <w:spacing w:before="120" w:after="120"/>
        <w:ind w:firstLine="720"/>
        <w:jc w:val="both"/>
        <w:rPr>
          <w:rFonts w:ascii="Times New Roman" w:eastAsia="Times New Roman" w:hAnsi="Times New Roman" w:cs="Times New Roman"/>
          <w:bCs/>
          <w:i/>
          <w:sz w:val="26"/>
          <w:szCs w:val="26"/>
          <w:lang w:val="pt-BR"/>
        </w:rPr>
      </w:pPr>
      <w:r w:rsidRPr="00E77FD7">
        <w:rPr>
          <w:rFonts w:ascii="Times New Roman" w:eastAsia="Times New Roman" w:hAnsi="Times New Roman" w:cs="Times New Roman"/>
          <w:b/>
          <w:bCs/>
          <w:sz w:val="26"/>
          <w:szCs w:val="26"/>
          <w:lang w:val="pt-BR"/>
        </w:rPr>
        <w:t>Thời gian thực hiện</w:t>
      </w:r>
      <w:r w:rsidRPr="00E77FD7">
        <w:rPr>
          <w:rFonts w:ascii="Times New Roman" w:eastAsia="Times New Roman" w:hAnsi="Times New Roman" w:cs="Times New Roman"/>
          <w:b/>
          <w:bCs/>
          <w:i/>
          <w:sz w:val="26"/>
          <w:szCs w:val="26"/>
          <w:lang w:val="pt-BR"/>
        </w:rPr>
        <w:t xml:space="preserve">: </w:t>
      </w:r>
      <w:r w:rsidRPr="00E77FD7">
        <w:rPr>
          <w:rFonts w:ascii="Times New Roman" w:eastAsia="Times New Roman" w:hAnsi="Times New Roman" w:cs="Times New Roman"/>
          <w:bCs/>
          <w:i/>
          <w:sz w:val="26"/>
          <w:szCs w:val="26"/>
          <w:lang w:val="pt-BR"/>
        </w:rPr>
        <w:t xml:space="preserve">75 giờ, (Lý thuyết: 15 giờ; </w:t>
      </w:r>
      <w:r w:rsidRPr="00E77FD7">
        <w:rPr>
          <w:rFonts w:ascii="Times New Roman" w:hAnsi="Times New Roman" w:cs="Times New Roman"/>
          <w:i/>
          <w:sz w:val="26"/>
          <w:szCs w:val="26"/>
          <w:lang w:val="pt-BR"/>
        </w:rPr>
        <w:t>Thực hành, tích hợp, thí nghiệm, thảo luận, bài tập</w:t>
      </w:r>
      <w:r w:rsidRPr="00E77FD7">
        <w:rPr>
          <w:rFonts w:ascii="Times New Roman" w:eastAsia="Times New Roman" w:hAnsi="Times New Roman" w:cs="Times New Roman"/>
          <w:bCs/>
          <w:i/>
          <w:sz w:val="26"/>
          <w:szCs w:val="26"/>
          <w:lang w:val="pt-BR"/>
        </w:rPr>
        <w:t>: 58 giờ; Thi/Kiểm tra: 2 giờ).</w:t>
      </w:r>
    </w:p>
    <w:p w14:paraId="2697A3DA" w14:textId="77777777" w:rsidR="00895D7A" w:rsidRPr="00E77FD7" w:rsidRDefault="00895D7A" w:rsidP="00895D7A">
      <w:pPr>
        <w:widowControl/>
        <w:tabs>
          <w:tab w:val="left" w:pos="709"/>
        </w:tabs>
        <w:spacing w:before="120" w:after="120"/>
        <w:ind w:firstLine="720"/>
        <w:jc w:val="both"/>
        <w:rPr>
          <w:rFonts w:ascii="Times New Roman" w:eastAsia="Times New Roman" w:hAnsi="Times New Roman" w:cs="Times New Roman"/>
          <w:b/>
          <w:bCs/>
          <w:sz w:val="26"/>
          <w:szCs w:val="26"/>
          <w:lang w:val="pt-BR"/>
        </w:rPr>
      </w:pPr>
      <w:r w:rsidRPr="00E77FD7">
        <w:rPr>
          <w:rFonts w:ascii="Times New Roman" w:eastAsia="Times New Roman" w:hAnsi="Times New Roman" w:cs="Times New Roman"/>
          <w:b/>
          <w:bCs/>
          <w:sz w:val="26"/>
          <w:szCs w:val="26"/>
          <w:lang w:val="pt-BR"/>
        </w:rPr>
        <w:t>I. Vị trí, tính chất của môn học</w:t>
      </w:r>
    </w:p>
    <w:p w14:paraId="2275B31F" w14:textId="77777777" w:rsidR="00895D7A" w:rsidRPr="00E77FD7" w:rsidRDefault="00895D7A" w:rsidP="00895D7A">
      <w:pPr>
        <w:widowControl/>
        <w:tabs>
          <w:tab w:val="left" w:pos="709"/>
        </w:tabs>
        <w:spacing w:before="120" w:after="120"/>
        <w:ind w:firstLine="720"/>
        <w:jc w:val="both"/>
        <w:rPr>
          <w:rFonts w:ascii="Times New Roman" w:eastAsia="Times New Roman" w:hAnsi="Times New Roman" w:cs="Times New Roman"/>
          <w:bCs/>
          <w:sz w:val="26"/>
          <w:szCs w:val="26"/>
          <w:lang w:val="pt-BR"/>
        </w:rPr>
      </w:pPr>
      <w:r w:rsidRPr="00E77FD7">
        <w:rPr>
          <w:rFonts w:ascii="Times New Roman" w:eastAsia="Times New Roman" w:hAnsi="Times New Roman" w:cs="Times New Roman"/>
          <w:b/>
          <w:sz w:val="26"/>
          <w:szCs w:val="26"/>
          <w:lang w:val="pt-BR"/>
        </w:rPr>
        <w:t xml:space="preserve">1. </w:t>
      </w:r>
      <w:r w:rsidRPr="00E77FD7">
        <w:rPr>
          <w:rFonts w:ascii="Times New Roman" w:eastAsia="Times New Roman" w:hAnsi="Times New Roman" w:cs="Times New Roman"/>
          <w:b/>
          <w:bCs/>
          <w:sz w:val="26"/>
          <w:szCs w:val="26"/>
          <w:lang w:val="pt-BR"/>
        </w:rPr>
        <w:t xml:space="preserve">Vị trí: </w:t>
      </w:r>
      <w:r w:rsidRPr="00E77FD7">
        <w:rPr>
          <w:rFonts w:ascii="Times New Roman" w:eastAsia="Times New Roman" w:hAnsi="Times New Roman" w:cs="Times New Roman"/>
          <w:bCs/>
          <w:sz w:val="26"/>
          <w:szCs w:val="26"/>
          <w:lang w:val="pt-BR"/>
        </w:rPr>
        <w:t>Môn học Tin học là môn học bắt buộc thuộc khối các môn học chung trong chương trình đào tạo cao đẳng.</w:t>
      </w:r>
    </w:p>
    <w:p w14:paraId="18657D56"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Cs/>
          <w:sz w:val="26"/>
          <w:szCs w:val="26"/>
          <w:lang w:val="pt-BR"/>
        </w:rPr>
      </w:pPr>
      <w:r w:rsidRPr="00E77FD7">
        <w:rPr>
          <w:rFonts w:ascii="Times New Roman" w:eastAsia="Times New Roman" w:hAnsi="Times New Roman" w:cs="Times New Roman"/>
          <w:b/>
          <w:bCs/>
          <w:sz w:val="26"/>
          <w:szCs w:val="26"/>
          <w:lang w:val="pt-BR"/>
        </w:rPr>
        <w:t xml:space="preserve">2. </w:t>
      </w:r>
      <w:bookmarkStart w:id="36" w:name="muc_2"/>
      <w:r w:rsidRPr="00E77FD7">
        <w:rPr>
          <w:rFonts w:ascii="Times New Roman" w:eastAsia="Times New Roman" w:hAnsi="Times New Roman" w:cs="Times New Roman"/>
          <w:b/>
          <w:bCs/>
          <w:sz w:val="26"/>
          <w:szCs w:val="26"/>
          <w:lang w:val="pt-BR"/>
        </w:rPr>
        <w:t>Tính chất:</w:t>
      </w:r>
      <w:r w:rsidRPr="00E77FD7">
        <w:rPr>
          <w:rFonts w:ascii="Times New Roman" w:eastAsia="Times New Roman" w:hAnsi="Times New Roman" w:cs="Times New Roman"/>
          <w:bCs/>
          <w:sz w:val="26"/>
          <w:szCs w:val="26"/>
          <w:lang w:val="pt-BR"/>
        </w:rPr>
        <w:t xml:space="preserve"> Chương trình môn học bao gồm nội dung cơ bản về máy tính và công nghệ thông tin, cũng như việc sử dụng máy tính trong đời sống, học tập và hoạt động nghề nghiệp sau này.</w:t>
      </w:r>
    </w:p>
    <w:p w14:paraId="08861441"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lang w:val="pt-BR"/>
        </w:rPr>
      </w:pPr>
      <w:r w:rsidRPr="00E77FD7">
        <w:rPr>
          <w:rFonts w:ascii="Times New Roman" w:eastAsia="Times New Roman" w:hAnsi="Times New Roman" w:cs="Times New Roman"/>
          <w:b/>
          <w:bCs/>
          <w:sz w:val="26"/>
          <w:szCs w:val="26"/>
          <w:lang w:val="pt-BR"/>
        </w:rPr>
        <w:t>II. Mục tiêu</w:t>
      </w:r>
      <w:bookmarkEnd w:id="36"/>
      <w:r w:rsidRPr="00E77FD7">
        <w:rPr>
          <w:rFonts w:ascii="Times New Roman" w:eastAsia="Times New Roman" w:hAnsi="Times New Roman" w:cs="Times New Roman"/>
          <w:b/>
          <w:bCs/>
          <w:sz w:val="26"/>
          <w:szCs w:val="26"/>
          <w:lang w:val="pt-BR"/>
        </w:rPr>
        <w:t xml:space="preserve"> của môn học</w:t>
      </w:r>
    </w:p>
    <w:p w14:paraId="1AC3A415"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pacing w:val="-2"/>
          <w:sz w:val="26"/>
          <w:szCs w:val="26"/>
          <w:lang w:val="pt-BR"/>
        </w:rPr>
      </w:pPr>
      <w:r w:rsidRPr="00E77FD7">
        <w:rPr>
          <w:rFonts w:ascii="Times New Roman" w:eastAsia="Times New Roman" w:hAnsi="Times New Roman" w:cs="Times New Roman"/>
          <w:spacing w:val="-2"/>
          <w:sz w:val="26"/>
          <w:szCs w:val="26"/>
          <w:lang w:val="pt-BR"/>
        </w:rPr>
        <w:t>Sau khi học xong môn học này, người học đạt được Chuẩn kỹ năng sử dụng công nghệ thông tin cơ bản theo quy định của Bộ Thông tin và Truyền thông, cụ thể:</w:t>
      </w:r>
    </w:p>
    <w:p w14:paraId="5E7A8262"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lang w:val="pt-BR"/>
        </w:rPr>
      </w:pPr>
      <w:r w:rsidRPr="00E77FD7">
        <w:rPr>
          <w:rFonts w:ascii="Times New Roman" w:eastAsia="Times New Roman" w:hAnsi="Times New Roman" w:cs="Times New Roman"/>
          <w:b/>
          <w:sz w:val="26"/>
          <w:szCs w:val="26"/>
          <w:lang w:val="pt-BR"/>
        </w:rPr>
        <w:t>1. Về kiến thức</w:t>
      </w:r>
    </w:p>
    <w:p w14:paraId="1CE8D1C1"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pacing w:val="-2"/>
          <w:sz w:val="26"/>
          <w:szCs w:val="26"/>
          <w:lang w:val="pt-BR"/>
        </w:rPr>
      </w:pPr>
      <w:r w:rsidRPr="00E77FD7">
        <w:rPr>
          <w:rFonts w:ascii="Times New Roman" w:eastAsia="Times New Roman" w:hAnsi="Times New Roman" w:cs="Times New Roman"/>
          <w:spacing w:val="-2"/>
          <w:sz w:val="26"/>
          <w:szCs w:val="26"/>
          <w:lang w:val="pt-BR"/>
        </w:rPr>
        <w:t>Trình bày và giải thích được được kiến thức cơ bản về công nghệ thông tin; sử dụng máy tính, xử lý văn bản; sử dụng bảng tính, trình chiếu, Internet.</w:t>
      </w:r>
    </w:p>
    <w:p w14:paraId="2AC39F06"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lang w:val="pt-BR"/>
        </w:rPr>
      </w:pPr>
      <w:r w:rsidRPr="00E77FD7">
        <w:rPr>
          <w:rFonts w:ascii="Times New Roman" w:eastAsia="Times New Roman" w:hAnsi="Times New Roman" w:cs="Times New Roman"/>
          <w:b/>
          <w:sz w:val="26"/>
          <w:szCs w:val="26"/>
          <w:lang w:val="pt-BR"/>
        </w:rPr>
        <w:t>2. Về kỹ năng</w:t>
      </w:r>
    </w:p>
    <w:p w14:paraId="2DB86EB7"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bdr w:val="none" w:sz="0" w:space="0" w:color="auto" w:frame="1"/>
          <w:lang w:val="pt-BR"/>
        </w:rPr>
      </w:pPr>
      <w:r w:rsidRPr="00E77FD7">
        <w:rPr>
          <w:rFonts w:ascii="Times New Roman" w:eastAsia="Times New Roman" w:hAnsi="Times New Roman" w:cs="Times New Roman"/>
          <w:sz w:val="26"/>
          <w:szCs w:val="26"/>
          <w:bdr w:val="none" w:sz="0" w:space="0" w:color="auto" w:frame="1"/>
          <w:lang w:val="pt-BR"/>
        </w:rPr>
        <w:t xml:space="preserve">- Nhận biết được các thiết bị cơ bản của máy tính, mạng máy tính; phân loại phần mềm; lập trình; phần mềm thương mại và phần mềm nguồn mở; </w:t>
      </w:r>
    </w:p>
    <w:p w14:paraId="177C2B8A"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 Sử dụng được hệ điều hành Windows để tổ chức, quản lý thư mục, tập tin trên máy tính và sử dụng máy in;</w:t>
      </w:r>
    </w:p>
    <w:p w14:paraId="119F046F"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 Sử dụng được phần mềm soạn thảo để soạn thảo được văn bản hành chính theo đúng quy định về kỹ thuật soạn thảo văn bản hành chính;</w:t>
      </w:r>
    </w:p>
    <w:p w14:paraId="1C79CBC0"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 Sử dụng được phần mềm xử lý bảng tính để tạo trang tính và các hàm cơ bản để tính các bài toán thực tế;</w:t>
      </w:r>
    </w:p>
    <w:p w14:paraId="078A4BC9"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 Sử dụng được phần mềm trình chiếu để xây dựng và trình chiếu được các nội dung cần thiết;</w:t>
      </w:r>
    </w:p>
    <w:p w14:paraId="5F8A18FD"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 Sử dụng được một số dịch vụ Internet cơ bản như: Trình duyệt Web, thư điện tử, tìm kiếm thông tin và một số dạng truyền thông số thông dụng;</w:t>
      </w:r>
    </w:p>
    <w:p w14:paraId="4FED79E0"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pt-BR"/>
        </w:rPr>
      </w:pPr>
      <w:bookmarkStart w:id="37" w:name="_Hlk529861985"/>
      <w:r w:rsidRPr="00E77FD7">
        <w:rPr>
          <w:rFonts w:ascii="Times New Roman" w:eastAsia="Times New Roman" w:hAnsi="Times New Roman" w:cs="Times New Roman"/>
          <w:sz w:val="26"/>
          <w:szCs w:val="26"/>
          <w:lang w:val="pt-BR"/>
        </w:rPr>
        <w:t>- Nhận biết và áp dụng biện pháp phòng tránh các loại nguy cơ đối với an toàn dữ liệu, mối nguy hiểm tiềm năng khi sử dụng các trang mạng xã hội, an toàn và bảo mật, bảo vệ thông tin;</w:t>
      </w:r>
      <w:bookmarkEnd w:id="37"/>
    </w:p>
    <w:p w14:paraId="646969A7"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 Thực hiện đúng các quy định về an toàn bảo mật thông tin; an toàn lao động và bảo vệ môi trường trong việc sử dụng máy tính và ứng dụng công nghệ thông tin.</w:t>
      </w:r>
    </w:p>
    <w:p w14:paraId="3B071F5C"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lang w:val="pt-BR"/>
        </w:rPr>
      </w:pPr>
      <w:r w:rsidRPr="00E77FD7">
        <w:rPr>
          <w:rFonts w:ascii="Times New Roman" w:eastAsia="Times New Roman" w:hAnsi="Times New Roman" w:cs="Times New Roman"/>
          <w:b/>
          <w:sz w:val="26"/>
          <w:szCs w:val="26"/>
          <w:lang w:val="pt-BR"/>
        </w:rPr>
        <w:t>3. Về năng lực tự chủ và trách nhiệm</w:t>
      </w:r>
    </w:p>
    <w:p w14:paraId="1B4AD149"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 Nhận thức được tầm quan trọng và thực hiện đúng quy định của pháp luật, có trách nhiệm trong việc sử dụng máy tính và công nghệ thông tin trong đời sống, học tập và nghề nghiệp;</w:t>
      </w:r>
    </w:p>
    <w:p w14:paraId="204B8E3A"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pacing w:val="-4"/>
          <w:sz w:val="26"/>
          <w:szCs w:val="26"/>
          <w:lang w:val="pt-BR"/>
        </w:rPr>
      </w:pPr>
      <w:r w:rsidRPr="00E77FD7">
        <w:rPr>
          <w:rFonts w:ascii="Times New Roman" w:eastAsia="Times New Roman" w:hAnsi="Times New Roman" w:cs="Times New Roman"/>
          <w:spacing w:val="-4"/>
          <w:sz w:val="26"/>
          <w:szCs w:val="26"/>
          <w:lang w:val="pt-BR"/>
        </w:rPr>
        <w:lastRenderedPageBreak/>
        <w:t>- Có thể làm việc độc lập hoặc theo nhóm trong việc áp dụng chuẩn kỹ năng sử dụng công nghệ thông tin cơ bản vào học tập, lao động và các hoạt động khác.</w:t>
      </w:r>
    </w:p>
    <w:p w14:paraId="0D9BFD19"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lang w:val="pt-BR"/>
        </w:rPr>
      </w:pPr>
      <w:r w:rsidRPr="00E77FD7">
        <w:rPr>
          <w:rFonts w:ascii="Times New Roman" w:eastAsia="Times New Roman" w:hAnsi="Times New Roman" w:cs="Times New Roman"/>
          <w:b/>
          <w:bCs/>
          <w:sz w:val="26"/>
          <w:szCs w:val="26"/>
          <w:lang w:val="pt-BR"/>
        </w:rPr>
        <w:t>III.  Nội dung môn học</w:t>
      </w:r>
    </w:p>
    <w:p w14:paraId="34495A23"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lang w:val="pt-BR"/>
        </w:rPr>
      </w:pPr>
      <w:r w:rsidRPr="00E77FD7">
        <w:rPr>
          <w:rFonts w:ascii="Times New Roman" w:eastAsia="Times New Roman" w:hAnsi="Times New Roman" w:cs="Times New Roman"/>
          <w:b/>
          <w:bCs/>
          <w:sz w:val="26"/>
          <w:szCs w:val="26"/>
          <w:lang w:val="pt-BR"/>
        </w:rPr>
        <w:t xml:space="preserve">1.  Nội </w:t>
      </w:r>
      <w:r w:rsidRPr="00E77FD7">
        <w:rPr>
          <w:rFonts w:ascii="Times New Roman" w:eastAsia="Times New Roman" w:hAnsi="Times New Roman" w:cs="Times New Roman"/>
          <w:b/>
          <w:sz w:val="26"/>
          <w:szCs w:val="26"/>
          <w:lang w:val="pt-BR"/>
        </w:rPr>
        <w:t>dung</w:t>
      </w:r>
      <w:r w:rsidRPr="00E77FD7">
        <w:rPr>
          <w:rFonts w:ascii="Times New Roman" w:eastAsia="Times New Roman" w:hAnsi="Times New Roman" w:cs="Times New Roman"/>
          <w:b/>
          <w:bCs/>
          <w:sz w:val="26"/>
          <w:szCs w:val="26"/>
          <w:lang w:val="pt-BR"/>
        </w:rPr>
        <w:t xml:space="preserve"> tổng quát và phân bổ thời gian</w:t>
      </w:r>
    </w:p>
    <w:tbl>
      <w:tblPr>
        <w:tblW w:w="9023" w:type="dxa"/>
        <w:jc w:val="center"/>
        <w:tblLook w:val="04A0" w:firstRow="1" w:lastRow="0" w:firstColumn="1" w:lastColumn="0" w:noHBand="0" w:noVBand="1"/>
      </w:tblPr>
      <w:tblGrid>
        <w:gridCol w:w="692"/>
        <w:gridCol w:w="3950"/>
        <w:gridCol w:w="849"/>
        <w:gridCol w:w="991"/>
        <w:gridCol w:w="1173"/>
        <w:gridCol w:w="1368"/>
      </w:tblGrid>
      <w:tr w:rsidR="00895D7A" w:rsidRPr="00895D7A" w14:paraId="2BAD78D3" w14:textId="77777777" w:rsidTr="005C5DD1">
        <w:trPr>
          <w:trHeight w:val="548"/>
          <w:tblHeader/>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tcPr>
          <w:p w14:paraId="7D13B113"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
                <w:bCs/>
                <w:sz w:val="26"/>
                <w:szCs w:val="26"/>
              </w:rPr>
            </w:pPr>
            <w:r w:rsidRPr="00E77FD7">
              <w:rPr>
                <w:rFonts w:ascii="Times New Roman" w:eastAsia="Times New Roman" w:hAnsi="Times New Roman" w:cs="Times New Roman"/>
                <w:sz w:val="26"/>
                <w:szCs w:val="26"/>
                <w:lang w:val="pt-BR"/>
              </w:rPr>
              <w:br w:type="page"/>
            </w:r>
            <w:r w:rsidRPr="00895D7A">
              <w:rPr>
                <w:rFonts w:ascii="Times New Roman" w:eastAsia="Times New Roman" w:hAnsi="Times New Roman" w:cs="Times New Roman"/>
                <w:b/>
                <w:bCs/>
                <w:sz w:val="26"/>
                <w:szCs w:val="26"/>
              </w:rPr>
              <w:t>Số</w:t>
            </w:r>
            <w:r w:rsidRPr="00895D7A">
              <w:rPr>
                <w:rFonts w:ascii="Times New Roman" w:eastAsia="Times New Roman" w:hAnsi="Times New Roman" w:cs="Times New Roman"/>
                <w:b/>
                <w:bCs/>
                <w:sz w:val="26"/>
                <w:szCs w:val="26"/>
              </w:rPr>
              <w:br/>
              <w:t xml:space="preserve"> TT</w:t>
            </w:r>
          </w:p>
        </w:tc>
        <w:tc>
          <w:tcPr>
            <w:tcW w:w="3950" w:type="dxa"/>
            <w:vMerge w:val="restart"/>
            <w:tcBorders>
              <w:top w:val="single" w:sz="4" w:space="0" w:color="auto"/>
              <w:left w:val="single" w:sz="4" w:space="0" w:color="auto"/>
              <w:bottom w:val="single" w:sz="4" w:space="0" w:color="auto"/>
              <w:right w:val="single" w:sz="4" w:space="0" w:color="auto"/>
            </w:tcBorders>
            <w:vAlign w:val="center"/>
          </w:tcPr>
          <w:p w14:paraId="777D273A"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Tên chương, mục</w:t>
            </w:r>
          </w:p>
        </w:tc>
        <w:tc>
          <w:tcPr>
            <w:tcW w:w="849" w:type="dxa"/>
            <w:vMerge w:val="restart"/>
            <w:tcBorders>
              <w:top w:val="single" w:sz="4" w:space="0" w:color="auto"/>
              <w:left w:val="single" w:sz="4" w:space="0" w:color="auto"/>
              <w:bottom w:val="single" w:sz="4" w:space="0" w:color="auto"/>
              <w:right w:val="single" w:sz="4" w:space="0" w:color="auto"/>
            </w:tcBorders>
            <w:vAlign w:val="center"/>
          </w:tcPr>
          <w:p w14:paraId="1756C9B1"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Tổng</w:t>
            </w:r>
            <w:r w:rsidRPr="00895D7A">
              <w:rPr>
                <w:rFonts w:ascii="Times New Roman" w:eastAsia="Times New Roman" w:hAnsi="Times New Roman" w:cs="Times New Roman"/>
                <w:b/>
                <w:bCs/>
                <w:sz w:val="26"/>
                <w:szCs w:val="26"/>
              </w:rPr>
              <w:br/>
              <w:t xml:space="preserve"> số</w:t>
            </w:r>
          </w:p>
        </w:tc>
        <w:tc>
          <w:tcPr>
            <w:tcW w:w="3532" w:type="dxa"/>
            <w:gridSpan w:val="3"/>
            <w:tcBorders>
              <w:top w:val="single" w:sz="4" w:space="0" w:color="auto"/>
              <w:left w:val="nil"/>
              <w:bottom w:val="single" w:sz="4" w:space="0" w:color="auto"/>
              <w:right w:val="single" w:sz="4" w:space="0" w:color="auto"/>
            </w:tcBorders>
            <w:vAlign w:val="center"/>
          </w:tcPr>
          <w:p w14:paraId="77845B3F"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Thời gian (giờ)</w:t>
            </w:r>
          </w:p>
        </w:tc>
      </w:tr>
      <w:tr w:rsidR="00895D7A" w:rsidRPr="00895D7A" w14:paraId="3EDFFA6F" w14:textId="77777777" w:rsidTr="005C5DD1">
        <w:trPr>
          <w:trHeight w:val="17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900F0B9" w14:textId="77777777" w:rsidR="00895D7A" w:rsidRPr="00895D7A" w:rsidRDefault="00895D7A" w:rsidP="005C5DD1">
            <w:pPr>
              <w:widowControl/>
              <w:spacing w:before="120" w:after="120"/>
              <w:rPr>
                <w:rFonts w:ascii="Times New Roman" w:eastAsia="Times New Roman"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1FBA47" w14:textId="77777777" w:rsidR="00895D7A" w:rsidRPr="00895D7A" w:rsidRDefault="00895D7A" w:rsidP="005C5DD1">
            <w:pPr>
              <w:widowControl/>
              <w:spacing w:before="120" w:after="120"/>
              <w:rPr>
                <w:rFonts w:ascii="Times New Roman" w:eastAsia="Times New Roman"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03A242B" w14:textId="77777777" w:rsidR="00895D7A" w:rsidRPr="00895D7A" w:rsidRDefault="00895D7A" w:rsidP="005C5DD1">
            <w:pPr>
              <w:widowControl/>
              <w:spacing w:before="120" w:after="120"/>
              <w:rPr>
                <w:rFonts w:ascii="Times New Roman" w:eastAsia="Times New Roman" w:hAnsi="Times New Roman" w:cs="Times New Roman"/>
                <w:b/>
                <w:bCs/>
                <w:sz w:val="26"/>
                <w:szCs w:val="26"/>
              </w:rPr>
            </w:pPr>
          </w:p>
        </w:tc>
        <w:tc>
          <w:tcPr>
            <w:tcW w:w="991" w:type="dxa"/>
            <w:tcBorders>
              <w:top w:val="nil"/>
              <w:left w:val="nil"/>
              <w:bottom w:val="single" w:sz="4" w:space="0" w:color="auto"/>
              <w:right w:val="single" w:sz="4" w:space="0" w:color="auto"/>
            </w:tcBorders>
            <w:vAlign w:val="center"/>
          </w:tcPr>
          <w:p w14:paraId="518A282A"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Lý</w:t>
            </w:r>
            <w:r w:rsidRPr="00895D7A">
              <w:rPr>
                <w:rFonts w:ascii="Times New Roman" w:eastAsia="Times New Roman" w:hAnsi="Times New Roman" w:cs="Times New Roman"/>
                <w:b/>
                <w:bCs/>
                <w:sz w:val="26"/>
                <w:szCs w:val="26"/>
              </w:rPr>
              <w:br/>
              <w:t>thuyết</w:t>
            </w:r>
          </w:p>
        </w:tc>
        <w:tc>
          <w:tcPr>
            <w:tcW w:w="1173" w:type="dxa"/>
            <w:tcBorders>
              <w:top w:val="nil"/>
              <w:left w:val="nil"/>
              <w:bottom w:val="single" w:sz="4" w:space="0" w:color="auto"/>
              <w:right w:val="single" w:sz="4" w:space="0" w:color="auto"/>
            </w:tcBorders>
            <w:vAlign w:val="center"/>
          </w:tcPr>
          <w:p w14:paraId="3C33A2FC"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
                <w:bCs/>
                <w:sz w:val="26"/>
                <w:szCs w:val="26"/>
              </w:rPr>
            </w:pPr>
            <w:r w:rsidRPr="00895D7A">
              <w:rPr>
                <w:rFonts w:ascii="Times New Roman" w:hAnsi="Times New Roman" w:cs="Times New Roman"/>
                <w:b/>
                <w:sz w:val="26"/>
                <w:szCs w:val="26"/>
              </w:rPr>
              <w:t>Thực hành, tích hợp, thí nghiệm, thảo luận, bài tập</w:t>
            </w:r>
          </w:p>
        </w:tc>
        <w:tc>
          <w:tcPr>
            <w:tcW w:w="1368" w:type="dxa"/>
            <w:tcBorders>
              <w:top w:val="nil"/>
              <w:left w:val="nil"/>
              <w:bottom w:val="single" w:sz="4" w:space="0" w:color="auto"/>
              <w:right w:val="single" w:sz="4" w:space="0" w:color="auto"/>
            </w:tcBorders>
            <w:vAlign w:val="center"/>
          </w:tcPr>
          <w:p w14:paraId="2400699A"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Thi/Kiểm tra</w:t>
            </w:r>
          </w:p>
        </w:tc>
      </w:tr>
      <w:tr w:rsidR="00895D7A" w:rsidRPr="00895D7A" w14:paraId="531E1CF1" w14:textId="77777777" w:rsidTr="005C5DD1">
        <w:trPr>
          <w:trHeight w:val="671"/>
          <w:jc w:val="center"/>
        </w:trPr>
        <w:tc>
          <w:tcPr>
            <w:tcW w:w="692" w:type="dxa"/>
            <w:tcBorders>
              <w:top w:val="nil"/>
              <w:left w:val="single" w:sz="4" w:space="0" w:color="auto"/>
              <w:bottom w:val="single" w:sz="4" w:space="0" w:color="auto"/>
              <w:right w:val="single" w:sz="4" w:space="0" w:color="auto"/>
            </w:tcBorders>
            <w:noWrap/>
            <w:vAlign w:val="center"/>
          </w:tcPr>
          <w:p w14:paraId="319744B9"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1</w:t>
            </w:r>
          </w:p>
        </w:tc>
        <w:tc>
          <w:tcPr>
            <w:tcW w:w="3950" w:type="dxa"/>
            <w:tcBorders>
              <w:top w:val="nil"/>
              <w:left w:val="nil"/>
              <w:bottom w:val="single" w:sz="4" w:space="0" w:color="auto"/>
              <w:right w:val="single" w:sz="4" w:space="0" w:color="auto"/>
            </w:tcBorders>
            <w:vAlign w:val="center"/>
          </w:tcPr>
          <w:p w14:paraId="1334433A" w14:textId="77777777" w:rsidR="00895D7A" w:rsidRPr="00895D7A" w:rsidRDefault="00895D7A" w:rsidP="005C5DD1">
            <w:pPr>
              <w:widowControl/>
              <w:shd w:val="clear" w:color="auto" w:fill="FFFFFF"/>
              <w:spacing w:before="120" w:after="120"/>
              <w:rPr>
                <w:rFonts w:ascii="Times New Roman" w:eastAsia="Times New Roman" w:hAnsi="Times New Roman" w:cs="Times New Roman"/>
                <w:b/>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1. </w:t>
            </w:r>
            <w:r w:rsidRPr="00895D7A">
              <w:rPr>
                <w:rFonts w:ascii="Times New Roman" w:eastAsia="Times New Roman" w:hAnsi="Times New Roman" w:cs="Times New Roman"/>
                <w:b/>
                <w:bCs/>
                <w:sz w:val="26"/>
                <w:szCs w:val="26"/>
              </w:rPr>
              <w:t xml:space="preserve"> </w:t>
            </w:r>
            <w:r w:rsidRPr="00895D7A">
              <w:rPr>
                <w:rFonts w:ascii="Times New Roman" w:eastAsia="Times New Roman" w:hAnsi="Times New Roman" w:cs="Times New Roman"/>
                <w:b/>
                <w:bCs/>
                <w:sz w:val="26"/>
                <w:szCs w:val="26"/>
                <w:lang w:val="nb-NO"/>
              </w:rPr>
              <w:t>Hiểu biết về công nghệ thông tin cơ bản</w:t>
            </w:r>
          </w:p>
          <w:p w14:paraId="5703CFA0" w14:textId="77777777" w:rsidR="00895D7A" w:rsidRPr="00E77FD7" w:rsidRDefault="00895D7A" w:rsidP="00895D7A">
            <w:pPr>
              <w:pStyle w:val="ListParagraph"/>
              <w:widowControl/>
              <w:numPr>
                <w:ilvl w:val="0"/>
                <w:numId w:val="123"/>
              </w:numPr>
              <w:shd w:val="clear" w:color="auto" w:fill="FFFFFF"/>
              <w:tabs>
                <w:tab w:val="left" w:pos="709"/>
              </w:tabs>
              <w:spacing w:before="120" w:after="120"/>
              <w:jc w:val="both"/>
              <w:rPr>
                <w:rFonts w:eastAsia="Times New Roman" w:cs="Times New Roman"/>
                <w:bCs/>
                <w:color w:val="auto"/>
                <w:sz w:val="26"/>
                <w:szCs w:val="26"/>
                <w:lang w:val="en-US" w:eastAsia="en-US"/>
              </w:rPr>
            </w:pPr>
            <w:r w:rsidRPr="00E77FD7">
              <w:rPr>
                <w:rFonts w:eastAsia="Times New Roman" w:cs="Times New Roman"/>
                <w:bCs/>
                <w:color w:val="auto"/>
                <w:sz w:val="26"/>
                <w:szCs w:val="26"/>
                <w:lang w:val="en-US" w:eastAsia="en-US"/>
              </w:rPr>
              <w:t>Kiến thức cơ bản về máy tính</w:t>
            </w:r>
          </w:p>
          <w:p w14:paraId="484118DF" w14:textId="77777777" w:rsidR="00895D7A" w:rsidRPr="00895D7A" w:rsidRDefault="00895D7A" w:rsidP="00895D7A">
            <w:pPr>
              <w:pStyle w:val="ListParagraph"/>
              <w:widowControl/>
              <w:numPr>
                <w:ilvl w:val="0"/>
                <w:numId w:val="123"/>
              </w:numPr>
              <w:shd w:val="clear" w:color="auto" w:fill="FFFFFF"/>
              <w:tabs>
                <w:tab w:val="left" w:pos="709"/>
              </w:tabs>
              <w:spacing w:before="120" w:after="120"/>
              <w:jc w:val="both"/>
              <w:rPr>
                <w:rFonts w:eastAsia="Times New Roman" w:cs="Times New Roman"/>
                <w:bCs/>
                <w:color w:val="auto"/>
                <w:sz w:val="26"/>
                <w:szCs w:val="26"/>
                <w:lang w:val="en-US" w:eastAsia="en-US"/>
              </w:rPr>
            </w:pPr>
            <w:r w:rsidRPr="00895D7A">
              <w:rPr>
                <w:rFonts w:eastAsia="Times New Roman" w:cs="Times New Roman"/>
                <w:bCs/>
                <w:color w:val="auto"/>
                <w:sz w:val="26"/>
                <w:szCs w:val="26"/>
                <w:lang w:val="en-US" w:eastAsia="en-US"/>
              </w:rPr>
              <w:t>Phần mềm</w:t>
            </w:r>
          </w:p>
          <w:p w14:paraId="0464047F" w14:textId="77777777" w:rsidR="00895D7A" w:rsidRPr="00895D7A" w:rsidRDefault="00895D7A" w:rsidP="00895D7A">
            <w:pPr>
              <w:pStyle w:val="ListParagraph"/>
              <w:widowControl/>
              <w:numPr>
                <w:ilvl w:val="0"/>
                <w:numId w:val="123"/>
              </w:numPr>
              <w:shd w:val="clear" w:color="auto" w:fill="FFFFFF"/>
              <w:tabs>
                <w:tab w:val="left" w:pos="709"/>
              </w:tabs>
              <w:spacing w:before="120" w:after="120"/>
              <w:jc w:val="both"/>
              <w:rPr>
                <w:rFonts w:eastAsia="Times New Roman" w:cs="Times New Roman"/>
                <w:bCs/>
                <w:color w:val="auto"/>
                <w:sz w:val="26"/>
                <w:szCs w:val="26"/>
                <w:lang w:val="en-US" w:eastAsia="en-US"/>
              </w:rPr>
            </w:pPr>
            <w:r w:rsidRPr="00895D7A">
              <w:rPr>
                <w:rFonts w:eastAsia="Times New Roman" w:cs="Times New Roman"/>
                <w:bCs/>
                <w:color w:val="auto"/>
                <w:sz w:val="26"/>
                <w:szCs w:val="26"/>
                <w:lang w:val="en-US" w:eastAsia="en-US"/>
              </w:rPr>
              <w:t>Biểu diễn thông tin trong máy tính</w:t>
            </w:r>
          </w:p>
          <w:p w14:paraId="0C0D3BAE" w14:textId="77777777" w:rsidR="00895D7A" w:rsidRPr="00895D7A" w:rsidRDefault="00895D7A" w:rsidP="005C5DD1">
            <w:pPr>
              <w:widowControl/>
              <w:tabs>
                <w:tab w:val="left" w:pos="851"/>
              </w:tabs>
              <w:spacing w:before="120" w:after="120"/>
              <w:jc w:val="both"/>
              <w:rPr>
                <w:rFonts w:ascii="Times New Roman" w:eastAsia="Times New Roman" w:hAnsi="Times New Roman" w:cs="Times New Roman"/>
                <w:bCs/>
                <w:sz w:val="26"/>
                <w:szCs w:val="26"/>
              </w:rPr>
            </w:pPr>
          </w:p>
        </w:tc>
        <w:tc>
          <w:tcPr>
            <w:tcW w:w="849" w:type="dxa"/>
            <w:tcBorders>
              <w:top w:val="nil"/>
              <w:left w:val="nil"/>
              <w:bottom w:val="single" w:sz="4" w:space="0" w:color="auto"/>
              <w:right w:val="single" w:sz="4" w:space="0" w:color="auto"/>
            </w:tcBorders>
            <w:vAlign w:val="center"/>
          </w:tcPr>
          <w:p w14:paraId="72B736E2"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5</w:t>
            </w:r>
          </w:p>
        </w:tc>
        <w:tc>
          <w:tcPr>
            <w:tcW w:w="991" w:type="dxa"/>
            <w:tcBorders>
              <w:top w:val="nil"/>
              <w:left w:val="nil"/>
              <w:bottom w:val="single" w:sz="4" w:space="0" w:color="auto"/>
              <w:right w:val="single" w:sz="4" w:space="0" w:color="auto"/>
            </w:tcBorders>
            <w:vAlign w:val="center"/>
          </w:tcPr>
          <w:p w14:paraId="79C17089"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3</w:t>
            </w:r>
          </w:p>
        </w:tc>
        <w:tc>
          <w:tcPr>
            <w:tcW w:w="1173" w:type="dxa"/>
            <w:tcBorders>
              <w:top w:val="nil"/>
              <w:left w:val="nil"/>
              <w:bottom w:val="single" w:sz="4" w:space="0" w:color="auto"/>
              <w:right w:val="single" w:sz="4" w:space="0" w:color="auto"/>
            </w:tcBorders>
            <w:vAlign w:val="center"/>
          </w:tcPr>
          <w:p w14:paraId="0D074277"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2</w:t>
            </w:r>
          </w:p>
        </w:tc>
        <w:tc>
          <w:tcPr>
            <w:tcW w:w="1368" w:type="dxa"/>
            <w:tcBorders>
              <w:top w:val="nil"/>
              <w:left w:val="nil"/>
              <w:bottom w:val="single" w:sz="4" w:space="0" w:color="auto"/>
              <w:right w:val="single" w:sz="4" w:space="0" w:color="auto"/>
            </w:tcBorders>
            <w:vAlign w:val="center"/>
          </w:tcPr>
          <w:p w14:paraId="6A8D8B19"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 </w:t>
            </w:r>
          </w:p>
        </w:tc>
      </w:tr>
      <w:tr w:rsidR="00895D7A" w:rsidRPr="00895D7A" w14:paraId="5D957731" w14:textId="77777777" w:rsidTr="005C5DD1">
        <w:trPr>
          <w:trHeight w:val="2775"/>
          <w:jc w:val="center"/>
        </w:trPr>
        <w:tc>
          <w:tcPr>
            <w:tcW w:w="692" w:type="dxa"/>
            <w:tcBorders>
              <w:top w:val="nil"/>
              <w:left w:val="single" w:sz="4" w:space="0" w:color="auto"/>
              <w:bottom w:val="single" w:sz="4" w:space="0" w:color="auto"/>
              <w:right w:val="single" w:sz="4" w:space="0" w:color="auto"/>
            </w:tcBorders>
            <w:noWrap/>
            <w:vAlign w:val="center"/>
          </w:tcPr>
          <w:p w14:paraId="454921BE"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2</w:t>
            </w:r>
          </w:p>
        </w:tc>
        <w:tc>
          <w:tcPr>
            <w:tcW w:w="3950" w:type="dxa"/>
            <w:tcBorders>
              <w:top w:val="nil"/>
              <w:left w:val="nil"/>
              <w:bottom w:val="single" w:sz="4" w:space="0" w:color="auto"/>
              <w:right w:val="single" w:sz="4" w:space="0" w:color="auto"/>
            </w:tcBorders>
            <w:vAlign w:val="center"/>
          </w:tcPr>
          <w:p w14:paraId="21A047D9" w14:textId="77777777" w:rsidR="00895D7A" w:rsidRPr="00895D7A" w:rsidRDefault="00895D7A" w:rsidP="005C5DD1">
            <w:pPr>
              <w:widowControl/>
              <w:tabs>
                <w:tab w:val="left" w:pos="851"/>
              </w:tabs>
              <w:spacing w:before="120" w:after="1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2. </w:t>
            </w:r>
            <w:r w:rsidRPr="00895D7A">
              <w:rPr>
                <w:rFonts w:ascii="Times New Roman" w:eastAsia="Times New Roman" w:hAnsi="Times New Roman" w:cs="Times New Roman"/>
                <w:b/>
                <w:bCs/>
                <w:sz w:val="26"/>
                <w:szCs w:val="26"/>
              </w:rPr>
              <w:t xml:space="preserve"> Sử dụng máy tính cơ bản</w:t>
            </w:r>
          </w:p>
          <w:p w14:paraId="1CF110CC" w14:textId="77777777" w:rsidR="00895D7A" w:rsidRPr="00895D7A" w:rsidRDefault="00895D7A" w:rsidP="00895D7A">
            <w:pPr>
              <w:pStyle w:val="ListParagraph"/>
              <w:widowControl/>
              <w:numPr>
                <w:ilvl w:val="0"/>
                <w:numId w:val="124"/>
              </w:numPr>
              <w:tabs>
                <w:tab w:val="left" w:pos="851"/>
              </w:tabs>
              <w:spacing w:before="120" w:after="120"/>
              <w:jc w:val="both"/>
              <w:rPr>
                <w:rFonts w:eastAsia="Times New Roman" w:cs="Times New Roman"/>
                <w:bCs/>
                <w:color w:val="auto"/>
                <w:sz w:val="26"/>
                <w:szCs w:val="26"/>
                <w:lang w:val="en-US" w:eastAsia="en-US"/>
              </w:rPr>
            </w:pPr>
            <w:r w:rsidRPr="00895D7A">
              <w:rPr>
                <w:rFonts w:eastAsia="Times New Roman" w:cs="Times New Roman"/>
                <w:bCs/>
                <w:color w:val="auto"/>
                <w:sz w:val="26"/>
                <w:szCs w:val="26"/>
                <w:lang w:val="en-US" w:eastAsia="en-US"/>
              </w:rPr>
              <w:t>Làm việc với hệ điều hành</w:t>
            </w:r>
          </w:p>
          <w:p w14:paraId="671E2817" w14:textId="77777777" w:rsidR="00895D7A" w:rsidRPr="00895D7A" w:rsidRDefault="00895D7A" w:rsidP="00895D7A">
            <w:pPr>
              <w:pStyle w:val="ListParagraph"/>
              <w:widowControl/>
              <w:numPr>
                <w:ilvl w:val="0"/>
                <w:numId w:val="124"/>
              </w:numPr>
              <w:shd w:val="clear" w:color="auto" w:fill="FFFFFF"/>
              <w:tabs>
                <w:tab w:val="left" w:pos="709"/>
              </w:tabs>
              <w:spacing w:before="120" w:after="120"/>
              <w:jc w:val="both"/>
              <w:rPr>
                <w:rFonts w:eastAsia="Times New Roman" w:cs="Times New Roman"/>
                <w:bCs/>
                <w:color w:val="auto"/>
                <w:sz w:val="26"/>
                <w:szCs w:val="26"/>
                <w:lang w:val="en-US" w:eastAsia="en-US"/>
              </w:rPr>
            </w:pPr>
            <w:r w:rsidRPr="00895D7A">
              <w:rPr>
                <w:rFonts w:eastAsia="Times New Roman" w:cs="Times New Roman"/>
                <w:bCs/>
                <w:color w:val="auto"/>
                <w:sz w:val="26"/>
                <w:szCs w:val="26"/>
                <w:lang w:val="en-US" w:eastAsia="en-US"/>
              </w:rPr>
              <w:t>Quản lý thư mục và tập tin</w:t>
            </w:r>
          </w:p>
          <w:p w14:paraId="0AF4ED39" w14:textId="77777777" w:rsidR="00895D7A" w:rsidRPr="00895D7A" w:rsidRDefault="00895D7A" w:rsidP="00895D7A">
            <w:pPr>
              <w:pStyle w:val="ListParagraph"/>
              <w:widowControl/>
              <w:numPr>
                <w:ilvl w:val="0"/>
                <w:numId w:val="124"/>
              </w:numPr>
              <w:shd w:val="clear" w:color="auto" w:fill="FFFFFF"/>
              <w:tabs>
                <w:tab w:val="left" w:pos="709"/>
              </w:tabs>
              <w:spacing w:before="120" w:after="120"/>
              <w:jc w:val="both"/>
              <w:rPr>
                <w:rFonts w:eastAsia="Times New Roman" w:cs="Times New Roman"/>
                <w:bCs/>
                <w:color w:val="auto"/>
                <w:sz w:val="26"/>
                <w:szCs w:val="26"/>
                <w:lang w:val="en-US" w:eastAsia="en-US"/>
              </w:rPr>
            </w:pPr>
            <w:r w:rsidRPr="00895D7A">
              <w:rPr>
                <w:rFonts w:eastAsia="Times New Roman" w:cs="Times New Roman"/>
                <w:bCs/>
                <w:color w:val="auto"/>
                <w:sz w:val="26"/>
                <w:szCs w:val="26"/>
                <w:lang w:val="en-US" w:eastAsia="en-US"/>
              </w:rPr>
              <w:t>Một số phần mềm tiện ích</w:t>
            </w:r>
          </w:p>
          <w:p w14:paraId="713D68A3" w14:textId="77777777" w:rsidR="00895D7A" w:rsidRPr="00895D7A" w:rsidRDefault="00895D7A" w:rsidP="00895D7A">
            <w:pPr>
              <w:pStyle w:val="ListParagraph"/>
              <w:widowControl/>
              <w:numPr>
                <w:ilvl w:val="0"/>
                <w:numId w:val="124"/>
              </w:numPr>
              <w:shd w:val="clear" w:color="auto" w:fill="FFFFFF"/>
              <w:tabs>
                <w:tab w:val="left" w:pos="709"/>
              </w:tabs>
              <w:spacing w:before="120" w:after="120"/>
              <w:jc w:val="both"/>
              <w:rPr>
                <w:rFonts w:eastAsia="Times New Roman" w:cs="Times New Roman"/>
                <w:bCs/>
                <w:color w:val="auto"/>
                <w:sz w:val="26"/>
                <w:szCs w:val="26"/>
                <w:lang w:val="en-US" w:eastAsia="en-US"/>
              </w:rPr>
            </w:pPr>
            <w:r w:rsidRPr="00895D7A">
              <w:rPr>
                <w:rFonts w:eastAsia="Times New Roman" w:cs="Times New Roman"/>
                <w:bCs/>
                <w:color w:val="auto"/>
                <w:sz w:val="26"/>
                <w:szCs w:val="26"/>
                <w:lang w:val="en-US" w:eastAsia="en-US"/>
              </w:rPr>
              <w:t>Sử dụng tiếng Việt</w:t>
            </w:r>
          </w:p>
          <w:p w14:paraId="5BE4399D" w14:textId="77777777" w:rsidR="00895D7A" w:rsidRPr="00895D7A" w:rsidRDefault="00895D7A" w:rsidP="00895D7A">
            <w:pPr>
              <w:pStyle w:val="ListParagraph"/>
              <w:widowControl/>
              <w:numPr>
                <w:ilvl w:val="0"/>
                <w:numId w:val="124"/>
              </w:numPr>
              <w:tabs>
                <w:tab w:val="left" w:pos="851"/>
              </w:tabs>
              <w:spacing w:before="120" w:after="120"/>
              <w:jc w:val="both"/>
              <w:rPr>
                <w:rFonts w:eastAsia="Times New Roman" w:cs="Times New Roman"/>
                <w:bCs/>
                <w:color w:val="auto"/>
                <w:sz w:val="26"/>
                <w:szCs w:val="26"/>
                <w:lang w:val="nb-NO" w:eastAsia="en-US"/>
              </w:rPr>
            </w:pPr>
            <w:r w:rsidRPr="00895D7A">
              <w:rPr>
                <w:rFonts w:eastAsia="Times New Roman" w:cs="Times New Roman"/>
                <w:bCs/>
                <w:color w:val="auto"/>
                <w:sz w:val="26"/>
                <w:szCs w:val="26"/>
                <w:lang w:val="en-US" w:eastAsia="en-US"/>
              </w:rPr>
              <w:t>Sử dụng máy in</w:t>
            </w:r>
          </w:p>
        </w:tc>
        <w:tc>
          <w:tcPr>
            <w:tcW w:w="849" w:type="dxa"/>
            <w:tcBorders>
              <w:top w:val="nil"/>
              <w:left w:val="nil"/>
              <w:bottom w:val="single" w:sz="4" w:space="0" w:color="auto"/>
              <w:right w:val="single" w:sz="4" w:space="0" w:color="auto"/>
            </w:tcBorders>
            <w:vAlign w:val="center"/>
          </w:tcPr>
          <w:p w14:paraId="5D831460"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6</w:t>
            </w:r>
          </w:p>
        </w:tc>
        <w:tc>
          <w:tcPr>
            <w:tcW w:w="991" w:type="dxa"/>
            <w:tcBorders>
              <w:top w:val="nil"/>
              <w:left w:val="nil"/>
              <w:bottom w:val="single" w:sz="4" w:space="0" w:color="auto"/>
              <w:right w:val="single" w:sz="4" w:space="0" w:color="auto"/>
            </w:tcBorders>
            <w:vAlign w:val="center"/>
          </w:tcPr>
          <w:p w14:paraId="08B186A3"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2</w:t>
            </w:r>
          </w:p>
        </w:tc>
        <w:tc>
          <w:tcPr>
            <w:tcW w:w="1173" w:type="dxa"/>
            <w:tcBorders>
              <w:top w:val="nil"/>
              <w:left w:val="nil"/>
              <w:bottom w:val="single" w:sz="4" w:space="0" w:color="auto"/>
              <w:right w:val="single" w:sz="4" w:space="0" w:color="auto"/>
            </w:tcBorders>
            <w:vAlign w:val="center"/>
          </w:tcPr>
          <w:p w14:paraId="1D86D3F0"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4</w:t>
            </w:r>
          </w:p>
        </w:tc>
        <w:tc>
          <w:tcPr>
            <w:tcW w:w="1368" w:type="dxa"/>
            <w:tcBorders>
              <w:top w:val="nil"/>
              <w:left w:val="nil"/>
              <w:bottom w:val="single" w:sz="4" w:space="0" w:color="auto"/>
              <w:right w:val="single" w:sz="4" w:space="0" w:color="auto"/>
            </w:tcBorders>
            <w:vAlign w:val="center"/>
          </w:tcPr>
          <w:p w14:paraId="587D64EB"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 </w:t>
            </w:r>
          </w:p>
        </w:tc>
      </w:tr>
      <w:tr w:rsidR="00895D7A" w:rsidRPr="00895D7A" w14:paraId="00AB5984" w14:textId="77777777" w:rsidTr="005C5DD1">
        <w:trPr>
          <w:trHeight w:val="660"/>
          <w:jc w:val="center"/>
        </w:trPr>
        <w:tc>
          <w:tcPr>
            <w:tcW w:w="692" w:type="dxa"/>
            <w:tcBorders>
              <w:top w:val="nil"/>
              <w:left w:val="single" w:sz="4" w:space="0" w:color="auto"/>
              <w:bottom w:val="single" w:sz="4" w:space="0" w:color="auto"/>
              <w:right w:val="single" w:sz="4" w:space="0" w:color="auto"/>
            </w:tcBorders>
            <w:noWrap/>
            <w:vAlign w:val="center"/>
          </w:tcPr>
          <w:p w14:paraId="4A0A7B40"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3</w:t>
            </w:r>
          </w:p>
        </w:tc>
        <w:tc>
          <w:tcPr>
            <w:tcW w:w="3950" w:type="dxa"/>
            <w:tcBorders>
              <w:top w:val="nil"/>
              <w:left w:val="nil"/>
              <w:bottom w:val="single" w:sz="4" w:space="0" w:color="auto"/>
              <w:right w:val="single" w:sz="4" w:space="0" w:color="auto"/>
            </w:tcBorders>
            <w:vAlign w:val="center"/>
          </w:tcPr>
          <w:p w14:paraId="0F272809" w14:textId="77777777" w:rsidR="00895D7A" w:rsidRPr="00895D7A" w:rsidRDefault="00895D7A" w:rsidP="005C5DD1">
            <w:pPr>
              <w:widowControl/>
              <w:tabs>
                <w:tab w:val="left" w:pos="851"/>
              </w:tabs>
              <w:spacing w:before="120" w:after="1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3</w:t>
            </w:r>
            <w:r w:rsidRPr="00895D7A">
              <w:rPr>
                <w:rFonts w:ascii="Times New Roman" w:eastAsia="Times New Roman" w:hAnsi="Times New Roman" w:cs="Times New Roman"/>
                <w:b/>
                <w:bCs/>
                <w:sz w:val="26"/>
                <w:szCs w:val="26"/>
              </w:rPr>
              <w:t>.  Xử lý văn bản cơ bản</w:t>
            </w:r>
          </w:p>
          <w:p w14:paraId="6C379651" w14:textId="77777777" w:rsidR="00895D7A" w:rsidRPr="00895D7A" w:rsidRDefault="00895D7A" w:rsidP="00895D7A">
            <w:pPr>
              <w:pStyle w:val="ListParagraph"/>
              <w:widowControl/>
              <w:numPr>
                <w:ilvl w:val="0"/>
                <w:numId w:val="125"/>
              </w:numPr>
              <w:tabs>
                <w:tab w:val="left" w:pos="851"/>
              </w:tabs>
              <w:spacing w:before="120" w:after="120"/>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Khái niệm văn bản và xử lý văn bản</w:t>
            </w:r>
          </w:p>
          <w:p w14:paraId="2B8E9258" w14:textId="77777777" w:rsidR="00895D7A" w:rsidRPr="00895D7A" w:rsidRDefault="00895D7A" w:rsidP="00895D7A">
            <w:pPr>
              <w:pStyle w:val="ListParagraph"/>
              <w:widowControl/>
              <w:numPr>
                <w:ilvl w:val="0"/>
                <w:numId w:val="125"/>
              </w:numPr>
              <w:tabs>
                <w:tab w:val="left" w:pos="851"/>
              </w:tabs>
              <w:spacing w:before="120" w:after="120"/>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Sử dụng Microsoft Word</w:t>
            </w:r>
          </w:p>
        </w:tc>
        <w:tc>
          <w:tcPr>
            <w:tcW w:w="849" w:type="dxa"/>
            <w:tcBorders>
              <w:top w:val="nil"/>
              <w:left w:val="nil"/>
              <w:bottom w:val="single" w:sz="4" w:space="0" w:color="auto"/>
              <w:right w:val="single" w:sz="4" w:space="0" w:color="auto"/>
            </w:tcBorders>
            <w:vAlign w:val="center"/>
          </w:tcPr>
          <w:p w14:paraId="1791099F"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17</w:t>
            </w:r>
          </w:p>
        </w:tc>
        <w:tc>
          <w:tcPr>
            <w:tcW w:w="991" w:type="dxa"/>
            <w:tcBorders>
              <w:top w:val="nil"/>
              <w:left w:val="nil"/>
              <w:bottom w:val="single" w:sz="4" w:space="0" w:color="auto"/>
              <w:right w:val="single" w:sz="4" w:space="0" w:color="auto"/>
            </w:tcBorders>
            <w:vAlign w:val="center"/>
          </w:tcPr>
          <w:p w14:paraId="322ACF76"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2</w:t>
            </w:r>
          </w:p>
        </w:tc>
        <w:tc>
          <w:tcPr>
            <w:tcW w:w="1173" w:type="dxa"/>
            <w:tcBorders>
              <w:top w:val="nil"/>
              <w:left w:val="nil"/>
              <w:bottom w:val="single" w:sz="4" w:space="0" w:color="auto"/>
              <w:right w:val="single" w:sz="4" w:space="0" w:color="auto"/>
            </w:tcBorders>
            <w:vAlign w:val="center"/>
          </w:tcPr>
          <w:p w14:paraId="2F65AC46"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15</w:t>
            </w:r>
          </w:p>
        </w:tc>
        <w:tc>
          <w:tcPr>
            <w:tcW w:w="1368" w:type="dxa"/>
            <w:tcBorders>
              <w:top w:val="nil"/>
              <w:left w:val="nil"/>
              <w:bottom w:val="single" w:sz="4" w:space="0" w:color="auto"/>
              <w:right w:val="single" w:sz="4" w:space="0" w:color="auto"/>
            </w:tcBorders>
            <w:vAlign w:val="center"/>
          </w:tcPr>
          <w:p w14:paraId="6A8EBB11" w14:textId="77777777" w:rsidR="00895D7A" w:rsidRPr="00895D7A" w:rsidRDefault="00895D7A" w:rsidP="005C5DD1">
            <w:pPr>
              <w:widowControl/>
              <w:spacing w:before="120" w:after="120"/>
              <w:rPr>
                <w:rFonts w:ascii="Times New Roman" w:eastAsia="Times New Roman" w:hAnsi="Times New Roman" w:cs="Times New Roman"/>
                <w:bCs/>
                <w:sz w:val="26"/>
                <w:szCs w:val="26"/>
                <w:lang w:val="nb-NO"/>
              </w:rPr>
            </w:pPr>
          </w:p>
        </w:tc>
      </w:tr>
      <w:tr w:rsidR="00895D7A" w:rsidRPr="00895D7A" w14:paraId="7B07A1B9" w14:textId="77777777" w:rsidTr="005C5DD1">
        <w:trPr>
          <w:trHeight w:val="660"/>
          <w:jc w:val="center"/>
        </w:trPr>
        <w:tc>
          <w:tcPr>
            <w:tcW w:w="692" w:type="dxa"/>
            <w:tcBorders>
              <w:top w:val="nil"/>
              <w:left w:val="single" w:sz="4" w:space="0" w:color="auto"/>
              <w:bottom w:val="single" w:sz="4" w:space="0" w:color="auto"/>
              <w:right w:val="single" w:sz="4" w:space="0" w:color="auto"/>
            </w:tcBorders>
            <w:noWrap/>
            <w:vAlign w:val="center"/>
          </w:tcPr>
          <w:p w14:paraId="4895C45D"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4</w:t>
            </w:r>
          </w:p>
        </w:tc>
        <w:tc>
          <w:tcPr>
            <w:tcW w:w="3950" w:type="dxa"/>
            <w:tcBorders>
              <w:top w:val="nil"/>
              <w:left w:val="single" w:sz="4" w:space="0" w:color="auto"/>
              <w:bottom w:val="single" w:sz="4" w:space="0" w:color="auto"/>
              <w:right w:val="single" w:sz="4" w:space="0" w:color="auto"/>
            </w:tcBorders>
            <w:vAlign w:val="center"/>
          </w:tcPr>
          <w:p w14:paraId="349B1275" w14:textId="77777777" w:rsidR="00895D7A" w:rsidRPr="00895D7A" w:rsidRDefault="00895D7A" w:rsidP="005C5DD1">
            <w:pPr>
              <w:widowControl/>
              <w:tabs>
                <w:tab w:val="left" w:pos="851"/>
              </w:tabs>
              <w:spacing w:before="120" w:after="120"/>
              <w:jc w:val="both"/>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 xml:space="preserve">Kiểm tra </w:t>
            </w:r>
          </w:p>
        </w:tc>
        <w:tc>
          <w:tcPr>
            <w:tcW w:w="849" w:type="dxa"/>
            <w:tcBorders>
              <w:top w:val="nil"/>
              <w:left w:val="single" w:sz="4" w:space="0" w:color="auto"/>
              <w:bottom w:val="single" w:sz="4" w:space="0" w:color="auto"/>
              <w:right w:val="single" w:sz="4" w:space="0" w:color="auto"/>
            </w:tcBorders>
            <w:vAlign w:val="center"/>
          </w:tcPr>
          <w:p w14:paraId="3C1FDC4F"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1</w:t>
            </w:r>
          </w:p>
        </w:tc>
        <w:tc>
          <w:tcPr>
            <w:tcW w:w="991" w:type="dxa"/>
            <w:tcBorders>
              <w:top w:val="nil"/>
              <w:left w:val="single" w:sz="4" w:space="0" w:color="auto"/>
              <w:bottom w:val="single" w:sz="4" w:space="0" w:color="auto"/>
              <w:right w:val="single" w:sz="4" w:space="0" w:color="auto"/>
            </w:tcBorders>
            <w:vAlign w:val="center"/>
          </w:tcPr>
          <w:p w14:paraId="2D539951"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p>
        </w:tc>
        <w:tc>
          <w:tcPr>
            <w:tcW w:w="1173" w:type="dxa"/>
            <w:tcBorders>
              <w:top w:val="nil"/>
              <w:left w:val="single" w:sz="4" w:space="0" w:color="auto"/>
              <w:bottom w:val="single" w:sz="4" w:space="0" w:color="auto"/>
              <w:right w:val="single" w:sz="4" w:space="0" w:color="auto"/>
            </w:tcBorders>
            <w:vAlign w:val="center"/>
          </w:tcPr>
          <w:p w14:paraId="7B2D915D"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p>
        </w:tc>
        <w:tc>
          <w:tcPr>
            <w:tcW w:w="1368" w:type="dxa"/>
            <w:tcBorders>
              <w:top w:val="nil"/>
              <w:left w:val="nil"/>
              <w:bottom w:val="single" w:sz="4" w:space="0" w:color="auto"/>
              <w:right w:val="single" w:sz="4" w:space="0" w:color="auto"/>
            </w:tcBorders>
            <w:vAlign w:val="center"/>
          </w:tcPr>
          <w:p w14:paraId="1E2E8DEE"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1</w:t>
            </w:r>
          </w:p>
        </w:tc>
      </w:tr>
      <w:tr w:rsidR="00895D7A" w:rsidRPr="00895D7A" w14:paraId="716DE66E" w14:textId="77777777" w:rsidTr="005C5DD1">
        <w:trPr>
          <w:trHeight w:val="660"/>
          <w:jc w:val="center"/>
        </w:trPr>
        <w:tc>
          <w:tcPr>
            <w:tcW w:w="692" w:type="dxa"/>
            <w:tcBorders>
              <w:top w:val="nil"/>
              <w:left w:val="single" w:sz="4" w:space="0" w:color="auto"/>
              <w:bottom w:val="single" w:sz="4" w:space="0" w:color="auto"/>
              <w:right w:val="single" w:sz="4" w:space="0" w:color="auto"/>
            </w:tcBorders>
            <w:noWrap/>
            <w:vAlign w:val="center"/>
          </w:tcPr>
          <w:p w14:paraId="6ED4343C"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5</w:t>
            </w:r>
          </w:p>
        </w:tc>
        <w:tc>
          <w:tcPr>
            <w:tcW w:w="3950" w:type="dxa"/>
            <w:tcBorders>
              <w:top w:val="nil"/>
              <w:left w:val="nil"/>
              <w:bottom w:val="single" w:sz="4" w:space="0" w:color="auto"/>
              <w:right w:val="single" w:sz="4" w:space="0" w:color="auto"/>
            </w:tcBorders>
            <w:vAlign w:val="center"/>
          </w:tcPr>
          <w:p w14:paraId="5DE4CFB7" w14:textId="77777777" w:rsidR="00895D7A" w:rsidRPr="00895D7A" w:rsidRDefault="00895D7A" w:rsidP="005C5DD1">
            <w:pPr>
              <w:widowControl/>
              <w:shd w:val="clear" w:color="auto" w:fill="FFFFFF"/>
              <w:tabs>
                <w:tab w:val="left" w:pos="851"/>
              </w:tabs>
              <w:spacing w:before="120" w:after="1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4.</w:t>
            </w:r>
            <w:r w:rsidRPr="00895D7A">
              <w:rPr>
                <w:rFonts w:ascii="Times New Roman" w:eastAsia="Times New Roman" w:hAnsi="Times New Roman" w:cs="Times New Roman"/>
                <w:b/>
                <w:bCs/>
                <w:sz w:val="26"/>
                <w:szCs w:val="26"/>
              </w:rPr>
              <w:t xml:space="preserve"> Sử dụng bảng tính cơ bản</w:t>
            </w:r>
          </w:p>
          <w:p w14:paraId="2E018B4E" w14:textId="77777777" w:rsidR="00895D7A" w:rsidRPr="00895D7A" w:rsidRDefault="00895D7A" w:rsidP="00895D7A">
            <w:pPr>
              <w:pStyle w:val="ListParagraph"/>
              <w:widowControl/>
              <w:numPr>
                <w:ilvl w:val="0"/>
                <w:numId w:val="126"/>
              </w:numPr>
              <w:shd w:val="clear" w:color="auto" w:fill="FFFFFF"/>
              <w:tabs>
                <w:tab w:val="left" w:pos="709"/>
              </w:tabs>
              <w:spacing w:before="120" w:after="120"/>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Kiến thức cơ bản về bảng tính (Workbook)</w:t>
            </w:r>
          </w:p>
          <w:p w14:paraId="0C49F16D" w14:textId="77777777" w:rsidR="00895D7A" w:rsidRPr="00895D7A" w:rsidRDefault="00895D7A" w:rsidP="00895D7A">
            <w:pPr>
              <w:pStyle w:val="ListParagraph"/>
              <w:widowControl/>
              <w:numPr>
                <w:ilvl w:val="0"/>
                <w:numId w:val="126"/>
              </w:numPr>
              <w:shd w:val="clear" w:color="auto" w:fill="FFFFFF"/>
              <w:tabs>
                <w:tab w:val="left" w:pos="709"/>
              </w:tabs>
              <w:spacing w:before="120" w:after="120"/>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Sử dụng Microsoft Exce</w:t>
            </w:r>
            <w:r w:rsidRPr="00895D7A">
              <w:rPr>
                <w:rFonts w:eastAsia="Times New Roman" w:cs="Times New Roman"/>
                <w:color w:val="auto"/>
                <w:sz w:val="26"/>
                <w:szCs w:val="26"/>
                <w:lang w:val="en-US" w:eastAsia="en-US"/>
              </w:rPr>
              <w:tab/>
            </w:r>
          </w:p>
          <w:p w14:paraId="0BBF9E05" w14:textId="77777777" w:rsidR="00895D7A" w:rsidRPr="00895D7A" w:rsidRDefault="00895D7A" w:rsidP="00895D7A">
            <w:pPr>
              <w:pStyle w:val="ListParagraph"/>
              <w:widowControl/>
              <w:numPr>
                <w:ilvl w:val="0"/>
                <w:numId w:val="126"/>
              </w:numPr>
              <w:shd w:val="clear" w:color="auto" w:fill="FFFFFF"/>
              <w:tabs>
                <w:tab w:val="left" w:pos="709"/>
              </w:tabs>
              <w:spacing w:before="120" w:after="120"/>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lastRenderedPageBreak/>
              <w:t>Thao tác với ô</w:t>
            </w:r>
          </w:p>
          <w:p w14:paraId="511DDADD" w14:textId="77777777" w:rsidR="00895D7A" w:rsidRPr="00895D7A" w:rsidRDefault="00895D7A" w:rsidP="00895D7A">
            <w:pPr>
              <w:pStyle w:val="ListParagraph"/>
              <w:widowControl/>
              <w:numPr>
                <w:ilvl w:val="0"/>
                <w:numId w:val="126"/>
              </w:numPr>
              <w:shd w:val="clear" w:color="auto" w:fill="FFFFFF"/>
              <w:tabs>
                <w:tab w:val="left" w:pos="709"/>
              </w:tabs>
              <w:spacing w:before="120" w:after="120"/>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Làm việc với trang tính (Worksheet)</w:t>
            </w:r>
          </w:p>
          <w:p w14:paraId="01624135" w14:textId="77777777" w:rsidR="00895D7A" w:rsidRPr="00895D7A" w:rsidRDefault="00895D7A" w:rsidP="00895D7A">
            <w:pPr>
              <w:pStyle w:val="ListParagraph"/>
              <w:widowControl/>
              <w:numPr>
                <w:ilvl w:val="0"/>
                <w:numId w:val="126"/>
              </w:numPr>
              <w:shd w:val="clear" w:color="auto" w:fill="FFFFFF"/>
              <w:tabs>
                <w:tab w:val="left" w:pos="709"/>
              </w:tabs>
              <w:spacing w:before="120" w:after="120"/>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Biểu thức và hàm</w:t>
            </w:r>
          </w:p>
          <w:p w14:paraId="316C3777" w14:textId="77777777" w:rsidR="00895D7A" w:rsidRPr="00895D7A" w:rsidRDefault="00895D7A" w:rsidP="00895D7A">
            <w:pPr>
              <w:pStyle w:val="ListParagraph"/>
              <w:widowControl/>
              <w:numPr>
                <w:ilvl w:val="0"/>
                <w:numId w:val="126"/>
              </w:numPr>
              <w:shd w:val="clear" w:color="auto" w:fill="FFFFFF"/>
              <w:tabs>
                <w:tab w:val="left" w:pos="709"/>
              </w:tabs>
              <w:spacing w:before="120" w:after="120"/>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Định dạng ô, dãy ô</w:t>
            </w:r>
          </w:p>
          <w:p w14:paraId="1F98A654" w14:textId="77777777" w:rsidR="00895D7A" w:rsidRPr="00895D7A" w:rsidRDefault="00895D7A" w:rsidP="00895D7A">
            <w:pPr>
              <w:pStyle w:val="ListParagraph"/>
              <w:widowControl/>
              <w:numPr>
                <w:ilvl w:val="0"/>
                <w:numId w:val="126"/>
              </w:numPr>
              <w:shd w:val="clear" w:color="auto" w:fill="FFFFFF"/>
              <w:tabs>
                <w:tab w:val="left" w:pos="709"/>
              </w:tabs>
              <w:spacing w:before="120" w:after="120"/>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Kết xuất và phân phối trang tính, bảng tính</w:t>
            </w:r>
          </w:p>
        </w:tc>
        <w:tc>
          <w:tcPr>
            <w:tcW w:w="849" w:type="dxa"/>
            <w:tcBorders>
              <w:top w:val="nil"/>
              <w:left w:val="nil"/>
              <w:bottom w:val="single" w:sz="4" w:space="0" w:color="auto"/>
              <w:right w:val="single" w:sz="4" w:space="0" w:color="auto"/>
            </w:tcBorders>
            <w:vAlign w:val="center"/>
          </w:tcPr>
          <w:p w14:paraId="3E31982E"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lastRenderedPageBreak/>
              <w:t>29</w:t>
            </w:r>
          </w:p>
        </w:tc>
        <w:tc>
          <w:tcPr>
            <w:tcW w:w="991" w:type="dxa"/>
            <w:tcBorders>
              <w:top w:val="nil"/>
              <w:left w:val="nil"/>
              <w:bottom w:val="single" w:sz="4" w:space="0" w:color="auto"/>
              <w:right w:val="single" w:sz="4" w:space="0" w:color="auto"/>
            </w:tcBorders>
            <w:vAlign w:val="center"/>
          </w:tcPr>
          <w:p w14:paraId="0FA7ECA0"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4</w:t>
            </w:r>
          </w:p>
        </w:tc>
        <w:tc>
          <w:tcPr>
            <w:tcW w:w="1173" w:type="dxa"/>
            <w:tcBorders>
              <w:top w:val="nil"/>
              <w:left w:val="nil"/>
              <w:bottom w:val="single" w:sz="4" w:space="0" w:color="auto"/>
              <w:right w:val="single" w:sz="4" w:space="0" w:color="auto"/>
            </w:tcBorders>
            <w:vAlign w:val="center"/>
          </w:tcPr>
          <w:p w14:paraId="382D7212"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25</w:t>
            </w:r>
          </w:p>
        </w:tc>
        <w:tc>
          <w:tcPr>
            <w:tcW w:w="1368" w:type="dxa"/>
            <w:tcBorders>
              <w:top w:val="nil"/>
              <w:left w:val="nil"/>
              <w:bottom w:val="single" w:sz="4" w:space="0" w:color="auto"/>
              <w:right w:val="single" w:sz="4" w:space="0" w:color="auto"/>
            </w:tcBorders>
            <w:vAlign w:val="center"/>
          </w:tcPr>
          <w:p w14:paraId="427DDC01" w14:textId="77777777" w:rsidR="00895D7A" w:rsidRPr="00895D7A" w:rsidRDefault="00895D7A" w:rsidP="005C5DD1">
            <w:pPr>
              <w:widowControl/>
              <w:spacing w:before="120" w:after="120"/>
              <w:rPr>
                <w:rFonts w:ascii="Times New Roman" w:eastAsia="Times New Roman" w:hAnsi="Times New Roman" w:cs="Times New Roman"/>
                <w:bCs/>
                <w:sz w:val="26"/>
                <w:szCs w:val="26"/>
                <w:lang w:val="nb-NO"/>
              </w:rPr>
            </w:pPr>
          </w:p>
        </w:tc>
      </w:tr>
      <w:tr w:rsidR="00895D7A" w:rsidRPr="00895D7A" w14:paraId="3838B662" w14:textId="77777777" w:rsidTr="005C5DD1">
        <w:trPr>
          <w:trHeight w:val="330"/>
          <w:jc w:val="center"/>
        </w:trPr>
        <w:tc>
          <w:tcPr>
            <w:tcW w:w="692" w:type="dxa"/>
            <w:tcBorders>
              <w:top w:val="nil"/>
              <w:left w:val="single" w:sz="4" w:space="0" w:color="auto"/>
              <w:bottom w:val="single" w:sz="4" w:space="0" w:color="auto"/>
              <w:right w:val="single" w:sz="4" w:space="0" w:color="auto"/>
            </w:tcBorders>
            <w:noWrap/>
            <w:vAlign w:val="center"/>
          </w:tcPr>
          <w:p w14:paraId="202E0286"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6</w:t>
            </w:r>
          </w:p>
        </w:tc>
        <w:tc>
          <w:tcPr>
            <w:tcW w:w="3950" w:type="dxa"/>
            <w:tcBorders>
              <w:top w:val="nil"/>
              <w:left w:val="nil"/>
              <w:bottom w:val="single" w:sz="4" w:space="0" w:color="auto"/>
              <w:right w:val="single" w:sz="4" w:space="0" w:color="auto"/>
            </w:tcBorders>
            <w:vAlign w:val="center"/>
          </w:tcPr>
          <w:p w14:paraId="20238C33" w14:textId="77777777" w:rsidR="00895D7A" w:rsidRPr="00895D7A" w:rsidRDefault="00895D7A" w:rsidP="005C5DD1">
            <w:pPr>
              <w:widowControl/>
              <w:shd w:val="clear" w:color="auto" w:fill="FFFFFF"/>
              <w:tabs>
                <w:tab w:val="left" w:pos="851"/>
              </w:tabs>
              <w:spacing w:before="120" w:after="1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5. </w:t>
            </w:r>
            <w:r w:rsidRPr="00895D7A">
              <w:rPr>
                <w:rFonts w:ascii="Times New Roman" w:eastAsia="Times New Roman" w:hAnsi="Times New Roman" w:cs="Times New Roman"/>
                <w:b/>
                <w:bCs/>
                <w:sz w:val="26"/>
                <w:szCs w:val="26"/>
              </w:rPr>
              <w:t>Sử dụng trình chiếu cơ bản</w:t>
            </w:r>
          </w:p>
          <w:p w14:paraId="0EC638E0" w14:textId="77777777" w:rsidR="00895D7A" w:rsidRPr="00895D7A" w:rsidRDefault="00895D7A" w:rsidP="00895D7A">
            <w:pPr>
              <w:pStyle w:val="ListParagraph"/>
              <w:widowControl/>
              <w:numPr>
                <w:ilvl w:val="0"/>
                <w:numId w:val="127"/>
              </w:numPr>
              <w:shd w:val="clear" w:color="auto" w:fill="FFFFFF"/>
              <w:tabs>
                <w:tab w:val="left" w:pos="851"/>
              </w:tabs>
              <w:spacing w:before="120" w:after="120"/>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 xml:space="preserve">Kiến thức cơ bản về bài thuyết trình  </w:t>
            </w:r>
          </w:p>
          <w:p w14:paraId="6580B3A1" w14:textId="77777777" w:rsidR="00895D7A" w:rsidRPr="00895D7A" w:rsidRDefault="00895D7A" w:rsidP="005C5DD1">
            <w:pPr>
              <w:widowControl/>
              <w:tabs>
                <w:tab w:val="left" w:pos="851"/>
              </w:tabs>
              <w:spacing w:before="120" w:after="120"/>
              <w:jc w:val="both"/>
              <w:rPr>
                <w:rFonts w:ascii="Times New Roman" w:eastAsia="Times New Roman" w:hAnsi="Times New Roman" w:cs="Times New Roman"/>
                <w:bCs/>
                <w:sz w:val="26"/>
                <w:szCs w:val="26"/>
                <w:lang w:val="nb-NO"/>
              </w:rPr>
            </w:pPr>
            <w:r w:rsidRPr="00895D7A">
              <w:rPr>
                <w:rFonts w:ascii="Times New Roman" w:eastAsia="Times New Roman" w:hAnsi="Times New Roman" w:cs="Times New Roman"/>
                <w:sz w:val="26"/>
                <w:szCs w:val="26"/>
              </w:rPr>
              <w:t>Sử dụng phần mềm Microsoft PowerPoint</w:t>
            </w:r>
          </w:p>
        </w:tc>
        <w:tc>
          <w:tcPr>
            <w:tcW w:w="849" w:type="dxa"/>
            <w:tcBorders>
              <w:top w:val="nil"/>
              <w:left w:val="nil"/>
              <w:bottom w:val="single" w:sz="4" w:space="0" w:color="auto"/>
              <w:right w:val="single" w:sz="4" w:space="0" w:color="auto"/>
            </w:tcBorders>
            <w:vAlign w:val="center"/>
          </w:tcPr>
          <w:p w14:paraId="1578018E"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11</w:t>
            </w:r>
          </w:p>
        </w:tc>
        <w:tc>
          <w:tcPr>
            <w:tcW w:w="991" w:type="dxa"/>
            <w:tcBorders>
              <w:top w:val="nil"/>
              <w:left w:val="nil"/>
              <w:bottom w:val="single" w:sz="4" w:space="0" w:color="auto"/>
              <w:right w:val="single" w:sz="4" w:space="0" w:color="auto"/>
            </w:tcBorders>
            <w:vAlign w:val="center"/>
          </w:tcPr>
          <w:p w14:paraId="37E064CD"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2</w:t>
            </w:r>
          </w:p>
        </w:tc>
        <w:tc>
          <w:tcPr>
            <w:tcW w:w="1173" w:type="dxa"/>
            <w:tcBorders>
              <w:top w:val="nil"/>
              <w:left w:val="nil"/>
              <w:bottom w:val="single" w:sz="4" w:space="0" w:color="auto"/>
              <w:right w:val="single" w:sz="4" w:space="0" w:color="auto"/>
            </w:tcBorders>
            <w:vAlign w:val="center"/>
          </w:tcPr>
          <w:p w14:paraId="3687D980"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9</w:t>
            </w:r>
          </w:p>
        </w:tc>
        <w:tc>
          <w:tcPr>
            <w:tcW w:w="1368" w:type="dxa"/>
            <w:tcBorders>
              <w:top w:val="nil"/>
              <w:left w:val="nil"/>
              <w:bottom w:val="single" w:sz="4" w:space="0" w:color="auto"/>
              <w:right w:val="single" w:sz="4" w:space="0" w:color="auto"/>
            </w:tcBorders>
            <w:vAlign w:val="center"/>
          </w:tcPr>
          <w:p w14:paraId="14AFD2DA"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Cs/>
                <w:sz w:val="26"/>
                <w:szCs w:val="26"/>
                <w:lang w:val="nb-NO"/>
              </w:rPr>
            </w:pPr>
          </w:p>
        </w:tc>
      </w:tr>
      <w:tr w:rsidR="00895D7A" w:rsidRPr="00895D7A" w14:paraId="53D61D53" w14:textId="77777777" w:rsidTr="005C5DD1">
        <w:trPr>
          <w:trHeight w:val="599"/>
          <w:jc w:val="center"/>
        </w:trPr>
        <w:tc>
          <w:tcPr>
            <w:tcW w:w="692" w:type="dxa"/>
            <w:tcBorders>
              <w:top w:val="nil"/>
              <w:left w:val="single" w:sz="4" w:space="0" w:color="auto"/>
              <w:bottom w:val="single" w:sz="4" w:space="0" w:color="auto"/>
              <w:right w:val="single" w:sz="4" w:space="0" w:color="auto"/>
            </w:tcBorders>
            <w:noWrap/>
            <w:vAlign w:val="center"/>
          </w:tcPr>
          <w:p w14:paraId="72B9A87D"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7</w:t>
            </w:r>
          </w:p>
        </w:tc>
        <w:tc>
          <w:tcPr>
            <w:tcW w:w="3950" w:type="dxa"/>
            <w:tcBorders>
              <w:top w:val="nil"/>
              <w:left w:val="nil"/>
              <w:bottom w:val="single" w:sz="4" w:space="0" w:color="auto"/>
              <w:right w:val="single" w:sz="4" w:space="0" w:color="auto"/>
            </w:tcBorders>
            <w:vAlign w:val="center"/>
          </w:tcPr>
          <w:p w14:paraId="5781A9E9" w14:textId="77777777" w:rsidR="00895D7A" w:rsidRPr="00895D7A" w:rsidRDefault="00895D7A" w:rsidP="005C5DD1">
            <w:pPr>
              <w:widowControl/>
              <w:shd w:val="clear" w:color="auto" w:fill="FFFFFF"/>
              <w:tabs>
                <w:tab w:val="left" w:pos="851"/>
              </w:tabs>
              <w:spacing w:before="120" w:after="1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sz w:val="26"/>
                <w:szCs w:val="26"/>
              </w:rPr>
              <w:t xml:space="preserve"> 6</w:t>
            </w:r>
            <w:r w:rsidRPr="00895D7A">
              <w:rPr>
                <w:rFonts w:ascii="Times New Roman" w:eastAsia="Times New Roman" w:hAnsi="Times New Roman" w:cs="Times New Roman"/>
                <w:b/>
                <w:bCs/>
                <w:sz w:val="26"/>
                <w:szCs w:val="26"/>
              </w:rPr>
              <w:t>.  Sử dụng Internet cơ bản</w:t>
            </w:r>
          </w:p>
          <w:p w14:paraId="24603C11" w14:textId="77777777" w:rsidR="00895D7A" w:rsidRPr="00E77FD7" w:rsidRDefault="00895D7A" w:rsidP="00895D7A">
            <w:pPr>
              <w:pStyle w:val="ListParagraph"/>
              <w:widowControl/>
              <w:numPr>
                <w:ilvl w:val="0"/>
                <w:numId w:val="128"/>
              </w:numPr>
              <w:shd w:val="clear" w:color="auto" w:fill="FFFFFF"/>
              <w:tabs>
                <w:tab w:val="left" w:pos="851"/>
              </w:tabs>
              <w:spacing w:before="120" w:after="120"/>
              <w:jc w:val="both"/>
              <w:rPr>
                <w:rFonts w:eastAsia="Times New Roman" w:cs="Times New Roman"/>
                <w:color w:val="auto"/>
                <w:sz w:val="26"/>
                <w:szCs w:val="26"/>
                <w:lang w:val="en-US" w:eastAsia="en-US"/>
              </w:rPr>
            </w:pPr>
            <w:r w:rsidRPr="00E77FD7">
              <w:rPr>
                <w:rFonts w:eastAsia="Times New Roman" w:cs="Times New Roman"/>
                <w:color w:val="auto"/>
                <w:sz w:val="26"/>
                <w:szCs w:val="26"/>
                <w:lang w:val="en-US" w:eastAsia="en-US"/>
              </w:rPr>
              <w:t>Kiến thức cơ bản về Internet</w:t>
            </w:r>
          </w:p>
          <w:p w14:paraId="1AED2BA6" w14:textId="77777777" w:rsidR="00895D7A" w:rsidRPr="00895D7A" w:rsidRDefault="00895D7A" w:rsidP="00895D7A">
            <w:pPr>
              <w:pStyle w:val="ListParagraph"/>
              <w:widowControl/>
              <w:numPr>
                <w:ilvl w:val="0"/>
                <w:numId w:val="128"/>
              </w:numPr>
              <w:shd w:val="clear" w:color="auto" w:fill="FFFFFF"/>
              <w:tabs>
                <w:tab w:val="left" w:pos="709"/>
              </w:tabs>
              <w:spacing w:before="120" w:after="120"/>
              <w:jc w:val="both"/>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Khai thác và sử dụng Internet</w:t>
            </w:r>
          </w:p>
          <w:p w14:paraId="17B0401F" w14:textId="77777777" w:rsidR="00895D7A" w:rsidRPr="00E77FD7" w:rsidRDefault="00895D7A" w:rsidP="00895D7A">
            <w:pPr>
              <w:pStyle w:val="ListParagraph"/>
              <w:widowControl/>
              <w:numPr>
                <w:ilvl w:val="0"/>
                <w:numId w:val="128"/>
              </w:numPr>
              <w:shd w:val="clear" w:color="auto" w:fill="FFFFFF"/>
              <w:tabs>
                <w:tab w:val="left" w:pos="709"/>
              </w:tabs>
              <w:spacing w:before="120" w:after="120"/>
              <w:jc w:val="both"/>
              <w:rPr>
                <w:rFonts w:eastAsia="Times New Roman" w:cs="Times New Roman"/>
                <w:color w:val="auto"/>
                <w:sz w:val="26"/>
                <w:szCs w:val="26"/>
                <w:lang w:val="en-US" w:eastAsia="en-US"/>
              </w:rPr>
            </w:pPr>
            <w:r w:rsidRPr="00E77FD7">
              <w:rPr>
                <w:rFonts w:eastAsia="Times New Roman" w:cs="Times New Roman"/>
                <w:color w:val="auto"/>
                <w:sz w:val="26"/>
                <w:szCs w:val="26"/>
                <w:lang w:val="en-US" w:eastAsia="en-US"/>
              </w:rPr>
              <w:t>Kiến thức cơ bản</w:t>
            </w:r>
            <w:r w:rsidRPr="00895D7A">
              <w:rPr>
                <w:rFonts w:eastAsia="Times New Roman" w:cs="Times New Roman"/>
                <w:bCs/>
                <w:color w:val="auto"/>
                <w:sz w:val="26"/>
                <w:szCs w:val="26"/>
                <w:lang w:val="nb-NO" w:eastAsia="en-US"/>
              </w:rPr>
              <w:t xml:space="preserve">  </w:t>
            </w:r>
            <w:r w:rsidRPr="00E77FD7">
              <w:rPr>
                <w:rFonts w:eastAsia="Times New Roman" w:cs="Times New Roman"/>
                <w:color w:val="auto"/>
                <w:sz w:val="26"/>
                <w:szCs w:val="26"/>
                <w:lang w:val="en-US" w:eastAsia="en-US"/>
              </w:rPr>
              <w:t>về an toàn và bảo mật thông tin trên mạng</w:t>
            </w:r>
          </w:p>
        </w:tc>
        <w:tc>
          <w:tcPr>
            <w:tcW w:w="849" w:type="dxa"/>
            <w:tcBorders>
              <w:top w:val="nil"/>
              <w:left w:val="nil"/>
              <w:bottom w:val="single" w:sz="4" w:space="0" w:color="auto"/>
              <w:right w:val="single" w:sz="4" w:space="0" w:color="auto"/>
            </w:tcBorders>
            <w:vAlign w:val="center"/>
          </w:tcPr>
          <w:p w14:paraId="5F989D4E"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5</w:t>
            </w:r>
          </w:p>
        </w:tc>
        <w:tc>
          <w:tcPr>
            <w:tcW w:w="991" w:type="dxa"/>
            <w:tcBorders>
              <w:top w:val="nil"/>
              <w:left w:val="nil"/>
              <w:bottom w:val="single" w:sz="4" w:space="0" w:color="auto"/>
              <w:right w:val="single" w:sz="4" w:space="0" w:color="auto"/>
            </w:tcBorders>
            <w:vAlign w:val="center"/>
          </w:tcPr>
          <w:p w14:paraId="7CD7B471"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2</w:t>
            </w:r>
          </w:p>
        </w:tc>
        <w:tc>
          <w:tcPr>
            <w:tcW w:w="1173" w:type="dxa"/>
            <w:tcBorders>
              <w:top w:val="nil"/>
              <w:left w:val="nil"/>
              <w:bottom w:val="single" w:sz="4" w:space="0" w:color="auto"/>
              <w:right w:val="single" w:sz="4" w:space="0" w:color="auto"/>
            </w:tcBorders>
            <w:vAlign w:val="center"/>
          </w:tcPr>
          <w:p w14:paraId="7A323D98" w14:textId="77777777" w:rsidR="00895D7A" w:rsidRPr="00895D7A" w:rsidRDefault="00895D7A" w:rsidP="005C5DD1">
            <w:pPr>
              <w:widowControl/>
              <w:spacing w:before="120" w:after="120"/>
              <w:jc w:val="center"/>
              <w:rPr>
                <w:rFonts w:ascii="Times New Roman" w:eastAsia="Times New Roman" w:hAnsi="Times New Roman" w:cs="Times New Roman"/>
                <w:bCs/>
                <w:sz w:val="26"/>
                <w:szCs w:val="26"/>
                <w:lang w:val="nb-NO"/>
              </w:rPr>
            </w:pPr>
            <w:r w:rsidRPr="00895D7A">
              <w:rPr>
                <w:rFonts w:ascii="Times New Roman" w:eastAsia="Times New Roman" w:hAnsi="Times New Roman" w:cs="Times New Roman"/>
                <w:bCs/>
                <w:sz w:val="26"/>
                <w:szCs w:val="26"/>
                <w:lang w:val="nb-NO"/>
              </w:rPr>
              <w:t>3</w:t>
            </w:r>
          </w:p>
        </w:tc>
        <w:tc>
          <w:tcPr>
            <w:tcW w:w="1368" w:type="dxa"/>
            <w:tcBorders>
              <w:top w:val="nil"/>
              <w:left w:val="nil"/>
              <w:bottom w:val="single" w:sz="4" w:space="0" w:color="auto"/>
              <w:right w:val="single" w:sz="4" w:space="0" w:color="auto"/>
            </w:tcBorders>
            <w:vAlign w:val="center"/>
          </w:tcPr>
          <w:p w14:paraId="7471FBCF" w14:textId="77777777" w:rsidR="00895D7A" w:rsidRPr="00895D7A" w:rsidRDefault="00895D7A" w:rsidP="005C5DD1">
            <w:pPr>
              <w:widowControl/>
              <w:spacing w:before="120" w:after="120"/>
              <w:rPr>
                <w:rFonts w:ascii="Times New Roman" w:eastAsia="Times New Roman" w:hAnsi="Times New Roman" w:cs="Times New Roman"/>
                <w:bCs/>
                <w:sz w:val="26"/>
                <w:szCs w:val="26"/>
                <w:lang w:val="nb-NO"/>
              </w:rPr>
            </w:pPr>
          </w:p>
        </w:tc>
      </w:tr>
      <w:tr w:rsidR="00895D7A" w:rsidRPr="00895D7A" w14:paraId="3366F6D8" w14:textId="77777777" w:rsidTr="005C5DD1">
        <w:trPr>
          <w:trHeight w:val="345"/>
          <w:jc w:val="center"/>
        </w:trPr>
        <w:tc>
          <w:tcPr>
            <w:tcW w:w="692" w:type="dxa"/>
            <w:tcBorders>
              <w:top w:val="nil"/>
              <w:left w:val="single" w:sz="4" w:space="0" w:color="auto"/>
              <w:bottom w:val="single" w:sz="4" w:space="0" w:color="auto"/>
              <w:right w:val="single" w:sz="4" w:space="0" w:color="auto"/>
            </w:tcBorders>
            <w:noWrap/>
            <w:vAlign w:val="center"/>
          </w:tcPr>
          <w:p w14:paraId="582FCCFF"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8</w:t>
            </w:r>
          </w:p>
        </w:tc>
        <w:tc>
          <w:tcPr>
            <w:tcW w:w="3950" w:type="dxa"/>
            <w:tcBorders>
              <w:top w:val="nil"/>
              <w:left w:val="nil"/>
              <w:bottom w:val="single" w:sz="4" w:space="0" w:color="auto"/>
              <w:right w:val="single" w:sz="4" w:space="0" w:color="auto"/>
            </w:tcBorders>
            <w:vAlign w:val="center"/>
          </w:tcPr>
          <w:p w14:paraId="3CD8364B" w14:textId="77777777" w:rsidR="00895D7A" w:rsidRPr="00895D7A" w:rsidRDefault="00895D7A" w:rsidP="005C5DD1">
            <w:pPr>
              <w:widowControl/>
              <w:tabs>
                <w:tab w:val="left" w:pos="851"/>
              </w:tabs>
              <w:spacing w:before="120" w:after="120"/>
              <w:rPr>
                <w:rFonts w:ascii="Times New Roman" w:eastAsia="Times New Roman" w:hAnsi="Times New Roman" w:cs="Times New Roman"/>
                <w:b/>
                <w:bCs/>
                <w:sz w:val="26"/>
                <w:szCs w:val="26"/>
              </w:rPr>
            </w:pPr>
            <w:r w:rsidRPr="00895D7A">
              <w:rPr>
                <w:rFonts w:ascii="Times New Roman" w:eastAsia="Times New Roman" w:hAnsi="Times New Roman" w:cs="Times New Roman"/>
                <w:bCs/>
                <w:sz w:val="26"/>
                <w:szCs w:val="26"/>
                <w:lang w:val="nb-NO"/>
              </w:rPr>
              <w:t xml:space="preserve">Kiểm tra </w:t>
            </w:r>
          </w:p>
        </w:tc>
        <w:tc>
          <w:tcPr>
            <w:tcW w:w="849" w:type="dxa"/>
            <w:tcBorders>
              <w:top w:val="nil"/>
              <w:left w:val="nil"/>
              <w:bottom w:val="single" w:sz="4" w:space="0" w:color="auto"/>
              <w:right w:val="single" w:sz="4" w:space="0" w:color="auto"/>
            </w:tcBorders>
            <w:vAlign w:val="center"/>
          </w:tcPr>
          <w:p w14:paraId="4DA7A50D"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1</w:t>
            </w:r>
          </w:p>
        </w:tc>
        <w:tc>
          <w:tcPr>
            <w:tcW w:w="991" w:type="dxa"/>
            <w:tcBorders>
              <w:top w:val="nil"/>
              <w:left w:val="nil"/>
              <w:bottom w:val="single" w:sz="4" w:space="0" w:color="auto"/>
              <w:right w:val="single" w:sz="4" w:space="0" w:color="auto"/>
            </w:tcBorders>
            <w:vAlign w:val="center"/>
          </w:tcPr>
          <w:p w14:paraId="3373BA57"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
                <w:bCs/>
                <w:sz w:val="26"/>
                <w:szCs w:val="26"/>
              </w:rPr>
            </w:pPr>
          </w:p>
        </w:tc>
        <w:tc>
          <w:tcPr>
            <w:tcW w:w="1173" w:type="dxa"/>
            <w:tcBorders>
              <w:top w:val="nil"/>
              <w:left w:val="nil"/>
              <w:bottom w:val="single" w:sz="4" w:space="0" w:color="auto"/>
              <w:right w:val="single" w:sz="4" w:space="0" w:color="auto"/>
            </w:tcBorders>
            <w:vAlign w:val="center"/>
          </w:tcPr>
          <w:p w14:paraId="79C0748B"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
                <w:bCs/>
                <w:sz w:val="26"/>
                <w:szCs w:val="26"/>
              </w:rPr>
            </w:pPr>
          </w:p>
        </w:tc>
        <w:tc>
          <w:tcPr>
            <w:tcW w:w="1368" w:type="dxa"/>
            <w:tcBorders>
              <w:top w:val="nil"/>
              <w:left w:val="nil"/>
              <w:bottom w:val="single" w:sz="4" w:space="0" w:color="auto"/>
              <w:right w:val="single" w:sz="4" w:space="0" w:color="auto"/>
            </w:tcBorders>
            <w:vAlign w:val="center"/>
          </w:tcPr>
          <w:p w14:paraId="6743E9A3"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1</w:t>
            </w:r>
          </w:p>
        </w:tc>
      </w:tr>
      <w:tr w:rsidR="00895D7A" w:rsidRPr="00895D7A" w14:paraId="520B217B" w14:textId="77777777" w:rsidTr="005C5DD1">
        <w:trPr>
          <w:trHeight w:val="345"/>
          <w:jc w:val="center"/>
        </w:trPr>
        <w:tc>
          <w:tcPr>
            <w:tcW w:w="692" w:type="dxa"/>
            <w:tcBorders>
              <w:top w:val="nil"/>
              <w:left w:val="single" w:sz="4" w:space="0" w:color="auto"/>
              <w:bottom w:val="single" w:sz="4" w:space="0" w:color="auto"/>
              <w:right w:val="single" w:sz="4" w:space="0" w:color="auto"/>
            </w:tcBorders>
            <w:noWrap/>
            <w:vAlign w:val="center"/>
          </w:tcPr>
          <w:p w14:paraId="10189423"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 </w:t>
            </w:r>
          </w:p>
        </w:tc>
        <w:tc>
          <w:tcPr>
            <w:tcW w:w="3950" w:type="dxa"/>
            <w:tcBorders>
              <w:top w:val="nil"/>
              <w:left w:val="nil"/>
              <w:bottom w:val="single" w:sz="4" w:space="0" w:color="auto"/>
              <w:right w:val="single" w:sz="4" w:space="0" w:color="auto"/>
            </w:tcBorders>
            <w:vAlign w:val="center"/>
          </w:tcPr>
          <w:p w14:paraId="19F7CA20" w14:textId="77777777" w:rsidR="00895D7A" w:rsidRPr="00895D7A" w:rsidRDefault="00895D7A" w:rsidP="005C5DD1">
            <w:pPr>
              <w:widowControl/>
              <w:tabs>
                <w:tab w:val="left" w:pos="851"/>
              </w:tabs>
              <w:spacing w:before="120" w:after="120"/>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Tổng cộng</w:t>
            </w:r>
          </w:p>
        </w:tc>
        <w:tc>
          <w:tcPr>
            <w:tcW w:w="849" w:type="dxa"/>
            <w:tcBorders>
              <w:top w:val="nil"/>
              <w:left w:val="nil"/>
              <w:bottom w:val="single" w:sz="4" w:space="0" w:color="auto"/>
              <w:right w:val="single" w:sz="4" w:space="0" w:color="auto"/>
            </w:tcBorders>
            <w:vAlign w:val="center"/>
          </w:tcPr>
          <w:p w14:paraId="5211E512"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75</w:t>
            </w:r>
          </w:p>
        </w:tc>
        <w:tc>
          <w:tcPr>
            <w:tcW w:w="991" w:type="dxa"/>
            <w:tcBorders>
              <w:top w:val="nil"/>
              <w:left w:val="nil"/>
              <w:bottom w:val="single" w:sz="4" w:space="0" w:color="auto"/>
              <w:right w:val="single" w:sz="4" w:space="0" w:color="auto"/>
            </w:tcBorders>
            <w:vAlign w:val="center"/>
          </w:tcPr>
          <w:p w14:paraId="138DCD44"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15</w:t>
            </w:r>
          </w:p>
        </w:tc>
        <w:tc>
          <w:tcPr>
            <w:tcW w:w="1173" w:type="dxa"/>
            <w:tcBorders>
              <w:top w:val="nil"/>
              <w:left w:val="nil"/>
              <w:bottom w:val="single" w:sz="4" w:space="0" w:color="auto"/>
              <w:right w:val="single" w:sz="4" w:space="0" w:color="auto"/>
            </w:tcBorders>
            <w:vAlign w:val="center"/>
          </w:tcPr>
          <w:p w14:paraId="4208687E"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58</w:t>
            </w:r>
          </w:p>
        </w:tc>
        <w:tc>
          <w:tcPr>
            <w:tcW w:w="1368" w:type="dxa"/>
            <w:tcBorders>
              <w:top w:val="nil"/>
              <w:left w:val="nil"/>
              <w:bottom w:val="single" w:sz="4" w:space="0" w:color="auto"/>
              <w:right w:val="single" w:sz="4" w:space="0" w:color="auto"/>
            </w:tcBorders>
            <w:vAlign w:val="center"/>
          </w:tcPr>
          <w:p w14:paraId="579D8BDA" w14:textId="77777777" w:rsidR="00895D7A" w:rsidRPr="00895D7A" w:rsidRDefault="00895D7A" w:rsidP="005C5DD1">
            <w:pPr>
              <w:widowControl/>
              <w:tabs>
                <w:tab w:val="left" w:pos="851"/>
              </w:tabs>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2</w:t>
            </w:r>
          </w:p>
        </w:tc>
      </w:tr>
    </w:tbl>
    <w:p w14:paraId="10104C1F" w14:textId="77777777" w:rsidR="00895D7A" w:rsidRPr="00895D7A" w:rsidRDefault="00895D7A" w:rsidP="00895D7A">
      <w:pPr>
        <w:widowControl/>
        <w:shd w:val="clear" w:color="auto" w:fill="FFFFFF"/>
        <w:tabs>
          <w:tab w:val="left" w:pos="851"/>
        </w:tabs>
        <w:spacing w:before="120" w:after="120"/>
        <w:ind w:firstLine="720"/>
        <w:jc w:val="both"/>
        <w:rPr>
          <w:rFonts w:ascii="Times New Roman" w:eastAsia="Times New Roman" w:hAnsi="Times New Roman" w:cs="Times New Roman"/>
          <w:sz w:val="26"/>
          <w:szCs w:val="26"/>
        </w:rPr>
      </w:pPr>
    </w:p>
    <w:p w14:paraId="5C44EBF8"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lang w:val="nl-NL"/>
        </w:rPr>
      </w:pPr>
      <w:r w:rsidRPr="00895D7A">
        <w:rPr>
          <w:rFonts w:ascii="Times New Roman" w:eastAsia="Times New Roman" w:hAnsi="Times New Roman" w:cs="Times New Roman"/>
          <w:b/>
          <w:bCs/>
          <w:sz w:val="26"/>
          <w:szCs w:val="26"/>
          <w:lang w:val="nl-NL"/>
        </w:rPr>
        <w:t>2.  Nội dung chi tiết:</w:t>
      </w:r>
    </w:p>
    <w:p w14:paraId="5B1D7776" w14:textId="77777777" w:rsidR="00895D7A" w:rsidRPr="00895D7A" w:rsidRDefault="00895D7A" w:rsidP="00895D7A">
      <w:pPr>
        <w:widowControl/>
        <w:shd w:val="clear" w:color="auto" w:fill="FFFFFF"/>
        <w:tabs>
          <w:tab w:val="left" w:pos="851"/>
          <w:tab w:val="left" w:pos="7700"/>
        </w:tabs>
        <w:spacing w:before="120" w:after="120"/>
        <w:ind w:firstLine="720"/>
        <w:jc w:val="center"/>
        <w:rPr>
          <w:rFonts w:ascii="Times New Roman" w:eastAsia="Times New Roman" w:hAnsi="Times New Roman" w:cs="Times New Roman"/>
          <w:b/>
          <w:bCs/>
          <w:sz w:val="26"/>
          <w:szCs w:val="26"/>
          <w:lang w:val="nl-NL"/>
        </w:rPr>
      </w:pPr>
      <w:bookmarkStart w:id="38" w:name="muc_1_2"/>
      <w:bookmarkStart w:id="39" w:name="chuong_4"/>
    </w:p>
    <w:p w14:paraId="147CD910" w14:textId="77777777" w:rsidR="00895D7A" w:rsidRPr="00895D7A" w:rsidRDefault="00895D7A" w:rsidP="00895D7A">
      <w:pPr>
        <w:widowControl/>
        <w:shd w:val="clear" w:color="auto" w:fill="FFFFFF"/>
        <w:tabs>
          <w:tab w:val="left" w:pos="851"/>
          <w:tab w:val="left" w:pos="7700"/>
        </w:tabs>
        <w:spacing w:before="120" w:after="120"/>
        <w:ind w:firstLine="720"/>
        <w:jc w:val="center"/>
        <w:rPr>
          <w:rFonts w:ascii="Times New Roman" w:eastAsia="Times New Roman" w:hAnsi="Times New Roman" w:cs="Times New Roman"/>
          <w:b/>
          <w:bCs/>
          <w:sz w:val="26"/>
          <w:szCs w:val="26"/>
          <w:lang w:val="nl-NL"/>
        </w:rPr>
      </w:pPr>
      <w:r w:rsidRPr="00895D7A">
        <w:rPr>
          <w:rFonts w:ascii="Times New Roman" w:eastAsia="Times New Roman" w:hAnsi="Times New Roman" w:cs="Times New Roman"/>
          <w:b/>
          <w:bCs/>
          <w:sz w:val="26"/>
          <w:szCs w:val="26"/>
          <w:lang w:val="nl-NL"/>
        </w:rPr>
        <w:t xml:space="preserve">CHƯƠNG I. </w:t>
      </w:r>
      <w:bookmarkEnd w:id="38"/>
      <w:r w:rsidRPr="00895D7A">
        <w:rPr>
          <w:rFonts w:ascii="Times New Roman" w:eastAsia="Times New Roman" w:hAnsi="Times New Roman" w:cs="Times New Roman"/>
          <w:b/>
          <w:bCs/>
          <w:sz w:val="26"/>
          <w:szCs w:val="26"/>
          <w:lang w:val="nl-NL"/>
        </w:rPr>
        <w:t>HIỂU BIẾT VỀ CÔNG NGHỆ THÔNG TIN CƠ BẢN</w:t>
      </w:r>
    </w:p>
    <w:p w14:paraId="14A00392" w14:textId="77777777" w:rsidR="00895D7A" w:rsidRPr="00895D7A" w:rsidRDefault="00895D7A" w:rsidP="00895D7A">
      <w:pPr>
        <w:widowControl/>
        <w:shd w:val="clear" w:color="auto" w:fill="FFFFFF"/>
        <w:spacing w:before="120" w:after="120"/>
        <w:ind w:left="6480" w:firstLine="720"/>
        <w:jc w:val="center"/>
        <w:rPr>
          <w:rFonts w:ascii="Times New Roman" w:eastAsia="Calibri" w:hAnsi="Times New Roman" w:cs="Times New Roman"/>
          <w:b/>
          <w:sz w:val="26"/>
          <w:szCs w:val="26"/>
          <w:lang w:val="nl-NL"/>
        </w:rPr>
      </w:pPr>
      <w:r w:rsidRPr="00895D7A">
        <w:rPr>
          <w:rFonts w:ascii="Times New Roman" w:eastAsia="Times New Roman" w:hAnsi="Times New Roman" w:cs="Times New Roman"/>
          <w:i/>
          <w:sz w:val="26"/>
          <w:szCs w:val="26"/>
          <w:lang w:val="nl-NL"/>
        </w:rPr>
        <w:t>Thời gian: 5 giờ</w:t>
      </w:r>
    </w:p>
    <w:p w14:paraId="59B5B9D3"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lang w:val="nl-NL"/>
        </w:rPr>
      </w:pPr>
      <w:r w:rsidRPr="00895D7A">
        <w:rPr>
          <w:rFonts w:ascii="Times New Roman" w:eastAsia="Times New Roman" w:hAnsi="Times New Roman" w:cs="Times New Roman"/>
          <w:b/>
          <w:bCs/>
          <w:sz w:val="26"/>
          <w:szCs w:val="26"/>
          <w:lang w:val="nl-NL"/>
        </w:rPr>
        <w:t>1. Mục tiêu</w:t>
      </w:r>
    </w:p>
    <w:p w14:paraId="2BA6BFED"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Cs/>
          <w:i/>
          <w:sz w:val="26"/>
          <w:szCs w:val="26"/>
          <w:lang w:val="nl-NL"/>
        </w:rPr>
      </w:pPr>
      <w:r w:rsidRPr="00895D7A">
        <w:rPr>
          <w:rFonts w:ascii="Times New Roman" w:eastAsia="Times New Roman" w:hAnsi="Times New Roman" w:cs="Times New Roman"/>
          <w:bCs/>
          <w:i/>
          <w:sz w:val="26"/>
          <w:szCs w:val="26"/>
          <w:lang w:val="nl-NL"/>
        </w:rPr>
        <w:t>Học xong chương này, người học có khả năng:</w:t>
      </w:r>
    </w:p>
    <w:p w14:paraId="371DACA2"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nl-NL"/>
        </w:rPr>
      </w:pPr>
      <w:r w:rsidRPr="00895D7A">
        <w:rPr>
          <w:rFonts w:ascii="Times New Roman" w:eastAsia="Times New Roman" w:hAnsi="Times New Roman" w:cs="Times New Roman"/>
          <w:sz w:val="26"/>
          <w:szCs w:val="26"/>
          <w:lang w:val="nl-NL"/>
        </w:rPr>
        <w:lastRenderedPageBreak/>
        <w:t>- Trình bày được các kiến thức cơ bản về máy tính, phần mềm, biểu diễn thông tin trong máy tính, mạng cơ bản; các quy định liên quan đến việc sử dụng máy tính và công nghệ thông tin;</w:t>
      </w:r>
    </w:p>
    <w:p w14:paraId="08748BE9"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nl-NL"/>
        </w:rPr>
      </w:pPr>
      <w:r w:rsidRPr="00895D7A">
        <w:rPr>
          <w:rFonts w:ascii="Times New Roman" w:eastAsia="Times New Roman" w:hAnsi="Times New Roman" w:cs="Times New Roman"/>
          <w:sz w:val="26"/>
          <w:szCs w:val="26"/>
          <w:lang w:val="nl-NL"/>
        </w:rPr>
        <w:t>- Nhận biết được các thiết bị phần cứng chủ yếu, hệ điều hành, phần mềm ứng dụng; tuân thủ đúng các quy định trong việc sử dụng máy tính và ứng dụng công nghệ thông tin.</w:t>
      </w:r>
    </w:p>
    <w:p w14:paraId="7A2820F0"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lang w:val="nl-NL"/>
        </w:rPr>
      </w:pPr>
      <w:r w:rsidRPr="00895D7A">
        <w:rPr>
          <w:rFonts w:ascii="Times New Roman" w:eastAsia="Times New Roman" w:hAnsi="Times New Roman" w:cs="Times New Roman"/>
          <w:b/>
          <w:bCs/>
          <w:sz w:val="26"/>
          <w:szCs w:val="26"/>
          <w:lang w:val="nl-NL"/>
        </w:rPr>
        <w:t xml:space="preserve">2. Nội </w:t>
      </w:r>
      <w:r w:rsidRPr="00895D7A">
        <w:rPr>
          <w:rFonts w:ascii="Times New Roman" w:eastAsia="Times New Roman" w:hAnsi="Times New Roman" w:cs="Times New Roman"/>
          <w:b/>
          <w:sz w:val="26"/>
          <w:szCs w:val="26"/>
          <w:lang w:val="nl-NL"/>
        </w:rPr>
        <w:t>dung</w:t>
      </w:r>
    </w:p>
    <w:p w14:paraId="70849956"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lang w:val="nl-NL"/>
        </w:rPr>
      </w:pPr>
      <w:bookmarkStart w:id="40" w:name="muc_2_2"/>
      <w:r w:rsidRPr="00895D7A">
        <w:rPr>
          <w:rFonts w:ascii="Times New Roman" w:eastAsia="Times New Roman" w:hAnsi="Times New Roman" w:cs="Times New Roman"/>
          <w:b/>
          <w:bCs/>
          <w:sz w:val="26"/>
          <w:szCs w:val="26"/>
          <w:lang w:val="nl-NL"/>
        </w:rPr>
        <w:t>2.1. Kiến thức cơ bản về máy tính</w:t>
      </w:r>
    </w:p>
    <w:p w14:paraId="29FB65B7" w14:textId="77777777" w:rsidR="00895D7A" w:rsidRPr="00895D7A" w:rsidRDefault="00895D7A" w:rsidP="00895D7A">
      <w:pPr>
        <w:widowControl/>
        <w:shd w:val="clear" w:color="auto" w:fill="FFFFFF"/>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Thông tin và xử lý thông tin</w:t>
      </w:r>
    </w:p>
    <w:p w14:paraId="2C79DF7E"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2.1.1.1. Thông tin</w:t>
      </w:r>
    </w:p>
    <w:p w14:paraId="5A7FBF96"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2.1.1.2. Dữ liệu</w:t>
      </w:r>
    </w:p>
    <w:p w14:paraId="71E5BD06"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2.1.1.3. Xử lý thông tin</w:t>
      </w:r>
    </w:p>
    <w:p w14:paraId="15917FBA" w14:textId="77777777" w:rsidR="00895D7A" w:rsidRPr="00895D7A" w:rsidRDefault="00895D7A" w:rsidP="00895D7A">
      <w:pPr>
        <w:widowControl/>
        <w:shd w:val="clear" w:color="auto" w:fill="FFFFFF"/>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Phần cứng</w:t>
      </w:r>
    </w:p>
    <w:p w14:paraId="09DDAF75"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2.1.2.1. Đơn vị xử lý trung tâm </w:t>
      </w:r>
    </w:p>
    <w:p w14:paraId="18A0C76A"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2.1.2.2. Thiết bị nhập</w:t>
      </w:r>
    </w:p>
    <w:p w14:paraId="6B0EF1EA"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2.1.2.3. Thiết bị xuất</w:t>
      </w:r>
    </w:p>
    <w:p w14:paraId="376397FE"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2.1.2.4. Bộ nhớ và thiết bị lưu trữ</w:t>
      </w:r>
    </w:p>
    <w:p w14:paraId="02CABA07"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2.2. Phần mềm</w:t>
      </w:r>
    </w:p>
    <w:p w14:paraId="364F4E59" w14:textId="77777777" w:rsidR="00895D7A" w:rsidRPr="00895D7A" w:rsidRDefault="00895D7A" w:rsidP="00895D7A">
      <w:pPr>
        <w:widowControl/>
        <w:shd w:val="clear" w:color="auto" w:fill="FFFFFF"/>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Phần mềm hệ thống</w:t>
      </w:r>
    </w:p>
    <w:p w14:paraId="1B7D81D5" w14:textId="77777777" w:rsidR="00895D7A" w:rsidRPr="00895D7A" w:rsidRDefault="00895D7A" w:rsidP="00895D7A">
      <w:pPr>
        <w:widowControl/>
        <w:shd w:val="clear" w:color="auto" w:fill="FFFFFF"/>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Phần mềm ứng dụng</w:t>
      </w:r>
    </w:p>
    <w:p w14:paraId="38EA7629"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Một số phần mềm ứng dụng thông dụng</w:t>
      </w:r>
      <w:r w:rsidRPr="00895D7A">
        <w:rPr>
          <w:rFonts w:ascii="Times New Roman" w:eastAsia="Times New Roman" w:hAnsi="Times New Roman" w:cs="Times New Roman"/>
          <w:sz w:val="26"/>
          <w:szCs w:val="26"/>
        </w:rPr>
        <w:tab/>
      </w:r>
    </w:p>
    <w:p w14:paraId="15C3DC10"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 Phần mềm nguồn mở</w:t>
      </w:r>
    </w:p>
    <w:p w14:paraId="15DE0B23"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 xml:space="preserve">2.3. </w:t>
      </w:r>
      <w:bookmarkStart w:id="41" w:name="_Hlk518896663"/>
      <w:r w:rsidRPr="00895D7A">
        <w:rPr>
          <w:rFonts w:ascii="Times New Roman" w:eastAsia="Times New Roman" w:hAnsi="Times New Roman" w:cs="Times New Roman"/>
          <w:b/>
          <w:bCs/>
          <w:sz w:val="26"/>
          <w:szCs w:val="26"/>
        </w:rPr>
        <w:t>Biểu diễn thông tin trong máy tính</w:t>
      </w:r>
      <w:bookmarkEnd w:id="41"/>
    </w:p>
    <w:p w14:paraId="025DEF79" w14:textId="77777777" w:rsidR="00895D7A" w:rsidRPr="00895D7A" w:rsidRDefault="00895D7A" w:rsidP="00895D7A">
      <w:pPr>
        <w:widowControl/>
        <w:shd w:val="clear" w:color="auto" w:fill="FFFFFF"/>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Biểu diễn thông tin trong máy tính</w:t>
      </w:r>
    </w:p>
    <w:p w14:paraId="68B89972" w14:textId="77777777" w:rsidR="00895D7A" w:rsidRPr="00895D7A" w:rsidRDefault="00895D7A" w:rsidP="00895D7A">
      <w:pPr>
        <w:widowControl/>
        <w:shd w:val="clear" w:color="auto" w:fill="FFFFFF"/>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Đơn vị thông tin và dung lượng bộ nhớ</w:t>
      </w:r>
    </w:p>
    <w:p w14:paraId="0CE395DE"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2.4. Mạng cơ bản</w:t>
      </w:r>
    </w:p>
    <w:p w14:paraId="11F91BE6" w14:textId="77777777" w:rsidR="00895D7A" w:rsidRPr="00895D7A" w:rsidRDefault="00895D7A" w:rsidP="00895D7A">
      <w:pPr>
        <w:widowControl/>
        <w:shd w:val="clear" w:color="auto" w:fill="FFFFFF"/>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 Những khái niệm cơ bản</w:t>
      </w:r>
    </w:p>
    <w:p w14:paraId="1CB00D84" w14:textId="77777777" w:rsidR="00895D7A" w:rsidRPr="00895D7A" w:rsidRDefault="00895D7A" w:rsidP="00895D7A">
      <w:pPr>
        <w:widowControl/>
        <w:shd w:val="clear" w:color="auto" w:fill="FFFFFF"/>
        <w:spacing w:before="120" w:after="120"/>
        <w:ind w:firstLine="1418"/>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t>2.4.2. Internet, Intranet, Extranet</w:t>
      </w:r>
    </w:p>
    <w:p w14:paraId="290334F5" w14:textId="77777777" w:rsidR="00895D7A" w:rsidRPr="00895D7A" w:rsidRDefault="00895D7A" w:rsidP="00895D7A">
      <w:pPr>
        <w:widowControl/>
        <w:shd w:val="clear" w:color="auto" w:fill="FFFFFF"/>
        <w:spacing w:before="120" w:after="120"/>
        <w:ind w:firstLine="1418"/>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t xml:space="preserve">2.4.3. Truyền dữ liệu trên mạng </w:t>
      </w:r>
    </w:p>
    <w:p w14:paraId="7B1350B9"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t>2.4.3.1. Truyền dữ liệu trên mạng</w:t>
      </w:r>
    </w:p>
    <w:p w14:paraId="2F0CD27A"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t>2.4.3.2. Tốc độ truyền</w:t>
      </w:r>
    </w:p>
    <w:p w14:paraId="19F3632C"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t>2.4.3.3. Các số đo (bps, Kbps, Mbps, Gbps…)</w:t>
      </w:r>
    </w:p>
    <w:p w14:paraId="29304216" w14:textId="77777777" w:rsidR="00895D7A" w:rsidRPr="00895D7A" w:rsidRDefault="00895D7A" w:rsidP="00895D7A">
      <w:pPr>
        <w:widowControl/>
        <w:shd w:val="clear" w:color="auto" w:fill="FFFFFF"/>
        <w:spacing w:before="120" w:after="120"/>
        <w:ind w:firstLine="1418"/>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t>2.4.4. Phương tiện truyền thông</w:t>
      </w:r>
    </w:p>
    <w:p w14:paraId="3B641B30"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t>2.4.4.1. Giới thiệu về phương tiện truyền thông</w:t>
      </w:r>
    </w:p>
    <w:p w14:paraId="0A73C813"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t>2.4.4.2. Băng thông</w:t>
      </w:r>
    </w:p>
    <w:p w14:paraId="16CF26E5"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lastRenderedPageBreak/>
        <w:t>2.4.4.3. Phân biệt các phương tiện truyền dẫn có dây</w:t>
      </w:r>
    </w:p>
    <w:p w14:paraId="2413D631" w14:textId="77777777" w:rsidR="00895D7A" w:rsidRPr="00895D7A" w:rsidRDefault="00895D7A" w:rsidP="00895D7A">
      <w:pPr>
        <w:widowControl/>
        <w:shd w:val="clear" w:color="auto" w:fill="FFFFFF"/>
        <w:spacing w:before="120" w:after="120"/>
        <w:ind w:firstLine="1418"/>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t>2.4.5. Download, Upload</w:t>
      </w:r>
    </w:p>
    <w:p w14:paraId="280CD5B7"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lang w:val="fr-FR"/>
        </w:rPr>
      </w:pPr>
      <w:r w:rsidRPr="00895D7A">
        <w:rPr>
          <w:rFonts w:ascii="Times New Roman" w:eastAsia="Times New Roman" w:hAnsi="Times New Roman" w:cs="Times New Roman"/>
          <w:b/>
          <w:sz w:val="26"/>
          <w:szCs w:val="26"/>
          <w:lang w:val="fr-FR"/>
        </w:rPr>
        <w:t>2.5. Các ứng dụng của công nghệ thông tin – truyền thông</w:t>
      </w:r>
    </w:p>
    <w:p w14:paraId="0F6FA500" w14:textId="77777777" w:rsidR="00895D7A" w:rsidRPr="00895D7A" w:rsidRDefault="00895D7A" w:rsidP="00895D7A">
      <w:pPr>
        <w:widowControl/>
        <w:shd w:val="clear" w:color="auto" w:fill="FFFFFF"/>
        <w:tabs>
          <w:tab w:val="left" w:pos="1418"/>
        </w:tabs>
        <w:spacing w:before="120" w:after="120"/>
        <w:ind w:left="1418"/>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t>2.5.1. Một số ứng dụng công nghệ thông tin và ứng dụng trong kinh doanh</w:t>
      </w:r>
    </w:p>
    <w:p w14:paraId="4919AA78"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t>2.5.2. Một số ứng dụng phổ biến để liên lạc, truyền thông</w:t>
      </w:r>
    </w:p>
    <w:p w14:paraId="78ADA3A5"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lang w:val="fr-FR"/>
        </w:rPr>
      </w:pPr>
      <w:r w:rsidRPr="00895D7A">
        <w:rPr>
          <w:rFonts w:ascii="Times New Roman" w:eastAsia="Times New Roman" w:hAnsi="Times New Roman" w:cs="Times New Roman"/>
          <w:b/>
          <w:sz w:val="26"/>
          <w:szCs w:val="26"/>
          <w:lang w:val="fr-FR"/>
        </w:rPr>
        <w:t>2.6. An toàn lao động và bảo vệ môi trường trong sử dụng công nghệ thông tin và truyền thông</w:t>
      </w:r>
    </w:p>
    <w:p w14:paraId="386BD9EB" w14:textId="77777777" w:rsidR="00895D7A" w:rsidRPr="00E77FD7"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lang w:val="fr-FR"/>
        </w:rPr>
      </w:pPr>
      <w:r w:rsidRPr="00E77FD7">
        <w:rPr>
          <w:rFonts w:ascii="Times New Roman" w:eastAsia="Times New Roman" w:hAnsi="Times New Roman" w:cs="Times New Roman"/>
          <w:sz w:val="26"/>
          <w:szCs w:val="26"/>
          <w:lang w:val="fr-FR"/>
        </w:rPr>
        <w:t>2.6.1. An toàn lao động</w:t>
      </w:r>
    </w:p>
    <w:p w14:paraId="1C93D248" w14:textId="77777777" w:rsidR="00895D7A" w:rsidRPr="00E77FD7"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lang w:val="fr-FR"/>
        </w:rPr>
      </w:pPr>
      <w:r w:rsidRPr="00E77FD7">
        <w:rPr>
          <w:rFonts w:ascii="Times New Roman" w:eastAsia="Times New Roman" w:hAnsi="Times New Roman" w:cs="Times New Roman"/>
          <w:sz w:val="26"/>
          <w:szCs w:val="26"/>
          <w:lang w:val="fr-FR"/>
        </w:rPr>
        <w:t>2.6.2. Bảo vệ môi trường</w:t>
      </w:r>
    </w:p>
    <w:p w14:paraId="6DF6D9B0"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lang w:val="fr-FR"/>
        </w:rPr>
      </w:pPr>
      <w:r w:rsidRPr="00E77FD7">
        <w:rPr>
          <w:rFonts w:ascii="Times New Roman" w:eastAsia="Times New Roman" w:hAnsi="Times New Roman" w:cs="Times New Roman"/>
          <w:b/>
          <w:sz w:val="26"/>
          <w:szCs w:val="26"/>
          <w:lang w:val="fr-FR"/>
        </w:rPr>
        <w:t>2.7. Các vấn đề an toàn thông tin cơ bản khi làm việc với máy tính</w:t>
      </w:r>
    </w:p>
    <w:p w14:paraId="320A245B" w14:textId="77777777" w:rsidR="00895D7A" w:rsidRPr="00E77FD7"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lang w:val="fr-FR"/>
        </w:rPr>
      </w:pPr>
      <w:r w:rsidRPr="00E77FD7">
        <w:rPr>
          <w:rFonts w:ascii="Times New Roman" w:eastAsia="Times New Roman" w:hAnsi="Times New Roman" w:cs="Times New Roman"/>
          <w:sz w:val="26"/>
          <w:szCs w:val="26"/>
          <w:lang w:val="fr-FR"/>
        </w:rPr>
        <w:t>2.7.1. Kiểm soát truy nhập, bảo đảm an toàn cho dữ liệu</w:t>
      </w:r>
    </w:p>
    <w:p w14:paraId="4A2194CB" w14:textId="77777777" w:rsidR="00895D7A" w:rsidRPr="00E77FD7"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lang w:val="fr-FR"/>
        </w:rPr>
      </w:pPr>
      <w:r w:rsidRPr="00E77FD7">
        <w:rPr>
          <w:rFonts w:ascii="Times New Roman" w:eastAsia="Times New Roman" w:hAnsi="Times New Roman" w:cs="Times New Roman"/>
          <w:sz w:val="26"/>
          <w:szCs w:val="26"/>
          <w:lang w:val="fr-FR"/>
        </w:rPr>
        <w:t>2.7.2. Phần mềm độc hại (malware)</w:t>
      </w:r>
    </w:p>
    <w:p w14:paraId="05561281"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lang w:val="fr-FR"/>
        </w:rPr>
      </w:pPr>
      <w:r w:rsidRPr="00E77FD7">
        <w:rPr>
          <w:rFonts w:ascii="Times New Roman" w:eastAsia="Times New Roman" w:hAnsi="Times New Roman" w:cs="Times New Roman"/>
          <w:b/>
          <w:sz w:val="26"/>
          <w:szCs w:val="26"/>
          <w:lang w:val="fr-FR"/>
        </w:rPr>
        <w:t>2.8. Một số vấn đề cơ bản liên quan đến pháp luật trong sử dụng công nghệ thông tin</w:t>
      </w:r>
    </w:p>
    <w:p w14:paraId="5210A1C6" w14:textId="77777777" w:rsidR="00895D7A" w:rsidRPr="00E77FD7"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lang w:val="fr-FR"/>
        </w:rPr>
      </w:pPr>
      <w:r w:rsidRPr="00E77FD7">
        <w:rPr>
          <w:rFonts w:ascii="Times New Roman" w:eastAsia="Times New Roman" w:hAnsi="Times New Roman" w:cs="Times New Roman"/>
          <w:sz w:val="26"/>
          <w:szCs w:val="26"/>
          <w:lang w:val="fr-FR"/>
        </w:rPr>
        <w:t>2.8.1. Bản quyền/ Sở hữu trí tuệ</w:t>
      </w:r>
    </w:p>
    <w:p w14:paraId="631B0AA2" w14:textId="77777777" w:rsidR="00895D7A" w:rsidRPr="00E77FD7"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lang w:val="fr-FR"/>
        </w:rPr>
      </w:pPr>
      <w:r w:rsidRPr="00E77FD7">
        <w:rPr>
          <w:rFonts w:ascii="Times New Roman" w:eastAsia="Times New Roman" w:hAnsi="Times New Roman" w:cs="Times New Roman"/>
          <w:sz w:val="26"/>
          <w:szCs w:val="26"/>
          <w:lang w:val="fr-FR"/>
        </w:rPr>
        <w:t>2.8.2. Bảo vệ dữ liệu</w:t>
      </w:r>
    </w:p>
    <w:p w14:paraId="1F73E3A9" w14:textId="77777777" w:rsidR="00895D7A" w:rsidRPr="00E77FD7"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lang w:val="fr-FR"/>
        </w:rPr>
      </w:pPr>
    </w:p>
    <w:p w14:paraId="3BF19912" w14:textId="77777777" w:rsidR="00895D7A" w:rsidRPr="00E77FD7" w:rsidRDefault="00895D7A" w:rsidP="00895D7A">
      <w:pPr>
        <w:widowControl/>
        <w:shd w:val="clear" w:color="auto" w:fill="FFFFFF"/>
        <w:tabs>
          <w:tab w:val="left" w:pos="709"/>
        </w:tabs>
        <w:spacing w:before="120" w:after="120"/>
        <w:ind w:firstLine="720"/>
        <w:rPr>
          <w:rFonts w:ascii="Times New Roman" w:eastAsia="Times New Roman" w:hAnsi="Times New Roman" w:cs="Times New Roman"/>
          <w:b/>
          <w:bCs/>
          <w:sz w:val="26"/>
          <w:szCs w:val="26"/>
          <w:lang w:val="fr-FR"/>
        </w:rPr>
      </w:pPr>
      <w:r w:rsidRPr="00E77FD7">
        <w:rPr>
          <w:rFonts w:ascii="Times New Roman" w:eastAsia="Times New Roman" w:hAnsi="Times New Roman" w:cs="Times New Roman"/>
          <w:b/>
          <w:bCs/>
          <w:sz w:val="26"/>
          <w:szCs w:val="26"/>
          <w:lang w:val="fr-FR"/>
        </w:rPr>
        <w:t xml:space="preserve">CHƯƠNG II. </w:t>
      </w:r>
      <w:bookmarkEnd w:id="40"/>
      <w:r w:rsidRPr="00E77FD7">
        <w:rPr>
          <w:rFonts w:ascii="Times New Roman" w:eastAsia="Times New Roman" w:hAnsi="Times New Roman" w:cs="Times New Roman"/>
          <w:b/>
          <w:bCs/>
          <w:sz w:val="26"/>
          <w:szCs w:val="26"/>
          <w:lang w:val="fr-FR"/>
        </w:rPr>
        <w:t>SỬ DỤNG MÁY TÍNH CƠ BẢN</w:t>
      </w:r>
      <w:r w:rsidRPr="00E77FD7">
        <w:rPr>
          <w:rFonts w:ascii="Times New Roman" w:eastAsia="Times New Roman" w:hAnsi="Times New Roman" w:cs="Times New Roman"/>
          <w:b/>
          <w:bCs/>
          <w:sz w:val="26"/>
          <w:szCs w:val="26"/>
          <w:lang w:val="fr-FR"/>
        </w:rPr>
        <w:tab/>
      </w:r>
      <w:r w:rsidRPr="00E77FD7">
        <w:rPr>
          <w:rFonts w:ascii="Times New Roman" w:eastAsia="Times New Roman" w:hAnsi="Times New Roman" w:cs="Times New Roman"/>
          <w:b/>
          <w:bCs/>
          <w:sz w:val="26"/>
          <w:szCs w:val="26"/>
          <w:lang w:val="fr-FR"/>
        </w:rPr>
        <w:tab/>
      </w:r>
      <w:r w:rsidRPr="00E77FD7">
        <w:rPr>
          <w:rFonts w:ascii="Times New Roman" w:eastAsia="Times New Roman" w:hAnsi="Times New Roman" w:cs="Times New Roman"/>
          <w:i/>
          <w:sz w:val="26"/>
          <w:szCs w:val="26"/>
          <w:lang w:val="fr-FR"/>
        </w:rPr>
        <w:t>Thời gian: 6 giờ</w:t>
      </w:r>
    </w:p>
    <w:p w14:paraId="3E8A16BD"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lang w:val="fr-FR"/>
        </w:rPr>
      </w:pPr>
      <w:r w:rsidRPr="00E77FD7">
        <w:rPr>
          <w:rFonts w:ascii="Times New Roman" w:eastAsia="Times New Roman" w:hAnsi="Times New Roman" w:cs="Times New Roman"/>
          <w:b/>
          <w:bCs/>
          <w:sz w:val="26"/>
          <w:szCs w:val="26"/>
          <w:lang w:val="fr-FR"/>
        </w:rPr>
        <w:t>1. Mục tiêu</w:t>
      </w:r>
    </w:p>
    <w:p w14:paraId="52972A46"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Cs/>
          <w:i/>
          <w:sz w:val="26"/>
          <w:szCs w:val="26"/>
          <w:lang w:val="fr-FR"/>
        </w:rPr>
      </w:pPr>
      <w:r w:rsidRPr="00E77FD7">
        <w:rPr>
          <w:rFonts w:ascii="Times New Roman" w:eastAsia="Times New Roman" w:hAnsi="Times New Roman" w:cs="Times New Roman"/>
          <w:bCs/>
          <w:i/>
          <w:sz w:val="26"/>
          <w:szCs w:val="26"/>
          <w:lang w:val="fr-FR"/>
        </w:rPr>
        <w:t>Học xong chương này, người học có khả năng:</w:t>
      </w:r>
    </w:p>
    <w:p w14:paraId="0C3DA290"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fr-FR"/>
        </w:rPr>
      </w:pPr>
      <w:r w:rsidRPr="00E77FD7">
        <w:rPr>
          <w:rFonts w:ascii="Times New Roman" w:eastAsia="Times New Roman" w:hAnsi="Times New Roman" w:cs="Times New Roman"/>
          <w:sz w:val="26"/>
          <w:szCs w:val="26"/>
          <w:lang w:val="fr-FR"/>
        </w:rPr>
        <w:t>- Trình bày được một số kiến thức cơ bản về hệ điều hành Windows, quản lý thư mục, tập tin; phần mềm tiện ích và đa phương tiện, sử dụng tiếng Việt trong máy tính, sử dụng máy in;</w:t>
      </w:r>
      <w:r w:rsidRPr="00E77FD7">
        <w:rPr>
          <w:rFonts w:ascii="Times New Roman" w:eastAsia="Times New Roman" w:hAnsi="Times New Roman" w:cs="Times New Roman"/>
          <w:sz w:val="26"/>
          <w:szCs w:val="26"/>
          <w:lang w:val="fr-FR"/>
        </w:rPr>
        <w:tab/>
      </w:r>
    </w:p>
    <w:p w14:paraId="33922DB4"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fr-FR"/>
        </w:rPr>
      </w:pPr>
      <w:r w:rsidRPr="00E77FD7">
        <w:rPr>
          <w:rFonts w:ascii="Times New Roman" w:eastAsia="Times New Roman" w:hAnsi="Times New Roman" w:cs="Times New Roman"/>
          <w:sz w:val="26"/>
          <w:szCs w:val="26"/>
          <w:lang w:val="fr-FR"/>
        </w:rPr>
        <w:t xml:space="preserve">- Khởi động, tắt được máy tính, máy in theo đúng quy trình. Thực hiện được việc </w:t>
      </w:r>
      <w:bookmarkStart w:id="42" w:name="_Hlk519515648"/>
      <w:r w:rsidRPr="00E77FD7">
        <w:rPr>
          <w:rFonts w:ascii="Times New Roman" w:eastAsia="Times New Roman" w:hAnsi="Times New Roman" w:cs="Times New Roman"/>
          <w:sz w:val="26"/>
          <w:szCs w:val="26"/>
          <w:lang w:val="fr-FR"/>
        </w:rPr>
        <w:t>quản lý thư mục, tập tin; cài đặt, gỡ bỏ và sử dụng được một số phần mềm tiện ích thông dụng.</w:t>
      </w:r>
      <w:bookmarkEnd w:id="42"/>
    </w:p>
    <w:p w14:paraId="09F01F7F"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lang w:val="fr-FR"/>
        </w:rPr>
      </w:pPr>
      <w:r w:rsidRPr="00E77FD7">
        <w:rPr>
          <w:rFonts w:ascii="Times New Roman" w:eastAsia="Times New Roman" w:hAnsi="Times New Roman" w:cs="Times New Roman"/>
          <w:b/>
          <w:bCs/>
          <w:sz w:val="26"/>
          <w:szCs w:val="26"/>
          <w:lang w:val="fr-FR"/>
        </w:rPr>
        <w:t>2. Nội dung</w:t>
      </w:r>
    </w:p>
    <w:p w14:paraId="5BF4FB17"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lang w:val="fr-FR"/>
        </w:rPr>
      </w:pPr>
      <w:r w:rsidRPr="00E77FD7">
        <w:rPr>
          <w:rFonts w:ascii="Times New Roman" w:eastAsia="Times New Roman" w:hAnsi="Times New Roman" w:cs="Times New Roman"/>
          <w:b/>
          <w:sz w:val="26"/>
          <w:szCs w:val="26"/>
          <w:lang w:val="fr-FR"/>
        </w:rPr>
        <w:t>2.1. Làm việc với hệ điều hành</w:t>
      </w:r>
    </w:p>
    <w:p w14:paraId="605184C9" w14:textId="77777777" w:rsidR="00895D7A" w:rsidRPr="00E77FD7"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lang w:val="fr-FR"/>
        </w:rPr>
      </w:pPr>
      <w:r w:rsidRPr="00E77FD7">
        <w:rPr>
          <w:rFonts w:ascii="Times New Roman" w:eastAsia="Times New Roman" w:hAnsi="Times New Roman" w:cs="Times New Roman"/>
          <w:sz w:val="26"/>
          <w:szCs w:val="26"/>
          <w:lang w:val="fr-FR"/>
        </w:rPr>
        <w:t>2.1.1. Windows là gì?</w:t>
      </w:r>
    </w:p>
    <w:p w14:paraId="325FEE49" w14:textId="77777777" w:rsidR="00895D7A" w:rsidRPr="00E77FD7"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lang w:val="fr-FR"/>
        </w:rPr>
      </w:pPr>
      <w:r w:rsidRPr="00E77FD7">
        <w:rPr>
          <w:rFonts w:ascii="Times New Roman" w:eastAsia="Times New Roman" w:hAnsi="Times New Roman" w:cs="Times New Roman"/>
          <w:sz w:val="26"/>
          <w:szCs w:val="26"/>
          <w:lang w:val="fr-FR"/>
        </w:rPr>
        <w:t>2.1.2. Khởi động và thoát khỏi Windows</w:t>
      </w:r>
    </w:p>
    <w:p w14:paraId="25452323" w14:textId="77777777" w:rsidR="00895D7A" w:rsidRPr="00895D7A" w:rsidRDefault="00895D7A" w:rsidP="00895D7A">
      <w:pPr>
        <w:widowControl/>
        <w:shd w:val="clear" w:color="auto" w:fill="FFFFFF"/>
        <w:tabs>
          <w:tab w:val="left" w:pos="709"/>
          <w:tab w:val="left" w:pos="2380"/>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2.1.3. Desktop</w:t>
      </w:r>
    </w:p>
    <w:p w14:paraId="6861CD87"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2.1.4. Thanh tác vụ (Taskbar)</w:t>
      </w:r>
      <w:r w:rsidRPr="00895D7A">
        <w:rPr>
          <w:rFonts w:ascii="Times New Roman" w:eastAsia="Times New Roman" w:hAnsi="Times New Roman" w:cs="Times New Roman"/>
          <w:sz w:val="26"/>
          <w:szCs w:val="26"/>
        </w:rPr>
        <w:tab/>
      </w:r>
    </w:p>
    <w:p w14:paraId="0B16AFC1"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2.1.5. Menu Start</w:t>
      </w:r>
    </w:p>
    <w:p w14:paraId="00612E53"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2.1.6. Khởi động và thoát khỏi một ứng dụng</w:t>
      </w:r>
    </w:p>
    <w:p w14:paraId="2B3AC3E7" w14:textId="77777777" w:rsidR="00895D7A" w:rsidRPr="00895D7A" w:rsidRDefault="00895D7A" w:rsidP="00895D7A">
      <w:pPr>
        <w:widowControl/>
        <w:shd w:val="clear" w:color="auto" w:fill="FFFFFF"/>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2.1.7. Chuyển đổi giữa các cửa sổ ứng dụng</w:t>
      </w:r>
    </w:p>
    <w:p w14:paraId="087A2CAB"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2.1.8. Thu nhỏ một cửa sổ, đóng cửa sổ một ứng dụng</w:t>
      </w:r>
    </w:p>
    <w:p w14:paraId="52106361"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2.1.9. Sử dụng chuột</w:t>
      </w:r>
    </w:p>
    <w:p w14:paraId="59C1501C"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2.2. Quản lý thư mục và tập tin</w:t>
      </w:r>
    </w:p>
    <w:p w14:paraId="682B3423"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Khái niệm thư mục và tập tin</w:t>
      </w:r>
    </w:p>
    <w:p w14:paraId="5C7C071E" w14:textId="77777777" w:rsidR="00895D7A" w:rsidRPr="00895D7A" w:rsidRDefault="00895D7A" w:rsidP="00895D7A">
      <w:pPr>
        <w:widowControl/>
        <w:shd w:val="clear" w:color="auto" w:fill="FFFFFF"/>
        <w:tabs>
          <w:tab w:val="left" w:pos="1418"/>
        </w:tabs>
        <w:spacing w:before="120" w:after="120"/>
        <w:ind w:left="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Xem thông tin, di chuyển, tạo đường tắt đến nơi lưu trữ thư mục và tập tin</w:t>
      </w:r>
    </w:p>
    <w:p w14:paraId="1D29F306" w14:textId="77777777" w:rsidR="00895D7A" w:rsidRPr="00895D7A" w:rsidRDefault="00895D7A" w:rsidP="00895D7A">
      <w:pPr>
        <w:widowControl/>
        <w:shd w:val="clear" w:color="auto" w:fill="FFFFFF"/>
        <w:tabs>
          <w:tab w:val="left" w:pos="1418"/>
        </w:tabs>
        <w:spacing w:before="120" w:after="120"/>
        <w:ind w:left="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Tạo, đổi tên tập tin và thư mục, thay đổi trạng thái và hiển thị thông tin về tập tin</w:t>
      </w:r>
    </w:p>
    <w:p w14:paraId="6D5D00F2"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 Chọn, sao chép, di chuyển tập tin và thư mục</w:t>
      </w:r>
    </w:p>
    <w:p w14:paraId="23FA46F7"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bookmarkStart w:id="43" w:name="_Hlk519515714"/>
      <w:r w:rsidRPr="00895D7A">
        <w:rPr>
          <w:rFonts w:ascii="Times New Roman" w:eastAsia="Times New Roman" w:hAnsi="Times New Roman" w:cs="Times New Roman"/>
          <w:sz w:val="26"/>
          <w:szCs w:val="26"/>
        </w:rPr>
        <w:t>2.2.5. Xóa, khôi phục tập tin và thư mục</w:t>
      </w:r>
    </w:p>
    <w:bookmarkEnd w:id="43"/>
    <w:p w14:paraId="53813FBB"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2.2.6. Tìm kiếm tập tin và thư mục</w:t>
      </w:r>
    </w:p>
    <w:p w14:paraId="2076C626"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2.3. Sử dụng Control Panel</w:t>
      </w:r>
    </w:p>
    <w:p w14:paraId="079C51C9"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Khởi động Control Panel</w:t>
      </w:r>
    </w:p>
    <w:p w14:paraId="12FA456B"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Region and Language</w:t>
      </w:r>
    </w:p>
    <w:p w14:paraId="2645D298"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2.3.3. Devices and Printers</w:t>
      </w:r>
    </w:p>
    <w:p w14:paraId="5FACD7F3"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2.3.4. Programs and Features</w:t>
      </w:r>
    </w:p>
    <w:p w14:paraId="04E5711A"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bookmarkStart w:id="44" w:name="muc_3_2"/>
      <w:r w:rsidRPr="00895D7A">
        <w:rPr>
          <w:rFonts w:ascii="Times New Roman" w:eastAsia="Times New Roman" w:hAnsi="Times New Roman" w:cs="Times New Roman"/>
          <w:b/>
          <w:sz w:val="26"/>
          <w:szCs w:val="26"/>
        </w:rPr>
        <w:t>2.4. Một số phần mềm tiện ích</w:t>
      </w:r>
    </w:p>
    <w:p w14:paraId="7130B488"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 Phần mềm nén, giải nén tập tin</w:t>
      </w:r>
    </w:p>
    <w:p w14:paraId="748AA72F"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2.4.2. Phần mềm diệt virus </w:t>
      </w:r>
    </w:p>
    <w:p w14:paraId="063CB7EE"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2.5. Sử dụng tiếng Việt</w:t>
      </w:r>
    </w:p>
    <w:p w14:paraId="6268D0B1"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2.5.1. Các bộ mã tiếng Việt </w:t>
      </w:r>
    </w:p>
    <w:p w14:paraId="6A1B0F15"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2.5.2. Cách thức nhập tiếng Việt</w:t>
      </w:r>
    </w:p>
    <w:p w14:paraId="2B1E9157"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2.5.3. Chọn phần mềm nhập tiếng Việt </w:t>
      </w:r>
    </w:p>
    <w:p w14:paraId="4EBA81FC"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2.6. Chuyển đổi định dạng tập tin</w:t>
      </w:r>
    </w:p>
    <w:p w14:paraId="6419700B"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2.7. Đa phương tiện</w:t>
      </w:r>
    </w:p>
    <w:p w14:paraId="3EEC4B7C"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2.8. Sử dụng máy in</w:t>
      </w:r>
    </w:p>
    <w:p w14:paraId="0A18A6B2"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2.8.1. Lựa chọn máy in</w:t>
      </w:r>
    </w:p>
    <w:p w14:paraId="6EBFBB8D"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2.8.2. In</w:t>
      </w:r>
    </w:p>
    <w:p w14:paraId="4C8AF59A" w14:textId="77777777" w:rsidR="00895D7A" w:rsidRPr="00895D7A" w:rsidRDefault="00895D7A" w:rsidP="00895D7A">
      <w:pPr>
        <w:widowControl/>
        <w:shd w:val="clear" w:color="auto" w:fill="FFFFFF"/>
        <w:tabs>
          <w:tab w:val="left" w:pos="851"/>
        </w:tabs>
        <w:spacing w:before="120" w:after="120"/>
        <w:ind w:firstLine="720"/>
        <w:jc w:val="center"/>
        <w:rPr>
          <w:rFonts w:ascii="Times New Roman" w:eastAsia="Times New Roman" w:hAnsi="Times New Roman" w:cs="Times New Roman"/>
          <w:b/>
          <w:bCs/>
          <w:sz w:val="26"/>
          <w:szCs w:val="26"/>
        </w:rPr>
      </w:pPr>
      <w:bookmarkStart w:id="45" w:name="muc_4_2"/>
      <w:bookmarkEnd w:id="44"/>
    </w:p>
    <w:p w14:paraId="09FCE5A6" w14:textId="77777777" w:rsidR="00895D7A" w:rsidRPr="00895D7A" w:rsidRDefault="00895D7A" w:rsidP="00895D7A">
      <w:pPr>
        <w:widowControl/>
        <w:shd w:val="clear" w:color="auto" w:fill="FFFFFF"/>
        <w:spacing w:before="120" w:after="120"/>
        <w:ind w:firstLine="720"/>
        <w:rPr>
          <w:rFonts w:ascii="Times New Roman" w:eastAsia="Calibri" w:hAnsi="Times New Roman" w:cs="Times New Roman"/>
          <w:b/>
          <w:sz w:val="26"/>
          <w:szCs w:val="26"/>
        </w:rPr>
      </w:pPr>
      <w:r w:rsidRPr="00E77FD7">
        <w:rPr>
          <w:rFonts w:ascii="Times New Roman" w:eastAsia="Times New Roman" w:hAnsi="Times New Roman" w:cs="Times New Roman"/>
          <w:b/>
          <w:bCs/>
          <w:sz w:val="26"/>
          <w:szCs w:val="26"/>
        </w:rPr>
        <w:t>CHƯƠNG</w:t>
      </w:r>
      <w:r w:rsidRPr="00895D7A">
        <w:rPr>
          <w:rFonts w:ascii="Times New Roman" w:eastAsia="Times New Roman" w:hAnsi="Times New Roman" w:cs="Times New Roman"/>
          <w:b/>
          <w:bCs/>
          <w:sz w:val="26"/>
          <w:szCs w:val="26"/>
        </w:rPr>
        <w:t xml:space="preserve"> III. </w:t>
      </w:r>
      <w:bookmarkEnd w:id="45"/>
      <w:r w:rsidRPr="00895D7A">
        <w:rPr>
          <w:rFonts w:ascii="Times New Roman" w:eastAsia="Times New Roman" w:hAnsi="Times New Roman" w:cs="Times New Roman"/>
          <w:b/>
          <w:bCs/>
          <w:sz w:val="26"/>
          <w:szCs w:val="26"/>
        </w:rPr>
        <w:t xml:space="preserve">XỬ LÝ VĂN BẢN CƠ BẢN         </w:t>
      </w:r>
      <w:r w:rsidRPr="00895D7A">
        <w:rPr>
          <w:rFonts w:ascii="Times New Roman" w:eastAsia="Times New Roman" w:hAnsi="Times New Roman" w:cs="Times New Roman"/>
          <w:i/>
          <w:sz w:val="26"/>
          <w:szCs w:val="26"/>
        </w:rPr>
        <w:t>Thời gian: 17 giờ</w:t>
      </w:r>
    </w:p>
    <w:p w14:paraId="4602B678"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i/>
          <w:sz w:val="26"/>
          <w:szCs w:val="26"/>
        </w:rPr>
      </w:pPr>
    </w:p>
    <w:p w14:paraId="711EF707"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1. Mục tiêu</w:t>
      </w:r>
    </w:p>
    <w:p w14:paraId="4BF7B4CA"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Cs/>
          <w:i/>
          <w:sz w:val="26"/>
          <w:szCs w:val="26"/>
        </w:rPr>
      </w:pPr>
      <w:r w:rsidRPr="00895D7A">
        <w:rPr>
          <w:rFonts w:ascii="Times New Roman" w:eastAsia="Times New Roman" w:hAnsi="Times New Roman" w:cs="Times New Roman"/>
          <w:bCs/>
          <w:i/>
          <w:sz w:val="26"/>
          <w:szCs w:val="26"/>
        </w:rPr>
        <w:t>Học xong chương này</w:t>
      </w:r>
      <w:r w:rsidRPr="00E77FD7">
        <w:rPr>
          <w:rFonts w:ascii="Times New Roman" w:eastAsia="Times New Roman" w:hAnsi="Times New Roman" w:cs="Times New Roman"/>
          <w:bCs/>
          <w:i/>
          <w:sz w:val="26"/>
          <w:szCs w:val="26"/>
        </w:rPr>
        <w:t>, người học có khả năng</w:t>
      </w:r>
      <w:r w:rsidRPr="00895D7A">
        <w:rPr>
          <w:rFonts w:ascii="Times New Roman" w:eastAsia="Times New Roman" w:hAnsi="Times New Roman" w:cs="Times New Roman"/>
          <w:bCs/>
          <w:i/>
          <w:sz w:val="26"/>
          <w:szCs w:val="26"/>
        </w:rPr>
        <w:t>:</w:t>
      </w:r>
    </w:p>
    <w:p w14:paraId="78DF7CED"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rPr>
      </w:pPr>
      <w:r w:rsidRPr="00E77FD7">
        <w:rPr>
          <w:rFonts w:ascii="Times New Roman" w:eastAsia="Times New Roman" w:hAnsi="Times New Roman" w:cs="Times New Roman"/>
          <w:sz w:val="26"/>
          <w:szCs w:val="26"/>
        </w:rPr>
        <w:t xml:space="preserve">- Trình bày được một số kiến thức cơ bản về văn bản, </w:t>
      </w:r>
      <w:bookmarkStart w:id="46" w:name="_Hlk519516147"/>
      <w:r w:rsidRPr="00E77FD7">
        <w:rPr>
          <w:rFonts w:ascii="Times New Roman" w:eastAsia="Times New Roman" w:hAnsi="Times New Roman" w:cs="Times New Roman"/>
          <w:sz w:val="26"/>
          <w:szCs w:val="26"/>
        </w:rPr>
        <w:t>soạn thảo và xử lý văn bản, sử dụng phần mềm Microsoft Word</w:t>
      </w:r>
      <w:bookmarkEnd w:id="46"/>
      <w:r w:rsidRPr="00E77FD7">
        <w:rPr>
          <w:rFonts w:ascii="Times New Roman" w:eastAsia="Times New Roman" w:hAnsi="Times New Roman" w:cs="Times New Roman"/>
          <w:sz w:val="26"/>
          <w:szCs w:val="26"/>
        </w:rPr>
        <w:t xml:space="preserve"> trong soạn thảo văn bản, kết xuất và phân phối văn bản;</w:t>
      </w:r>
    </w:p>
    <w:p w14:paraId="30C87E3E"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rPr>
      </w:pPr>
      <w:r w:rsidRPr="00E77FD7">
        <w:rPr>
          <w:rFonts w:ascii="Times New Roman" w:eastAsia="Times New Roman" w:hAnsi="Times New Roman" w:cs="Times New Roman"/>
          <w:sz w:val="26"/>
          <w:szCs w:val="26"/>
        </w:rPr>
        <w:lastRenderedPageBreak/>
        <w:t>- Soạn thảo được văn bản bảo đảm đúng các yêu cầu về kỹ thuật soạn thảo văn bản hành chính; in ấn và phân phối văn bản bảo đảm đúng quy định.</w:t>
      </w:r>
    </w:p>
    <w:p w14:paraId="169FEAF7"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2. Nội dung</w:t>
      </w:r>
    </w:p>
    <w:p w14:paraId="1005C26D"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2.1. Khái niệm văn bản và xử lý văn bản</w:t>
      </w:r>
    </w:p>
    <w:p w14:paraId="48008805"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Khái niệm văn bản.</w:t>
      </w:r>
    </w:p>
    <w:p w14:paraId="576EF90A"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Khái niệm xử lý văn bản.</w:t>
      </w:r>
    </w:p>
    <w:p w14:paraId="5754CA93"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2.2. Sử dụng Microsoft Word</w:t>
      </w:r>
    </w:p>
    <w:p w14:paraId="6AEC505A"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Giới thiệu Microsoft Word</w:t>
      </w:r>
    </w:p>
    <w:p w14:paraId="06D37C91"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2.2.1.1. Mở, đóng Microsoft Word</w:t>
      </w:r>
    </w:p>
    <w:p w14:paraId="7A5E817E"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2.2.1.2. Giới thiệu giao diện Microsoft Word</w:t>
      </w:r>
    </w:p>
    <w:p w14:paraId="169AAF2B"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Thao tác với tập tin Microsoft Word</w:t>
      </w:r>
    </w:p>
    <w:p w14:paraId="473EC9C8"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2.2.2.1. Mở một tập tin có sẵn</w:t>
      </w:r>
    </w:p>
    <w:p w14:paraId="4ECFCA3B"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2.2.2.2. Tạo một tập tin mới</w:t>
      </w:r>
    </w:p>
    <w:p w14:paraId="148E2BB4"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2.2.2.3. Lưu tập tin</w:t>
      </w:r>
    </w:p>
    <w:p w14:paraId="2D2F4BF1"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2.2.2.4. Đóng tập tin</w:t>
      </w:r>
    </w:p>
    <w:p w14:paraId="0A813532"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Định dạng văn bản</w:t>
      </w:r>
    </w:p>
    <w:p w14:paraId="19E26E12" w14:textId="77777777" w:rsidR="00895D7A" w:rsidRPr="00895D7A" w:rsidRDefault="00895D7A" w:rsidP="00895D7A">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2.2.3.1. Định dạng văn bản (Text) </w:t>
      </w:r>
    </w:p>
    <w:p w14:paraId="1EA57724"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2.2.3.2. Định dạng đoạn văn</w:t>
      </w:r>
    </w:p>
    <w:p w14:paraId="4CD8684F" w14:textId="77777777" w:rsidR="00895D7A" w:rsidRPr="00895D7A" w:rsidRDefault="00895D7A" w:rsidP="00895D7A">
      <w:pPr>
        <w:widowControl/>
        <w:shd w:val="clear" w:color="auto" w:fill="FFFFFF"/>
        <w:tabs>
          <w:tab w:val="left" w:pos="2835"/>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2.2.3.2.1. Định dạng đoạn (Paragraph)</w:t>
      </w:r>
      <w:r w:rsidRPr="00895D7A">
        <w:rPr>
          <w:rFonts w:ascii="Times New Roman" w:eastAsia="Times New Roman" w:hAnsi="Times New Roman" w:cs="Times New Roman"/>
          <w:sz w:val="26"/>
          <w:szCs w:val="26"/>
        </w:rPr>
        <w:tab/>
      </w:r>
    </w:p>
    <w:p w14:paraId="25267C70" w14:textId="77777777" w:rsidR="00895D7A" w:rsidRPr="00895D7A" w:rsidRDefault="00895D7A" w:rsidP="00895D7A">
      <w:pPr>
        <w:widowControl/>
        <w:shd w:val="clear" w:color="auto" w:fill="FFFFFF"/>
        <w:tabs>
          <w:tab w:val="left" w:pos="2835"/>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2.2.3.2.2. Định dạng Bullets, Numbering</w:t>
      </w:r>
    </w:p>
    <w:p w14:paraId="50809114" w14:textId="77777777" w:rsidR="00895D7A" w:rsidRPr="00895D7A" w:rsidRDefault="00895D7A" w:rsidP="00895D7A">
      <w:pPr>
        <w:widowControl/>
        <w:shd w:val="clear" w:color="auto" w:fill="FFFFFF"/>
        <w:tabs>
          <w:tab w:val="left" w:pos="2835"/>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2.2.3.2.3. Thiết lập điểm dừng (Tab)</w:t>
      </w:r>
    </w:p>
    <w:p w14:paraId="6F4A958A" w14:textId="77777777" w:rsidR="00895D7A" w:rsidRPr="00895D7A" w:rsidRDefault="00895D7A" w:rsidP="00895D7A">
      <w:pPr>
        <w:widowControl/>
        <w:shd w:val="clear" w:color="auto" w:fill="FFFFFF"/>
        <w:tabs>
          <w:tab w:val="left" w:pos="2835"/>
        </w:tabs>
        <w:spacing w:before="120" w:after="120"/>
        <w:ind w:left="279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2.2.3.2.4. Định dạng khung và nền (Borders and Shading)</w:t>
      </w:r>
    </w:p>
    <w:p w14:paraId="1B57B0D8"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2.2.3.3. Kiểu dáng (Style)</w:t>
      </w:r>
    </w:p>
    <w:p w14:paraId="0E27FC8E"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2.2.3.4. Chèn (Insert) các đối tượng vào văn bản</w:t>
      </w:r>
    </w:p>
    <w:p w14:paraId="2F107BE6" w14:textId="77777777" w:rsidR="00895D7A" w:rsidRPr="00895D7A" w:rsidRDefault="00895D7A" w:rsidP="00895D7A">
      <w:pPr>
        <w:widowControl/>
        <w:shd w:val="clear" w:color="auto" w:fill="FFFFFF"/>
        <w:tabs>
          <w:tab w:val="left" w:pos="2835"/>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2.2.3.4.1. Bảng (Table)</w:t>
      </w:r>
    </w:p>
    <w:p w14:paraId="266DF5C1" w14:textId="77777777" w:rsidR="00895D7A" w:rsidRPr="00895D7A" w:rsidRDefault="00895D7A" w:rsidP="00895D7A">
      <w:pPr>
        <w:widowControl/>
        <w:shd w:val="clear" w:color="auto" w:fill="FFFFFF"/>
        <w:tabs>
          <w:tab w:val="left" w:pos="2835"/>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2.2.3.4.2. Chèn hình ảnh (Picture)</w:t>
      </w:r>
    </w:p>
    <w:p w14:paraId="6379C6BA" w14:textId="77777777" w:rsidR="00895D7A" w:rsidRPr="00895D7A" w:rsidRDefault="00895D7A" w:rsidP="00895D7A">
      <w:pPr>
        <w:widowControl/>
        <w:shd w:val="clear" w:color="auto" w:fill="FFFFFF"/>
        <w:tabs>
          <w:tab w:val="left" w:pos="2835"/>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2.2.3.4.3. Chèn chữ nghệ thuật (WordArt)</w:t>
      </w:r>
    </w:p>
    <w:p w14:paraId="51C9B0B3" w14:textId="77777777" w:rsidR="00895D7A" w:rsidRPr="00895D7A" w:rsidRDefault="00895D7A" w:rsidP="00895D7A">
      <w:pPr>
        <w:widowControl/>
        <w:shd w:val="clear" w:color="auto" w:fill="FFFFFF"/>
        <w:tabs>
          <w:tab w:val="left" w:pos="2835"/>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2.2.3.4.4. Chèn ký tự đặc biệt</w:t>
      </w:r>
    </w:p>
    <w:p w14:paraId="418CA8C8" w14:textId="77777777" w:rsidR="00895D7A" w:rsidRPr="00895D7A" w:rsidRDefault="00895D7A" w:rsidP="00895D7A">
      <w:pPr>
        <w:widowControl/>
        <w:shd w:val="clear" w:color="auto" w:fill="FFFFFF"/>
        <w:tabs>
          <w:tab w:val="left" w:pos="2835"/>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2.2.3.4.5. Chèn đối tượng Shapes</w:t>
      </w:r>
    </w:p>
    <w:p w14:paraId="4C33CDC2"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2.2.3.5. Hộp văn bản (Textbox)</w:t>
      </w:r>
    </w:p>
    <w:p w14:paraId="7A6961CA"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2.2.3.6. Tham chiếu (Reference)</w:t>
      </w:r>
    </w:p>
    <w:p w14:paraId="37D98C2D"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2.2.3.7. Hoàn tất văn bản</w:t>
      </w:r>
    </w:p>
    <w:p w14:paraId="2FE375B0" w14:textId="77777777" w:rsidR="00895D7A" w:rsidRPr="00895D7A" w:rsidRDefault="00895D7A" w:rsidP="00895D7A">
      <w:pPr>
        <w:widowControl/>
        <w:shd w:val="clear" w:color="auto" w:fill="FFFFFF"/>
        <w:tabs>
          <w:tab w:val="left" w:pos="2835"/>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2.2.3.7.1. Căn lề toàn bộ văn bản</w:t>
      </w:r>
    </w:p>
    <w:p w14:paraId="4426A486" w14:textId="77777777" w:rsidR="00895D7A" w:rsidRPr="00895D7A" w:rsidRDefault="00895D7A" w:rsidP="00895D7A">
      <w:pPr>
        <w:widowControl/>
        <w:shd w:val="clear" w:color="auto" w:fill="FFFFFF"/>
        <w:tabs>
          <w:tab w:val="left" w:pos="2835"/>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2.2.3.7.2. Thêm, bỏ ngắt trang</w:t>
      </w:r>
    </w:p>
    <w:p w14:paraId="19827C61" w14:textId="77777777" w:rsidR="00895D7A" w:rsidRPr="00895D7A" w:rsidRDefault="00895D7A" w:rsidP="00895D7A">
      <w:pPr>
        <w:widowControl/>
        <w:shd w:val="clear" w:color="auto" w:fill="FFFFFF"/>
        <w:tabs>
          <w:tab w:val="left" w:pos="2835"/>
        </w:tabs>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ab/>
        <w:t>2.2.3.7.3. Tạo tiêu đề trang (Header &amp; Footer)</w:t>
      </w:r>
    </w:p>
    <w:p w14:paraId="3DEA4498"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 In văn bản</w:t>
      </w:r>
    </w:p>
    <w:p w14:paraId="5F564D43"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2.2.5. Phân phối văn bản</w:t>
      </w:r>
    </w:p>
    <w:p w14:paraId="0CDEFF93"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2.2.6. Soạn thông báo, thư mời</w:t>
      </w:r>
    </w:p>
    <w:p w14:paraId="61FF6405"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2.2.7. Soạn và xử lý văn bản hành chính mẫu</w:t>
      </w:r>
    </w:p>
    <w:p w14:paraId="1DAD07CF" w14:textId="77777777" w:rsidR="00895D7A" w:rsidRPr="00895D7A" w:rsidRDefault="00895D7A" w:rsidP="00895D7A">
      <w:pPr>
        <w:widowControl/>
        <w:shd w:val="clear" w:color="auto" w:fill="FFFFFF"/>
        <w:tabs>
          <w:tab w:val="left" w:pos="851"/>
        </w:tabs>
        <w:spacing w:before="120" w:after="120"/>
        <w:ind w:firstLine="720"/>
        <w:jc w:val="center"/>
        <w:rPr>
          <w:rFonts w:ascii="Times New Roman" w:eastAsia="Times New Roman" w:hAnsi="Times New Roman" w:cs="Times New Roman"/>
          <w:b/>
          <w:bCs/>
          <w:sz w:val="26"/>
          <w:szCs w:val="26"/>
        </w:rPr>
      </w:pPr>
    </w:p>
    <w:p w14:paraId="12114A92" w14:textId="77777777" w:rsidR="00895D7A" w:rsidRPr="00895D7A" w:rsidRDefault="00895D7A" w:rsidP="00895D7A">
      <w:pPr>
        <w:widowControl/>
        <w:shd w:val="clear" w:color="auto" w:fill="FFFFFF"/>
        <w:spacing w:before="120" w:after="120"/>
        <w:rPr>
          <w:rFonts w:ascii="Times New Roman" w:eastAsia="Calibri" w:hAnsi="Times New Roman" w:cs="Times New Roman"/>
          <w:b/>
          <w:sz w:val="26"/>
          <w:szCs w:val="26"/>
        </w:rPr>
      </w:pPr>
      <w:r w:rsidRPr="00895D7A">
        <w:rPr>
          <w:rFonts w:ascii="Times New Roman" w:eastAsia="Times New Roman" w:hAnsi="Times New Roman" w:cs="Times New Roman"/>
          <w:b/>
          <w:bCs/>
          <w:sz w:val="26"/>
          <w:szCs w:val="26"/>
        </w:rPr>
        <w:t xml:space="preserve">          CHƯƠNG IV. SỬ DỤNG BẢNG TÍNH CƠ BẢN     </w:t>
      </w:r>
      <w:r w:rsidRPr="00895D7A">
        <w:rPr>
          <w:rFonts w:ascii="Times New Roman" w:eastAsia="Times New Roman" w:hAnsi="Times New Roman" w:cs="Times New Roman"/>
          <w:i/>
          <w:sz w:val="26"/>
          <w:szCs w:val="26"/>
        </w:rPr>
        <w:t>Thời gian: 29 giờ</w:t>
      </w:r>
    </w:p>
    <w:p w14:paraId="3C66899F"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Mục tiêu</w:t>
      </w:r>
    </w:p>
    <w:p w14:paraId="44BA76A6"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Cs/>
          <w:i/>
          <w:sz w:val="26"/>
          <w:szCs w:val="26"/>
        </w:rPr>
      </w:pPr>
      <w:r w:rsidRPr="00895D7A">
        <w:rPr>
          <w:rFonts w:ascii="Times New Roman" w:eastAsia="Times New Roman" w:hAnsi="Times New Roman" w:cs="Times New Roman"/>
          <w:bCs/>
          <w:i/>
          <w:sz w:val="26"/>
          <w:szCs w:val="26"/>
        </w:rPr>
        <w:t>Học xong chương này</w:t>
      </w:r>
      <w:r w:rsidRPr="00E77FD7">
        <w:rPr>
          <w:rFonts w:ascii="Times New Roman" w:eastAsia="Times New Roman" w:hAnsi="Times New Roman" w:cs="Times New Roman"/>
          <w:bCs/>
          <w:i/>
          <w:sz w:val="26"/>
          <w:szCs w:val="26"/>
        </w:rPr>
        <w:t>, người học có khả năng</w:t>
      </w:r>
      <w:r w:rsidRPr="00895D7A">
        <w:rPr>
          <w:rFonts w:ascii="Times New Roman" w:eastAsia="Times New Roman" w:hAnsi="Times New Roman" w:cs="Times New Roman"/>
          <w:bCs/>
          <w:i/>
          <w:sz w:val="26"/>
          <w:szCs w:val="26"/>
        </w:rPr>
        <w:t>:</w:t>
      </w:r>
    </w:p>
    <w:p w14:paraId="406688A2"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 Trình bày được một số kiến thức cơ bản về bảng tính, trang tính; về sử dụng phần mềm Microsoft Excel;</w:t>
      </w:r>
    </w:p>
    <w:p w14:paraId="38948FE2"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Cs/>
          <w:sz w:val="26"/>
          <w:szCs w:val="26"/>
        </w:rPr>
      </w:pPr>
      <w:r w:rsidRPr="00895D7A">
        <w:rPr>
          <w:rFonts w:ascii="Times New Roman" w:eastAsia="Times New Roman" w:hAnsi="Times New Roman" w:cs="Times New Roman"/>
          <w:bCs/>
          <w:sz w:val="26"/>
          <w:szCs w:val="26"/>
        </w:rPr>
        <w:t>- Sử dụng được phần mềm xử lý bảng tính Microsoft Excel để tạo bảng tính, trang tính; nhập và định dạng dữ liệu; sử dụng các biểu thức toán học, các hàm cơ bản để tính toán các bài toán thực tế.</w:t>
      </w:r>
    </w:p>
    <w:p w14:paraId="3660B38F"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2. Nội dung</w:t>
      </w:r>
    </w:p>
    <w:p w14:paraId="36D5425A"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2.1. Kiến thức cơ bản về bảng tính (Workbook)</w:t>
      </w:r>
    </w:p>
    <w:p w14:paraId="2E5F4286"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Khái niệm bảng tính</w:t>
      </w:r>
    </w:p>
    <w:p w14:paraId="1787E1A1"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Các bước xây dựng bảng tính thông thường</w:t>
      </w:r>
    </w:p>
    <w:p w14:paraId="52E793E3"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 xml:space="preserve">2.2. Sử dụng Microsoft Excel </w:t>
      </w:r>
      <w:r w:rsidRPr="00895D7A">
        <w:rPr>
          <w:rFonts w:ascii="Times New Roman" w:eastAsia="Times New Roman" w:hAnsi="Times New Roman" w:cs="Times New Roman"/>
          <w:b/>
          <w:sz w:val="26"/>
          <w:szCs w:val="26"/>
        </w:rPr>
        <w:tab/>
      </w:r>
    </w:p>
    <w:p w14:paraId="1921405C"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Làm việc với phần mềm Microsoft Excel</w:t>
      </w:r>
    </w:p>
    <w:p w14:paraId="2BAEDB8B"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2.2.1.1. Mở, đóng phần mềm</w:t>
      </w:r>
    </w:p>
    <w:p w14:paraId="6E294054"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2.2.1.2. Giao diện Microsoft Excel</w:t>
      </w:r>
    </w:p>
    <w:p w14:paraId="3F95D8BE"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Thao tác trên tập tin bảng tính</w:t>
      </w:r>
    </w:p>
    <w:p w14:paraId="72A8BF2C"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2.2.2.1. Mở tập tin bảng tính</w:t>
      </w:r>
    </w:p>
    <w:p w14:paraId="4EBAE622"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2.2.2.2. Lưu bảng tính  </w:t>
      </w:r>
    </w:p>
    <w:p w14:paraId="731B7699"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2.2.2.3. Đóng bảng tính</w:t>
      </w:r>
    </w:p>
    <w:p w14:paraId="7FA1BA06"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2.3. Thao tác với ô</w:t>
      </w:r>
    </w:p>
    <w:p w14:paraId="7A6A6E7D"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2.3.1. Các kiểu dữ liệu </w:t>
      </w:r>
      <w:r w:rsidRPr="00895D7A">
        <w:rPr>
          <w:rFonts w:ascii="Times New Roman" w:eastAsia="Times New Roman" w:hAnsi="Times New Roman" w:cs="Times New Roman"/>
          <w:sz w:val="26"/>
          <w:szCs w:val="26"/>
        </w:rPr>
        <w:tab/>
      </w:r>
    </w:p>
    <w:p w14:paraId="601DAA6B"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Cách nhập dữ liệu</w:t>
      </w:r>
    </w:p>
    <w:p w14:paraId="6D1FB232"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2.3.3. Chỉnh sửa dữ liệu</w:t>
      </w:r>
      <w:r w:rsidRPr="00895D7A">
        <w:rPr>
          <w:rFonts w:ascii="Times New Roman" w:eastAsia="Times New Roman" w:hAnsi="Times New Roman" w:cs="Times New Roman"/>
          <w:sz w:val="26"/>
          <w:szCs w:val="26"/>
        </w:rPr>
        <w:tab/>
      </w:r>
    </w:p>
    <w:p w14:paraId="74041482"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2.3.3.1. Xóa dữ liệu</w:t>
      </w:r>
    </w:p>
    <w:p w14:paraId="5B93B23D" w14:textId="77777777" w:rsidR="00895D7A" w:rsidRPr="00895D7A" w:rsidRDefault="00895D7A" w:rsidP="00895D7A">
      <w:pPr>
        <w:widowControl/>
        <w:shd w:val="clear" w:color="auto" w:fill="FFFFFF"/>
        <w:spacing w:before="120" w:after="120"/>
        <w:ind w:firstLine="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2.3.3.2. Khôi phục dữ liệu</w:t>
      </w:r>
    </w:p>
    <w:p w14:paraId="4C29C778"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2.4. Làm việc với trang tính (Worksheet)</w:t>
      </w:r>
    </w:p>
    <w:p w14:paraId="79D6235A"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 Dòng và cột</w:t>
      </w:r>
    </w:p>
    <w:p w14:paraId="27172EF4" w14:textId="77777777" w:rsidR="00895D7A" w:rsidRPr="00895D7A" w:rsidRDefault="00895D7A" w:rsidP="00895D7A">
      <w:pPr>
        <w:widowControl/>
        <w:shd w:val="clear" w:color="auto" w:fill="FFFFFF"/>
        <w:tabs>
          <w:tab w:val="left" w:pos="2127"/>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2.4.1.1. Thêm dòng và cột</w:t>
      </w:r>
    </w:p>
    <w:p w14:paraId="3F7118D6" w14:textId="77777777" w:rsidR="00895D7A" w:rsidRPr="00895D7A" w:rsidRDefault="00895D7A" w:rsidP="00895D7A">
      <w:pPr>
        <w:widowControl/>
        <w:shd w:val="clear" w:color="auto" w:fill="FFFFFF"/>
        <w:tabs>
          <w:tab w:val="left" w:pos="2127"/>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2.4.1.2. Xoá dòng và cột</w:t>
      </w:r>
    </w:p>
    <w:p w14:paraId="70D2AD8B" w14:textId="77777777" w:rsidR="00895D7A" w:rsidRPr="00895D7A" w:rsidRDefault="00895D7A" w:rsidP="00895D7A">
      <w:pPr>
        <w:widowControl/>
        <w:shd w:val="clear" w:color="auto" w:fill="FFFFFF"/>
        <w:tabs>
          <w:tab w:val="left" w:pos="2127"/>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2.4.1.3. Hiệu chỉnh kích thước ô, dòng, cột</w:t>
      </w:r>
    </w:p>
    <w:p w14:paraId="5D58AB99" w14:textId="77777777" w:rsidR="00895D7A" w:rsidRPr="00895D7A" w:rsidRDefault="00895D7A" w:rsidP="00895D7A">
      <w:pPr>
        <w:widowControl/>
        <w:shd w:val="clear" w:color="auto" w:fill="FFFFFF"/>
        <w:spacing w:before="120" w:after="120"/>
        <w:ind w:left="212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2.2.1.4. Ẩn/hiện, cố định (freeze)/ thôi cố định (unfreeze) tiêu đề dòng, cột</w:t>
      </w:r>
    </w:p>
    <w:p w14:paraId="2DBC0166"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 Trang tính</w:t>
      </w:r>
    </w:p>
    <w:p w14:paraId="208E605A" w14:textId="77777777" w:rsidR="00895D7A" w:rsidRPr="00895D7A" w:rsidRDefault="00895D7A" w:rsidP="00895D7A">
      <w:pPr>
        <w:widowControl/>
        <w:shd w:val="clear" w:color="auto" w:fill="FFFFFF"/>
        <w:tabs>
          <w:tab w:val="left" w:pos="2127"/>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2.4.2.1. Tạo, xóa, di chuyển, sao chép các trang tính</w:t>
      </w:r>
    </w:p>
    <w:p w14:paraId="11131C50" w14:textId="77777777" w:rsidR="00895D7A" w:rsidRPr="00895D7A" w:rsidRDefault="00895D7A" w:rsidP="00895D7A">
      <w:pPr>
        <w:widowControl/>
        <w:shd w:val="clear" w:color="auto" w:fill="FFFFFF"/>
        <w:tabs>
          <w:tab w:val="left" w:pos="2127"/>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2.4.2.2. Thay đổi tên trang tính</w:t>
      </w:r>
    </w:p>
    <w:p w14:paraId="2531E4B5" w14:textId="77777777" w:rsidR="00895D7A" w:rsidRPr="00895D7A" w:rsidRDefault="00895D7A" w:rsidP="00895D7A">
      <w:pPr>
        <w:widowControl/>
        <w:shd w:val="clear" w:color="auto" w:fill="FFFFFF"/>
        <w:tabs>
          <w:tab w:val="left" w:pos="2127"/>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2.4.2.3. Mở nhiều trang tính</w:t>
      </w:r>
    </w:p>
    <w:p w14:paraId="061FBDB6" w14:textId="77777777" w:rsidR="00895D7A" w:rsidRPr="00895D7A" w:rsidRDefault="00895D7A" w:rsidP="00895D7A">
      <w:pPr>
        <w:widowControl/>
        <w:shd w:val="clear" w:color="auto" w:fill="FFFFFF"/>
        <w:tabs>
          <w:tab w:val="left" w:pos="2127"/>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2.4.2.4. Tính toán trên nhiều trang tính</w:t>
      </w:r>
    </w:p>
    <w:p w14:paraId="0ABDAD50"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 xml:space="preserve">2.5. Định dạng ô, dãy ô </w:t>
      </w:r>
    </w:p>
    <w:p w14:paraId="29AE8066"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2.5.1. Định dạng kiểu số, ngày, tiền tệ</w:t>
      </w:r>
    </w:p>
    <w:p w14:paraId="26809496"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2.5.2. Định dạng văn bản</w:t>
      </w:r>
    </w:p>
    <w:p w14:paraId="2DD0F591"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2.5.3. Căn chỉnh, hiệu ứng viền</w:t>
      </w:r>
    </w:p>
    <w:p w14:paraId="4469828F"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 xml:space="preserve">2.6. Biểu thức và hàm </w:t>
      </w:r>
    </w:p>
    <w:p w14:paraId="1EC27B59"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2.6.1. Biểu thức số học</w:t>
      </w:r>
    </w:p>
    <w:p w14:paraId="2602BF2E" w14:textId="77777777" w:rsidR="00895D7A" w:rsidRPr="00895D7A" w:rsidRDefault="00895D7A" w:rsidP="00895D7A">
      <w:pPr>
        <w:widowControl/>
        <w:shd w:val="clear" w:color="auto" w:fill="FFFFFF"/>
        <w:tabs>
          <w:tab w:val="left" w:pos="2127"/>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2.6.1.1. Khái niệm biểu thức số học</w:t>
      </w:r>
    </w:p>
    <w:p w14:paraId="526D03E1" w14:textId="77777777" w:rsidR="00895D7A" w:rsidRPr="00895D7A" w:rsidRDefault="00895D7A" w:rsidP="00895D7A">
      <w:pPr>
        <w:widowControl/>
        <w:shd w:val="clear" w:color="auto" w:fill="FFFFFF"/>
        <w:tabs>
          <w:tab w:val="left" w:pos="2127"/>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2.6.1.2. Tạo biểu thức số học đơn giản</w:t>
      </w:r>
    </w:p>
    <w:p w14:paraId="3B3AA31C" w14:textId="77777777" w:rsidR="00895D7A" w:rsidRPr="00895D7A" w:rsidRDefault="00895D7A" w:rsidP="00895D7A">
      <w:pPr>
        <w:widowControl/>
        <w:shd w:val="clear" w:color="auto" w:fill="FFFFFF"/>
        <w:tabs>
          <w:tab w:val="left" w:pos="2127"/>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2.6.1.3. Các lỗi thường gặp</w:t>
      </w:r>
    </w:p>
    <w:p w14:paraId="539030E1"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2.6.2. Hàm</w:t>
      </w:r>
    </w:p>
    <w:p w14:paraId="5DAFFB0F" w14:textId="77777777" w:rsidR="00895D7A" w:rsidRPr="00895D7A" w:rsidRDefault="00895D7A" w:rsidP="00895D7A">
      <w:pPr>
        <w:widowControl/>
        <w:shd w:val="clear" w:color="auto" w:fill="FFFFFF"/>
        <w:tabs>
          <w:tab w:val="left" w:pos="2127"/>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2.6.2.1. Khái niệm hàm, cú pháp hàm, cách nhập hàm</w:t>
      </w:r>
    </w:p>
    <w:p w14:paraId="433F47B0" w14:textId="77777777" w:rsidR="00895D7A" w:rsidRPr="00895D7A" w:rsidRDefault="00895D7A" w:rsidP="00895D7A">
      <w:pPr>
        <w:widowControl/>
        <w:shd w:val="clear" w:color="auto" w:fill="FFFFFF"/>
        <w:tabs>
          <w:tab w:val="left" w:pos="2127"/>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2.6.2.2. Toán tử so sánh =, &lt; , &gt;</w:t>
      </w:r>
    </w:p>
    <w:p w14:paraId="6DAE1196" w14:textId="77777777" w:rsidR="00895D7A" w:rsidRPr="00895D7A" w:rsidRDefault="00895D7A" w:rsidP="00895D7A">
      <w:pPr>
        <w:widowControl/>
        <w:shd w:val="clear" w:color="auto" w:fill="FFFFFF"/>
        <w:tabs>
          <w:tab w:val="left" w:pos="2127"/>
        </w:tabs>
        <w:spacing w:before="120" w:after="120"/>
        <w:ind w:left="2127" w:firstLine="3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2.6.2.3. Các hàm cơ bản (SUM, AVERAGE, MIN, MAX, COUNT, COUNTA, ROUND, INT, MOD, RANK)</w:t>
      </w:r>
    </w:p>
    <w:p w14:paraId="49E5A1DA" w14:textId="77777777" w:rsidR="00895D7A" w:rsidRPr="00895D7A" w:rsidRDefault="00895D7A" w:rsidP="00895D7A">
      <w:pPr>
        <w:widowControl/>
        <w:shd w:val="clear" w:color="auto" w:fill="FFFFFF"/>
        <w:tabs>
          <w:tab w:val="left" w:pos="2127"/>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2.6.2.4. Hàm điều kiện IF</w:t>
      </w:r>
    </w:p>
    <w:p w14:paraId="097EF380"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2.6.2.5. Các hàm logic (AND, OR) </w:t>
      </w:r>
    </w:p>
    <w:p w14:paraId="66503E07"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2.6.2.6. Các hàm ngày (DAY, MONTH, YEAR, NOW)</w:t>
      </w:r>
    </w:p>
    <w:p w14:paraId="2F688C27" w14:textId="77777777" w:rsidR="00895D7A" w:rsidRPr="00895D7A" w:rsidRDefault="00895D7A" w:rsidP="00895D7A">
      <w:pPr>
        <w:widowControl/>
        <w:shd w:val="clear" w:color="auto" w:fill="FFFFFF"/>
        <w:tabs>
          <w:tab w:val="left" w:pos="2127"/>
        </w:tabs>
        <w:spacing w:before="120" w:after="120"/>
        <w:ind w:left="2127" w:firstLine="33"/>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2.6.2.7. Các hàm chuỗi (LEFT, RIGHT, MID, LEN, UPPER, PROPER, LOWER, VALUE)</w:t>
      </w:r>
    </w:p>
    <w:p w14:paraId="58D58670" w14:textId="77777777" w:rsidR="00895D7A" w:rsidRPr="00895D7A" w:rsidRDefault="00895D7A" w:rsidP="00895D7A">
      <w:pPr>
        <w:widowControl/>
        <w:shd w:val="clear" w:color="auto" w:fill="FFFFFF"/>
        <w:tabs>
          <w:tab w:val="left" w:pos="2127"/>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2.6.2.8. Các hàm tìm kiếm (VLOOKUP, HLOOKUP)</w:t>
      </w:r>
    </w:p>
    <w:p w14:paraId="12936177" w14:textId="77777777" w:rsidR="00895D7A" w:rsidRPr="00895D7A" w:rsidRDefault="00895D7A" w:rsidP="00895D7A">
      <w:pPr>
        <w:widowControl/>
        <w:shd w:val="clear" w:color="auto" w:fill="FFFFFF"/>
        <w:tabs>
          <w:tab w:val="left" w:pos="2127"/>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2.6.2.9. Các hàm có điều kiện (COUNTIF, SUMIF)</w:t>
      </w:r>
    </w:p>
    <w:p w14:paraId="3B0EBF7D"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2.7. Biểu đồ</w:t>
      </w:r>
    </w:p>
    <w:p w14:paraId="3FD4ED29"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2.7.1. Tạo biểu đồ</w:t>
      </w:r>
    </w:p>
    <w:p w14:paraId="669B140F"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2.7.2. Chỉnh sửa, cắt dán, di chuyển, xóa biểu đồ</w:t>
      </w:r>
    </w:p>
    <w:p w14:paraId="665D7F4E"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2.8. Kết xuất và phân phối trang tính, bảng tính</w:t>
      </w:r>
    </w:p>
    <w:p w14:paraId="2BE9B6D8"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2.8.1. Trình bày trang tính để in</w:t>
      </w:r>
    </w:p>
    <w:p w14:paraId="40183856"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2.8.2. Kiểm tra và in</w:t>
      </w:r>
    </w:p>
    <w:p w14:paraId="7C361A19"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2.8.3. Phân phối trang tính</w:t>
      </w:r>
    </w:p>
    <w:p w14:paraId="42942FA3" w14:textId="77777777" w:rsidR="00895D7A" w:rsidRPr="00895D7A" w:rsidRDefault="00895D7A" w:rsidP="00895D7A">
      <w:pPr>
        <w:widowControl/>
        <w:shd w:val="clear" w:color="auto" w:fill="FFFFFF"/>
        <w:tabs>
          <w:tab w:val="left" w:pos="851"/>
        </w:tabs>
        <w:spacing w:before="120" w:after="120"/>
        <w:jc w:val="center"/>
        <w:rPr>
          <w:rFonts w:ascii="Times New Roman" w:eastAsia="Times New Roman" w:hAnsi="Times New Roman" w:cs="Times New Roman"/>
          <w:b/>
          <w:bCs/>
          <w:sz w:val="26"/>
          <w:szCs w:val="26"/>
        </w:rPr>
      </w:pPr>
    </w:p>
    <w:p w14:paraId="49F4521C" w14:textId="77777777" w:rsidR="00895D7A" w:rsidRPr="00895D7A" w:rsidRDefault="00895D7A" w:rsidP="00895D7A">
      <w:pPr>
        <w:widowControl/>
        <w:shd w:val="clear" w:color="auto" w:fill="FFFFFF"/>
        <w:spacing w:before="120" w:after="120"/>
        <w:rPr>
          <w:rFonts w:ascii="Times New Roman" w:eastAsia="Calibri" w:hAnsi="Times New Roman" w:cs="Times New Roman"/>
          <w:b/>
          <w:sz w:val="26"/>
          <w:szCs w:val="26"/>
        </w:rPr>
      </w:pPr>
      <w:r w:rsidRPr="00895D7A">
        <w:rPr>
          <w:rFonts w:ascii="Times New Roman" w:eastAsia="Times New Roman" w:hAnsi="Times New Roman" w:cs="Times New Roman"/>
          <w:b/>
          <w:bCs/>
          <w:sz w:val="26"/>
          <w:szCs w:val="26"/>
        </w:rPr>
        <w:t xml:space="preserve">      CHƯƠNG V. SỬ DỤNG TRÌNH CHIẾU CƠ BẢN      </w:t>
      </w:r>
      <w:r w:rsidRPr="00895D7A">
        <w:rPr>
          <w:rFonts w:ascii="Times New Roman" w:eastAsia="Times New Roman" w:hAnsi="Times New Roman" w:cs="Times New Roman"/>
          <w:i/>
          <w:sz w:val="26"/>
          <w:szCs w:val="26"/>
        </w:rPr>
        <w:t>Thời gian: 11 giờ</w:t>
      </w:r>
    </w:p>
    <w:p w14:paraId="3CFEEA78"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1. Mục tiêu</w:t>
      </w:r>
    </w:p>
    <w:p w14:paraId="1A75BF75"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Cs/>
          <w:i/>
          <w:sz w:val="26"/>
          <w:szCs w:val="26"/>
        </w:rPr>
      </w:pPr>
      <w:r w:rsidRPr="00895D7A">
        <w:rPr>
          <w:rFonts w:ascii="Times New Roman" w:eastAsia="Times New Roman" w:hAnsi="Times New Roman" w:cs="Times New Roman"/>
          <w:bCs/>
          <w:i/>
          <w:sz w:val="26"/>
          <w:szCs w:val="26"/>
        </w:rPr>
        <w:t>Học xong chương này</w:t>
      </w:r>
      <w:r w:rsidRPr="00E77FD7">
        <w:rPr>
          <w:rFonts w:ascii="Times New Roman" w:eastAsia="Times New Roman" w:hAnsi="Times New Roman" w:cs="Times New Roman"/>
          <w:bCs/>
          <w:i/>
          <w:sz w:val="26"/>
          <w:szCs w:val="26"/>
        </w:rPr>
        <w:t>, người học có khả năng</w:t>
      </w:r>
      <w:r w:rsidRPr="00895D7A">
        <w:rPr>
          <w:rFonts w:ascii="Times New Roman" w:eastAsia="Times New Roman" w:hAnsi="Times New Roman" w:cs="Times New Roman"/>
          <w:bCs/>
          <w:i/>
          <w:sz w:val="26"/>
          <w:szCs w:val="26"/>
        </w:rPr>
        <w:t>:</w:t>
      </w:r>
    </w:p>
    <w:p w14:paraId="323EB862"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rPr>
      </w:pPr>
      <w:bookmarkStart w:id="47" w:name="_Hlk519516427"/>
      <w:r w:rsidRPr="00895D7A">
        <w:rPr>
          <w:rFonts w:ascii="Times New Roman" w:eastAsia="Times New Roman" w:hAnsi="Times New Roman" w:cs="Times New Roman"/>
          <w:sz w:val="26"/>
          <w:szCs w:val="26"/>
        </w:rPr>
        <w:t>- Trình bày được một số kiến thức cơ bản về sử dụng máy tính và sử dụng phần mềm Microsoft PowerPoint trong việc thiết kế và trình chiếu thông tin;</w:t>
      </w:r>
    </w:p>
    <w:bookmarkEnd w:id="47"/>
    <w:p w14:paraId="2B344904"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Sử dụng được phần mềm trình chiếu Microsoft PowerPoint để soạn thảo nội dung, thiết kế và trình chiếu các nội dung cần thiết cho một bài thuyết trình thông thường.</w:t>
      </w:r>
    </w:p>
    <w:p w14:paraId="0FE1E7E3"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2. Nội dung</w:t>
      </w:r>
    </w:p>
    <w:p w14:paraId="6889A33D"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 xml:space="preserve">2.1. Kiến thức cơ bản về bài thuyết trình  </w:t>
      </w:r>
    </w:p>
    <w:p w14:paraId="034848B6"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Khái niệm bài thuyết trình</w:t>
      </w:r>
    </w:p>
    <w:p w14:paraId="071A10AA"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Các bước cơ bản để tạo một bài thuyết trình</w:t>
      </w:r>
      <w:r w:rsidRPr="00895D7A">
        <w:rPr>
          <w:rFonts w:ascii="Times New Roman" w:eastAsia="Times New Roman" w:hAnsi="Times New Roman" w:cs="Times New Roman"/>
          <w:sz w:val="26"/>
          <w:szCs w:val="26"/>
        </w:rPr>
        <w:tab/>
      </w:r>
    </w:p>
    <w:p w14:paraId="0DFDF320"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2.2. Sử dụng phần mềm Microsoft PowerPoint</w:t>
      </w:r>
    </w:p>
    <w:p w14:paraId="6264C0EB"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Các thao tác tạo trình chiếu cơ bản</w:t>
      </w:r>
    </w:p>
    <w:p w14:paraId="4E49F211"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2.2.1.1. Giới thiệu Microsoft PowerPoint</w:t>
      </w:r>
    </w:p>
    <w:p w14:paraId="05D84D8C"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2.2.1.2. Tạo một bài thuyết trình cơ bản</w:t>
      </w:r>
    </w:p>
    <w:p w14:paraId="56239F64"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2.2.1.3. Các thao tác trên slide</w:t>
      </w:r>
    </w:p>
    <w:p w14:paraId="2FA6ADA0"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2.2.1.4. Chèn Picture</w:t>
      </w:r>
    </w:p>
    <w:p w14:paraId="285F94FD"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2.2.1.5. Chèn Shapes, WordArt và Textbox</w:t>
      </w:r>
    </w:p>
    <w:p w14:paraId="75E37AC9"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2.2.1.6. Chèn Table, Chart, SmartArt</w:t>
      </w:r>
    </w:p>
    <w:p w14:paraId="32EA58CC"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2.2.1.7. Chèn Audio, Video</w:t>
      </w:r>
    </w:p>
    <w:p w14:paraId="635D539D"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Hiệu ứng, trình chiếu và in bài thuyết trình</w:t>
      </w:r>
    </w:p>
    <w:p w14:paraId="0E5D8F25"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2.2.2.1. Tạo các hiệu ứng hoạt hình cho đối tượng</w:t>
      </w:r>
    </w:p>
    <w:p w14:paraId="36494181"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2.2.2.2. Tạo các hiệu ứng chuyển slide</w:t>
      </w:r>
    </w:p>
    <w:p w14:paraId="3362BB25"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2.2.2.3. Cách thực hiện một trình diễn</w:t>
      </w:r>
    </w:p>
    <w:p w14:paraId="6DB246A4"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2.2.2.4. Lặp lại trình diễn</w:t>
      </w:r>
    </w:p>
    <w:p w14:paraId="6B4CF75D"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2.2.2.5. In bài thuyết trình</w:t>
      </w:r>
    </w:p>
    <w:p w14:paraId="02BA994F"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p>
    <w:p w14:paraId="4B981C2D" w14:textId="77777777" w:rsidR="00895D7A" w:rsidRPr="00895D7A" w:rsidRDefault="00895D7A" w:rsidP="00895D7A">
      <w:pPr>
        <w:widowControl/>
        <w:shd w:val="clear" w:color="auto" w:fill="FFFFFF"/>
        <w:spacing w:before="120" w:after="120"/>
        <w:rPr>
          <w:rFonts w:ascii="Times New Roman" w:eastAsia="Calibri" w:hAnsi="Times New Roman" w:cs="Times New Roman"/>
          <w:b/>
          <w:sz w:val="26"/>
          <w:szCs w:val="26"/>
        </w:rPr>
      </w:pPr>
      <w:r w:rsidRPr="00895D7A">
        <w:rPr>
          <w:rFonts w:ascii="Times New Roman" w:eastAsia="Times New Roman" w:hAnsi="Times New Roman" w:cs="Times New Roman"/>
          <w:b/>
          <w:bCs/>
          <w:sz w:val="26"/>
          <w:szCs w:val="26"/>
        </w:rPr>
        <w:t xml:space="preserve">        CHƯƠNG VI.  SỬ DỤNG INTERNET CƠ BẢN               </w:t>
      </w:r>
      <w:r w:rsidRPr="00895D7A">
        <w:rPr>
          <w:rFonts w:ascii="Times New Roman" w:eastAsia="Times New Roman" w:hAnsi="Times New Roman" w:cs="Times New Roman"/>
          <w:i/>
          <w:sz w:val="26"/>
          <w:szCs w:val="26"/>
        </w:rPr>
        <w:t>Thời gian: 5 giờ</w:t>
      </w:r>
    </w:p>
    <w:p w14:paraId="257DD832"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Mục tiêu</w:t>
      </w:r>
    </w:p>
    <w:p w14:paraId="67DBCB95"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Cs/>
          <w:i/>
          <w:sz w:val="26"/>
          <w:szCs w:val="26"/>
        </w:rPr>
      </w:pPr>
      <w:r w:rsidRPr="00895D7A">
        <w:rPr>
          <w:rFonts w:ascii="Times New Roman" w:eastAsia="Times New Roman" w:hAnsi="Times New Roman" w:cs="Times New Roman"/>
          <w:bCs/>
          <w:i/>
          <w:sz w:val="26"/>
          <w:szCs w:val="26"/>
        </w:rPr>
        <w:t>Học xong chương này</w:t>
      </w:r>
      <w:r w:rsidRPr="00E77FD7">
        <w:rPr>
          <w:rFonts w:ascii="Times New Roman" w:eastAsia="Times New Roman" w:hAnsi="Times New Roman" w:cs="Times New Roman"/>
          <w:bCs/>
          <w:i/>
          <w:sz w:val="26"/>
          <w:szCs w:val="26"/>
        </w:rPr>
        <w:t>, người học có khả năng</w:t>
      </w:r>
      <w:r w:rsidRPr="00895D7A">
        <w:rPr>
          <w:rFonts w:ascii="Times New Roman" w:eastAsia="Times New Roman" w:hAnsi="Times New Roman" w:cs="Times New Roman"/>
          <w:bCs/>
          <w:i/>
          <w:sz w:val="26"/>
          <w:szCs w:val="26"/>
        </w:rPr>
        <w:t>:</w:t>
      </w:r>
    </w:p>
    <w:p w14:paraId="761DEFAA"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rPr>
      </w:pPr>
      <w:r w:rsidRPr="00E77FD7">
        <w:rPr>
          <w:rFonts w:ascii="Times New Roman" w:eastAsia="Times New Roman" w:hAnsi="Times New Roman" w:cs="Times New Roman"/>
          <w:sz w:val="26"/>
          <w:szCs w:val="26"/>
        </w:rPr>
        <w:lastRenderedPageBreak/>
        <w:t>- Trình bày được một số kiến thức cơ bản về Internet, WWW (World Wide Web), các thao tác với thư điện tử;</w:t>
      </w:r>
    </w:p>
    <w:p w14:paraId="7580331B"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rPr>
      </w:pPr>
      <w:r w:rsidRPr="00E77FD7">
        <w:rPr>
          <w:rFonts w:ascii="Times New Roman" w:eastAsia="Times New Roman" w:hAnsi="Times New Roman" w:cs="Times New Roman"/>
          <w:sz w:val="26"/>
          <w:szCs w:val="26"/>
        </w:rPr>
        <w:t>- Sử dụng được các thao tác xử lý cơ bản trên Internet, thư điện tử và tìm kiếm thông tin.</w:t>
      </w:r>
    </w:p>
    <w:p w14:paraId="523597CE" w14:textId="77777777" w:rsidR="00895D7A" w:rsidRPr="00E77FD7" w:rsidRDefault="00895D7A" w:rsidP="00895D7A">
      <w:pPr>
        <w:widowControl/>
        <w:shd w:val="clear" w:color="auto" w:fill="FFFFFF"/>
        <w:tabs>
          <w:tab w:val="left" w:pos="720"/>
          <w:tab w:val="left" w:pos="1080"/>
        </w:tabs>
        <w:spacing w:before="120" w:after="120"/>
        <w:jc w:val="both"/>
        <w:rPr>
          <w:rFonts w:ascii="Times New Roman" w:eastAsia="Times New Roman" w:hAnsi="Times New Roman" w:cs="Times New Roman"/>
          <w:sz w:val="26"/>
          <w:szCs w:val="26"/>
        </w:rPr>
      </w:pPr>
      <w:r w:rsidRPr="00E77FD7">
        <w:rPr>
          <w:rFonts w:ascii="Times New Roman" w:eastAsia="Times New Roman" w:hAnsi="Times New Roman" w:cs="Times New Roman"/>
          <w:sz w:val="26"/>
          <w:szCs w:val="26"/>
        </w:rPr>
        <w:tab/>
        <w:t>- Nhận biết và thực hiện được các biện pháp an toàn bảo mật thông tin khi sử dụng các thiết bị, trang thông tin liên quan đến Internet.</w:t>
      </w:r>
    </w:p>
    <w:p w14:paraId="6D0DA38F" w14:textId="77777777" w:rsidR="00895D7A" w:rsidRPr="00E77FD7" w:rsidRDefault="00895D7A" w:rsidP="00895D7A">
      <w:pPr>
        <w:widowControl/>
        <w:shd w:val="clear" w:color="auto" w:fill="FFFFFF"/>
        <w:tabs>
          <w:tab w:val="left" w:pos="720"/>
          <w:tab w:val="left" w:pos="1080"/>
        </w:tabs>
        <w:spacing w:before="120" w:after="120"/>
        <w:jc w:val="both"/>
        <w:rPr>
          <w:rFonts w:ascii="Times New Roman" w:eastAsia="Times New Roman" w:hAnsi="Times New Roman" w:cs="Times New Roman"/>
          <w:b/>
          <w:sz w:val="26"/>
          <w:szCs w:val="26"/>
        </w:rPr>
      </w:pPr>
      <w:r w:rsidRPr="00E77FD7">
        <w:rPr>
          <w:rFonts w:ascii="Times New Roman" w:eastAsia="Times New Roman" w:hAnsi="Times New Roman" w:cs="Times New Roman"/>
          <w:b/>
          <w:sz w:val="26"/>
          <w:szCs w:val="26"/>
        </w:rPr>
        <w:tab/>
        <w:t>2. Nội dung</w:t>
      </w:r>
    </w:p>
    <w:p w14:paraId="3F488A1A"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E77FD7">
        <w:rPr>
          <w:rFonts w:ascii="Times New Roman" w:eastAsia="Times New Roman" w:hAnsi="Times New Roman" w:cs="Times New Roman"/>
          <w:b/>
          <w:sz w:val="26"/>
          <w:szCs w:val="26"/>
        </w:rPr>
        <w:t>2.1. Kiến thức cơ bản về Internet</w:t>
      </w:r>
      <w:r w:rsidRPr="00E77FD7">
        <w:rPr>
          <w:rFonts w:ascii="Times New Roman" w:eastAsia="Times New Roman" w:hAnsi="Times New Roman" w:cs="Times New Roman"/>
          <w:b/>
          <w:sz w:val="26"/>
          <w:szCs w:val="26"/>
        </w:rPr>
        <w:tab/>
      </w:r>
    </w:p>
    <w:p w14:paraId="5CE6E9AD"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Tổng quan về Internet</w:t>
      </w:r>
    </w:p>
    <w:p w14:paraId="219F70B6"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Dịch vụ WWW (World Wide Web)</w:t>
      </w:r>
    </w:p>
    <w:p w14:paraId="7CB3A7F1"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t>2.1.3. Bảo mật khi làm việc với Internet</w:t>
      </w:r>
    </w:p>
    <w:p w14:paraId="133EC0BD"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lang w:val="fr-FR"/>
        </w:rPr>
      </w:pPr>
      <w:r w:rsidRPr="00895D7A">
        <w:rPr>
          <w:rFonts w:ascii="Times New Roman" w:eastAsia="Times New Roman" w:hAnsi="Times New Roman" w:cs="Times New Roman"/>
          <w:b/>
          <w:sz w:val="26"/>
          <w:szCs w:val="26"/>
          <w:lang w:val="fr-FR"/>
        </w:rPr>
        <w:t>2.2. Khai thác và sử dụng Internet</w:t>
      </w:r>
    </w:p>
    <w:p w14:paraId="6974D39F"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t>2.2.1. Sử dụng trình duyệt Web</w:t>
      </w:r>
    </w:p>
    <w:p w14:paraId="41E7671C"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t>2.2.1.1. Thao tác duyệt web cơ bản</w:t>
      </w:r>
    </w:p>
    <w:p w14:paraId="656B69AC"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t>2.2.1.2. Thiết đặt (setting)</w:t>
      </w:r>
    </w:p>
    <w:p w14:paraId="64C1D6C8" w14:textId="77777777" w:rsidR="00895D7A" w:rsidRPr="00895D7A" w:rsidRDefault="00895D7A" w:rsidP="00895D7A">
      <w:pPr>
        <w:widowControl/>
        <w:shd w:val="clear" w:color="auto" w:fill="FFFFFF"/>
        <w:tabs>
          <w:tab w:val="left" w:pos="851"/>
        </w:tabs>
        <w:spacing w:before="120" w:after="120"/>
        <w:ind w:left="2127" w:firstLine="33"/>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t>2.2.1.3. Chuyển hướng từ nguồn nội dung Internet này qua  nguồn khác</w:t>
      </w:r>
    </w:p>
    <w:p w14:paraId="7B5994B0"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t>2.2.1.4. Đánh dấu</w:t>
      </w:r>
    </w:p>
    <w:p w14:paraId="36AA2291"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t>2.2.2. Sử dụng Web</w:t>
      </w:r>
    </w:p>
    <w:p w14:paraId="37FCED9E"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t>2.2.2.1. Biểu mẫu và sử dụng một số dịch vụ công</w:t>
      </w:r>
    </w:p>
    <w:p w14:paraId="7D34912C"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lang w:val="fr-FR"/>
        </w:rPr>
      </w:pPr>
      <w:r w:rsidRPr="00895D7A">
        <w:rPr>
          <w:rFonts w:ascii="Times New Roman" w:eastAsia="Times New Roman" w:hAnsi="Times New Roman" w:cs="Times New Roman"/>
          <w:sz w:val="26"/>
          <w:szCs w:val="26"/>
          <w:lang w:val="fr-FR"/>
        </w:rPr>
        <w:t>2.2.2.2. Tìm kiếm, bộ tìm kiếm (máy tìm kiếm)</w:t>
      </w:r>
    </w:p>
    <w:p w14:paraId="64B24FD3"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2.2.2.3. Lưu nội dung</w:t>
      </w:r>
    </w:p>
    <w:p w14:paraId="27AD41D2"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2.2.2.4. In</w:t>
      </w:r>
    </w:p>
    <w:p w14:paraId="3CC2EBE8"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Thư điện tử (Email)</w:t>
      </w:r>
    </w:p>
    <w:p w14:paraId="1CE0FC39"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2.2.3.1. Khái niệm thư điện tử</w:t>
      </w:r>
    </w:p>
    <w:p w14:paraId="7E38E17B"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2.2.3.2. Viết và gửi thư điện tử</w:t>
      </w:r>
    </w:p>
    <w:p w14:paraId="672F3686"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2.2.3.3. Nhận và trả lời thư điện tử</w:t>
      </w:r>
    </w:p>
    <w:p w14:paraId="194BA2DA" w14:textId="77777777" w:rsidR="00895D7A" w:rsidRPr="00895D7A" w:rsidRDefault="00895D7A" w:rsidP="00895D7A">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2.2.3.4. Quản lý và nâng cao hiệu quả sử dụng thư điện tử</w:t>
      </w:r>
    </w:p>
    <w:p w14:paraId="05B33574" w14:textId="77777777" w:rsidR="00895D7A" w:rsidRPr="00895D7A"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2.3. Một số dạng truyền thông số thông dụng</w:t>
      </w:r>
    </w:p>
    <w:p w14:paraId="471655B8"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Dịch vụ nhắn tin tức thời </w:t>
      </w:r>
    </w:p>
    <w:p w14:paraId="3EE33E9F"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Cộng đồng trực tuyến</w:t>
      </w:r>
    </w:p>
    <w:p w14:paraId="2EE63E3E" w14:textId="77777777" w:rsidR="00895D7A" w:rsidRPr="00895D7A" w:rsidRDefault="00895D7A" w:rsidP="00895D7A">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2.3.3. Thương mại điện tử và ngân hàng điện tử </w:t>
      </w:r>
    </w:p>
    <w:p w14:paraId="51EE9A41"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E77FD7">
        <w:rPr>
          <w:rFonts w:ascii="Times New Roman" w:eastAsia="Times New Roman" w:hAnsi="Times New Roman" w:cs="Times New Roman"/>
          <w:b/>
          <w:sz w:val="26"/>
          <w:szCs w:val="26"/>
        </w:rPr>
        <w:t>2.4. Kiến thức cơ bản</w:t>
      </w:r>
      <w:r w:rsidRPr="00895D7A">
        <w:rPr>
          <w:rFonts w:ascii="Times New Roman" w:eastAsia="Times New Roman" w:hAnsi="Times New Roman" w:cs="Times New Roman"/>
          <w:b/>
          <w:bCs/>
          <w:sz w:val="26"/>
          <w:szCs w:val="26"/>
          <w:lang w:val="nb-NO"/>
        </w:rPr>
        <w:t xml:space="preserve">  </w:t>
      </w:r>
      <w:r w:rsidRPr="00E77FD7">
        <w:rPr>
          <w:rFonts w:ascii="Times New Roman" w:eastAsia="Times New Roman" w:hAnsi="Times New Roman" w:cs="Times New Roman"/>
          <w:b/>
          <w:sz w:val="26"/>
          <w:szCs w:val="26"/>
        </w:rPr>
        <w:t>về an toàn và bảo mật thông tin trên mạng</w:t>
      </w:r>
    </w:p>
    <w:p w14:paraId="49A07F43" w14:textId="77777777" w:rsidR="00895D7A" w:rsidRPr="00E77FD7" w:rsidRDefault="00895D7A" w:rsidP="00895D7A">
      <w:pPr>
        <w:widowControl/>
        <w:shd w:val="clear" w:color="auto" w:fill="FFFFFF"/>
        <w:spacing w:before="120" w:after="120"/>
        <w:ind w:left="1530"/>
        <w:jc w:val="both"/>
        <w:rPr>
          <w:rFonts w:ascii="Times New Roman" w:eastAsia="Times New Roman" w:hAnsi="Times New Roman" w:cs="Times New Roman"/>
          <w:sz w:val="26"/>
          <w:szCs w:val="26"/>
        </w:rPr>
      </w:pPr>
      <w:r w:rsidRPr="00E77FD7">
        <w:rPr>
          <w:rFonts w:ascii="Times New Roman" w:eastAsia="Times New Roman" w:hAnsi="Times New Roman" w:cs="Times New Roman"/>
          <w:sz w:val="26"/>
          <w:szCs w:val="26"/>
        </w:rPr>
        <w:t>2.4.1. Nguồn gốc các nguy cơ đối với việc đảm bảo an toàn dữ liệu  và thông tin</w:t>
      </w:r>
    </w:p>
    <w:p w14:paraId="2D3F0A67" w14:textId="77777777" w:rsidR="00895D7A" w:rsidRPr="00E77FD7" w:rsidRDefault="00895D7A" w:rsidP="00895D7A">
      <w:pPr>
        <w:widowControl/>
        <w:shd w:val="clear" w:color="auto" w:fill="FFFFFF"/>
        <w:spacing w:before="120" w:after="120"/>
        <w:ind w:left="1530"/>
        <w:jc w:val="both"/>
        <w:rPr>
          <w:rFonts w:ascii="Times New Roman" w:eastAsia="Times New Roman" w:hAnsi="Times New Roman" w:cs="Times New Roman"/>
          <w:sz w:val="26"/>
          <w:szCs w:val="26"/>
        </w:rPr>
      </w:pPr>
      <w:bookmarkStart w:id="48" w:name="OLE_LINK27"/>
      <w:bookmarkStart w:id="49" w:name="OLE_LINK26"/>
      <w:r w:rsidRPr="00E77FD7">
        <w:rPr>
          <w:rFonts w:ascii="Times New Roman" w:eastAsia="Times New Roman" w:hAnsi="Times New Roman" w:cs="Times New Roman"/>
          <w:sz w:val="26"/>
          <w:szCs w:val="26"/>
        </w:rPr>
        <w:lastRenderedPageBreak/>
        <w:t xml:space="preserve">2.4.2. </w:t>
      </w:r>
      <w:bookmarkEnd w:id="48"/>
      <w:bookmarkEnd w:id="49"/>
      <w:r w:rsidRPr="00E77FD7">
        <w:rPr>
          <w:rFonts w:ascii="Times New Roman" w:eastAsia="Times New Roman" w:hAnsi="Times New Roman" w:cs="Times New Roman"/>
          <w:sz w:val="26"/>
          <w:szCs w:val="26"/>
        </w:rPr>
        <w:t>Tác dụng và hạn chế chung của phần mềm diệt virus, phần mềm an ninh mạng</w:t>
      </w:r>
    </w:p>
    <w:p w14:paraId="667EDBD2" w14:textId="77777777" w:rsidR="00895D7A" w:rsidRPr="00E77FD7" w:rsidRDefault="00895D7A" w:rsidP="00895D7A">
      <w:pPr>
        <w:widowControl/>
        <w:shd w:val="clear" w:color="auto" w:fill="FFFFFF"/>
        <w:spacing w:before="120" w:after="120"/>
        <w:ind w:left="1530"/>
        <w:jc w:val="both"/>
        <w:rPr>
          <w:rFonts w:ascii="Times New Roman" w:eastAsia="Times New Roman" w:hAnsi="Times New Roman" w:cs="Times New Roman"/>
          <w:sz w:val="26"/>
          <w:szCs w:val="26"/>
        </w:rPr>
      </w:pPr>
      <w:r w:rsidRPr="00E77FD7">
        <w:rPr>
          <w:rFonts w:ascii="Times New Roman" w:eastAsia="Times New Roman" w:hAnsi="Times New Roman" w:cs="Times New Roman"/>
          <w:sz w:val="26"/>
          <w:szCs w:val="26"/>
        </w:rPr>
        <w:t>2.4.3. An toàn thông tin khi sử dụng các loại thiết bị di động và  máy tính trên internet</w:t>
      </w:r>
    </w:p>
    <w:p w14:paraId="2BC3EF4B" w14:textId="77777777" w:rsidR="00895D7A" w:rsidRPr="00E77FD7" w:rsidRDefault="00895D7A" w:rsidP="00895D7A">
      <w:pPr>
        <w:widowControl/>
        <w:shd w:val="clear" w:color="auto" w:fill="FFFFFF"/>
        <w:tabs>
          <w:tab w:val="left" w:pos="1418"/>
        </w:tabs>
        <w:spacing w:before="120" w:after="120"/>
        <w:jc w:val="both"/>
        <w:rPr>
          <w:rFonts w:ascii="Times New Roman" w:eastAsia="Times New Roman" w:hAnsi="Times New Roman" w:cs="Times New Roman"/>
          <w:sz w:val="26"/>
          <w:szCs w:val="26"/>
        </w:rPr>
      </w:pPr>
      <w:r w:rsidRPr="00E77FD7">
        <w:rPr>
          <w:rFonts w:ascii="Times New Roman" w:eastAsia="Times New Roman" w:hAnsi="Times New Roman" w:cs="Times New Roman"/>
          <w:sz w:val="26"/>
          <w:szCs w:val="26"/>
        </w:rPr>
        <w:tab/>
        <w:t xml:space="preserve">  2.4.4. An toàn khi sử dụng mạng xã hội</w:t>
      </w:r>
    </w:p>
    <w:p w14:paraId="16BFC838"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E77FD7">
        <w:rPr>
          <w:rFonts w:ascii="Times New Roman" w:eastAsia="Times New Roman" w:hAnsi="Times New Roman" w:cs="Times New Roman"/>
          <w:b/>
          <w:sz w:val="26"/>
          <w:szCs w:val="26"/>
        </w:rPr>
        <w:t xml:space="preserve">IV. Điều kiện thực hiện môn học </w:t>
      </w:r>
    </w:p>
    <w:p w14:paraId="5670DA1E"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E77FD7">
        <w:rPr>
          <w:rFonts w:ascii="Times New Roman" w:eastAsia="Times New Roman" w:hAnsi="Times New Roman" w:cs="Times New Roman"/>
          <w:b/>
          <w:bCs/>
          <w:sz w:val="26"/>
          <w:szCs w:val="26"/>
        </w:rPr>
        <w:t xml:space="preserve">1 . </w:t>
      </w:r>
      <w:r w:rsidRPr="00E77FD7">
        <w:rPr>
          <w:rFonts w:ascii="Times New Roman" w:eastAsia="Times New Roman" w:hAnsi="Times New Roman" w:cs="Times New Roman"/>
          <w:b/>
          <w:sz w:val="26"/>
          <w:szCs w:val="26"/>
        </w:rPr>
        <w:t>Phòng học chuyên môn/nhà xưởng</w:t>
      </w:r>
    </w:p>
    <w:p w14:paraId="426C9F91" w14:textId="77777777" w:rsidR="00895D7A" w:rsidRPr="00E77FD7" w:rsidRDefault="00895D7A" w:rsidP="00895D7A">
      <w:pPr>
        <w:widowControl/>
        <w:tabs>
          <w:tab w:val="left" w:pos="851"/>
          <w:tab w:val="left" w:leader="dot" w:pos="9000"/>
        </w:tabs>
        <w:spacing w:before="120" w:after="120"/>
        <w:ind w:firstLine="720"/>
        <w:jc w:val="both"/>
        <w:rPr>
          <w:rFonts w:ascii="Times New Roman" w:eastAsia="Times New Roman" w:hAnsi="Times New Roman" w:cs="Times New Roman"/>
          <w:sz w:val="26"/>
          <w:szCs w:val="26"/>
        </w:rPr>
      </w:pPr>
      <w:r w:rsidRPr="00E77FD7">
        <w:rPr>
          <w:rFonts w:ascii="Times New Roman" w:eastAsia="Times New Roman" w:hAnsi="Times New Roman" w:cs="Times New Roman"/>
          <w:sz w:val="26"/>
          <w:szCs w:val="26"/>
        </w:rPr>
        <w:t>- Phòng máy tính có cấu hình phù hợp (đảm bảo mỗi sinh viên 1 máy). Phòng được trang bị hệ thống đèn đủ ánh sáng và máy điều hòa.</w:t>
      </w:r>
    </w:p>
    <w:p w14:paraId="5C326261" w14:textId="77777777" w:rsidR="00895D7A" w:rsidRPr="00E77FD7" w:rsidRDefault="00895D7A" w:rsidP="00895D7A">
      <w:pPr>
        <w:widowControl/>
        <w:tabs>
          <w:tab w:val="left" w:pos="851"/>
          <w:tab w:val="left" w:leader="dot" w:pos="9000"/>
        </w:tabs>
        <w:spacing w:before="120" w:after="120"/>
        <w:ind w:firstLine="720"/>
        <w:jc w:val="both"/>
        <w:rPr>
          <w:rFonts w:ascii="Times New Roman" w:eastAsia="Times New Roman" w:hAnsi="Times New Roman" w:cs="Times New Roman"/>
          <w:sz w:val="26"/>
          <w:szCs w:val="26"/>
        </w:rPr>
      </w:pPr>
      <w:r w:rsidRPr="00E77FD7">
        <w:rPr>
          <w:rFonts w:ascii="Times New Roman" w:eastAsia="Times New Roman" w:hAnsi="Times New Roman" w:cs="Times New Roman"/>
          <w:sz w:val="26"/>
          <w:szCs w:val="26"/>
        </w:rPr>
        <w:t>- Bàn, ghế cho sinh viên (mỗi bàn đặt 1 bộ máy tính).</w:t>
      </w:r>
    </w:p>
    <w:p w14:paraId="13F501E0" w14:textId="77777777" w:rsidR="00895D7A" w:rsidRPr="00E77FD7" w:rsidRDefault="00895D7A" w:rsidP="00895D7A">
      <w:pPr>
        <w:widowControl/>
        <w:tabs>
          <w:tab w:val="left" w:pos="851"/>
          <w:tab w:val="left" w:leader="dot" w:pos="9000"/>
        </w:tabs>
        <w:spacing w:before="120" w:after="120"/>
        <w:ind w:firstLine="720"/>
        <w:jc w:val="both"/>
        <w:rPr>
          <w:rFonts w:ascii="Times New Roman" w:eastAsia="Times New Roman" w:hAnsi="Times New Roman" w:cs="Times New Roman"/>
          <w:sz w:val="26"/>
          <w:szCs w:val="26"/>
        </w:rPr>
      </w:pPr>
      <w:r w:rsidRPr="00E77FD7">
        <w:rPr>
          <w:rFonts w:ascii="Times New Roman" w:eastAsia="Times New Roman" w:hAnsi="Times New Roman" w:cs="Times New Roman"/>
          <w:sz w:val="26"/>
          <w:szCs w:val="26"/>
        </w:rPr>
        <w:t>- Bàn ghế giảng viên, bảng, máy chiếu, bút bảng.</w:t>
      </w:r>
    </w:p>
    <w:p w14:paraId="3955B1A9"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E77FD7">
        <w:rPr>
          <w:rFonts w:ascii="Times New Roman" w:eastAsia="Times New Roman" w:hAnsi="Times New Roman" w:cs="Times New Roman"/>
          <w:b/>
          <w:sz w:val="26"/>
          <w:szCs w:val="26"/>
        </w:rPr>
        <w:t>2. Trang thiết bị máy móc</w:t>
      </w:r>
    </w:p>
    <w:p w14:paraId="278D7E95" w14:textId="77777777" w:rsidR="00895D7A" w:rsidRPr="00E77FD7" w:rsidRDefault="00895D7A" w:rsidP="00895D7A">
      <w:pPr>
        <w:widowControl/>
        <w:tabs>
          <w:tab w:val="left" w:pos="851"/>
          <w:tab w:val="left" w:leader="dot" w:pos="9000"/>
        </w:tabs>
        <w:spacing w:before="120" w:after="120"/>
        <w:ind w:firstLine="720"/>
        <w:jc w:val="both"/>
        <w:rPr>
          <w:rFonts w:ascii="Times New Roman" w:eastAsia="Times New Roman" w:hAnsi="Times New Roman" w:cs="Times New Roman"/>
          <w:sz w:val="26"/>
          <w:szCs w:val="26"/>
        </w:rPr>
      </w:pPr>
      <w:r w:rsidRPr="00E77FD7">
        <w:rPr>
          <w:rFonts w:ascii="Times New Roman" w:eastAsia="Times New Roman" w:hAnsi="Times New Roman" w:cs="Times New Roman"/>
          <w:sz w:val="26"/>
          <w:szCs w:val="26"/>
        </w:rPr>
        <w:t>- Máy tính cài hệ điều hành Windows, Microsoft Office (Microsoft Word, Microsoft  Excel, Microsoft  PowerPoint), phần mềm tiện ích và có kết nối Internet.</w:t>
      </w:r>
    </w:p>
    <w:p w14:paraId="7A3DD9F7" w14:textId="77777777" w:rsidR="00895D7A" w:rsidRPr="00E77FD7" w:rsidRDefault="00895D7A" w:rsidP="00895D7A">
      <w:pPr>
        <w:widowControl/>
        <w:tabs>
          <w:tab w:val="left" w:pos="851"/>
          <w:tab w:val="left" w:leader="dot" w:pos="9000"/>
        </w:tabs>
        <w:spacing w:before="120" w:after="120"/>
        <w:ind w:firstLine="720"/>
        <w:jc w:val="both"/>
        <w:rPr>
          <w:rFonts w:ascii="Times New Roman" w:eastAsia="Times New Roman" w:hAnsi="Times New Roman" w:cs="Times New Roman"/>
          <w:sz w:val="26"/>
          <w:szCs w:val="26"/>
        </w:rPr>
      </w:pPr>
      <w:bookmarkStart w:id="50" w:name="_Hlk519580017"/>
      <w:r w:rsidRPr="00E77FD7">
        <w:rPr>
          <w:rFonts w:ascii="Times New Roman" w:eastAsia="Times New Roman" w:hAnsi="Times New Roman" w:cs="Times New Roman"/>
          <w:sz w:val="26"/>
          <w:szCs w:val="26"/>
        </w:rPr>
        <w:t>- Các thiết bị phần cứng máy tính gồm: Mainboard, CPU, Ram, Ổ cứng, Card màn hình, Card âm thanh, Card mạng, Vỏ máy tính, Nguồn máy tính, Màn hình, Bàn phím, Chuột, Loa; Các thiết bị mạng cơ bản: Bridge, Repeater, Hub, Switch, Router  và Gateway.</w:t>
      </w:r>
    </w:p>
    <w:bookmarkEnd w:id="50"/>
    <w:p w14:paraId="31DFCFA5" w14:textId="77777777" w:rsidR="00895D7A" w:rsidRPr="00E77FD7" w:rsidRDefault="00895D7A" w:rsidP="00895D7A">
      <w:pPr>
        <w:widowControl/>
        <w:tabs>
          <w:tab w:val="left" w:pos="851"/>
          <w:tab w:val="left" w:leader="dot" w:pos="9000"/>
        </w:tabs>
        <w:spacing w:before="120" w:after="120"/>
        <w:ind w:firstLine="720"/>
        <w:jc w:val="both"/>
        <w:rPr>
          <w:rFonts w:ascii="Times New Roman" w:eastAsia="Times New Roman" w:hAnsi="Times New Roman" w:cs="Times New Roman"/>
          <w:sz w:val="26"/>
          <w:szCs w:val="26"/>
        </w:rPr>
      </w:pPr>
      <w:r w:rsidRPr="00E77FD7">
        <w:rPr>
          <w:rFonts w:ascii="Times New Roman" w:eastAsia="Times New Roman" w:hAnsi="Times New Roman" w:cs="Times New Roman"/>
          <w:sz w:val="26"/>
          <w:szCs w:val="26"/>
        </w:rPr>
        <w:t>- Có một máy server quản lý toàn bộ máy con có kết nối mạng LAN và một máy cho giảng viên.</w:t>
      </w:r>
    </w:p>
    <w:p w14:paraId="722DAA9B"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bookmarkStart w:id="51" w:name="_Hlk520296396"/>
      <w:r w:rsidRPr="00E77FD7">
        <w:rPr>
          <w:rFonts w:ascii="Times New Roman" w:eastAsia="Times New Roman" w:hAnsi="Times New Roman" w:cs="Times New Roman"/>
          <w:b/>
          <w:sz w:val="26"/>
          <w:szCs w:val="26"/>
        </w:rPr>
        <w:t>3.  Học liệu, dụng cụ, nguyên vật liệu:</w:t>
      </w:r>
    </w:p>
    <w:p w14:paraId="5CF6E8F4" w14:textId="77777777" w:rsidR="00895D7A" w:rsidRPr="00E77FD7" w:rsidRDefault="00895D7A" w:rsidP="00895D7A">
      <w:pPr>
        <w:widowControl/>
        <w:tabs>
          <w:tab w:val="left" w:pos="851"/>
          <w:tab w:val="left" w:leader="dot" w:pos="9000"/>
        </w:tabs>
        <w:spacing w:before="120" w:after="120"/>
        <w:ind w:firstLine="720"/>
        <w:jc w:val="both"/>
        <w:rPr>
          <w:rFonts w:ascii="Times New Roman" w:eastAsia="Times New Roman" w:hAnsi="Times New Roman" w:cs="Times New Roman"/>
          <w:sz w:val="26"/>
          <w:szCs w:val="26"/>
        </w:rPr>
      </w:pPr>
      <w:r w:rsidRPr="00E77FD7">
        <w:rPr>
          <w:rFonts w:ascii="Times New Roman" w:eastAsia="Times New Roman" w:hAnsi="Times New Roman" w:cs="Times New Roman"/>
          <w:sz w:val="26"/>
          <w:szCs w:val="26"/>
        </w:rPr>
        <w:t>Giáo trình, bài giảng, hệ thống bài tập, tài liệu tham khảo.</w:t>
      </w:r>
    </w:p>
    <w:p w14:paraId="0753C12B" w14:textId="77777777" w:rsidR="00895D7A" w:rsidRPr="00E77FD7" w:rsidRDefault="00895D7A" w:rsidP="00895D7A">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E77FD7">
        <w:rPr>
          <w:rFonts w:ascii="Times New Roman" w:eastAsia="Times New Roman" w:hAnsi="Times New Roman" w:cs="Times New Roman"/>
          <w:b/>
          <w:sz w:val="26"/>
          <w:szCs w:val="26"/>
        </w:rPr>
        <w:t>4.  Các điều kiện khác</w:t>
      </w:r>
    </w:p>
    <w:bookmarkEnd w:id="51"/>
    <w:p w14:paraId="33265102" w14:textId="77777777" w:rsidR="00895D7A" w:rsidRPr="00E77FD7" w:rsidRDefault="00895D7A" w:rsidP="00895D7A">
      <w:pPr>
        <w:widowControl/>
        <w:tabs>
          <w:tab w:val="left" w:pos="851"/>
          <w:tab w:val="left" w:leader="dot" w:pos="9000"/>
        </w:tabs>
        <w:spacing w:before="120" w:after="120"/>
        <w:ind w:firstLine="720"/>
        <w:jc w:val="both"/>
        <w:rPr>
          <w:rFonts w:ascii="Times New Roman" w:eastAsia="Times New Roman" w:hAnsi="Times New Roman" w:cs="Times New Roman"/>
          <w:sz w:val="26"/>
          <w:szCs w:val="26"/>
        </w:rPr>
      </w:pPr>
      <w:r w:rsidRPr="00E77FD7">
        <w:rPr>
          <w:rFonts w:ascii="Times New Roman" w:eastAsia="Times New Roman" w:hAnsi="Times New Roman" w:cs="Times New Roman"/>
          <w:sz w:val="26"/>
          <w:szCs w:val="26"/>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5FFE9104" w14:textId="77777777" w:rsidR="00895D7A" w:rsidRPr="00895D7A" w:rsidRDefault="00895D7A" w:rsidP="00895D7A">
      <w:pPr>
        <w:widowControl/>
        <w:spacing w:before="120" w:after="120"/>
        <w:ind w:firstLine="720"/>
        <w:jc w:val="both"/>
        <w:rPr>
          <w:rFonts w:ascii="Times New Roman" w:eastAsia="Times New Roman" w:hAnsi="Times New Roman" w:cs="Times New Roman"/>
          <w:b/>
          <w:sz w:val="26"/>
          <w:szCs w:val="26"/>
          <w:lang w:val="sv-SE"/>
        </w:rPr>
      </w:pPr>
      <w:r w:rsidRPr="00895D7A">
        <w:rPr>
          <w:rFonts w:ascii="Times New Roman" w:eastAsia="Times New Roman" w:hAnsi="Times New Roman" w:cs="Times New Roman"/>
          <w:b/>
          <w:sz w:val="26"/>
          <w:szCs w:val="26"/>
          <w:lang w:val="sv-SE"/>
        </w:rPr>
        <w:t>V. Phương pháp đánh giá</w:t>
      </w:r>
    </w:p>
    <w:p w14:paraId="440E37B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en-GB"/>
        </w:rPr>
      </w:pPr>
      <w:r w:rsidRPr="00895D7A">
        <w:rPr>
          <w:rFonts w:ascii="Times New Roman" w:eastAsia="Times New Roman" w:hAnsi="Times New Roman" w:cs="Times New Roman"/>
          <w:sz w:val="26"/>
          <w:szCs w:val="26"/>
          <w:lang w:val="sv-SE"/>
        </w:rPr>
        <w:t>Việc đánh giá kết quả học tập của người học được thực hiện theo quy định tại Thông tư số 0</w:t>
      </w:r>
      <w:r w:rsidRPr="00895D7A">
        <w:rPr>
          <w:rFonts w:ascii="Times New Roman" w:eastAsia="Times New Roman" w:hAnsi="Times New Roman" w:cs="Times New Roman"/>
          <w:sz w:val="26"/>
          <w:szCs w:val="26"/>
          <w:lang w:val="en-GB"/>
        </w:rPr>
        <w:t>4</w:t>
      </w:r>
      <w:r w:rsidRPr="00895D7A">
        <w:rPr>
          <w:rFonts w:ascii="Times New Roman" w:eastAsia="Times New Roman" w:hAnsi="Times New Roman" w:cs="Times New Roman"/>
          <w:sz w:val="26"/>
          <w:szCs w:val="26"/>
          <w:lang w:val="sv-SE"/>
        </w:rPr>
        <w:t>/20</w:t>
      </w:r>
      <w:r w:rsidRPr="00895D7A">
        <w:rPr>
          <w:rFonts w:ascii="Times New Roman" w:eastAsia="Times New Roman" w:hAnsi="Times New Roman" w:cs="Times New Roman"/>
          <w:sz w:val="26"/>
          <w:szCs w:val="26"/>
          <w:lang w:val="en-GB"/>
        </w:rPr>
        <w:t>22</w:t>
      </w:r>
      <w:r w:rsidRPr="00895D7A">
        <w:rPr>
          <w:rFonts w:ascii="Times New Roman" w:eastAsia="Times New Roman" w:hAnsi="Times New Roman" w:cs="Times New Roman"/>
          <w:sz w:val="26"/>
          <w:szCs w:val="26"/>
          <w:lang w:val="sv-SE"/>
        </w:rPr>
        <w:t>/TT-BLĐTBXH</w:t>
      </w:r>
      <w:r w:rsidRPr="00895D7A">
        <w:rPr>
          <w:rFonts w:ascii="Times New Roman" w:eastAsia="Times New Roman" w:hAnsi="Times New Roman" w:cs="Times New Roman"/>
          <w:sz w:val="26"/>
          <w:szCs w:val="26"/>
          <w:lang w:val="en-GB"/>
        </w:rPr>
        <w:t xml:space="preserve"> </w:t>
      </w:r>
      <w:r w:rsidRPr="00895D7A">
        <w:rPr>
          <w:rFonts w:ascii="Times New Roman" w:eastAsia="Times New Roman" w:hAnsi="Times New Roman" w:cs="Times New Roman"/>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895D7A">
        <w:rPr>
          <w:rFonts w:ascii="Times New Roman" w:eastAsia="Times New Roman" w:hAnsi="Times New Roman" w:cs="Times New Roman"/>
          <w:sz w:val="26"/>
          <w:szCs w:val="26"/>
          <w:lang w:val="en-GB"/>
        </w:rPr>
        <w:t xml:space="preserve"> và theo quy định hiện hành của nhà trường.</w:t>
      </w:r>
    </w:p>
    <w:p w14:paraId="707D667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b/>
          <w:bCs/>
          <w:sz w:val="26"/>
          <w:szCs w:val="26"/>
          <w:lang w:val="sv-SE"/>
        </w:rPr>
        <w:t>VI. Hướng dẫn thực hiện môn học</w:t>
      </w:r>
    </w:p>
    <w:p w14:paraId="15CFBE8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b/>
          <w:bCs/>
          <w:sz w:val="26"/>
          <w:szCs w:val="26"/>
          <w:lang w:val="sv-SE"/>
        </w:rPr>
        <w:t>1. Phạm vi áp dụng môn học</w:t>
      </w:r>
    </w:p>
    <w:p w14:paraId="5DCD84AE" w14:textId="4D9DB429"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 xml:space="preserve">Môn học Tin học là một trong các môn học bắt buộc thuộc khối các môn học chung trong chương trình đào tạo trình độ </w:t>
      </w:r>
      <w:r w:rsidR="00976858">
        <w:rPr>
          <w:rFonts w:ascii="Times New Roman" w:eastAsia="Times New Roman" w:hAnsi="Times New Roman" w:cs="Times New Roman"/>
          <w:sz w:val="26"/>
          <w:szCs w:val="26"/>
          <w:lang w:val="sv-SE"/>
        </w:rPr>
        <w:t>cao đẳng</w:t>
      </w:r>
      <w:r w:rsidRPr="00895D7A">
        <w:rPr>
          <w:rFonts w:ascii="Times New Roman" w:eastAsia="Times New Roman" w:hAnsi="Times New Roman" w:cs="Times New Roman"/>
          <w:sz w:val="26"/>
          <w:szCs w:val="26"/>
          <w:lang w:val="sv-SE"/>
        </w:rPr>
        <w:t xml:space="preserve"> theo quy định của Bộ Lao động - Thương binh và Xã hội để giảng dạy.</w:t>
      </w:r>
    </w:p>
    <w:p w14:paraId="3067EB2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Người học là đối tượng tuyển sinh hệ tốt nghiệp trung học cơ sở bắt buộc học toàn bộ chương trình môn học này.</w:t>
      </w:r>
    </w:p>
    <w:p w14:paraId="1DB58FF0"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b/>
          <w:bCs/>
          <w:sz w:val="26"/>
          <w:szCs w:val="26"/>
          <w:lang w:val="sv-SE"/>
        </w:rPr>
        <w:lastRenderedPageBreak/>
        <w:t>2. Hướng dẫn về phương pháp giảng dạy, học tập môn học</w:t>
      </w:r>
    </w:p>
    <w:p w14:paraId="595FB052"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46FC143A"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 Đối với người học: Thao tác theo hướng dẫn của giáo viên và làm bài tập về nhà.</w:t>
      </w:r>
    </w:p>
    <w:p w14:paraId="4FA0D820"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 Khuyến khích việc tự học và làm thêm các bài tập ngoài giáo trình.</w:t>
      </w:r>
    </w:p>
    <w:p w14:paraId="68902268"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 Bên cạnh việc học 75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cao đẳng.</w:t>
      </w:r>
    </w:p>
    <w:p w14:paraId="7C84E75D" w14:textId="77777777" w:rsidR="00895D7A" w:rsidRPr="00E77FD7" w:rsidRDefault="00895D7A" w:rsidP="00895D7A">
      <w:pPr>
        <w:widowControl/>
        <w:shd w:val="clear" w:color="auto" w:fill="FFFFFF"/>
        <w:tabs>
          <w:tab w:val="left" w:pos="709"/>
        </w:tabs>
        <w:spacing w:beforeLines="60" w:before="144" w:afterLines="60" w:after="144"/>
        <w:ind w:firstLine="720"/>
        <w:jc w:val="both"/>
        <w:rPr>
          <w:rFonts w:ascii="Times New Roman" w:eastAsia="Times New Roman" w:hAnsi="Times New Roman" w:cs="Times New Roman"/>
          <w:b/>
          <w:sz w:val="26"/>
          <w:szCs w:val="26"/>
          <w:lang w:val="sv-SE"/>
        </w:rPr>
      </w:pPr>
      <w:r w:rsidRPr="00E77FD7">
        <w:rPr>
          <w:rFonts w:ascii="Times New Roman" w:eastAsia="Times New Roman" w:hAnsi="Times New Roman" w:cs="Times New Roman"/>
          <w:b/>
          <w:sz w:val="26"/>
          <w:szCs w:val="26"/>
          <w:lang w:val="sv-SE"/>
        </w:rPr>
        <w:t>3. Tài liệu tham khảo</w:t>
      </w:r>
    </w:p>
    <w:bookmarkEnd w:id="39"/>
    <w:p w14:paraId="11ACD718" w14:textId="77777777" w:rsidR="00895D7A" w:rsidRPr="00E77FD7" w:rsidRDefault="00895D7A" w:rsidP="00895D7A">
      <w:pPr>
        <w:widowControl/>
        <w:shd w:val="clear" w:color="auto" w:fill="FFFFFF"/>
        <w:tabs>
          <w:tab w:val="left" w:pos="709"/>
          <w:tab w:val="left" w:pos="1134"/>
        </w:tabs>
        <w:spacing w:beforeLines="30" w:before="72" w:afterLines="30" w:after="72"/>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1. Quyết định số 392/QĐ-TTg ngày 27/3/2015 của Thủ tướng Chính phủ  phê duyệt “Chương trình mục tiêu phát triển công nghiệp công nghệ thông tin đến 2020, tầm nhìn 2025”.</w:t>
      </w:r>
    </w:p>
    <w:p w14:paraId="2EC47462" w14:textId="77777777" w:rsidR="00895D7A" w:rsidRPr="00E77FD7" w:rsidRDefault="00895D7A" w:rsidP="00895D7A">
      <w:pPr>
        <w:widowControl/>
        <w:shd w:val="clear" w:color="auto" w:fill="FFFFFF"/>
        <w:tabs>
          <w:tab w:val="left" w:pos="709"/>
          <w:tab w:val="left" w:pos="1134"/>
        </w:tabs>
        <w:spacing w:beforeLines="30" w:before="72" w:afterLines="30" w:after="72"/>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2. Quyết định số 1982/QĐ-TTg ngày 31/10/2014 của Thủ tướng Chính phủ phê duyệt đề án “Ứng dụng công nghệ thông tin trong quản lý, hoạt động dạy và học nghề đến năm 2020”.</w:t>
      </w:r>
    </w:p>
    <w:p w14:paraId="41B1A413" w14:textId="77777777" w:rsidR="00895D7A" w:rsidRPr="00E77FD7" w:rsidRDefault="00895D7A" w:rsidP="00895D7A">
      <w:pPr>
        <w:widowControl/>
        <w:shd w:val="clear" w:color="auto" w:fill="FFFFFF"/>
        <w:tabs>
          <w:tab w:val="left" w:pos="709"/>
          <w:tab w:val="left" w:pos="1134"/>
        </w:tabs>
        <w:spacing w:beforeLines="30" w:before="72" w:afterLines="30" w:after="72"/>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3. Thông tư số 03/2014/TT-BTTTT ngày 11/3/2014 của Bộ Thông tin và Truyền thông quy định chuẩn kỹ năng sử dụng công nghệ thông tin.</w:t>
      </w:r>
    </w:p>
    <w:p w14:paraId="56F049E3" w14:textId="77777777" w:rsidR="00895D7A" w:rsidRPr="00E77FD7" w:rsidRDefault="00895D7A" w:rsidP="00895D7A">
      <w:pPr>
        <w:widowControl/>
        <w:shd w:val="clear" w:color="auto" w:fill="FFFFFF"/>
        <w:tabs>
          <w:tab w:val="left" w:pos="709"/>
          <w:tab w:val="left" w:pos="1134"/>
        </w:tabs>
        <w:spacing w:beforeLines="30" w:before="72" w:afterLines="30" w:after="72"/>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4. Thông tư liên tịch số 17/2016/TTLT-BGDĐT-BTTTT ngày 21/06/2016 của Bộ Giáo dục và Đào tạo và Bộ Thông tin và Truyền thông quy định tổ chức thi và cấp chứng chỉ ứng dụng công nghệ thông tin.</w:t>
      </w:r>
    </w:p>
    <w:p w14:paraId="5B4F7343" w14:textId="77777777" w:rsidR="00895D7A" w:rsidRPr="00E77FD7" w:rsidRDefault="00895D7A" w:rsidP="00895D7A">
      <w:pPr>
        <w:widowControl/>
        <w:shd w:val="clear" w:color="auto" w:fill="FFFFFF"/>
        <w:tabs>
          <w:tab w:val="left" w:pos="709"/>
          <w:tab w:val="left" w:pos="1134"/>
        </w:tabs>
        <w:spacing w:beforeLines="30" w:before="72" w:afterLines="30" w:after="72"/>
        <w:ind w:firstLine="720"/>
        <w:jc w:val="both"/>
        <w:rPr>
          <w:rFonts w:ascii="Times New Roman" w:eastAsia="Times New Roman" w:hAnsi="Times New Roman" w:cs="Times New Roman"/>
          <w:sz w:val="26"/>
          <w:szCs w:val="26"/>
          <w:lang w:val="sv-SE"/>
        </w:rPr>
      </w:pPr>
      <w:r w:rsidRPr="00E77FD7">
        <w:rPr>
          <w:rFonts w:ascii="Times New Roman" w:eastAsia="Times New Roman" w:hAnsi="Times New Roman" w:cs="Times New Roman"/>
          <w:sz w:val="26"/>
          <w:szCs w:val="26"/>
          <w:lang w:val="sv-SE"/>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1205BD77" w14:textId="77777777" w:rsidR="00895D7A" w:rsidRPr="00895D7A" w:rsidRDefault="00895D7A" w:rsidP="00895D7A">
      <w:pPr>
        <w:widowControl/>
        <w:shd w:val="clear" w:color="auto" w:fill="FFFFFF"/>
        <w:tabs>
          <w:tab w:val="left" w:pos="709"/>
          <w:tab w:val="left" w:pos="1134"/>
        </w:tabs>
        <w:spacing w:beforeLines="30" w:before="72" w:afterLines="30" w:after="72"/>
        <w:ind w:firstLine="720"/>
        <w:jc w:val="both"/>
        <w:rPr>
          <w:rFonts w:ascii="Times New Roman" w:eastAsia="Times New Roman" w:hAnsi="Times New Roman" w:cs="Times New Roman"/>
          <w:sz w:val="26"/>
          <w:szCs w:val="26"/>
        </w:rPr>
      </w:pPr>
      <w:r w:rsidRPr="00E77FD7">
        <w:rPr>
          <w:rFonts w:ascii="Times New Roman" w:eastAsia="Times New Roman" w:hAnsi="Times New Roman" w:cs="Times New Roman"/>
          <w:sz w:val="26"/>
          <w:szCs w:val="26"/>
          <w:lang w:val="sv-SE"/>
        </w:rPr>
        <w:t xml:space="preserve">6. Nguyễn Đăng Tỵ, Hồ Thị Phương Nga, Giáo trình Tin học Đại cương, NXB Đại học Quốc  gia TP. </w:t>
      </w:r>
      <w:r w:rsidRPr="00895D7A">
        <w:rPr>
          <w:rFonts w:ascii="Times New Roman" w:eastAsia="Times New Roman" w:hAnsi="Times New Roman" w:cs="Times New Roman"/>
          <w:sz w:val="26"/>
          <w:szCs w:val="26"/>
        </w:rPr>
        <w:t>Hồ Chí Minh, 2015.</w:t>
      </w:r>
    </w:p>
    <w:p w14:paraId="014235D5" w14:textId="77777777" w:rsidR="00895D7A" w:rsidRPr="00895D7A" w:rsidRDefault="00895D7A" w:rsidP="00895D7A">
      <w:pPr>
        <w:widowControl/>
        <w:shd w:val="clear" w:color="auto" w:fill="FFFFFF"/>
        <w:tabs>
          <w:tab w:val="left" w:pos="709"/>
          <w:tab w:val="left" w:pos="1134"/>
        </w:tabs>
        <w:spacing w:beforeLines="30" w:before="72" w:afterLines="30" w:after="72"/>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7. Huyền Trang, Sử dụng Internet an toàn, NXB Phụ nữ, 2014.</w:t>
      </w:r>
    </w:p>
    <w:p w14:paraId="6417D750" w14:textId="77777777" w:rsidR="00895D7A" w:rsidRPr="00895D7A" w:rsidRDefault="00895D7A" w:rsidP="00895D7A">
      <w:pPr>
        <w:widowControl/>
        <w:shd w:val="clear" w:color="auto" w:fill="FFFFFF"/>
        <w:tabs>
          <w:tab w:val="left" w:pos="709"/>
          <w:tab w:val="left" w:pos="1134"/>
        </w:tabs>
        <w:spacing w:beforeLines="30" w:before="72" w:afterLines="30" w:after="72"/>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8. Phạm Phương Hoa, Phạm Quang Hiển, Giáo trình thực hành Microsoft Word, NXB Thanh Niên, 2016.</w:t>
      </w:r>
    </w:p>
    <w:p w14:paraId="01ABF4FB" w14:textId="77777777" w:rsidR="00895D7A" w:rsidRPr="00895D7A" w:rsidRDefault="00895D7A" w:rsidP="00895D7A">
      <w:pPr>
        <w:widowControl/>
        <w:shd w:val="clear" w:color="auto" w:fill="FFFFFF"/>
        <w:tabs>
          <w:tab w:val="left" w:pos="709"/>
          <w:tab w:val="left" w:pos="1134"/>
        </w:tabs>
        <w:spacing w:beforeLines="30" w:before="72" w:afterLines="30" w:after="72"/>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9. Phạm Phương Hoa, Phạm Quang Hiển, Giáo trình thực hành Excel, NXB Thanh Niên, 2017.</w:t>
      </w:r>
    </w:p>
    <w:p w14:paraId="3CE1E2C1" w14:textId="77777777" w:rsidR="00895D7A" w:rsidRPr="00895D7A" w:rsidRDefault="00895D7A" w:rsidP="00895D7A">
      <w:pPr>
        <w:widowControl/>
        <w:shd w:val="clear" w:color="auto" w:fill="FFFFFF"/>
        <w:tabs>
          <w:tab w:val="left" w:pos="709"/>
          <w:tab w:val="left" w:pos="1134"/>
        </w:tabs>
        <w:spacing w:beforeLines="30" w:before="72" w:afterLines="30" w:after="72"/>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10. </w:t>
      </w:r>
      <w:hyperlink r:id="rId9" w:history="1">
        <w:r w:rsidRPr="00895D7A">
          <w:rPr>
            <w:rFonts w:ascii="Times New Roman" w:eastAsia="Times New Roman" w:hAnsi="Times New Roman" w:cs="Times New Roman"/>
            <w:color w:val="0000FF"/>
            <w:sz w:val="26"/>
            <w:szCs w:val="26"/>
            <w:u w:val="single"/>
          </w:rPr>
          <w:t>Joan Lambert</w:t>
        </w:r>
      </w:hyperlink>
      <w:r w:rsidRPr="00895D7A">
        <w:rPr>
          <w:rFonts w:ascii="Times New Roman" w:eastAsia="Times New Roman" w:hAnsi="Times New Roman" w:cs="Times New Roman"/>
          <w:sz w:val="26"/>
          <w:szCs w:val="26"/>
        </w:rPr>
        <w:t xml:space="preserve"> and Curtis Frye, Microsoft Office 2016 Step by Step 1st Edition, Microsoft, 2015.</w:t>
      </w:r>
    </w:p>
    <w:p w14:paraId="40C4C7FA" w14:textId="77777777" w:rsidR="00895D7A" w:rsidRPr="00895D7A" w:rsidRDefault="00895D7A" w:rsidP="00895D7A">
      <w:pPr>
        <w:widowControl/>
        <w:shd w:val="clear" w:color="auto" w:fill="FFFFFF"/>
        <w:tabs>
          <w:tab w:val="left" w:pos="709"/>
          <w:tab w:val="left" w:pos="1134"/>
        </w:tabs>
        <w:spacing w:beforeLines="30" w:before="72" w:afterLines="30" w:after="72"/>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11. </w:t>
      </w:r>
      <w:hyperlink r:id="rId10" w:history="1">
        <w:r w:rsidRPr="00895D7A">
          <w:rPr>
            <w:rFonts w:ascii="Times New Roman" w:eastAsia="Times New Roman" w:hAnsi="Times New Roman" w:cs="Times New Roman"/>
            <w:color w:val="0000FF"/>
            <w:sz w:val="26"/>
            <w:szCs w:val="26"/>
            <w:u w:val="single"/>
          </w:rPr>
          <w:t>Peter Weverka</w:t>
        </w:r>
      </w:hyperlink>
      <w:r w:rsidRPr="00895D7A">
        <w:rPr>
          <w:rFonts w:ascii="Times New Roman" w:eastAsia="Times New Roman" w:hAnsi="Times New Roman" w:cs="Times New Roman"/>
          <w:sz w:val="26"/>
          <w:szCs w:val="26"/>
        </w:rPr>
        <w:t>, Office 2016 All-In-One For Dummies 1st Edition, John Wiley &amp; Sons, 2016./.</w:t>
      </w:r>
    </w:p>
    <w:p w14:paraId="5838A5B3" w14:textId="77777777" w:rsidR="00895D7A" w:rsidRPr="00895D7A" w:rsidRDefault="00895D7A" w:rsidP="00895D7A">
      <w:pPr>
        <w:widowControl/>
        <w:spacing w:before="120" w:after="120"/>
        <w:ind w:firstLine="7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4. Ghi chú và giải thích (nếu có)</w:t>
      </w:r>
    </w:p>
    <w:p w14:paraId="1039A2B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Việc miễn trừ, bảo lưu kết quả học tập môn học được thực hiện theo Thông tư số 0</w:t>
      </w:r>
      <w:r w:rsidRPr="00895D7A">
        <w:rPr>
          <w:rFonts w:ascii="Times New Roman" w:eastAsia="Times New Roman" w:hAnsi="Times New Roman" w:cs="Times New Roman"/>
          <w:sz w:val="26"/>
          <w:szCs w:val="26"/>
          <w:lang w:val="en-GB"/>
        </w:rPr>
        <w:t>4</w:t>
      </w:r>
      <w:r w:rsidRPr="00895D7A">
        <w:rPr>
          <w:rFonts w:ascii="Times New Roman" w:eastAsia="Times New Roman" w:hAnsi="Times New Roman" w:cs="Times New Roman"/>
          <w:sz w:val="26"/>
          <w:szCs w:val="26"/>
          <w:lang w:val="sv-SE"/>
        </w:rPr>
        <w:t>/20</w:t>
      </w:r>
      <w:r w:rsidRPr="00895D7A">
        <w:rPr>
          <w:rFonts w:ascii="Times New Roman" w:eastAsia="Times New Roman" w:hAnsi="Times New Roman" w:cs="Times New Roman"/>
          <w:sz w:val="26"/>
          <w:szCs w:val="26"/>
          <w:lang w:val="en-GB"/>
        </w:rPr>
        <w:t>22</w:t>
      </w:r>
      <w:r w:rsidRPr="00895D7A">
        <w:rPr>
          <w:rFonts w:ascii="Times New Roman" w:eastAsia="Times New Roman" w:hAnsi="Times New Roman" w:cs="Times New Roman"/>
          <w:sz w:val="26"/>
          <w:szCs w:val="26"/>
          <w:lang w:val="sv-SE"/>
        </w:rPr>
        <w:t>/TT-BLĐTBXH.</w:t>
      </w:r>
    </w:p>
    <w:p w14:paraId="0E24F6EB" w14:textId="77777777" w:rsidR="00895D7A" w:rsidRPr="00895D7A" w:rsidRDefault="00895D7A" w:rsidP="00895D7A">
      <w:pPr>
        <w:widowControl/>
        <w:spacing w:before="120" w:after="120"/>
        <w:ind w:righ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br w:type="page"/>
      </w:r>
    </w:p>
    <w:p w14:paraId="3B214912" w14:textId="77777777" w:rsidR="00895D7A" w:rsidRPr="00895D7A" w:rsidRDefault="00895D7A" w:rsidP="00895D7A">
      <w:pPr>
        <w:widowControl/>
        <w:spacing w:before="120" w:after="120"/>
        <w:ind w:firstLine="7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lastRenderedPageBreak/>
        <w:t>CHƯƠNG TRÌNH MÔN HỌC</w:t>
      </w:r>
    </w:p>
    <w:p w14:paraId="06FD1E1F" w14:textId="5AD32782" w:rsidR="00895D7A" w:rsidRPr="00895D7A" w:rsidRDefault="00895D7A" w:rsidP="00895D7A">
      <w:pPr>
        <w:pStyle w:val="Heading3"/>
        <w:spacing w:before="120" w:after="120"/>
        <w:ind w:firstLine="720"/>
        <w:rPr>
          <w:rFonts w:ascii="Times New Roman" w:hAnsi="Times New Roman" w:cs="Times New Roman"/>
          <w:lang w:val="pt-BR"/>
        </w:rPr>
      </w:pPr>
      <w:r w:rsidRPr="00895D7A">
        <w:rPr>
          <w:rFonts w:ascii="Times New Roman" w:hAnsi="Times New Roman" w:cs="Times New Roman"/>
          <w:lang w:val="pt-BR"/>
        </w:rPr>
        <w:t xml:space="preserve">Tên môn học: </w:t>
      </w:r>
      <w:r w:rsidR="00F2753B">
        <w:rPr>
          <w:rFonts w:ascii="Times New Roman" w:hAnsi="Times New Roman" w:cs="Times New Roman"/>
          <w:lang w:val="pt-BR"/>
        </w:rPr>
        <w:t>TIẾNG ANH</w:t>
      </w:r>
    </w:p>
    <w:p w14:paraId="377931ED"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b/>
          <w:bCs/>
          <w:sz w:val="26"/>
          <w:szCs w:val="26"/>
          <w:lang w:val="pt-BR"/>
        </w:rPr>
        <w:t>Mã môn học: MH 06</w:t>
      </w:r>
    </w:p>
    <w:p w14:paraId="3F7D2072" w14:textId="77777777" w:rsidR="00895D7A" w:rsidRPr="00E77FD7" w:rsidRDefault="00895D7A" w:rsidP="00895D7A">
      <w:pPr>
        <w:widowControl/>
        <w:spacing w:before="120" w:after="120"/>
        <w:ind w:firstLine="720"/>
        <w:jc w:val="both"/>
        <w:rPr>
          <w:rFonts w:ascii="Times New Roman" w:eastAsia="Times New Roman" w:hAnsi="Times New Roman" w:cs="Times New Roman"/>
          <w:i/>
          <w:sz w:val="26"/>
          <w:szCs w:val="26"/>
          <w:lang w:val="pt-BR"/>
        </w:rPr>
      </w:pPr>
      <w:r w:rsidRPr="00E77FD7">
        <w:rPr>
          <w:rFonts w:ascii="Times New Roman" w:eastAsia="Times New Roman" w:hAnsi="Times New Roman" w:cs="Times New Roman"/>
          <w:b/>
          <w:bCs/>
          <w:sz w:val="26"/>
          <w:szCs w:val="26"/>
          <w:lang w:val="pt-BR"/>
        </w:rPr>
        <w:t>Thời gian thực hiện:</w:t>
      </w:r>
      <w:r w:rsidRPr="00E77FD7">
        <w:rPr>
          <w:rFonts w:ascii="Times New Roman" w:eastAsia="Times New Roman" w:hAnsi="Times New Roman" w:cs="Times New Roman"/>
          <w:sz w:val="26"/>
          <w:szCs w:val="26"/>
          <w:lang w:val="pt-BR"/>
        </w:rPr>
        <w:t xml:space="preserve"> </w:t>
      </w:r>
      <w:r w:rsidRPr="00E77FD7">
        <w:rPr>
          <w:rFonts w:ascii="Times New Roman" w:eastAsia="Times New Roman" w:hAnsi="Times New Roman" w:cs="Times New Roman"/>
          <w:i/>
          <w:sz w:val="26"/>
          <w:szCs w:val="26"/>
          <w:lang w:val="pt-BR"/>
        </w:rPr>
        <w:t xml:space="preserve">120 giờ, (Lý thuyết: 35 giờ; </w:t>
      </w:r>
      <w:r w:rsidRPr="00E77FD7">
        <w:rPr>
          <w:rFonts w:ascii="Times New Roman" w:hAnsi="Times New Roman" w:cs="Times New Roman"/>
          <w:i/>
          <w:sz w:val="26"/>
          <w:szCs w:val="26"/>
          <w:lang w:val="pt-BR"/>
        </w:rPr>
        <w:t>Thực hành, tích hợp, thí nghiệm, thảo luận, bài tập</w:t>
      </w:r>
      <w:r w:rsidRPr="00E77FD7">
        <w:rPr>
          <w:rFonts w:ascii="Times New Roman" w:eastAsia="Times New Roman" w:hAnsi="Times New Roman" w:cs="Times New Roman"/>
          <w:i/>
          <w:sz w:val="26"/>
          <w:szCs w:val="26"/>
          <w:lang w:val="pt-BR"/>
        </w:rPr>
        <w:t>: 79 giờ; Thi/Kiểm tra: 6 giờ).</w:t>
      </w:r>
    </w:p>
    <w:p w14:paraId="3E529CF7"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b/>
          <w:bCs/>
          <w:sz w:val="26"/>
          <w:szCs w:val="26"/>
          <w:lang w:val="pt-BR"/>
        </w:rPr>
        <w:t>I. Vị trí, tính chất của môn học</w:t>
      </w:r>
    </w:p>
    <w:p w14:paraId="025C8A9F"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b/>
          <w:bCs/>
          <w:sz w:val="26"/>
          <w:szCs w:val="26"/>
          <w:lang w:val="pt-BR"/>
        </w:rPr>
        <w:t>1. Vị trí:</w:t>
      </w:r>
      <w:r w:rsidRPr="00E77FD7">
        <w:rPr>
          <w:rFonts w:ascii="Times New Roman" w:eastAsia="Times New Roman" w:hAnsi="Times New Roman" w:cs="Times New Roman"/>
          <w:sz w:val="26"/>
          <w:szCs w:val="26"/>
          <w:lang w:val="pt-BR"/>
        </w:rPr>
        <w:t xml:space="preserve"> Môn học Tiếng Anh là một trong các môn học ngoại ngữ bắt buộc thuộc khối các môn học chung trong chương trình đào tạo trình độ cao đẳng.</w:t>
      </w:r>
    </w:p>
    <w:p w14:paraId="333EB5E7"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b/>
          <w:bCs/>
          <w:sz w:val="26"/>
          <w:szCs w:val="26"/>
          <w:lang w:val="pt-BR"/>
        </w:rPr>
        <w:t>2. Tính chất:</w:t>
      </w:r>
      <w:r w:rsidRPr="00E77FD7">
        <w:rPr>
          <w:rFonts w:ascii="Times New Roman" w:eastAsia="Times New Roman" w:hAnsi="Times New Roman" w:cs="Times New Roman"/>
          <w:sz w:val="26"/>
          <w:szCs w:val="26"/>
          <w:lang w:val="pt-BR"/>
        </w:rPr>
        <w:t xml:space="preserve"> Chương trình môn học Tiếng Anh bao gồm các kiến thức, kỹ năng sử dụng tiếng Anh cơ bản trong đời sống, học tập và hoạt động nghề nghiệp phù hợp với trình độ được đào tạo.</w:t>
      </w:r>
    </w:p>
    <w:p w14:paraId="07D524FB"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b/>
          <w:bCs/>
          <w:sz w:val="26"/>
          <w:szCs w:val="26"/>
          <w:lang w:val="pt-BR"/>
        </w:rPr>
        <w:t>II. Mục tiêu môn học</w:t>
      </w:r>
    </w:p>
    <w:p w14:paraId="16F8754C"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Sau khi học xong chương trình ở trình độ cao đẳng, người học đạt được trình độ năng lực ngoại ngữ Bậc 2 theo Khung năng lực ngoại ngữ 6 bậc dùng cho Việt Nam, cụ thể:</w:t>
      </w:r>
    </w:p>
    <w:p w14:paraId="54B89C5B"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b/>
          <w:bCs/>
          <w:sz w:val="26"/>
          <w:szCs w:val="26"/>
          <w:lang w:val="pt-BR"/>
        </w:rPr>
        <w:t>1. Về kiến thức</w:t>
      </w:r>
    </w:p>
    <w:p w14:paraId="49532E4B"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14:paraId="1723C7EB"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b/>
          <w:bCs/>
          <w:sz w:val="26"/>
          <w:szCs w:val="26"/>
          <w:lang w:val="pt-BR"/>
        </w:rPr>
        <w:t>2. Về kỹ năng</w:t>
      </w:r>
    </w:p>
    <w:p w14:paraId="52B93F96"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a) Kỹ năng nghe: Nghe và hiểu được những cụm từ và cách diễn đạt liên quan tới nhu cầu thiết yếu hằng ngày khi được diễn đạt chậm và rõ ràng về các chủ đề liên quan đến các thành viên gia đình, các hoạt động giải trí trong thời 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hiểu được ý chính trong các giao dịch quen thuộc hằng ngày khi được diễn đạt chậm và rõ ràng.</w:t>
      </w:r>
    </w:p>
    <w:p w14:paraId="27C946B1"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b) Kỹ năng nói: Giao tiếp một cách đơn giản và trực tiếp về các chủ đề quen thuộc hằng ngày liên quan tới tự giới thiệu bản thân, gia đình, nghề nghiệp, sở thích; chỉ đường đến những địa điểm thông thường; đặt được câu hỏi về số lượng; giới thiệu được những ngày lễ, sự kiện đặc biệt, hoạt động du lịch, các kế hoạch cho các ngày lễ và sự kiện đặc biệt; mô tả tính cách và ngoại hình của bản thân và người khác; giới thiệu các sản phẩm công nghệ và công dụng; mô tả thói quen mua sắm; truyền đạt quan điểm, nhận định của mình trong các tình huống xã giao đơn giản, ngắn gọn.</w:t>
      </w:r>
    </w:p>
    <w:p w14:paraId="6FA9CF09"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 xml:space="preserve">c) Kỹ năng đọc: Đọc và phân tích được các đoạn văn bản ngắn và đơn giản về các vấn đề quen thuộc và cụ thể; đọc hiểu đại ý và thông tin chi tiết thông qua các bài đọc có liên quan đến giới thiệu bạn bè, các hoạt động trong thời gian rảnh rỗi, nơi chốn, các thức ăn và đồ uống phổ biến, các ngày lễ đặc biệt và kỳ nghỉ, các hoạt động hàng </w:t>
      </w:r>
      <w:r w:rsidRPr="00E77FD7">
        <w:rPr>
          <w:rFonts w:ascii="Times New Roman" w:eastAsia="Times New Roman" w:hAnsi="Times New Roman" w:cs="Times New Roman"/>
          <w:sz w:val="26"/>
          <w:szCs w:val="26"/>
          <w:lang w:val="pt-BR"/>
        </w:rPr>
        <w:lastRenderedPageBreak/>
        <w:t>ngày và các sở thích, cách chào đón năm mới ở các quốc gia, sự phát triển của công nghệ và thói quen mua sắm.</w:t>
      </w:r>
    </w:p>
    <w:p w14:paraId="60788B32"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d) 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dịp đặc biệt, các kỳ nghỉ và các sở thích, kế hoạch và dự định cho việc chào đón năm mới, thiết bị công nghệ và thói quen mua sắm.</w:t>
      </w:r>
    </w:p>
    <w:p w14:paraId="0B80F1FB"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pt-BR"/>
        </w:rPr>
      </w:pPr>
      <w:bookmarkStart w:id="52" w:name="bookmark0"/>
      <w:r w:rsidRPr="00E77FD7">
        <w:rPr>
          <w:rFonts w:ascii="Times New Roman" w:eastAsia="Times New Roman" w:hAnsi="Times New Roman" w:cs="Times New Roman"/>
          <w:b/>
          <w:bCs/>
          <w:sz w:val="26"/>
          <w:szCs w:val="26"/>
          <w:lang w:val="pt-BR"/>
        </w:rPr>
        <w:t xml:space="preserve">3. </w:t>
      </w:r>
      <w:bookmarkEnd w:id="52"/>
      <w:r w:rsidRPr="00E77FD7">
        <w:rPr>
          <w:rFonts w:ascii="Times New Roman" w:eastAsia="Times New Roman" w:hAnsi="Times New Roman" w:cs="Times New Roman"/>
          <w:b/>
          <w:bCs/>
          <w:sz w:val="26"/>
          <w:szCs w:val="26"/>
          <w:lang w:val="pt-BR"/>
        </w:rPr>
        <w:t>Về năng lực tự chủ và trách nhiệm</w:t>
      </w:r>
    </w:p>
    <w:p w14:paraId="6CCFE47A"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 Nhận thức được tầm quan trọng của ngoại ngữ nói chung và Tiếng Anh nói riêng, có trách nhiệm trong việc sử dụng tiếng Anh trong đời sống, học tập và nghề nghiệp;</w:t>
      </w:r>
    </w:p>
    <w:p w14:paraId="7E7D024B"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sz w:val="26"/>
          <w:szCs w:val="26"/>
          <w:lang w:val="pt-BR"/>
        </w:rPr>
        <w:t>- Có thể làm việc độc lập hoặc theo nhóm trong việc áp dụng tiếng Anh vào học tập, lao động và các hoạt động khác.</w:t>
      </w:r>
    </w:p>
    <w:p w14:paraId="1CCDFFB1"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b/>
          <w:bCs/>
          <w:sz w:val="26"/>
          <w:szCs w:val="26"/>
          <w:lang w:val="pt-BR"/>
        </w:rPr>
        <w:t>III. Nội dung môn học</w:t>
      </w:r>
    </w:p>
    <w:p w14:paraId="25D6FA4D"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pt-BR"/>
        </w:rPr>
      </w:pPr>
      <w:r w:rsidRPr="00E77FD7">
        <w:rPr>
          <w:rFonts w:ascii="Times New Roman" w:eastAsia="Times New Roman" w:hAnsi="Times New Roman" w:cs="Times New Roman"/>
          <w:b/>
          <w:bCs/>
          <w:sz w:val="26"/>
          <w:szCs w:val="26"/>
          <w:lang w:val="pt-BR"/>
        </w:rPr>
        <w:t>1. Nội dung tổng quát và phân bổ thời gian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5"/>
        <w:gridCol w:w="4019"/>
        <w:gridCol w:w="1043"/>
        <w:gridCol w:w="889"/>
        <w:gridCol w:w="1313"/>
        <w:gridCol w:w="1173"/>
      </w:tblGrid>
      <w:tr w:rsidR="00895D7A" w:rsidRPr="00895D7A" w14:paraId="330D84C3" w14:textId="77777777" w:rsidTr="005C5DD1">
        <w:trPr>
          <w:tblHeader/>
        </w:trPr>
        <w:tc>
          <w:tcPr>
            <w:tcW w:w="34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4D1D03"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Số TT</w:t>
            </w:r>
          </w:p>
        </w:tc>
        <w:tc>
          <w:tcPr>
            <w:tcW w:w="222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5EC90C"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Tên chương, mục</w:t>
            </w:r>
          </w:p>
        </w:tc>
        <w:tc>
          <w:tcPr>
            <w:tcW w:w="57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537360"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Tổng số</w:t>
            </w:r>
          </w:p>
        </w:tc>
        <w:tc>
          <w:tcPr>
            <w:tcW w:w="186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7E158C"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Thời gian (giờ)</w:t>
            </w:r>
          </w:p>
        </w:tc>
      </w:tr>
      <w:tr w:rsidR="00895D7A" w:rsidRPr="00895D7A" w14:paraId="252BD7A3" w14:textId="77777777" w:rsidTr="005C5DD1">
        <w:tblPrEx>
          <w:tblBorders>
            <w:top w:val="none" w:sz="0" w:space="0" w:color="auto"/>
            <w:bottom w:val="none" w:sz="0" w:space="0" w:color="auto"/>
            <w:insideH w:val="none" w:sz="0" w:space="0" w:color="auto"/>
            <w:insideV w:val="none" w:sz="0" w:space="0" w:color="auto"/>
          </w:tblBorders>
        </w:tblPrEx>
        <w:trPr>
          <w:tblHead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8AAEBB5"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214171"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D858DA"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D58401"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Lý thuyết</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35E7EA" w14:textId="77777777" w:rsidR="00895D7A" w:rsidRPr="00895D7A" w:rsidRDefault="00895D7A" w:rsidP="005C5DD1">
            <w:pPr>
              <w:widowControl/>
              <w:spacing w:before="120" w:after="120"/>
              <w:jc w:val="center"/>
              <w:rPr>
                <w:rFonts w:ascii="Times New Roman" w:eastAsia="Times New Roman" w:hAnsi="Times New Roman" w:cs="Times New Roman"/>
                <w:b/>
                <w:sz w:val="26"/>
                <w:szCs w:val="26"/>
              </w:rPr>
            </w:pPr>
            <w:r w:rsidRPr="00895D7A">
              <w:rPr>
                <w:rFonts w:ascii="Times New Roman" w:hAnsi="Times New Roman" w:cs="Times New Roman"/>
                <w:b/>
                <w:sz w:val="26"/>
                <w:szCs w:val="26"/>
              </w:rPr>
              <w:t>Thực hành, tích hợp, thí nghiệm, thảo luận, bài tập</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0ED5C7" w14:textId="77777777" w:rsidR="00895D7A" w:rsidRPr="00895D7A" w:rsidRDefault="00895D7A" w:rsidP="005C5DD1">
            <w:pPr>
              <w:widowControl/>
              <w:spacing w:before="120"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Thi/Kiểm tra</w:t>
            </w:r>
          </w:p>
        </w:tc>
      </w:tr>
      <w:tr w:rsidR="00895D7A" w:rsidRPr="00895D7A" w14:paraId="23696CAA" w14:textId="77777777" w:rsidTr="005C5DD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C3F5D"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17A0A2" w14:textId="77777777" w:rsidR="00895D7A" w:rsidRPr="00895D7A" w:rsidRDefault="00895D7A" w:rsidP="005C5DD1">
            <w:pPr>
              <w:widowControl/>
              <w:spacing w:before="120" w:after="120"/>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Chương 1: Gia đình và bạn bè (Family and friends)</w:t>
            </w:r>
          </w:p>
          <w:p w14:paraId="327A5C7D" w14:textId="77777777" w:rsidR="00895D7A" w:rsidRPr="00895D7A" w:rsidRDefault="00895D7A" w:rsidP="00895D7A">
            <w:pPr>
              <w:pStyle w:val="ListParagraph"/>
              <w:widowControl/>
              <w:numPr>
                <w:ilvl w:val="0"/>
                <w:numId w:val="129"/>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Từ vựng (Vocabulary)</w:t>
            </w:r>
          </w:p>
          <w:p w14:paraId="1B3B0825" w14:textId="77777777" w:rsidR="00895D7A" w:rsidRPr="00895D7A" w:rsidRDefault="00895D7A" w:rsidP="00895D7A">
            <w:pPr>
              <w:pStyle w:val="ListParagraph"/>
              <w:widowControl/>
              <w:numPr>
                <w:ilvl w:val="0"/>
                <w:numId w:val="129"/>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Ngữ pháp (Grammar)</w:t>
            </w:r>
          </w:p>
          <w:p w14:paraId="42B43A06" w14:textId="77777777" w:rsidR="00895D7A" w:rsidRPr="00895D7A" w:rsidRDefault="00895D7A" w:rsidP="00895D7A">
            <w:pPr>
              <w:pStyle w:val="ListParagraph"/>
              <w:widowControl/>
              <w:numPr>
                <w:ilvl w:val="0"/>
                <w:numId w:val="129"/>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nghe (Listening)</w:t>
            </w:r>
          </w:p>
          <w:p w14:paraId="1722D611" w14:textId="77777777" w:rsidR="00895D7A" w:rsidRPr="00895D7A" w:rsidRDefault="00895D7A" w:rsidP="00895D7A">
            <w:pPr>
              <w:pStyle w:val="ListParagraph"/>
              <w:widowControl/>
              <w:numPr>
                <w:ilvl w:val="0"/>
                <w:numId w:val="129"/>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nói (Speaking)</w:t>
            </w:r>
          </w:p>
          <w:p w14:paraId="2E7B1482" w14:textId="77777777" w:rsidR="00895D7A" w:rsidRPr="00895D7A" w:rsidRDefault="00895D7A" w:rsidP="00895D7A">
            <w:pPr>
              <w:pStyle w:val="ListParagraph"/>
              <w:widowControl/>
              <w:numPr>
                <w:ilvl w:val="0"/>
                <w:numId w:val="129"/>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đọc (Reading)</w:t>
            </w:r>
          </w:p>
          <w:p w14:paraId="42CE79E5" w14:textId="77777777" w:rsidR="00895D7A" w:rsidRPr="00895D7A" w:rsidRDefault="00895D7A" w:rsidP="00895D7A">
            <w:pPr>
              <w:pStyle w:val="ListParagraph"/>
              <w:widowControl/>
              <w:numPr>
                <w:ilvl w:val="0"/>
                <w:numId w:val="129"/>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2728A7"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4F35B5"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CC2C95"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7</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D72313"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r>
      <w:tr w:rsidR="00895D7A" w:rsidRPr="00895D7A" w14:paraId="6AF90A0E" w14:textId="77777777" w:rsidTr="005C5DD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7A8AA7"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25FACA" w14:textId="77777777" w:rsidR="00895D7A" w:rsidRPr="00895D7A" w:rsidRDefault="00895D7A" w:rsidP="005C5DD1">
            <w:pPr>
              <w:widowControl/>
              <w:spacing w:before="120" w:after="120"/>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Chương 2: Thời gian rảnh rỗi (Leisure time)</w:t>
            </w:r>
          </w:p>
          <w:p w14:paraId="7212F437" w14:textId="77777777" w:rsidR="00895D7A" w:rsidRPr="00895D7A" w:rsidRDefault="00895D7A" w:rsidP="00895D7A">
            <w:pPr>
              <w:pStyle w:val="ListParagraph"/>
              <w:widowControl/>
              <w:numPr>
                <w:ilvl w:val="0"/>
                <w:numId w:val="130"/>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Từ vựng (Vocabulary)</w:t>
            </w:r>
          </w:p>
          <w:p w14:paraId="5C2FE434" w14:textId="77777777" w:rsidR="00895D7A" w:rsidRPr="00895D7A" w:rsidRDefault="00895D7A" w:rsidP="00895D7A">
            <w:pPr>
              <w:pStyle w:val="ListParagraph"/>
              <w:widowControl/>
              <w:numPr>
                <w:ilvl w:val="0"/>
                <w:numId w:val="130"/>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Ngữ pháp (Grammar)</w:t>
            </w:r>
          </w:p>
          <w:p w14:paraId="34529368" w14:textId="77777777" w:rsidR="00895D7A" w:rsidRPr="00895D7A" w:rsidRDefault="00895D7A" w:rsidP="00895D7A">
            <w:pPr>
              <w:pStyle w:val="ListParagraph"/>
              <w:widowControl/>
              <w:numPr>
                <w:ilvl w:val="0"/>
                <w:numId w:val="130"/>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nghe (Listening)</w:t>
            </w:r>
          </w:p>
          <w:p w14:paraId="5EEDC190" w14:textId="77777777" w:rsidR="00895D7A" w:rsidRPr="00895D7A" w:rsidRDefault="00895D7A" w:rsidP="00895D7A">
            <w:pPr>
              <w:pStyle w:val="ListParagraph"/>
              <w:widowControl/>
              <w:numPr>
                <w:ilvl w:val="0"/>
                <w:numId w:val="130"/>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nói (Speaking)</w:t>
            </w:r>
          </w:p>
          <w:p w14:paraId="6227A7C6" w14:textId="77777777" w:rsidR="00895D7A" w:rsidRPr="00895D7A" w:rsidRDefault="00895D7A" w:rsidP="00895D7A">
            <w:pPr>
              <w:pStyle w:val="ListParagraph"/>
              <w:widowControl/>
              <w:numPr>
                <w:ilvl w:val="0"/>
                <w:numId w:val="130"/>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đọc (Reading)</w:t>
            </w:r>
          </w:p>
          <w:p w14:paraId="265C3770" w14:textId="77777777" w:rsidR="00895D7A" w:rsidRPr="00895D7A" w:rsidRDefault="00895D7A" w:rsidP="00895D7A">
            <w:pPr>
              <w:pStyle w:val="ListParagraph"/>
              <w:widowControl/>
              <w:numPr>
                <w:ilvl w:val="0"/>
                <w:numId w:val="130"/>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C79BB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AE18D2"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FAF97F"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7</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42425F"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r>
      <w:tr w:rsidR="00895D7A" w:rsidRPr="00895D7A" w14:paraId="60CAFCE7" w14:textId="77777777" w:rsidTr="005C5DD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03A93A"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8016DE" w14:textId="77777777" w:rsidR="00895D7A" w:rsidRPr="00895D7A" w:rsidRDefault="00895D7A" w:rsidP="005C5DD1">
            <w:pPr>
              <w:widowControl/>
              <w:spacing w:before="120" w:after="120"/>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Chương 3: Địa điểm (Places)</w:t>
            </w:r>
          </w:p>
          <w:p w14:paraId="1EFA4C25" w14:textId="77777777" w:rsidR="00895D7A" w:rsidRPr="00895D7A" w:rsidRDefault="00895D7A" w:rsidP="00895D7A">
            <w:pPr>
              <w:pStyle w:val="ListParagraph"/>
              <w:widowControl/>
              <w:numPr>
                <w:ilvl w:val="0"/>
                <w:numId w:val="131"/>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Từ vựng (Vocabulary)</w:t>
            </w:r>
          </w:p>
          <w:p w14:paraId="0347E6E9" w14:textId="77777777" w:rsidR="00895D7A" w:rsidRPr="00895D7A" w:rsidRDefault="00895D7A" w:rsidP="00895D7A">
            <w:pPr>
              <w:pStyle w:val="ListParagraph"/>
              <w:widowControl/>
              <w:numPr>
                <w:ilvl w:val="0"/>
                <w:numId w:val="131"/>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Ngữ pháp (Grammar)</w:t>
            </w:r>
          </w:p>
          <w:p w14:paraId="78722659" w14:textId="77777777" w:rsidR="00895D7A" w:rsidRPr="00895D7A" w:rsidRDefault="00895D7A" w:rsidP="00895D7A">
            <w:pPr>
              <w:pStyle w:val="ListParagraph"/>
              <w:widowControl/>
              <w:numPr>
                <w:ilvl w:val="0"/>
                <w:numId w:val="131"/>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lastRenderedPageBreak/>
              <w:t>Kỹ năng nghe (Listening)</w:t>
            </w:r>
          </w:p>
          <w:p w14:paraId="4E361CE5" w14:textId="77777777" w:rsidR="00895D7A" w:rsidRPr="00895D7A" w:rsidRDefault="00895D7A" w:rsidP="00895D7A">
            <w:pPr>
              <w:pStyle w:val="ListParagraph"/>
              <w:widowControl/>
              <w:numPr>
                <w:ilvl w:val="0"/>
                <w:numId w:val="131"/>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nói (Speaking)</w:t>
            </w:r>
          </w:p>
          <w:p w14:paraId="0CFF51A4" w14:textId="77777777" w:rsidR="00895D7A" w:rsidRPr="00895D7A" w:rsidRDefault="00895D7A" w:rsidP="00895D7A">
            <w:pPr>
              <w:pStyle w:val="ListParagraph"/>
              <w:widowControl/>
              <w:numPr>
                <w:ilvl w:val="0"/>
                <w:numId w:val="131"/>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đọc (Reading)</w:t>
            </w:r>
          </w:p>
          <w:p w14:paraId="39EBA8E4" w14:textId="77777777" w:rsidR="00895D7A" w:rsidRPr="00895D7A" w:rsidRDefault="00895D7A" w:rsidP="00895D7A">
            <w:pPr>
              <w:pStyle w:val="ListParagraph"/>
              <w:widowControl/>
              <w:numPr>
                <w:ilvl w:val="0"/>
                <w:numId w:val="131"/>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BB0208"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49A028"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9201A9"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569626"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r>
      <w:tr w:rsidR="00895D7A" w:rsidRPr="00895D7A" w14:paraId="696DEB64" w14:textId="77777777" w:rsidTr="005C5DD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552699"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B69F02" w14:textId="77777777" w:rsidR="00895D7A" w:rsidRPr="00895D7A" w:rsidRDefault="00895D7A" w:rsidP="005C5DD1">
            <w:pPr>
              <w:widowControl/>
              <w:spacing w:before="120" w:after="1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Chương 4: Các loại thực phẩm và đồ uống (Food and drink)</w:t>
            </w:r>
          </w:p>
          <w:p w14:paraId="57FF115A" w14:textId="77777777" w:rsidR="00895D7A" w:rsidRPr="00895D7A" w:rsidRDefault="00895D7A" w:rsidP="00895D7A">
            <w:pPr>
              <w:pStyle w:val="ListParagraph"/>
              <w:widowControl/>
              <w:numPr>
                <w:ilvl w:val="0"/>
                <w:numId w:val="132"/>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Từ vựng (Vocabulary)</w:t>
            </w:r>
          </w:p>
          <w:p w14:paraId="6F498CD3" w14:textId="77777777" w:rsidR="00895D7A" w:rsidRPr="00895D7A" w:rsidRDefault="00895D7A" w:rsidP="00895D7A">
            <w:pPr>
              <w:pStyle w:val="ListParagraph"/>
              <w:widowControl/>
              <w:numPr>
                <w:ilvl w:val="0"/>
                <w:numId w:val="132"/>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Ngữ pháp (Grammar)</w:t>
            </w:r>
          </w:p>
          <w:p w14:paraId="73AC6067" w14:textId="77777777" w:rsidR="00895D7A" w:rsidRPr="00895D7A" w:rsidRDefault="00895D7A" w:rsidP="00895D7A">
            <w:pPr>
              <w:pStyle w:val="ListParagraph"/>
              <w:widowControl/>
              <w:numPr>
                <w:ilvl w:val="0"/>
                <w:numId w:val="132"/>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nghe (Listening)</w:t>
            </w:r>
          </w:p>
          <w:p w14:paraId="36FB4309" w14:textId="77777777" w:rsidR="00895D7A" w:rsidRPr="00895D7A" w:rsidRDefault="00895D7A" w:rsidP="00895D7A">
            <w:pPr>
              <w:pStyle w:val="ListParagraph"/>
              <w:widowControl/>
              <w:numPr>
                <w:ilvl w:val="0"/>
                <w:numId w:val="132"/>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nói (Speaking)</w:t>
            </w:r>
          </w:p>
          <w:p w14:paraId="60476E3C" w14:textId="77777777" w:rsidR="00895D7A" w:rsidRPr="00895D7A" w:rsidRDefault="00895D7A" w:rsidP="00895D7A">
            <w:pPr>
              <w:pStyle w:val="ListParagraph"/>
              <w:widowControl/>
              <w:numPr>
                <w:ilvl w:val="0"/>
                <w:numId w:val="132"/>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đọc (Reading)</w:t>
            </w:r>
          </w:p>
          <w:p w14:paraId="2F5CD5F4" w14:textId="77777777" w:rsidR="00895D7A" w:rsidRPr="00895D7A" w:rsidRDefault="00895D7A" w:rsidP="00895D7A">
            <w:pPr>
              <w:pStyle w:val="ListParagraph"/>
              <w:widowControl/>
              <w:numPr>
                <w:ilvl w:val="0"/>
                <w:numId w:val="132"/>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88C989"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A842B7"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145E4A"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7</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7227CE"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r>
      <w:tr w:rsidR="00895D7A" w:rsidRPr="00895D7A" w14:paraId="2804D0AE" w14:textId="77777777" w:rsidTr="005C5DD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EC4833"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9AA371"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Ôn tập và kiểm tra (Consolidation &amp; test)</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7D1ADD"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7C70F2"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05B386"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C5240C"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r>
      <w:tr w:rsidR="00895D7A" w:rsidRPr="00895D7A" w14:paraId="47BC9913" w14:textId="77777777" w:rsidTr="005C5DD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C6617A"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65CFC" w14:textId="77777777" w:rsidR="00895D7A" w:rsidRPr="00895D7A" w:rsidRDefault="00895D7A" w:rsidP="005C5DD1">
            <w:pPr>
              <w:widowControl/>
              <w:spacing w:before="120" w:after="1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Chương 5: Các sự kiện đặc biệt (Special occasions)</w:t>
            </w:r>
          </w:p>
          <w:p w14:paraId="777A1D50" w14:textId="77777777" w:rsidR="00895D7A" w:rsidRPr="00895D7A" w:rsidRDefault="00895D7A" w:rsidP="00895D7A">
            <w:pPr>
              <w:pStyle w:val="ListParagraph"/>
              <w:widowControl/>
              <w:numPr>
                <w:ilvl w:val="0"/>
                <w:numId w:val="133"/>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Từ vựng (Vocabulary)</w:t>
            </w:r>
          </w:p>
          <w:p w14:paraId="22C38A3D" w14:textId="77777777" w:rsidR="00895D7A" w:rsidRPr="00895D7A" w:rsidRDefault="00895D7A" w:rsidP="00895D7A">
            <w:pPr>
              <w:pStyle w:val="ListParagraph"/>
              <w:widowControl/>
              <w:numPr>
                <w:ilvl w:val="0"/>
                <w:numId w:val="133"/>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Ngữ pháp (Grammar)</w:t>
            </w:r>
          </w:p>
          <w:p w14:paraId="429B0985" w14:textId="77777777" w:rsidR="00895D7A" w:rsidRPr="00895D7A" w:rsidRDefault="00895D7A" w:rsidP="00895D7A">
            <w:pPr>
              <w:pStyle w:val="ListParagraph"/>
              <w:widowControl/>
              <w:numPr>
                <w:ilvl w:val="0"/>
                <w:numId w:val="133"/>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nghe (Listening)</w:t>
            </w:r>
          </w:p>
          <w:p w14:paraId="50C91878" w14:textId="77777777" w:rsidR="00895D7A" w:rsidRPr="00895D7A" w:rsidRDefault="00895D7A" w:rsidP="00895D7A">
            <w:pPr>
              <w:pStyle w:val="ListParagraph"/>
              <w:widowControl/>
              <w:numPr>
                <w:ilvl w:val="0"/>
                <w:numId w:val="133"/>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nói (Speaking)</w:t>
            </w:r>
          </w:p>
          <w:p w14:paraId="4DBC95AD" w14:textId="77777777" w:rsidR="00895D7A" w:rsidRPr="00895D7A" w:rsidRDefault="00895D7A" w:rsidP="00895D7A">
            <w:pPr>
              <w:pStyle w:val="ListParagraph"/>
              <w:widowControl/>
              <w:numPr>
                <w:ilvl w:val="0"/>
                <w:numId w:val="133"/>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đọc (Reading)</w:t>
            </w:r>
          </w:p>
          <w:p w14:paraId="56C6DEC5" w14:textId="77777777" w:rsidR="00895D7A" w:rsidRPr="00895D7A" w:rsidRDefault="00895D7A" w:rsidP="00895D7A">
            <w:pPr>
              <w:pStyle w:val="ListParagraph"/>
              <w:widowControl/>
              <w:numPr>
                <w:ilvl w:val="0"/>
                <w:numId w:val="133"/>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5D0C00"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22D12"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A7F9E9"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2B287A"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r>
      <w:tr w:rsidR="00895D7A" w:rsidRPr="00895D7A" w14:paraId="7BD8AE35" w14:textId="77777777" w:rsidTr="005C5DD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49560E"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7</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771CFE" w14:textId="77777777" w:rsidR="00895D7A" w:rsidRPr="00895D7A" w:rsidRDefault="00895D7A" w:rsidP="005C5DD1">
            <w:pPr>
              <w:widowControl/>
              <w:spacing w:before="120" w:after="1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Chương 6: Kỳ nghỉ (Vacation)</w:t>
            </w:r>
          </w:p>
          <w:p w14:paraId="5DA0282B" w14:textId="77777777" w:rsidR="00895D7A" w:rsidRPr="00895D7A" w:rsidRDefault="00895D7A" w:rsidP="00895D7A">
            <w:pPr>
              <w:pStyle w:val="ListParagraph"/>
              <w:widowControl/>
              <w:numPr>
                <w:ilvl w:val="0"/>
                <w:numId w:val="134"/>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Từ vựng (Vocabulary)</w:t>
            </w:r>
          </w:p>
          <w:p w14:paraId="6431E90A" w14:textId="77777777" w:rsidR="00895D7A" w:rsidRPr="00895D7A" w:rsidRDefault="00895D7A" w:rsidP="00895D7A">
            <w:pPr>
              <w:pStyle w:val="ListParagraph"/>
              <w:widowControl/>
              <w:numPr>
                <w:ilvl w:val="0"/>
                <w:numId w:val="134"/>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Ngữ pháp (Grammar)</w:t>
            </w:r>
          </w:p>
          <w:p w14:paraId="69C6024A" w14:textId="77777777" w:rsidR="00895D7A" w:rsidRPr="00895D7A" w:rsidRDefault="00895D7A" w:rsidP="00895D7A">
            <w:pPr>
              <w:pStyle w:val="ListParagraph"/>
              <w:widowControl/>
              <w:numPr>
                <w:ilvl w:val="0"/>
                <w:numId w:val="134"/>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nghe (Listening)</w:t>
            </w:r>
          </w:p>
          <w:p w14:paraId="6C52D308" w14:textId="77777777" w:rsidR="00895D7A" w:rsidRPr="00895D7A" w:rsidRDefault="00895D7A" w:rsidP="00895D7A">
            <w:pPr>
              <w:pStyle w:val="ListParagraph"/>
              <w:widowControl/>
              <w:numPr>
                <w:ilvl w:val="0"/>
                <w:numId w:val="134"/>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nói (Speaking)</w:t>
            </w:r>
          </w:p>
          <w:p w14:paraId="4076C74D" w14:textId="77777777" w:rsidR="00895D7A" w:rsidRPr="00895D7A" w:rsidRDefault="00895D7A" w:rsidP="00895D7A">
            <w:pPr>
              <w:pStyle w:val="ListParagraph"/>
              <w:widowControl/>
              <w:numPr>
                <w:ilvl w:val="0"/>
                <w:numId w:val="134"/>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đọc (Reading)</w:t>
            </w:r>
          </w:p>
          <w:p w14:paraId="27C8B64E" w14:textId="77777777" w:rsidR="00895D7A" w:rsidRPr="00895D7A" w:rsidRDefault="00895D7A" w:rsidP="00895D7A">
            <w:pPr>
              <w:pStyle w:val="ListParagraph"/>
              <w:widowControl/>
              <w:numPr>
                <w:ilvl w:val="0"/>
                <w:numId w:val="134"/>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06A64D"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26BB41"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EA79F1"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4D769"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r>
      <w:tr w:rsidR="00895D7A" w:rsidRPr="00895D7A" w14:paraId="364B8950" w14:textId="77777777" w:rsidTr="005C5DD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A02A01"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8</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840DB" w14:textId="77777777" w:rsidR="00895D7A" w:rsidRPr="00895D7A" w:rsidRDefault="00895D7A" w:rsidP="005C5DD1">
            <w:pPr>
              <w:widowControl/>
              <w:spacing w:before="120" w:after="1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Chương 7: Các hoạt động hàng ngày (Activities)</w:t>
            </w:r>
          </w:p>
          <w:p w14:paraId="415CD8E4" w14:textId="77777777" w:rsidR="00895D7A" w:rsidRPr="00895D7A" w:rsidRDefault="00895D7A" w:rsidP="00895D7A">
            <w:pPr>
              <w:pStyle w:val="ListParagraph"/>
              <w:widowControl/>
              <w:numPr>
                <w:ilvl w:val="0"/>
                <w:numId w:val="135"/>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Từ vựng (Vocabulary)</w:t>
            </w:r>
          </w:p>
          <w:p w14:paraId="21F979AC" w14:textId="77777777" w:rsidR="00895D7A" w:rsidRPr="00895D7A" w:rsidRDefault="00895D7A" w:rsidP="00895D7A">
            <w:pPr>
              <w:pStyle w:val="ListParagraph"/>
              <w:widowControl/>
              <w:numPr>
                <w:ilvl w:val="0"/>
                <w:numId w:val="135"/>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Ngữ pháp (Grammar)</w:t>
            </w:r>
          </w:p>
          <w:p w14:paraId="7ABD82F6" w14:textId="77777777" w:rsidR="00895D7A" w:rsidRPr="00895D7A" w:rsidRDefault="00895D7A" w:rsidP="00895D7A">
            <w:pPr>
              <w:pStyle w:val="ListParagraph"/>
              <w:widowControl/>
              <w:numPr>
                <w:ilvl w:val="0"/>
                <w:numId w:val="135"/>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nghe (Listening)</w:t>
            </w:r>
          </w:p>
          <w:p w14:paraId="53562282" w14:textId="77777777" w:rsidR="00895D7A" w:rsidRPr="00895D7A" w:rsidRDefault="00895D7A" w:rsidP="00895D7A">
            <w:pPr>
              <w:pStyle w:val="ListParagraph"/>
              <w:widowControl/>
              <w:numPr>
                <w:ilvl w:val="0"/>
                <w:numId w:val="135"/>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lastRenderedPageBreak/>
              <w:t>Kỹ năng nói (Speaking)</w:t>
            </w:r>
          </w:p>
          <w:p w14:paraId="2A76BAE8" w14:textId="77777777" w:rsidR="00895D7A" w:rsidRPr="00895D7A" w:rsidRDefault="00895D7A" w:rsidP="00895D7A">
            <w:pPr>
              <w:pStyle w:val="ListParagraph"/>
              <w:widowControl/>
              <w:numPr>
                <w:ilvl w:val="0"/>
                <w:numId w:val="135"/>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đọc (Reading)</w:t>
            </w:r>
          </w:p>
          <w:p w14:paraId="27ED1C6A" w14:textId="77777777" w:rsidR="00895D7A" w:rsidRPr="00895D7A" w:rsidRDefault="00895D7A" w:rsidP="00895D7A">
            <w:pPr>
              <w:pStyle w:val="ListParagraph"/>
              <w:widowControl/>
              <w:numPr>
                <w:ilvl w:val="0"/>
                <w:numId w:val="135"/>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67E8F2"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606EF9"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8DFEE1"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77CEF6"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r>
      <w:tr w:rsidR="00895D7A" w:rsidRPr="00895D7A" w14:paraId="36D94658" w14:textId="77777777" w:rsidTr="005C5DD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DF82A7"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9</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A40A2C" w14:textId="77777777" w:rsidR="00895D7A" w:rsidRPr="00895D7A" w:rsidRDefault="00895D7A" w:rsidP="005C5DD1">
            <w:pPr>
              <w:widowControl/>
              <w:spacing w:before="120" w:after="1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Chương 8: Sở thích (Hobbies and interests)</w:t>
            </w:r>
          </w:p>
          <w:p w14:paraId="1F271B18" w14:textId="77777777" w:rsidR="00895D7A" w:rsidRPr="00895D7A" w:rsidRDefault="00895D7A" w:rsidP="00895D7A">
            <w:pPr>
              <w:pStyle w:val="ListParagraph"/>
              <w:widowControl/>
              <w:numPr>
                <w:ilvl w:val="0"/>
                <w:numId w:val="136"/>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Từ vựng (Vocabulary)</w:t>
            </w:r>
          </w:p>
          <w:p w14:paraId="3A472AC8" w14:textId="77777777" w:rsidR="00895D7A" w:rsidRPr="00895D7A" w:rsidRDefault="00895D7A" w:rsidP="00895D7A">
            <w:pPr>
              <w:pStyle w:val="ListParagraph"/>
              <w:widowControl/>
              <w:numPr>
                <w:ilvl w:val="0"/>
                <w:numId w:val="136"/>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Ngữ pháp (Grammar)</w:t>
            </w:r>
          </w:p>
          <w:p w14:paraId="574103EF" w14:textId="77777777" w:rsidR="00895D7A" w:rsidRPr="00895D7A" w:rsidRDefault="00895D7A" w:rsidP="00895D7A">
            <w:pPr>
              <w:pStyle w:val="ListParagraph"/>
              <w:widowControl/>
              <w:numPr>
                <w:ilvl w:val="0"/>
                <w:numId w:val="136"/>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nghe (Listening)</w:t>
            </w:r>
          </w:p>
          <w:p w14:paraId="7440DA63" w14:textId="77777777" w:rsidR="00895D7A" w:rsidRPr="00895D7A" w:rsidRDefault="00895D7A" w:rsidP="00895D7A">
            <w:pPr>
              <w:pStyle w:val="ListParagraph"/>
              <w:widowControl/>
              <w:numPr>
                <w:ilvl w:val="0"/>
                <w:numId w:val="136"/>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nói (Speaking)</w:t>
            </w:r>
          </w:p>
          <w:p w14:paraId="7706FDC0" w14:textId="77777777" w:rsidR="00895D7A" w:rsidRPr="00895D7A" w:rsidRDefault="00895D7A" w:rsidP="00895D7A">
            <w:pPr>
              <w:pStyle w:val="ListParagraph"/>
              <w:widowControl/>
              <w:numPr>
                <w:ilvl w:val="0"/>
                <w:numId w:val="136"/>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đọc (Reading)</w:t>
            </w:r>
          </w:p>
          <w:p w14:paraId="62419D44" w14:textId="77777777" w:rsidR="00895D7A" w:rsidRPr="00895D7A" w:rsidRDefault="00895D7A" w:rsidP="00895D7A">
            <w:pPr>
              <w:pStyle w:val="ListParagraph"/>
              <w:widowControl/>
              <w:numPr>
                <w:ilvl w:val="0"/>
                <w:numId w:val="136"/>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3B36E9"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65021"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2CC068"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DE1505"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r>
      <w:tr w:rsidR="00895D7A" w:rsidRPr="00895D7A" w14:paraId="5C693531" w14:textId="77777777" w:rsidTr="005C5DD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6C7C87"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10</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F229BA"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Ôn tập và kiểm tra (Consolidation &amp; test)</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378083"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4A076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0B67F1"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2</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9F5ABF"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p>
        </w:tc>
      </w:tr>
      <w:tr w:rsidR="00895D7A" w:rsidRPr="00895D7A" w14:paraId="37ABEE84" w14:textId="77777777" w:rsidTr="005C5DD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2A708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11</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2C52DF" w14:textId="77777777" w:rsidR="00895D7A" w:rsidRPr="00895D7A" w:rsidRDefault="00895D7A" w:rsidP="005C5DD1">
            <w:pPr>
              <w:widowControl/>
              <w:spacing w:before="120" w:after="120"/>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Chương 9: Các kế hoạch trong tương lai (Future plans)</w:t>
            </w:r>
          </w:p>
          <w:p w14:paraId="5D740EB3" w14:textId="77777777" w:rsidR="00895D7A" w:rsidRPr="00895D7A" w:rsidRDefault="00895D7A" w:rsidP="00895D7A">
            <w:pPr>
              <w:pStyle w:val="ListParagraph"/>
              <w:widowControl/>
              <w:numPr>
                <w:ilvl w:val="0"/>
                <w:numId w:val="137"/>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Từ vựng (Vocabulary)</w:t>
            </w:r>
          </w:p>
          <w:p w14:paraId="4864D320" w14:textId="77777777" w:rsidR="00895D7A" w:rsidRPr="00895D7A" w:rsidRDefault="00895D7A" w:rsidP="00895D7A">
            <w:pPr>
              <w:pStyle w:val="ListParagraph"/>
              <w:widowControl/>
              <w:numPr>
                <w:ilvl w:val="0"/>
                <w:numId w:val="137"/>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Ngữ pháp (Grammar)</w:t>
            </w:r>
          </w:p>
          <w:p w14:paraId="5F045441" w14:textId="77777777" w:rsidR="00895D7A" w:rsidRPr="00895D7A" w:rsidRDefault="00895D7A" w:rsidP="00895D7A">
            <w:pPr>
              <w:pStyle w:val="ListParagraph"/>
              <w:widowControl/>
              <w:numPr>
                <w:ilvl w:val="0"/>
                <w:numId w:val="137"/>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nghe (Listening)</w:t>
            </w:r>
          </w:p>
          <w:p w14:paraId="44213574" w14:textId="77777777" w:rsidR="00895D7A" w:rsidRPr="00895D7A" w:rsidRDefault="00895D7A" w:rsidP="00895D7A">
            <w:pPr>
              <w:pStyle w:val="ListParagraph"/>
              <w:widowControl/>
              <w:numPr>
                <w:ilvl w:val="0"/>
                <w:numId w:val="137"/>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nói (Speaking)</w:t>
            </w:r>
          </w:p>
          <w:p w14:paraId="490C75F0" w14:textId="77777777" w:rsidR="00895D7A" w:rsidRPr="00895D7A" w:rsidRDefault="00895D7A" w:rsidP="00895D7A">
            <w:pPr>
              <w:pStyle w:val="ListParagraph"/>
              <w:widowControl/>
              <w:numPr>
                <w:ilvl w:val="0"/>
                <w:numId w:val="137"/>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đọc (Reading)</w:t>
            </w:r>
          </w:p>
          <w:p w14:paraId="7E154702" w14:textId="77777777" w:rsidR="00895D7A" w:rsidRPr="00895D7A" w:rsidRDefault="00895D7A" w:rsidP="00895D7A">
            <w:pPr>
              <w:pStyle w:val="ListParagraph"/>
              <w:widowControl/>
              <w:numPr>
                <w:ilvl w:val="0"/>
                <w:numId w:val="137"/>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521B3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EB5185"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A31FCC"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07D610"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w:t>
            </w:r>
          </w:p>
        </w:tc>
      </w:tr>
      <w:tr w:rsidR="00895D7A" w:rsidRPr="00895D7A" w14:paraId="11DEADFB" w14:textId="77777777" w:rsidTr="005C5DD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EA1B76"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12</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2C7216" w14:textId="77777777" w:rsidR="00895D7A" w:rsidRPr="00895D7A" w:rsidRDefault="00895D7A" w:rsidP="005C5DD1">
            <w:pPr>
              <w:widowControl/>
              <w:spacing w:before="120" w:after="120"/>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Chương 10: Ngoại hình và tính cách (Appearance and personality)</w:t>
            </w:r>
          </w:p>
          <w:p w14:paraId="15215EE8" w14:textId="77777777" w:rsidR="00895D7A" w:rsidRPr="00895D7A" w:rsidRDefault="00895D7A" w:rsidP="00895D7A">
            <w:pPr>
              <w:pStyle w:val="ListParagraph"/>
              <w:widowControl/>
              <w:numPr>
                <w:ilvl w:val="0"/>
                <w:numId w:val="138"/>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Từ vựng (Vocabulary)</w:t>
            </w:r>
          </w:p>
          <w:p w14:paraId="3C42A480" w14:textId="77777777" w:rsidR="00895D7A" w:rsidRPr="00895D7A" w:rsidRDefault="00895D7A" w:rsidP="00895D7A">
            <w:pPr>
              <w:pStyle w:val="ListParagraph"/>
              <w:widowControl/>
              <w:numPr>
                <w:ilvl w:val="0"/>
                <w:numId w:val="138"/>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Ngữ pháp (Grammar)</w:t>
            </w:r>
          </w:p>
          <w:p w14:paraId="63ADA182" w14:textId="77777777" w:rsidR="00895D7A" w:rsidRPr="00895D7A" w:rsidRDefault="00895D7A" w:rsidP="00895D7A">
            <w:pPr>
              <w:pStyle w:val="ListParagraph"/>
              <w:widowControl/>
              <w:numPr>
                <w:ilvl w:val="0"/>
                <w:numId w:val="138"/>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nghe (Listening)</w:t>
            </w:r>
          </w:p>
          <w:p w14:paraId="1719DE5B" w14:textId="77777777" w:rsidR="00895D7A" w:rsidRPr="00895D7A" w:rsidRDefault="00895D7A" w:rsidP="00895D7A">
            <w:pPr>
              <w:pStyle w:val="ListParagraph"/>
              <w:widowControl/>
              <w:numPr>
                <w:ilvl w:val="0"/>
                <w:numId w:val="138"/>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nói (Speaking)</w:t>
            </w:r>
          </w:p>
          <w:p w14:paraId="567412A3" w14:textId="77777777" w:rsidR="00895D7A" w:rsidRPr="00895D7A" w:rsidRDefault="00895D7A" w:rsidP="00895D7A">
            <w:pPr>
              <w:pStyle w:val="ListParagraph"/>
              <w:widowControl/>
              <w:numPr>
                <w:ilvl w:val="0"/>
                <w:numId w:val="138"/>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đọc (Reading)</w:t>
            </w:r>
          </w:p>
          <w:p w14:paraId="3DFBDF4A" w14:textId="77777777" w:rsidR="00895D7A" w:rsidRPr="00895D7A" w:rsidRDefault="00895D7A" w:rsidP="00895D7A">
            <w:pPr>
              <w:pStyle w:val="ListParagraph"/>
              <w:widowControl/>
              <w:numPr>
                <w:ilvl w:val="0"/>
                <w:numId w:val="138"/>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B1FF31"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979E19"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98C767"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268C3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r>
      <w:tr w:rsidR="00895D7A" w:rsidRPr="00895D7A" w14:paraId="5EFF80ED" w14:textId="77777777" w:rsidTr="005C5DD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C53FB1"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13</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29240B" w14:textId="77777777" w:rsidR="00895D7A" w:rsidRPr="00895D7A" w:rsidRDefault="00895D7A" w:rsidP="005C5DD1">
            <w:pPr>
              <w:widowControl/>
              <w:spacing w:before="120" w:after="120"/>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Chương 11: Công nghệ (Technology)</w:t>
            </w:r>
          </w:p>
          <w:p w14:paraId="5D58A36B" w14:textId="77777777" w:rsidR="00895D7A" w:rsidRPr="00895D7A" w:rsidRDefault="00895D7A" w:rsidP="00895D7A">
            <w:pPr>
              <w:pStyle w:val="ListParagraph"/>
              <w:widowControl/>
              <w:numPr>
                <w:ilvl w:val="0"/>
                <w:numId w:val="139"/>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Từ vựng (Vocabulary)</w:t>
            </w:r>
          </w:p>
          <w:p w14:paraId="2C822F97" w14:textId="77777777" w:rsidR="00895D7A" w:rsidRPr="00895D7A" w:rsidRDefault="00895D7A" w:rsidP="00895D7A">
            <w:pPr>
              <w:pStyle w:val="ListParagraph"/>
              <w:widowControl/>
              <w:numPr>
                <w:ilvl w:val="0"/>
                <w:numId w:val="139"/>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Ngữ pháp (Grammar)</w:t>
            </w:r>
          </w:p>
          <w:p w14:paraId="19688707" w14:textId="77777777" w:rsidR="00895D7A" w:rsidRPr="00895D7A" w:rsidRDefault="00895D7A" w:rsidP="00895D7A">
            <w:pPr>
              <w:pStyle w:val="ListParagraph"/>
              <w:widowControl/>
              <w:numPr>
                <w:ilvl w:val="0"/>
                <w:numId w:val="139"/>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nghe (Listening)</w:t>
            </w:r>
          </w:p>
          <w:p w14:paraId="5A10E2D8" w14:textId="77777777" w:rsidR="00895D7A" w:rsidRPr="00895D7A" w:rsidRDefault="00895D7A" w:rsidP="00895D7A">
            <w:pPr>
              <w:pStyle w:val="ListParagraph"/>
              <w:widowControl/>
              <w:numPr>
                <w:ilvl w:val="0"/>
                <w:numId w:val="139"/>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lastRenderedPageBreak/>
              <w:t>Kỹ năng nói (Speaking)</w:t>
            </w:r>
          </w:p>
          <w:p w14:paraId="54DB675D" w14:textId="77777777" w:rsidR="00895D7A" w:rsidRPr="00895D7A" w:rsidRDefault="00895D7A" w:rsidP="00895D7A">
            <w:pPr>
              <w:pStyle w:val="ListParagraph"/>
              <w:widowControl/>
              <w:numPr>
                <w:ilvl w:val="0"/>
                <w:numId w:val="139"/>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đọc (Reading)</w:t>
            </w:r>
          </w:p>
          <w:p w14:paraId="00192E09" w14:textId="77777777" w:rsidR="00895D7A" w:rsidRPr="00895D7A" w:rsidRDefault="00895D7A" w:rsidP="00895D7A">
            <w:pPr>
              <w:pStyle w:val="ListParagraph"/>
              <w:widowControl/>
              <w:numPr>
                <w:ilvl w:val="0"/>
                <w:numId w:val="139"/>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07BB2D"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A49820"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6CBE85"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D5C550"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1</w:t>
            </w:r>
          </w:p>
        </w:tc>
      </w:tr>
      <w:tr w:rsidR="00895D7A" w:rsidRPr="00895D7A" w14:paraId="55F58BEA" w14:textId="77777777" w:rsidTr="005C5DD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01EF79"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14</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4CB398" w14:textId="77777777" w:rsidR="00895D7A" w:rsidRPr="00895D7A" w:rsidRDefault="00895D7A" w:rsidP="005C5DD1">
            <w:pPr>
              <w:widowControl/>
              <w:spacing w:before="120" w:after="1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Chương 12: Mua sắm (Shopping)</w:t>
            </w:r>
          </w:p>
          <w:p w14:paraId="6D92C8B9" w14:textId="77777777" w:rsidR="00895D7A" w:rsidRPr="00895D7A" w:rsidRDefault="00895D7A" w:rsidP="00895D7A">
            <w:pPr>
              <w:pStyle w:val="ListParagraph"/>
              <w:widowControl/>
              <w:numPr>
                <w:ilvl w:val="0"/>
                <w:numId w:val="140"/>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Từ vựng (Vocabulary)</w:t>
            </w:r>
          </w:p>
          <w:p w14:paraId="332B60BC" w14:textId="77777777" w:rsidR="00895D7A" w:rsidRPr="00895D7A" w:rsidRDefault="00895D7A" w:rsidP="00895D7A">
            <w:pPr>
              <w:pStyle w:val="ListParagraph"/>
              <w:widowControl/>
              <w:numPr>
                <w:ilvl w:val="0"/>
                <w:numId w:val="140"/>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Ngữ pháp (Grammar)</w:t>
            </w:r>
          </w:p>
          <w:p w14:paraId="222AEC22" w14:textId="77777777" w:rsidR="00895D7A" w:rsidRPr="00895D7A" w:rsidRDefault="00895D7A" w:rsidP="00895D7A">
            <w:pPr>
              <w:pStyle w:val="ListParagraph"/>
              <w:widowControl/>
              <w:numPr>
                <w:ilvl w:val="0"/>
                <w:numId w:val="140"/>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nghe (Listening)</w:t>
            </w:r>
          </w:p>
          <w:p w14:paraId="63B1940A" w14:textId="77777777" w:rsidR="00895D7A" w:rsidRPr="00895D7A" w:rsidRDefault="00895D7A" w:rsidP="00895D7A">
            <w:pPr>
              <w:pStyle w:val="ListParagraph"/>
              <w:widowControl/>
              <w:numPr>
                <w:ilvl w:val="0"/>
                <w:numId w:val="140"/>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nói (Speaking)</w:t>
            </w:r>
          </w:p>
          <w:p w14:paraId="2E892C9C" w14:textId="77777777" w:rsidR="00895D7A" w:rsidRPr="00895D7A" w:rsidRDefault="00895D7A" w:rsidP="00895D7A">
            <w:pPr>
              <w:pStyle w:val="ListParagraph"/>
              <w:widowControl/>
              <w:numPr>
                <w:ilvl w:val="0"/>
                <w:numId w:val="140"/>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đọc (Reading)</w:t>
            </w:r>
          </w:p>
          <w:p w14:paraId="5F812281" w14:textId="77777777" w:rsidR="00895D7A" w:rsidRPr="00895D7A" w:rsidRDefault="00895D7A" w:rsidP="00895D7A">
            <w:pPr>
              <w:pStyle w:val="ListParagraph"/>
              <w:widowControl/>
              <w:numPr>
                <w:ilvl w:val="0"/>
                <w:numId w:val="140"/>
              </w:numPr>
              <w:spacing w:before="120" w:after="120"/>
              <w:rPr>
                <w:rFonts w:eastAsia="Times New Roman" w:cs="Times New Roman"/>
                <w:color w:val="auto"/>
                <w:sz w:val="26"/>
                <w:szCs w:val="26"/>
                <w:lang w:val="en-US" w:eastAsia="en-US"/>
              </w:rPr>
            </w:pPr>
            <w:r w:rsidRPr="00895D7A">
              <w:rPr>
                <w:rFonts w:eastAsia="Times New Roman" w:cs="Times New Roman"/>
                <w:color w:val="auto"/>
                <w:sz w:val="26"/>
                <w:szCs w:val="26"/>
                <w:lang w:val="en-US" w:eastAsia="en-US"/>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1593CA"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D39FE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AAFE2B"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5A4F2"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w:t>
            </w:r>
          </w:p>
        </w:tc>
      </w:tr>
      <w:tr w:rsidR="00895D7A" w:rsidRPr="00895D7A" w14:paraId="70863311" w14:textId="77777777" w:rsidTr="005C5DD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056C18"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15</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10B7A1"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Ôn tập và kiểm tra (Consolidation &amp; test)</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6145FA"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C63AEC"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CF44ED"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2</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942619"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r>
      <w:tr w:rsidR="00895D7A" w:rsidRPr="00895D7A" w14:paraId="7B2689DD" w14:textId="77777777" w:rsidTr="005C5DD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6216E6"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 </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155BFB" w14:textId="77777777" w:rsidR="00895D7A" w:rsidRPr="00895D7A" w:rsidRDefault="00895D7A" w:rsidP="005C5DD1">
            <w:pPr>
              <w:widowControl/>
              <w:spacing w:before="120" w:after="120"/>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Tổng cộng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7691A4"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120</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BDF1CE"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35</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F252A3"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79</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591926" w14:textId="77777777" w:rsidR="00895D7A" w:rsidRPr="00895D7A" w:rsidRDefault="00895D7A" w:rsidP="005C5DD1">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6</w:t>
            </w:r>
          </w:p>
        </w:tc>
      </w:tr>
    </w:tbl>
    <w:p w14:paraId="1083D2EE" w14:textId="77777777" w:rsidR="00895D7A" w:rsidRPr="00895D7A" w:rsidRDefault="00895D7A" w:rsidP="00895D7A">
      <w:pPr>
        <w:widowControl/>
        <w:spacing w:before="120" w:after="120"/>
        <w:ind w:firstLine="720"/>
        <w:jc w:val="both"/>
        <w:rPr>
          <w:rFonts w:ascii="Times New Roman" w:eastAsia="Times New Roman" w:hAnsi="Times New Roman" w:cs="Times New Roman"/>
          <w:b/>
          <w:bCs/>
          <w:sz w:val="26"/>
          <w:szCs w:val="26"/>
        </w:rPr>
      </w:pPr>
    </w:p>
    <w:p w14:paraId="2C3FC0D0" w14:textId="77777777" w:rsidR="00895D7A" w:rsidRPr="00895D7A" w:rsidRDefault="00895D7A" w:rsidP="00895D7A">
      <w:pPr>
        <w:pStyle w:val="ListParagraph"/>
        <w:widowControl/>
        <w:numPr>
          <w:ilvl w:val="0"/>
          <w:numId w:val="141"/>
        </w:numPr>
        <w:spacing w:before="120" w:after="120"/>
        <w:jc w:val="both"/>
        <w:rPr>
          <w:rFonts w:eastAsia="Times New Roman" w:cs="Times New Roman"/>
          <w:b/>
          <w:bCs/>
          <w:color w:val="auto"/>
          <w:sz w:val="26"/>
          <w:szCs w:val="26"/>
          <w:lang w:val="en-US" w:eastAsia="en-US"/>
        </w:rPr>
      </w:pPr>
      <w:r w:rsidRPr="00895D7A">
        <w:rPr>
          <w:rFonts w:eastAsia="Times New Roman" w:cs="Times New Roman"/>
          <w:b/>
          <w:bCs/>
          <w:color w:val="auto"/>
          <w:sz w:val="26"/>
          <w:szCs w:val="26"/>
          <w:lang w:val="en-US" w:eastAsia="en-US"/>
        </w:rPr>
        <w:t>Nội dung chi tiết như sau:</w:t>
      </w:r>
    </w:p>
    <w:p w14:paraId="24D4C8ED" w14:textId="77777777" w:rsidR="00895D7A" w:rsidRPr="00895D7A" w:rsidRDefault="00895D7A" w:rsidP="00895D7A">
      <w:pPr>
        <w:pStyle w:val="ListParagraph"/>
        <w:widowControl/>
        <w:spacing w:before="120" w:after="120"/>
        <w:jc w:val="both"/>
        <w:rPr>
          <w:rFonts w:eastAsia="Times New Roman" w:cs="Times New Roman"/>
          <w:b/>
          <w:bCs/>
          <w:color w:val="auto"/>
          <w:sz w:val="26"/>
          <w:szCs w:val="26"/>
          <w:lang w:val="en-US" w:eastAsia="en-US"/>
        </w:rPr>
      </w:pPr>
    </w:p>
    <w:p w14:paraId="122CEC04" w14:textId="77777777" w:rsidR="00895D7A" w:rsidRPr="00895D7A" w:rsidRDefault="00895D7A" w:rsidP="00895D7A">
      <w:pPr>
        <w:widowControl/>
        <w:spacing w:before="120" w:after="120"/>
        <w:ind w:firstLine="36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CHƯƠNG 1. GIA ĐÌNH VÀ BẠN BÈ</w:t>
      </w:r>
    </w:p>
    <w:p w14:paraId="6067069B" w14:textId="77777777" w:rsidR="00895D7A" w:rsidRPr="00895D7A" w:rsidRDefault="00895D7A" w:rsidP="00895D7A">
      <w:pPr>
        <w:widowControl/>
        <w:spacing w:before="120" w:after="120"/>
        <w:ind w:firstLine="36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(FAMILY AND FRIENDS)</w:t>
      </w:r>
    </w:p>
    <w:p w14:paraId="6B754824" w14:textId="77777777" w:rsidR="00895D7A" w:rsidRPr="00895D7A" w:rsidRDefault="00895D7A" w:rsidP="00895D7A">
      <w:pPr>
        <w:widowControl/>
        <w:spacing w:before="120" w:after="120"/>
        <w:ind w:firstLine="360"/>
        <w:jc w:val="right"/>
        <w:rPr>
          <w:rFonts w:ascii="Times New Roman" w:eastAsia="Times New Roman" w:hAnsi="Times New Roman" w:cs="Times New Roman"/>
          <w:iCs/>
          <w:sz w:val="26"/>
          <w:szCs w:val="26"/>
        </w:rPr>
      </w:pPr>
      <w:r w:rsidRPr="00895D7A">
        <w:rPr>
          <w:rFonts w:ascii="Times New Roman" w:eastAsia="Times New Roman" w:hAnsi="Times New Roman" w:cs="Times New Roman"/>
          <w:iCs/>
          <w:sz w:val="26"/>
          <w:szCs w:val="26"/>
        </w:rPr>
        <w:t>Thời gian: 9 giờ</w:t>
      </w:r>
    </w:p>
    <w:p w14:paraId="0D5D732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1. Mục tiêu</w:t>
      </w:r>
    </w:p>
    <w:p w14:paraId="5516A21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Nhận biết các động từ thông dụng và từ vựng về gia đình;</w:t>
      </w:r>
    </w:p>
    <w:p w14:paraId="6056064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Nhận biết và sử dụng được thì hiện tại đơn, tính từ sở hữu, đại từ và đại từ chỉ định;</w:t>
      </w:r>
    </w:p>
    <w:p w14:paraId="5F3CBB0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Nghe và trả lời câu hỏi về đề tài gia đình;</w:t>
      </w:r>
    </w:p>
    <w:p w14:paraId="37DFA31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Nói về bản thân và gia đình;</w:t>
      </w:r>
    </w:p>
    <w:p w14:paraId="1981190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Đọc hiểu bài đọc và trả lời câu hỏi về gia đình;</w:t>
      </w:r>
    </w:p>
    <w:p w14:paraId="08AAE43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Viết đoạn văn giới thiệu bản thân.</w:t>
      </w:r>
    </w:p>
    <w:p w14:paraId="1F00BE7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53" w:name="bookmark1"/>
      <w:r w:rsidRPr="00895D7A">
        <w:rPr>
          <w:rFonts w:ascii="Times New Roman" w:eastAsia="Times New Roman" w:hAnsi="Times New Roman" w:cs="Times New Roman"/>
          <w:b/>
          <w:bCs/>
          <w:sz w:val="26"/>
          <w:szCs w:val="26"/>
        </w:rPr>
        <w:t>2. Nội dung</w:t>
      </w:r>
      <w:bookmarkEnd w:id="53"/>
    </w:p>
    <w:p w14:paraId="7A97711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54" w:name="bookmark2"/>
      <w:r w:rsidRPr="00895D7A">
        <w:rPr>
          <w:rFonts w:ascii="Times New Roman" w:eastAsia="Times New Roman" w:hAnsi="Times New Roman" w:cs="Times New Roman"/>
          <w:b/>
          <w:bCs/>
          <w:sz w:val="26"/>
          <w:szCs w:val="26"/>
        </w:rPr>
        <w:t>2.1. Từ vựng (Vocabulary)</w:t>
      </w:r>
      <w:bookmarkEnd w:id="54"/>
    </w:p>
    <w:p w14:paraId="1EDB1A8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Gia đình;</w:t>
      </w:r>
    </w:p>
    <w:p w14:paraId="5694D74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2.1.2. Nghề nghiệp;</w:t>
      </w:r>
    </w:p>
    <w:p w14:paraId="27128CE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2.1.3. Các động từ thông dụng và các hoạt động.</w:t>
      </w:r>
    </w:p>
    <w:p w14:paraId="0DB4BE9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55" w:name="bookmark3"/>
      <w:r w:rsidRPr="00895D7A">
        <w:rPr>
          <w:rFonts w:ascii="Times New Roman" w:eastAsia="Times New Roman" w:hAnsi="Times New Roman" w:cs="Times New Roman"/>
          <w:b/>
          <w:bCs/>
          <w:sz w:val="26"/>
          <w:szCs w:val="26"/>
        </w:rPr>
        <w:t>2.2. Ngữ pháp (Grammar)</w:t>
      </w:r>
      <w:bookmarkEnd w:id="55"/>
    </w:p>
    <w:p w14:paraId="6A0112B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Động từ “to be”;</w:t>
      </w:r>
    </w:p>
    <w:p w14:paraId="4638624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Tính từ sở hữu;</w:t>
      </w:r>
    </w:p>
    <w:p w14:paraId="7C1F2F8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Đại từ và đại từ chỉ định;</w:t>
      </w:r>
    </w:p>
    <w:p w14:paraId="536F6A4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 Thì hiện tại đơn.</w:t>
      </w:r>
    </w:p>
    <w:p w14:paraId="744CA84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56" w:name="bookmark4"/>
      <w:r w:rsidRPr="00895D7A">
        <w:rPr>
          <w:rFonts w:ascii="Times New Roman" w:eastAsia="Times New Roman" w:hAnsi="Times New Roman" w:cs="Times New Roman"/>
          <w:b/>
          <w:bCs/>
          <w:sz w:val="26"/>
          <w:szCs w:val="26"/>
        </w:rPr>
        <w:t>2.3. Kỹ năng nghe (Listening)</w:t>
      </w:r>
      <w:bookmarkEnd w:id="56"/>
    </w:p>
    <w:p w14:paraId="3BE0125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Nghe và trả lời câu hỏi về thông tin cá nhân và gia đình;</w:t>
      </w:r>
    </w:p>
    <w:p w14:paraId="1E2B908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Bài tập True/False.</w:t>
      </w:r>
    </w:p>
    <w:p w14:paraId="08557D5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57" w:name="bookmark5"/>
      <w:r w:rsidRPr="00895D7A">
        <w:rPr>
          <w:rFonts w:ascii="Times New Roman" w:eastAsia="Times New Roman" w:hAnsi="Times New Roman" w:cs="Times New Roman"/>
          <w:b/>
          <w:bCs/>
          <w:sz w:val="26"/>
          <w:szCs w:val="26"/>
        </w:rPr>
        <w:t>2.4. Kỹ năng nói (Speaking)</w:t>
      </w:r>
      <w:bookmarkEnd w:id="57"/>
    </w:p>
    <w:p w14:paraId="52B63FB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 Giới thiệu bản thân và gia đình;</w:t>
      </w:r>
    </w:p>
    <w:p w14:paraId="34B6D91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 Hỏi và trả lời.</w:t>
      </w:r>
    </w:p>
    <w:p w14:paraId="65B26AF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58" w:name="bookmark6"/>
      <w:r w:rsidRPr="00895D7A">
        <w:rPr>
          <w:rFonts w:ascii="Times New Roman" w:eastAsia="Times New Roman" w:hAnsi="Times New Roman" w:cs="Times New Roman"/>
          <w:b/>
          <w:bCs/>
          <w:sz w:val="26"/>
          <w:szCs w:val="26"/>
        </w:rPr>
        <w:t>2.5. Kỹ năng đọc (Reading)</w:t>
      </w:r>
      <w:bookmarkEnd w:id="58"/>
    </w:p>
    <w:p w14:paraId="08BE875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2.5.1. Bài đọc: My friend Minh;</w:t>
      </w:r>
    </w:p>
    <w:p w14:paraId="105B910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2.5.2. Bài tập trắc nghiệm;</w:t>
      </w:r>
    </w:p>
    <w:p w14:paraId="23D8047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2.5.3. Bài tập True/False.</w:t>
      </w:r>
    </w:p>
    <w:p w14:paraId="312F851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59" w:name="bookmark7"/>
      <w:r w:rsidRPr="00895D7A">
        <w:rPr>
          <w:rFonts w:ascii="Times New Roman" w:eastAsia="Times New Roman" w:hAnsi="Times New Roman" w:cs="Times New Roman"/>
          <w:b/>
          <w:bCs/>
          <w:sz w:val="26"/>
          <w:szCs w:val="26"/>
        </w:rPr>
        <w:t>2.6. Kỹ năng viết (Writing)</w:t>
      </w:r>
      <w:bookmarkEnd w:id="59"/>
    </w:p>
    <w:p w14:paraId="0712CBD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Viết đoạn văn giới thiệu bản thân (tối thiểu 50 từ).</w:t>
      </w:r>
    </w:p>
    <w:p w14:paraId="77226E7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p>
    <w:p w14:paraId="7EF58F84" w14:textId="77777777" w:rsidR="00895D7A" w:rsidRPr="00895D7A" w:rsidRDefault="00895D7A" w:rsidP="00895D7A">
      <w:pPr>
        <w:widowControl/>
        <w:spacing w:before="120" w:after="120"/>
        <w:ind w:firstLine="7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 xml:space="preserve">CHƯƠNG 2. THỜI GIAN RẢNH RỖI (LEISURE TIME)  </w:t>
      </w:r>
    </w:p>
    <w:p w14:paraId="2D8FC08D" w14:textId="77777777" w:rsidR="00895D7A" w:rsidRPr="00895D7A" w:rsidRDefault="00895D7A" w:rsidP="00895D7A">
      <w:pPr>
        <w:widowControl/>
        <w:spacing w:before="120" w:after="120"/>
        <w:ind w:firstLine="720"/>
        <w:jc w:val="right"/>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 xml:space="preserve"> </w:t>
      </w:r>
      <w:r w:rsidRPr="00895D7A">
        <w:rPr>
          <w:rFonts w:ascii="Times New Roman" w:eastAsia="Times New Roman" w:hAnsi="Times New Roman" w:cs="Times New Roman"/>
          <w:iCs/>
          <w:sz w:val="26"/>
          <w:szCs w:val="26"/>
        </w:rPr>
        <w:t>Thời gian: 9 giờ</w:t>
      </w:r>
    </w:p>
    <w:p w14:paraId="7EDAB5F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60" w:name="bookmark9"/>
      <w:r w:rsidRPr="00895D7A">
        <w:rPr>
          <w:rFonts w:ascii="Times New Roman" w:eastAsia="Times New Roman" w:hAnsi="Times New Roman" w:cs="Times New Roman"/>
          <w:b/>
          <w:bCs/>
          <w:sz w:val="26"/>
          <w:szCs w:val="26"/>
        </w:rPr>
        <w:t>1. M</w:t>
      </w:r>
      <w:bookmarkEnd w:id="60"/>
      <w:r w:rsidRPr="00895D7A">
        <w:rPr>
          <w:rFonts w:ascii="Times New Roman" w:eastAsia="Times New Roman" w:hAnsi="Times New Roman" w:cs="Times New Roman"/>
          <w:b/>
          <w:bCs/>
          <w:sz w:val="26"/>
          <w:szCs w:val="26"/>
        </w:rPr>
        <w:t>ục tiêu</w:t>
      </w:r>
    </w:p>
    <w:p w14:paraId="2783AF4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Nhận biết và đặt ví dụ với các trạng từ chỉ tần suất (Adverbs of frequency), động từ khiếm khuyết can/can’t và câu hỏi với How often...?;</w:t>
      </w:r>
    </w:p>
    <w:p w14:paraId="01E81C0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Sử dụng các từ vựng về sở thích, thể thao và hoạt động lúc rảnh rỗi;</w:t>
      </w:r>
    </w:p>
    <w:p w14:paraId="4087D4D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Nghe các cá nhân giới thiệu sở thích và trả lời câu hỏi;</w:t>
      </w:r>
    </w:p>
    <w:p w14:paraId="35FE157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Trình bày về sở thích và các hoạt động trong thời gian rảnh rỗi;</w:t>
      </w:r>
    </w:p>
    <w:p w14:paraId="6F89D49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Đọc hiểu bài đọc và trả lời câu hỏi về sở thích trong thời gian rảnh rỗi;</w:t>
      </w:r>
    </w:p>
    <w:p w14:paraId="15AD695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Viết về các hoạt động yêu thích trong thời gian rảnh rỗi.</w:t>
      </w:r>
    </w:p>
    <w:p w14:paraId="38AF095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61" w:name="bookmark10"/>
      <w:r w:rsidRPr="00895D7A">
        <w:rPr>
          <w:rFonts w:ascii="Times New Roman" w:eastAsia="Times New Roman" w:hAnsi="Times New Roman" w:cs="Times New Roman"/>
          <w:b/>
          <w:bCs/>
          <w:sz w:val="26"/>
          <w:szCs w:val="26"/>
        </w:rPr>
        <w:t>2. Nội dung</w:t>
      </w:r>
      <w:bookmarkEnd w:id="61"/>
    </w:p>
    <w:p w14:paraId="2E064D8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62" w:name="bookmark11"/>
      <w:r w:rsidRPr="00895D7A">
        <w:rPr>
          <w:rFonts w:ascii="Times New Roman" w:eastAsia="Times New Roman" w:hAnsi="Times New Roman" w:cs="Times New Roman"/>
          <w:b/>
          <w:bCs/>
          <w:sz w:val="26"/>
          <w:szCs w:val="26"/>
        </w:rPr>
        <w:t>2.1. Từ vựng (Vocabulary)</w:t>
      </w:r>
      <w:bookmarkEnd w:id="62"/>
    </w:p>
    <w:p w14:paraId="42D94F1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Các môn thể thao;</w:t>
      </w:r>
    </w:p>
    <w:p w14:paraId="25BB384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Các hoạt động trong thời gian rãnh rỗi.</w:t>
      </w:r>
    </w:p>
    <w:p w14:paraId="1A6A2A3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63" w:name="bookmark12"/>
      <w:r w:rsidRPr="00895D7A">
        <w:rPr>
          <w:rFonts w:ascii="Times New Roman" w:eastAsia="Times New Roman" w:hAnsi="Times New Roman" w:cs="Times New Roman"/>
          <w:b/>
          <w:bCs/>
          <w:sz w:val="26"/>
          <w:szCs w:val="26"/>
        </w:rPr>
        <w:lastRenderedPageBreak/>
        <w:t>2.2. Ngữ pháp (Grammar)</w:t>
      </w:r>
      <w:bookmarkEnd w:id="63"/>
    </w:p>
    <w:p w14:paraId="75E1A16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Trạng từ chỉ tần suất;</w:t>
      </w:r>
    </w:p>
    <w:p w14:paraId="6BFA7D3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Động từ khiếm khuyết Can/can’t;</w:t>
      </w:r>
    </w:p>
    <w:p w14:paraId="03A327E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Cấu trúc How often...?.</w:t>
      </w:r>
    </w:p>
    <w:p w14:paraId="253EE9A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64" w:name="bookmark13"/>
      <w:r w:rsidRPr="00895D7A">
        <w:rPr>
          <w:rFonts w:ascii="Times New Roman" w:eastAsia="Times New Roman" w:hAnsi="Times New Roman" w:cs="Times New Roman"/>
          <w:b/>
          <w:bCs/>
          <w:sz w:val="26"/>
          <w:szCs w:val="26"/>
        </w:rPr>
        <w:t>2.3. Kỹ năng nghe (Listening)</w:t>
      </w:r>
      <w:bookmarkEnd w:id="64"/>
    </w:p>
    <w:p w14:paraId="799603C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Nghe các cá nhân giới thiệu sở thích và trả lời câu hỏi;</w:t>
      </w:r>
    </w:p>
    <w:p w14:paraId="0B1CDDC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Bài tập nghe và lựa chọn đáp án chính xác;</w:t>
      </w:r>
    </w:p>
    <w:p w14:paraId="6D74594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2.3.3. Bài tập nghe và kết hợp đúng đối tượng và hoạt động.</w:t>
      </w:r>
    </w:p>
    <w:p w14:paraId="2391F80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65" w:name="bookmark14"/>
      <w:r w:rsidRPr="00895D7A">
        <w:rPr>
          <w:rFonts w:ascii="Times New Roman" w:eastAsia="Times New Roman" w:hAnsi="Times New Roman" w:cs="Times New Roman"/>
          <w:b/>
          <w:bCs/>
          <w:sz w:val="26"/>
          <w:szCs w:val="26"/>
        </w:rPr>
        <w:t>2.4. Kỹ năng nói (Speaking)</w:t>
      </w:r>
      <w:bookmarkEnd w:id="65"/>
    </w:p>
    <w:p w14:paraId="31E4C22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 Trình bày về sở thích và các hoạt động trong thời gian rảnh rỗi;</w:t>
      </w:r>
    </w:p>
    <w:p w14:paraId="2FF8AF4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 Phỏng vấn một người bạn trong lớp.</w:t>
      </w:r>
    </w:p>
    <w:p w14:paraId="726811B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66" w:name="bookmark15"/>
      <w:r w:rsidRPr="00895D7A">
        <w:rPr>
          <w:rFonts w:ascii="Times New Roman" w:eastAsia="Times New Roman" w:hAnsi="Times New Roman" w:cs="Times New Roman"/>
          <w:b/>
          <w:bCs/>
          <w:sz w:val="26"/>
          <w:szCs w:val="26"/>
        </w:rPr>
        <w:t>2.5. Kỹ năng đọc (Reading)</w:t>
      </w:r>
      <w:bookmarkEnd w:id="66"/>
    </w:p>
    <w:p w14:paraId="1D7CE07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2.5.1. Bài đọc: What does she usually do on Saturdays?;</w:t>
      </w:r>
    </w:p>
    <w:p w14:paraId="5ABD060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2.5.2. Đọc và trả lời câu hỏi;</w:t>
      </w:r>
    </w:p>
    <w:p w14:paraId="209D4CF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2.5.3. Bài tập trắc nghiệm;</w:t>
      </w:r>
    </w:p>
    <w:p w14:paraId="4D9E03A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2.5.4. Bài tập True/False.</w:t>
      </w:r>
    </w:p>
    <w:p w14:paraId="41FE334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67" w:name="bookmark16"/>
      <w:r w:rsidRPr="00895D7A">
        <w:rPr>
          <w:rFonts w:ascii="Times New Roman" w:eastAsia="Times New Roman" w:hAnsi="Times New Roman" w:cs="Times New Roman"/>
          <w:b/>
          <w:bCs/>
          <w:sz w:val="26"/>
          <w:szCs w:val="26"/>
        </w:rPr>
        <w:t>2.6. Kỹ năng viết (Writing)</w:t>
      </w:r>
      <w:bookmarkEnd w:id="67"/>
    </w:p>
    <w:p w14:paraId="5001BA9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Viết về các hoạt động yêu thích trong thời gian rảnh rỗi (tối thiểu 50 từ).</w:t>
      </w:r>
      <w:bookmarkStart w:id="68" w:name="bookmark17"/>
      <w:bookmarkEnd w:id="68"/>
    </w:p>
    <w:p w14:paraId="6D608C4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p>
    <w:p w14:paraId="2BF31E18" w14:textId="77777777" w:rsidR="00895D7A" w:rsidRPr="00895D7A" w:rsidRDefault="00895D7A" w:rsidP="00895D7A">
      <w:pPr>
        <w:widowControl/>
        <w:spacing w:before="120" w:after="120"/>
        <w:ind w:left="720" w:firstLine="720"/>
        <w:jc w:val="center"/>
        <w:rPr>
          <w:rFonts w:ascii="Times New Roman" w:eastAsia="Times New Roman" w:hAnsi="Times New Roman" w:cs="Times New Roman"/>
          <w:b/>
          <w:bCs/>
          <w:iCs/>
          <w:sz w:val="26"/>
          <w:szCs w:val="26"/>
        </w:rPr>
      </w:pPr>
      <w:r w:rsidRPr="00895D7A">
        <w:rPr>
          <w:rFonts w:ascii="Times New Roman" w:eastAsia="Times New Roman" w:hAnsi="Times New Roman" w:cs="Times New Roman"/>
          <w:b/>
          <w:bCs/>
          <w:sz w:val="26"/>
          <w:szCs w:val="26"/>
        </w:rPr>
        <w:t>CHƯƠNG 3. ĐỊA ĐIỂM (PLACES)</w:t>
      </w:r>
      <w:r w:rsidRPr="00895D7A">
        <w:rPr>
          <w:rFonts w:ascii="Times New Roman" w:eastAsia="Times New Roman" w:hAnsi="Times New Roman" w:cs="Times New Roman"/>
          <w:b/>
          <w:bCs/>
          <w:sz w:val="26"/>
          <w:szCs w:val="26"/>
        </w:rPr>
        <w:tab/>
      </w:r>
      <w:r w:rsidRPr="00895D7A">
        <w:rPr>
          <w:rFonts w:ascii="Times New Roman" w:eastAsia="Times New Roman" w:hAnsi="Times New Roman" w:cs="Times New Roman"/>
          <w:b/>
          <w:bCs/>
          <w:sz w:val="26"/>
          <w:szCs w:val="26"/>
        </w:rPr>
        <w:tab/>
      </w:r>
      <w:r w:rsidRPr="00895D7A">
        <w:rPr>
          <w:rFonts w:ascii="Times New Roman" w:eastAsia="Times New Roman" w:hAnsi="Times New Roman" w:cs="Times New Roman"/>
          <w:iCs/>
          <w:sz w:val="26"/>
          <w:szCs w:val="26"/>
        </w:rPr>
        <w:t>Thời gian: 9 giờ</w:t>
      </w:r>
    </w:p>
    <w:p w14:paraId="28D65A8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69" w:name="bookmark18"/>
      <w:r w:rsidRPr="00895D7A">
        <w:rPr>
          <w:rFonts w:ascii="Times New Roman" w:eastAsia="Times New Roman" w:hAnsi="Times New Roman" w:cs="Times New Roman"/>
          <w:b/>
          <w:bCs/>
          <w:sz w:val="26"/>
          <w:szCs w:val="26"/>
        </w:rPr>
        <w:t>1. Mục tiêu</w:t>
      </w:r>
      <w:bookmarkEnd w:id="69"/>
    </w:p>
    <w:p w14:paraId="425AF44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Nhận biết và đặt ví dụ với There is/there are, giới từ chỉ nơi chốn và các từ vựng về vật dụng trong nhà, các địa điểm phổ biến và các tính từ phổ biến;</w:t>
      </w:r>
    </w:p>
    <w:p w14:paraId="3659694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Nghe và trả lời câu hỏi về vị trí các vật dụng trong nhà;</w:t>
      </w:r>
    </w:p>
    <w:p w14:paraId="1F29D3A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Hỏi đường và chỉ đường;</w:t>
      </w:r>
    </w:p>
    <w:p w14:paraId="22AA040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Đọc hiểu bài đọc giới thiệu về thành phố và các địa điểm nổi bật;</w:t>
      </w:r>
    </w:p>
    <w:p w14:paraId="6F69C0F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Viết đoạn văn ngắn giới thiệu về quê hương của bạn.</w:t>
      </w:r>
    </w:p>
    <w:p w14:paraId="471C623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70" w:name="bookmark19"/>
      <w:r w:rsidRPr="00895D7A">
        <w:rPr>
          <w:rFonts w:ascii="Times New Roman" w:eastAsia="Times New Roman" w:hAnsi="Times New Roman" w:cs="Times New Roman"/>
          <w:b/>
          <w:bCs/>
          <w:sz w:val="26"/>
          <w:szCs w:val="26"/>
        </w:rPr>
        <w:t>2. Nội dung</w:t>
      </w:r>
      <w:bookmarkEnd w:id="70"/>
    </w:p>
    <w:p w14:paraId="26F1223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71" w:name="bookmark20"/>
      <w:r w:rsidRPr="00895D7A">
        <w:rPr>
          <w:rFonts w:ascii="Times New Roman" w:eastAsia="Times New Roman" w:hAnsi="Times New Roman" w:cs="Times New Roman"/>
          <w:b/>
          <w:bCs/>
          <w:sz w:val="26"/>
          <w:szCs w:val="26"/>
        </w:rPr>
        <w:t>2.1. Từ vựng (Vocabulary)</w:t>
      </w:r>
      <w:bookmarkEnd w:id="71"/>
    </w:p>
    <w:p w14:paraId="0BBA54F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Các địa điểm trong thành phố;</w:t>
      </w:r>
    </w:p>
    <w:p w14:paraId="065AA8C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Các tính từ thông dụng;</w:t>
      </w:r>
    </w:p>
    <w:p w14:paraId="5F08B4DA"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nl-NL"/>
        </w:rPr>
      </w:pPr>
      <w:r w:rsidRPr="00E77FD7">
        <w:rPr>
          <w:rFonts w:ascii="Times New Roman" w:eastAsia="Times New Roman" w:hAnsi="Times New Roman" w:cs="Times New Roman"/>
          <w:sz w:val="26"/>
          <w:szCs w:val="26"/>
          <w:lang w:val="nl-NL"/>
        </w:rPr>
        <w:t>2.1.3. Các đồ vật trong nhà;</w:t>
      </w:r>
    </w:p>
    <w:p w14:paraId="6C0EE6A2"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nl-NL"/>
        </w:rPr>
      </w:pPr>
      <w:bookmarkStart w:id="72" w:name="bookmark21"/>
      <w:r w:rsidRPr="00E77FD7">
        <w:rPr>
          <w:rFonts w:ascii="Times New Roman" w:eastAsia="Times New Roman" w:hAnsi="Times New Roman" w:cs="Times New Roman"/>
          <w:b/>
          <w:bCs/>
          <w:sz w:val="26"/>
          <w:szCs w:val="26"/>
          <w:lang w:val="nl-NL"/>
        </w:rPr>
        <w:t>2.2. Ngữ pháp (Grammar)</w:t>
      </w:r>
      <w:bookmarkEnd w:id="72"/>
    </w:p>
    <w:p w14:paraId="12B2D41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Cấu trúc There is/ There are;</w:t>
      </w:r>
    </w:p>
    <w:p w14:paraId="717EED9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2.2.2. Giới từ chỉ nơi chốn.</w:t>
      </w:r>
    </w:p>
    <w:p w14:paraId="2D6D8A0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73" w:name="bookmark22"/>
      <w:r w:rsidRPr="00895D7A">
        <w:rPr>
          <w:rFonts w:ascii="Times New Roman" w:eastAsia="Times New Roman" w:hAnsi="Times New Roman" w:cs="Times New Roman"/>
          <w:b/>
          <w:bCs/>
          <w:sz w:val="26"/>
          <w:szCs w:val="26"/>
        </w:rPr>
        <w:t>2.3. Kỹ năng nghe (Listening)</w:t>
      </w:r>
      <w:bookmarkEnd w:id="73"/>
    </w:p>
    <w:p w14:paraId="5E55162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Nghe và trả lời câu hỏi về vị trí các vật dụng trong nhà;</w:t>
      </w:r>
    </w:p>
    <w:p w14:paraId="0140517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Bài tập nghe và chọn đáp án chính xác.</w:t>
      </w:r>
    </w:p>
    <w:p w14:paraId="1B8297B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74" w:name="bookmark23"/>
      <w:r w:rsidRPr="00895D7A">
        <w:rPr>
          <w:rFonts w:ascii="Times New Roman" w:eastAsia="Times New Roman" w:hAnsi="Times New Roman" w:cs="Times New Roman"/>
          <w:b/>
          <w:bCs/>
          <w:sz w:val="26"/>
          <w:szCs w:val="26"/>
        </w:rPr>
        <w:t>2.4. Kỹ năng nói (Speaking)</w:t>
      </w:r>
      <w:bookmarkEnd w:id="74"/>
    </w:p>
    <w:p w14:paraId="7C029AD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 Mô tả vị trí các đồ vật và nơi chốn trong hình ảnh;</w:t>
      </w:r>
    </w:p>
    <w:p w14:paraId="0AFA6C1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 Bài tập điền hoàn chỉnh bảng câu hỏi.</w:t>
      </w:r>
    </w:p>
    <w:p w14:paraId="441202C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75" w:name="bookmark24"/>
      <w:r w:rsidRPr="00895D7A">
        <w:rPr>
          <w:rFonts w:ascii="Times New Roman" w:eastAsia="Times New Roman" w:hAnsi="Times New Roman" w:cs="Times New Roman"/>
          <w:b/>
          <w:bCs/>
          <w:sz w:val="26"/>
          <w:szCs w:val="26"/>
        </w:rPr>
        <w:t>2.5. Kỹ năng đọc (Reading)</w:t>
      </w:r>
      <w:bookmarkEnd w:id="75"/>
    </w:p>
    <w:p w14:paraId="0201644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2.5.1. Bài đọc: Da Nang City - a worth-living city in Viet Nam;</w:t>
      </w:r>
    </w:p>
    <w:p w14:paraId="0A701B4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2.5.2. Bài tập đọc và trả lời câu hỏi.</w:t>
      </w:r>
    </w:p>
    <w:p w14:paraId="09D2804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76" w:name="bookmark25"/>
      <w:r w:rsidRPr="00895D7A">
        <w:rPr>
          <w:rFonts w:ascii="Times New Roman" w:eastAsia="Times New Roman" w:hAnsi="Times New Roman" w:cs="Times New Roman"/>
          <w:b/>
          <w:bCs/>
          <w:sz w:val="26"/>
          <w:szCs w:val="26"/>
        </w:rPr>
        <w:t>2.6. Kỹ năng viết (Writing)</w:t>
      </w:r>
      <w:bookmarkEnd w:id="76"/>
    </w:p>
    <w:p w14:paraId="6B910C3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Viết đoạn văn ngắn mô tả một căn phòng trong nhà bạn (tối thiểu 50 từ).</w:t>
      </w:r>
      <w:bookmarkStart w:id="77" w:name="bookmark26"/>
      <w:bookmarkEnd w:id="77"/>
    </w:p>
    <w:p w14:paraId="368D728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p>
    <w:p w14:paraId="6B702106" w14:textId="77777777" w:rsidR="00895D7A" w:rsidRPr="00895D7A" w:rsidRDefault="00895D7A" w:rsidP="00895D7A">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CHƯƠNG 4. CÁC LOẠI THỰC PHẨM VÀ ĐỒ UỐNG</w:t>
      </w:r>
      <w:r w:rsidRPr="00895D7A">
        <w:rPr>
          <w:rFonts w:ascii="Times New Roman" w:eastAsia="Times New Roman" w:hAnsi="Times New Roman" w:cs="Times New Roman"/>
          <w:sz w:val="26"/>
          <w:szCs w:val="26"/>
        </w:rPr>
        <w:t xml:space="preserve"> </w:t>
      </w:r>
    </w:p>
    <w:p w14:paraId="47AFDDE9" w14:textId="77777777" w:rsidR="00895D7A" w:rsidRPr="00895D7A" w:rsidRDefault="00895D7A" w:rsidP="00895D7A">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w:t>
      </w:r>
      <w:r w:rsidRPr="00895D7A">
        <w:rPr>
          <w:rFonts w:ascii="Times New Roman" w:eastAsia="Times New Roman" w:hAnsi="Times New Roman" w:cs="Times New Roman"/>
          <w:b/>
          <w:bCs/>
          <w:sz w:val="26"/>
          <w:szCs w:val="26"/>
        </w:rPr>
        <w:t>FOOD AND DRINK)</w:t>
      </w:r>
    </w:p>
    <w:p w14:paraId="40E121DD" w14:textId="77777777" w:rsidR="00895D7A" w:rsidRPr="00895D7A" w:rsidRDefault="00895D7A" w:rsidP="00895D7A">
      <w:pPr>
        <w:widowControl/>
        <w:shd w:val="clear" w:color="auto" w:fill="FFFFFF"/>
        <w:spacing w:before="120" w:after="120"/>
        <w:ind w:left="6480" w:firstLine="720"/>
        <w:rPr>
          <w:rFonts w:ascii="Times New Roman" w:eastAsia="Times New Roman" w:hAnsi="Times New Roman" w:cs="Times New Roman"/>
          <w:b/>
          <w:iCs/>
          <w:sz w:val="26"/>
          <w:szCs w:val="26"/>
        </w:rPr>
      </w:pPr>
      <w:r w:rsidRPr="00895D7A">
        <w:rPr>
          <w:rFonts w:ascii="Times New Roman" w:eastAsia="Times New Roman" w:hAnsi="Times New Roman" w:cs="Times New Roman"/>
          <w:iCs/>
          <w:sz w:val="26"/>
          <w:szCs w:val="26"/>
        </w:rPr>
        <w:t>Thời gian: 9 giờ</w:t>
      </w:r>
    </w:p>
    <w:p w14:paraId="17DCFC8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78" w:name="bookmark27"/>
      <w:r w:rsidRPr="00895D7A">
        <w:rPr>
          <w:rFonts w:ascii="Times New Roman" w:eastAsia="Times New Roman" w:hAnsi="Times New Roman" w:cs="Times New Roman"/>
          <w:b/>
          <w:bCs/>
          <w:sz w:val="26"/>
          <w:szCs w:val="26"/>
        </w:rPr>
        <w:t>1. Mục tiêu</w:t>
      </w:r>
      <w:bookmarkEnd w:id="78"/>
    </w:p>
    <w:p w14:paraId="13D1317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14:paraId="5B64962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Nghe và trả lời câu hỏi về các loại thức ăn, đồ uống;</w:t>
      </w:r>
    </w:p>
    <w:p w14:paraId="3CE2094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Hỏi về số lượng;</w:t>
      </w:r>
    </w:p>
    <w:p w14:paraId="468B975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Đọc hiểu một số thức ăn và đồ uống trong thực đơn;</w:t>
      </w:r>
    </w:p>
    <w:p w14:paraId="743A435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79" w:name="bookmark28"/>
      <w:r w:rsidRPr="00895D7A">
        <w:rPr>
          <w:rFonts w:ascii="Times New Roman" w:eastAsia="Times New Roman" w:hAnsi="Times New Roman" w:cs="Times New Roman"/>
          <w:sz w:val="26"/>
          <w:szCs w:val="26"/>
        </w:rPr>
        <w:t>- Viết đoạn văn ngắn nêu những việc nên làm và không nên làm để có sức khỏe tốt.</w:t>
      </w:r>
      <w:bookmarkEnd w:id="79"/>
    </w:p>
    <w:p w14:paraId="7A3747A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 Nội dung</w:t>
      </w:r>
    </w:p>
    <w:p w14:paraId="35C5086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2.1. Từ vựng (Vocabulary)</w:t>
      </w:r>
    </w:p>
    <w:p w14:paraId="62E0CB9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Các loại thực phẩm và đồ uống.</w:t>
      </w:r>
    </w:p>
    <w:p w14:paraId="64EFF83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2.2. Ngữ pháp (Grammar)</w:t>
      </w:r>
    </w:p>
    <w:p w14:paraId="65130A7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Danh từ đếm được và không đếm được;</w:t>
      </w:r>
    </w:p>
    <w:p w14:paraId="2685239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Cấu trúc How much/ How many;</w:t>
      </w:r>
    </w:p>
    <w:p w14:paraId="5CB31FB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Cấu trúc Should/ Shouldn’t;</w:t>
      </w:r>
    </w:p>
    <w:p w14:paraId="5ED46A5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 Cấu trúc Would like.</w:t>
      </w:r>
    </w:p>
    <w:p w14:paraId="1601B5E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2.3. Kỹ năng nghe (Listening)</w:t>
      </w:r>
    </w:p>
    <w:p w14:paraId="5AAB136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Nghe và trả lời câu hỏi về các loại thức ăn, đồ uống;</w:t>
      </w:r>
    </w:p>
    <w:p w14:paraId="7014967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2.3.2. Bài tập True/False;</w:t>
      </w:r>
    </w:p>
    <w:p w14:paraId="60DCF53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2.3.3. Bài tập trắc nghiệm.</w:t>
      </w:r>
    </w:p>
    <w:p w14:paraId="17B95DB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2.4. Kỹ năng nói (Speaking)</w:t>
      </w:r>
    </w:p>
    <w:p w14:paraId="3D4CD13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 Hỏi về số lượng trong mua sắm;</w:t>
      </w:r>
    </w:p>
    <w:p w14:paraId="470299A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2.4.2. Bài tập điền hoàn chỉnh câu với </w:t>
      </w:r>
      <w:r w:rsidRPr="00895D7A">
        <w:rPr>
          <w:rFonts w:ascii="Times New Roman" w:eastAsia="Times New Roman" w:hAnsi="Times New Roman" w:cs="Times New Roman"/>
          <w:b/>
          <w:bCs/>
          <w:i/>
          <w:iCs/>
          <w:sz w:val="26"/>
          <w:szCs w:val="26"/>
        </w:rPr>
        <w:t>much</w:t>
      </w:r>
      <w:r w:rsidRPr="00895D7A">
        <w:rPr>
          <w:rFonts w:ascii="Times New Roman" w:eastAsia="Times New Roman" w:hAnsi="Times New Roman" w:cs="Times New Roman"/>
          <w:sz w:val="26"/>
          <w:szCs w:val="26"/>
        </w:rPr>
        <w:t xml:space="preserve"> hoặc </w:t>
      </w:r>
      <w:r w:rsidRPr="00895D7A">
        <w:rPr>
          <w:rFonts w:ascii="Times New Roman" w:eastAsia="Times New Roman" w:hAnsi="Times New Roman" w:cs="Times New Roman"/>
          <w:b/>
          <w:bCs/>
          <w:i/>
          <w:iCs/>
          <w:sz w:val="26"/>
          <w:szCs w:val="26"/>
        </w:rPr>
        <w:t>many</w:t>
      </w:r>
      <w:r w:rsidRPr="00895D7A">
        <w:rPr>
          <w:rFonts w:ascii="Times New Roman" w:eastAsia="Times New Roman" w:hAnsi="Times New Roman" w:cs="Times New Roman"/>
          <w:sz w:val="26"/>
          <w:szCs w:val="26"/>
        </w:rPr>
        <w:t>;</w:t>
      </w:r>
    </w:p>
    <w:p w14:paraId="49CE36E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2.4.3. Bài tập lựa chọn đáp án đúng;</w:t>
      </w:r>
    </w:p>
    <w:p w14:paraId="071CE01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2.4.4. Bài tập sửa lỗi câu.</w:t>
      </w:r>
    </w:p>
    <w:p w14:paraId="79CE61B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2.5. Kỹ năng đọc (Reading)</w:t>
      </w:r>
    </w:p>
    <w:p w14:paraId="7D88B27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2.5.1. Bài đọc: A restaurant menu;</w:t>
      </w:r>
    </w:p>
    <w:p w14:paraId="0033E74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2.5.2. Bài tập phân loại từ vựng;</w:t>
      </w:r>
    </w:p>
    <w:p w14:paraId="623CA3D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2.5.3. Bài tập True/False.</w:t>
      </w:r>
    </w:p>
    <w:p w14:paraId="4B65BA5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2.6. Kỹ năng viết (Writing)</w:t>
      </w:r>
    </w:p>
    <w:p w14:paraId="18AB221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Viết đoạn văn ngắn nêu những việc nên làm và không nên làm để có sức khỏe tốt (tối thiểu 50 từ).</w:t>
      </w:r>
    </w:p>
    <w:p w14:paraId="78473E1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p>
    <w:p w14:paraId="6026F178" w14:textId="77777777" w:rsidR="00895D7A" w:rsidRPr="00895D7A" w:rsidRDefault="00895D7A" w:rsidP="00895D7A">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CHƯƠNG 5. CÁC SỰ KIỆN ĐẶC BIỆT</w:t>
      </w:r>
    </w:p>
    <w:p w14:paraId="510A6A13" w14:textId="77777777" w:rsidR="00895D7A" w:rsidRPr="00895D7A" w:rsidRDefault="00895D7A" w:rsidP="00895D7A">
      <w:pPr>
        <w:widowControl/>
        <w:spacing w:before="120"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 xml:space="preserve"> (SPECIAL OCCASIONS)</w:t>
      </w:r>
      <w:r w:rsidRPr="00895D7A">
        <w:rPr>
          <w:rFonts w:ascii="Times New Roman" w:eastAsia="Times New Roman" w:hAnsi="Times New Roman" w:cs="Times New Roman"/>
          <w:sz w:val="26"/>
          <w:szCs w:val="26"/>
        </w:rPr>
        <w:t xml:space="preserve">  </w:t>
      </w:r>
    </w:p>
    <w:p w14:paraId="179440CF" w14:textId="77777777" w:rsidR="00895D7A" w:rsidRPr="00895D7A" w:rsidRDefault="00895D7A" w:rsidP="00895D7A">
      <w:pPr>
        <w:widowControl/>
        <w:spacing w:before="120" w:after="120"/>
        <w:jc w:val="right"/>
        <w:rPr>
          <w:rFonts w:ascii="Times New Roman" w:eastAsia="Times New Roman" w:hAnsi="Times New Roman" w:cs="Times New Roman"/>
          <w:iCs/>
          <w:sz w:val="26"/>
          <w:szCs w:val="26"/>
        </w:rPr>
      </w:pPr>
      <w:r w:rsidRPr="00895D7A">
        <w:rPr>
          <w:rFonts w:ascii="Times New Roman" w:eastAsia="Times New Roman" w:hAnsi="Times New Roman" w:cs="Times New Roman"/>
          <w:iCs/>
          <w:sz w:val="26"/>
          <w:szCs w:val="26"/>
        </w:rPr>
        <w:t>Thời gian: 9 giờ</w:t>
      </w:r>
    </w:p>
    <w:p w14:paraId="2D86F9E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1. Mục tiêu</w:t>
      </w:r>
    </w:p>
    <w:p w14:paraId="2E2CD47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Sử dụng thì Present simple và Present continuous, giới từ chỉ thời gian (prepositions of time) và các từ vựng về quần áo, màu sắc, lễ hội và sự kiện đặc biệt và tính từ mô tả ngoại hình;</w:t>
      </w:r>
    </w:p>
    <w:p w14:paraId="08DF23F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Nghe và trả lời câu hỏi về lễ hội và các thông tin có liên quan;</w:t>
      </w:r>
    </w:p>
    <w:p w14:paraId="7373423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Thực hành nói về các hoạt động của gia đình trong các lễ hội và sự kiện đặc biệt;</w:t>
      </w:r>
    </w:p>
    <w:p w14:paraId="27C064D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Đọc hiểu và trả lời câu hỏi về các hoạt động trong ngày Tết truyền thống Việt Nam;</w:t>
      </w:r>
    </w:p>
    <w:p w14:paraId="1AE967B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Viết đoạn văn ngắn mô tả một lễ hội hoặc sự kiện đặc biệt.</w:t>
      </w:r>
    </w:p>
    <w:p w14:paraId="073DC37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80" w:name="bookmark29"/>
      <w:r w:rsidRPr="00895D7A">
        <w:rPr>
          <w:rFonts w:ascii="Times New Roman" w:eastAsia="Times New Roman" w:hAnsi="Times New Roman" w:cs="Times New Roman"/>
          <w:b/>
          <w:bCs/>
          <w:sz w:val="26"/>
          <w:szCs w:val="26"/>
        </w:rPr>
        <w:t>2. Nội dung</w:t>
      </w:r>
      <w:bookmarkEnd w:id="80"/>
    </w:p>
    <w:p w14:paraId="67812F4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81" w:name="bookmark30"/>
      <w:r w:rsidRPr="00895D7A">
        <w:rPr>
          <w:rFonts w:ascii="Times New Roman" w:eastAsia="Times New Roman" w:hAnsi="Times New Roman" w:cs="Times New Roman"/>
          <w:b/>
          <w:bCs/>
          <w:sz w:val="26"/>
          <w:szCs w:val="26"/>
        </w:rPr>
        <w:t>2.1. Từ vựng (Vocabulary)</w:t>
      </w:r>
      <w:bookmarkEnd w:id="81"/>
    </w:p>
    <w:p w14:paraId="61FECE3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Các ngày lễ quan trọng;</w:t>
      </w:r>
    </w:p>
    <w:p w14:paraId="0739182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Từ vựng mô tả ngoại hình;</w:t>
      </w:r>
    </w:p>
    <w:p w14:paraId="345F53C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2.1.3. Quần áo và màu sắc.</w:t>
      </w:r>
    </w:p>
    <w:p w14:paraId="481EA09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82" w:name="bookmark31"/>
      <w:r w:rsidRPr="00895D7A">
        <w:rPr>
          <w:rFonts w:ascii="Times New Roman" w:eastAsia="Times New Roman" w:hAnsi="Times New Roman" w:cs="Times New Roman"/>
          <w:b/>
          <w:bCs/>
          <w:sz w:val="26"/>
          <w:szCs w:val="26"/>
        </w:rPr>
        <w:t>2.2. Ngữ pháp (Grammar)</w:t>
      </w:r>
      <w:bookmarkEnd w:id="82"/>
    </w:p>
    <w:p w14:paraId="5A036E6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Thì hiện tại đơn;</w:t>
      </w:r>
    </w:p>
    <w:p w14:paraId="50AF9CC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Thì hiện tại tiếp diễn;</w:t>
      </w:r>
    </w:p>
    <w:p w14:paraId="7C1DF73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2.2.3. Giới từ chỉ thời gian.</w:t>
      </w:r>
    </w:p>
    <w:p w14:paraId="24A3293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83" w:name="bookmark32"/>
      <w:r w:rsidRPr="00895D7A">
        <w:rPr>
          <w:rFonts w:ascii="Times New Roman" w:eastAsia="Times New Roman" w:hAnsi="Times New Roman" w:cs="Times New Roman"/>
          <w:b/>
          <w:bCs/>
          <w:sz w:val="26"/>
          <w:szCs w:val="26"/>
        </w:rPr>
        <w:t>2.3. Kỹ năng nghe (Listening)</w:t>
      </w:r>
      <w:bookmarkEnd w:id="83"/>
    </w:p>
    <w:p w14:paraId="2272050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Nghe và trả lời câu hỏi về lễ hội và các thông tin có liên quan;</w:t>
      </w:r>
    </w:p>
    <w:p w14:paraId="0B374DF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Bài tập lựa chọn đáp án đúng;</w:t>
      </w:r>
    </w:p>
    <w:p w14:paraId="63B6923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2.3.3. Thực hành theo cặp đôi;</w:t>
      </w:r>
    </w:p>
    <w:p w14:paraId="6E14E6A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2.3.4. Bài tập nghe và điền từ vào chỗ trống.</w:t>
      </w:r>
    </w:p>
    <w:p w14:paraId="32E1933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84" w:name="bookmark33"/>
      <w:r w:rsidRPr="00895D7A">
        <w:rPr>
          <w:rFonts w:ascii="Times New Roman" w:eastAsia="Times New Roman" w:hAnsi="Times New Roman" w:cs="Times New Roman"/>
          <w:b/>
          <w:bCs/>
          <w:sz w:val="26"/>
          <w:szCs w:val="26"/>
        </w:rPr>
        <w:t>2.4. Kỹ năng nói (Speaking)</w:t>
      </w:r>
      <w:bookmarkEnd w:id="84"/>
    </w:p>
    <w:p w14:paraId="12D9C39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 Thực hành nói về các hoạt động của gia đình trong các lễ hội và sự kiện đặc biệt;</w:t>
      </w:r>
    </w:p>
    <w:p w14:paraId="4731D93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 Bài tập sắp xếp câu theo trật tự phù hợp;</w:t>
      </w:r>
    </w:p>
    <w:p w14:paraId="5E67E16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2.4.3. Thực hành nói với bạn trong lớp.</w:t>
      </w:r>
    </w:p>
    <w:p w14:paraId="523E5FD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85" w:name="bookmark34"/>
      <w:r w:rsidRPr="00895D7A">
        <w:rPr>
          <w:rFonts w:ascii="Times New Roman" w:eastAsia="Times New Roman" w:hAnsi="Times New Roman" w:cs="Times New Roman"/>
          <w:b/>
          <w:bCs/>
          <w:sz w:val="26"/>
          <w:szCs w:val="26"/>
        </w:rPr>
        <w:t>2.5. Kỹ năng đọc (Reading)</w:t>
      </w:r>
      <w:bookmarkEnd w:id="85"/>
    </w:p>
    <w:p w14:paraId="3DEFA2E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2.5.1. Bài đọc: Tet holiday;</w:t>
      </w:r>
    </w:p>
    <w:p w14:paraId="2D48818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2.5.2. Bài tập đọc và trả lời câu hỏi;</w:t>
      </w:r>
    </w:p>
    <w:p w14:paraId="519E188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2.5.3. Thảo luận.</w:t>
      </w:r>
    </w:p>
    <w:p w14:paraId="39207A0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86" w:name="bookmark35"/>
      <w:r w:rsidRPr="00895D7A">
        <w:rPr>
          <w:rFonts w:ascii="Times New Roman" w:eastAsia="Times New Roman" w:hAnsi="Times New Roman" w:cs="Times New Roman"/>
          <w:b/>
          <w:bCs/>
          <w:sz w:val="26"/>
          <w:szCs w:val="26"/>
        </w:rPr>
        <w:t>2.6. Kỹ năng viết (Writing)</w:t>
      </w:r>
      <w:bookmarkEnd w:id="86"/>
    </w:p>
    <w:p w14:paraId="2DF6C0E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Viết đoạn văn ngắn mô tả một lễ hội hoặc sự kiện đặc biệt (tối thiểu 50 từ).</w:t>
      </w:r>
    </w:p>
    <w:p w14:paraId="6E532DA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p>
    <w:p w14:paraId="080AD09C" w14:textId="77777777" w:rsidR="00895D7A" w:rsidRPr="00895D7A" w:rsidRDefault="00895D7A" w:rsidP="00895D7A">
      <w:pPr>
        <w:widowControl/>
        <w:spacing w:before="120" w:after="120"/>
        <w:ind w:left="1440" w:firstLine="720"/>
        <w:jc w:val="center"/>
        <w:rPr>
          <w:rFonts w:ascii="Times New Roman" w:eastAsia="Times New Roman" w:hAnsi="Times New Roman" w:cs="Times New Roman"/>
          <w:b/>
          <w:bCs/>
          <w:iCs/>
          <w:sz w:val="26"/>
          <w:szCs w:val="26"/>
        </w:rPr>
      </w:pPr>
      <w:bookmarkStart w:id="87" w:name="bookmark36"/>
      <w:r w:rsidRPr="00895D7A">
        <w:rPr>
          <w:rFonts w:ascii="Times New Roman" w:eastAsia="Times New Roman" w:hAnsi="Times New Roman" w:cs="Times New Roman"/>
          <w:b/>
          <w:bCs/>
          <w:sz w:val="26"/>
          <w:szCs w:val="26"/>
        </w:rPr>
        <w:t>CHƯƠNG 6. KỲ NGHỈ (VACATION)</w:t>
      </w:r>
      <w:bookmarkEnd w:id="87"/>
      <w:r w:rsidRPr="00895D7A">
        <w:rPr>
          <w:rFonts w:ascii="Times New Roman" w:eastAsia="Times New Roman" w:hAnsi="Times New Roman" w:cs="Times New Roman"/>
          <w:b/>
          <w:bCs/>
          <w:sz w:val="26"/>
          <w:szCs w:val="26"/>
        </w:rPr>
        <w:t xml:space="preserve">      </w:t>
      </w:r>
      <w:r w:rsidRPr="00895D7A">
        <w:rPr>
          <w:rFonts w:ascii="Times New Roman" w:eastAsia="Times New Roman" w:hAnsi="Times New Roman" w:cs="Times New Roman"/>
          <w:iCs/>
          <w:sz w:val="26"/>
          <w:szCs w:val="26"/>
        </w:rPr>
        <w:t>Thời gian: 9 giờ</w:t>
      </w:r>
    </w:p>
    <w:p w14:paraId="21F1B70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88" w:name="bookmark37"/>
      <w:r w:rsidRPr="00895D7A">
        <w:rPr>
          <w:rFonts w:ascii="Times New Roman" w:eastAsia="Times New Roman" w:hAnsi="Times New Roman" w:cs="Times New Roman"/>
          <w:b/>
          <w:bCs/>
          <w:sz w:val="26"/>
          <w:szCs w:val="26"/>
        </w:rPr>
        <w:t>1. Mục tiêu</w:t>
      </w:r>
      <w:bookmarkEnd w:id="88"/>
    </w:p>
    <w:p w14:paraId="510776E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Sử dụng thì quá khứ đơn (Past simple), các cụm từ chỉ thời gian, các vật dụng và hoạt động liên quan đến kỳ nghỉ, tính từ mô tả nơi chốn và cảm xúc;</w:t>
      </w:r>
    </w:p>
    <w:p w14:paraId="2668B92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Nghe và trả lời câu hỏi về kỳ nghỉ;</w:t>
      </w:r>
    </w:p>
    <w:p w14:paraId="1A94137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Thực hành đặt câu hỏi có liên quan đến kỳ nghỉ;</w:t>
      </w:r>
    </w:p>
    <w:p w14:paraId="3DBA9CB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Đọc hiểu và trả lời câu hỏi về một chuyến du lịch đã thực hiện;</w:t>
      </w:r>
    </w:p>
    <w:p w14:paraId="3B1AB09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Viết đoạn văn ngắn kể về kỳ nghỉ vừa qua của bạn.</w:t>
      </w:r>
    </w:p>
    <w:p w14:paraId="09F616E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89" w:name="bookmark38"/>
      <w:r w:rsidRPr="00895D7A">
        <w:rPr>
          <w:rFonts w:ascii="Times New Roman" w:eastAsia="Times New Roman" w:hAnsi="Times New Roman" w:cs="Times New Roman"/>
          <w:b/>
          <w:bCs/>
          <w:sz w:val="26"/>
          <w:szCs w:val="26"/>
        </w:rPr>
        <w:t>2. Nội dung</w:t>
      </w:r>
      <w:bookmarkEnd w:id="89"/>
    </w:p>
    <w:p w14:paraId="40D8972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90" w:name="bookmark39"/>
      <w:r w:rsidRPr="00895D7A">
        <w:rPr>
          <w:rFonts w:ascii="Times New Roman" w:eastAsia="Times New Roman" w:hAnsi="Times New Roman" w:cs="Times New Roman"/>
          <w:b/>
          <w:bCs/>
          <w:sz w:val="26"/>
          <w:szCs w:val="26"/>
        </w:rPr>
        <w:t>2.1. Từ vựng (Vocabulary)</w:t>
      </w:r>
      <w:bookmarkEnd w:id="90"/>
    </w:p>
    <w:p w14:paraId="502B456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Các hoạt động liên quan đến kỳ nghỉ;</w:t>
      </w:r>
    </w:p>
    <w:p w14:paraId="2711530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Các vật dụng liên quan đến kỳ nghỉ;</w:t>
      </w:r>
    </w:p>
    <w:p w14:paraId="5EAB4DF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2.1.3. Các tính từ mô tả nơi chốn và cảm xúc.</w:t>
      </w:r>
    </w:p>
    <w:p w14:paraId="6CDB0AC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91" w:name="bookmark40"/>
      <w:r w:rsidRPr="00895D7A">
        <w:rPr>
          <w:rFonts w:ascii="Times New Roman" w:eastAsia="Times New Roman" w:hAnsi="Times New Roman" w:cs="Times New Roman"/>
          <w:b/>
          <w:bCs/>
          <w:sz w:val="26"/>
          <w:szCs w:val="26"/>
        </w:rPr>
        <w:t>2.2. Ngữ pháp (Grammar)</w:t>
      </w:r>
      <w:bookmarkEnd w:id="91"/>
    </w:p>
    <w:p w14:paraId="2A39F69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Thì quá khứ đơn;</w:t>
      </w:r>
    </w:p>
    <w:p w14:paraId="0CB51D6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Dạng quá khứ của động từ To be;</w:t>
      </w:r>
    </w:p>
    <w:p w14:paraId="1B34B9A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Dạng quá khứ của động từ Can;</w:t>
      </w:r>
    </w:p>
    <w:p w14:paraId="50C303F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2.2.4. Động từ hợp quy tắc.</w:t>
      </w:r>
    </w:p>
    <w:p w14:paraId="647C4C2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92" w:name="bookmark41"/>
      <w:r w:rsidRPr="00895D7A">
        <w:rPr>
          <w:rFonts w:ascii="Times New Roman" w:eastAsia="Times New Roman" w:hAnsi="Times New Roman" w:cs="Times New Roman"/>
          <w:b/>
          <w:bCs/>
          <w:sz w:val="26"/>
          <w:szCs w:val="26"/>
        </w:rPr>
        <w:t>2.3. Kỹ năng nghe (Listening)</w:t>
      </w:r>
      <w:bookmarkEnd w:id="92"/>
    </w:p>
    <w:p w14:paraId="0F829F8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Nghe và trả lời câu hỏi về kỳ nghỉ;</w:t>
      </w:r>
    </w:p>
    <w:p w14:paraId="212EE7B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Bài tập nghe và lựa chọn đáp án đúng;</w:t>
      </w:r>
    </w:p>
    <w:p w14:paraId="1F7B4F7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2.3.3. Bài tập nghe và kết hợp.</w:t>
      </w:r>
    </w:p>
    <w:p w14:paraId="58A52E3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93" w:name="bookmark42"/>
      <w:r w:rsidRPr="00895D7A">
        <w:rPr>
          <w:rFonts w:ascii="Times New Roman" w:eastAsia="Times New Roman" w:hAnsi="Times New Roman" w:cs="Times New Roman"/>
          <w:b/>
          <w:bCs/>
          <w:sz w:val="26"/>
          <w:szCs w:val="26"/>
        </w:rPr>
        <w:t>2.4. Kỹ năng nói (Speaking)</w:t>
      </w:r>
      <w:bookmarkEnd w:id="93"/>
    </w:p>
    <w:p w14:paraId="53EC1DC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 Thực hành đặt câu hỏi có liên quan đến kỳ nghỉ;</w:t>
      </w:r>
    </w:p>
    <w:p w14:paraId="243FFF1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 Bài tập sắp xếp câu theo trật tự phù hợp;</w:t>
      </w:r>
    </w:p>
    <w:p w14:paraId="4628EE7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2.4.3. Thực hành với bạn trong lớp.</w:t>
      </w:r>
    </w:p>
    <w:p w14:paraId="2B521DE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94" w:name="bookmark43"/>
      <w:r w:rsidRPr="00895D7A">
        <w:rPr>
          <w:rFonts w:ascii="Times New Roman" w:eastAsia="Times New Roman" w:hAnsi="Times New Roman" w:cs="Times New Roman"/>
          <w:b/>
          <w:bCs/>
          <w:sz w:val="26"/>
          <w:szCs w:val="26"/>
        </w:rPr>
        <w:t>2.5. Kỹ năng đọc (Reading)</w:t>
      </w:r>
      <w:bookmarkEnd w:id="94"/>
    </w:p>
    <w:p w14:paraId="085227B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2.5.1. Bài đọc: My first trip to Hanoi;</w:t>
      </w:r>
    </w:p>
    <w:p w14:paraId="52CAA0E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2.5.2. Bài tập đọc và trả lời câu hỏi;</w:t>
      </w:r>
    </w:p>
    <w:p w14:paraId="428B765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2.5.3. Bài tập True/False.</w:t>
      </w:r>
    </w:p>
    <w:p w14:paraId="7B47B8D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2.6. Kỹ năng viết (Writing)</w:t>
      </w:r>
    </w:p>
    <w:p w14:paraId="098A72F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Viết đoạn văn ngắn kể về kỳ nghỉ vừa qua của bạn (tối thiểu 50 từ).</w:t>
      </w:r>
      <w:bookmarkStart w:id="95" w:name="bookmark44"/>
      <w:bookmarkEnd w:id="95"/>
    </w:p>
    <w:p w14:paraId="1F69080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p>
    <w:p w14:paraId="1B65EB62" w14:textId="77777777" w:rsidR="00895D7A" w:rsidRPr="00895D7A" w:rsidRDefault="00895D7A" w:rsidP="00895D7A">
      <w:pPr>
        <w:widowControl/>
        <w:spacing w:before="120" w:after="1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 xml:space="preserve">CHƯƠNG 7. CÁC HOẠT ĐỘNG HÀNG NGÀY (ACTIVITIES)    </w:t>
      </w:r>
    </w:p>
    <w:p w14:paraId="3003C53A" w14:textId="77777777" w:rsidR="00895D7A" w:rsidRPr="00895D7A" w:rsidRDefault="00895D7A" w:rsidP="00895D7A">
      <w:pPr>
        <w:widowControl/>
        <w:spacing w:before="120" w:after="120"/>
        <w:jc w:val="right"/>
        <w:rPr>
          <w:rFonts w:ascii="Times New Roman" w:eastAsia="Times New Roman" w:hAnsi="Times New Roman" w:cs="Times New Roman"/>
          <w:b/>
          <w:bCs/>
          <w:sz w:val="26"/>
          <w:szCs w:val="26"/>
        </w:rPr>
      </w:pPr>
      <w:r w:rsidRPr="00895D7A">
        <w:rPr>
          <w:rFonts w:ascii="Times New Roman" w:eastAsia="Times New Roman" w:hAnsi="Times New Roman" w:cs="Times New Roman"/>
          <w:iCs/>
          <w:sz w:val="26"/>
          <w:szCs w:val="26"/>
        </w:rPr>
        <w:t>Thời gian: 9 giờ</w:t>
      </w:r>
    </w:p>
    <w:p w14:paraId="1BB2058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96" w:name="bookmark45"/>
      <w:r w:rsidRPr="00895D7A">
        <w:rPr>
          <w:rFonts w:ascii="Times New Roman" w:eastAsia="Times New Roman" w:hAnsi="Times New Roman" w:cs="Times New Roman"/>
          <w:b/>
          <w:bCs/>
          <w:sz w:val="26"/>
          <w:szCs w:val="26"/>
        </w:rPr>
        <w:t>1. Mục tiêu</w:t>
      </w:r>
      <w:bookmarkEnd w:id="96"/>
    </w:p>
    <w:p w14:paraId="178A11F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Sử dụng kết hợp thì hiện tại đơn và thì hiện tại tiếp; to infinitive và gerund và từ vựng về các hoạt động hàng ngày; các tính từ chỉ tính cách;</w:t>
      </w:r>
    </w:p>
    <w:p w14:paraId="26E0CE8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Nghe và trả lời câu hỏi về đề tài các hoạt động hàng ngày;</w:t>
      </w:r>
    </w:p>
    <w:p w14:paraId="195F228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Nói về các hoạt động hàng ngày;</w:t>
      </w:r>
    </w:p>
    <w:p w14:paraId="71BC4B9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Đọc hiểu bức thư giới thiệu về một chuyến du lịch;</w:t>
      </w:r>
    </w:p>
    <w:p w14:paraId="5FACC2A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Viết đoạn văn mô tả hoạt động đang diễn ra trong một bức tranh.</w:t>
      </w:r>
    </w:p>
    <w:p w14:paraId="01B5A3E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97" w:name="bookmark46"/>
      <w:r w:rsidRPr="00895D7A">
        <w:rPr>
          <w:rFonts w:ascii="Times New Roman" w:eastAsia="Times New Roman" w:hAnsi="Times New Roman" w:cs="Times New Roman"/>
          <w:b/>
          <w:bCs/>
          <w:sz w:val="26"/>
          <w:szCs w:val="26"/>
        </w:rPr>
        <w:t>2. Nội dung</w:t>
      </w:r>
      <w:bookmarkEnd w:id="97"/>
    </w:p>
    <w:p w14:paraId="305D466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98" w:name="bookmark47"/>
      <w:r w:rsidRPr="00895D7A">
        <w:rPr>
          <w:rFonts w:ascii="Times New Roman" w:eastAsia="Times New Roman" w:hAnsi="Times New Roman" w:cs="Times New Roman"/>
          <w:b/>
          <w:bCs/>
          <w:sz w:val="26"/>
          <w:szCs w:val="26"/>
        </w:rPr>
        <w:t>2.1. Từ vựng (Vocabulary)</w:t>
      </w:r>
      <w:bookmarkEnd w:id="98"/>
    </w:p>
    <w:p w14:paraId="0561EE4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Các hoạt động hàng ngày;</w:t>
      </w:r>
    </w:p>
    <w:p w14:paraId="18FFE28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Tính từ chỉ tính cách.</w:t>
      </w:r>
    </w:p>
    <w:p w14:paraId="2BA1433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99" w:name="bookmark48"/>
      <w:r w:rsidRPr="00895D7A">
        <w:rPr>
          <w:rFonts w:ascii="Times New Roman" w:eastAsia="Times New Roman" w:hAnsi="Times New Roman" w:cs="Times New Roman"/>
          <w:b/>
          <w:bCs/>
          <w:sz w:val="26"/>
          <w:szCs w:val="26"/>
        </w:rPr>
        <w:t>2.2. Ngữ pháp (Grammar)</w:t>
      </w:r>
      <w:bookmarkEnd w:id="99"/>
    </w:p>
    <w:p w14:paraId="649D1C8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Kết hợp thì hiện tại đơn và thì hiện tại tiếp diễn;</w:t>
      </w:r>
    </w:p>
    <w:p w14:paraId="7A5B542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To infinivive and Gerund.</w:t>
      </w:r>
    </w:p>
    <w:p w14:paraId="1CB9685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00" w:name="bookmark49"/>
      <w:r w:rsidRPr="00895D7A">
        <w:rPr>
          <w:rFonts w:ascii="Times New Roman" w:eastAsia="Times New Roman" w:hAnsi="Times New Roman" w:cs="Times New Roman"/>
          <w:b/>
          <w:bCs/>
          <w:sz w:val="26"/>
          <w:szCs w:val="26"/>
        </w:rPr>
        <w:t>2.3. Kỹ năng nghe (Listening)</w:t>
      </w:r>
      <w:bookmarkEnd w:id="100"/>
    </w:p>
    <w:p w14:paraId="0FE3ABC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Nghe và trả lời câu hỏi về đề tài các hoạt động hàng ngày;</w:t>
      </w:r>
    </w:p>
    <w:p w14:paraId="2C423F5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2.3.2. Bài tập nghe và lựa chọn đáp án đúng;</w:t>
      </w:r>
    </w:p>
    <w:p w14:paraId="0485007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2.3.3. Bài tập nghe và trả lời câu hỏi.</w:t>
      </w:r>
    </w:p>
    <w:p w14:paraId="7D6EB0F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01" w:name="bookmark50"/>
      <w:r w:rsidRPr="00895D7A">
        <w:rPr>
          <w:rFonts w:ascii="Times New Roman" w:eastAsia="Times New Roman" w:hAnsi="Times New Roman" w:cs="Times New Roman"/>
          <w:b/>
          <w:bCs/>
          <w:sz w:val="26"/>
          <w:szCs w:val="26"/>
        </w:rPr>
        <w:t>2.4. Kỹ năng nói (Speaking)</w:t>
      </w:r>
      <w:bookmarkEnd w:id="101"/>
    </w:p>
    <w:p w14:paraId="1A88ADC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 Nói về các hoạt động hàng ngày;</w:t>
      </w:r>
    </w:p>
    <w:p w14:paraId="087EA8D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 Thực hành nghe và lặp lại;</w:t>
      </w:r>
    </w:p>
    <w:p w14:paraId="7E20373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2.4.3. Thực hành theo cặp đôi.</w:t>
      </w:r>
    </w:p>
    <w:p w14:paraId="34F4180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02" w:name="bookmark51"/>
      <w:r w:rsidRPr="00895D7A">
        <w:rPr>
          <w:rFonts w:ascii="Times New Roman" w:eastAsia="Times New Roman" w:hAnsi="Times New Roman" w:cs="Times New Roman"/>
          <w:b/>
          <w:bCs/>
          <w:sz w:val="26"/>
          <w:szCs w:val="26"/>
        </w:rPr>
        <w:t>2.5. Kỹ năng đọc (Reading)</w:t>
      </w:r>
      <w:bookmarkEnd w:id="102"/>
    </w:p>
    <w:p w14:paraId="134A513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2.5.1. Bài đọc: A letter;</w:t>
      </w:r>
    </w:p>
    <w:p w14:paraId="251A2C7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2.5.2. Bài tập đọc và lựa chọn đáp án đúng.</w:t>
      </w:r>
    </w:p>
    <w:p w14:paraId="7829366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03" w:name="bookmark52"/>
      <w:r w:rsidRPr="00895D7A">
        <w:rPr>
          <w:rFonts w:ascii="Times New Roman" w:eastAsia="Times New Roman" w:hAnsi="Times New Roman" w:cs="Times New Roman"/>
          <w:b/>
          <w:bCs/>
          <w:sz w:val="26"/>
          <w:szCs w:val="26"/>
        </w:rPr>
        <w:t>2.6. Kỹ năng viết (Writing)</w:t>
      </w:r>
      <w:bookmarkEnd w:id="103"/>
    </w:p>
    <w:p w14:paraId="601A32A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Viết đoạn văn mô tả hoạt động đang diễn ra trong một bức tranh (tối thiểu 50 từ).</w:t>
      </w:r>
    </w:p>
    <w:p w14:paraId="681684C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p>
    <w:p w14:paraId="42F11BD7" w14:textId="77777777" w:rsidR="00895D7A" w:rsidRPr="00895D7A" w:rsidRDefault="00895D7A" w:rsidP="00895D7A">
      <w:pPr>
        <w:widowControl/>
        <w:spacing w:before="120" w:after="120"/>
        <w:ind w:firstLine="720"/>
        <w:jc w:val="center"/>
        <w:rPr>
          <w:rFonts w:ascii="Times New Roman" w:eastAsia="Times New Roman" w:hAnsi="Times New Roman" w:cs="Times New Roman"/>
          <w:b/>
          <w:bCs/>
          <w:sz w:val="26"/>
          <w:szCs w:val="26"/>
        </w:rPr>
      </w:pPr>
      <w:bookmarkStart w:id="104" w:name="bookmark53"/>
      <w:r w:rsidRPr="00895D7A">
        <w:rPr>
          <w:rFonts w:ascii="Times New Roman" w:eastAsia="Times New Roman" w:hAnsi="Times New Roman" w:cs="Times New Roman"/>
          <w:b/>
          <w:bCs/>
          <w:sz w:val="26"/>
          <w:szCs w:val="26"/>
        </w:rPr>
        <w:t>CHƯƠNG 8. SỞ THÍCH (HOBBIES AND INTERESTS)</w:t>
      </w:r>
      <w:bookmarkEnd w:id="104"/>
      <w:r w:rsidRPr="00895D7A">
        <w:rPr>
          <w:rFonts w:ascii="Times New Roman" w:eastAsia="Times New Roman" w:hAnsi="Times New Roman" w:cs="Times New Roman"/>
          <w:b/>
          <w:bCs/>
          <w:sz w:val="26"/>
          <w:szCs w:val="26"/>
        </w:rPr>
        <w:t xml:space="preserve">    </w:t>
      </w:r>
    </w:p>
    <w:p w14:paraId="36C5D482" w14:textId="77777777" w:rsidR="00895D7A" w:rsidRPr="00895D7A" w:rsidRDefault="00895D7A" w:rsidP="00895D7A">
      <w:pPr>
        <w:widowControl/>
        <w:spacing w:before="120" w:after="120"/>
        <w:ind w:firstLine="720"/>
        <w:jc w:val="right"/>
        <w:rPr>
          <w:rFonts w:ascii="Times New Roman" w:eastAsia="Times New Roman" w:hAnsi="Times New Roman" w:cs="Times New Roman"/>
          <w:b/>
          <w:bCs/>
          <w:iCs/>
          <w:sz w:val="26"/>
          <w:szCs w:val="26"/>
        </w:rPr>
      </w:pPr>
      <w:r w:rsidRPr="00895D7A">
        <w:rPr>
          <w:rFonts w:ascii="Times New Roman" w:eastAsia="Times New Roman" w:hAnsi="Times New Roman" w:cs="Times New Roman"/>
          <w:iCs/>
          <w:sz w:val="26"/>
          <w:szCs w:val="26"/>
        </w:rPr>
        <w:t>Thời gian: 9 giờ</w:t>
      </w:r>
    </w:p>
    <w:p w14:paraId="5E764B0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05" w:name="bookmark54"/>
      <w:r w:rsidRPr="00895D7A">
        <w:rPr>
          <w:rFonts w:ascii="Times New Roman" w:eastAsia="Times New Roman" w:hAnsi="Times New Roman" w:cs="Times New Roman"/>
          <w:b/>
          <w:bCs/>
          <w:sz w:val="26"/>
          <w:szCs w:val="26"/>
        </w:rPr>
        <w:t>1. M</w:t>
      </w:r>
      <w:bookmarkEnd w:id="105"/>
      <w:r w:rsidRPr="00895D7A">
        <w:rPr>
          <w:rFonts w:ascii="Times New Roman" w:eastAsia="Times New Roman" w:hAnsi="Times New Roman" w:cs="Times New Roman"/>
          <w:b/>
          <w:bCs/>
          <w:sz w:val="26"/>
          <w:szCs w:val="26"/>
        </w:rPr>
        <w:t>ục tiêu</w:t>
      </w:r>
    </w:p>
    <w:p w14:paraId="7B2A2B0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Sử dụng kết hợp thì quá khứ đơn (Past simple) và thì quá khứ tiếp diễn (Past continuous) các từ vựng về sở thích , các môn thể thao đi chung với động từ: </w:t>
      </w:r>
      <w:r w:rsidRPr="00895D7A">
        <w:rPr>
          <w:rFonts w:ascii="Times New Roman" w:eastAsia="Times New Roman" w:hAnsi="Times New Roman" w:cs="Times New Roman"/>
          <w:b/>
          <w:bCs/>
          <w:i/>
          <w:iCs/>
          <w:sz w:val="26"/>
          <w:szCs w:val="26"/>
        </w:rPr>
        <w:t>play, go</w:t>
      </w:r>
      <w:r w:rsidRPr="00895D7A">
        <w:rPr>
          <w:rFonts w:ascii="Times New Roman" w:eastAsia="Times New Roman" w:hAnsi="Times New Roman" w:cs="Times New Roman"/>
          <w:sz w:val="26"/>
          <w:szCs w:val="26"/>
        </w:rPr>
        <w:t xml:space="preserve"> và </w:t>
      </w:r>
      <w:r w:rsidRPr="00895D7A">
        <w:rPr>
          <w:rFonts w:ascii="Times New Roman" w:eastAsia="Times New Roman" w:hAnsi="Times New Roman" w:cs="Times New Roman"/>
          <w:b/>
          <w:bCs/>
          <w:i/>
          <w:iCs/>
          <w:sz w:val="26"/>
          <w:szCs w:val="26"/>
        </w:rPr>
        <w:t>do</w:t>
      </w:r>
      <w:r w:rsidRPr="00895D7A">
        <w:rPr>
          <w:rFonts w:ascii="Times New Roman" w:eastAsia="Times New Roman" w:hAnsi="Times New Roman" w:cs="Times New Roman"/>
          <w:sz w:val="26"/>
          <w:szCs w:val="26"/>
        </w:rPr>
        <w:t>;</w:t>
      </w:r>
    </w:p>
    <w:p w14:paraId="1BC1AEA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Nghe các cá nhân nói về sở thích và trả lời câu hỏi;</w:t>
      </w:r>
    </w:p>
    <w:p w14:paraId="7056AB2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Nói về sở thích trong quá khứ và hiện tại;</w:t>
      </w:r>
    </w:p>
    <w:p w14:paraId="47F14A5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Đọc hiểu bài đọc và trả lời câu hỏi về sở thích;</w:t>
      </w:r>
    </w:p>
    <w:p w14:paraId="0EBCDA2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Viết đoạn văn ngắn mô tả các sở thích của bản thân.</w:t>
      </w:r>
    </w:p>
    <w:p w14:paraId="7E0A8E2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06" w:name="bookmark55"/>
      <w:r w:rsidRPr="00895D7A">
        <w:rPr>
          <w:rFonts w:ascii="Times New Roman" w:eastAsia="Times New Roman" w:hAnsi="Times New Roman" w:cs="Times New Roman"/>
          <w:b/>
          <w:bCs/>
          <w:sz w:val="26"/>
          <w:szCs w:val="26"/>
        </w:rPr>
        <w:t>2. Nội dung</w:t>
      </w:r>
      <w:bookmarkEnd w:id="106"/>
    </w:p>
    <w:p w14:paraId="75FCECB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07" w:name="bookmark56"/>
      <w:r w:rsidRPr="00895D7A">
        <w:rPr>
          <w:rFonts w:ascii="Times New Roman" w:eastAsia="Times New Roman" w:hAnsi="Times New Roman" w:cs="Times New Roman"/>
          <w:b/>
          <w:bCs/>
          <w:sz w:val="26"/>
          <w:szCs w:val="26"/>
        </w:rPr>
        <w:t>2.1. Từ vựng (Vocabulary)</w:t>
      </w:r>
      <w:bookmarkEnd w:id="107"/>
    </w:p>
    <w:p w14:paraId="03116A3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Sở thích;</w:t>
      </w:r>
    </w:p>
    <w:p w14:paraId="4E249C1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Cấu trúc Play/go/do+ sport.</w:t>
      </w:r>
    </w:p>
    <w:p w14:paraId="6D841B1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08" w:name="bookmark57"/>
      <w:r w:rsidRPr="00895D7A">
        <w:rPr>
          <w:rFonts w:ascii="Times New Roman" w:eastAsia="Times New Roman" w:hAnsi="Times New Roman" w:cs="Times New Roman"/>
          <w:b/>
          <w:bCs/>
          <w:sz w:val="26"/>
          <w:szCs w:val="26"/>
        </w:rPr>
        <w:t>2.2. Ngữ pháp (Grammar)</w:t>
      </w:r>
      <w:bookmarkEnd w:id="108"/>
    </w:p>
    <w:p w14:paraId="000FDC7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Thì quá khứ đơn;</w:t>
      </w:r>
    </w:p>
    <w:p w14:paraId="7B8A2B3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Thì quá khứ tiếp diễn;</w:t>
      </w:r>
    </w:p>
    <w:p w14:paraId="7EA95A6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Kết hợp thì quá khứ đơn và thì quá khứ tiếp diễn.</w:t>
      </w:r>
    </w:p>
    <w:p w14:paraId="41FD7B6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09" w:name="bookmark58"/>
      <w:r w:rsidRPr="00895D7A">
        <w:rPr>
          <w:rFonts w:ascii="Times New Roman" w:eastAsia="Times New Roman" w:hAnsi="Times New Roman" w:cs="Times New Roman"/>
          <w:b/>
          <w:bCs/>
          <w:sz w:val="26"/>
          <w:szCs w:val="26"/>
        </w:rPr>
        <w:t>2.3. Kỹ năng nghe (Listening)</w:t>
      </w:r>
      <w:bookmarkEnd w:id="109"/>
    </w:p>
    <w:p w14:paraId="3475015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Nghe các cá nhân nói về sở thích và trả lời câu hỏi;</w:t>
      </w:r>
    </w:p>
    <w:p w14:paraId="07C1C41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Bài tập nghe và lựa chọn đáp án đúng.</w:t>
      </w:r>
    </w:p>
    <w:p w14:paraId="2F8CA3D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10" w:name="bookmark59"/>
      <w:r w:rsidRPr="00895D7A">
        <w:rPr>
          <w:rFonts w:ascii="Times New Roman" w:eastAsia="Times New Roman" w:hAnsi="Times New Roman" w:cs="Times New Roman"/>
          <w:b/>
          <w:bCs/>
          <w:sz w:val="26"/>
          <w:szCs w:val="26"/>
        </w:rPr>
        <w:t>2.4. Kỹ năng nói (Speaking)</w:t>
      </w:r>
      <w:bookmarkEnd w:id="110"/>
    </w:p>
    <w:p w14:paraId="4177124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 Nói về sở thích trong quá khứ và hiện tại;</w:t>
      </w:r>
    </w:p>
    <w:p w14:paraId="1005021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2.4.2. Thực hành nghe và lặp lại.</w:t>
      </w:r>
    </w:p>
    <w:p w14:paraId="2B2DED1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11" w:name="bookmark60"/>
      <w:r w:rsidRPr="00895D7A">
        <w:rPr>
          <w:rFonts w:ascii="Times New Roman" w:eastAsia="Times New Roman" w:hAnsi="Times New Roman" w:cs="Times New Roman"/>
          <w:b/>
          <w:bCs/>
          <w:sz w:val="26"/>
          <w:szCs w:val="26"/>
        </w:rPr>
        <w:t>2.5. Kỹ năng đọc (Reading)</w:t>
      </w:r>
      <w:bookmarkEnd w:id="111"/>
    </w:p>
    <w:p w14:paraId="1BED892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2.5.1. Bài đọc: What is a hobby?;</w:t>
      </w:r>
    </w:p>
    <w:p w14:paraId="02B3C2C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2.5.2. Bài tập True/False/Not given.</w:t>
      </w:r>
    </w:p>
    <w:p w14:paraId="454376A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12" w:name="bookmark61"/>
      <w:r w:rsidRPr="00895D7A">
        <w:rPr>
          <w:rFonts w:ascii="Times New Roman" w:eastAsia="Times New Roman" w:hAnsi="Times New Roman" w:cs="Times New Roman"/>
          <w:b/>
          <w:bCs/>
          <w:sz w:val="26"/>
          <w:szCs w:val="26"/>
        </w:rPr>
        <w:t>2.6. Kỹ năng viết (Writing)</w:t>
      </w:r>
      <w:bookmarkEnd w:id="112"/>
    </w:p>
    <w:p w14:paraId="482BA6E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Viết đoạn văn ngắn mô tả các sở thích của bản thân (tối thiểu 80 từ).</w:t>
      </w:r>
    </w:p>
    <w:p w14:paraId="4DAEF2A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p>
    <w:p w14:paraId="4B9F47AF" w14:textId="77777777" w:rsidR="00895D7A" w:rsidRPr="00895D7A" w:rsidRDefault="00895D7A" w:rsidP="00895D7A">
      <w:pPr>
        <w:widowControl/>
        <w:spacing w:before="120" w:after="120"/>
        <w:ind w:firstLine="720"/>
        <w:rPr>
          <w:rFonts w:ascii="Times New Roman" w:eastAsia="Times New Roman" w:hAnsi="Times New Roman" w:cs="Times New Roman"/>
          <w:b/>
          <w:bCs/>
          <w:sz w:val="26"/>
          <w:szCs w:val="26"/>
        </w:rPr>
      </w:pPr>
      <w:bookmarkStart w:id="113" w:name="bookmark62"/>
      <w:r w:rsidRPr="00895D7A">
        <w:rPr>
          <w:rFonts w:ascii="Times New Roman" w:eastAsia="Times New Roman" w:hAnsi="Times New Roman" w:cs="Times New Roman"/>
          <w:b/>
          <w:bCs/>
          <w:sz w:val="26"/>
          <w:szCs w:val="26"/>
        </w:rPr>
        <w:t xml:space="preserve">CHƯƠNG 9. CÁC KẾ HOẠCH TRONG TƯƠNG LAI </w:t>
      </w:r>
    </w:p>
    <w:p w14:paraId="388DD0B4" w14:textId="77777777" w:rsidR="00895D7A" w:rsidRPr="00895D7A" w:rsidRDefault="00895D7A" w:rsidP="00895D7A">
      <w:pPr>
        <w:widowControl/>
        <w:spacing w:before="120" w:after="120"/>
        <w:ind w:firstLine="720"/>
        <w:jc w:val="center"/>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(FUTURE PLANS)</w:t>
      </w:r>
      <w:bookmarkEnd w:id="113"/>
    </w:p>
    <w:p w14:paraId="338C51D9" w14:textId="77777777" w:rsidR="00895D7A" w:rsidRPr="00895D7A" w:rsidRDefault="00895D7A" w:rsidP="00895D7A">
      <w:pPr>
        <w:widowControl/>
        <w:shd w:val="clear" w:color="auto" w:fill="FFFFFF"/>
        <w:spacing w:before="120" w:after="120"/>
        <w:ind w:left="6480" w:firstLine="720"/>
        <w:rPr>
          <w:rFonts w:ascii="Times New Roman" w:eastAsia="Times New Roman" w:hAnsi="Times New Roman" w:cs="Times New Roman"/>
          <w:b/>
          <w:iCs/>
          <w:sz w:val="26"/>
          <w:szCs w:val="26"/>
        </w:rPr>
      </w:pPr>
      <w:r w:rsidRPr="00895D7A">
        <w:rPr>
          <w:rFonts w:ascii="Times New Roman" w:eastAsia="Times New Roman" w:hAnsi="Times New Roman" w:cs="Times New Roman"/>
          <w:iCs/>
          <w:sz w:val="26"/>
          <w:szCs w:val="26"/>
        </w:rPr>
        <w:t>Thời gian: 9 giờ</w:t>
      </w:r>
    </w:p>
    <w:p w14:paraId="292CBE1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14" w:name="bookmark63"/>
      <w:r w:rsidRPr="00895D7A">
        <w:rPr>
          <w:rFonts w:ascii="Times New Roman" w:eastAsia="Times New Roman" w:hAnsi="Times New Roman" w:cs="Times New Roman"/>
          <w:b/>
          <w:bCs/>
          <w:sz w:val="26"/>
          <w:szCs w:val="26"/>
        </w:rPr>
        <w:t>1. M</w:t>
      </w:r>
      <w:bookmarkEnd w:id="114"/>
      <w:r w:rsidRPr="00895D7A">
        <w:rPr>
          <w:rFonts w:ascii="Times New Roman" w:eastAsia="Times New Roman" w:hAnsi="Times New Roman" w:cs="Times New Roman"/>
          <w:b/>
          <w:bCs/>
          <w:sz w:val="26"/>
          <w:szCs w:val="26"/>
        </w:rPr>
        <w:t>ục tiêu</w:t>
      </w:r>
    </w:p>
    <w:p w14:paraId="34860E9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Sử dụng cấu trúc Will và going to; các từ định lượng a little, a few, many, much và a lot of và các từ vựng về các hoạt động trên lễ hội và sự kiện đặc biệt; các tính từ mô tả địa điểm;</w:t>
      </w:r>
    </w:p>
    <w:p w14:paraId="15E994B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Nghe và trả lời câu hỏi về nơi sinh sống;</w:t>
      </w:r>
    </w:p>
    <w:p w14:paraId="3CFAE14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Nói về các dự định và kế hoạch cho một lễ hội và sự kiện đặc biệt;</w:t>
      </w:r>
    </w:p>
    <w:p w14:paraId="7FA0845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Đọc hiểu bài đọc về các cách chào đón năm mới ở một số quốc gia và trả lời câu hỏi;</w:t>
      </w:r>
    </w:p>
    <w:p w14:paraId="4C01852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Viết đoạn văn ngắn mô tả các dự định và kế hoạch chào đón năm mới.</w:t>
      </w:r>
    </w:p>
    <w:p w14:paraId="715ED02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15" w:name="bookmark64"/>
      <w:r w:rsidRPr="00895D7A">
        <w:rPr>
          <w:rFonts w:ascii="Times New Roman" w:eastAsia="Times New Roman" w:hAnsi="Times New Roman" w:cs="Times New Roman"/>
          <w:b/>
          <w:bCs/>
          <w:sz w:val="26"/>
          <w:szCs w:val="26"/>
        </w:rPr>
        <w:t>2. Nội dung</w:t>
      </w:r>
      <w:bookmarkEnd w:id="115"/>
    </w:p>
    <w:p w14:paraId="5D64934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16" w:name="bookmark65"/>
      <w:r w:rsidRPr="00895D7A">
        <w:rPr>
          <w:rFonts w:ascii="Times New Roman" w:eastAsia="Times New Roman" w:hAnsi="Times New Roman" w:cs="Times New Roman"/>
          <w:b/>
          <w:bCs/>
          <w:sz w:val="26"/>
          <w:szCs w:val="26"/>
        </w:rPr>
        <w:t>2.1. Từ vựng (Vocabulary)</w:t>
      </w:r>
      <w:bookmarkEnd w:id="116"/>
    </w:p>
    <w:p w14:paraId="7673EC1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Lễ hội;</w:t>
      </w:r>
    </w:p>
    <w:p w14:paraId="5834A5D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Tính từ mô tả địa điểm.</w:t>
      </w:r>
    </w:p>
    <w:p w14:paraId="76CA01C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17" w:name="bookmark66"/>
      <w:r w:rsidRPr="00895D7A">
        <w:rPr>
          <w:rFonts w:ascii="Times New Roman" w:eastAsia="Times New Roman" w:hAnsi="Times New Roman" w:cs="Times New Roman"/>
          <w:b/>
          <w:bCs/>
          <w:sz w:val="26"/>
          <w:szCs w:val="26"/>
        </w:rPr>
        <w:t>2.2. Ngữ pháp (Grammar)</w:t>
      </w:r>
      <w:bookmarkEnd w:id="117"/>
    </w:p>
    <w:p w14:paraId="3EB38B6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Cấu trúc Will và going to;</w:t>
      </w:r>
    </w:p>
    <w:p w14:paraId="08F8EE4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Từ định lượng a little, a few, many, much và a lot of.</w:t>
      </w:r>
    </w:p>
    <w:p w14:paraId="50D9E22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18" w:name="bookmark67"/>
      <w:r w:rsidRPr="00895D7A">
        <w:rPr>
          <w:rFonts w:ascii="Times New Roman" w:eastAsia="Times New Roman" w:hAnsi="Times New Roman" w:cs="Times New Roman"/>
          <w:b/>
          <w:bCs/>
          <w:sz w:val="26"/>
          <w:szCs w:val="26"/>
        </w:rPr>
        <w:t>2.3. Kỹ năng nghe (Listening)</w:t>
      </w:r>
      <w:bookmarkEnd w:id="118"/>
    </w:p>
    <w:p w14:paraId="51C69DA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Nghe và trả lời câu hỏi về nơi sinh sống;</w:t>
      </w:r>
    </w:p>
    <w:p w14:paraId="4B9B108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Bài tập nghe và lựa chọn đáp án đúng.</w:t>
      </w:r>
    </w:p>
    <w:p w14:paraId="16D68E8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19" w:name="bookmark68"/>
      <w:r w:rsidRPr="00895D7A">
        <w:rPr>
          <w:rFonts w:ascii="Times New Roman" w:eastAsia="Times New Roman" w:hAnsi="Times New Roman" w:cs="Times New Roman"/>
          <w:b/>
          <w:bCs/>
          <w:sz w:val="26"/>
          <w:szCs w:val="26"/>
        </w:rPr>
        <w:t>2.4. Kỹ năng nói (Speaking)</w:t>
      </w:r>
      <w:bookmarkEnd w:id="119"/>
    </w:p>
    <w:p w14:paraId="40265EF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 Nói về các dự định và kế hoạch cho một lễ hội và sự kiện đặc biệt;</w:t>
      </w:r>
    </w:p>
    <w:p w14:paraId="1B1694C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 Thực hành nghe và lặp lại;</w:t>
      </w:r>
    </w:p>
    <w:p w14:paraId="4C568F1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2.4.3. Thực hành theo cặp đôi.</w:t>
      </w:r>
    </w:p>
    <w:p w14:paraId="2FBBC49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20" w:name="bookmark69"/>
      <w:r w:rsidRPr="00895D7A">
        <w:rPr>
          <w:rFonts w:ascii="Times New Roman" w:eastAsia="Times New Roman" w:hAnsi="Times New Roman" w:cs="Times New Roman"/>
          <w:b/>
          <w:bCs/>
          <w:sz w:val="26"/>
          <w:szCs w:val="26"/>
        </w:rPr>
        <w:t>2.5. Kỹ năng đọc (Reading)</w:t>
      </w:r>
      <w:bookmarkEnd w:id="120"/>
    </w:p>
    <w:p w14:paraId="5172866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2.5.1. Bài đọc: New Year Celebrations;</w:t>
      </w:r>
    </w:p>
    <w:p w14:paraId="319B600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2.5.2. Bài tập True/False/Not given.</w:t>
      </w:r>
    </w:p>
    <w:p w14:paraId="30BEFBD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21" w:name="bookmark70"/>
      <w:r w:rsidRPr="00895D7A">
        <w:rPr>
          <w:rFonts w:ascii="Times New Roman" w:eastAsia="Times New Roman" w:hAnsi="Times New Roman" w:cs="Times New Roman"/>
          <w:b/>
          <w:bCs/>
          <w:sz w:val="26"/>
          <w:szCs w:val="26"/>
        </w:rPr>
        <w:t>2.6. Kỹ năng viết (Writing)</w:t>
      </w:r>
      <w:bookmarkEnd w:id="121"/>
    </w:p>
    <w:p w14:paraId="29D0ACD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Viết đoạn văn ngắn mô tả các dự định và kế hoạch chào đón năm mới (tối thiểu 80 từ).</w:t>
      </w:r>
    </w:p>
    <w:p w14:paraId="45839B5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p>
    <w:p w14:paraId="64EBD76F" w14:textId="77777777" w:rsidR="00895D7A" w:rsidRPr="00895D7A" w:rsidRDefault="00895D7A" w:rsidP="00895D7A">
      <w:pPr>
        <w:widowControl/>
        <w:spacing w:before="120" w:after="120"/>
        <w:ind w:left="720" w:firstLine="720"/>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CHƯƠNG 10. NGOẠI HÌNH VÀ TÍNH CÁCH</w:t>
      </w:r>
    </w:p>
    <w:p w14:paraId="46B4B44F" w14:textId="77777777" w:rsidR="00895D7A" w:rsidRPr="00895D7A" w:rsidRDefault="00895D7A" w:rsidP="00895D7A">
      <w:pPr>
        <w:widowControl/>
        <w:spacing w:before="120" w:after="120"/>
        <w:ind w:left="1440" w:firstLine="720"/>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(APPEARANCE AND PERSONALITY)</w:t>
      </w:r>
      <w:r w:rsidRPr="00895D7A">
        <w:rPr>
          <w:rFonts w:ascii="Times New Roman" w:eastAsia="Times New Roman" w:hAnsi="Times New Roman" w:cs="Times New Roman"/>
          <w:b/>
          <w:bCs/>
          <w:sz w:val="26"/>
          <w:szCs w:val="26"/>
        </w:rPr>
        <w:tab/>
      </w:r>
      <w:r w:rsidRPr="00895D7A">
        <w:rPr>
          <w:rFonts w:ascii="Times New Roman" w:eastAsia="Times New Roman" w:hAnsi="Times New Roman" w:cs="Times New Roman"/>
          <w:b/>
          <w:bCs/>
          <w:sz w:val="26"/>
          <w:szCs w:val="26"/>
        </w:rPr>
        <w:tab/>
      </w:r>
      <w:r w:rsidRPr="00895D7A">
        <w:rPr>
          <w:rFonts w:ascii="Times New Roman" w:eastAsia="Times New Roman" w:hAnsi="Times New Roman" w:cs="Times New Roman"/>
          <w:b/>
          <w:bCs/>
          <w:sz w:val="26"/>
          <w:szCs w:val="26"/>
        </w:rPr>
        <w:tab/>
      </w:r>
      <w:r w:rsidRPr="00895D7A">
        <w:rPr>
          <w:rFonts w:ascii="Times New Roman" w:eastAsia="Times New Roman" w:hAnsi="Times New Roman" w:cs="Times New Roman"/>
          <w:b/>
          <w:bCs/>
          <w:sz w:val="26"/>
          <w:szCs w:val="26"/>
        </w:rPr>
        <w:tab/>
      </w:r>
      <w:r w:rsidRPr="00895D7A">
        <w:rPr>
          <w:rFonts w:ascii="Times New Roman" w:eastAsia="Times New Roman" w:hAnsi="Times New Roman" w:cs="Times New Roman"/>
          <w:b/>
          <w:bCs/>
          <w:sz w:val="26"/>
          <w:szCs w:val="26"/>
        </w:rPr>
        <w:tab/>
      </w:r>
      <w:r w:rsidRPr="00895D7A">
        <w:rPr>
          <w:rFonts w:ascii="Times New Roman" w:eastAsia="Times New Roman" w:hAnsi="Times New Roman" w:cs="Times New Roman"/>
          <w:b/>
          <w:bCs/>
          <w:sz w:val="26"/>
          <w:szCs w:val="26"/>
        </w:rPr>
        <w:tab/>
      </w:r>
      <w:r w:rsidRPr="00895D7A">
        <w:rPr>
          <w:rFonts w:ascii="Times New Roman" w:eastAsia="Times New Roman" w:hAnsi="Times New Roman" w:cs="Times New Roman"/>
          <w:b/>
          <w:bCs/>
          <w:sz w:val="26"/>
          <w:szCs w:val="26"/>
        </w:rPr>
        <w:tab/>
      </w:r>
      <w:r w:rsidRPr="00895D7A">
        <w:rPr>
          <w:rFonts w:ascii="Times New Roman" w:eastAsia="Times New Roman" w:hAnsi="Times New Roman" w:cs="Times New Roman"/>
          <w:b/>
          <w:bCs/>
          <w:sz w:val="26"/>
          <w:szCs w:val="26"/>
        </w:rPr>
        <w:tab/>
        <w:t xml:space="preserve">                                </w:t>
      </w:r>
      <w:r w:rsidRPr="00895D7A">
        <w:rPr>
          <w:rFonts w:ascii="Times New Roman" w:eastAsia="Times New Roman" w:hAnsi="Times New Roman" w:cs="Times New Roman"/>
          <w:iCs/>
          <w:sz w:val="26"/>
          <w:szCs w:val="26"/>
        </w:rPr>
        <w:t>Thời gian: 9 giờ</w:t>
      </w:r>
    </w:p>
    <w:p w14:paraId="1D7625A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1. Mục tiêu</w:t>
      </w:r>
    </w:p>
    <w:p w14:paraId="588E265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Sử dụng cấu trúc so sánh hơn (comparative), so sánh nhất (superlative); và các tính từ mô tả ngoại hình và tính cách;</w:t>
      </w:r>
    </w:p>
    <w:p w14:paraId="6060DE4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Nghe và trả lời câu hỏi về tuổi, ghi các tính từ mô tả hình dáng và tính cách một người;</w:t>
      </w:r>
    </w:p>
    <w:p w14:paraId="7F3CE08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Mô tả ngoại hình và tính cách các thành viên trong lớp học;</w:t>
      </w:r>
    </w:p>
    <w:p w14:paraId="5D7E697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Đọc hiểu bài đọc về đề tài du lịch và trả lời câu hỏi;</w:t>
      </w:r>
    </w:p>
    <w:p w14:paraId="55A1E78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Viết đoạn văn ngắn mô tả một người bạn thân.</w:t>
      </w:r>
    </w:p>
    <w:p w14:paraId="3F3B2CC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 Nội dung</w:t>
      </w:r>
    </w:p>
    <w:p w14:paraId="5C32DF1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2.1. Từ vựng (Vocabulary)</w:t>
      </w:r>
    </w:p>
    <w:p w14:paraId="26A5195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Tính từ mô tả ngoại hình;</w:t>
      </w:r>
    </w:p>
    <w:p w14:paraId="26C93FD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Tính từ mô tả tính cách.</w:t>
      </w:r>
    </w:p>
    <w:p w14:paraId="11A23DB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2.2. Ngữ pháp (Grammar)</w:t>
      </w:r>
    </w:p>
    <w:p w14:paraId="182795C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So sánh hơn (Comparative);</w:t>
      </w:r>
    </w:p>
    <w:p w14:paraId="41AA323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So sánh nhất (Superlative).</w:t>
      </w:r>
    </w:p>
    <w:p w14:paraId="3955149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2.3. Kỹ năng nghe (Listening)</w:t>
      </w:r>
    </w:p>
    <w:p w14:paraId="1002B51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Nghe và trả lời câu hỏi về tuổi, ghi các tính từ mô tả hình dáng và tính cách một người;</w:t>
      </w:r>
    </w:p>
    <w:p w14:paraId="52E96EC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Bài tập nghe và lựa chọn đáp án đúng;</w:t>
      </w:r>
    </w:p>
    <w:p w14:paraId="604C5A3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2.3.3. Bài tập nghe và điền hoàn chỉnh.</w:t>
      </w:r>
    </w:p>
    <w:p w14:paraId="6C2E664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2.4. Kỹ năng nói (Speaking)</w:t>
      </w:r>
    </w:p>
    <w:p w14:paraId="4B1640E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 Mô tả ngoại hình và tính cách các thành viên trong lớp học;</w:t>
      </w:r>
    </w:p>
    <w:p w14:paraId="2FC5B89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 Thực hành nghe và lặp lại;</w:t>
      </w:r>
    </w:p>
    <w:p w14:paraId="4F4823D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2.4.3. Thực hành theo cặp đôi.</w:t>
      </w:r>
    </w:p>
    <w:p w14:paraId="1D92FF6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2.5. Kỹ năng đọc (Reading)</w:t>
      </w:r>
    </w:p>
    <w:p w14:paraId="2B5C597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2.5.1. Bài đọc: My travel page;</w:t>
      </w:r>
    </w:p>
    <w:p w14:paraId="10E14F0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2.5.2. Bài tập True/False/Not given.</w:t>
      </w:r>
    </w:p>
    <w:p w14:paraId="2EA076E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2.6. Kỹ năng viết (Writing)</w:t>
      </w:r>
    </w:p>
    <w:p w14:paraId="5CFDABA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Viết đoạn văn ngắn mô tả về một người bạn thân (tối thiểu 80 từ).</w:t>
      </w:r>
      <w:bookmarkStart w:id="122" w:name="bookmark71"/>
    </w:p>
    <w:p w14:paraId="0AAFAAB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p>
    <w:p w14:paraId="10352864" w14:textId="77777777" w:rsidR="00895D7A" w:rsidRPr="00895D7A" w:rsidRDefault="00895D7A" w:rsidP="00895D7A">
      <w:pPr>
        <w:widowControl/>
        <w:spacing w:before="120"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CHƯƠNG 11. CÔNG NGHỆ (TECHNOLOGY)</w:t>
      </w:r>
      <w:bookmarkEnd w:id="122"/>
      <w:r w:rsidRPr="00895D7A">
        <w:rPr>
          <w:rFonts w:ascii="Times New Roman" w:eastAsia="Times New Roman" w:hAnsi="Times New Roman" w:cs="Times New Roman"/>
          <w:b/>
          <w:bCs/>
          <w:sz w:val="26"/>
          <w:szCs w:val="26"/>
        </w:rPr>
        <w:t xml:space="preserve">      </w:t>
      </w:r>
      <w:r w:rsidRPr="00895D7A">
        <w:rPr>
          <w:rFonts w:ascii="Times New Roman" w:eastAsia="Times New Roman" w:hAnsi="Times New Roman" w:cs="Times New Roman"/>
          <w:iCs/>
          <w:sz w:val="26"/>
          <w:szCs w:val="26"/>
        </w:rPr>
        <w:t>Thời gian: 9 giờ</w:t>
      </w:r>
    </w:p>
    <w:p w14:paraId="625B4C1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23" w:name="bookmark72"/>
      <w:r w:rsidRPr="00895D7A">
        <w:rPr>
          <w:rFonts w:ascii="Times New Roman" w:eastAsia="Times New Roman" w:hAnsi="Times New Roman" w:cs="Times New Roman"/>
          <w:b/>
          <w:bCs/>
          <w:sz w:val="26"/>
          <w:szCs w:val="26"/>
        </w:rPr>
        <w:t>1. M</w:t>
      </w:r>
      <w:bookmarkEnd w:id="123"/>
      <w:r w:rsidRPr="00895D7A">
        <w:rPr>
          <w:rFonts w:ascii="Times New Roman" w:eastAsia="Times New Roman" w:hAnsi="Times New Roman" w:cs="Times New Roman"/>
          <w:b/>
          <w:bCs/>
          <w:sz w:val="26"/>
          <w:szCs w:val="26"/>
        </w:rPr>
        <w:t>ục tiêu</w:t>
      </w:r>
    </w:p>
    <w:p w14:paraId="6383A87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Sử dụng thì hiện tại hoàn thành (Present perfect); cấu trúc How long...?, for và since và các từ vựng về các thiết bị công nghệ và ứng dụng;</w:t>
      </w:r>
    </w:p>
    <w:p w14:paraId="4CE28BF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Nghe và trả lời câu hỏi về đặc tính các loại thiết bị phổ biến trong gia đình;</w:t>
      </w:r>
    </w:p>
    <w:p w14:paraId="2A21299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Thực hành nói về các thiết bị công nghệ;</w:t>
      </w:r>
    </w:p>
    <w:p w14:paraId="5544BCE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Đọc hiểu và trả lời câu hỏi về sự phát triển của công nghệ kỹ thuật số;</w:t>
      </w:r>
    </w:p>
    <w:p w14:paraId="490EBA5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Viết đoạn văn ngắn mô tả thiết bị công nghệ mà bạn yêu thích.</w:t>
      </w:r>
    </w:p>
    <w:p w14:paraId="5510453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24" w:name="bookmark73"/>
      <w:r w:rsidRPr="00895D7A">
        <w:rPr>
          <w:rFonts w:ascii="Times New Roman" w:eastAsia="Times New Roman" w:hAnsi="Times New Roman" w:cs="Times New Roman"/>
          <w:b/>
          <w:bCs/>
          <w:sz w:val="26"/>
          <w:szCs w:val="26"/>
        </w:rPr>
        <w:t>2. Nội dung</w:t>
      </w:r>
      <w:bookmarkEnd w:id="124"/>
    </w:p>
    <w:p w14:paraId="6C3C617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25" w:name="bookmark74"/>
      <w:r w:rsidRPr="00895D7A">
        <w:rPr>
          <w:rFonts w:ascii="Times New Roman" w:eastAsia="Times New Roman" w:hAnsi="Times New Roman" w:cs="Times New Roman"/>
          <w:b/>
          <w:bCs/>
          <w:sz w:val="26"/>
          <w:szCs w:val="26"/>
        </w:rPr>
        <w:t>2.1. Từ vựng (Vocabulary)</w:t>
      </w:r>
      <w:bookmarkEnd w:id="125"/>
    </w:p>
    <w:p w14:paraId="6373F03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Các thiết bị công nghệ;</w:t>
      </w:r>
    </w:p>
    <w:p w14:paraId="71D2593F"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nl-NL"/>
        </w:rPr>
      </w:pPr>
      <w:r w:rsidRPr="00E77FD7">
        <w:rPr>
          <w:rFonts w:ascii="Times New Roman" w:eastAsia="Times New Roman" w:hAnsi="Times New Roman" w:cs="Times New Roman"/>
          <w:sz w:val="26"/>
          <w:szCs w:val="26"/>
          <w:lang w:val="nl-NL"/>
        </w:rPr>
        <w:t>2.1.2. Công nghệ.</w:t>
      </w:r>
    </w:p>
    <w:p w14:paraId="2DB6B0BC"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nl-NL"/>
        </w:rPr>
      </w:pPr>
      <w:bookmarkStart w:id="126" w:name="bookmark75"/>
      <w:r w:rsidRPr="00E77FD7">
        <w:rPr>
          <w:rFonts w:ascii="Times New Roman" w:eastAsia="Times New Roman" w:hAnsi="Times New Roman" w:cs="Times New Roman"/>
          <w:b/>
          <w:bCs/>
          <w:sz w:val="26"/>
          <w:szCs w:val="26"/>
          <w:lang w:val="nl-NL"/>
        </w:rPr>
        <w:t>2.2. Ngữ pháp (Grammar)</w:t>
      </w:r>
      <w:bookmarkEnd w:id="126"/>
    </w:p>
    <w:p w14:paraId="54A6F709" w14:textId="77777777" w:rsidR="00895D7A" w:rsidRPr="00E77FD7" w:rsidRDefault="00895D7A" w:rsidP="00895D7A">
      <w:pPr>
        <w:widowControl/>
        <w:spacing w:before="120" w:after="120"/>
        <w:ind w:firstLine="720"/>
        <w:jc w:val="both"/>
        <w:rPr>
          <w:rFonts w:ascii="Times New Roman" w:eastAsia="Times New Roman" w:hAnsi="Times New Roman" w:cs="Times New Roman"/>
          <w:sz w:val="26"/>
          <w:szCs w:val="26"/>
          <w:lang w:val="nl-NL"/>
        </w:rPr>
      </w:pPr>
      <w:r w:rsidRPr="00E77FD7">
        <w:rPr>
          <w:rFonts w:ascii="Times New Roman" w:eastAsia="Times New Roman" w:hAnsi="Times New Roman" w:cs="Times New Roman"/>
          <w:sz w:val="26"/>
          <w:szCs w:val="26"/>
          <w:lang w:val="nl-NL"/>
        </w:rPr>
        <w:t>2.2.1. Thì hiện tại hoàn thành;</w:t>
      </w:r>
    </w:p>
    <w:p w14:paraId="245FECD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Cấu trúc How long...?;</w:t>
      </w:r>
    </w:p>
    <w:p w14:paraId="0F0D9C0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Giới từ For và since.</w:t>
      </w:r>
    </w:p>
    <w:p w14:paraId="182824B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27" w:name="bookmark76"/>
      <w:r w:rsidRPr="00895D7A">
        <w:rPr>
          <w:rFonts w:ascii="Times New Roman" w:eastAsia="Times New Roman" w:hAnsi="Times New Roman" w:cs="Times New Roman"/>
          <w:b/>
          <w:bCs/>
          <w:sz w:val="26"/>
          <w:szCs w:val="26"/>
        </w:rPr>
        <w:t>2.3. Kỹ năng nghe (Listening)</w:t>
      </w:r>
      <w:bookmarkEnd w:id="127"/>
    </w:p>
    <w:p w14:paraId="57156EB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Nghe và trả lời câu hỏi về đặc tính các loại thiết bị phổ biến trong gia đình;</w:t>
      </w:r>
    </w:p>
    <w:p w14:paraId="6C44AA4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Bài tập True/False.</w:t>
      </w:r>
    </w:p>
    <w:p w14:paraId="2145838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28" w:name="bookmark77"/>
      <w:r w:rsidRPr="00895D7A">
        <w:rPr>
          <w:rFonts w:ascii="Times New Roman" w:eastAsia="Times New Roman" w:hAnsi="Times New Roman" w:cs="Times New Roman"/>
          <w:b/>
          <w:bCs/>
          <w:sz w:val="26"/>
          <w:szCs w:val="26"/>
        </w:rPr>
        <w:t>2.4. Kỹ năng nói (Speaking)</w:t>
      </w:r>
      <w:bookmarkEnd w:id="128"/>
    </w:p>
    <w:p w14:paraId="02D3466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 Thực hành nói về các thiết bị công nghệ;</w:t>
      </w:r>
    </w:p>
    <w:p w14:paraId="7E41BDE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 Thực hành nghe và lặp lại;</w:t>
      </w:r>
    </w:p>
    <w:p w14:paraId="3B1E4B5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2.4.3. Thực hành theo cặp đôi.</w:t>
      </w:r>
    </w:p>
    <w:p w14:paraId="143E0B7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29" w:name="bookmark78"/>
      <w:r w:rsidRPr="00895D7A">
        <w:rPr>
          <w:rFonts w:ascii="Times New Roman" w:eastAsia="Times New Roman" w:hAnsi="Times New Roman" w:cs="Times New Roman"/>
          <w:b/>
          <w:bCs/>
          <w:sz w:val="26"/>
          <w:szCs w:val="26"/>
        </w:rPr>
        <w:t>2.5. Kỹ năng đọc (Reading)</w:t>
      </w:r>
      <w:bookmarkEnd w:id="129"/>
    </w:p>
    <w:p w14:paraId="2B4AEEE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2.5.1. Bài đọc: The Rise of Digital Media;</w:t>
      </w:r>
    </w:p>
    <w:p w14:paraId="74BB2A5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2.5.2. Bài tập True/False/Not given.</w:t>
      </w:r>
    </w:p>
    <w:p w14:paraId="4B544E6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30" w:name="bookmark79"/>
      <w:r w:rsidRPr="00895D7A">
        <w:rPr>
          <w:rFonts w:ascii="Times New Roman" w:eastAsia="Times New Roman" w:hAnsi="Times New Roman" w:cs="Times New Roman"/>
          <w:b/>
          <w:bCs/>
          <w:sz w:val="26"/>
          <w:szCs w:val="26"/>
        </w:rPr>
        <w:t>2.6. Kỹ năng viết (Writing)</w:t>
      </w:r>
      <w:bookmarkEnd w:id="130"/>
    </w:p>
    <w:p w14:paraId="7C51B17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Viết đoạn văn ngắn mô tả thiết bị công nghệ mà bạn yêu thích (tối thiểu 80 từ).</w:t>
      </w:r>
    </w:p>
    <w:p w14:paraId="65131F5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p>
    <w:p w14:paraId="29A539AC" w14:textId="77777777" w:rsidR="00895D7A" w:rsidRPr="00895D7A" w:rsidRDefault="00895D7A" w:rsidP="00895D7A">
      <w:pPr>
        <w:widowControl/>
        <w:spacing w:before="120" w:after="120"/>
        <w:ind w:left="720" w:firstLine="720"/>
        <w:rPr>
          <w:rFonts w:ascii="Times New Roman" w:eastAsia="Times New Roman" w:hAnsi="Times New Roman" w:cs="Times New Roman"/>
          <w:b/>
          <w:bCs/>
          <w:iCs/>
          <w:sz w:val="26"/>
          <w:szCs w:val="26"/>
        </w:rPr>
      </w:pPr>
      <w:r w:rsidRPr="00895D7A">
        <w:rPr>
          <w:rFonts w:ascii="Times New Roman" w:eastAsia="Times New Roman" w:hAnsi="Times New Roman" w:cs="Times New Roman"/>
          <w:b/>
          <w:bCs/>
          <w:sz w:val="26"/>
          <w:szCs w:val="26"/>
        </w:rPr>
        <w:t>CHƯƠNG 12. MUA SẮM (SHOPPING)</w:t>
      </w:r>
      <w:r w:rsidRPr="00895D7A">
        <w:rPr>
          <w:rFonts w:ascii="Times New Roman" w:eastAsia="Times New Roman" w:hAnsi="Times New Roman" w:cs="Times New Roman"/>
          <w:b/>
          <w:bCs/>
          <w:sz w:val="26"/>
          <w:szCs w:val="26"/>
        </w:rPr>
        <w:tab/>
        <w:t xml:space="preserve">              </w:t>
      </w:r>
      <w:r w:rsidRPr="00895D7A">
        <w:rPr>
          <w:rFonts w:ascii="Times New Roman" w:eastAsia="Times New Roman" w:hAnsi="Times New Roman" w:cs="Times New Roman"/>
          <w:iCs/>
          <w:sz w:val="26"/>
          <w:szCs w:val="26"/>
        </w:rPr>
        <w:t>Thời gian: 9 giờ</w:t>
      </w:r>
    </w:p>
    <w:p w14:paraId="42A24DC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1. Mục tiêu</w:t>
      </w:r>
    </w:p>
    <w:p w14:paraId="678DCFE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 Sử dụng thì hiện tại hoàn thành (Present perfect) và thì quá khứ đơn (Past simple) và từ vựng về các loại thực phẩm;</w:t>
      </w:r>
    </w:p>
    <w:p w14:paraId="466D0B1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Nghe và trả lời câu hỏi về mua sắm;</w:t>
      </w:r>
    </w:p>
    <w:p w14:paraId="604F19B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Thực hành nói về kế hoạch mua sắm;</w:t>
      </w:r>
    </w:p>
    <w:p w14:paraId="559B643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Đọc hiểu và trả lời câu hỏi thói quen mua sắm;</w:t>
      </w:r>
    </w:p>
    <w:p w14:paraId="455F814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Viết đoạn văn ngắn kể về việc mua sắm tại chợ/siêu thị tuần trước và hiện tại.</w:t>
      </w:r>
    </w:p>
    <w:p w14:paraId="7BEFFDB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 Nội dung</w:t>
      </w:r>
    </w:p>
    <w:p w14:paraId="40E690F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2.1. Từ vựng (Vocabulary)</w:t>
      </w:r>
    </w:p>
    <w:p w14:paraId="6854CC1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Các từ vựng liên quan đến mua sắm.</w:t>
      </w:r>
    </w:p>
    <w:p w14:paraId="18277A0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2.2. Ngữ pháp (Grammar)</w:t>
      </w:r>
    </w:p>
    <w:p w14:paraId="3D825F2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Thì hiện tại hoàn thành;</w:t>
      </w:r>
    </w:p>
    <w:p w14:paraId="4D891C8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Thì quá khứ đơn;</w:t>
      </w:r>
    </w:p>
    <w:p w14:paraId="201769B1"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Kết hợp thì hiện tại hoàn thành và thì quá khứ đơn.</w:t>
      </w:r>
    </w:p>
    <w:p w14:paraId="3D3E633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2.3. Kỹ năng nghe (Listening)</w:t>
      </w:r>
    </w:p>
    <w:p w14:paraId="1D70625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Nghe và trả lời câu hỏi về mua sắm;</w:t>
      </w:r>
    </w:p>
    <w:p w14:paraId="7B7949A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Bài tập nghe và lựa chọn đáp án đúng.</w:t>
      </w:r>
    </w:p>
    <w:p w14:paraId="770C097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2.4. Kỹ năng nói (Speaking)</w:t>
      </w:r>
    </w:p>
    <w:p w14:paraId="23D3630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 Thực hành nói về kế hoạch mua sắm;</w:t>
      </w:r>
    </w:p>
    <w:p w14:paraId="7F8A22A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 Thực hành nghe và lặp lại;</w:t>
      </w:r>
    </w:p>
    <w:p w14:paraId="71608C8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2.4.3. Thực hành theo cặp đôi.</w:t>
      </w:r>
    </w:p>
    <w:p w14:paraId="1FFCF17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2.5. Kỹ năng đọc (Reading)</w:t>
      </w:r>
    </w:p>
    <w:p w14:paraId="45C7250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2.5.1. Bài đọc: My Shopping Day;</w:t>
      </w:r>
    </w:p>
    <w:p w14:paraId="03E4B1D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2.5.2. Bài tập True/False/Not given.</w:t>
      </w:r>
    </w:p>
    <w:p w14:paraId="7786A02D"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2.6. Kỹ năng viết (Writing)</w:t>
      </w:r>
    </w:p>
    <w:p w14:paraId="02BBC4D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Viết đoạn văn ngắn kể về việc mua sắm tại chợ/siêu thị tuần trước và hiện tại (tối thiểu 80 từ).</w:t>
      </w:r>
    </w:p>
    <w:p w14:paraId="787BA54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31" w:name="bookmark80"/>
      <w:r w:rsidRPr="00895D7A">
        <w:rPr>
          <w:rFonts w:ascii="Times New Roman" w:eastAsia="Times New Roman" w:hAnsi="Times New Roman" w:cs="Times New Roman"/>
          <w:b/>
          <w:bCs/>
          <w:sz w:val="26"/>
          <w:szCs w:val="26"/>
        </w:rPr>
        <w:t>IV. Điều ki</w:t>
      </w:r>
      <w:bookmarkEnd w:id="131"/>
      <w:r w:rsidRPr="00895D7A">
        <w:rPr>
          <w:rFonts w:ascii="Times New Roman" w:eastAsia="Times New Roman" w:hAnsi="Times New Roman" w:cs="Times New Roman"/>
          <w:b/>
          <w:bCs/>
          <w:sz w:val="26"/>
          <w:szCs w:val="26"/>
        </w:rPr>
        <w:t>ện thực hiện môn học</w:t>
      </w:r>
    </w:p>
    <w:p w14:paraId="3A7F821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32" w:name="bookmark81"/>
      <w:r w:rsidRPr="00895D7A">
        <w:rPr>
          <w:rFonts w:ascii="Times New Roman" w:eastAsia="Times New Roman" w:hAnsi="Times New Roman" w:cs="Times New Roman"/>
          <w:b/>
          <w:bCs/>
          <w:sz w:val="26"/>
          <w:szCs w:val="26"/>
        </w:rPr>
        <w:t>1. Phòng học chuyên môn/nhà xưởng</w:t>
      </w:r>
      <w:bookmarkEnd w:id="132"/>
    </w:p>
    <w:p w14:paraId="48AE5DE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Phòng học được trang bị hệ thống đèn đủ ánh sáng;</w:t>
      </w:r>
    </w:p>
    <w:p w14:paraId="6454836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Bàn, ghế rời cho từng sinh viên;</w:t>
      </w:r>
    </w:p>
    <w:p w14:paraId="19424AF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Bàn ghế giáo viên, bảng, máy chiếu, phấn (hoặc bút bảng).</w:t>
      </w:r>
    </w:p>
    <w:p w14:paraId="1F425D7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33" w:name="bookmark82"/>
      <w:r w:rsidRPr="00895D7A">
        <w:rPr>
          <w:rFonts w:ascii="Times New Roman" w:eastAsia="Times New Roman" w:hAnsi="Times New Roman" w:cs="Times New Roman"/>
          <w:b/>
          <w:bCs/>
          <w:sz w:val="26"/>
          <w:szCs w:val="26"/>
        </w:rPr>
        <w:t>2. Trang thiết bị máy móc</w:t>
      </w:r>
      <w:bookmarkEnd w:id="133"/>
    </w:p>
    <w:p w14:paraId="50095EF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Máy chiếu, hệ thống âm thanh.</w:t>
      </w:r>
    </w:p>
    <w:p w14:paraId="128E4DA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34" w:name="bookmark83"/>
      <w:r w:rsidRPr="00895D7A">
        <w:rPr>
          <w:rFonts w:ascii="Times New Roman" w:eastAsia="Times New Roman" w:hAnsi="Times New Roman" w:cs="Times New Roman"/>
          <w:b/>
          <w:bCs/>
          <w:sz w:val="26"/>
          <w:szCs w:val="26"/>
        </w:rPr>
        <w:t>3. Học liệu, dụng cụ, nguyên vật liệu</w:t>
      </w:r>
      <w:bookmarkEnd w:id="134"/>
    </w:p>
    <w:p w14:paraId="7844F00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Giáo viên sử dụng giáo trình dùng chung và tham khảo các tài liệu giảng dạy khác hỗ trợ bài giảng.</w:t>
      </w:r>
    </w:p>
    <w:p w14:paraId="07B934E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35" w:name="bookmark84"/>
      <w:r w:rsidRPr="00895D7A">
        <w:rPr>
          <w:rFonts w:ascii="Times New Roman" w:eastAsia="Times New Roman" w:hAnsi="Times New Roman" w:cs="Times New Roman"/>
          <w:b/>
          <w:bCs/>
          <w:sz w:val="26"/>
          <w:szCs w:val="26"/>
        </w:rPr>
        <w:t>4. Các điều kiện khác</w:t>
      </w:r>
      <w:bookmarkEnd w:id="135"/>
    </w:p>
    <w:p w14:paraId="672E6AC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7AC3930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V. Nội dung và phương pháp đánh giá</w:t>
      </w:r>
    </w:p>
    <w:p w14:paraId="3BED91D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36" w:name="bookmark85"/>
      <w:r w:rsidRPr="00895D7A">
        <w:rPr>
          <w:rFonts w:ascii="Times New Roman" w:eastAsia="Times New Roman" w:hAnsi="Times New Roman" w:cs="Times New Roman"/>
          <w:b/>
          <w:bCs/>
          <w:sz w:val="26"/>
          <w:szCs w:val="26"/>
        </w:rPr>
        <w:t>1. Nội dung</w:t>
      </w:r>
      <w:bookmarkEnd w:id="136"/>
    </w:p>
    <w:p w14:paraId="24000A5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1.1. Kiến thức: Các kiến thức về từ vựng và cấu trúc ngữ pháp theo từng chủ đề liên quan trong chương trình.</w:t>
      </w:r>
    </w:p>
    <w:p w14:paraId="309A934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1.2. Về kỹ năng:</w:t>
      </w:r>
    </w:p>
    <w:p w14:paraId="3510466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Kỹ năng nghe: Nghe và xác định thông tin về gia đình, bạn bè, các hoạt động hàng ngày và trong các sự kiện đặc biệt, vị trí và nơi chốn, và các sở thích, kế hoạch trong tương lai, ngoại hình, tính cách và mua sắm theo yêu cầu.</w:t>
      </w:r>
    </w:p>
    <w:p w14:paraId="4C68FDA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Kỹ năng nói: Tự giới thiệu về bản thân, gia đình, công việc, sở thích và các hoạt động hàng ngày và trong các sự kiện đặc biệt; mô tả tính cách và ngoại hình của bản thân và người khác; giới thiệu các sản phẩm công nghệ và công dụng; mô tả thói quen mua sắm theo yêu cầu.</w:t>
      </w:r>
    </w:p>
    <w:p w14:paraId="72D810FC"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Kỹ năng đọc: Đọc hiểu đại ý và thông tin chi tiết của các bài đọc ngắn theo yêu cầu.</w:t>
      </w:r>
    </w:p>
    <w:p w14:paraId="6610968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Kỹ năng viết: Viết câu và đoạn văn ngắn về các chủ đề khác nhau theo yêu cầu.</w:t>
      </w:r>
    </w:p>
    <w:p w14:paraId="256B59A4"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1.3. Năng lực tự chủ và trách nhiệm: Làm việc độc lập hoặc theo nhóm.</w:t>
      </w:r>
    </w:p>
    <w:p w14:paraId="225A9C95"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37" w:name="bookmark86"/>
      <w:r w:rsidRPr="00895D7A">
        <w:rPr>
          <w:rFonts w:ascii="Times New Roman" w:eastAsia="Times New Roman" w:hAnsi="Times New Roman" w:cs="Times New Roman"/>
          <w:b/>
          <w:bCs/>
          <w:sz w:val="26"/>
          <w:szCs w:val="26"/>
        </w:rPr>
        <w:t>2. Phương pháp đánh giá</w:t>
      </w:r>
      <w:bookmarkEnd w:id="137"/>
    </w:p>
    <w:p w14:paraId="0935B5DB" w14:textId="77777777" w:rsidR="00895D7A" w:rsidRPr="00895D7A" w:rsidRDefault="00895D7A" w:rsidP="00895D7A">
      <w:pPr>
        <w:widowControl/>
        <w:spacing w:before="120" w:after="120"/>
        <w:ind w:firstLine="720"/>
        <w:jc w:val="both"/>
        <w:rPr>
          <w:rFonts w:ascii="Times New Roman" w:eastAsia="Calibri" w:hAnsi="Times New Roman" w:cs="Times New Roman"/>
          <w:sz w:val="26"/>
          <w:szCs w:val="26"/>
        </w:rPr>
      </w:pPr>
      <w:r w:rsidRPr="00895D7A">
        <w:rPr>
          <w:rFonts w:ascii="Times New Roman" w:eastAsia="Calibri" w:hAnsi="Times New Roman" w:cs="Times New Roman"/>
          <w:sz w:val="26"/>
          <w:szCs w:val="26"/>
        </w:rPr>
        <w:t>Việc đánh giá kết quả học tập của người học được thực hiện theo quy định tại Thông tư 04/2022/TT-BLĐTBXH quy định việc tổ chức thực hiện chương trình đào tạo trình độ trung cấp, trình độ cao đẳng theo niên chế hoặc theo phương thức tích lũy mô đun hoặc tín chỉ; quy chế kiểm tra, thi, xét công nhận tốt nghiệp và theo qui định hiện hành của nhà trường.</w:t>
      </w:r>
    </w:p>
    <w:p w14:paraId="6C8E4F1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Phương pháp đánh giá sẽ dựa theo đặc thù ngành, nghề đào tạo và điều kiện của từng cơ sở giáo dục nghề nghiệp, có thể kết hợp kiểm tra nghe, nói và tự luận.</w:t>
      </w:r>
    </w:p>
    <w:p w14:paraId="2A7D694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VI. Hướng dẫn thực hiện môn học</w:t>
      </w:r>
    </w:p>
    <w:p w14:paraId="283D3BC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38" w:name="bookmark87"/>
      <w:r w:rsidRPr="00895D7A">
        <w:rPr>
          <w:rFonts w:ascii="Times New Roman" w:eastAsia="Times New Roman" w:hAnsi="Times New Roman" w:cs="Times New Roman"/>
          <w:b/>
          <w:bCs/>
          <w:sz w:val="26"/>
          <w:szCs w:val="26"/>
        </w:rPr>
        <w:t>1. Phạm vi áp dụng môn học</w:t>
      </w:r>
      <w:bookmarkEnd w:id="138"/>
    </w:p>
    <w:p w14:paraId="502B6A2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Môn học Tiếng Anh là một trong các môn học bắt buộc thuộc khối các môn học chung trong chương trình đào tạo trình độ cao đẳng. Tùy theo đặc thù của các ngành, nghề đào tạo, các trường lựa chọn môn học Tiếng Anh hoặc môn học ngoại ngữ khác theo quy định của Bộ Lao động - Thương binh và Xã hội để giảng dạy.</w:t>
      </w:r>
    </w:p>
    <w:p w14:paraId="2C95509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bookmarkStart w:id="139" w:name="bookmark89"/>
      <w:r w:rsidRPr="00895D7A">
        <w:rPr>
          <w:rFonts w:ascii="Times New Roman" w:eastAsia="Times New Roman" w:hAnsi="Times New Roman" w:cs="Times New Roman"/>
          <w:b/>
          <w:bCs/>
          <w:sz w:val="26"/>
          <w:szCs w:val="26"/>
        </w:rPr>
        <w:t>2. Hướng dẫn về phương pháp giảng dạy, học tập môn học</w:t>
      </w:r>
      <w:bookmarkEnd w:id="139"/>
    </w:p>
    <w:p w14:paraId="7741573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Đối với giáo viên: Giáo viên vận dụng linh hoạt các phương pháp dạy học; chú trọng phương pháp giao tiếp trong giảng dạy; áp dụng đa dạng các kỹ thuật dạy học; lấy </w:t>
      </w:r>
      <w:r w:rsidRPr="00895D7A">
        <w:rPr>
          <w:rFonts w:ascii="Times New Roman" w:eastAsia="Times New Roman" w:hAnsi="Times New Roman" w:cs="Times New Roman"/>
          <w:sz w:val="26"/>
          <w:szCs w:val="26"/>
        </w:rPr>
        <w:lastRenderedPageBreak/>
        <w:t>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20BBD92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Đối với người học: Quan sát, hoạt động nhóm, thao tác theo hướng dẫn của giáo viên và làm bài tập về nhà.</w:t>
      </w:r>
    </w:p>
    <w:p w14:paraId="6187B1D2"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Chương trình môn học tiếng Anh trình độ cao đẳng có thể chia thành 02 (hai) phần để giảng dạy, mỗi phần 60 giờ.</w:t>
      </w:r>
    </w:p>
    <w:p w14:paraId="2DBDA5A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Khuyến khích việc tổ chức dạy và học trực tuyến môn học, kết hợp với các phần mềm tự học trực tuyến nhằm nâng cao chất lượng dạy và học.</w:t>
      </w:r>
    </w:p>
    <w:p w14:paraId="5F889B68"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Bên cạnh việc học 120 giờ trên lớp, giáo viên xây dựng nội dung và mục tiêu tự học thêm 180 giờ cho người học thông qua hệ thống bài tập bổ sung, phần mềm hoặc ứng dụng tiếng Anh hỗ trợ tự học, tài liệu tham khảo khác nhằm giúp người học đạt được năng lực ngoại ngữ theo quy định sau khi tốt nghiệp trình độ cao đẳng.</w:t>
      </w:r>
    </w:p>
    <w:p w14:paraId="16BED746"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3. Tài liệu tham khảo</w:t>
      </w:r>
    </w:p>
    <w:p w14:paraId="325560E3"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Thông tư số 01/2014/TT-BGDĐT ngày 24 tháng 01 năm 2014 của Bộ Giáo dục và Đào tạo về việc Ban hành Khung năng lực ngoại ngữ 6 bậc dung cho Việt Nam.</w:t>
      </w:r>
    </w:p>
    <w:p w14:paraId="1072B0BF"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Quyết định số 1982/QĐ-TTg ngày 18 tháng 10 năm 2016 của Thủ tướng Chính phủ phê duyệt Khung trình độ quốc gia Việt Nam.</w:t>
      </w:r>
    </w:p>
    <w:p w14:paraId="1AF33F6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14:paraId="00D4AFE9"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 Thông tư 09/2017/TT-BLĐTBXH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7A6D2E6B"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 Tim Falla and Paul A. Davies, Solutions Elementary (02nd edition), Oxford University Press, 2012.</w:t>
      </w:r>
    </w:p>
    <w:p w14:paraId="499AC897"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 Miles Craven, Breakthrough Plus 1, MacMillan Education, 2013.</w:t>
      </w:r>
    </w:p>
    <w:p w14:paraId="520E28B0"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7. Herbert Puchta and Jeff Stranks, More! 1, Cambridge University Press, 2008.</w:t>
      </w:r>
    </w:p>
    <w:p w14:paraId="043BCDFE"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8. Jack C. Richards, Tactics for Listening (02nd edition), Oxford University Press, 2015.</w:t>
      </w:r>
    </w:p>
    <w:p w14:paraId="055A4BE3" w14:textId="77777777" w:rsidR="00895D7A" w:rsidRPr="00895D7A" w:rsidRDefault="00895D7A" w:rsidP="00895D7A">
      <w:pPr>
        <w:spacing w:before="120" w:after="120"/>
        <w:ind w:firstLine="720"/>
        <w:jc w:val="both"/>
        <w:rPr>
          <w:rFonts w:ascii="Times New Roman" w:hAnsi="Times New Roman" w:cs="Times New Roman"/>
          <w:sz w:val="26"/>
          <w:szCs w:val="26"/>
        </w:rPr>
      </w:pPr>
      <w:r w:rsidRPr="00895D7A">
        <w:rPr>
          <w:rFonts w:ascii="Times New Roman" w:hAnsi="Times New Roman" w:cs="Times New Roman"/>
          <w:sz w:val="26"/>
          <w:szCs w:val="26"/>
        </w:rPr>
        <w:t>9. Tiếng anh cơ bản, trình độ cao đẳng, Bộ LĐ- TBXH -Tổng cục giáo dục nghề nghiệp</w:t>
      </w:r>
      <w:r w:rsidRPr="00895D7A">
        <w:rPr>
          <w:rFonts w:ascii="Times New Roman" w:hAnsi="Times New Roman" w:cs="Times New Roman"/>
          <w:sz w:val="26"/>
          <w:szCs w:val="26"/>
        </w:rPr>
        <w:tab/>
      </w:r>
    </w:p>
    <w:p w14:paraId="741E094C" w14:textId="77777777" w:rsidR="00895D7A" w:rsidRPr="00895D7A" w:rsidRDefault="00895D7A" w:rsidP="00895D7A">
      <w:pPr>
        <w:widowControl/>
        <w:spacing w:before="120" w:after="120"/>
        <w:ind w:firstLine="7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4. Ghi chú và giải thích (nếu có)</w:t>
      </w:r>
    </w:p>
    <w:p w14:paraId="3F578D8A" w14:textId="77777777" w:rsidR="00895D7A" w:rsidRPr="00895D7A" w:rsidRDefault="00895D7A" w:rsidP="00895D7A">
      <w:pPr>
        <w:widowControl/>
        <w:spacing w:before="120" w:after="120"/>
        <w:ind w:firstLine="720"/>
        <w:jc w:val="both"/>
        <w:rPr>
          <w:rFonts w:ascii="Times New Roman" w:eastAsia="Times New Roman" w:hAnsi="Times New Roman" w:cs="Times New Roman"/>
          <w:sz w:val="26"/>
          <w:szCs w:val="26"/>
          <w:lang w:val="sv-SE"/>
        </w:rPr>
      </w:pPr>
      <w:r w:rsidRPr="00895D7A">
        <w:rPr>
          <w:rFonts w:ascii="Times New Roman" w:eastAsia="Times New Roman" w:hAnsi="Times New Roman" w:cs="Times New Roman"/>
          <w:sz w:val="26"/>
          <w:szCs w:val="26"/>
          <w:lang w:val="sv-SE"/>
        </w:rPr>
        <w:t>Việc miễn trừ, bảo lưu kết quả học tập môn học được thực hiện theo Thông tư số 0</w:t>
      </w:r>
      <w:r w:rsidRPr="00895D7A">
        <w:rPr>
          <w:rFonts w:ascii="Times New Roman" w:eastAsia="Times New Roman" w:hAnsi="Times New Roman" w:cs="Times New Roman"/>
          <w:sz w:val="26"/>
          <w:szCs w:val="26"/>
          <w:lang w:val="en-GB"/>
        </w:rPr>
        <w:t>4</w:t>
      </w:r>
      <w:r w:rsidRPr="00895D7A">
        <w:rPr>
          <w:rFonts w:ascii="Times New Roman" w:eastAsia="Times New Roman" w:hAnsi="Times New Roman" w:cs="Times New Roman"/>
          <w:sz w:val="26"/>
          <w:szCs w:val="26"/>
          <w:lang w:val="sv-SE"/>
        </w:rPr>
        <w:t>/20</w:t>
      </w:r>
      <w:r w:rsidRPr="00895D7A">
        <w:rPr>
          <w:rFonts w:ascii="Times New Roman" w:eastAsia="Times New Roman" w:hAnsi="Times New Roman" w:cs="Times New Roman"/>
          <w:sz w:val="26"/>
          <w:szCs w:val="26"/>
          <w:lang w:val="en-GB"/>
        </w:rPr>
        <w:t>22</w:t>
      </w:r>
      <w:r w:rsidRPr="00895D7A">
        <w:rPr>
          <w:rFonts w:ascii="Times New Roman" w:eastAsia="Times New Roman" w:hAnsi="Times New Roman" w:cs="Times New Roman"/>
          <w:sz w:val="26"/>
          <w:szCs w:val="26"/>
          <w:lang w:val="sv-SE"/>
        </w:rPr>
        <w:t>/TT-BLĐTBXH.</w:t>
      </w:r>
    </w:p>
    <w:p w14:paraId="1CDDB463" w14:textId="77777777" w:rsidR="00895D7A" w:rsidRPr="00895D7A" w:rsidRDefault="00895D7A" w:rsidP="00895D7A">
      <w:pPr>
        <w:spacing w:before="120" w:after="120"/>
        <w:ind w:firstLine="720"/>
        <w:jc w:val="both"/>
        <w:rPr>
          <w:rFonts w:ascii="Times New Roman" w:hAnsi="Times New Roman" w:cs="Times New Roman"/>
          <w:sz w:val="26"/>
          <w:szCs w:val="26"/>
        </w:rPr>
      </w:pPr>
    </w:p>
    <w:p w14:paraId="25780208" w14:textId="77777777" w:rsidR="000B4D17" w:rsidRPr="00895D7A" w:rsidRDefault="000B4D17">
      <w:pPr>
        <w:spacing w:after="120"/>
        <w:jc w:val="both"/>
        <w:rPr>
          <w:rFonts w:ascii="Times New Roman" w:eastAsia="Times New Roman" w:hAnsi="Times New Roman" w:cs="Times New Roman"/>
          <w:color w:val="000000"/>
          <w:sz w:val="26"/>
          <w:szCs w:val="26"/>
        </w:rPr>
      </w:pPr>
    </w:p>
    <w:p w14:paraId="1EFE4DF1" w14:textId="7CDB9057" w:rsidR="000B4D17" w:rsidRPr="00895D7A" w:rsidRDefault="000B4D17">
      <w:pPr>
        <w:spacing w:line="360" w:lineRule="auto"/>
        <w:jc w:val="center"/>
        <w:rPr>
          <w:rFonts w:ascii="Times New Roman" w:eastAsia="Times New Roman" w:hAnsi="Times New Roman" w:cs="Times New Roman"/>
          <w:b/>
          <w:sz w:val="26"/>
          <w:szCs w:val="26"/>
        </w:rPr>
      </w:pPr>
    </w:p>
    <w:p w14:paraId="0E3D5A09" w14:textId="44FB36A5" w:rsidR="001A67BD" w:rsidRPr="00895D7A" w:rsidRDefault="001A67BD">
      <w:pPr>
        <w:spacing w:line="360" w:lineRule="auto"/>
        <w:jc w:val="center"/>
        <w:rPr>
          <w:rFonts w:ascii="Times New Roman" w:eastAsia="Times New Roman" w:hAnsi="Times New Roman" w:cs="Times New Roman"/>
          <w:b/>
          <w:sz w:val="26"/>
          <w:szCs w:val="26"/>
        </w:rPr>
      </w:pPr>
    </w:p>
    <w:p w14:paraId="746C23B1" w14:textId="11586813" w:rsidR="001A67BD" w:rsidRPr="00895D7A" w:rsidRDefault="001A67BD">
      <w:pPr>
        <w:spacing w:line="360" w:lineRule="auto"/>
        <w:jc w:val="center"/>
        <w:rPr>
          <w:rFonts w:ascii="Times New Roman" w:eastAsia="Times New Roman" w:hAnsi="Times New Roman" w:cs="Times New Roman"/>
          <w:b/>
          <w:sz w:val="26"/>
          <w:szCs w:val="26"/>
        </w:rPr>
      </w:pPr>
    </w:p>
    <w:p w14:paraId="079D5595" w14:textId="5104141A" w:rsidR="001A67BD" w:rsidRPr="00895D7A" w:rsidRDefault="001A67BD">
      <w:pPr>
        <w:spacing w:line="360" w:lineRule="auto"/>
        <w:jc w:val="center"/>
        <w:rPr>
          <w:rFonts w:ascii="Times New Roman" w:eastAsia="Times New Roman" w:hAnsi="Times New Roman" w:cs="Times New Roman"/>
          <w:b/>
          <w:sz w:val="26"/>
          <w:szCs w:val="26"/>
        </w:rPr>
      </w:pPr>
    </w:p>
    <w:p w14:paraId="24841139" w14:textId="77777777" w:rsidR="001A67BD" w:rsidRPr="00895D7A" w:rsidRDefault="001A67BD">
      <w:pPr>
        <w:spacing w:line="360" w:lineRule="auto"/>
        <w:jc w:val="center"/>
        <w:rPr>
          <w:rFonts w:ascii="Times New Roman" w:eastAsia="Times New Roman" w:hAnsi="Times New Roman" w:cs="Times New Roman"/>
          <w:b/>
          <w:sz w:val="26"/>
          <w:szCs w:val="26"/>
        </w:rPr>
      </w:pPr>
    </w:p>
    <w:p w14:paraId="2C180E44" w14:textId="77777777" w:rsidR="00856082" w:rsidRDefault="00856082">
      <w:pPr>
        <w:spacing w:line="360" w:lineRule="auto"/>
        <w:jc w:val="center"/>
        <w:rPr>
          <w:rFonts w:ascii="Times New Roman" w:eastAsia="Times New Roman" w:hAnsi="Times New Roman" w:cs="Times New Roman"/>
          <w:b/>
          <w:sz w:val="36"/>
          <w:szCs w:val="36"/>
        </w:rPr>
      </w:pPr>
    </w:p>
    <w:p w14:paraId="2E49E7CB" w14:textId="77777777" w:rsidR="00856082" w:rsidRDefault="00856082">
      <w:pPr>
        <w:spacing w:line="360" w:lineRule="auto"/>
        <w:jc w:val="center"/>
        <w:rPr>
          <w:rFonts w:ascii="Times New Roman" w:eastAsia="Times New Roman" w:hAnsi="Times New Roman" w:cs="Times New Roman"/>
          <w:b/>
          <w:sz w:val="36"/>
          <w:szCs w:val="36"/>
        </w:rPr>
      </w:pPr>
    </w:p>
    <w:p w14:paraId="26320199" w14:textId="77777777" w:rsidR="00856082" w:rsidRDefault="00856082">
      <w:pPr>
        <w:spacing w:line="360" w:lineRule="auto"/>
        <w:jc w:val="center"/>
        <w:rPr>
          <w:rFonts w:ascii="Times New Roman" w:eastAsia="Times New Roman" w:hAnsi="Times New Roman" w:cs="Times New Roman"/>
          <w:b/>
          <w:sz w:val="36"/>
          <w:szCs w:val="36"/>
        </w:rPr>
      </w:pPr>
    </w:p>
    <w:p w14:paraId="6AC63603" w14:textId="77777777" w:rsidR="00856082" w:rsidRDefault="00856082">
      <w:pPr>
        <w:spacing w:line="360" w:lineRule="auto"/>
        <w:jc w:val="center"/>
        <w:rPr>
          <w:rFonts w:ascii="Times New Roman" w:eastAsia="Times New Roman" w:hAnsi="Times New Roman" w:cs="Times New Roman"/>
          <w:b/>
          <w:sz w:val="36"/>
          <w:szCs w:val="36"/>
        </w:rPr>
      </w:pPr>
    </w:p>
    <w:p w14:paraId="1D00D139" w14:textId="6774113D" w:rsidR="000B4D17" w:rsidRPr="00856082" w:rsidRDefault="006A4B3F">
      <w:pPr>
        <w:spacing w:line="360" w:lineRule="auto"/>
        <w:jc w:val="center"/>
        <w:rPr>
          <w:rFonts w:ascii="Times New Roman" w:eastAsia="Times New Roman" w:hAnsi="Times New Roman" w:cs="Times New Roman"/>
          <w:b/>
          <w:sz w:val="36"/>
          <w:szCs w:val="36"/>
        </w:rPr>
      </w:pPr>
      <w:r w:rsidRPr="00856082">
        <w:rPr>
          <w:rFonts w:ascii="Times New Roman" w:eastAsia="Times New Roman" w:hAnsi="Times New Roman" w:cs="Times New Roman"/>
          <w:b/>
          <w:sz w:val="36"/>
          <w:szCs w:val="36"/>
        </w:rPr>
        <w:t>PHỤ LỤC 2</w:t>
      </w:r>
    </w:p>
    <w:p w14:paraId="436733CD" w14:textId="77777777" w:rsidR="000B4D17" w:rsidRPr="00856082" w:rsidRDefault="006A4B3F">
      <w:pPr>
        <w:spacing w:line="360" w:lineRule="auto"/>
        <w:jc w:val="center"/>
        <w:rPr>
          <w:rFonts w:ascii="Times New Roman" w:eastAsia="Times New Roman" w:hAnsi="Times New Roman" w:cs="Times New Roman"/>
          <w:b/>
          <w:sz w:val="36"/>
          <w:szCs w:val="36"/>
        </w:rPr>
      </w:pPr>
      <w:r w:rsidRPr="00856082">
        <w:rPr>
          <w:rFonts w:ascii="Times New Roman" w:eastAsia="Times New Roman" w:hAnsi="Times New Roman" w:cs="Times New Roman"/>
          <w:b/>
          <w:sz w:val="36"/>
          <w:szCs w:val="36"/>
        </w:rPr>
        <w:t>ĐỀ CƯƠNG CHI TIẾT</w:t>
      </w:r>
    </w:p>
    <w:p w14:paraId="693B0CDF" w14:textId="77777777" w:rsidR="000B4D17" w:rsidRPr="00856082" w:rsidRDefault="006A4B3F">
      <w:pPr>
        <w:spacing w:line="360" w:lineRule="auto"/>
        <w:jc w:val="center"/>
        <w:rPr>
          <w:rFonts w:ascii="Times New Roman" w:eastAsia="Times New Roman" w:hAnsi="Times New Roman" w:cs="Times New Roman"/>
          <w:b/>
          <w:sz w:val="36"/>
          <w:szCs w:val="36"/>
        </w:rPr>
      </w:pPr>
      <w:r w:rsidRPr="00856082">
        <w:rPr>
          <w:rFonts w:ascii="Times New Roman" w:eastAsia="Times New Roman" w:hAnsi="Times New Roman" w:cs="Times New Roman"/>
          <w:b/>
          <w:sz w:val="36"/>
          <w:szCs w:val="36"/>
        </w:rPr>
        <w:t>CÁC MÔN HỌC, MÔ ĐUN NGHỀ</w:t>
      </w:r>
    </w:p>
    <w:p w14:paraId="1969B935" w14:textId="77777777" w:rsidR="000B4D17" w:rsidRPr="00895D7A" w:rsidRDefault="000B4D17">
      <w:pPr>
        <w:tabs>
          <w:tab w:val="left" w:pos="3274"/>
        </w:tabs>
        <w:spacing w:after="120"/>
        <w:jc w:val="both"/>
        <w:rPr>
          <w:rFonts w:ascii="Times New Roman" w:eastAsia="Times New Roman" w:hAnsi="Times New Roman" w:cs="Times New Roman"/>
          <w:color w:val="000000"/>
          <w:sz w:val="26"/>
          <w:szCs w:val="26"/>
        </w:rPr>
      </w:pPr>
    </w:p>
    <w:p w14:paraId="07F2D2D7"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p w14:paraId="098F3882"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w:t>
      </w:r>
    </w:p>
    <w:p w14:paraId="567781C2"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p w14:paraId="41B9C199"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p w14:paraId="0E44E76C" w14:textId="77777777" w:rsidR="000B4D17" w:rsidRPr="00895D7A" w:rsidRDefault="000B4D17">
      <w:pPr>
        <w:spacing w:after="120"/>
        <w:jc w:val="both"/>
        <w:rPr>
          <w:rFonts w:ascii="Times New Roman" w:eastAsia="Times New Roman" w:hAnsi="Times New Roman" w:cs="Times New Roman"/>
          <w:color w:val="000000"/>
          <w:sz w:val="26"/>
          <w:szCs w:val="26"/>
        </w:rPr>
      </w:pPr>
    </w:p>
    <w:p w14:paraId="046ECFBD" w14:textId="77777777" w:rsidR="000B4D17" w:rsidRPr="00895D7A" w:rsidRDefault="000B4D17">
      <w:pPr>
        <w:spacing w:after="120"/>
        <w:jc w:val="both"/>
        <w:rPr>
          <w:rFonts w:ascii="Times New Roman" w:eastAsia="Times New Roman" w:hAnsi="Times New Roman" w:cs="Times New Roman"/>
          <w:color w:val="000000"/>
          <w:sz w:val="26"/>
          <w:szCs w:val="26"/>
        </w:rPr>
      </w:pPr>
    </w:p>
    <w:p w14:paraId="2A242D4D" w14:textId="77777777" w:rsidR="000B4D17" w:rsidRPr="00895D7A" w:rsidRDefault="000B4D17">
      <w:pPr>
        <w:spacing w:after="120"/>
        <w:jc w:val="both"/>
        <w:rPr>
          <w:rFonts w:ascii="Times New Roman" w:eastAsia="Times New Roman" w:hAnsi="Times New Roman" w:cs="Times New Roman"/>
          <w:color w:val="000000"/>
          <w:sz w:val="26"/>
          <w:szCs w:val="26"/>
        </w:rPr>
      </w:pPr>
    </w:p>
    <w:p w14:paraId="48EA99D2" w14:textId="77777777" w:rsidR="000B4D17" w:rsidRPr="00895D7A" w:rsidRDefault="000B4D17">
      <w:pPr>
        <w:spacing w:after="120"/>
        <w:jc w:val="both"/>
        <w:rPr>
          <w:rFonts w:ascii="Times New Roman" w:eastAsia="Times New Roman" w:hAnsi="Times New Roman" w:cs="Times New Roman"/>
          <w:color w:val="000000"/>
          <w:sz w:val="26"/>
          <w:szCs w:val="26"/>
        </w:rPr>
      </w:pPr>
    </w:p>
    <w:p w14:paraId="6B1BE5A1" w14:textId="77777777" w:rsidR="000B4D17" w:rsidRPr="00895D7A" w:rsidRDefault="000B4D17">
      <w:pPr>
        <w:spacing w:after="120"/>
        <w:jc w:val="both"/>
        <w:rPr>
          <w:rFonts w:ascii="Times New Roman" w:eastAsia="Times New Roman" w:hAnsi="Times New Roman" w:cs="Times New Roman"/>
          <w:color w:val="000000"/>
          <w:sz w:val="26"/>
          <w:szCs w:val="26"/>
        </w:rPr>
      </w:pPr>
    </w:p>
    <w:p w14:paraId="28453140" w14:textId="77777777" w:rsidR="000B4D17" w:rsidRPr="00895D7A" w:rsidRDefault="006A4B3F">
      <w:pPr>
        <w:tabs>
          <w:tab w:val="left" w:pos="567"/>
        </w:tabs>
        <w:spacing w:after="120"/>
        <w:ind w:hanging="40"/>
        <w:jc w:val="center"/>
        <w:rPr>
          <w:rFonts w:ascii="Times New Roman" w:eastAsia="Times New Roman" w:hAnsi="Times New Roman" w:cs="Times New Roman"/>
          <w:color w:val="000000"/>
          <w:sz w:val="26"/>
          <w:szCs w:val="26"/>
        </w:rPr>
      </w:pPr>
      <w:bookmarkStart w:id="140" w:name="_na5fx9ir1x03" w:colFirst="0" w:colLast="0"/>
      <w:bookmarkEnd w:id="140"/>
      <w:r w:rsidRPr="00895D7A">
        <w:rPr>
          <w:rFonts w:ascii="Times New Roman" w:hAnsi="Times New Roman" w:cs="Times New Roman"/>
          <w:sz w:val="26"/>
          <w:szCs w:val="26"/>
        </w:rPr>
        <w:br w:type="page"/>
      </w:r>
      <w:r w:rsidRPr="00895D7A">
        <w:rPr>
          <w:rFonts w:ascii="Times New Roman" w:eastAsia="Times New Roman" w:hAnsi="Times New Roman" w:cs="Times New Roman"/>
          <w:b/>
          <w:color w:val="000000"/>
          <w:sz w:val="26"/>
          <w:szCs w:val="26"/>
        </w:rPr>
        <w:lastRenderedPageBreak/>
        <w:t>CHƯƠNG TRÌNH MÔN HỌC</w:t>
      </w:r>
    </w:p>
    <w:p w14:paraId="6B7939D4" w14:textId="7A9AC2D8" w:rsidR="00F2753B" w:rsidRDefault="006A4B3F" w:rsidP="00F2753B">
      <w:pPr>
        <w:pStyle w:val="Heading1"/>
        <w:spacing w:before="0" w:after="120"/>
        <w:ind w:firstLine="0"/>
        <w:rPr>
          <w:sz w:val="26"/>
          <w:szCs w:val="26"/>
        </w:rPr>
      </w:pPr>
      <w:r w:rsidRPr="00895D7A">
        <w:rPr>
          <w:sz w:val="26"/>
          <w:szCs w:val="26"/>
        </w:rPr>
        <w:t xml:space="preserve">Tên môn học: </w:t>
      </w:r>
      <w:r w:rsidR="00F2753B">
        <w:rPr>
          <w:sz w:val="26"/>
          <w:szCs w:val="26"/>
        </w:rPr>
        <w:t>KỸ NĂNG MỀM</w:t>
      </w:r>
    </w:p>
    <w:p w14:paraId="048D02EF" w14:textId="3FD1B06F" w:rsidR="000B4D17" w:rsidRPr="00895D7A" w:rsidRDefault="006A4B3F" w:rsidP="00F2753B">
      <w:pPr>
        <w:pStyle w:val="Heading1"/>
        <w:spacing w:before="0" w:after="120"/>
        <w:ind w:firstLine="0"/>
        <w:rPr>
          <w:sz w:val="26"/>
          <w:szCs w:val="26"/>
        </w:rPr>
      </w:pPr>
      <w:r w:rsidRPr="00895D7A">
        <w:rPr>
          <w:sz w:val="26"/>
          <w:szCs w:val="26"/>
        </w:rPr>
        <w:t>Mã môn học: MH 07</w:t>
      </w:r>
    </w:p>
    <w:p w14:paraId="30B6480B" w14:textId="77777777" w:rsidR="000B4D17" w:rsidRPr="00895D7A" w:rsidRDefault="006A4B3F">
      <w:pPr>
        <w:widowControl/>
        <w:spacing w:after="120"/>
        <w:jc w:val="both"/>
        <w:rPr>
          <w:rFonts w:ascii="Times New Roman" w:eastAsia="Times New Roman" w:hAnsi="Times New Roman" w:cs="Times New Roman"/>
          <w:i/>
          <w:color w:val="000000"/>
          <w:sz w:val="26"/>
          <w:szCs w:val="26"/>
        </w:rPr>
      </w:pPr>
      <w:r w:rsidRPr="00895D7A">
        <w:rPr>
          <w:rFonts w:ascii="Times New Roman" w:eastAsia="Times New Roman" w:hAnsi="Times New Roman" w:cs="Times New Roman"/>
          <w:b/>
          <w:color w:val="000000"/>
          <w:sz w:val="26"/>
          <w:szCs w:val="26"/>
        </w:rPr>
        <w:t xml:space="preserve">Thời gian thực hiện môn học: </w:t>
      </w:r>
      <w:r w:rsidRPr="00895D7A">
        <w:rPr>
          <w:rFonts w:ascii="Times New Roman" w:eastAsia="Times New Roman" w:hAnsi="Times New Roman" w:cs="Times New Roman"/>
          <w:b/>
          <w:i/>
          <w:color w:val="000000"/>
          <w:sz w:val="26"/>
          <w:szCs w:val="26"/>
        </w:rPr>
        <w:t xml:space="preserve">30 </w:t>
      </w:r>
      <w:r w:rsidRPr="00895D7A">
        <w:rPr>
          <w:rFonts w:ascii="Times New Roman" w:eastAsia="Times New Roman" w:hAnsi="Times New Roman" w:cs="Times New Roman"/>
          <w:i/>
          <w:color w:val="000000"/>
          <w:sz w:val="26"/>
          <w:szCs w:val="26"/>
        </w:rPr>
        <w:t>giờ; (Lý thuyết: 15 giờ;  Thực hành, thảo luận, bài tập: 13 giờ;  Kiểm tra: 2 giờ)</w:t>
      </w:r>
    </w:p>
    <w:p w14:paraId="5BF69C54"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 Vị trí, tính chất của môn học:</w:t>
      </w:r>
    </w:p>
    <w:p w14:paraId="1ED82443" w14:textId="77777777" w:rsidR="000B4D17" w:rsidRPr="00895D7A" w:rsidRDefault="006A4B3F" w:rsidP="00C965C5">
      <w:pPr>
        <w:widowControl/>
        <w:numPr>
          <w:ilvl w:val="0"/>
          <w:numId w:val="4"/>
        </w:numPr>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Môn học Kỹ năng mềm được bố trí giảng dạy vào học kỳ 1 hoặc học kỳ 2 của năm thứ nhất.</w:t>
      </w:r>
    </w:p>
    <w:p w14:paraId="64F3E31F" w14:textId="77777777" w:rsidR="000B4D17" w:rsidRPr="00895D7A" w:rsidRDefault="006A4B3F" w:rsidP="00C965C5">
      <w:pPr>
        <w:widowControl/>
        <w:numPr>
          <w:ilvl w:val="0"/>
          <w:numId w:val="4"/>
        </w:numPr>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Môn học Kỹ năng mềm là môn học bắt buộc đối với người học sau khi học xong môn tin học. </w:t>
      </w:r>
    </w:p>
    <w:p w14:paraId="7B5D12B8"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II. Mục tiêu môn học:</w:t>
      </w:r>
    </w:p>
    <w:p w14:paraId="3CA423B7" w14:textId="4C8BCE5D" w:rsidR="000B4D17" w:rsidRPr="00895D7A" w:rsidRDefault="006A4B3F" w:rsidP="00D75F38">
      <w:pPr>
        <w:widowControl/>
        <w:numPr>
          <w:ilvl w:val="0"/>
          <w:numId w:val="4"/>
        </w:numPr>
        <w:spacing w:after="120"/>
        <w:ind w:left="36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Kiến thức:</w:t>
      </w:r>
    </w:p>
    <w:p w14:paraId="7FFAFB85" w14:textId="525CE574" w:rsidR="000B4D17" w:rsidRPr="00895D7A" w:rsidRDefault="006A4B3F" w:rsidP="00D75F38">
      <w:pPr>
        <w:widowControl/>
        <w:numPr>
          <w:ilvl w:val="0"/>
          <w:numId w:val="203"/>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Trình bày được kiến thức cơ bản </w:t>
      </w:r>
      <w:r w:rsidR="0073430C" w:rsidRPr="00895D7A">
        <w:rPr>
          <w:rFonts w:ascii="Times New Roman" w:eastAsia="Times New Roman" w:hAnsi="Times New Roman" w:cs="Times New Roman"/>
          <w:color w:val="000000"/>
          <w:sz w:val="26"/>
          <w:szCs w:val="26"/>
        </w:rPr>
        <w:t>Kỹ năng</w:t>
      </w:r>
      <w:r w:rsidRPr="00895D7A">
        <w:rPr>
          <w:rFonts w:ascii="Times New Roman" w:eastAsia="Times New Roman" w:hAnsi="Times New Roman" w:cs="Times New Roman"/>
          <w:color w:val="000000"/>
          <w:sz w:val="26"/>
          <w:szCs w:val="26"/>
        </w:rPr>
        <w:t xml:space="preserve"> làm việc nhóm và các nguyên tắc, kỹ năng giao tiếp, ứng xử trong một số trường hợp thông thường.</w:t>
      </w:r>
    </w:p>
    <w:p w14:paraId="5A900790" w14:textId="77777777" w:rsidR="000B4D17" w:rsidRPr="00895D7A" w:rsidRDefault="006A4B3F" w:rsidP="00D75F38">
      <w:pPr>
        <w:widowControl/>
        <w:numPr>
          <w:ilvl w:val="0"/>
          <w:numId w:val="203"/>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được cơ bản môi trường làm việc, văn hóa công sở.</w:t>
      </w:r>
    </w:p>
    <w:p w14:paraId="627F0F07" w14:textId="77777777" w:rsidR="000B4D17" w:rsidRPr="00895D7A" w:rsidRDefault="006A4B3F" w:rsidP="00D75F38">
      <w:pPr>
        <w:widowControl/>
        <w:numPr>
          <w:ilvl w:val="0"/>
          <w:numId w:val="203"/>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Vận dụng được các phong cách, kiểu tư duy trong học tập và làm việc.</w:t>
      </w:r>
    </w:p>
    <w:p w14:paraId="3F707914" w14:textId="49748B1F" w:rsidR="000B4D17" w:rsidRPr="00895D7A" w:rsidRDefault="006A4B3F" w:rsidP="00D75F38">
      <w:pPr>
        <w:widowControl/>
        <w:numPr>
          <w:ilvl w:val="0"/>
          <w:numId w:val="4"/>
        </w:numPr>
        <w:spacing w:after="120"/>
        <w:ind w:left="36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Kỹ năng:</w:t>
      </w:r>
    </w:p>
    <w:p w14:paraId="58E1BF91" w14:textId="77777777" w:rsidR="000B4D17" w:rsidRPr="00895D7A" w:rsidRDefault="006A4B3F" w:rsidP="00D75F38">
      <w:pPr>
        <w:widowControl/>
        <w:numPr>
          <w:ilvl w:val="0"/>
          <w:numId w:val="203"/>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Soạn thảo và chuẩn bị các tài liệu, bài trình chiếu có liên quan để trình bày giải quyết một vấn đề, một nội dung theo yêu cầu của công việc.</w:t>
      </w:r>
    </w:p>
    <w:p w14:paraId="677F0C91" w14:textId="77777777" w:rsidR="000B4D17" w:rsidRPr="00895D7A" w:rsidRDefault="006A4B3F" w:rsidP="00D75F38">
      <w:pPr>
        <w:widowControl/>
        <w:numPr>
          <w:ilvl w:val="0"/>
          <w:numId w:val="203"/>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Lựa chọn, áp dụng các năng lực về phương pháp và xã hội để thể hiện được các kiến thức đã học và khai thác hiệu quả hơn năng lực cá nhân, phương pháp phối hợp làm việc giữa các cá nhân khi tham gia làm việc theo nhóm; </w:t>
      </w:r>
    </w:p>
    <w:p w14:paraId="1012104A" w14:textId="77777777" w:rsidR="000B4D17" w:rsidRPr="00895D7A" w:rsidRDefault="006A4B3F" w:rsidP="00D75F38">
      <w:pPr>
        <w:widowControl/>
        <w:numPr>
          <w:ilvl w:val="0"/>
          <w:numId w:val="203"/>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Vận dụng các phương pháp rèn luyện để tăng cường kỹ năng giao tiếp, ứng xử; có thể xây dựng kế hoạch tự rèn luyện kỹ năng giao tiếp và lựa chọn được phương pháp rèn luyện ngôn từ, cách diễn đạt, thái độ ứng xử và quản lý được hành vi cá nhân phù hợp khi tham gia các hoạt động giao tiếp trong các trường hợp thông thường.</w:t>
      </w:r>
    </w:p>
    <w:p w14:paraId="200792CB" w14:textId="77777777" w:rsidR="000B4D17" w:rsidRPr="00895D7A" w:rsidRDefault="006A4B3F" w:rsidP="00D75F38">
      <w:pPr>
        <w:widowControl/>
        <w:numPr>
          <w:ilvl w:val="0"/>
          <w:numId w:val="203"/>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Tổ chức được các hoạt động để rèn luyện để xây dựng hình ảnh, phong cách cá nhân phù hợp với môi trường làm việc.</w:t>
      </w:r>
    </w:p>
    <w:p w14:paraId="5D973A27" w14:textId="3DCBD608" w:rsidR="000B4D17" w:rsidRPr="00895D7A" w:rsidRDefault="0073430C" w:rsidP="00D75F38">
      <w:pPr>
        <w:widowControl/>
        <w:numPr>
          <w:ilvl w:val="0"/>
          <w:numId w:val="4"/>
        </w:numPr>
        <w:spacing w:after="120"/>
        <w:ind w:left="36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Năng lực tự chủ và trách nhiệm</w:t>
      </w:r>
      <w:r w:rsidR="006A4B3F" w:rsidRPr="00895D7A">
        <w:rPr>
          <w:rFonts w:ascii="Times New Roman" w:eastAsia="Times New Roman" w:hAnsi="Times New Roman" w:cs="Times New Roman"/>
          <w:b/>
          <w:color w:val="000000"/>
          <w:sz w:val="26"/>
          <w:szCs w:val="26"/>
        </w:rPr>
        <w:t xml:space="preserve">: </w:t>
      </w:r>
    </w:p>
    <w:p w14:paraId="0D9EE428" w14:textId="77777777" w:rsidR="000B4D17" w:rsidRPr="00895D7A" w:rsidRDefault="006A4B3F" w:rsidP="00D75F38">
      <w:pPr>
        <w:widowControl/>
        <w:numPr>
          <w:ilvl w:val="0"/>
          <w:numId w:val="203"/>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Chấp nhận thái độ và hành vi tích cực, hợp tác, trách nhiệm khi tham gia các hoạt động tập thể, hoạt động nhóm; tuân thủ các thái độ ứng xử và hành vi giao tiếp đúng mực, văn minh, phù hợp với hoàn cảnh, đối tượng, mục đích giao tiếp cụ thể.</w:t>
      </w:r>
    </w:p>
    <w:p w14:paraId="23A37AEB" w14:textId="77777777" w:rsidR="000B4D17" w:rsidRPr="00895D7A" w:rsidRDefault="006A4B3F" w:rsidP="00D75F38">
      <w:pPr>
        <w:widowControl/>
        <w:numPr>
          <w:ilvl w:val="0"/>
          <w:numId w:val="203"/>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Hưởng ứng tích cực những suy nghĩ lạc quan, chủ động chia sẻ, điều chỉnh cảm xúc, hành vi cá nhân khi gặp các vấn đề căng thẳng, áp lực không mong muốn trong học tập, các quan hệ xã hội và cuộc sống.</w:t>
      </w:r>
    </w:p>
    <w:p w14:paraId="51AF5F8A" w14:textId="77777777" w:rsidR="000B4D17" w:rsidRPr="00895D7A" w:rsidRDefault="006A4B3F">
      <w:pPr>
        <w:widowControl/>
        <w:spacing w:after="120"/>
        <w:ind w:firstLine="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III. Nội dung môn học</w:t>
      </w:r>
    </w:p>
    <w:p w14:paraId="4FF106A0" w14:textId="77777777" w:rsidR="000B4D17" w:rsidRPr="00895D7A" w:rsidRDefault="006A4B3F" w:rsidP="00C965C5">
      <w:pPr>
        <w:widowControl/>
        <w:numPr>
          <w:ilvl w:val="0"/>
          <w:numId w:val="24"/>
        </w:num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Nội dung tổng quát và phân bổ thời gian:</w:t>
      </w:r>
    </w:p>
    <w:tbl>
      <w:tblPr>
        <w:tblStyle w:val="a9"/>
        <w:tblW w:w="9241" w:type="dxa"/>
        <w:tblInd w:w="-1" w:type="dxa"/>
        <w:tblLayout w:type="fixed"/>
        <w:tblLook w:val="0400" w:firstRow="0" w:lastRow="0" w:firstColumn="0" w:lastColumn="0" w:noHBand="0" w:noVBand="1"/>
      </w:tblPr>
      <w:tblGrid>
        <w:gridCol w:w="590"/>
        <w:gridCol w:w="4792"/>
        <w:gridCol w:w="960"/>
        <w:gridCol w:w="979"/>
        <w:gridCol w:w="960"/>
        <w:gridCol w:w="960"/>
      </w:tblGrid>
      <w:tr w:rsidR="000B4D17" w:rsidRPr="00895D7A" w14:paraId="12BA8774" w14:textId="77777777">
        <w:trPr>
          <w:trHeight w:val="375"/>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C980BA1"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TT</w:t>
            </w:r>
          </w:p>
        </w:tc>
        <w:tc>
          <w:tcPr>
            <w:tcW w:w="47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00301B9"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Tên bài</w:t>
            </w:r>
          </w:p>
        </w:tc>
        <w:tc>
          <w:tcPr>
            <w:tcW w:w="3859" w:type="dxa"/>
            <w:gridSpan w:val="4"/>
            <w:tcBorders>
              <w:top w:val="single" w:sz="4" w:space="0" w:color="000000"/>
              <w:left w:val="nil"/>
              <w:bottom w:val="single" w:sz="4" w:space="0" w:color="000000"/>
              <w:right w:val="single" w:sz="4" w:space="0" w:color="000000"/>
            </w:tcBorders>
            <w:shd w:val="clear" w:color="auto" w:fill="FFFFFF"/>
            <w:vAlign w:val="center"/>
          </w:tcPr>
          <w:p w14:paraId="2E65CEC7"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Thời gian (giờ)</w:t>
            </w:r>
          </w:p>
        </w:tc>
      </w:tr>
      <w:tr w:rsidR="000B4D17" w:rsidRPr="00895D7A" w14:paraId="45BE4DBC" w14:textId="77777777">
        <w:trPr>
          <w:trHeight w:val="750"/>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EB3AD8"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47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3D31CF"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960" w:type="dxa"/>
            <w:tcBorders>
              <w:top w:val="nil"/>
              <w:left w:val="nil"/>
              <w:bottom w:val="single" w:sz="4" w:space="0" w:color="000000"/>
              <w:right w:val="single" w:sz="4" w:space="0" w:color="000000"/>
            </w:tcBorders>
            <w:shd w:val="clear" w:color="auto" w:fill="FFFFFF"/>
            <w:vAlign w:val="center"/>
          </w:tcPr>
          <w:p w14:paraId="2DAC94A9"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Tổng số</w:t>
            </w:r>
          </w:p>
        </w:tc>
        <w:tc>
          <w:tcPr>
            <w:tcW w:w="979" w:type="dxa"/>
            <w:tcBorders>
              <w:top w:val="nil"/>
              <w:left w:val="nil"/>
              <w:bottom w:val="single" w:sz="4" w:space="0" w:color="000000"/>
              <w:right w:val="single" w:sz="4" w:space="0" w:color="000000"/>
            </w:tcBorders>
            <w:shd w:val="clear" w:color="auto" w:fill="FFFFFF"/>
            <w:vAlign w:val="center"/>
          </w:tcPr>
          <w:p w14:paraId="50CFF5A7"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Lý thuyết</w:t>
            </w:r>
          </w:p>
        </w:tc>
        <w:tc>
          <w:tcPr>
            <w:tcW w:w="960" w:type="dxa"/>
            <w:tcBorders>
              <w:top w:val="nil"/>
              <w:left w:val="nil"/>
              <w:bottom w:val="single" w:sz="4" w:space="0" w:color="000000"/>
              <w:right w:val="single" w:sz="4" w:space="0" w:color="000000"/>
            </w:tcBorders>
            <w:shd w:val="clear" w:color="auto" w:fill="FFFFFF"/>
            <w:vAlign w:val="center"/>
          </w:tcPr>
          <w:p w14:paraId="550FF4D6"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Thảo luận</w:t>
            </w:r>
          </w:p>
        </w:tc>
        <w:tc>
          <w:tcPr>
            <w:tcW w:w="960" w:type="dxa"/>
            <w:tcBorders>
              <w:top w:val="nil"/>
              <w:left w:val="nil"/>
              <w:bottom w:val="single" w:sz="4" w:space="0" w:color="000000"/>
              <w:right w:val="single" w:sz="4" w:space="0" w:color="000000"/>
            </w:tcBorders>
            <w:shd w:val="clear" w:color="auto" w:fill="FFFFFF"/>
            <w:vAlign w:val="center"/>
          </w:tcPr>
          <w:p w14:paraId="6030A888"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Kiểm tra</w:t>
            </w:r>
          </w:p>
        </w:tc>
      </w:tr>
      <w:tr w:rsidR="000B4D17" w:rsidRPr="00895D7A" w14:paraId="0C5EB3E3" w14:textId="77777777" w:rsidTr="009A3AEC">
        <w:trPr>
          <w:trHeight w:val="375"/>
        </w:trPr>
        <w:tc>
          <w:tcPr>
            <w:tcW w:w="590" w:type="dxa"/>
            <w:tcBorders>
              <w:top w:val="nil"/>
              <w:left w:val="single" w:sz="4" w:space="0" w:color="000000"/>
              <w:bottom w:val="single" w:sz="4" w:space="0" w:color="000000"/>
              <w:right w:val="single" w:sz="4" w:space="0" w:color="000000"/>
            </w:tcBorders>
            <w:shd w:val="clear" w:color="auto" w:fill="auto"/>
            <w:vAlign w:val="center"/>
          </w:tcPr>
          <w:p w14:paraId="30B90774" w14:textId="77777777" w:rsidR="000B4D17" w:rsidRPr="00895D7A" w:rsidRDefault="006A4B3F" w:rsidP="009A3AEC">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4792" w:type="dxa"/>
            <w:tcBorders>
              <w:top w:val="nil"/>
              <w:left w:val="nil"/>
              <w:bottom w:val="single" w:sz="4" w:space="0" w:color="000000"/>
              <w:right w:val="single" w:sz="4" w:space="0" w:color="000000"/>
            </w:tcBorders>
            <w:shd w:val="clear" w:color="auto" w:fill="auto"/>
            <w:vAlign w:val="center"/>
          </w:tcPr>
          <w:p w14:paraId="455FC508" w14:textId="77777777" w:rsidR="000B4D17" w:rsidRPr="00895D7A" w:rsidRDefault="006A4B3F">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Chương 1. MỞ ĐẦU</w:t>
            </w:r>
          </w:p>
        </w:tc>
        <w:tc>
          <w:tcPr>
            <w:tcW w:w="960" w:type="dxa"/>
            <w:tcBorders>
              <w:top w:val="nil"/>
              <w:left w:val="nil"/>
              <w:bottom w:val="single" w:sz="4" w:space="0" w:color="000000"/>
              <w:right w:val="single" w:sz="4" w:space="0" w:color="000000"/>
            </w:tcBorders>
            <w:shd w:val="clear" w:color="auto" w:fill="auto"/>
            <w:vAlign w:val="center"/>
          </w:tcPr>
          <w:p w14:paraId="0616A039"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979" w:type="dxa"/>
            <w:tcBorders>
              <w:top w:val="nil"/>
              <w:left w:val="nil"/>
              <w:bottom w:val="single" w:sz="4" w:space="0" w:color="000000"/>
              <w:right w:val="single" w:sz="4" w:space="0" w:color="000000"/>
            </w:tcBorders>
            <w:shd w:val="clear" w:color="auto" w:fill="auto"/>
            <w:vAlign w:val="center"/>
          </w:tcPr>
          <w:p w14:paraId="2D0D55CB"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960" w:type="dxa"/>
            <w:tcBorders>
              <w:top w:val="nil"/>
              <w:left w:val="nil"/>
              <w:bottom w:val="single" w:sz="4" w:space="0" w:color="000000"/>
              <w:right w:val="single" w:sz="4" w:space="0" w:color="000000"/>
            </w:tcBorders>
            <w:shd w:val="clear" w:color="auto" w:fill="auto"/>
            <w:vAlign w:val="center"/>
          </w:tcPr>
          <w:p w14:paraId="73A1113A"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051EDF07"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1F4F8F1D" w14:textId="77777777" w:rsidTr="009A3AEC">
        <w:trPr>
          <w:trHeight w:val="375"/>
        </w:trPr>
        <w:tc>
          <w:tcPr>
            <w:tcW w:w="590" w:type="dxa"/>
            <w:vMerge w:val="restart"/>
            <w:tcBorders>
              <w:top w:val="nil"/>
              <w:left w:val="single" w:sz="4" w:space="0" w:color="000000"/>
              <w:bottom w:val="single" w:sz="4" w:space="0" w:color="000000"/>
              <w:right w:val="single" w:sz="4" w:space="0" w:color="000000"/>
            </w:tcBorders>
            <w:shd w:val="clear" w:color="auto" w:fill="auto"/>
            <w:vAlign w:val="center"/>
          </w:tcPr>
          <w:p w14:paraId="2827C29D" w14:textId="77777777" w:rsidR="000B4D17" w:rsidRPr="00895D7A" w:rsidRDefault="006A4B3F" w:rsidP="009A3AEC">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4792" w:type="dxa"/>
            <w:tcBorders>
              <w:top w:val="nil"/>
              <w:left w:val="nil"/>
              <w:bottom w:val="single" w:sz="4" w:space="0" w:color="000000"/>
              <w:right w:val="single" w:sz="4" w:space="0" w:color="000000"/>
            </w:tcBorders>
            <w:shd w:val="clear" w:color="auto" w:fill="auto"/>
            <w:vAlign w:val="center"/>
          </w:tcPr>
          <w:p w14:paraId="1861CEE3" w14:textId="77777777" w:rsidR="000B4D17" w:rsidRPr="00895D7A" w:rsidRDefault="006A4B3F">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Chương 2. KỸ NĂNG THUYẾT TRÌNH</w:t>
            </w:r>
          </w:p>
        </w:tc>
        <w:tc>
          <w:tcPr>
            <w:tcW w:w="960" w:type="dxa"/>
            <w:tcBorders>
              <w:top w:val="nil"/>
              <w:left w:val="nil"/>
              <w:bottom w:val="single" w:sz="4" w:space="0" w:color="000000"/>
              <w:right w:val="single" w:sz="4" w:space="0" w:color="000000"/>
            </w:tcBorders>
            <w:shd w:val="clear" w:color="auto" w:fill="auto"/>
            <w:vAlign w:val="center"/>
          </w:tcPr>
          <w:p w14:paraId="7B4AA9BC"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979" w:type="dxa"/>
            <w:tcBorders>
              <w:top w:val="nil"/>
              <w:left w:val="nil"/>
              <w:bottom w:val="single" w:sz="4" w:space="0" w:color="000000"/>
              <w:right w:val="single" w:sz="4" w:space="0" w:color="000000"/>
            </w:tcBorders>
            <w:shd w:val="clear" w:color="auto" w:fill="auto"/>
            <w:vAlign w:val="center"/>
          </w:tcPr>
          <w:p w14:paraId="7A5E983D"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1A03619C"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0EC4647C"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3D1BC55E" w14:textId="77777777" w:rsidTr="009A3AEC">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4A320980" w14:textId="77777777" w:rsidR="000B4D17" w:rsidRPr="00895D7A" w:rsidRDefault="000B4D17" w:rsidP="009A3AEC">
            <w:pPr>
              <w:pBdr>
                <w:top w:val="nil"/>
                <w:left w:val="nil"/>
                <w:bottom w:val="nil"/>
                <w:right w:val="nil"/>
                <w:between w:val="nil"/>
              </w:pBdr>
              <w:spacing w:line="276" w:lineRule="auto"/>
              <w:jc w:val="center"/>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7CA355A7" w14:textId="77777777" w:rsidR="000B4D17" w:rsidRPr="00895D7A" w:rsidRDefault="006A4B3F">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2.1.  Khái quát </w:t>
            </w:r>
          </w:p>
        </w:tc>
        <w:tc>
          <w:tcPr>
            <w:tcW w:w="960" w:type="dxa"/>
            <w:tcBorders>
              <w:top w:val="nil"/>
              <w:left w:val="nil"/>
              <w:bottom w:val="single" w:sz="4" w:space="0" w:color="000000"/>
              <w:right w:val="single" w:sz="4" w:space="0" w:color="000000"/>
            </w:tcBorders>
            <w:shd w:val="clear" w:color="auto" w:fill="auto"/>
            <w:vAlign w:val="center"/>
          </w:tcPr>
          <w:p w14:paraId="2119E5ED"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79966B1E"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1A985CAE"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62283F93"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61B18A56" w14:textId="77777777" w:rsidTr="009A3AEC">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6D6F6E41" w14:textId="77777777" w:rsidR="000B4D17" w:rsidRPr="00895D7A" w:rsidRDefault="000B4D17" w:rsidP="009A3AEC">
            <w:pPr>
              <w:pBdr>
                <w:top w:val="nil"/>
                <w:left w:val="nil"/>
                <w:bottom w:val="nil"/>
                <w:right w:val="nil"/>
                <w:between w:val="nil"/>
              </w:pBdr>
              <w:spacing w:line="276" w:lineRule="auto"/>
              <w:jc w:val="center"/>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66E59BE9" w14:textId="77777777" w:rsidR="000B4D17" w:rsidRPr="00895D7A" w:rsidRDefault="006A4B3F">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2.2.  Các bước sọạn thảo bài thuyết trình </w:t>
            </w:r>
          </w:p>
        </w:tc>
        <w:tc>
          <w:tcPr>
            <w:tcW w:w="960" w:type="dxa"/>
            <w:tcBorders>
              <w:top w:val="nil"/>
              <w:left w:val="nil"/>
              <w:bottom w:val="single" w:sz="4" w:space="0" w:color="000000"/>
              <w:right w:val="single" w:sz="4" w:space="0" w:color="000000"/>
            </w:tcBorders>
            <w:shd w:val="clear" w:color="auto" w:fill="auto"/>
            <w:vAlign w:val="center"/>
          </w:tcPr>
          <w:p w14:paraId="119B33DB"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0A2115DB"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960" w:type="dxa"/>
            <w:tcBorders>
              <w:top w:val="nil"/>
              <w:left w:val="nil"/>
              <w:bottom w:val="single" w:sz="4" w:space="0" w:color="000000"/>
              <w:right w:val="single" w:sz="4" w:space="0" w:color="000000"/>
            </w:tcBorders>
            <w:shd w:val="clear" w:color="auto" w:fill="auto"/>
            <w:vAlign w:val="center"/>
          </w:tcPr>
          <w:p w14:paraId="32501600"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4568D49E"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0CDD28B4" w14:textId="77777777" w:rsidTr="009A3AEC">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7314F662" w14:textId="77777777" w:rsidR="000B4D17" w:rsidRPr="00895D7A" w:rsidRDefault="000B4D17" w:rsidP="009A3AEC">
            <w:pPr>
              <w:pBdr>
                <w:top w:val="nil"/>
                <w:left w:val="nil"/>
                <w:bottom w:val="nil"/>
                <w:right w:val="nil"/>
                <w:between w:val="nil"/>
              </w:pBdr>
              <w:spacing w:line="276" w:lineRule="auto"/>
              <w:jc w:val="center"/>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063CF216" w14:textId="77777777" w:rsidR="000B4D17" w:rsidRPr="00895D7A" w:rsidRDefault="006A4B3F">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Chuẩn bị trước ngày thuyết trình</w:t>
            </w:r>
          </w:p>
        </w:tc>
        <w:tc>
          <w:tcPr>
            <w:tcW w:w="960" w:type="dxa"/>
            <w:tcBorders>
              <w:top w:val="nil"/>
              <w:left w:val="nil"/>
              <w:bottom w:val="single" w:sz="4" w:space="0" w:color="000000"/>
              <w:right w:val="single" w:sz="4" w:space="0" w:color="000000"/>
            </w:tcBorders>
            <w:shd w:val="clear" w:color="auto" w:fill="auto"/>
            <w:vAlign w:val="center"/>
          </w:tcPr>
          <w:p w14:paraId="6B1FD96E"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3FE54DF1"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5AEBEF7D"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284F7F8E"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5F0C7FCC" w14:textId="77777777" w:rsidTr="009A3AEC">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1B6F4B1F" w14:textId="77777777" w:rsidR="000B4D17" w:rsidRPr="00895D7A" w:rsidRDefault="000B4D17" w:rsidP="009A3AEC">
            <w:pPr>
              <w:pBdr>
                <w:top w:val="nil"/>
                <w:left w:val="nil"/>
                <w:bottom w:val="nil"/>
                <w:right w:val="nil"/>
                <w:between w:val="nil"/>
              </w:pBdr>
              <w:spacing w:line="276" w:lineRule="auto"/>
              <w:jc w:val="center"/>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17A1B3EA" w14:textId="77777777" w:rsidR="000B4D17" w:rsidRPr="00895D7A" w:rsidRDefault="006A4B3F">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Kỹ năng khi thuyết trình</w:t>
            </w:r>
          </w:p>
        </w:tc>
        <w:tc>
          <w:tcPr>
            <w:tcW w:w="960" w:type="dxa"/>
            <w:tcBorders>
              <w:top w:val="nil"/>
              <w:left w:val="nil"/>
              <w:bottom w:val="single" w:sz="4" w:space="0" w:color="000000"/>
              <w:right w:val="single" w:sz="4" w:space="0" w:color="000000"/>
            </w:tcBorders>
            <w:shd w:val="clear" w:color="auto" w:fill="auto"/>
            <w:vAlign w:val="center"/>
          </w:tcPr>
          <w:p w14:paraId="317FCEB5"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0F29C029"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4FBDA688"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39AA8DBE"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23C518EB" w14:textId="77777777" w:rsidTr="009A3AEC">
        <w:trPr>
          <w:trHeight w:val="375"/>
        </w:trPr>
        <w:tc>
          <w:tcPr>
            <w:tcW w:w="590" w:type="dxa"/>
            <w:vMerge w:val="restart"/>
            <w:tcBorders>
              <w:top w:val="nil"/>
              <w:left w:val="single" w:sz="4" w:space="0" w:color="000000"/>
              <w:bottom w:val="single" w:sz="4" w:space="0" w:color="000000"/>
              <w:right w:val="single" w:sz="4" w:space="0" w:color="000000"/>
            </w:tcBorders>
            <w:shd w:val="clear" w:color="auto" w:fill="auto"/>
            <w:vAlign w:val="center"/>
          </w:tcPr>
          <w:p w14:paraId="7D8FA3C6" w14:textId="77777777" w:rsidR="000B4D17" w:rsidRPr="00895D7A" w:rsidRDefault="006A4B3F" w:rsidP="009A3AEC">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4792" w:type="dxa"/>
            <w:tcBorders>
              <w:top w:val="nil"/>
              <w:left w:val="nil"/>
              <w:bottom w:val="single" w:sz="4" w:space="0" w:color="000000"/>
              <w:right w:val="single" w:sz="4" w:space="0" w:color="000000"/>
            </w:tcBorders>
            <w:shd w:val="clear" w:color="auto" w:fill="auto"/>
            <w:vAlign w:val="center"/>
          </w:tcPr>
          <w:p w14:paraId="0A8AEE00" w14:textId="77777777" w:rsidR="000B4D17" w:rsidRPr="00895D7A" w:rsidRDefault="006A4B3F">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Chương 3. KỸ NĂNG LÀM VIỆC NHÓM</w:t>
            </w:r>
          </w:p>
        </w:tc>
        <w:tc>
          <w:tcPr>
            <w:tcW w:w="960" w:type="dxa"/>
            <w:tcBorders>
              <w:top w:val="nil"/>
              <w:left w:val="nil"/>
              <w:bottom w:val="single" w:sz="4" w:space="0" w:color="000000"/>
              <w:right w:val="single" w:sz="4" w:space="0" w:color="000000"/>
            </w:tcBorders>
            <w:shd w:val="clear" w:color="auto" w:fill="auto"/>
            <w:vAlign w:val="center"/>
          </w:tcPr>
          <w:p w14:paraId="0ED92E46"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979" w:type="dxa"/>
            <w:tcBorders>
              <w:top w:val="nil"/>
              <w:left w:val="nil"/>
              <w:bottom w:val="single" w:sz="4" w:space="0" w:color="000000"/>
              <w:right w:val="single" w:sz="4" w:space="0" w:color="000000"/>
            </w:tcBorders>
            <w:shd w:val="clear" w:color="auto" w:fill="auto"/>
            <w:vAlign w:val="center"/>
          </w:tcPr>
          <w:p w14:paraId="3CD0F6B7"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3795A8AB"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037467F7"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5A92944A" w14:textId="77777777" w:rsidTr="009A3AEC">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5B59ACF6" w14:textId="77777777" w:rsidR="000B4D17" w:rsidRPr="00895D7A" w:rsidRDefault="000B4D17" w:rsidP="009A3AEC">
            <w:pPr>
              <w:pBdr>
                <w:top w:val="nil"/>
                <w:left w:val="nil"/>
                <w:bottom w:val="nil"/>
                <w:right w:val="nil"/>
                <w:between w:val="nil"/>
              </w:pBdr>
              <w:spacing w:line="276" w:lineRule="auto"/>
              <w:jc w:val="center"/>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1A4D3F0C"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3.1. Khái quát </w:t>
            </w:r>
          </w:p>
        </w:tc>
        <w:tc>
          <w:tcPr>
            <w:tcW w:w="960" w:type="dxa"/>
            <w:tcBorders>
              <w:top w:val="nil"/>
              <w:left w:val="nil"/>
              <w:bottom w:val="single" w:sz="4" w:space="0" w:color="000000"/>
              <w:right w:val="single" w:sz="4" w:space="0" w:color="000000"/>
            </w:tcBorders>
            <w:shd w:val="clear" w:color="auto" w:fill="auto"/>
            <w:vAlign w:val="center"/>
          </w:tcPr>
          <w:p w14:paraId="2078757F"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48403D36"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637923AC"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395A5C45"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6A57F647" w14:textId="77777777" w:rsidTr="009A3AEC">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444FB0D3" w14:textId="77777777" w:rsidR="000B4D17" w:rsidRPr="00895D7A" w:rsidRDefault="000B4D17" w:rsidP="009A3AEC">
            <w:pPr>
              <w:pBdr>
                <w:top w:val="nil"/>
                <w:left w:val="nil"/>
                <w:bottom w:val="nil"/>
                <w:right w:val="nil"/>
                <w:between w:val="nil"/>
              </w:pBdr>
              <w:spacing w:line="276" w:lineRule="auto"/>
              <w:jc w:val="center"/>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403F759B"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Nhóm, phân loại nhóm</w:t>
            </w:r>
          </w:p>
        </w:tc>
        <w:tc>
          <w:tcPr>
            <w:tcW w:w="960" w:type="dxa"/>
            <w:tcBorders>
              <w:top w:val="nil"/>
              <w:left w:val="nil"/>
              <w:bottom w:val="single" w:sz="4" w:space="0" w:color="000000"/>
              <w:right w:val="single" w:sz="4" w:space="0" w:color="000000"/>
            </w:tcBorders>
            <w:shd w:val="clear" w:color="auto" w:fill="auto"/>
            <w:vAlign w:val="center"/>
          </w:tcPr>
          <w:p w14:paraId="5D8F84D0"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65E700AB"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6A11898B"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3DD68924"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7E51B515" w14:textId="77777777" w:rsidTr="009A3AEC">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4B8FF794" w14:textId="77777777" w:rsidR="000B4D17" w:rsidRPr="00895D7A" w:rsidRDefault="000B4D17" w:rsidP="009A3AEC">
            <w:pPr>
              <w:pBdr>
                <w:top w:val="nil"/>
                <w:left w:val="nil"/>
                <w:bottom w:val="nil"/>
                <w:right w:val="nil"/>
                <w:between w:val="nil"/>
              </w:pBdr>
              <w:spacing w:line="276" w:lineRule="auto"/>
              <w:jc w:val="center"/>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6D19D748"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Hoạt động nhóm</w:t>
            </w:r>
          </w:p>
        </w:tc>
        <w:tc>
          <w:tcPr>
            <w:tcW w:w="960" w:type="dxa"/>
            <w:tcBorders>
              <w:top w:val="nil"/>
              <w:left w:val="nil"/>
              <w:bottom w:val="single" w:sz="4" w:space="0" w:color="000000"/>
              <w:right w:val="single" w:sz="4" w:space="0" w:color="000000"/>
            </w:tcBorders>
            <w:shd w:val="clear" w:color="auto" w:fill="auto"/>
            <w:vAlign w:val="center"/>
          </w:tcPr>
          <w:p w14:paraId="1364E24A"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2049F18C"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4FC45855"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3A7D91DE"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434F2673" w14:textId="77777777" w:rsidTr="009A3AEC">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1F9CD2C1" w14:textId="77777777" w:rsidR="000B4D17" w:rsidRPr="00895D7A" w:rsidRDefault="000B4D17" w:rsidP="009A3AEC">
            <w:pPr>
              <w:pBdr>
                <w:top w:val="nil"/>
                <w:left w:val="nil"/>
                <w:bottom w:val="nil"/>
                <w:right w:val="nil"/>
                <w:between w:val="nil"/>
              </w:pBdr>
              <w:spacing w:line="276" w:lineRule="auto"/>
              <w:jc w:val="center"/>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5E4DEDC9"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3.4. Điều hành nhóm</w:t>
            </w:r>
          </w:p>
        </w:tc>
        <w:tc>
          <w:tcPr>
            <w:tcW w:w="960" w:type="dxa"/>
            <w:tcBorders>
              <w:top w:val="nil"/>
              <w:left w:val="nil"/>
              <w:bottom w:val="single" w:sz="4" w:space="0" w:color="000000"/>
              <w:right w:val="single" w:sz="4" w:space="0" w:color="000000"/>
            </w:tcBorders>
            <w:shd w:val="clear" w:color="auto" w:fill="auto"/>
            <w:vAlign w:val="center"/>
          </w:tcPr>
          <w:p w14:paraId="6EA81048"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4085994F"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60574EFA"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960" w:type="dxa"/>
            <w:tcBorders>
              <w:top w:val="nil"/>
              <w:left w:val="nil"/>
              <w:bottom w:val="single" w:sz="4" w:space="0" w:color="000000"/>
              <w:right w:val="single" w:sz="4" w:space="0" w:color="000000"/>
            </w:tcBorders>
            <w:shd w:val="clear" w:color="auto" w:fill="auto"/>
            <w:vAlign w:val="center"/>
          </w:tcPr>
          <w:p w14:paraId="107DC083"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0EA1DCF7" w14:textId="77777777" w:rsidTr="009A3AEC">
        <w:trPr>
          <w:trHeight w:val="375"/>
        </w:trPr>
        <w:tc>
          <w:tcPr>
            <w:tcW w:w="590" w:type="dxa"/>
            <w:vMerge w:val="restart"/>
            <w:tcBorders>
              <w:top w:val="nil"/>
              <w:left w:val="single" w:sz="4" w:space="0" w:color="000000"/>
              <w:bottom w:val="single" w:sz="4" w:space="0" w:color="000000"/>
              <w:right w:val="single" w:sz="4" w:space="0" w:color="000000"/>
            </w:tcBorders>
            <w:shd w:val="clear" w:color="auto" w:fill="auto"/>
            <w:vAlign w:val="center"/>
          </w:tcPr>
          <w:p w14:paraId="4E82E0D8" w14:textId="77777777" w:rsidR="000B4D17" w:rsidRPr="00895D7A" w:rsidRDefault="006A4B3F" w:rsidP="009A3AEC">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4792" w:type="dxa"/>
            <w:tcBorders>
              <w:top w:val="nil"/>
              <w:left w:val="nil"/>
              <w:bottom w:val="single" w:sz="4" w:space="0" w:color="000000"/>
              <w:right w:val="single" w:sz="4" w:space="0" w:color="000000"/>
            </w:tcBorders>
            <w:shd w:val="clear" w:color="auto" w:fill="auto"/>
            <w:vAlign w:val="center"/>
          </w:tcPr>
          <w:p w14:paraId="0DF89ADC" w14:textId="77777777" w:rsidR="000B4D17" w:rsidRPr="00895D7A" w:rsidRDefault="006A4B3F">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Chương 4. KỸ NĂNG THIẾT LẬP MỤC TIÊU</w:t>
            </w:r>
          </w:p>
        </w:tc>
        <w:tc>
          <w:tcPr>
            <w:tcW w:w="960" w:type="dxa"/>
            <w:tcBorders>
              <w:top w:val="nil"/>
              <w:left w:val="nil"/>
              <w:bottom w:val="single" w:sz="4" w:space="0" w:color="000000"/>
              <w:right w:val="single" w:sz="4" w:space="0" w:color="000000"/>
            </w:tcBorders>
            <w:shd w:val="clear" w:color="auto" w:fill="auto"/>
            <w:vAlign w:val="center"/>
          </w:tcPr>
          <w:p w14:paraId="15599BFA"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979" w:type="dxa"/>
            <w:tcBorders>
              <w:top w:val="nil"/>
              <w:left w:val="nil"/>
              <w:bottom w:val="single" w:sz="4" w:space="0" w:color="000000"/>
              <w:right w:val="single" w:sz="4" w:space="0" w:color="000000"/>
            </w:tcBorders>
            <w:shd w:val="clear" w:color="auto" w:fill="auto"/>
            <w:vAlign w:val="center"/>
          </w:tcPr>
          <w:p w14:paraId="29C1862F"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0045940B"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084D0ABE"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0B4D17" w:rsidRPr="00895D7A" w14:paraId="0938DD53" w14:textId="77777777">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72A6AB96"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7F118F77"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4.1.   Khái quát </w:t>
            </w:r>
          </w:p>
        </w:tc>
        <w:tc>
          <w:tcPr>
            <w:tcW w:w="960" w:type="dxa"/>
            <w:tcBorders>
              <w:top w:val="nil"/>
              <w:left w:val="nil"/>
              <w:bottom w:val="single" w:sz="4" w:space="0" w:color="000000"/>
              <w:right w:val="single" w:sz="4" w:space="0" w:color="000000"/>
            </w:tcBorders>
            <w:shd w:val="clear" w:color="auto" w:fill="auto"/>
            <w:vAlign w:val="center"/>
          </w:tcPr>
          <w:p w14:paraId="5FB9B51A"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72657D6F"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3A8A071B"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5C3F7358"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29C2FD8C" w14:textId="77777777">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658F7146"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4AF96624"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4.2.  Mục tiêu, phân loại và đặc điểm mục tiêu </w:t>
            </w:r>
          </w:p>
        </w:tc>
        <w:tc>
          <w:tcPr>
            <w:tcW w:w="960" w:type="dxa"/>
            <w:tcBorders>
              <w:top w:val="nil"/>
              <w:left w:val="nil"/>
              <w:bottom w:val="single" w:sz="4" w:space="0" w:color="000000"/>
              <w:right w:val="single" w:sz="4" w:space="0" w:color="000000"/>
            </w:tcBorders>
            <w:shd w:val="clear" w:color="auto" w:fill="auto"/>
            <w:vAlign w:val="center"/>
          </w:tcPr>
          <w:p w14:paraId="5CD05981"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40068F51"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56B4EE04"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761BF640"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67AB1FF9" w14:textId="77777777">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3885A6EC"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7A617503" w14:textId="77777777" w:rsidR="000B4D17" w:rsidRPr="00895D7A" w:rsidRDefault="006A4B3F">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4.3. Thiết lập mục tiêu</w:t>
            </w:r>
          </w:p>
        </w:tc>
        <w:tc>
          <w:tcPr>
            <w:tcW w:w="960" w:type="dxa"/>
            <w:tcBorders>
              <w:top w:val="nil"/>
              <w:left w:val="nil"/>
              <w:bottom w:val="single" w:sz="4" w:space="0" w:color="000000"/>
              <w:right w:val="single" w:sz="4" w:space="0" w:color="000000"/>
            </w:tcBorders>
            <w:shd w:val="clear" w:color="auto" w:fill="auto"/>
            <w:vAlign w:val="center"/>
          </w:tcPr>
          <w:p w14:paraId="07D2E6A9"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40E78A88"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0DBA5289"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3FFCFE0D"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79A90C73" w14:textId="77777777">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2AF678D6"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4C867A5D" w14:textId="77777777" w:rsidR="000B4D17" w:rsidRPr="00895D7A" w:rsidRDefault="006A4B3F">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4.4. Các công cụ hỗ trợ thiết lập mục tiêu</w:t>
            </w:r>
          </w:p>
        </w:tc>
        <w:tc>
          <w:tcPr>
            <w:tcW w:w="960" w:type="dxa"/>
            <w:tcBorders>
              <w:top w:val="nil"/>
              <w:left w:val="nil"/>
              <w:bottom w:val="single" w:sz="4" w:space="0" w:color="000000"/>
              <w:right w:val="single" w:sz="4" w:space="0" w:color="000000"/>
            </w:tcBorders>
            <w:shd w:val="clear" w:color="auto" w:fill="auto"/>
            <w:vAlign w:val="center"/>
          </w:tcPr>
          <w:p w14:paraId="5E112CB5"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53ECFD4F"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45BEAC92"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3EEF33F5"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06A8A3A1" w14:textId="77777777">
        <w:trPr>
          <w:trHeight w:val="375"/>
        </w:trPr>
        <w:tc>
          <w:tcPr>
            <w:tcW w:w="590" w:type="dxa"/>
            <w:vMerge w:val="restart"/>
            <w:tcBorders>
              <w:top w:val="nil"/>
              <w:left w:val="single" w:sz="4" w:space="0" w:color="000000"/>
              <w:bottom w:val="single" w:sz="4" w:space="0" w:color="000000"/>
              <w:right w:val="single" w:sz="4" w:space="0" w:color="000000"/>
            </w:tcBorders>
            <w:shd w:val="clear" w:color="auto" w:fill="auto"/>
            <w:vAlign w:val="center"/>
          </w:tcPr>
          <w:p w14:paraId="654F9ECC"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4792" w:type="dxa"/>
            <w:tcBorders>
              <w:top w:val="nil"/>
              <w:left w:val="nil"/>
              <w:bottom w:val="single" w:sz="4" w:space="0" w:color="000000"/>
              <w:right w:val="single" w:sz="4" w:space="0" w:color="000000"/>
            </w:tcBorders>
            <w:shd w:val="clear" w:color="auto" w:fill="auto"/>
            <w:vAlign w:val="center"/>
          </w:tcPr>
          <w:p w14:paraId="3A8BDE3D" w14:textId="77777777" w:rsidR="000B4D17" w:rsidRPr="00895D7A" w:rsidRDefault="006A4B3F">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Chương 5. KỸ NĂNG QUẢN LÝ THỜI GIAN</w:t>
            </w:r>
          </w:p>
        </w:tc>
        <w:tc>
          <w:tcPr>
            <w:tcW w:w="960" w:type="dxa"/>
            <w:tcBorders>
              <w:top w:val="nil"/>
              <w:left w:val="nil"/>
              <w:bottom w:val="single" w:sz="4" w:space="0" w:color="000000"/>
              <w:right w:val="single" w:sz="4" w:space="0" w:color="000000"/>
            </w:tcBorders>
            <w:shd w:val="clear" w:color="auto" w:fill="auto"/>
            <w:vAlign w:val="center"/>
          </w:tcPr>
          <w:p w14:paraId="22D993BE"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979" w:type="dxa"/>
            <w:tcBorders>
              <w:top w:val="nil"/>
              <w:left w:val="nil"/>
              <w:bottom w:val="single" w:sz="4" w:space="0" w:color="000000"/>
              <w:right w:val="single" w:sz="4" w:space="0" w:color="000000"/>
            </w:tcBorders>
            <w:shd w:val="clear" w:color="auto" w:fill="auto"/>
            <w:vAlign w:val="center"/>
          </w:tcPr>
          <w:p w14:paraId="1005A1BD"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431A8E9A"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6CDD7399"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5C34D9D0" w14:textId="77777777">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0E9A1276"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47C2EA78"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5.1. Khái quát </w:t>
            </w:r>
          </w:p>
        </w:tc>
        <w:tc>
          <w:tcPr>
            <w:tcW w:w="960" w:type="dxa"/>
            <w:tcBorders>
              <w:top w:val="nil"/>
              <w:left w:val="nil"/>
              <w:bottom w:val="single" w:sz="4" w:space="0" w:color="000000"/>
              <w:right w:val="single" w:sz="4" w:space="0" w:color="000000"/>
            </w:tcBorders>
            <w:shd w:val="clear" w:color="auto" w:fill="auto"/>
            <w:vAlign w:val="center"/>
          </w:tcPr>
          <w:p w14:paraId="1BA9E0E0"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5F24BEB3"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1FB4C441"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74D9A250"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31E06965" w14:textId="77777777">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7294D90D"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5357B56B"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5.2. Hiệu quả sử dụng thời gian </w:t>
            </w:r>
          </w:p>
        </w:tc>
        <w:tc>
          <w:tcPr>
            <w:tcW w:w="960" w:type="dxa"/>
            <w:tcBorders>
              <w:top w:val="nil"/>
              <w:left w:val="nil"/>
              <w:bottom w:val="single" w:sz="4" w:space="0" w:color="000000"/>
              <w:right w:val="single" w:sz="4" w:space="0" w:color="000000"/>
            </w:tcBorders>
            <w:shd w:val="clear" w:color="auto" w:fill="auto"/>
            <w:vAlign w:val="center"/>
          </w:tcPr>
          <w:p w14:paraId="66D7A0B6"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793D53F5"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40CAE925"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435F161F"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51DDAFA2" w14:textId="77777777">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09382222"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49822F0B" w14:textId="77777777" w:rsidR="000B4D17" w:rsidRPr="00895D7A" w:rsidRDefault="006A4B3F">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5.3. Phương pháp quản lý thời gian</w:t>
            </w:r>
          </w:p>
        </w:tc>
        <w:tc>
          <w:tcPr>
            <w:tcW w:w="960" w:type="dxa"/>
            <w:tcBorders>
              <w:top w:val="nil"/>
              <w:left w:val="nil"/>
              <w:bottom w:val="single" w:sz="4" w:space="0" w:color="000000"/>
              <w:right w:val="single" w:sz="4" w:space="0" w:color="000000"/>
            </w:tcBorders>
            <w:shd w:val="clear" w:color="auto" w:fill="auto"/>
            <w:vAlign w:val="center"/>
          </w:tcPr>
          <w:p w14:paraId="225397C8"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7BF2A4E0"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26AC21AF"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3494F73D"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59DC3B38" w14:textId="77777777">
        <w:trPr>
          <w:trHeight w:val="750"/>
        </w:trPr>
        <w:tc>
          <w:tcPr>
            <w:tcW w:w="590" w:type="dxa"/>
            <w:vMerge w:val="restart"/>
            <w:tcBorders>
              <w:top w:val="nil"/>
              <w:left w:val="single" w:sz="4" w:space="0" w:color="000000"/>
              <w:bottom w:val="single" w:sz="4" w:space="0" w:color="000000"/>
              <w:right w:val="single" w:sz="4" w:space="0" w:color="000000"/>
            </w:tcBorders>
            <w:shd w:val="clear" w:color="auto" w:fill="auto"/>
            <w:vAlign w:val="center"/>
          </w:tcPr>
          <w:p w14:paraId="40A7B6D6"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tc>
        <w:tc>
          <w:tcPr>
            <w:tcW w:w="4792" w:type="dxa"/>
            <w:tcBorders>
              <w:top w:val="nil"/>
              <w:left w:val="nil"/>
              <w:bottom w:val="single" w:sz="4" w:space="0" w:color="000000"/>
              <w:right w:val="single" w:sz="4" w:space="0" w:color="000000"/>
            </w:tcBorders>
            <w:shd w:val="clear" w:color="auto" w:fill="auto"/>
            <w:vAlign w:val="center"/>
          </w:tcPr>
          <w:p w14:paraId="7D1E198A" w14:textId="77777777" w:rsidR="000B4D17" w:rsidRPr="00895D7A" w:rsidRDefault="006A4B3F">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Chương 6. KỸ NĂNG GIAO TIẾP VÀ TÁC PHONG CÔNG SỞ</w:t>
            </w:r>
          </w:p>
        </w:tc>
        <w:tc>
          <w:tcPr>
            <w:tcW w:w="960" w:type="dxa"/>
            <w:tcBorders>
              <w:top w:val="nil"/>
              <w:left w:val="nil"/>
              <w:bottom w:val="single" w:sz="4" w:space="0" w:color="000000"/>
              <w:right w:val="single" w:sz="4" w:space="0" w:color="000000"/>
            </w:tcBorders>
            <w:shd w:val="clear" w:color="auto" w:fill="auto"/>
            <w:vAlign w:val="center"/>
          </w:tcPr>
          <w:p w14:paraId="06C6AF42"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w:t>
            </w:r>
          </w:p>
        </w:tc>
        <w:tc>
          <w:tcPr>
            <w:tcW w:w="979" w:type="dxa"/>
            <w:tcBorders>
              <w:top w:val="nil"/>
              <w:left w:val="nil"/>
              <w:bottom w:val="single" w:sz="4" w:space="0" w:color="000000"/>
              <w:right w:val="single" w:sz="4" w:space="0" w:color="000000"/>
            </w:tcBorders>
            <w:shd w:val="clear" w:color="auto" w:fill="auto"/>
            <w:vAlign w:val="center"/>
          </w:tcPr>
          <w:p w14:paraId="0F3E2EA7"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5F906E92"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42EEAFD4"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0B4D17" w:rsidRPr="00895D7A" w14:paraId="60CC0E93" w14:textId="77777777">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70D8C010"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464D1528"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6.1. Khái quát </w:t>
            </w:r>
          </w:p>
        </w:tc>
        <w:tc>
          <w:tcPr>
            <w:tcW w:w="960" w:type="dxa"/>
            <w:tcBorders>
              <w:top w:val="nil"/>
              <w:left w:val="nil"/>
              <w:bottom w:val="single" w:sz="4" w:space="0" w:color="000000"/>
              <w:right w:val="single" w:sz="4" w:space="0" w:color="000000"/>
            </w:tcBorders>
            <w:shd w:val="clear" w:color="auto" w:fill="auto"/>
            <w:vAlign w:val="center"/>
          </w:tcPr>
          <w:p w14:paraId="16317660"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0297085C"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960" w:type="dxa"/>
            <w:tcBorders>
              <w:top w:val="nil"/>
              <w:left w:val="nil"/>
              <w:bottom w:val="single" w:sz="4" w:space="0" w:color="000000"/>
              <w:right w:val="single" w:sz="4" w:space="0" w:color="000000"/>
            </w:tcBorders>
            <w:shd w:val="clear" w:color="auto" w:fill="auto"/>
            <w:vAlign w:val="center"/>
          </w:tcPr>
          <w:p w14:paraId="77286FD6"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65574A58"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535E9272" w14:textId="77777777">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0F57F9DE"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3D1972AB"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6.2. Mục tiêu và phương thức giao tiếp </w:t>
            </w:r>
          </w:p>
        </w:tc>
        <w:tc>
          <w:tcPr>
            <w:tcW w:w="960" w:type="dxa"/>
            <w:tcBorders>
              <w:top w:val="nil"/>
              <w:left w:val="nil"/>
              <w:bottom w:val="single" w:sz="4" w:space="0" w:color="000000"/>
              <w:right w:val="single" w:sz="4" w:space="0" w:color="000000"/>
            </w:tcBorders>
            <w:shd w:val="clear" w:color="auto" w:fill="auto"/>
            <w:vAlign w:val="center"/>
          </w:tcPr>
          <w:p w14:paraId="1450ECBB"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7F9676E8"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960" w:type="dxa"/>
            <w:tcBorders>
              <w:top w:val="nil"/>
              <w:left w:val="nil"/>
              <w:bottom w:val="single" w:sz="4" w:space="0" w:color="000000"/>
              <w:right w:val="single" w:sz="4" w:space="0" w:color="000000"/>
            </w:tcBorders>
            <w:shd w:val="clear" w:color="auto" w:fill="auto"/>
            <w:vAlign w:val="center"/>
          </w:tcPr>
          <w:p w14:paraId="4A5C8C3B"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5B7C8747"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08E0DDA0" w14:textId="77777777">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6E250F94"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39DC0" w14:textId="77777777" w:rsidR="000B4D17" w:rsidRPr="00895D7A" w:rsidRDefault="006A4B3F">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6.3. Các nguyên tắc cơ bản trong giao tiếp</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78154"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93E4C"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7A7BB"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A544D"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539883ED" w14:textId="77777777">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35A2F9D3"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792" w:type="dxa"/>
            <w:tcBorders>
              <w:top w:val="single" w:sz="4" w:space="0" w:color="000000"/>
              <w:left w:val="nil"/>
              <w:bottom w:val="single" w:sz="4" w:space="0" w:color="000000"/>
              <w:right w:val="single" w:sz="4" w:space="0" w:color="000000"/>
            </w:tcBorders>
            <w:shd w:val="clear" w:color="auto" w:fill="auto"/>
            <w:vAlign w:val="center"/>
          </w:tcPr>
          <w:p w14:paraId="4856DE0E" w14:textId="77777777" w:rsidR="000B4D17" w:rsidRPr="00895D7A" w:rsidRDefault="006A4B3F">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6.4. Phong cách giao tiếp</w:t>
            </w:r>
          </w:p>
        </w:tc>
        <w:tc>
          <w:tcPr>
            <w:tcW w:w="960" w:type="dxa"/>
            <w:tcBorders>
              <w:top w:val="single" w:sz="4" w:space="0" w:color="000000"/>
              <w:left w:val="nil"/>
              <w:bottom w:val="single" w:sz="4" w:space="0" w:color="000000"/>
              <w:right w:val="single" w:sz="4" w:space="0" w:color="000000"/>
            </w:tcBorders>
            <w:shd w:val="clear" w:color="auto" w:fill="auto"/>
            <w:vAlign w:val="center"/>
          </w:tcPr>
          <w:p w14:paraId="4791A716"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single" w:sz="4" w:space="0" w:color="000000"/>
              <w:left w:val="nil"/>
              <w:bottom w:val="single" w:sz="4" w:space="0" w:color="000000"/>
              <w:right w:val="single" w:sz="4" w:space="0" w:color="000000"/>
            </w:tcBorders>
            <w:shd w:val="clear" w:color="auto" w:fill="auto"/>
            <w:vAlign w:val="center"/>
          </w:tcPr>
          <w:p w14:paraId="39C3D554"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960" w:type="dxa"/>
            <w:tcBorders>
              <w:top w:val="single" w:sz="4" w:space="0" w:color="000000"/>
              <w:left w:val="nil"/>
              <w:bottom w:val="single" w:sz="4" w:space="0" w:color="000000"/>
              <w:right w:val="single" w:sz="4" w:space="0" w:color="000000"/>
            </w:tcBorders>
            <w:shd w:val="clear" w:color="auto" w:fill="auto"/>
            <w:vAlign w:val="center"/>
          </w:tcPr>
          <w:p w14:paraId="28DBC54B"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single" w:sz="4" w:space="0" w:color="000000"/>
              <w:left w:val="nil"/>
              <w:bottom w:val="single" w:sz="4" w:space="0" w:color="000000"/>
              <w:right w:val="single" w:sz="4" w:space="0" w:color="000000"/>
            </w:tcBorders>
            <w:shd w:val="clear" w:color="auto" w:fill="auto"/>
            <w:vAlign w:val="center"/>
          </w:tcPr>
          <w:p w14:paraId="122C968E"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5EAEFD91" w14:textId="77777777">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1D09F9BC"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22BE6496" w14:textId="77777777" w:rsidR="000B4D17" w:rsidRPr="00895D7A" w:rsidRDefault="006A4B3F">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6.5. Kỹ năng cơ bản trong giao tiếp</w:t>
            </w:r>
          </w:p>
        </w:tc>
        <w:tc>
          <w:tcPr>
            <w:tcW w:w="960" w:type="dxa"/>
            <w:tcBorders>
              <w:top w:val="nil"/>
              <w:left w:val="nil"/>
              <w:bottom w:val="single" w:sz="4" w:space="0" w:color="000000"/>
              <w:right w:val="single" w:sz="4" w:space="0" w:color="000000"/>
            </w:tcBorders>
            <w:shd w:val="clear" w:color="auto" w:fill="auto"/>
            <w:vAlign w:val="center"/>
          </w:tcPr>
          <w:p w14:paraId="7D25864F"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239E9144"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1537AE41"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960" w:type="dxa"/>
            <w:tcBorders>
              <w:top w:val="nil"/>
              <w:left w:val="nil"/>
              <w:bottom w:val="single" w:sz="4" w:space="0" w:color="000000"/>
              <w:right w:val="single" w:sz="4" w:space="0" w:color="000000"/>
            </w:tcBorders>
            <w:shd w:val="clear" w:color="auto" w:fill="auto"/>
            <w:vAlign w:val="center"/>
          </w:tcPr>
          <w:p w14:paraId="1424B135"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45B047F7" w14:textId="77777777">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7A42902B"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66A1C26C"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6.6. Giao tiếp nơi công sở</w:t>
            </w:r>
          </w:p>
        </w:tc>
        <w:tc>
          <w:tcPr>
            <w:tcW w:w="960" w:type="dxa"/>
            <w:tcBorders>
              <w:top w:val="nil"/>
              <w:left w:val="nil"/>
              <w:bottom w:val="single" w:sz="4" w:space="0" w:color="000000"/>
              <w:right w:val="single" w:sz="4" w:space="0" w:color="000000"/>
            </w:tcBorders>
            <w:shd w:val="clear" w:color="auto" w:fill="auto"/>
            <w:vAlign w:val="center"/>
          </w:tcPr>
          <w:p w14:paraId="66AC8C5D"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0491B18B"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6454C83B"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960" w:type="dxa"/>
            <w:tcBorders>
              <w:top w:val="nil"/>
              <w:left w:val="nil"/>
              <w:bottom w:val="single" w:sz="4" w:space="0" w:color="000000"/>
              <w:right w:val="single" w:sz="4" w:space="0" w:color="000000"/>
            </w:tcBorders>
            <w:shd w:val="clear" w:color="auto" w:fill="auto"/>
            <w:vAlign w:val="center"/>
          </w:tcPr>
          <w:p w14:paraId="23927C1E"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7AC1CB53" w14:textId="77777777">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16C5A9FF"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38175841"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6.7. Nghi thức xã giao</w:t>
            </w:r>
          </w:p>
        </w:tc>
        <w:tc>
          <w:tcPr>
            <w:tcW w:w="960" w:type="dxa"/>
            <w:tcBorders>
              <w:top w:val="nil"/>
              <w:left w:val="nil"/>
              <w:bottom w:val="single" w:sz="4" w:space="0" w:color="000000"/>
              <w:right w:val="single" w:sz="4" w:space="0" w:color="000000"/>
            </w:tcBorders>
            <w:shd w:val="clear" w:color="auto" w:fill="auto"/>
            <w:vAlign w:val="center"/>
          </w:tcPr>
          <w:p w14:paraId="72A18D6D"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3ABB8A4E"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47B5A7FB"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960" w:type="dxa"/>
            <w:tcBorders>
              <w:top w:val="nil"/>
              <w:left w:val="nil"/>
              <w:bottom w:val="single" w:sz="4" w:space="0" w:color="000000"/>
              <w:right w:val="single" w:sz="4" w:space="0" w:color="000000"/>
            </w:tcBorders>
            <w:shd w:val="clear" w:color="auto" w:fill="auto"/>
            <w:vAlign w:val="center"/>
          </w:tcPr>
          <w:p w14:paraId="1EFA1344"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4B493B65" w14:textId="77777777">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77A2351F"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24DCDDC6"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6.8. Giao tiếp qua điện thoại</w:t>
            </w:r>
          </w:p>
        </w:tc>
        <w:tc>
          <w:tcPr>
            <w:tcW w:w="960" w:type="dxa"/>
            <w:tcBorders>
              <w:top w:val="nil"/>
              <w:left w:val="nil"/>
              <w:bottom w:val="single" w:sz="4" w:space="0" w:color="000000"/>
              <w:right w:val="single" w:sz="4" w:space="0" w:color="000000"/>
            </w:tcBorders>
            <w:shd w:val="clear" w:color="auto" w:fill="auto"/>
            <w:vAlign w:val="center"/>
          </w:tcPr>
          <w:p w14:paraId="4834C3FB"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2B4F3FDD"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1A51C64C"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960" w:type="dxa"/>
            <w:tcBorders>
              <w:top w:val="nil"/>
              <w:left w:val="nil"/>
              <w:bottom w:val="single" w:sz="4" w:space="0" w:color="000000"/>
              <w:right w:val="single" w:sz="4" w:space="0" w:color="000000"/>
            </w:tcBorders>
            <w:shd w:val="clear" w:color="auto" w:fill="auto"/>
            <w:vAlign w:val="center"/>
          </w:tcPr>
          <w:p w14:paraId="4E311040"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13E706F5" w14:textId="77777777">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53786ADB"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4DA8333E"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6.9. Giao tiếp qua Email</w:t>
            </w:r>
          </w:p>
        </w:tc>
        <w:tc>
          <w:tcPr>
            <w:tcW w:w="960" w:type="dxa"/>
            <w:tcBorders>
              <w:top w:val="nil"/>
              <w:left w:val="nil"/>
              <w:bottom w:val="single" w:sz="4" w:space="0" w:color="000000"/>
              <w:right w:val="single" w:sz="4" w:space="0" w:color="000000"/>
            </w:tcBorders>
            <w:shd w:val="clear" w:color="auto" w:fill="auto"/>
            <w:vAlign w:val="center"/>
          </w:tcPr>
          <w:p w14:paraId="48C2A9A4"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6EF2C36E"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72403E68"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960" w:type="dxa"/>
            <w:tcBorders>
              <w:top w:val="nil"/>
              <w:left w:val="nil"/>
              <w:bottom w:val="single" w:sz="4" w:space="0" w:color="000000"/>
              <w:right w:val="single" w:sz="4" w:space="0" w:color="000000"/>
            </w:tcBorders>
            <w:shd w:val="clear" w:color="auto" w:fill="auto"/>
            <w:vAlign w:val="center"/>
          </w:tcPr>
          <w:p w14:paraId="25A707E8"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242B1904" w14:textId="77777777">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210296E9"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7B641B11"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6.10. Gặp gỡ khách hàng</w:t>
            </w:r>
          </w:p>
        </w:tc>
        <w:tc>
          <w:tcPr>
            <w:tcW w:w="960" w:type="dxa"/>
            <w:tcBorders>
              <w:top w:val="nil"/>
              <w:left w:val="nil"/>
              <w:bottom w:val="single" w:sz="4" w:space="0" w:color="000000"/>
              <w:right w:val="single" w:sz="4" w:space="0" w:color="000000"/>
            </w:tcBorders>
            <w:shd w:val="clear" w:color="auto" w:fill="auto"/>
            <w:vAlign w:val="center"/>
          </w:tcPr>
          <w:p w14:paraId="4A6F64BE"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2E78B9BF"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687A9D5D"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42F3F5D7"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0B4D17" w:rsidRPr="00895D7A" w14:paraId="17472008" w14:textId="77777777">
        <w:trPr>
          <w:trHeight w:val="375"/>
        </w:trPr>
        <w:tc>
          <w:tcPr>
            <w:tcW w:w="590" w:type="dxa"/>
            <w:tcBorders>
              <w:top w:val="nil"/>
              <w:left w:val="single" w:sz="4" w:space="0" w:color="000000"/>
              <w:bottom w:val="single" w:sz="4" w:space="0" w:color="000000"/>
              <w:right w:val="single" w:sz="4" w:space="0" w:color="000000"/>
            </w:tcBorders>
            <w:vAlign w:val="center"/>
          </w:tcPr>
          <w:p w14:paraId="246B751D" w14:textId="77777777" w:rsidR="000B4D17" w:rsidRPr="00895D7A" w:rsidRDefault="000B4D17">
            <w:pPr>
              <w:spacing w:after="120"/>
              <w:rPr>
                <w:rFonts w:ascii="Times New Roman" w:eastAsia="Times New Roman" w:hAnsi="Times New Roman" w:cs="Times New Roman"/>
                <w:color w:val="000000"/>
                <w:sz w:val="26"/>
                <w:szCs w:val="26"/>
              </w:rPr>
            </w:pPr>
          </w:p>
        </w:tc>
        <w:tc>
          <w:tcPr>
            <w:tcW w:w="4792" w:type="dxa"/>
            <w:tcBorders>
              <w:top w:val="single" w:sz="4" w:space="0" w:color="000000"/>
              <w:left w:val="nil"/>
              <w:bottom w:val="single" w:sz="4" w:space="0" w:color="000000"/>
              <w:right w:val="single" w:sz="4" w:space="0" w:color="000000"/>
            </w:tcBorders>
            <w:shd w:val="clear" w:color="auto" w:fill="auto"/>
            <w:vAlign w:val="center"/>
          </w:tcPr>
          <w:p w14:paraId="49789806"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Tổng cộng</w:t>
            </w:r>
          </w:p>
        </w:tc>
        <w:tc>
          <w:tcPr>
            <w:tcW w:w="960" w:type="dxa"/>
            <w:tcBorders>
              <w:top w:val="single" w:sz="4" w:space="0" w:color="000000"/>
              <w:left w:val="nil"/>
              <w:bottom w:val="single" w:sz="4" w:space="0" w:color="000000"/>
              <w:right w:val="single" w:sz="4" w:space="0" w:color="000000"/>
            </w:tcBorders>
            <w:shd w:val="clear" w:color="auto" w:fill="auto"/>
            <w:vAlign w:val="center"/>
          </w:tcPr>
          <w:p w14:paraId="326D0AC0"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30</w:t>
            </w:r>
          </w:p>
        </w:tc>
        <w:tc>
          <w:tcPr>
            <w:tcW w:w="979" w:type="dxa"/>
            <w:tcBorders>
              <w:top w:val="single" w:sz="4" w:space="0" w:color="000000"/>
              <w:left w:val="nil"/>
              <w:bottom w:val="single" w:sz="4" w:space="0" w:color="000000"/>
              <w:right w:val="single" w:sz="4" w:space="0" w:color="000000"/>
            </w:tcBorders>
            <w:shd w:val="clear" w:color="auto" w:fill="auto"/>
            <w:vAlign w:val="center"/>
          </w:tcPr>
          <w:p w14:paraId="1C424929"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15</w:t>
            </w:r>
          </w:p>
        </w:tc>
        <w:tc>
          <w:tcPr>
            <w:tcW w:w="960" w:type="dxa"/>
            <w:tcBorders>
              <w:top w:val="single" w:sz="4" w:space="0" w:color="000000"/>
              <w:left w:val="nil"/>
              <w:bottom w:val="single" w:sz="4" w:space="0" w:color="000000"/>
              <w:right w:val="single" w:sz="4" w:space="0" w:color="000000"/>
            </w:tcBorders>
            <w:shd w:val="clear" w:color="auto" w:fill="auto"/>
            <w:vAlign w:val="center"/>
          </w:tcPr>
          <w:p w14:paraId="35FD6277"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13</w:t>
            </w:r>
          </w:p>
        </w:tc>
        <w:tc>
          <w:tcPr>
            <w:tcW w:w="960" w:type="dxa"/>
            <w:tcBorders>
              <w:top w:val="single" w:sz="4" w:space="0" w:color="000000"/>
              <w:left w:val="nil"/>
              <w:bottom w:val="single" w:sz="4" w:space="0" w:color="000000"/>
              <w:right w:val="single" w:sz="4" w:space="0" w:color="000000"/>
            </w:tcBorders>
            <w:shd w:val="clear" w:color="auto" w:fill="auto"/>
            <w:vAlign w:val="center"/>
          </w:tcPr>
          <w:p w14:paraId="54B74E63"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2</w:t>
            </w:r>
          </w:p>
        </w:tc>
      </w:tr>
    </w:tbl>
    <w:p w14:paraId="1EA4943F" w14:textId="77777777" w:rsidR="000B4D17" w:rsidRPr="00895D7A" w:rsidRDefault="006A4B3F">
      <w:pPr>
        <w:widowControl/>
        <w:shd w:val="clear" w:color="auto" w:fill="FFFFFF"/>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Nôi dung chi tiết:</w:t>
      </w:r>
    </w:p>
    <w:tbl>
      <w:tblPr>
        <w:tblStyle w:val="aa"/>
        <w:tblW w:w="9828" w:type="dxa"/>
        <w:tblInd w:w="-115" w:type="dxa"/>
        <w:tblLayout w:type="fixed"/>
        <w:tblLook w:val="0400" w:firstRow="0" w:lastRow="0" w:firstColumn="0" w:lastColumn="0" w:noHBand="0" w:noVBand="1"/>
      </w:tblPr>
      <w:tblGrid>
        <w:gridCol w:w="9468"/>
        <w:gridCol w:w="360"/>
      </w:tblGrid>
      <w:tr w:rsidR="000B4D17" w:rsidRPr="00895D7A" w14:paraId="3A38EF98" w14:textId="77777777">
        <w:trPr>
          <w:trHeight w:val="405"/>
        </w:trPr>
        <w:tc>
          <w:tcPr>
            <w:tcW w:w="9828" w:type="dxa"/>
            <w:gridSpan w:val="2"/>
            <w:tcBorders>
              <w:top w:val="nil"/>
              <w:left w:val="nil"/>
              <w:bottom w:val="nil"/>
              <w:right w:val="nil"/>
            </w:tcBorders>
            <w:shd w:val="clear" w:color="auto" w:fill="auto"/>
            <w:vAlign w:val="center"/>
          </w:tcPr>
          <w:p w14:paraId="2AD7F75A" w14:textId="77777777" w:rsidR="000B4D17" w:rsidRPr="00895D7A" w:rsidRDefault="006A4B3F">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Chương 1. MỞ ĐẦU                                            </w:t>
            </w:r>
            <w:r w:rsidRPr="00895D7A">
              <w:rPr>
                <w:rFonts w:ascii="Times New Roman" w:eastAsia="Times New Roman" w:hAnsi="Times New Roman" w:cs="Times New Roman"/>
                <w:color w:val="000000"/>
                <w:sz w:val="26"/>
                <w:szCs w:val="26"/>
              </w:rPr>
              <w:t>Thời gian: 2 giờ</w:t>
            </w:r>
          </w:p>
        </w:tc>
      </w:tr>
      <w:tr w:rsidR="000B4D17" w:rsidRPr="00E77FD7" w14:paraId="1FCAE67B" w14:textId="77777777">
        <w:trPr>
          <w:trHeight w:val="405"/>
        </w:trPr>
        <w:tc>
          <w:tcPr>
            <w:tcW w:w="9468" w:type="dxa"/>
            <w:tcBorders>
              <w:top w:val="nil"/>
              <w:left w:val="nil"/>
              <w:bottom w:val="nil"/>
              <w:right w:val="nil"/>
            </w:tcBorders>
            <w:shd w:val="clear" w:color="auto" w:fill="auto"/>
            <w:vAlign w:val="center"/>
          </w:tcPr>
          <w:p w14:paraId="354C6107" w14:textId="1832298F" w:rsidR="000B4D17" w:rsidRPr="00895D7A" w:rsidRDefault="006A4B3F" w:rsidP="00D75F38">
            <w:pPr>
              <w:pStyle w:val="ListParagraph"/>
              <w:widowControl/>
              <w:numPr>
                <w:ilvl w:val="3"/>
                <w:numId w:val="24"/>
              </w:numPr>
              <w:spacing w:after="120"/>
              <w:ind w:left="284"/>
              <w:rPr>
                <w:rFonts w:eastAsia="Times New Roman" w:cs="Times New Roman"/>
                <w:b/>
                <w:sz w:val="26"/>
                <w:szCs w:val="26"/>
              </w:rPr>
            </w:pPr>
            <w:r w:rsidRPr="00895D7A">
              <w:rPr>
                <w:rFonts w:eastAsia="Times New Roman" w:cs="Times New Roman"/>
                <w:b/>
                <w:sz w:val="26"/>
                <w:szCs w:val="26"/>
              </w:rPr>
              <w:t>Mục tiêu:</w:t>
            </w:r>
          </w:p>
          <w:p w14:paraId="4E3315F8" w14:textId="0DF91EF6" w:rsidR="000B4D17" w:rsidRPr="00E77FD7" w:rsidRDefault="006A4B3F" w:rsidP="00C965C5">
            <w:pPr>
              <w:widowControl/>
              <w:numPr>
                <w:ilvl w:val="0"/>
                <w:numId w:val="6"/>
              </w:numPr>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 xml:space="preserve">Trình bày được những kiến thức cơ bản </w:t>
            </w:r>
            <w:r w:rsidR="0073430C" w:rsidRPr="00E77FD7">
              <w:rPr>
                <w:rFonts w:ascii="Times New Roman" w:eastAsia="Times New Roman" w:hAnsi="Times New Roman" w:cs="Times New Roman"/>
                <w:color w:val="000000"/>
                <w:sz w:val="26"/>
                <w:szCs w:val="26"/>
                <w:lang w:val="vi-VN"/>
              </w:rPr>
              <w:t>Kỹ năng</w:t>
            </w:r>
            <w:r w:rsidRPr="00E77FD7">
              <w:rPr>
                <w:rFonts w:ascii="Times New Roman" w:eastAsia="Times New Roman" w:hAnsi="Times New Roman" w:cs="Times New Roman"/>
                <w:color w:val="000000"/>
                <w:sz w:val="26"/>
                <w:szCs w:val="26"/>
                <w:lang w:val="vi-VN"/>
              </w:rPr>
              <w:t xml:space="preserve"> mềm;</w:t>
            </w:r>
          </w:p>
          <w:p w14:paraId="18DEAF6D" w14:textId="77777777" w:rsidR="000B4D17" w:rsidRPr="00E77FD7" w:rsidRDefault="006A4B3F" w:rsidP="00C965C5">
            <w:pPr>
              <w:widowControl/>
              <w:numPr>
                <w:ilvl w:val="0"/>
                <w:numId w:val="6"/>
              </w:numPr>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Phân loại và đánh giá được tầm quan trọng của một số kỹ năng mềm;</w:t>
            </w:r>
          </w:p>
          <w:p w14:paraId="31FCA464" w14:textId="6DE96653" w:rsidR="000B4D17" w:rsidRPr="00895D7A" w:rsidRDefault="00D75F38" w:rsidP="00D75F38">
            <w:pPr>
              <w:pStyle w:val="ListParagraph"/>
              <w:widowControl/>
              <w:numPr>
                <w:ilvl w:val="3"/>
                <w:numId w:val="24"/>
              </w:numPr>
              <w:spacing w:after="120"/>
              <w:ind w:left="284"/>
              <w:rPr>
                <w:rFonts w:eastAsia="Times New Roman" w:cs="Times New Roman"/>
                <w:b/>
                <w:sz w:val="26"/>
                <w:szCs w:val="26"/>
              </w:rPr>
            </w:pPr>
            <w:r w:rsidRPr="00895D7A">
              <w:rPr>
                <w:rFonts w:eastAsia="Times New Roman" w:cs="Times New Roman"/>
                <w:b/>
                <w:sz w:val="26"/>
                <w:szCs w:val="26"/>
              </w:rPr>
              <w:t>Nội dung</w:t>
            </w:r>
            <w:r w:rsidR="006A4B3F" w:rsidRPr="00895D7A">
              <w:rPr>
                <w:rFonts w:eastAsia="Times New Roman" w:cs="Times New Roman"/>
                <w:b/>
                <w:sz w:val="26"/>
                <w:szCs w:val="26"/>
              </w:rPr>
              <w:t>:</w:t>
            </w:r>
          </w:p>
          <w:p w14:paraId="443B6838" w14:textId="5A8A8EA3" w:rsidR="000B4D17" w:rsidRPr="00E77FD7" w:rsidRDefault="00D75F38">
            <w:pPr>
              <w:widowControl/>
              <w:spacing w:after="120"/>
              <w:ind w:firstLine="562"/>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2</w:t>
            </w:r>
            <w:r w:rsidR="006A4B3F" w:rsidRPr="00E77FD7">
              <w:rPr>
                <w:rFonts w:ascii="Times New Roman" w:eastAsia="Times New Roman" w:hAnsi="Times New Roman" w:cs="Times New Roman"/>
                <w:color w:val="000000"/>
                <w:sz w:val="26"/>
                <w:szCs w:val="26"/>
                <w:lang w:val="vi-VN"/>
              </w:rPr>
              <w:t xml:space="preserve">.1. Khái niệm </w:t>
            </w:r>
            <w:r w:rsidR="0073430C" w:rsidRPr="00E77FD7">
              <w:rPr>
                <w:rFonts w:ascii="Times New Roman" w:eastAsia="Times New Roman" w:hAnsi="Times New Roman" w:cs="Times New Roman"/>
                <w:color w:val="000000"/>
                <w:sz w:val="26"/>
                <w:szCs w:val="26"/>
                <w:lang w:val="vi-VN"/>
              </w:rPr>
              <w:t>Kỹ năng</w:t>
            </w:r>
            <w:r w:rsidR="006A4B3F" w:rsidRPr="00E77FD7">
              <w:rPr>
                <w:rFonts w:ascii="Times New Roman" w:eastAsia="Times New Roman" w:hAnsi="Times New Roman" w:cs="Times New Roman"/>
                <w:color w:val="000000"/>
                <w:sz w:val="26"/>
                <w:szCs w:val="26"/>
                <w:lang w:val="vi-VN"/>
              </w:rPr>
              <w:t xml:space="preserve"> mềm</w:t>
            </w:r>
          </w:p>
        </w:tc>
        <w:tc>
          <w:tcPr>
            <w:tcW w:w="360" w:type="dxa"/>
            <w:tcBorders>
              <w:top w:val="nil"/>
              <w:left w:val="nil"/>
              <w:bottom w:val="nil"/>
              <w:right w:val="nil"/>
            </w:tcBorders>
            <w:shd w:val="clear" w:color="auto" w:fill="auto"/>
            <w:vAlign w:val="bottom"/>
          </w:tcPr>
          <w:p w14:paraId="361A08A8" w14:textId="77777777" w:rsidR="000B4D17" w:rsidRPr="00E77FD7" w:rsidRDefault="000B4D17">
            <w:pPr>
              <w:widowControl/>
              <w:spacing w:after="120"/>
              <w:ind w:firstLine="562"/>
              <w:rPr>
                <w:rFonts w:ascii="Times New Roman" w:eastAsia="Times New Roman" w:hAnsi="Times New Roman" w:cs="Times New Roman"/>
                <w:b/>
                <w:color w:val="000000"/>
                <w:sz w:val="26"/>
                <w:szCs w:val="26"/>
                <w:lang w:val="vi-VN"/>
              </w:rPr>
            </w:pPr>
          </w:p>
        </w:tc>
      </w:tr>
      <w:tr w:rsidR="000B4D17" w:rsidRPr="00E77FD7" w14:paraId="642C073E" w14:textId="77777777">
        <w:trPr>
          <w:trHeight w:val="405"/>
        </w:trPr>
        <w:tc>
          <w:tcPr>
            <w:tcW w:w="9468" w:type="dxa"/>
            <w:tcBorders>
              <w:top w:val="nil"/>
              <w:left w:val="nil"/>
              <w:bottom w:val="nil"/>
              <w:right w:val="nil"/>
            </w:tcBorders>
            <w:shd w:val="clear" w:color="auto" w:fill="auto"/>
            <w:vAlign w:val="center"/>
          </w:tcPr>
          <w:p w14:paraId="45F8C12B" w14:textId="6A3E590D" w:rsidR="000B4D17" w:rsidRPr="00E77FD7" w:rsidRDefault="00D75F38">
            <w:pPr>
              <w:widowControl/>
              <w:spacing w:after="120"/>
              <w:ind w:firstLine="562"/>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2</w:t>
            </w:r>
            <w:r w:rsidR="006A4B3F" w:rsidRPr="00E77FD7">
              <w:rPr>
                <w:rFonts w:ascii="Times New Roman" w:eastAsia="Times New Roman" w:hAnsi="Times New Roman" w:cs="Times New Roman"/>
                <w:color w:val="000000"/>
                <w:sz w:val="26"/>
                <w:szCs w:val="26"/>
                <w:lang w:val="vi-VN"/>
              </w:rPr>
              <w:t>.2. Tầm quan trọng của kỹ năng mềm</w:t>
            </w:r>
          </w:p>
        </w:tc>
        <w:tc>
          <w:tcPr>
            <w:tcW w:w="360" w:type="dxa"/>
            <w:tcBorders>
              <w:top w:val="nil"/>
              <w:left w:val="nil"/>
              <w:bottom w:val="nil"/>
              <w:right w:val="nil"/>
            </w:tcBorders>
            <w:shd w:val="clear" w:color="auto" w:fill="auto"/>
            <w:vAlign w:val="bottom"/>
          </w:tcPr>
          <w:p w14:paraId="73176935" w14:textId="77777777" w:rsidR="000B4D17" w:rsidRPr="00E77FD7" w:rsidRDefault="000B4D17">
            <w:pPr>
              <w:widowControl/>
              <w:spacing w:after="120"/>
              <w:ind w:firstLine="562"/>
              <w:rPr>
                <w:rFonts w:ascii="Times New Roman" w:eastAsia="Times New Roman" w:hAnsi="Times New Roman" w:cs="Times New Roman"/>
                <w:b/>
                <w:color w:val="000000"/>
                <w:sz w:val="26"/>
                <w:szCs w:val="26"/>
                <w:lang w:val="vi-VN"/>
              </w:rPr>
            </w:pPr>
          </w:p>
        </w:tc>
      </w:tr>
      <w:tr w:rsidR="000B4D17" w:rsidRPr="00E77FD7" w14:paraId="217B97EF" w14:textId="77777777">
        <w:trPr>
          <w:trHeight w:val="405"/>
        </w:trPr>
        <w:tc>
          <w:tcPr>
            <w:tcW w:w="9828" w:type="dxa"/>
            <w:gridSpan w:val="2"/>
            <w:tcBorders>
              <w:top w:val="nil"/>
              <w:left w:val="nil"/>
              <w:bottom w:val="nil"/>
              <w:right w:val="nil"/>
            </w:tcBorders>
            <w:shd w:val="clear" w:color="auto" w:fill="auto"/>
            <w:vAlign w:val="center"/>
          </w:tcPr>
          <w:p w14:paraId="081ED26F" w14:textId="77777777" w:rsidR="000B4D17" w:rsidRPr="00E77FD7" w:rsidRDefault="006A4B3F">
            <w:pPr>
              <w:widowControl/>
              <w:spacing w:after="120"/>
              <w:rPr>
                <w:rFonts w:ascii="Times New Roman" w:eastAsia="Times New Roman" w:hAnsi="Times New Roman" w:cs="Times New Roman"/>
                <w:b/>
                <w:color w:val="000000"/>
                <w:sz w:val="26"/>
                <w:szCs w:val="26"/>
                <w:lang w:val="vi-VN"/>
              </w:rPr>
            </w:pPr>
            <w:r w:rsidRPr="00E77FD7">
              <w:rPr>
                <w:rFonts w:ascii="Times New Roman" w:eastAsia="Times New Roman" w:hAnsi="Times New Roman" w:cs="Times New Roman"/>
                <w:b/>
                <w:color w:val="000000"/>
                <w:sz w:val="26"/>
                <w:szCs w:val="26"/>
                <w:lang w:val="vi-VN"/>
              </w:rPr>
              <w:t xml:space="preserve">Chương 2. KỸ NĂNG THUYẾT TRÌNH        </w:t>
            </w:r>
            <w:r w:rsidRPr="00E77FD7">
              <w:rPr>
                <w:rFonts w:ascii="Times New Roman" w:eastAsia="Times New Roman" w:hAnsi="Times New Roman" w:cs="Times New Roman"/>
                <w:color w:val="000000"/>
                <w:sz w:val="26"/>
                <w:szCs w:val="26"/>
                <w:lang w:val="vi-VN"/>
              </w:rPr>
              <w:t>Thời gian : 4 giờ</w:t>
            </w:r>
          </w:p>
        </w:tc>
      </w:tr>
      <w:tr w:rsidR="000B4D17" w:rsidRPr="00E77FD7" w14:paraId="31769F4C" w14:textId="77777777">
        <w:trPr>
          <w:trHeight w:val="405"/>
        </w:trPr>
        <w:tc>
          <w:tcPr>
            <w:tcW w:w="9468" w:type="dxa"/>
            <w:tcBorders>
              <w:top w:val="nil"/>
              <w:left w:val="nil"/>
              <w:bottom w:val="nil"/>
              <w:right w:val="nil"/>
            </w:tcBorders>
            <w:shd w:val="clear" w:color="auto" w:fill="auto"/>
            <w:vAlign w:val="center"/>
          </w:tcPr>
          <w:p w14:paraId="1D807ABA" w14:textId="32A9014A" w:rsidR="000B4D17" w:rsidRPr="00E77FD7" w:rsidRDefault="00D75F38" w:rsidP="00D75F38">
            <w:pPr>
              <w:widowControl/>
              <w:spacing w:after="120"/>
              <w:rPr>
                <w:rFonts w:ascii="Times New Roman" w:eastAsia="Times New Roman" w:hAnsi="Times New Roman" w:cs="Times New Roman"/>
                <w:b/>
                <w:color w:val="000000"/>
                <w:sz w:val="26"/>
                <w:szCs w:val="26"/>
                <w:lang w:val="vi-VN"/>
              </w:rPr>
            </w:pPr>
            <w:r w:rsidRPr="00E77FD7">
              <w:rPr>
                <w:rFonts w:ascii="Times New Roman" w:eastAsia="Times New Roman" w:hAnsi="Times New Roman" w:cs="Times New Roman"/>
                <w:b/>
                <w:color w:val="000000"/>
                <w:sz w:val="26"/>
                <w:szCs w:val="26"/>
                <w:lang w:val="vi-VN"/>
              </w:rPr>
              <w:t>1.</w:t>
            </w:r>
            <w:r w:rsidR="006A4B3F" w:rsidRPr="00E77FD7">
              <w:rPr>
                <w:rFonts w:ascii="Times New Roman" w:eastAsia="Times New Roman" w:hAnsi="Times New Roman" w:cs="Times New Roman"/>
                <w:b/>
                <w:color w:val="000000"/>
                <w:sz w:val="26"/>
                <w:szCs w:val="26"/>
                <w:lang w:val="vi-VN"/>
              </w:rPr>
              <w:t>Mục tiêu: Sau khi học xong chương này người học có khả năng:</w:t>
            </w:r>
          </w:p>
          <w:p w14:paraId="64F0EF4F" w14:textId="77777777" w:rsidR="000B4D17" w:rsidRPr="00E77FD7" w:rsidRDefault="006A4B3F" w:rsidP="00D75F38">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 xml:space="preserve">Trình bày được những kiến thức cơ bản về thuyết trình; </w:t>
            </w:r>
          </w:p>
          <w:p w14:paraId="0A199D51" w14:textId="77777777" w:rsidR="000B4D17" w:rsidRPr="00E77FD7" w:rsidRDefault="006A4B3F" w:rsidP="00D75F38">
            <w:pPr>
              <w:widowControl/>
              <w:numPr>
                <w:ilvl w:val="1"/>
                <w:numId w:val="39"/>
              </w:numPr>
              <w:spacing w:after="120"/>
              <w:ind w:left="341" w:hanging="284"/>
              <w:jc w:val="both"/>
              <w:rPr>
                <w:rFonts w:ascii="Times New Roman" w:eastAsia="Times New Roman" w:hAnsi="Times New Roman" w:cs="Times New Roman"/>
                <w:b/>
                <w:color w:val="000000"/>
                <w:sz w:val="26"/>
                <w:szCs w:val="26"/>
                <w:lang w:val="vi-VN"/>
              </w:rPr>
            </w:pPr>
            <w:r w:rsidRPr="00E77FD7">
              <w:rPr>
                <w:rFonts w:ascii="Times New Roman" w:eastAsia="Times New Roman" w:hAnsi="Times New Roman" w:cs="Times New Roman"/>
                <w:color w:val="000000"/>
                <w:sz w:val="26"/>
                <w:szCs w:val="26"/>
                <w:lang w:val="vi-VN"/>
              </w:rPr>
              <w:t>Vận dụng nội dung dạy học và việc trình bày một nội dung trước đám đông</w:t>
            </w:r>
          </w:p>
          <w:p w14:paraId="13B4EA52" w14:textId="41AFFDF5" w:rsidR="000B4D17" w:rsidRPr="00E77FD7" w:rsidRDefault="00D75F38" w:rsidP="00D75F38">
            <w:pPr>
              <w:widowControl/>
              <w:spacing w:after="120"/>
              <w:rPr>
                <w:rFonts w:ascii="Times New Roman" w:eastAsia="Times New Roman" w:hAnsi="Times New Roman" w:cs="Times New Roman"/>
                <w:b/>
                <w:color w:val="000000"/>
                <w:sz w:val="26"/>
                <w:szCs w:val="26"/>
                <w:lang w:val="vi-VN"/>
              </w:rPr>
            </w:pPr>
            <w:r w:rsidRPr="00E77FD7">
              <w:rPr>
                <w:rFonts w:ascii="Times New Roman" w:eastAsia="Times New Roman" w:hAnsi="Times New Roman" w:cs="Times New Roman"/>
                <w:b/>
                <w:color w:val="000000"/>
                <w:sz w:val="26"/>
                <w:szCs w:val="26"/>
                <w:lang w:val="vi-VN"/>
              </w:rPr>
              <w:t xml:space="preserve">2. </w:t>
            </w:r>
            <w:r w:rsidR="006A4B3F" w:rsidRPr="00E77FD7">
              <w:rPr>
                <w:rFonts w:ascii="Times New Roman" w:eastAsia="Times New Roman" w:hAnsi="Times New Roman" w:cs="Times New Roman"/>
                <w:b/>
                <w:color w:val="000000"/>
                <w:sz w:val="26"/>
                <w:szCs w:val="26"/>
                <w:lang w:val="vi-VN"/>
              </w:rPr>
              <w:t>Nội dung chương:</w:t>
            </w:r>
          </w:p>
          <w:p w14:paraId="1E8E009E" w14:textId="77777777" w:rsidR="000B4D17" w:rsidRPr="00E77FD7" w:rsidRDefault="006A4B3F">
            <w:pPr>
              <w:widowControl/>
              <w:spacing w:after="120"/>
              <w:jc w:val="both"/>
              <w:rPr>
                <w:rFonts w:ascii="Times New Roman" w:eastAsia="Times New Roman" w:hAnsi="Times New Roman" w:cs="Times New Roman"/>
                <w:b/>
                <w:color w:val="000000"/>
                <w:sz w:val="26"/>
                <w:szCs w:val="26"/>
                <w:lang w:val="vi-VN"/>
              </w:rPr>
            </w:pPr>
            <w:r w:rsidRPr="00E77FD7">
              <w:rPr>
                <w:rFonts w:ascii="Times New Roman" w:eastAsia="Times New Roman" w:hAnsi="Times New Roman" w:cs="Times New Roman"/>
                <w:b/>
                <w:color w:val="000000"/>
                <w:sz w:val="26"/>
                <w:szCs w:val="26"/>
                <w:lang w:val="vi-VN"/>
              </w:rPr>
              <w:t>2.1.  Khái quát</w:t>
            </w:r>
            <w:r w:rsidRPr="00E77FD7">
              <w:rPr>
                <w:rFonts w:ascii="Times New Roman" w:eastAsia="Times New Roman" w:hAnsi="Times New Roman" w:cs="Times New Roman"/>
                <w:color w:val="000000"/>
                <w:sz w:val="26"/>
                <w:szCs w:val="26"/>
                <w:lang w:val="vi-VN"/>
              </w:rPr>
              <w:t xml:space="preserve"> </w:t>
            </w:r>
          </w:p>
        </w:tc>
        <w:tc>
          <w:tcPr>
            <w:tcW w:w="360" w:type="dxa"/>
            <w:tcBorders>
              <w:top w:val="nil"/>
              <w:left w:val="nil"/>
              <w:bottom w:val="nil"/>
              <w:right w:val="nil"/>
            </w:tcBorders>
            <w:shd w:val="clear" w:color="auto" w:fill="auto"/>
            <w:vAlign w:val="bottom"/>
          </w:tcPr>
          <w:p w14:paraId="48BA630C" w14:textId="77777777" w:rsidR="000B4D17" w:rsidRPr="00E77FD7" w:rsidRDefault="000B4D17">
            <w:pPr>
              <w:widowControl/>
              <w:spacing w:after="120"/>
              <w:jc w:val="both"/>
              <w:rPr>
                <w:rFonts w:ascii="Times New Roman" w:eastAsia="Times New Roman" w:hAnsi="Times New Roman" w:cs="Times New Roman"/>
                <w:b/>
                <w:color w:val="000000"/>
                <w:sz w:val="26"/>
                <w:szCs w:val="26"/>
                <w:lang w:val="vi-VN"/>
              </w:rPr>
            </w:pPr>
          </w:p>
        </w:tc>
      </w:tr>
      <w:tr w:rsidR="000B4D17" w:rsidRPr="00895D7A" w14:paraId="49AFEB46" w14:textId="77777777">
        <w:trPr>
          <w:trHeight w:val="405"/>
        </w:trPr>
        <w:tc>
          <w:tcPr>
            <w:tcW w:w="9468" w:type="dxa"/>
            <w:tcBorders>
              <w:top w:val="nil"/>
              <w:left w:val="nil"/>
              <w:bottom w:val="nil"/>
              <w:right w:val="nil"/>
            </w:tcBorders>
            <w:shd w:val="clear" w:color="auto" w:fill="auto"/>
            <w:vAlign w:val="center"/>
          </w:tcPr>
          <w:p w14:paraId="2EC9FB94"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2.1.1. Khái niệm </w:t>
            </w:r>
          </w:p>
        </w:tc>
        <w:tc>
          <w:tcPr>
            <w:tcW w:w="360" w:type="dxa"/>
            <w:tcBorders>
              <w:top w:val="nil"/>
              <w:left w:val="nil"/>
              <w:bottom w:val="nil"/>
              <w:right w:val="nil"/>
            </w:tcBorders>
            <w:shd w:val="clear" w:color="auto" w:fill="auto"/>
            <w:vAlign w:val="bottom"/>
          </w:tcPr>
          <w:p w14:paraId="15C535DC"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25E5D6B4" w14:textId="77777777">
        <w:trPr>
          <w:trHeight w:val="405"/>
        </w:trPr>
        <w:tc>
          <w:tcPr>
            <w:tcW w:w="9468" w:type="dxa"/>
            <w:tcBorders>
              <w:top w:val="nil"/>
              <w:left w:val="nil"/>
              <w:bottom w:val="nil"/>
              <w:right w:val="nil"/>
            </w:tcBorders>
            <w:shd w:val="clear" w:color="auto" w:fill="auto"/>
            <w:vAlign w:val="center"/>
          </w:tcPr>
          <w:p w14:paraId="7CE1B8AA"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Tầm quan trọng của kỹ năng thuyết trình</w:t>
            </w:r>
          </w:p>
        </w:tc>
        <w:tc>
          <w:tcPr>
            <w:tcW w:w="360" w:type="dxa"/>
            <w:tcBorders>
              <w:top w:val="nil"/>
              <w:left w:val="nil"/>
              <w:bottom w:val="nil"/>
              <w:right w:val="nil"/>
            </w:tcBorders>
            <w:shd w:val="clear" w:color="auto" w:fill="auto"/>
            <w:vAlign w:val="bottom"/>
          </w:tcPr>
          <w:p w14:paraId="7A764299"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25B9C656" w14:textId="77777777">
        <w:trPr>
          <w:trHeight w:val="405"/>
        </w:trPr>
        <w:tc>
          <w:tcPr>
            <w:tcW w:w="9468" w:type="dxa"/>
            <w:tcBorders>
              <w:top w:val="nil"/>
              <w:left w:val="nil"/>
              <w:bottom w:val="nil"/>
              <w:right w:val="nil"/>
            </w:tcBorders>
            <w:shd w:val="clear" w:color="auto" w:fill="auto"/>
            <w:vAlign w:val="center"/>
          </w:tcPr>
          <w:p w14:paraId="7D6A7940"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2.2.      Các bước sọạn thảo bài thuyết trình </w:t>
            </w:r>
          </w:p>
        </w:tc>
        <w:tc>
          <w:tcPr>
            <w:tcW w:w="360" w:type="dxa"/>
            <w:tcBorders>
              <w:top w:val="nil"/>
              <w:left w:val="nil"/>
              <w:bottom w:val="nil"/>
              <w:right w:val="nil"/>
            </w:tcBorders>
            <w:shd w:val="clear" w:color="auto" w:fill="auto"/>
            <w:vAlign w:val="bottom"/>
          </w:tcPr>
          <w:p w14:paraId="78BA7F7D"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tc>
      </w:tr>
      <w:tr w:rsidR="000B4D17" w:rsidRPr="00895D7A" w14:paraId="61D124DC" w14:textId="77777777">
        <w:trPr>
          <w:trHeight w:val="405"/>
        </w:trPr>
        <w:tc>
          <w:tcPr>
            <w:tcW w:w="9468" w:type="dxa"/>
            <w:tcBorders>
              <w:top w:val="nil"/>
              <w:left w:val="nil"/>
              <w:bottom w:val="nil"/>
              <w:right w:val="nil"/>
            </w:tcBorders>
            <w:shd w:val="clear" w:color="auto" w:fill="auto"/>
            <w:vAlign w:val="center"/>
          </w:tcPr>
          <w:p w14:paraId="62FAA8AF"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Xác định mục tiêu</w:t>
            </w:r>
          </w:p>
        </w:tc>
        <w:tc>
          <w:tcPr>
            <w:tcW w:w="360" w:type="dxa"/>
            <w:tcBorders>
              <w:top w:val="nil"/>
              <w:left w:val="nil"/>
              <w:bottom w:val="nil"/>
              <w:right w:val="nil"/>
            </w:tcBorders>
            <w:shd w:val="clear" w:color="auto" w:fill="auto"/>
            <w:vAlign w:val="bottom"/>
          </w:tcPr>
          <w:p w14:paraId="45261A70"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258D6671" w14:textId="77777777">
        <w:trPr>
          <w:trHeight w:val="405"/>
        </w:trPr>
        <w:tc>
          <w:tcPr>
            <w:tcW w:w="9468" w:type="dxa"/>
            <w:tcBorders>
              <w:top w:val="nil"/>
              <w:left w:val="nil"/>
              <w:bottom w:val="nil"/>
              <w:right w:val="nil"/>
            </w:tcBorders>
            <w:shd w:val="clear" w:color="auto" w:fill="auto"/>
            <w:vAlign w:val="center"/>
          </w:tcPr>
          <w:p w14:paraId="2F7FF48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Xác định đối tượng</w:t>
            </w:r>
          </w:p>
        </w:tc>
        <w:tc>
          <w:tcPr>
            <w:tcW w:w="360" w:type="dxa"/>
            <w:tcBorders>
              <w:top w:val="nil"/>
              <w:left w:val="nil"/>
              <w:bottom w:val="nil"/>
              <w:right w:val="nil"/>
            </w:tcBorders>
            <w:shd w:val="clear" w:color="auto" w:fill="auto"/>
            <w:vAlign w:val="bottom"/>
          </w:tcPr>
          <w:p w14:paraId="5AD48208"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27BA5B1A" w14:textId="77777777">
        <w:trPr>
          <w:trHeight w:val="405"/>
        </w:trPr>
        <w:tc>
          <w:tcPr>
            <w:tcW w:w="9468" w:type="dxa"/>
            <w:tcBorders>
              <w:top w:val="nil"/>
              <w:left w:val="nil"/>
              <w:bottom w:val="nil"/>
              <w:right w:val="nil"/>
            </w:tcBorders>
            <w:shd w:val="clear" w:color="auto" w:fill="auto"/>
            <w:vAlign w:val="center"/>
          </w:tcPr>
          <w:p w14:paraId="3C9FC85B"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Xây dựng tiêu đề, cấu trúc bài thuyết trình</w:t>
            </w:r>
          </w:p>
        </w:tc>
        <w:tc>
          <w:tcPr>
            <w:tcW w:w="360" w:type="dxa"/>
            <w:tcBorders>
              <w:top w:val="nil"/>
              <w:left w:val="nil"/>
              <w:bottom w:val="nil"/>
              <w:right w:val="nil"/>
            </w:tcBorders>
            <w:shd w:val="clear" w:color="auto" w:fill="auto"/>
            <w:vAlign w:val="bottom"/>
          </w:tcPr>
          <w:p w14:paraId="58D61397"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749EA23B" w14:textId="77777777">
        <w:trPr>
          <w:trHeight w:val="405"/>
        </w:trPr>
        <w:tc>
          <w:tcPr>
            <w:tcW w:w="9468" w:type="dxa"/>
            <w:tcBorders>
              <w:top w:val="nil"/>
              <w:left w:val="nil"/>
              <w:bottom w:val="nil"/>
              <w:right w:val="nil"/>
            </w:tcBorders>
            <w:shd w:val="clear" w:color="auto" w:fill="auto"/>
            <w:vAlign w:val="center"/>
          </w:tcPr>
          <w:p w14:paraId="3345C6B8"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2.2.4. Soạn thảo, cấu trúc slides</w:t>
            </w:r>
          </w:p>
        </w:tc>
        <w:tc>
          <w:tcPr>
            <w:tcW w:w="360" w:type="dxa"/>
            <w:tcBorders>
              <w:top w:val="nil"/>
              <w:left w:val="nil"/>
              <w:bottom w:val="nil"/>
              <w:right w:val="nil"/>
            </w:tcBorders>
            <w:shd w:val="clear" w:color="auto" w:fill="auto"/>
            <w:vAlign w:val="bottom"/>
          </w:tcPr>
          <w:p w14:paraId="16E54542"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46C204E8" w14:textId="77777777">
        <w:trPr>
          <w:trHeight w:val="405"/>
        </w:trPr>
        <w:tc>
          <w:tcPr>
            <w:tcW w:w="9468" w:type="dxa"/>
            <w:tcBorders>
              <w:top w:val="nil"/>
              <w:left w:val="nil"/>
              <w:bottom w:val="nil"/>
              <w:right w:val="nil"/>
            </w:tcBorders>
            <w:shd w:val="clear" w:color="auto" w:fill="auto"/>
            <w:vAlign w:val="center"/>
          </w:tcPr>
          <w:p w14:paraId="04C2A68D"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2.3.      Chuẩn bị trước ngày thuyết trình</w:t>
            </w:r>
          </w:p>
        </w:tc>
        <w:tc>
          <w:tcPr>
            <w:tcW w:w="360" w:type="dxa"/>
            <w:tcBorders>
              <w:top w:val="nil"/>
              <w:left w:val="nil"/>
              <w:bottom w:val="nil"/>
              <w:right w:val="nil"/>
            </w:tcBorders>
            <w:shd w:val="clear" w:color="auto" w:fill="auto"/>
            <w:vAlign w:val="bottom"/>
          </w:tcPr>
          <w:p w14:paraId="3A7C1F1A"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tc>
      </w:tr>
      <w:tr w:rsidR="000B4D17" w:rsidRPr="00895D7A" w14:paraId="0B5A4620" w14:textId="77777777">
        <w:trPr>
          <w:trHeight w:val="405"/>
        </w:trPr>
        <w:tc>
          <w:tcPr>
            <w:tcW w:w="9468" w:type="dxa"/>
            <w:tcBorders>
              <w:top w:val="nil"/>
              <w:left w:val="nil"/>
              <w:bottom w:val="nil"/>
              <w:right w:val="nil"/>
            </w:tcBorders>
            <w:shd w:val="clear" w:color="auto" w:fill="auto"/>
            <w:vAlign w:val="center"/>
          </w:tcPr>
          <w:p w14:paraId="1C4317AB"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Địa điểm</w:t>
            </w:r>
          </w:p>
        </w:tc>
        <w:tc>
          <w:tcPr>
            <w:tcW w:w="360" w:type="dxa"/>
            <w:tcBorders>
              <w:top w:val="nil"/>
              <w:left w:val="nil"/>
              <w:bottom w:val="nil"/>
              <w:right w:val="nil"/>
            </w:tcBorders>
            <w:shd w:val="clear" w:color="auto" w:fill="auto"/>
            <w:vAlign w:val="bottom"/>
          </w:tcPr>
          <w:p w14:paraId="54EFB75D"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6663D6C7" w14:textId="77777777">
        <w:trPr>
          <w:trHeight w:val="405"/>
        </w:trPr>
        <w:tc>
          <w:tcPr>
            <w:tcW w:w="9468" w:type="dxa"/>
            <w:tcBorders>
              <w:top w:val="nil"/>
              <w:left w:val="nil"/>
              <w:bottom w:val="nil"/>
              <w:right w:val="nil"/>
            </w:tcBorders>
            <w:shd w:val="clear" w:color="auto" w:fill="auto"/>
            <w:vAlign w:val="center"/>
          </w:tcPr>
          <w:p w14:paraId="2140FD3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Phương tiện hỗ trợ</w:t>
            </w:r>
          </w:p>
        </w:tc>
        <w:tc>
          <w:tcPr>
            <w:tcW w:w="360" w:type="dxa"/>
            <w:tcBorders>
              <w:top w:val="nil"/>
              <w:left w:val="nil"/>
              <w:bottom w:val="nil"/>
              <w:right w:val="nil"/>
            </w:tcBorders>
            <w:shd w:val="clear" w:color="auto" w:fill="auto"/>
            <w:vAlign w:val="bottom"/>
          </w:tcPr>
          <w:p w14:paraId="553ED450"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6424BEF5" w14:textId="77777777">
        <w:trPr>
          <w:trHeight w:val="405"/>
        </w:trPr>
        <w:tc>
          <w:tcPr>
            <w:tcW w:w="9468" w:type="dxa"/>
            <w:tcBorders>
              <w:top w:val="nil"/>
              <w:left w:val="nil"/>
              <w:bottom w:val="nil"/>
              <w:right w:val="nil"/>
            </w:tcBorders>
            <w:shd w:val="clear" w:color="auto" w:fill="auto"/>
            <w:vAlign w:val="center"/>
          </w:tcPr>
          <w:p w14:paraId="1F3388B4"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2.3.3. Luyện tập</w:t>
            </w:r>
          </w:p>
        </w:tc>
        <w:tc>
          <w:tcPr>
            <w:tcW w:w="360" w:type="dxa"/>
            <w:tcBorders>
              <w:top w:val="nil"/>
              <w:left w:val="nil"/>
              <w:bottom w:val="nil"/>
              <w:right w:val="nil"/>
            </w:tcBorders>
            <w:shd w:val="clear" w:color="auto" w:fill="auto"/>
            <w:vAlign w:val="bottom"/>
          </w:tcPr>
          <w:p w14:paraId="17103743"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29FCD063" w14:textId="77777777">
        <w:trPr>
          <w:trHeight w:val="405"/>
        </w:trPr>
        <w:tc>
          <w:tcPr>
            <w:tcW w:w="9468" w:type="dxa"/>
            <w:tcBorders>
              <w:top w:val="nil"/>
              <w:left w:val="nil"/>
              <w:bottom w:val="nil"/>
              <w:right w:val="nil"/>
            </w:tcBorders>
            <w:shd w:val="clear" w:color="auto" w:fill="auto"/>
            <w:vAlign w:val="center"/>
          </w:tcPr>
          <w:p w14:paraId="70BEB0FE"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2.4.      Kỹ năng khi thuyết trình</w:t>
            </w:r>
          </w:p>
        </w:tc>
        <w:tc>
          <w:tcPr>
            <w:tcW w:w="360" w:type="dxa"/>
            <w:tcBorders>
              <w:top w:val="nil"/>
              <w:left w:val="nil"/>
              <w:bottom w:val="nil"/>
              <w:right w:val="nil"/>
            </w:tcBorders>
            <w:shd w:val="clear" w:color="auto" w:fill="auto"/>
            <w:vAlign w:val="bottom"/>
          </w:tcPr>
          <w:p w14:paraId="5E98E101"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tc>
      </w:tr>
      <w:tr w:rsidR="000B4D17" w:rsidRPr="00895D7A" w14:paraId="4A19C186" w14:textId="77777777">
        <w:trPr>
          <w:trHeight w:val="405"/>
        </w:trPr>
        <w:tc>
          <w:tcPr>
            <w:tcW w:w="9468" w:type="dxa"/>
            <w:tcBorders>
              <w:top w:val="nil"/>
              <w:left w:val="nil"/>
              <w:bottom w:val="nil"/>
              <w:right w:val="nil"/>
            </w:tcBorders>
            <w:shd w:val="clear" w:color="auto" w:fill="auto"/>
            <w:vAlign w:val="center"/>
          </w:tcPr>
          <w:p w14:paraId="62D32474"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2.4.1. Kiểm soát tâm lý</w:t>
            </w:r>
          </w:p>
        </w:tc>
        <w:tc>
          <w:tcPr>
            <w:tcW w:w="360" w:type="dxa"/>
            <w:tcBorders>
              <w:top w:val="nil"/>
              <w:left w:val="nil"/>
              <w:bottom w:val="nil"/>
              <w:right w:val="nil"/>
            </w:tcBorders>
            <w:shd w:val="clear" w:color="auto" w:fill="auto"/>
            <w:vAlign w:val="bottom"/>
          </w:tcPr>
          <w:p w14:paraId="592A62B6"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6FFFE9DD" w14:textId="77777777">
        <w:trPr>
          <w:trHeight w:val="405"/>
        </w:trPr>
        <w:tc>
          <w:tcPr>
            <w:tcW w:w="9468" w:type="dxa"/>
            <w:tcBorders>
              <w:top w:val="nil"/>
              <w:left w:val="nil"/>
              <w:bottom w:val="nil"/>
              <w:right w:val="nil"/>
            </w:tcBorders>
            <w:shd w:val="clear" w:color="auto" w:fill="auto"/>
            <w:vAlign w:val="center"/>
          </w:tcPr>
          <w:p w14:paraId="5922109D"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 Phong cách thuyết trình</w:t>
            </w:r>
          </w:p>
        </w:tc>
        <w:tc>
          <w:tcPr>
            <w:tcW w:w="360" w:type="dxa"/>
            <w:tcBorders>
              <w:top w:val="nil"/>
              <w:left w:val="nil"/>
              <w:bottom w:val="nil"/>
              <w:right w:val="nil"/>
            </w:tcBorders>
            <w:shd w:val="clear" w:color="auto" w:fill="auto"/>
            <w:vAlign w:val="bottom"/>
          </w:tcPr>
          <w:p w14:paraId="0AE43633"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36E610C6" w14:textId="77777777">
        <w:trPr>
          <w:trHeight w:val="405"/>
        </w:trPr>
        <w:tc>
          <w:tcPr>
            <w:tcW w:w="9468" w:type="dxa"/>
            <w:tcBorders>
              <w:top w:val="nil"/>
              <w:left w:val="nil"/>
              <w:bottom w:val="nil"/>
              <w:right w:val="nil"/>
            </w:tcBorders>
            <w:shd w:val="clear" w:color="auto" w:fill="auto"/>
            <w:vAlign w:val="center"/>
          </w:tcPr>
          <w:p w14:paraId="47BBAAFC"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2.4.3. Kiểm soát bài thuyết trình</w:t>
            </w:r>
          </w:p>
        </w:tc>
        <w:tc>
          <w:tcPr>
            <w:tcW w:w="360" w:type="dxa"/>
            <w:tcBorders>
              <w:top w:val="nil"/>
              <w:left w:val="nil"/>
              <w:bottom w:val="nil"/>
              <w:right w:val="nil"/>
            </w:tcBorders>
            <w:shd w:val="clear" w:color="auto" w:fill="auto"/>
            <w:vAlign w:val="bottom"/>
          </w:tcPr>
          <w:p w14:paraId="059B6E60"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2AF31917" w14:textId="77777777">
        <w:trPr>
          <w:trHeight w:val="405"/>
        </w:trPr>
        <w:tc>
          <w:tcPr>
            <w:tcW w:w="9828" w:type="dxa"/>
            <w:gridSpan w:val="2"/>
            <w:tcBorders>
              <w:top w:val="nil"/>
              <w:left w:val="nil"/>
              <w:bottom w:val="nil"/>
              <w:right w:val="nil"/>
            </w:tcBorders>
            <w:shd w:val="clear" w:color="auto" w:fill="auto"/>
            <w:vAlign w:val="center"/>
          </w:tcPr>
          <w:p w14:paraId="331E42BD" w14:textId="77777777" w:rsidR="000B4D17" w:rsidRPr="00895D7A" w:rsidRDefault="006A4B3F">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 xml:space="preserve">Chương 3. KỸ NĂNG LÀM VIỆC NHÓM     </w:t>
            </w:r>
            <w:r w:rsidRPr="00895D7A">
              <w:rPr>
                <w:rFonts w:ascii="Times New Roman" w:eastAsia="Times New Roman" w:hAnsi="Times New Roman" w:cs="Times New Roman"/>
                <w:color w:val="000000"/>
                <w:sz w:val="26"/>
                <w:szCs w:val="26"/>
              </w:rPr>
              <w:t>Thời gian: 5 giờ</w:t>
            </w:r>
          </w:p>
        </w:tc>
      </w:tr>
      <w:tr w:rsidR="000B4D17" w:rsidRPr="00895D7A" w14:paraId="41A3309B" w14:textId="77777777">
        <w:trPr>
          <w:trHeight w:val="405"/>
        </w:trPr>
        <w:tc>
          <w:tcPr>
            <w:tcW w:w="9468" w:type="dxa"/>
            <w:tcBorders>
              <w:top w:val="nil"/>
              <w:left w:val="nil"/>
              <w:bottom w:val="nil"/>
              <w:right w:val="nil"/>
            </w:tcBorders>
            <w:shd w:val="clear" w:color="auto" w:fill="auto"/>
            <w:vAlign w:val="center"/>
          </w:tcPr>
          <w:p w14:paraId="4B164552" w14:textId="5E85CC38" w:rsidR="000B4D17" w:rsidRPr="00895D7A" w:rsidRDefault="006A4B3F" w:rsidP="00D75F38">
            <w:pPr>
              <w:pStyle w:val="ListParagraph"/>
              <w:widowControl/>
              <w:numPr>
                <w:ilvl w:val="3"/>
                <w:numId w:val="39"/>
              </w:numPr>
              <w:spacing w:after="120"/>
              <w:ind w:left="284"/>
              <w:jc w:val="both"/>
              <w:rPr>
                <w:rFonts w:eastAsia="Times New Roman" w:cs="Times New Roman"/>
                <w:sz w:val="26"/>
                <w:szCs w:val="26"/>
              </w:rPr>
            </w:pPr>
            <w:r w:rsidRPr="00895D7A">
              <w:rPr>
                <w:rFonts w:eastAsia="Times New Roman" w:cs="Times New Roman"/>
                <w:b/>
                <w:sz w:val="26"/>
                <w:szCs w:val="26"/>
              </w:rPr>
              <w:t xml:space="preserve">Mục tiêu:  </w:t>
            </w:r>
            <w:r w:rsidRPr="00895D7A">
              <w:rPr>
                <w:rFonts w:eastAsia="Times New Roman" w:cs="Times New Roman"/>
                <w:sz w:val="26"/>
                <w:szCs w:val="26"/>
              </w:rPr>
              <w:t xml:space="preserve">Sau khi học bài này, người học có khả năng như sau: </w:t>
            </w:r>
          </w:p>
          <w:p w14:paraId="306E3CF2" w14:textId="77777777" w:rsidR="000B4D17" w:rsidRPr="00E77FD7" w:rsidRDefault="006A4B3F" w:rsidP="00D75F38">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 xml:space="preserve">Trình bày được những lý do phải làm việc theo nhóm tại môi trường doanh nghiệp và môi trường học tập; </w:t>
            </w:r>
          </w:p>
          <w:p w14:paraId="1024E7CF" w14:textId="77777777" w:rsidR="000B4D17" w:rsidRPr="00E77FD7" w:rsidRDefault="006A4B3F" w:rsidP="00D75F38">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Nêu lên được kiến thức cơ bản về nhóm như khái niệm, quá trình phát triển nhóm và phân loại nhóm;</w:t>
            </w:r>
          </w:p>
          <w:p w14:paraId="72DDA625" w14:textId="77777777" w:rsidR="000B4D17" w:rsidRPr="00E77FD7" w:rsidRDefault="006A4B3F" w:rsidP="00D75F38">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 xml:space="preserve">Liệt kê được các kỹ năng cá nhân trong phối hợp với các thành viên khác trong nhóm. </w:t>
            </w:r>
          </w:p>
          <w:p w14:paraId="3C3BD141" w14:textId="77777777" w:rsidR="000B4D17" w:rsidRPr="00E77FD7" w:rsidRDefault="006A4B3F" w:rsidP="00D75F38">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Vận dụng được ở mức cơ bản những kỹ năng này vào công việc nhóm và tổ chức, điều hành, đánh giá và báo cáo cho cấp trên kết quả hoạt động của tổ, nhóm, chuyền SX nhỏ; giải quyết các xung đột và hài hòa giữa các thành viên trong nhóm.</w:t>
            </w:r>
          </w:p>
          <w:p w14:paraId="5DD76F2C" w14:textId="77777777" w:rsidR="000B4D17" w:rsidRPr="00E77FD7" w:rsidRDefault="006A4B3F" w:rsidP="00D75F38">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 xml:space="preserve">Lập được và theo dõi kế hoạch của cả nhóm; </w:t>
            </w:r>
          </w:p>
          <w:p w14:paraId="2CD0CC8B" w14:textId="77777777" w:rsidR="000B4D17" w:rsidRPr="00895D7A" w:rsidRDefault="006A4B3F" w:rsidP="00D75F38">
            <w:pPr>
              <w:pStyle w:val="ListParagraph"/>
              <w:widowControl/>
              <w:numPr>
                <w:ilvl w:val="3"/>
                <w:numId w:val="231"/>
              </w:numPr>
              <w:spacing w:after="120"/>
              <w:ind w:left="426"/>
              <w:jc w:val="both"/>
              <w:rPr>
                <w:rFonts w:eastAsia="Times New Roman" w:cs="Times New Roman"/>
                <w:b/>
                <w:sz w:val="26"/>
                <w:szCs w:val="26"/>
              </w:rPr>
            </w:pPr>
            <w:r w:rsidRPr="00895D7A">
              <w:rPr>
                <w:rFonts w:eastAsia="Times New Roman" w:cs="Times New Roman"/>
                <w:b/>
                <w:sz w:val="26"/>
                <w:szCs w:val="26"/>
              </w:rPr>
              <w:t>Nội dung chương:</w:t>
            </w:r>
          </w:p>
          <w:p w14:paraId="6143B700" w14:textId="326FC56D" w:rsidR="000B4D17" w:rsidRPr="00895D7A" w:rsidRDefault="00D75F38">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r w:rsidR="006A4B3F" w:rsidRPr="00895D7A">
              <w:rPr>
                <w:rFonts w:ascii="Times New Roman" w:eastAsia="Times New Roman" w:hAnsi="Times New Roman" w:cs="Times New Roman"/>
                <w:b/>
                <w:color w:val="000000"/>
                <w:sz w:val="26"/>
                <w:szCs w:val="26"/>
              </w:rPr>
              <w:t xml:space="preserve">.1. Khái quát </w:t>
            </w:r>
          </w:p>
        </w:tc>
        <w:tc>
          <w:tcPr>
            <w:tcW w:w="360" w:type="dxa"/>
            <w:tcBorders>
              <w:top w:val="nil"/>
              <w:left w:val="nil"/>
              <w:bottom w:val="nil"/>
              <w:right w:val="nil"/>
            </w:tcBorders>
            <w:shd w:val="clear" w:color="auto" w:fill="auto"/>
            <w:vAlign w:val="bottom"/>
          </w:tcPr>
          <w:p w14:paraId="7DD07847" w14:textId="77777777" w:rsidR="000B4D17" w:rsidRPr="00895D7A" w:rsidRDefault="000B4D17">
            <w:pPr>
              <w:widowControl/>
              <w:spacing w:after="120"/>
              <w:rPr>
                <w:rFonts w:ascii="Times New Roman" w:eastAsia="Times New Roman" w:hAnsi="Times New Roman" w:cs="Times New Roman"/>
                <w:b/>
                <w:color w:val="000000"/>
                <w:sz w:val="26"/>
                <w:szCs w:val="26"/>
              </w:rPr>
            </w:pPr>
          </w:p>
        </w:tc>
      </w:tr>
      <w:tr w:rsidR="000B4D17" w:rsidRPr="00895D7A" w14:paraId="05606AA8" w14:textId="77777777">
        <w:trPr>
          <w:trHeight w:val="405"/>
        </w:trPr>
        <w:tc>
          <w:tcPr>
            <w:tcW w:w="9468" w:type="dxa"/>
            <w:tcBorders>
              <w:top w:val="nil"/>
              <w:left w:val="nil"/>
              <w:bottom w:val="nil"/>
              <w:right w:val="nil"/>
            </w:tcBorders>
            <w:shd w:val="clear" w:color="auto" w:fill="auto"/>
            <w:vAlign w:val="center"/>
          </w:tcPr>
          <w:p w14:paraId="2C8C8B0B" w14:textId="2D263098" w:rsidR="000B4D17" w:rsidRPr="00895D7A" w:rsidRDefault="00D75F38">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 xml:space="preserve">.1.1. Khái niệm </w:t>
            </w:r>
          </w:p>
        </w:tc>
        <w:tc>
          <w:tcPr>
            <w:tcW w:w="360" w:type="dxa"/>
            <w:tcBorders>
              <w:top w:val="nil"/>
              <w:left w:val="nil"/>
              <w:bottom w:val="nil"/>
              <w:right w:val="nil"/>
            </w:tcBorders>
            <w:shd w:val="clear" w:color="auto" w:fill="auto"/>
            <w:vAlign w:val="bottom"/>
          </w:tcPr>
          <w:p w14:paraId="26BEEB95"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49123F94" w14:textId="77777777">
        <w:trPr>
          <w:trHeight w:val="405"/>
        </w:trPr>
        <w:tc>
          <w:tcPr>
            <w:tcW w:w="9468" w:type="dxa"/>
            <w:tcBorders>
              <w:top w:val="nil"/>
              <w:left w:val="nil"/>
              <w:bottom w:val="nil"/>
              <w:right w:val="nil"/>
            </w:tcBorders>
            <w:shd w:val="clear" w:color="auto" w:fill="auto"/>
            <w:vAlign w:val="center"/>
          </w:tcPr>
          <w:p w14:paraId="5EE852FF" w14:textId="5E4718F7" w:rsidR="000B4D17" w:rsidRPr="00895D7A" w:rsidRDefault="00D75F38">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.1.2. Tầm quan trọng của kỹ năng làm việc nhóm</w:t>
            </w:r>
          </w:p>
        </w:tc>
        <w:tc>
          <w:tcPr>
            <w:tcW w:w="360" w:type="dxa"/>
            <w:tcBorders>
              <w:top w:val="nil"/>
              <w:left w:val="nil"/>
              <w:bottom w:val="nil"/>
              <w:right w:val="nil"/>
            </w:tcBorders>
            <w:shd w:val="clear" w:color="auto" w:fill="auto"/>
            <w:vAlign w:val="bottom"/>
          </w:tcPr>
          <w:p w14:paraId="11C4E1AC"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4E8285B9" w14:textId="77777777">
        <w:trPr>
          <w:trHeight w:val="405"/>
        </w:trPr>
        <w:tc>
          <w:tcPr>
            <w:tcW w:w="9468" w:type="dxa"/>
            <w:tcBorders>
              <w:top w:val="nil"/>
              <w:left w:val="nil"/>
              <w:bottom w:val="nil"/>
              <w:right w:val="nil"/>
            </w:tcBorders>
            <w:shd w:val="clear" w:color="auto" w:fill="auto"/>
            <w:vAlign w:val="center"/>
          </w:tcPr>
          <w:p w14:paraId="5C1DDE2A" w14:textId="197D02B1" w:rsidR="000B4D17" w:rsidRPr="00895D7A" w:rsidRDefault="00D75F38">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r w:rsidR="006A4B3F" w:rsidRPr="00895D7A">
              <w:rPr>
                <w:rFonts w:ascii="Times New Roman" w:eastAsia="Times New Roman" w:hAnsi="Times New Roman" w:cs="Times New Roman"/>
                <w:b/>
                <w:color w:val="000000"/>
                <w:sz w:val="26"/>
                <w:szCs w:val="26"/>
              </w:rPr>
              <w:t>.2. Nhóm, phân loại nhóm</w:t>
            </w:r>
          </w:p>
        </w:tc>
        <w:tc>
          <w:tcPr>
            <w:tcW w:w="360" w:type="dxa"/>
            <w:tcBorders>
              <w:top w:val="nil"/>
              <w:left w:val="nil"/>
              <w:bottom w:val="nil"/>
              <w:right w:val="nil"/>
            </w:tcBorders>
            <w:shd w:val="clear" w:color="auto" w:fill="auto"/>
            <w:vAlign w:val="bottom"/>
          </w:tcPr>
          <w:p w14:paraId="00E0E374" w14:textId="77777777" w:rsidR="000B4D17" w:rsidRPr="00895D7A" w:rsidRDefault="000B4D17">
            <w:pPr>
              <w:widowControl/>
              <w:spacing w:after="120"/>
              <w:rPr>
                <w:rFonts w:ascii="Times New Roman" w:eastAsia="Times New Roman" w:hAnsi="Times New Roman" w:cs="Times New Roman"/>
                <w:b/>
                <w:color w:val="000000"/>
                <w:sz w:val="26"/>
                <w:szCs w:val="26"/>
              </w:rPr>
            </w:pPr>
          </w:p>
        </w:tc>
      </w:tr>
      <w:tr w:rsidR="000B4D17" w:rsidRPr="00895D7A" w14:paraId="7D1A643E" w14:textId="77777777">
        <w:trPr>
          <w:trHeight w:val="405"/>
        </w:trPr>
        <w:tc>
          <w:tcPr>
            <w:tcW w:w="9468" w:type="dxa"/>
            <w:tcBorders>
              <w:top w:val="nil"/>
              <w:left w:val="nil"/>
              <w:bottom w:val="nil"/>
              <w:right w:val="nil"/>
            </w:tcBorders>
            <w:shd w:val="clear" w:color="auto" w:fill="auto"/>
            <w:vAlign w:val="center"/>
          </w:tcPr>
          <w:p w14:paraId="0050E6F9" w14:textId="751208E3" w:rsidR="000B4D17" w:rsidRPr="00895D7A" w:rsidRDefault="00D75F38">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.2.1. Nhóm</w:t>
            </w:r>
          </w:p>
        </w:tc>
        <w:tc>
          <w:tcPr>
            <w:tcW w:w="360" w:type="dxa"/>
            <w:tcBorders>
              <w:top w:val="nil"/>
              <w:left w:val="nil"/>
              <w:bottom w:val="nil"/>
              <w:right w:val="nil"/>
            </w:tcBorders>
            <w:shd w:val="clear" w:color="auto" w:fill="auto"/>
            <w:vAlign w:val="bottom"/>
          </w:tcPr>
          <w:p w14:paraId="3AB99874"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4E643801" w14:textId="77777777">
        <w:trPr>
          <w:trHeight w:val="405"/>
        </w:trPr>
        <w:tc>
          <w:tcPr>
            <w:tcW w:w="9468" w:type="dxa"/>
            <w:tcBorders>
              <w:top w:val="nil"/>
              <w:left w:val="nil"/>
              <w:bottom w:val="nil"/>
              <w:right w:val="nil"/>
            </w:tcBorders>
            <w:shd w:val="clear" w:color="auto" w:fill="auto"/>
            <w:vAlign w:val="center"/>
          </w:tcPr>
          <w:p w14:paraId="78849F66" w14:textId="37102B0D" w:rsidR="000B4D17" w:rsidRPr="00895D7A" w:rsidRDefault="00D75F38">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.2.2. Phân loại nhóm</w:t>
            </w:r>
          </w:p>
        </w:tc>
        <w:tc>
          <w:tcPr>
            <w:tcW w:w="360" w:type="dxa"/>
            <w:tcBorders>
              <w:top w:val="nil"/>
              <w:left w:val="nil"/>
              <w:bottom w:val="nil"/>
              <w:right w:val="nil"/>
            </w:tcBorders>
            <w:shd w:val="clear" w:color="auto" w:fill="auto"/>
            <w:vAlign w:val="bottom"/>
          </w:tcPr>
          <w:p w14:paraId="12E3F615"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000429A4" w14:textId="77777777">
        <w:trPr>
          <w:trHeight w:val="405"/>
        </w:trPr>
        <w:tc>
          <w:tcPr>
            <w:tcW w:w="9468" w:type="dxa"/>
            <w:tcBorders>
              <w:top w:val="nil"/>
              <w:left w:val="nil"/>
              <w:bottom w:val="nil"/>
              <w:right w:val="nil"/>
            </w:tcBorders>
            <w:shd w:val="clear" w:color="auto" w:fill="auto"/>
            <w:vAlign w:val="center"/>
          </w:tcPr>
          <w:p w14:paraId="75C556ED" w14:textId="6C41590D" w:rsidR="000B4D17" w:rsidRPr="00895D7A" w:rsidRDefault="00D75F38">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2.3. Hoạt 2</w:t>
            </w:r>
            <w:r w:rsidR="006A4B3F" w:rsidRPr="00895D7A">
              <w:rPr>
                <w:rFonts w:ascii="Times New Roman" w:eastAsia="Times New Roman" w:hAnsi="Times New Roman" w:cs="Times New Roman"/>
                <w:b/>
                <w:color w:val="000000"/>
                <w:sz w:val="26"/>
                <w:szCs w:val="26"/>
              </w:rPr>
              <w:t>ộng nhóm</w:t>
            </w:r>
          </w:p>
        </w:tc>
        <w:tc>
          <w:tcPr>
            <w:tcW w:w="360" w:type="dxa"/>
            <w:tcBorders>
              <w:top w:val="nil"/>
              <w:left w:val="nil"/>
              <w:bottom w:val="nil"/>
              <w:right w:val="nil"/>
            </w:tcBorders>
            <w:shd w:val="clear" w:color="auto" w:fill="auto"/>
            <w:vAlign w:val="bottom"/>
          </w:tcPr>
          <w:p w14:paraId="2EA4B6C3" w14:textId="77777777" w:rsidR="000B4D17" w:rsidRPr="00895D7A" w:rsidRDefault="000B4D17">
            <w:pPr>
              <w:widowControl/>
              <w:spacing w:after="120"/>
              <w:rPr>
                <w:rFonts w:ascii="Times New Roman" w:eastAsia="Times New Roman" w:hAnsi="Times New Roman" w:cs="Times New Roman"/>
                <w:b/>
                <w:color w:val="000000"/>
                <w:sz w:val="26"/>
                <w:szCs w:val="26"/>
              </w:rPr>
            </w:pPr>
          </w:p>
        </w:tc>
      </w:tr>
      <w:tr w:rsidR="000B4D17" w:rsidRPr="00895D7A" w14:paraId="2DAEB9CD" w14:textId="77777777">
        <w:trPr>
          <w:trHeight w:val="405"/>
        </w:trPr>
        <w:tc>
          <w:tcPr>
            <w:tcW w:w="9468" w:type="dxa"/>
            <w:tcBorders>
              <w:top w:val="nil"/>
              <w:left w:val="nil"/>
              <w:bottom w:val="nil"/>
              <w:right w:val="nil"/>
            </w:tcBorders>
            <w:shd w:val="clear" w:color="auto" w:fill="auto"/>
            <w:vAlign w:val="center"/>
          </w:tcPr>
          <w:p w14:paraId="3ABE210A" w14:textId="17F39381" w:rsidR="000B4D17" w:rsidRPr="00895D7A" w:rsidRDefault="00D75F38">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.3.1. Các giai đoạn của hoạt động nhóm</w:t>
            </w:r>
          </w:p>
        </w:tc>
        <w:tc>
          <w:tcPr>
            <w:tcW w:w="360" w:type="dxa"/>
            <w:tcBorders>
              <w:top w:val="nil"/>
              <w:left w:val="nil"/>
              <w:bottom w:val="nil"/>
              <w:right w:val="nil"/>
            </w:tcBorders>
            <w:shd w:val="clear" w:color="auto" w:fill="auto"/>
            <w:vAlign w:val="bottom"/>
          </w:tcPr>
          <w:p w14:paraId="2B0659C6"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36B6903B" w14:textId="77777777">
        <w:trPr>
          <w:trHeight w:val="405"/>
        </w:trPr>
        <w:tc>
          <w:tcPr>
            <w:tcW w:w="9468" w:type="dxa"/>
            <w:tcBorders>
              <w:top w:val="nil"/>
              <w:left w:val="nil"/>
              <w:bottom w:val="nil"/>
              <w:right w:val="nil"/>
            </w:tcBorders>
            <w:shd w:val="clear" w:color="auto" w:fill="auto"/>
            <w:vAlign w:val="center"/>
          </w:tcPr>
          <w:p w14:paraId="231AC225" w14:textId="061BD57D" w:rsidR="000B4D17" w:rsidRPr="00895D7A" w:rsidRDefault="00D75F38">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.3.2. Vai trò các thành viên của nhóm</w:t>
            </w:r>
          </w:p>
        </w:tc>
        <w:tc>
          <w:tcPr>
            <w:tcW w:w="360" w:type="dxa"/>
            <w:tcBorders>
              <w:top w:val="nil"/>
              <w:left w:val="nil"/>
              <w:bottom w:val="nil"/>
              <w:right w:val="nil"/>
            </w:tcBorders>
            <w:shd w:val="clear" w:color="auto" w:fill="auto"/>
            <w:vAlign w:val="bottom"/>
          </w:tcPr>
          <w:p w14:paraId="5496C2A8"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4C553186" w14:textId="77777777">
        <w:trPr>
          <w:trHeight w:val="405"/>
        </w:trPr>
        <w:tc>
          <w:tcPr>
            <w:tcW w:w="9468" w:type="dxa"/>
            <w:tcBorders>
              <w:top w:val="nil"/>
              <w:left w:val="nil"/>
              <w:bottom w:val="nil"/>
              <w:right w:val="nil"/>
            </w:tcBorders>
            <w:shd w:val="clear" w:color="auto" w:fill="auto"/>
            <w:vAlign w:val="center"/>
          </w:tcPr>
          <w:p w14:paraId="14C8022D" w14:textId="18E50272" w:rsidR="000B4D17" w:rsidRPr="00895D7A" w:rsidRDefault="00D75F38">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.3.3. Các yếu tố ảnh hưởng đến hiệu quả hoạt động nhóm</w:t>
            </w:r>
          </w:p>
        </w:tc>
        <w:tc>
          <w:tcPr>
            <w:tcW w:w="360" w:type="dxa"/>
            <w:tcBorders>
              <w:top w:val="nil"/>
              <w:left w:val="nil"/>
              <w:bottom w:val="nil"/>
              <w:right w:val="nil"/>
            </w:tcBorders>
            <w:shd w:val="clear" w:color="auto" w:fill="auto"/>
            <w:vAlign w:val="bottom"/>
          </w:tcPr>
          <w:p w14:paraId="58082A8C"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03D3ADC4" w14:textId="77777777">
        <w:trPr>
          <w:trHeight w:val="405"/>
        </w:trPr>
        <w:tc>
          <w:tcPr>
            <w:tcW w:w="9468" w:type="dxa"/>
            <w:tcBorders>
              <w:top w:val="nil"/>
              <w:left w:val="nil"/>
              <w:bottom w:val="nil"/>
              <w:right w:val="nil"/>
            </w:tcBorders>
            <w:shd w:val="clear" w:color="auto" w:fill="auto"/>
            <w:vAlign w:val="center"/>
          </w:tcPr>
          <w:p w14:paraId="7B59B466" w14:textId="3A1EEE52" w:rsidR="000B4D17" w:rsidRPr="00895D7A" w:rsidRDefault="00D75F38">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r w:rsidR="006A4B3F" w:rsidRPr="00895D7A">
              <w:rPr>
                <w:rFonts w:ascii="Times New Roman" w:eastAsia="Times New Roman" w:hAnsi="Times New Roman" w:cs="Times New Roman"/>
                <w:b/>
                <w:color w:val="000000"/>
                <w:sz w:val="26"/>
                <w:szCs w:val="26"/>
              </w:rPr>
              <w:t>.4. Điều hành nhóm</w:t>
            </w:r>
          </w:p>
        </w:tc>
        <w:tc>
          <w:tcPr>
            <w:tcW w:w="360" w:type="dxa"/>
            <w:tcBorders>
              <w:top w:val="nil"/>
              <w:left w:val="nil"/>
              <w:bottom w:val="nil"/>
              <w:right w:val="nil"/>
            </w:tcBorders>
            <w:shd w:val="clear" w:color="auto" w:fill="auto"/>
            <w:vAlign w:val="bottom"/>
          </w:tcPr>
          <w:p w14:paraId="3B6A9B46" w14:textId="77777777" w:rsidR="000B4D17" w:rsidRPr="00895D7A" w:rsidRDefault="000B4D17">
            <w:pPr>
              <w:widowControl/>
              <w:spacing w:after="120"/>
              <w:rPr>
                <w:rFonts w:ascii="Times New Roman" w:eastAsia="Times New Roman" w:hAnsi="Times New Roman" w:cs="Times New Roman"/>
                <w:b/>
                <w:color w:val="000000"/>
                <w:sz w:val="26"/>
                <w:szCs w:val="26"/>
              </w:rPr>
            </w:pPr>
          </w:p>
        </w:tc>
      </w:tr>
      <w:tr w:rsidR="000B4D17" w:rsidRPr="00895D7A" w14:paraId="53E3B739" w14:textId="77777777">
        <w:trPr>
          <w:trHeight w:val="405"/>
        </w:trPr>
        <w:tc>
          <w:tcPr>
            <w:tcW w:w="9468" w:type="dxa"/>
            <w:tcBorders>
              <w:top w:val="nil"/>
              <w:left w:val="nil"/>
              <w:bottom w:val="nil"/>
              <w:right w:val="nil"/>
            </w:tcBorders>
            <w:shd w:val="clear" w:color="auto" w:fill="auto"/>
            <w:vAlign w:val="center"/>
          </w:tcPr>
          <w:p w14:paraId="6ABDE9CE" w14:textId="719EC38B" w:rsidR="000B4D17" w:rsidRPr="00895D7A" w:rsidRDefault="00D75F38">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.4.1. Phong cách điều hành hoạt động nhóm</w:t>
            </w:r>
          </w:p>
        </w:tc>
        <w:tc>
          <w:tcPr>
            <w:tcW w:w="360" w:type="dxa"/>
            <w:tcBorders>
              <w:top w:val="nil"/>
              <w:left w:val="nil"/>
              <w:bottom w:val="nil"/>
              <w:right w:val="nil"/>
            </w:tcBorders>
            <w:shd w:val="clear" w:color="auto" w:fill="auto"/>
            <w:vAlign w:val="bottom"/>
          </w:tcPr>
          <w:p w14:paraId="12BF671E"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748A646D" w14:textId="77777777">
        <w:trPr>
          <w:trHeight w:val="405"/>
        </w:trPr>
        <w:tc>
          <w:tcPr>
            <w:tcW w:w="9468" w:type="dxa"/>
            <w:tcBorders>
              <w:top w:val="nil"/>
              <w:left w:val="nil"/>
              <w:bottom w:val="nil"/>
              <w:right w:val="nil"/>
            </w:tcBorders>
            <w:shd w:val="clear" w:color="auto" w:fill="auto"/>
            <w:vAlign w:val="center"/>
          </w:tcPr>
          <w:p w14:paraId="61F8F0ED" w14:textId="591BDBF8" w:rsidR="000B4D17" w:rsidRPr="00895D7A" w:rsidRDefault="00D75F38">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.4.2. Họp nhóm</w:t>
            </w:r>
          </w:p>
        </w:tc>
        <w:tc>
          <w:tcPr>
            <w:tcW w:w="360" w:type="dxa"/>
            <w:tcBorders>
              <w:top w:val="nil"/>
              <w:left w:val="nil"/>
              <w:bottom w:val="nil"/>
              <w:right w:val="nil"/>
            </w:tcBorders>
            <w:shd w:val="clear" w:color="auto" w:fill="auto"/>
            <w:vAlign w:val="bottom"/>
          </w:tcPr>
          <w:p w14:paraId="263FB188"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6EC25BFB" w14:textId="77777777">
        <w:trPr>
          <w:trHeight w:val="405"/>
        </w:trPr>
        <w:tc>
          <w:tcPr>
            <w:tcW w:w="9468" w:type="dxa"/>
            <w:tcBorders>
              <w:top w:val="nil"/>
              <w:left w:val="nil"/>
              <w:bottom w:val="nil"/>
              <w:right w:val="nil"/>
            </w:tcBorders>
            <w:shd w:val="clear" w:color="auto" w:fill="auto"/>
            <w:vAlign w:val="center"/>
          </w:tcPr>
          <w:p w14:paraId="7C3BA85F" w14:textId="483BD4C4" w:rsidR="000B4D17" w:rsidRPr="00895D7A" w:rsidRDefault="00D75F38">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.4.3. Thảo luận và ra quyết định trong nhóm</w:t>
            </w:r>
          </w:p>
        </w:tc>
        <w:tc>
          <w:tcPr>
            <w:tcW w:w="360" w:type="dxa"/>
            <w:tcBorders>
              <w:top w:val="nil"/>
              <w:left w:val="nil"/>
              <w:bottom w:val="nil"/>
              <w:right w:val="nil"/>
            </w:tcBorders>
            <w:shd w:val="clear" w:color="auto" w:fill="auto"/>
            <w:vAlign w:val="bottom"/>
          </w:tcPr>
          <w:p w14:paraId="17B7519B"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4B5BCC83" w14:textId="77777777">
        <w:trPr>
          <w:trHeight w:val="405"/>
        </w:trPr>
        <w:tc>
          <w:tcPr>
            <w:tcW w:w="9468" w:type="dxa"/>
            <w:tcBorders>
              <w:top w:val="nil"/>
              <w:left w:val="nil"/>
              <w:bottom w:val="nil"/>
              <w:right w:val="nil"/>
            </w:tcBorders>
            <w:shd w:val="clear" w:color="auto" w:fill="auto"/>
            <w:vAlign w:val="center"/>
          </w:tcPr>
          <w:p w14:paraId="314FA0A0" w14:textId="12346031" w:rsidR="000B4D17" w:rsidRPr="00895D7A" w:rsidRDefault="00D75F38">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 xml:space="preserve">.4.5. Một số công cụ điều hành họp nhóm </w:t>
            </w:r>
          </w:p>
        </w:tc>
        <w:tc>
          <w:tcPr>
            <w:tcW w:w="360" w:type="dxa"/>
            <w:tcBorders>
              <w:top w:val="nil"/>
              <w:left w:val="nil"/>
              <w:bottom w:val="nil"/>
              <w:right w:val="nil"/>
            </w:tcBorders>
            <w:shd w:val="clear" w:color="auto" w:fill="auto"/>
            <w:vAlign w:val="bottom"/>
          </w:tcPr>
          <w:p w14:paraId="56D1D817"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7B8BE715" w14:textId="77777777">
        <w:trPr>
          <w:trHeight w:val="405"/>
        </w:trPr>
        <w:tc>
          <w:tcPr>
            <w:tcW w:w="9468" w:type="dxa"/>
            <w:tcBorders>
              <w:top w:val="nil"/>
              <w:left w:val="nil"/>
              <w:bottom w:val="nil"/>
              <w:right w:val="nil"/>
            </w:tcBorders>
            <w:shd w:val="clear" w:color="auto" w:fill="auto"/>
            <w:vAlign w:val="center"/>
          </w:tcPr>
          <w:p w14:paraId="1BC1957C" w14:textId="3C066413" w:rsidR="000B4D17" w:rsidRPr="00895D7A" w:rsidRDefault="00D75F38">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.4.6. Giải quyết các xung đột</w:t>
            </w:r>
          </w:p>
        </w:tc>
        <w:tc>
          <w:tcPr>
            <w:tcW w:w="360" w:type="dxa"/>
            <w:tcBorders>
              <w:top w:val="nil"/>
              <w:left w:val="nil"/>
              <w:bottom w:val="nil"/>
              <w:right w:val="nil"/>
            </w:tcBorders>
            <w:shd w:val="clear" w:color="auto" w:fill="auto"/>
            <w:vAlign w:val="bottom"/>
          </w:tcPr>
          <w:p w14:paraId="6C906BFE"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75BB31DA" w14:textId="77777777">
        <w:trPr>
          <w:trHeight w:val="405"/>
        </w:trPr>
        <w:tc>
          <w:tcPr>
            <w:tcW w:w="9828" w:type="dxa"/>
            <w:gridSpan w:val="2"/>
            <w:tcBorders>
              <w:top w:val="nil"/>
              <w:left w:val="nil"/>
              <w:bottom w:val="nil"/>
              <w:right w:val="nil"/>
            </w:tcBorders>
            <w:shd w:val="clear" w:color="auto" w:fill="auto"/>
            <w:vAlign w:val="center"/>
          </w:tcPr>
          <w:p w14:paraId="412CFB8D" w14:textId="77777777" w:rsidR="000B4D17" w:rsidRPr="00895D7A" w:rsidRDefault="006A4B3F">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Chương 4. KỸ NĂNG THIẾT LẬP MỤC TIÊU                </w:t>
            </w:r>
            <w:r w:rsidRPr="00895D7A">
              <w:rPr>
                <w:rFonts w:ascii="Times New Roman" w:eastAsia="Times New Roman" w:hAnsi="Times New Roman" w:cs="Times New Roman"/>
                <w:color w:val="000000"/>
                <w:sz w:val="26"/>
                <w:szCs w:val="26"/>
              </w:rPr>
              <w:t>Thời gian: 5 giờ</w:t>
            </w:r>
          </w:p>
        </w:tc>
      </w:tr>
      <w:tr w:rsidR="000B4D17" w:rsidRPr="00895D7A" w14:paraId="4C970FD0" w14:textId="77777777">
        <w:trPr>
          <w:trHeight w:val="405"/>
        </w:trPr>
        <w:tc>
          <w:tcPr>
            <w:tcW w:w="9468" w:type="dxa"/>
            <w:tcBorders>
              <w:top w:val="nil"/>
              <w:left w:val="nil"/>
              <w:bottom w:val="nil"/>
              <w:right w:val="nil"/>
            </w:tcBorders>
            <w:shd w:val="clear" w:color="auto" w:fill="auto"/>
            <w:vAlign w:val="center"/>
          </w:tcPr>
          <w:p w14:paraId="77F3E08A" w14:textId="77777777" w:rsidR="007977FD" w:rsidRPr="00895D7A" w:rsidRDefault="006A4B3F" w:rsidP="007977FD">
            <w:pPr>
              <w:pStyle w:val="ListParagraph"/>
              <w:widowControl/>
              <w:numPr>
                <w:ilvl w:val="3"/>
                <w:numId w:val="232"/>
              </w:numPr>
              <w:spacing w:after="120"/>
              <w:ind w:left="426"/>
              <w:jc w:val="both"/>
              <w:rPr>
                <w:rFonts w:eastAsia="Times New Roman" w:cs="Times New Roman"/>
                <w:sz w:val="26"/>
                <w:szCs w:val="26"/>
              </w:rPr>
            </w:pPr>
            <w:r w:rsidRPr="00895D7A">
              <w:rPr>
                <w:rFonts w:eastAsia="Times New Roman" w:cs="Times New Roman"/>
                <w:b/>
                <w:sz w:val="26"/>
                <w:szCs w:val="26"/>
              </w:rPr>
              <w:t xml:space="preserve">Mục tiêu: </w:t>
            </w:r>
          </w:p>
          <w:p w14:paraId="72616836" w14:textId="6BE62A5B" w:rsidR="000B4D17" w:rsidRPr="00895D7A" w:rsidRDefault="006A4B3F" w:rsidP="00FD7D63">
            <w:pPr>
              <w:pStyle w:val="ListParagraph"/>
              <w:widowControl/>
              <w:numPr>
                <w:ilvl w:val="1"/>
                <w:numId w:val="39"/>
              </w:numPr>
              <w:spacing w:after="120"/>
              <w:ind w:left="341" w:hanging="284"/>
              <w:jc w:val="both"/>
              <w:rPr>
                <w:rFonts w:eastAsia="Times New Roman" w:cs="Times New Roman"/>
                <w:sz w:val="26"/>
                <w:szCs w:val="26"/>
              </w:rPr>
            </w:pPr>
            <w:r w:rsidRPr="00895D7A">
              <w:rPr>
                <w:rFonts w:eastAsia="Times New Roman" w:cs="Times New Roman"/>
                <w:sz w:val="26"/>
                <w:szCs w:val="26"/>
              </w:rPr>
              <w:t xml:space="preserve">Trình bày được công tác lập mục tiêu và vai trò của nó; </w:t>
            </w:r>
          </w:p>
          <w:p w14:paraId="1DE7E2BE" w14:textId="77777777" w:rsidR="000B4D17" w:rsidRPr="00E77FD7" w:rsidRDefault="006A4B3F" w:rsidP="00D75F38">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 xml:space="preserve">Liệt kê được các loại mục tiêu trong tổ chức; </w:t>
            </w:r>
          </w:p>
          <w:p w14:paraId="63F26811" w14:textId="77777777" w:rsidR="000B4D17" w:rsidRPr="00E77FD7" w:rsidRDefault="006A4B3F" w:rsidP="00D75F38">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 xml:space="preserve">Trình bày được các nguyên tắc và căn cứ thiết lập mục tiêu; </w:t>
            </w:r>
          </w:p>
          <w:p w14:paraId="658F343B" w14:textId="77777777" w:rsidR="000B4D17" w:rsidRPr="00E77FD7" w:rsidRDefault="006A4B3F" w:rsidP="00D75F38">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Xây dựng được các mục tiêu trong ngắn hạn và trung hạn; tác động của mục tiêu cá nhân, tổ, nhóm với mục tiêu chung của doanh nghiệp; phán đoán được các rủi ro…</w:t>
            </w:r>
          </w:p>
          <w:p w14:paraId="41D3B664" w14:textId="77777777" w:rsidR="000B4D17" w:rsidRPr="00E77FD7" w:rsidRDefault="006A4B3F" w:rsidP="00D75F38">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Đánh giá được các công cụ ảnh hưởng tới việc thiết lập mục tiêu.</w:t>
            </w:r>
          </w:p>
          <w:p w14:paraId="7208F6F0" w14:textId="77777777" w:rsidR="000B4D17" w:rsidRPr="00895D7A" w:rsidRDefault="006A4B3F" w:rsidP="00D75F38">
            <w:pPr>
              <w:pStyle w:val="ListParagraph"/>
              <w:widowControl/>
              <w:numPr>
                <w:ilvl w:val="3"/>
                <w:numId w:val="232"/>
              </w:numPr>
              <w:spacing w:after="120"/>
              <w:ind w:left="426"/>
              <w:jc w:val="both"/>
              <w:rPr>
                <w:rFonts w:eastAsia="Times New Roman" w:cs="Times New Roman"/>
                <w:b/>
                <w:sz w:val="26"/>
                <w:szCs w:val="26"/>
              </w:rPr>
            </w:pPr>
            <w:r w:rsidRPr="00895D7A">
              <w:rPr>
                <w:rFonts w:eastAsia="Times New Roman" w:cs="Times New Roman"/>
                <w:b/>
                <w:sz w:val="26"/>
                <w:szCs w:val="26"/>
              </w:rPr>
              <w:lastRenderedPageBreak/>
              <w:t>Nội dung chương:</w:t>
            </w:r>
          </w:p>
          <w:p w14:paraId="5CF64282" w14:textId="49DAA8BE" w:rsidR="000B4D17" w:rsidRPr="00895D7A" w:rsidRDefault="00D75F38">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r w:rsidR="006A4B3F" w:rsidRPr="00895D7A">
              <w:rPr>
                <w:rFonts w:ascii="Times New Roman" w:eastAsia="Times New Roman" w:hAnsi="Times New Roman" w:cs="Times New Roman"/>
                <w:b/>
                <w:color w:val="000000"/>
                <w:sz w:val="26"/>
                <w:szCs w:val="26"/>
              </w:rPr>
              <w:t xml:space="preserve">.1.      Khái quát </w:t>
            </w:r>
          </w:p>
        </w:tc>
        <w:tc>
          <w:tcPr>
            <w:tcW w:w="360" w:type="dxa"/>
            <w:tcBorders>
              <w:top w:val="nil"/>
              <w:left w:val="nil"/>
              <w:bottom w:val="nil"/>
              <w:right w:val="nil"/>
            </w:tcBorders>
            <w:shd w:val="clear" w:color="auto" w:fill="auto"/>
            <w:vAlign w:val="bottom"/>
          </w:tcPr>
          <w:p w14:paraId="6E624FAA" w14:textId="77777777" w:rsidR="000B4D17" w:rsidRPr="00895D7A" w:rsidRDefault="000B4D17">
            <w:pPr>
              <w:widowControl/>
              <w:spacing w:after="120"/>
              <w:rPr>
                <w:rFonts w:ascii="Times New Roman" w:eastAsia="Times New Roman" w:hAnsi="Times New Roman" w:cs="Times New Roman"/>
                <w:b/>
                <w:color w:val="000000"/>
                <w:sz w:val="26"/>
                <w:szCs w:val="26"/>
              </w:rPr>
            </w:pPr>
          </w:p>
        </w:tc>
      </w:tr>
      <w:tr w:rsidR="000B4D17" w:rsidRPr="00895D7A" w14:paraId="609A414F" w14:textId="77777777">
        <w:trPr>
          <w:trHeight w:val="405"/>
        </w:trPr>
        <w:tc>
          <w:tcPr>
            <w:tcW w:w="9468" w:type="dxa"/>
            <w:tcBorders>
              <w:top w:val="nil"/>
              <w:left w:val="nil"/>
              <w:bottom w:val="nil"/>
              <w:right w:val="nil"/>
            </w:tcBorders>
            <w:shd w:val="clear" w:color="auto" w:fill="auto"/>
            <w:vAlign w:val="center"/>
          </w:tcPr>
          <w:p w14:paraId="5A467D7F" w14:textId="43850A1A" w:rsidR="000B4D17" w:rsidRPr="00895D7A" w:rsidRDefault="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.1.1. Khái niệm</w:t>
            </w:r>
          </w:p>
        </w:tc>
        <w:tc>
          <w:tcPr>
            <w:tcW w:w="360" w:type="dxa"/>
            <w:tcBorders>
              <w:top w:val="nil"/>
              <w:left w:val="nil"/>
              <w:bottom w:val="nil"/>
              <w:right w:val="nil"/>
            </w:tcBorders>
            <w:shd w:val="clear" w:color="auto" w:fill="auto"/>
            <w:vAlign w:val="bottom"/>
          </w:tcPr>
          <w:p w14:paraId="5D49504B"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6930D5FF" w14:textId="77777777">
        <w:trPr>
          <w:trHeight w:val="405"/>
        </w:trPr>
        <w:tc>
          <w:tcPr>
            <w:tcW w:w="9468" w:type="dxa"/>
            <w:tcBorders>
              <w:top w:val="nil"/>
              <w:left w:val="nil"/>
              <w:bottom w:val="nil"/>
              <w:right w:val="nil"/>
            </w:tcBorders>
            <w:shd w:val="clear" w:color="auto" w:fill="auto"/>
            <w:vAlign w:val="center"/>
          </w:tcPr>
          <w:p w14:paraId="18C85B67" w14:textId="28D24DCD" w:rsidR="000B4D17" w:rsidRPr="00895D7A" w:rsidRDefault="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.1.2. Tầm quan trọng của kỹ năng thiết lập mục tiêu</w:t>
            </w:r>
          </w:p>
        </w:tc>
        <w:tc>
          <w:tcPr>
            <w:tcW w:w="360" w:type="dxa"/>
            <w:tcBorders>
              <w:top w:val="nil"/>
              <w:left w:val="nil"/>
              <w:bottom w:val="nil"/>
              <w:right w:val="nil"/>
            </w:tcBorders>
            <w:shd w:val="clear" w:color="auto" w:fill="auto"/>
            <w:vAlign w:val="bottom"/>
          </w:tcPr>
          <w:p w14:paraId="596740E1"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776F6F73" w14:textId="77777777">
        <w:trPr>
          <w:trHeight w:val="405"/>
        </w:trPr>
        <w:tc>
          <w:tcPr>
            <w:tcW w:w="9468" w:type="dxa"/>
            <w:tcBorders>
              <w:top w:val="nil"/>
              <w:left w:val="nil"/>
              <w:bottom w:val="nil"/>
              <w:right w:val="nil"/>
            </w:tcBorders>
            <w:shd w:val="clear" w:color="auto" w:fill="auto"/>
            <w:vAlign w:val="center"/>
          </w:tcPr>
          <w:p w14:paraId="118E84CF" w14:textId="59C7C87B" w:rsidR="000B4D17" w:rsidRPr="00895D7A" w:rsidRDefault="00D75F38">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r w:rsidR="006A4B3F" w:rsidRPr="00895D7A">
              <w:rPr>
                <w:rFonts w:ascii="Times New Roman" w:eastAsia="Times New Roman" w:hAnsi="Times New Roman" w:cs="Times New Roman"/>
                <w:b/>
                <w:color w:val="000000"/>
                <w:sz w:val="26"/>
                <w:szCs w:val="26"/>
              </w:rPr>
              <w:t xml:space="preserve">.2.  Mục tiêu, phân loại và đặc điểm mục tiêu </w:t>
            </w:r>
          </w:p>
        </w:tc>
        <w:tc>
          <w:tcPr>
            <w:tcW w:w="360" w:type="dxa"/>
            <w:tcBorders>
              <w:top w:val="nil"/>
              <w:left w:val="nil"/>
              <w:bottom w:val="nil"/>
              <w:right w:val="nil"/>
            </w:tcBorders>
            <w:shd w:val="clear" w:color="auto" w:fill="auto"/>
            <w:vAlign w:val="bottom"/>
          </w:tcPr>
          <w:p w14:paraId="2389C5A1" w14:textId="77777777" w:rsidR="000B4D17" w:rsidRPr="00895D7A" w:rsidRDefault="000B4D17">
            <w:pPr>
              <w:widowControl/>
              <w:spacing w:after="120"/>
              <w:rPr>
                <w:rFonts w:ascii="Times New Roman" w:eastAsia="Times New Roman" w:hAnsi="Times New Roman" w:cs="Times New Roman"/>
                <w:b/>
                <w:color w:val="000000"/>
                <w:sz w:val="26"/>
                <w:szCs w:val="26"/>
              </w:rPr>
            </w:pPr>
          </w:p>
        </w:tc>
      </w:tr>
      <w:tr w:rsidR="000B4D17" w:rsidRPr="00895D7A" w14:paraId="4B91C88D" w14:textId="77777777">
        <w:trPr>
          <w:trHeight w:val="405"/>
        </w:trPr>
        <w:tc>
          <w:tcPr>
            <w:tcW w:w="9468" w:type="dxa"/>
            <w:tcBorders>
              <w:top w:val="nil"/>
              <w:left w:val="nil"/>
              <w:bottom w:val="nil"/>
              <w:right w:val="nil"/>
            </w:tcBorders>
            <w:shd w:val="clear" w:color="auto" w:fill="auto"/>
            <w:vAlign w:val="center"/>
          </w:tcPr>
          <w:p w14:paraId="0913974D" w14:textId="4045618D" w:rsidR="000B4D17" w:rsidRPr="00895D7A" w:rsidRDefault="00D75F38">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.2.1. Mục tiêu</w:t>
            </w:r>
          </w:p>
        </w:tc>
        <w:tc>
          <w:tcPr>
            <w:tcW w:w="360" w:type="dxa"/>
            <w:tcBorders>
              <w:top w:val="nil"/>
              <w:left w:val="nil"/>
              <w:bottom w:val="nil"/>
              <w:right w:val="nil"/>
            </w:tcBorders>
            <w:shd w:val="clear" w:color="auto" w:fill="auto"/>
            <w:vAlign w:val="bottom"/>
          </w:tcPr>
          <w:p w14:paraId="4FA016A6"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7CAA58BA" w14:textId="77777777">
        <w:trPr>
          <w:trHeight w:val="405"/>
        </w:trPr>
        <w:tc>
          <w:tcPr>
            <w:tcW w:w="9468" w:type="dxa"/>
            <w:tcBorders>
              <w:top w:val="nil"/>
              <w:left w:val="nil"/>
              <w:bottom w:val="nil"/>
              <w:right w:val="nil"/>
            </w:tcBorders>
            <w:shd w:val="clear" w:color="auto" w:fill="auto"/>
            <w:vAlign w:val="center"/>
          </w:tcPr>
          <w:p w14:paraId="32C7B8CB" w14:textId="1C251987" w:rsidR="000B4D17" w:rsidRPr="00895D7A" w:rsidRDefault="00D75F38">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.2.2. Phân loại mục tiêu</w:t>
            </w:r>
          </w:p>
        </w:tc>
        <w:tc>
          <w:tcPr>
            <w:tcW w:w="360" w:type="dxa"/>
            <w:tcBorders>
              <w:top w:val="nil"/>
              <w:left w:val="nil"/>
              <w:bottom w:val="nil"/>
              <w:right w:val="nil"/>
            </w:tcBorders>
            <w:shd w:val="clear" w:color="auto" w:fill="auto"/>
            <w:vAlign w:val="bottom"/>
          </w:tcPr>
          <w:p w14:paraId="330908FB"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64AB356D" w14:textId="77777777">
        <w:trPr>
          <w:trHeight w:val="405"/>
        </w:trPr>
        <w:tc>
          <w:tcPr>
            <w:tcW w:w="9468" w:type="dxa"/>
            <w:tcBorders>
              <w:top w:val="nil"/>
              <w:left w:val="nil"/>
              <w:bottom w:val="nil"/>
              <w:right w:val="nil"/>
            </w:tcBorders>
            <w:shd w:val="clear" w:color="auto" w:fill="auto"/>
            <w:vAlign w:val="center"/>
          </w:tcPr>
          <w:p w14:paraId="2E1AC5B7" w14:textId="33833DA1" w:rsidR="000B4D17" w:rsidRPr="00895D7A" w:rsidRDefault="00D75F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r w:rsidR="006A4B3F" w:rsidRPr="00895D7A">
              <w:rPr>
                <w:rFonts w:ascii="Times New Roman" w:eastAsia="Times New Roman" w:hAnsi="Times New Roman" w:cs="Times New Roman"/>
                <w:b/>
                <w:color w:val="000000"/>
                <w:sz w:val="26"/>
                <w:szCs w:val="26"/>
              </w:rPr>
              <w:t>.3. Thiết lập mục tiêu</w:t>
            </w:r>
          </w:p>
        </w:tc>
        <w:tc>
          <w:tcPr>
            <w:tcW w:w="360" w:type="dxa"/>
            <w:tcBorders>
              <w:top w:val="nil"/>
              <w:left w:val="nil"/>
              <w:bottom w:val="nil"/>
              <w:right w:val="nil"/>
            </w:tcBorders>
            <w:shd w:val="clear" w:color="auto" w:fill="auto"/>
            <w:vAlign w:val="bottom"/>
          </w:tcPr>
          <w:p w14:paraId="541FD7EB"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tc>
      </w:tr>
      <w:tr w:rsidR="000B4D17" w:rsidRPr="00895D7A" w14:paraId="163BD199" w14:textId="77777777">
        <w:trPr>
          <w:trHeight w:val="405"/>
        </w:trPr>
        <w:tc>
          <w:tcPr>
            <w:tcW w:w="9468" w:type="dxa"/>
            <w:tcBorders>
              <w:top w:val="nil"/>
              <w:left w:val="nil"/>
              <w:bottom w:val="nil"/>
              <w:right w:val="nil"/>
            </w:tcBorders>
            <w:shd w:val="clear" w:color="auto" w:fill="auto"/>
            <w:vAlign w:val="center"/>
          </w:tcPr>
          <w:p w14:paraId="172D7562" w14:textId="3CEF8247" w:rsidR="000B4D17" w:rsidRPr="00895D7A" w:rsidRDefault="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.3.1. Nguyên nhân làm việc thiếu mục tiêu</w:t>
            </w:r>
          </w:p>
        </w:tc>
        <w:tc>
          <w:tcPr>
            <w:tcW w:w="360" w:type="dxa"/>
            <w:tcBorders>
              <w:top w:val="nil"/>
              <w:left w:val="nil"/>
              <w:bottom w:val="nil"/>
              <w:right w:val="nil"/>
            </w:tcBorders>
            <w:shd w:val="clear" w:color="auto" w:fill="auto"/>
            <w:vAlign w:val="bottom"/>
          </w:tcPr>
          <w:p w14:paraId="45FD01D3"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377C8C85" w14:textId="77777777">
        <w:trPr>
          <w:trHeight w:val="405"/>
        </w:trPr>
        <w:tc>
          <w:tcPr>
            <w:tcW w:w="9468" w:type="dxa"/>
            <w:tcBorders>
              <w:top w:val="nil"/>
              <w:left w:val="nil"/>
              <w:bottom w:val="nil"/>
              <w:right w:val="nil"/>
            </w:tcBorders>
            <w:shd w:val="clear" w:color="auto" w:fill="auto"/>
            <w:vAlign w:val="center"/>
          </w:tcPr>
          <w:p w14:paraId="0FE49B2C" w14:textId="4A668906" w:rsidR="000B4D17" w:rsidRPr="00895D7A" w:rsidRDefault="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 xml:space="preserve">.3.2. Các nguyên tắc thiết lập mục tiêu </w:t>
            </w:r>
          </w:p>
        </w:tc>
        <w:tc>
          <w:tcPr>
            <w:tcW w:w="360" w:type="dxa"/>
            <w:tcBorders>
              <w:top w:val="nil"/>
              <w:left w:val="nil"/>
              <w:bottom w:val="nil"/>
              <w:right w:val="nil"/>
            </w:tcBorders>
            <w:shd w:val="clear" w:color="auto" w:fill="auto"/>
            <w:vAlign w:val="bottom"/>
          </w:tcPr>
          <w:p w14:paraId="5021B07D"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47603985" w14:textId="77777777">
        <w:trPr>
          <w:trHeight w:val="405"/>
        </w:trPr>
        <w:tc>
          <w:tcPr>
            <w:tcW w:w="9468" w:type="dxa"/>
            <w:tcBorders>
              <w:top w:val="nil"/>
              <w:left w:val="nil"/>
              <w:bottom w:val="nil"/>
              <w:right w:val="nil"/>
            </w:tcBorders>
            <w:shd w:val="clear" w:color="auto" w:fill="auto"/>
            <w:vAlign w:val="center"/>
          </w:tcPr>
          <w:p w14:paraId="40278D61" w14:textId="0307481C" w:rsidR="000B4D17" w:rsidRPr="00895D7A" w:rsidRDefault="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.3.3. Các bước thiết lập mục tiêu</w:t>
            </w:r>
          </w:p>
        </w:tc>
        <w:tc>
          <w:tcPr>
            <w:tcW w:w="360" w:type="dxa"/>
            <w:tcBorders>
              <w:top w:val="nil"/>
              <w:left w:val="nil"/>
              <w:bottom w:val="nil"/>
              <w:right w:val="nil"/>
            </w:tcBorders>
            <w:shd w:val="clear" w:color="auto" w:fill="auto"/>
            <w:vAlign w:val="bottom"/>
          </w:tcPr>
          <w:p w14:paraId="48678B85"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205CDA7B" w14:textId="77777777">
        <w:trPr>
          <w:trHeight w:val="405"/>
        </w:trPr>
        <w:tc>
          <w:tcPr>
            <w:tcW w:w="9468" w:type="dxa"/>
            <w:tcBorders>
              <w:top w:val="nil"/>
              <w:left w:val="nil"/>
              <w:bottom w:val="nil"/>
              <w:right w:val="nil"/>
            </w:tcBorders>
            <w:shd w:val="clear" w:color="auto" w:fill="auto"/>
            <w:vAlign w:val="center"/>
          </w:tcPr>
          <w:p w14:paraId="518B72BD" w14:textId="38C8660A" w:rsidR="000B4D17" w:rsidRPr="00895D7A" w:rsidRDefault="00D75F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r w:rsidR="006A4B3F" w:rsidRPr="00895D7A">
              <w:rPr>
                <w:rFonts w:ascii="Times New Roman" w:eastAsia="Times New Roman" w:hAnsi="Times New Roman" w:cs="Times New Roman"/>
                <w:b/>
                <w:color w:val="000000"/>
                <w:sz w:val="26"/>
                <w:szCs w:val="26"/>
              </w:rPr>
              <w:t>.4. Các công cụ hỗ trợ thiết lập mục tiêu</w:t>
            </w:r>
          </w:p>
        </w:tc>
        <w:tc>
          <w:tcPr>
            <w:tcW w:w="360" w:type="dxa"/>
            <w:tcBorders>
              <w:top w:val="nil"/>
              <w:left w:val="nil"/>
              <w:bottom w:val="nil"/>
              <w:right w:val="nil"/>
            </w:tcBorders>
            <w:shd w:val="clear" w:color="auto" w:fill="auto"/>
            <w:vAlign w:val="bottom"/>
          </w:tcPr>
          <w:p w14:paraId="6DBDAB2D"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tc>
      </w:tr>
      <w:tr w:rsidR="000B4D17" w:rsidRPr="00895D7A" w14:paraId="119EB2D3" w14:textId="77777777">
        <w:trPr>
          <w:trHeight w:val="405"/>
        </w:trPr>
        <w:tc>
          <w:tcPr>
            <w:tcW w:w="9468" w:type="dxa"/>
            <w:tcBorders>
              <w:top w:val="nil"/>
              <w:left w:val="nil"/>
              <w:bottom w:val="nil"/>
              <w:right w:val="nil"/>
            </w:tcBorders>
            <w:shd w:val="clear" w:color="auto" w:fill="auto"/>
            <w:vAlign w:val="center"/>
          </w:tcPr>
          <w:p w14:paraId="25366159" w14:textId="3895A4D6" w:rsidR="000B4D17" w:rsidRPr="00895D7A" w:rsidRDefault="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 xml:space="preserve">.4.1. Phân tích S.W.O.T </w:t>
            </w:r>
          </w:p>
        </w:tc>
        <w:tc>
          <w:tcPr>
            <w:tcW w:w="360" w:type="dxa"/>
            <w:tcBorders>
              <w:top w:val="nil"/>
              <w:left w:val="nil"/>
              <w:bottom w:val="nil"/>
              <w:right w:val="nil"/>
            </w:tcBorders>
            <w:shd w:val="clear" w:color="auto" w:fill="auto"/>
            <w:vAlign w:val="bottom"/>
          </w:tcPr>
          <w:p w14:paraId="324163CE"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19A1FA7F" w14:textId="77777777">
        <w:trPr>
          <w:trHeight w:val="405"/>
        </w:trPr>
        <w:tc>
          <w:tcPr>
            <w:tcW w:w="9468" w:type="dxa"/>
            <w:tcBorders>
              <w:top w:val="nil"/>
              <w:left w:val="nil"/>
              <w:bottom w:val="nil"/>
              <w:right w:val="nil"/>
            </w:tcBorders>
            <w:shd w:val="clear" w:color="auto" w:fill="auto"/>
            <w:vAlign w:val="center"/>
          </w:tcPr>
          <w:p w14:paraId="103F0C17" w14:textId="5E3FF1A3" w:rsidR="000B4D17" w:rsidRPr="00895D7A" w:rsidRDefault="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.4.2. Phương pháp S.M.A.R.T</w:t>
            </w:r>
          </w:p>
        </w:tc>
        <w:tc>
          <w:tcPr>
            <w:tcW w:w="360" w:type="dxa"/>
            <w:tcBorders>
              <w:top w:val="nil"/>
              <w:left w:val="nil"/>
              <w:bottom w:val="nil"/>
              <w:right w:val="nil"/>
            </w:tcBorders>
            <w:shd w:val="clear" w:color="auto" w:fill="auto"/>
            <w:vAlign w:val="bottom"/>
          </w:tcPr>
          <w:p w14:paraId="5DBF941D"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255746A1" w14:textId="77777777">
        <w:trPr>
          <w:trHeight w:val="405"/>
        </w:trPr>
        <w:tc>
          <w:tcPr>
            <w:tcW w:w="9468" w:type="dxa"/>
            <w:tcBorders>
              <w:top w:val="nil"/>
              <w:left w:val="nil"/>
              <w:bottom w:val="nil"/>
              <w:right w:val="nil"/>
            </w:tcBorders>
            <w:shd w:val="clear" w:color="auto" w:fill="auto"/>
            <w:vAlign w:val="center"/>
          </w:tcPr>
          <w:p w14:paraId="7613AB6E" w14:textId="189A344A" w:rsidR="000B4D17" w:rsidRPr="00895D7A" w:rsidRDefault="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.4.3. Phương pháp bản đồ tư duy</w:t>
            </w:r>
          </w:p>
        </w:tc>
        <w:tc>
          <w:tcPr>
            <w:tcW w:w="360" w:type="dxa"/>
            <w:tcBorders>
              <w:top w:val="nil"/>
              <w:left w:val="nil"/>
              <w:bottom w:val="nil"/>
              <w:right w:val="nil"/>
            </w:tcBorders>
            <w:shd w:val="clear" w:color="auto" w:fill="auto"/>
            <w:vAlign w:val="bottom"/>
          </w:tcPr>
          <w:p w14:paraId="6BA49E3C"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6C76CB9A" w14:textId="77777777">
        <w:trPr>
          <w:trHeight w:val="405"/>
        </w:trPr>
        <w:tc>
          <w:tcPr>
            <w:tcW w:w="9828" w:type="dxa"/>
            <w:gridSpan w:val="2"/>
            <w:tcBorders>
              <w:top w:val="nil"/>
              <w:left w:val="nil"/>
              <w:bottom w:val="nil"/>
              <w:right w:val="nil"/>
            </w:tcBorders>
            <w:shd w:val="clear" w:color="auto" w:fill="auto"/>
            <w:vAlign w:val="center"/>
          </w:tcPr>
          <w:p w14:paraId="203D5872" w14:textId="77777777" w:rsidR="000B4D17" w:rsidRPr="00895D7A" w:rsidRDefault="006A4B3F">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Chương 5. KỸ NĂNG QUẢN LÝ THỜI GIAN                        </w:t>
            </w:r>
            <w:r w:rsidRPr="00895D7A">
              <w:rPr>
                <w:rFonts w:ascii="Times New Roman" w:eastAsia="Times New Roman" w:hAnsi="Times New Roman" w:cs="Times New Roman"/>
                <w:color w:val="000000"/>
                <w:sz w:val="26"/>
                <w:szCs w:val="26"/>
              </w:rPr>
              <w:t>Thời gian: 3 giờ</w:t>
            </w:r>
          </w:p>
        </w:tc>
      </w:tr>
      <w:tr w:rsidR="000B4D17" w:rsidRPr="00895D7A" w14:paraId="208E12AD" w14:textId="77777777">
        <w:trPr>
          <w:trHeight w:val="405"/>
        </w:trPr>
        <w:tc>
          <w:tcPr>
            <w:tcW w:w="9468" w:type="dxa"/>
            <w:tcBorders>
              <w:top w:val="nil"/>
              <w:left w:val="nil"/>
              <w:bottom w:val="nil"/>
              <w:right w:val="nil"/>
            </w:tcBorders>
            <w:shd w:val="clear" w:color="auto" w:fill="auto"/>
            <w:vAlign w:val="center"/>
          </w:tcPr>
          <w:p w14:paraId="246DCA02" w14:textId="23C60E79" w:rsidR="000B4D17" w:rsidRPr="00895D7A" w:rsidRDefault="006A4B3F" w:rsidP="00D75F38">
            <w:pPr>
              <w:pStyle w:val="ListParagraph"/>
              <w:widowControl/>
              <w:numPr>
                <w:ilvl w:val="3"/>
                <w:numId w:val="233"/>
              </w:numPr>
              <w:spacing w:after="120"/>
              <w:ind w:left="426"/>
              <w:jc w:val="both"/>
              <w:rPr>
                <w:rFonts w:eastAsia="Times New Roman" w:cs="Times New Roman"/>
                <w:b/>
                <w:sz w:val="26"/>
                <w:szCs w:val="26"/>
              </w:rPr>
            </w:pPr>
            <w:r w:rsidRPr="00895D7A">
              <w:rPr>
                <w:rFonts w:eastAsia="Times New Roman" w:cs="Times New Roman"/>
                <w:b/>
                <w:sz w:val="26"/>
                <w:szCs w:val="26"/>
              </w:rPr>
              <w:t xml:space="preserve">Mục tiêu: </w:t>
            </w:r>
          </w:p>
          <w:p w14:paraId="22EB7A55" w14:textId="77777777" w:rsidR="000B4D17" w:rsidRPr="00E77FD7" w:rsidRDefault="006A4B3F" w:rsidP="007977FD">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Biết cách đề xuất các biện pháp đảm bảo thời gian phù hợp với công việc chuyên môn</w:t>
            </w:r>
          </w:p>
          <w:p w14:paraId="3EC0CCEC" w14:textId="77777777" w:rsidR="000B4D17" w:rsidRPr="00E77FD7" w:rsidRDefault="006A4B3F" w:rsidP="007977FD">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 xml:space="preserve">Liệt kê được các kỹ năng quản lý bản thân, quản lý thời gian và làm chủ bản thân như một nhà quản trị hiệu quả; </w:t>
            </w:r>
          </w:p>
          <w:p w14:paraId="05823C80" w14:textId="77777777" w:rsidR="000B4D17" w:rsidRPr="00E77FD7" w:rsidRDefault="006A4B3F" w:rsidP="007977FD">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 xml:space="preserve">Vận dụng được việc sử dụng thời gian trong hoạch định và tổ chức công việc; </w:t>
            </w:r>
          </w:p>
          <w:p w14:paraId="7057A7E7" w14:textId="77777777" w:rsidR="000B4D17" w:rsidRPr="00E77FD7" w:rsidRDefault="006A4B3F" w:rsidP="007977FD">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Giải quyết được việc quản lý thời gian và làm việc nhóm tạo mối quan hệ, giao tiếp và xử lý các vấn đề trong công việc.</w:t>
            </w:r>
          </w:p>
          <w:p w14:paraId="6DD14BF7" w14:textId="77777777" w:rsidR="000B4D17" w:rsidRPr="00895D7A" w:rsidRDefault="006A4B3F" w:rsidP="007977FD">
            <w:pPr>
              <w:pStyle w:val="ListParagraph"/>
              <w:widowControl/>
              <w:numPr>
                <w:ilvl w:val="3"/>
                <w:numId w:val="233"/>
              </w:numPr>
              <w:spacing w:after="120"/>
              <w:ind w:left="426"/>
              <w:jc w:val="both"/>
              <w:rPr>
                <w:rFonts w:eastAsia="Times New Roman" w:cs="Times New Roman"/>
                <w:b/>
                <w:sz w:val="26"/>
                <w:szCs w:val="26"/>
              </w:rPr>
            </w:pPr>
            <w:r w:rsidRPr="00895D7A">
              <w:rPr>
                <w:rFonts w:eastAsia="Times New Roman" w:cs="Times New Roman"/>
                <w:b/>
                <w:sz w:val="26"/>
                <w:szCs w:val="26"/>
              </w:rPr>
              <w:t>Nội dung chương:</w:t>
            </w:r>
          </w:p>
          <w:p w14:paraId="115C3719" w14:textId="75622A84" w:rsidR="000B4D17" w:rsidRPr="00895D7A" w:rsidRDefault="007977FD">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r w:rsidR="006A4B3F" w:rsidRPr="00895D7A">
              <w:rPr>
                <w:rFonts w:ascii="Times New Roman" w:eastAsia="Times New Roman" w:hAnsi="Times New Roman" w:cs="Times New Roman"/>
                <w:b/>
                <w:color w:val="000000"/>
                <w:sz w:val="26"/>
                <w:szCs w:val="26"/>
              </w:rPr>
              <w:t xml:space="preserve">.1. Khái quát </w:t>
            </w:r>
          </w:p>
        </w:tc>
        <w:tc>
          <w:tcPr>
            <w:tcW w:w="360" w:type="dxa"/>
            <w:tcBorders>
              <w:top w:val="nil"/>
              <w:left w:val="nil"/>
              <w:bottom w:val="nil"/>
              <w:right w:val="nil"/>
            </w:tcBorders>
            <w:shd w:val="clear" w:color="auto" w:fill="auto"/>
            <w:vAlign w:val="bottom"/>
          </w:tcPr>
          <w:p w14:paraId="19BA7102" w14:textId="77777777" w:rsidR="000B4D17" w:rsidRPr="00895D7A" w:rsidRDefault="000B4D17">
            <w:pPr>
              <w:widowControl/>
              <w:spacing w:after="120"/>
              <w:rPr>
                <w:rFonts w:ascii="Times New Roman" w:eastAsia="Times New Roman" w:hAnsi="Times New Roman" w:cs="Times New Roman"/>
                <w:b/>
                <w:color w:val="000000"/>
                <w:sz w:val="26"/>
                <w:szCs w:val="26"/>
              </w:rPr>
            </w:pPr>
          </w:p>
        </w:tc>
      </w:tr>
      <w:tr w:rsidR="000B4D17" w:rsidRPr="00895D7A" w14:paraId="35E2FC6B" w14:textId="77777777">
        <w:trPr>
          <w:trHeight w:val="405"/>
        </w:trPr>
        <w:tc>
          <w:tcPr>
            <w:tcW w:w="9468" w:type="dxa"/>
            <w:tcBorders>
              <w:top w:val="nil"/>
              <w:left w:val="nil"/>
              <w:bottom w:val="nil"/>
              <w:right w:val="nil"/>
            </w:tcBorders>
            <w:shd w:val="clear" w:color="auto" w:fill="auto"/>
            <w:vAlign w:val="center"/>
          </w:tcPr>
          <w:p w14:paraId="056F2C20" w14:textId="4F9493C0" w:rsidR="000B4D17" w:rsidRPr="00895D7A" w:rsidRDefault="007977FD">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.1.1. Khái niệm</w:t>
            </w:r>
          </w:p>
        </w:tc>
        <w:tc>
          <w:tcPr>
            <w:tcW w:w="360" w:type="dxa"/>
            <w:tcBorders>
              <w:top w:val="nil"/>
              <w:left w:val="nil"/>
              <w:bottom w:val="nil"/>
              <w:right w:val="nil"/>
            </w:tcBorders>
            <w:shd w:val="clear" w:color="auto" w:fill="auto"/>
            <w:vAlign w:val="bottom"/>
          </w:tcPr>
          <w:p w14:paraId="14FC80B9"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295B5D9A" w14:textId="77777777">
        <w:trPr>
          <w:trHeight w:val="405"/>
        </w:trPr>
        <w:tc>
          <w:tcPr>
            <w:tcW w:w="9468" w:type="dxa"/>
            <w:tcBorders>
              <w:top w:val="nil"/>
              <w:left w:val="nil"/>
              <w:bottom w:val="nil"/>
              <w:right w:val="nil"/>
            </w:tcBorders>
            <w:shd w:val="clear" w:color="auto" w:fill="auto"/>
            <w:vAlign w:val="center"/>
          </w:tcPr>
          <w:p w14:paraId="5FFA6C16" w14:textId="020B1246" w:rsidR="000B4D17" w:rsidRPr="00895D7A" w:rsidRDefault="007977FD">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.1.2. Tầm quan trọng của kỹ năng quản lý thời gian</w:t>
            </w:r>
          </w:p>
        </w:tc>
        <w:tc>
          <w:tcPr>
            <w:tcW w:w="360" w:type="dxa"/>
            <w:tcBorders>
              <w:top w:val="nil"/>
              <w:left w:val="nil"/>
              <w:bottom w:val="nil"/>
              <w:right w:val="nil"/>
            </w:tcBorders>
            <w:shd w:val="clear" w:color="auto" w:fill="auto"/>
            <w:vAlign w:val="bottom"/>
          </w:tcPr>
          <w:p w14:paraId="25117251"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313AF5C6" w14:textId="77777777">
        <w:trPr>
          <w:trHeight w:val="405"/>
        </w:trPr>
        <w:tc>
          <w:tcPr>
            <w:tcW w:w="9468" w:type="dxa"/>
            <w:tcBorders>
              <w:top w:val="nil"/>
              <w:left w:val="nil"/>
              <w:bottom w:val="nil"/>
              <w:right w:val="nil"/>
            </w:tcBorders>
            <w:shd w:val="clear" w:color="auto" w:fill="auto"/>
            <w:vAlign w:val="center"/>
          </w:tcPr>
          <w:p w14:paraId="31229E0F" w14:textId="0F72546E" w:rsidR="000B4D17" w:rsidRPr="00895D7A" w:rsidRDefault="007977FD">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r w:rsidR="006A4B3F" w:rsidRPr="00895D7A">
              <w:rPr>
                <w:rFonts w:ascii="Times New Roman" w:eastAsia="Times New Roman" w:hAnsi="Times New Roman" w:cs="Times New Roman"/>
                <w:b/>
                <w:color w:val="000000"/>
                <w:sz w:val="26"/>
                <w:szCs w:val="26"/>
              </w:rPr>
              <w:t xml:space="preserve">.2. Hiệu quả sử dụng thời gian </w:t>
            </w:r>
          </w:p>
        </w:tc>
        <w:tc>
          <w:tcPr>
            <w:tcW w:w="360" w:type="dxa"/>
            <w:tcBorders>
              <w:top w:val="nil"/>
              <w:left w:val="nil"/>
              <w:bottom w:val="nil"/>
              <w:right w:val="nil"/>
            </w:tcBorders>
            <w:shd w:val="clear" w:color="auto" w:fill="auto"/>
            <w:vAlign w:val="bottom"/>
          </w:tcPr>
          <w:p w14:paraId="1816795F" w14:textId="77777777" w:rsidR="000B4D17" w:rsidRPr="00895D7A" w:rsidRDefault="000B4D17">
            <w:pPr>
              <w:widowControl/>
              <w:spacing w:after="120"/>
              <w:rPr>
                <w:rFonts w:ascii="Times New Roman" w:eastAsia="Times New Roman" w:hAnsi="Times New Roman" w:cs="Times New Roman"/>
                <w:b/>
                <w:color w:val="000000"/>
                <w:sz w:val="26"/>
                <w:szCs w:val="26"/>
              </w:rPr>
            </w:pPr>
          </w:p>
        </w:tc>
      </w:tr>
      <w:tr w:rsidR="000B4D17" w:rsidRPr="00895D7A" w14:paraId="4A8689F6" w14:textId="77777777">
        <w:trPr>
          <w:trHeight w:val="405"/>
        </w:trPr>
        <w:tc>
          <w:tcPr>
            <w:tcW w:w="9468" w:type="dxa"/>
            <w:tcBorders>
              <w:top w:val="nil"/>
              <w:left w:val="nil"/>
              <w:bottom w:val="nil"/>
              <w:right w:val="nil"/>
            </w:tcBorders>
            <w:shd w:val="clear" w:color="auto" w:fill="auto"/>
            <w:vAlign w:val="center"/>
          </w:tcPr>
          <w:p w14:paraId="3DF3729D" w14:textId="48D72D97"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.2.1. Các chỉ báo về hiệu quả sử dụng thời gian</w:t>
            </w:r>
          </w:p>
        </w:tc>
        <w:tc>
          <w:tcPr>
            <w:tcW w:w="360" w:type="dxa"/>
            <w:tcBorders>
              <w:top w:val="nil"/>
              <w:left w:val="nil"/>
              <w:bottom w:val="nil"/>
              <w:right w:val="nil"/>
            </w:tcBorders>
            <w:shd w:val="clear" w:color="auto" w:fill="auto"/>
            <w:vAlign w:val="bottom"/>
          </w:tcPr>
          <w:p w14:paraId="3F80C807"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1A3A178E" w14:textId="77777777">
        <w:trPr>
          <w:trHeight w:val="405"/>
        </w:trPr>
        <w:tc>
          <w:tcPr>
            <w:tcW w:w="9468" w:type="dxa"/>
            <w:tcBorders>
              <w:top w:val="nil"/>
              <w:left w:val="nil"/>
              <w:bottom w:val="nil"/>
              <w:right w:val="nil"/>
            </w:tcBorders>
            <w:shd w:val="clear" w:color="auto" w:fill="auto"/>
            <w:vAlign w:val="center"/>
          </w:tcPr>
          <w:p w14:paraId="26677EE8" w14:textId="51CBD185"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.2.2. Nguyên nhân của việc sử dụng thời gian chưa hiệu quả</w:t>
            </w:r>
          </w:p>
        </w:tc>
        <w:tc>
          <w:tcPr>
            <w:tcW w:w="360" w:type="dxa"/>
            <w:tcBorders>
              <w:top w:val="nil"/>
              <w:left w:val="nil"/>
              <w:bottom w:val="nil"/>
              <w:right w:val="nil"/>
            </w:tcBorders>
            <w:shd w:val="clear" w:color="auto" w:fill="auto"/>
            <w:vAlign w:val="bottom"/>
          </w:tcPr>
          <w:p w14:paraId="6B7C4A45"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680EB097" w14:textId="77777777">
        <w:trPr>
          <w:trHeight w:val="405"/>
        </w:trPr>
        <w:tc>
          <w:tcPr>
            <w:tcW w:w="9468" w:type="dxa"/>
            <w:tcBorders>
              <w:top w:val="nil"/>
              <w:left w:val="nil"/>
              <w:bottom w:val="nil"/>
              <w:right w:val="nil"/>
            </w:tcBorders>
            <w:shd w:val="clear" w:color="auto" w:fill="auto"/>
            <w:vAlign w:val="center"/>
          </w:tcPr>
          <w:p w14:paraId="41A65803" w14:textId="4DA0FF51" w:rsidR="000B4D17" w:rsidRPr="00895D7A" w:rsidRDefault="007977FD">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r w:rsidR="006A4B3F" w:rsidRPr="00895D7A">
              <w:rPr>
                <w:rFonts w:ascii="Times New Roman" w:eastAsia="Times New Roman" w:hAnsi="Times New Roman" w:cs="Times New Roman"/>
                <w:b/>
                <w:color w:val="000000"/>
                <w:sz w:val="26"/>
                <w:szCs w:val="26"/>
              </w:rPr>
              <w:t>.3. Phương pháp quản lý thời gian</w:t>
            </w:r>
          </w:p>
        </w:tc>
        <w:tc>
          <w:tcPr>
            <w:tcW w:w="360" w:type="dxa"/>
            <w:tcBorders>
              <w:top w:val="nil"/>
              <w:left w:val="nil"/>
              <w:bottom w:val="nil"/>
              <w:right w:val="nil"/>
            </w:tcBorders>
            <w:shd w:val="clear" w:color="auto" w:fill="auto"/>
            <w:vAlign w:val="bottom"/>
          </w:tcPr>
          <w:p w14:paraId="258B3220"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tc>
      </w:tr>
      <w:tr w:rsidR="000B4D17" w:rsidRPr="00895D7A" w14:paraId="34D02D63" w14:textId="77777777">
        <w:trPr>
          <w:trHeight w:val="405"/>
        </w:trPr>
        <w:tc>
          <w:tcPr>
            <w:tcW w:w="9468" w:type="dxa"/>
            <w:tcBorders>
              <w:top w:val="nil"/>
              <w:left w:val="nil"/>
              <w:bottom w:val="nil"/>
              <w:right w:val="nil"/>
            </w:tcBorders>
            <w:shd w:val="clear" w:color="auto" w:fill="auto"/>
            <w:vAlign w:val="center"/>
          </w:tcPr>
          <w:p w14:paraId="16998F30" w14:textId="7D98809B" w:rsidR="000B4D17" w:rsidRPr="00895D7A" w:rsidRDefault="007977FD">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 xml:space="preserve">.3.1. Tổ chức nơi làm việc </w:t>
            </w:r>
          </w:p>
        </w:tc>
        <w:tc>
          <w:tcPr>
            <w:tcW w:w="360" w:type="dxa"/>
            <w:tcBorders>
              <w:top w:val="nil"/>
              <w:left w:val="nil"/>
              <w:bottom w:val="nil"/>
              <w:right w:val="nil"/>
            </w:tcBorders>
            <w:shd w:val="clear" w:color="auto" w:fill="auto"/>
            <w:vAlign w:val="bottom"/>
          </w:tcPr>
          <w:p w14:paraId="1C16E15B"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6543BB3A" w14:textId="77777777">
        <w:trPr>
          <w:trHeight w:val="405"/>
        </w:trPr>
        <w:tc>
          <w:tcPr>
            <w:tcW w:w="9468" w:type="dxa"/>
            <w:tcBorders>
              <w:top w:val="nil"/>
              <w:left w:val="nil"/>
              <w:bottom w:val="nil"/>
              <w:right w:val="nil"/>
            </w:tcBorders>
            <w:shd w:val="clear" w:color="auto" w:fill="auto"/>
            <w:vAlign w:val="center"/>
          </w:tcPr>
          <w:p w14:paraId="3169F3D3" w14:textId="01F59974"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.3.2. Xác định các mục tiêu và thứ tự ưu tiên</w:t>
            </w:r>
          </w:p>
        </w:tc>
        <w:tc>
          <w:tcPr>
            <w:tcW w:w="360" w:type="dxa"/>
            <w:tcBorders>
              <w:top w:val="nil"/>
              <w:left w:val="nil"/>
              <w:bottom w:val="nil"/>
              <w:right w:val="nil"/>
            </w:tcBorders>
            <w:shd w:val="clear" w:color="auto" w:fill="auto"/>
            <w:vAlign w:val="bottom"/>
          </w:tcPr>
          <w:p w14:paraId="48BBBCB8"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152835FD" w14:textId="77777777">
        <w:trPr>
          <w:trHeight w:val="405"/>
        </w:trPr>
        <w:tc>
          <w:tcPr>
            <w:tcW w:w="9468" w:type="dxa"/>
            <w:tcBorders>
              <w:top w:val="nil"/>
              <w:left w:val="nil"/>
              <w:bottom w:val="nil"/>
              <w:right w:val="nil"/>
            </w:tcBorders>
            <w:shd w:val="clear" w:color="auto" w:fill="auto"/>
            <w:vAlign w:val="center"/>
          </w:tcPr>
          <w:p w14:paraId="72729ED9" w14:textId="679DE2BF" w:rsidR="000B4D17" w:rsidRPr="00895D7A" w:rsidRDefault="007977FD">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.3.3. Xây dựng lịch trình công việc</w:t>
            </w:r>
          </w:p>
        </w:tc>
        <w:tc>
          <w:tcPr>
            <w:tcW w:w="360" w:type="dxa"/>
            <w:tcBorders>
              <w:top w:val="nil"/>
              <w:left w:val="nil"/>
              <w:bottom w:val="nil"/>
              <w:right w:val="nil"/>
            </w:tcBorders>
            <w:shd w:val="clear" w:color="auto" w:fill="auto"/>
            <w:vAlign w:val="bottom"/>
          </w:tcPr>
          <w:p w14:paraId="3244D18F"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587716CA" w14:textId="77777777">
        <w:trPr>
          <w:trHeight w:val="405"/>
        </w:trPr>
        <w:tc>
          <w:tcPr>
            <w:tcW w:w="9468" w:type="dxa"/>
            <w:tcBorders>
              <w:top w:val="nil"/>
              <w:left w:val="nil"/>
              <w:bottom w:val="nil"/>
              <w:right w:val="nil"/>
            </w:tcBorders>
            <w:shd w:val="clear" w:color="auto" w:fill="auto"/>
            <w:vAlign w:val="center"/>
          </w:tcPr>
          <w:p w14:paraId="42ABF8FC" w14:textId="5563E745" w:rsidR="000B4D17" w:rsidRPr="00895D7A" w:rsidRDefault="007977FD">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w:t>
            </w:r>
            <w:r w:rsidR="006A4B3F" w:rsidRPr="00895D7A">
              <w:rPr>
                <w:rFonts w:ascii="Times New Roman" w:eastAsia="Times New Roman" w:hAnsi="Times New Roman" w:cs="Times New Roman"/>
                <w:color w:val="000000"/>
                <w:sz w:val="26"/>
                <w:szCs w:val="26"/>
              </w:rPr>
              <w:t>.3.4. Đồ thị quản lý thời gian</w:t>
            </w:r>
          </w:p>
        </w:tc>
        <w:tc>
          <w:tcPr>
            <w:tcW w:w="360" w:type="dxa"/>
            <w:tcBorders>
              <w:top w:val="nil"/>
              <w:left w:val="nil"/>
              <w:bottom w:val="nil"/>
              <w:right w:val="nil"/>
            </w:tcBorders>
            <w:shd w:val="clear" w:color="auto" w:fill="auto"/>
            <w:vAlign w:val="bottom"/>
          </w:tcPr>
          <w:p w14:paraId="5A7BBFBA"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7DE25297" w14:textId="77777777">
        <w:trPr>
          <w:trHeight w:val="405"/>
        </w:trPr>
        <w:tc>
          <w:tcPr>
            <w:tcW w:w="9468" w:type="dxa"/>
            <w:tcBorders>
              <w:top w:val="nil"/>
              <w:left w:val="nil"/>
              <w:bottom w:val="nil"/>
              <w:right w:val="nil"/>
            </w:tcBorders>
            <w:shd w:val="clear" w:color="auto" w:fill="auto"/>
            <w:vAlign w:val="center"/>
          </w:tcPr>
          <w:p w14:paraId="6BB22383" w14:textId="264F9801"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.3.5. Các công cụ hỗ trợ khác</w:t>
            </w:r>
          </w:p>
        </w:tc>
        <w:tc>
          <w:tcPr>
            <w:tcW w:w="360" w:type="dxa"/>
            <w:tcBorders>
              <w:top w:val="nil"/>
              <w:left w:val="nil"/>
              <w:bottom w:val="nil"/>
              <w:right w:val="nil"/>
            </w:tcBorders>
            <w:shd w:val="clear" w:color="auto" w:fill="auto"/>
            <w:vAlign w:val="bottom"/>
          </w:tcPr>
          <w:p w14:paraId="2C095A84"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5B739829" w14:textId="77777777">
        <w:trPr>
          <w:trHeight w:val="405"/>
        </w:trPr>
        <w:tc>
          <w:tcPr>
            <w:tcW w:w="9828" w:type="dxa"/>
            <w:gridSpan w:val="2"/>
            <w:tcBorders>
              <w:top w:val="nil"/>
              <w:left w:val="nil"/>
              <w:bottom w:val="nil"/>
              <w:right w:val="nil"/>
            </w:tcBorders>
            <w:shd w:val="clear" w:color="auto" w:fill="auto"/>
            <w:vAlign w:val="center"/>
          </w:tcPr>
          <w:p w14:paraId="6E87667C" w14:textId="77777777" w:rsidR="000B4D17" w:rsidRPr="00895D7A" w:rsidRDefault="006A4B3F">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Chương 6. KỸ NĂNG GIAO TIẾP                           </w:t>
            </w:r>
            <w:r w:rsidRPr="00895D7A">
              <w:rPr>
                <w:rFonts w:ascii="Times New Roman" w:eastAsia="Times New Roman" w:hAnsi="Times New Roman" w:cs="Times New Roman"/>
                <w:color w:val="000000"/>
                <w:sz w:val="26"/>
                <w:szCs w:val="26"/>
              </w:rPr>
              <w:t>Thời gian: 11 giờ</w:t>
            </w:r>
          </w:p>
        </w:tc>
      </w:tr>
      <w:tr w:rsidR="000B4D17" w:rsidRPr="00895D7A" w14:paraId="123D1CFE" w14:textId="77777777">
        <w:trPr>
          <w:trHeight w:val="405"/>
        </w:trPr>
        <w:tc>
          <w:tcPr>
            <w:tcW w:w="9468" w:type="dxa"/>
            <w:tcBorders>
              <w:top w:val="nil"/>
              <w:left w:val="nil"/>
              <w:bottom w:val="nil"/>
              <w:right w:val="nil"/>
            </w:tcBorders>
            <w:shd w:val="clear" w:color="auto" w:fill="auto"/>
            <w:vAlign w:val="center"/>
          </w:tcPr>
          <w:p w14:paraId="7CA13322" w14:textId="77777777" w:rsidR="000B4D17" w:rsidRPr="00895D7A" w:rsidRDefault="006A4B3F" w:rsidP="007977FD">
            <w:pPr>
              <w:pStyle w:val="ListParagraph"/>
              <w:widowControl/>
              <w:numPr>
                <w:ilvl w:val="3"/>
                <w:numId w:val="234"/>
              </w:numPr>
              <w:spacing w:after="120"/>
              <w:ind w:left="426"/>
              <w:jc w:val="both"/>
              <w:rPr>
                <w:rFonts w:eastAsia="Times New Roman" w:cs="Times New Roman"/>
                <w:b/>
                <w:sz w:val="26"/>
                <w:szCs w:val="26"/>
              </w:rPr>
            </w:pPr>
            <w:r w:rsidRPr="00895D7A">
              <w:rPr>
                <w:rFonts w:eastAsia="Times New Roman" w:cs="Times New Roman"/>
                <w:b/>
                <w:sz w:val="26"/>
                <w:szCs w:val="26"/>
              </w:rPr>
              <w:t>Mục tiêu:</w:t>
            </w:r>
          </w:p>
          <w:p w14:paraId="0AE177E3" w14:textId="77777777" w:rsidR="000B4D17" w:rsidRPr="00E77FD7" w:rsidRDefault="006A4B3F" w:rsidP="007977FD">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 xml:space="preserve">Xác định được ý nghĩa của giao tiếp trong công việc, lợi ích mà giao tiếp tốt mang lại; </w:t>
            </w:r>
          </w:p>
          <w:p w14:paraId="06C0E349" w14:textId="77777777" w:rsidR="000B4D17" w:rsidRPr="00E77FD7" w:rsidRDefault="006A4B3F" w:rsidP="007977FD">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 xml:space="preserve">Nhận dạng được ra và phát huy các điểm mạnh trong giao tiếp của bản thân; Phát hiện và kiểm soát các điểm yếu trong giao tiếp; </w:t>
            </w:r>
          </w:p>
          <w:p w14:paraId="30DC1441" w14:textId="77777777" w:rsidR="000B4D17" w:rsidRPr="00E77FD7" w:rsidRDefault="006A4B3F" w:rsidP="007977FD">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 xml:space="preserve">Sử dụng được tâm lý cho bản thân để giao tiếp tốt hơn; </w:t>
            </w:r>
          </w:p>
          <w:p w14:paraId="0601C5F4" w14:textId="77777777" w:rsidR="000B4D17" w:rsidRPr="00E77FD7" w:rsidRDefault="006A4B3F" w:rsidP="007977FD">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Thực hiện được các kỹ năng và kỹ thuật cơ bản trong giao tiếp.</w:t>
            </w:r>
          </w:p>
          <w:p w14:paraId="0D13C7EF" w14:textId="77777777" w:rsidR="000B4D17" w:rsidRPr="00E77FD7" w:rsidRDefault="006A4B3F" w:rsidP="007977FD">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 xml:space="preserve">Trình bày được một số vấn đề ứng xử giao tiếp trong môi trường làm việc, các tổ chức, doanh nghiệp. </w:t>
            </w:r>
          </w:p>
          <w:p w14:paraId="4AE9C855" w14:textId="77777777" w:rsidR="000B4D17" w:rsidRPr="00E77FD7" w:rsidRDefault="006A4B3F" w:rsidP="007977FD">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 xml:space="preserve">Phân biệt được tầm quan trọng của việc xây dựng những mối quan hệ ứng xử tốt đẹp trong doanh nghiệp, qua đó áp dụng các cách ứng xử phù hợp và làm việc hiệu quả. </w:t>
            </w:r>
          </w:p>
          <w:p w14:paraId="05B73AAD" w14:textId="77777777" w:rsidR="000B4D17" w:rsidRPr="00E77FD7" w:rsidRDefault="006A4B3F" w:rsidP="007977FD">
            <w:pPr>
              <w:widowControl/>
              <w:numPr>
                <w:ilvl w:val="1"/>
                <w:numId w:val="39"/>
              </w:numPr>
              <w:spacing w:after="120"/>
              <w:ind w:left="341" w:hanging="284"/>
              <w:jc w:val="both"/>
              <w:rPr>
                <w:rFonts w:ascii="Times New Roman" w:eastAsia="Times New Roman" w:hAnsi="Times New Roman" w:cs="Times New Roman"/>
                <w:color w:val="000000"/>
                <w:sz w:val="26"/>
                <w:szCs w:val="26"/>
                <w:lang w:val="vi-VN"/>
              </w:rPr>
            </w:pPr>
            <w:r w:rsidRPr="00E77FD7">
              <w:rPr>
                <w:rFonts w:ascii="Times New Roman" w:eastAsia="Times New Roman" w:hAnsi="Times New Roman" w:cs="Times New Roman"/>
                <w:color w:val="000000"/>
                <w:sz w:val="26"/>
                <w:szCs w:val="26"/>
                <w:lang w:val="vi-VN"/>
              </w:rPr>
              <w:t>Xác định được văn hóa giao tiếp trong công sở ở Việt Nam, đồng thời trang bị một số kỹ năng giao tiếp trong nội bộ doanh nghiệp.</w:t>
            </w:r>
          </w:p>
          <w:p w14:paraId="6152B17F" w14:textId="77777777" w:rsidR="000B4D17" w:rsidRPr="00895D7A" w:rsidRDefault="006A4B3F" w:rsidP="007977FD">
            <w:pPr>
              <w:pStyle w:val="ListParagraph"/>
              <w:widowControl/>
              <w:numPr>
                <w:ilvl w:val="3"/>
                <w:numId w:val="234"/>
              </w:numPr>
              <w:spacing w:after="120"/>
              <w:ind w:left="426"/>
              <w:jc w:val="both"/>
              <w:rPr>
                <w:rFonts w:eastAsia="Times New Roman" w:cs="Times New Roman"/>
                <w:b/>
                <w:sz w:val="26"/>
                <w:szCs w:val="26"/>
              </w:rPr>
            </w:pPr>
            <w:r w:rsidRPr="00895D7A">
              <w:rPr>
                <w:rFonts w:eastAsia="Times New Roman" w:cs="Times New Roman"/>
                <w:b/>
                <w:sz w:val="26"/>
                <w:szCs w:val="26"/>
              </w:rPr>
              <w:t>Nội dung chương:</w:t>
            </w:r>
          </w:p>
          <w:p w14:paraId="3C704D3F" w14:textId="79447626" w:rsidR="000B4D17" w:rsidRPr="00895D7A" w:rsidRDefault="007977FD">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r w:rsidR="006A4B3F" w:rsidRPr="00895D7A">
              <w:rPr>
                <w:rFonts w:ascii="Times New Roman" w:eastAsia="Times New Roman" w:hAnsi="Times New Roman" w:cs="Times New Roman"/>
                <w:b/>
                <w:color w:val="000000"/>
                <w:sz w:val="26"/>
                <w:szCs w:val="26"/>
              </w:rPr>
              <w:t xml:space="preserve">.1. Khái quát </w:t>
            </w:r>
          </w:p>
        </w:tc>
        <w:tc>
          <w:tcPr>
            <w:tcW w:w="360" w:type="dxa"/>
            <w:tcBorders>
              <w:top w:val="nil"/>
              <w:left w:val="nil"/>
              <w:bottom w:val="nil"/>
              <w:right w:val="nil"/>
            </w:tcBorders>
            <w:shd w:val="clear" w:color="auto" w:fill="auto"/>
            <w:vAlign w:val="bottom"/>
          </w:tcPr>
          <w:p w14:paraId="3B504A3F" w14:textId="77777777" w:rsidR="000B4D17" w:rsidRPr="00895D7A" w:rsidRDefault="000B4D17">
            <w:pPr>
              <w:widowControl/>
              <w:spacing w:after="120"/>
              <w:rPr>
                <w:rFonts w:ascii="Times New Roman" w:eastAsia="Times New Roman" w:hAnsi="Times New Roman" w:cs="Times New Roman"/>
                <w:b/>
                <w:color w:val="000000"/>
                <w:sz w:val="26"/>
                <w:szCs w:val="26"/>
              </w:rPr>
            </w:pPr>
          </w:p>
        </w:tc>
      </w:tr>
      <w:tr w:rsidR="000B4D17" w:rsidRPr="00895D7A" w14:paraId="5D04A0A7" w14:textId="77777777">
        <w:trPr>
          <w:trHeight w:val="405"/>
        </w:trPr>
        <w:tc>
          <w:tcPr>
            <w:tcW w:w="9468" w:type="dxa"/>
            <w:tcBorders>
              <w:top w:val="nil"/>
              <w:left w:val="nil"/>
              <w:bottom w:val="nil"/>
              <w:right w:val="nil"/>
            </w:tcBorders>
            <w:shd w:val="clear" w:color="auto" w:fill="auto"/>
            <w:vAlign w:val="center"/>
          </w:tcPr>
          <w:p w14:paraId="4D8E0866" w14:textId="4295211B" w:rsidR="000B4D17" w:rsidRPr="00895D7A" w:rsidRDefault="007977FD">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.1.1. Khái niệm</w:t>
            </w:r>
          </w:p>
        </w:tc>
        <w:tc>
          <w:tcPr>
            <w:tcW w:w="360" w:type="dxa"/>
            <w:tcBorders>
              <w:top w:val="nil"/>
              <w:left w:val="nil"/>
              <w:bottom w:val="nil"/>
              <w:right w:val="nil"/>
            </w:tcBorders>
            <w:shd w:val="clear" w:color="auto" w:fill="auto"/>
            <w:vAlign w:val="bottom"/>
          </w:tcPr>
          <w:p w14:paraId="5CE51FDF"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25BFE5FA" w14:textId="77777777">
        <w:trPr>
          <w:trHeight w:val="405"/>
        </w:trPr>
        <w:tc>
          <w:tcPr>
            <w:tcW w:w="9468" w:type="dxa"/>
            <w:tcBorders>
              <w:top w:val="nil"/>
              <w:left w:val="nil"/>
              <w:bottom w:val="nil"/>
              <w:right w:val="nil"/>
            </w:tcBorders>
            <w:shd w:val="clear" w:color="auto" w:fill="auto"/>
            <w:vAlign w:val="center"/>
          </w:tcPr>
          <w:p w14:paraId="1593FD10" w14:textId="36D41BEE" w:rsidR="000B4D17" w:rsidRPr="00895D7A" w:rsidRDefault="007977FD">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.1.2. Tầm quan trọng của kỹ năng giao tiếp</w:t>
            </w:r>
          </w:p>
        </w:tc>
        <w:tc>
          <w:tcPr>
            <w:tcW w:w="360" w:type="dxa"/>
            <w:tcBorders>
              <w:top w:val="nil"/>
              <w:left w:val="nil"/>
              <w:bottom w:val="nil"/>
              <w:right w:val="nil"/>
            </w:tcBorders>
            <w:shd w:val="clear" w:color="auto" w:fill="auto"/>
            <w:vAlign w:val="bottom"/>
          </w:tcPr>
          <w:p w14:paraId="696012D8"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5FBBDFA9" w14:textId="77777777">
        <w:trPr>
          <w:trHeight w:val="405"/>
        </w:trPr>
        <w:tc>
          <w:tcPr>
            <w:tcW w:w="9468" w:type="dxa"/>
            <w:tcBorders>
              <w:top w:val="nil"/>
              <w:left w:val="nil"/>
              <w:bottom w:val="nil"/>
              <w:right w:val="nil"/>
            </w:tcBorders>
            <w:shd w:val="clear" w:color="auto" w:fill="auto"/>
            <w:vAlign w:val="center"/>
          </w:tcPr>
          <w:p w14:paraId="4DE664D0" w14:textId="21A46018" w:rsidR="000B4D17" w:rsidRPr="00895D7A" w:rsidRDefault="007977FD">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r w:rsidR="006A4B3F" w:rsidRPr="00895D7A">
              <w:rPr>
                <w:rFonts w:ascii="Times New Roman" w:eastAsia="Times New Roman" w:hAnsi="Times New Roman" w:cs="Times New Roman"/>
                <w:b/>
                <w:color w:val="000000"/>
                <w:sz w:val="26"/>
                <w:szCs w:val="26"/>
              </w:rPr>
              <w:t xml:space="preserve">.2. Mục tiêu và phương thức giao tiếp </w:t>
            </w:r>
          </w:p>
        </w:tc>
        <w:tc>
          <w:tcPr>
            <w:tcW w:w="360" w:type="dxa"/>
            <w:tcBorders>
              <w:top w:val="nil"/>
              <w:left w:val="nil"/>
              <w:bottom w:val="nil"/>
              <w:right w:val="nil"/>
            </w:tcBorders>
            <w:shd w:val="clear" w:color="auto" w:fill="auto"/>
            <w:vAlign w:val="bottom"/>
          </w:tcPr>
          <w:p w14:paraId="1AB653DC" w14:textId="77777777" w:rsidR="000B4D17" w:rsidRPr="00895D7A" w:rsidRDefault="000B4D17">
            <w:pPr>
              <w:widowControl/>
              <w:spacing w:after="120"/>
              <w:rPr>
                <w:rFonts w:ascii="Times New Roman" w:eastAsia="Times New Roman" w:hAnsi="Times New Roman" w:cs="Times New Roman"/>
                <w:b/>
                <w:color w:val="000000"/>
                <w:sz w:val="26"/>
                <w:szCs w:val="26"/>
              </w:rPr>
            </w:pPr>
          </w:p>
        </w:tc>
      </w:tr>
      <w:tr w:rsidR="000B4D17" w:rsidRPr="00895D7A" w14:paraId="6B0D7B7B" w14:textId="77777777">
        <w:trPr>
          <w:trHeight w:val="405"/>
        </w:trPr>
        <w:tc>
          <w:tcPr>
            <w:tcW w:w="9468" w:type="dxa"/>
            <w:tcBorders>
              <w:top w:val="nil"/>
              <w:left w:val="nil"/>
              <w:bottom w:val="nil"/>
              <w:right w:val="nil"/>
            </w:tcBorders>
            <w:shd w:val="clear" w:color="auto" w:fill="auto"/>
            <w:vAlign w:val="center"/>
          </w:tcPr>
          <w:p w14:paraId="45802DD6" w14:textId="4C99C017"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.2.1. Mục tiêu giao tiếp</w:t>
            </w:r>
          </w:p>
        </w:tc>
        <w:tc>
          <w:tcPr>
            <w:tcW w:w="360" w:type="dxa"/>
            <w:tcBorders>
              <w:top w:val="nil"/>
              <w:left w:val="nil"/>
              <w:bottom w:val="nil"/>
              <w:right w:val="nil"/>
            </w:tcBorders>
            <w:shd w:val="clear" w:color="auto" w:fill="auto"/>
            <w:vAlign w:val="bottom"/>
          </w:tcPr>
          <w:p w14:paraId="616B439B"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50744F9F" w14:textId="77777777">
        <w:trPr>
          <w:trHeight w:val="405"/>
        </w:trPr>
        <w:tc>
          <w:tcPr>
            <w:tcW w:w="9468" w:type="dxa"/>
            <w:tcBorders>
              <w:top w:val="nil"/>
              <w:left w:val="nil"/>
              <w:bottom w:val="nil"/>
              <w:right w:val="nil"/>
            </w:tcBorders>
            <w:shd w:val="clear" w:color="auto" w:fill="auto"/>
            <w:vAlign w:val="center"/>
          </w:tcPr>
          <w:p w14:paraId="7F470648" w14:textId="54CF3C0B"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.2.2. Phương thức giao tiếp</w:t>
            </w:r>
          </w:p>
        </w:tc>
        <w:tc>
          <w:tcPr>
            <w:tcW w:w="360" w:type="dxa"/>
            <w:tcBorders>
              <w:top w:val="nil"/>
              <w:left w:val="nil"/>
              <w:bottom w:val="nil"/>
              <w:right w:val="nil"/>
            </w:tcBorders>
            <w:shd w:val="clear" w:color="auto" w:fill="auto"/>
            <w:vAlign w:val="bottom"/>
          </w:tcPr>
          <w:p w14:paraId="62C8E7DF"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4CE750D5" w14:textId="77777777">
        <w:trPr>
          <w:trHeight w:val="405"/>
        </w:trPr>
        <w:tc>
          <w:tcPr>
            <w:tcW w:w="9468" w:type="dxa"/>
            <w:tcBorders>
              <w:top w:val="nil"/>
              <w:left w:val="nil"/>
              <w:bottom w:val="nil"/>
              <w:right w:val="nil"/>
            </w:tcBorders>
            <w:shd w:val="clear" w:color="auto" w:fill="auto"/>
            <w:vAlign w:val="center"/>
          </w:tcPr>
          <w:p w14:paraId="191F5909" w14:textId="02469F6A" w:rsidR="000B4D17" w:rsidRPr="00895D7A" w:rsidRDefault="007977FD">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r w:rsidR="006A4B3F" w:rsidRPr="00895D7A">
              <w:rPr>
                <w:rFonts w:ascii="Times New Roman" w:eastAsia="Times New Roman" w:hAnsi="Times New Roman" w:cs="Times New Roman"/>
                <w:b/>
                <w:color w:val="000000"/>
                <w:sz w:val="26"/>
                <w:szCs w:val="26"/>
              </w:rPr>
              <w:t>.3. Các nguyên tắc cơ bản trong giao tiếp</w:t>
            </w:r>
          </w:p>
        </w:tc>
        <w:tc>
          <w:tcPr>
            <w:tcW w:w="360" w:type="dxa"/>
            <w:tcBorders>
              <w:top w:val="nil"/>
              <w:left w:val="nil"/>
              <w:bottom w:val="nil"/>
              <w:right w:val="nil"/>
            </w:tcBorders>
            <w:shd w:val="clear" w:color="auto" w:fill="auto"/>
            <w:vAlign w:val="bottom"/>
          </w:tcPr>
          <w:p w14:paraId="62A772AD"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tc>
      </w:tr>
      <w:tr w:rsidR="000B4D17" w:rsidRPr="00895D7A" w14:paraId="5CAD1606" w14:textId="77777777">
        <w:trPr>
          <w:trHeight w:val="405"/>
        </w:trPr>
        <w:tc>
          <w:tcPr>
            <w:tcW w:w="9468" w:type="dxa"/>
            <w:tcBorders>
              <w:top w:val="nil"/>
              <w:left w:val="nil"/>
              <w:bottom w:val="nil"/>
              <w:right w:val="nil"/>
            </w:tcBorders>
            <w:shd w:val="clear" w:color="auto" w:fill="auto"/>
            <w:vAlign w:val="center"/>
          </w:tcPr>
          <w:p w14:paraId="6114CA20" w14:textId="52D3EB3C" w:rsidR="000B4D17" w:rsidRPr="00895D7A" w:rsidRDefault="007977FD">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 xml:space="preserve">.3.1. Nguyên tắc bình đẳng </w:t>
            </w:r>
          </w:p>
        </w:tc>
        <w:tc>
          <w:tcPr>
            <w:tcW w:w="360" w:type="dxa"/>
            <w:tcBorders>
              <w:top w:val="nil"/>
              <w:left w:val="nil"/>
              <w:bottom w:val="nil"/>
              <w:right w:val="nil"/>
            </w:tcBorders>
            <w:shd w:val="clear" w:color="auto" w:fill="auto"/>
            <w:vAlign w:val="bottom"/>
          </w:tcPr>
          <w:p w14:paraId="759B2A27"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41723596" w14:textId="77777777">
        <w:trPr>
          <w:trHeight w:val="405"/>
        </w:trPr>
        <w:tc>
          <w:tcPr>
            <w:tcW w:w="9468" w:type="dxa"/>
            <w:tcBorders>
              <w:top w:val="nil"/>
              <w:left w:val="nil"/>
              <w:bottom w:val="nil"/>
              <w:right w:val="nil"/>
            </w:tcBorders>
            <w:shd w:val="clear" w:color="auto" w:fill="auto"/>
            <w:vAlign w:val="center"/>
          </w:tcPr>
          <w:p w14:paraId="7732C7C2" w14:textId="6EB99D2A"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.3.2. Nguyên tắc hài hòa lợi ích</w:t>
            </w:r>
          </w:p>
        </w:tc>
        <w:tc>
          <w:tcPr>
            <w:tcW w:w="360" w:type="dxa"/>
            <w:tcBorders>
              <w:top w:val="nil"/>
              <w:left w:val="nil"/>
              <w:bottom w:val="nil"/>
              <w:right w:val="nil"/>
            </w:tcBorders>
            <w:shd w:val="clear" w:color="auto" w:fill="auto"/>
            <w:vAlign w:val="bottom"/>
          </w:tcPr>
          <w:p w14:paraId="722646AC"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197BEF5D" w14:textId="77777777">
        <w:trPr>
          <w:trHeight w:val="405"/>
        </w:trPr>
        <w:tc>
          <w:tcPr>
            <w:tcW w:w="9468" w:type="dxa"/>
            <w:tcBorders>
              <w:top w:val="nil"/>
              <w:left w:val="nil"/>
              <w:bottom w:val="nil"/>
              <w:right w:val="nil"/>
            </w:tcBorders>
            <w:shd w:val="clear" w:color="auto" w:fill="auto"/>
            <w:vAlign w:val="center"/>
          </w:tcPr>
          <w:p w14:paraId="557E9422" w14:textId="0D2C9989" w:rsidR="000B4D17" w:rsidRPr="00895D7A" w:rsidRDefault="007977FD">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.3.3. Nguyên tắc định hướng tối ưu</w:t>
            </w:r>
          </w:p>
        </w:tc>
        <w:tc>
          <w:tcPr>
            <w:tcW w:w="360" w:type="dxa"/>
            <w:tcBorders>
              <w:top w:val="nil"/>
              <w:left w:val="nil"/>
              <w:bottom w:val="nil"/>
              <w:right w:val="nil"/>
            </w:tcBorders>
            <w:shd w:val="clear" w:color="auto" w:fill="auto"/>
            <w:vAlign w:val="bottom"/>
          </w:tcPr>
          <w:p w14:paraId="7405B19E"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75DEDC15" w14:textId="77777777">
        <w:trPr>
          <w:trHeight w:val="405"/>
        </w:trPr>
        <w:tc>
          <w:tcPr>
            <w:tcW w:w="9468" w:type="dxa"/>
            <w:tcBorders>
              <w:top w:val="nil"/>
              <w:left w:val="nil"/>
              <w:bottom w:val="nil"/>
              <w:right w:val="nil"/>
            </w:tcBorders>
            <w:shd w:val="clear" w:color="auto" w:fill="auto"/>
            <w:vAlign w:val="center"/>
          </w:tcPr>
          <w:p w14:paraId="429A8B17" w14:textId="633CC44F" w:rsidR="000B4D17" w:rsidRPr="00895D7A" w:rsidRDefault="007977FD">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.3.4. Nguyên tắc tôn trọng sự khác biệt văn hóa</w:t>
            </w:r>
          </w:p>
        </w:tc>
        <w:tc>
          <w:tcPr>
            <w:tcW w:w="360" w:type="dxa"/>
            <w:tcBorders>
              <w:top w:val="nil"/>
              <w:left w:val="nil"/>
              <w:bottom w:val="nil"/>
              <w:right w:val="nil"/>
            </w:tcBorders>
            <w:shd w:val="clear" w:color="auto" w:fill="auto"/>
            <w:vAlign w:val="bottom"/>
          </w:tcPr>
          <w:p w14:paraId="3DD6D60F"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78D10CC3" w14:textId="77777777">
        <w:trPr>
          <w:trHeight w:val="405"/>
        </w:trPr>
        <w:tc>
          <w:tcPr>
            <w:tcW w:w="9468" w:type="dxa"/>
            <w:tcBorders>
              <w:top w:val="nil"/>
              <w:left w:val="nil"/>
              <w:bottom w:val="nil"/>
              <w:right w:val="nil"/>
            </w:tcBorders>
            <w:shd w:val="clear" w:color="auto" w:fill="auto"/>
            <w:vAlign w:val="center"/>
          </w:tcPr>
          <w:p w14:paraId="01ADFB48" w14:textId="5236E468" w:rsidR="000B4D17" w:rsidRPr="00895D7A" w:rsidRDefault="007977FD">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r w:rsidR="006A4B3F" w:rsidRPr="00895D7A">
              <w:rPr>
                <w:rFonts w:ascii="Times New Roman" w:eastAsia="Times New Roman" w:hAnsi="Times New Roman" w:cs="Times New Roman"/>
                <w:b/>
                <w:color w:val="000000"/>
                <w:sz w:val="26"/>
                <w:szCs w:val="26"/>
              </w:rPr>
              <w:t>.4. Phong cách giao tiếp</w:t>
            </w:r>
          </w:p>
        </w:tc>
        <w:tc>
          <w:tcPr>
            <w:tcW w:w="360" w:type="dxa"/>
            <w:tcBorders>
              <w:top w:val="nil"/>
              <w:left w:val="nil"/>
              <w:bottom w:val="nil"/>
              <w:right w:val="nil"/>
            </w:tcBorders>
            <w:shd w:val="clear" w:color="auto" w:fill="auto"/>
            <w:vAlign w:val="bottom"/>
          </w:tcPr>
          <w:p w14:paraId="0A8DB122"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tc>
      </w:tr>
      <w:tr w:rsidR="000B4D17" w:rsidRPr="00895D7A" w14:paraId="1212C216" w14:textId="77777777">
        <w:trPr>
          <w:trHeight w:val="405"/>
        </w:trPr>
        <w:tc>
          <w:tcPr>
            <w:tcW w:w="9468" w:type="dxa"/>
            <w:tcBorders>
              <w:top w:val="nil"/>
              <w:left w:val="nil"/>
              <w:bottom w:val="nil"/>
              <w:right w:val="nil"/>
            </w:tcBorders>
            <w:shd w:val="clear" w:color="auto" w:fill="auto"/>
            <w:vAlign w:val="center"/>
          </w:tcPr>
          <w:p w14:paraId="06E39A82" w14:textId="3B78D8F6" w:rsidR="000B4D17" w:rsidRPr="00895D7A" w:rsidRDefault="007977FD">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 xml:space="preserve">.4.1. Khái niệm </w:t>
            </w:r>
          </w:p>
        </w:tc>
        <w:tc>
          <w:tcPr>
            <w:tcW w:w="360" w:type="dxa"/>
            <w:tcBorders>
              <w:top w:val="nil"/>
              <w:left w:val="nil"/>
              <w:bottom w:val="nil"/>
              <w:right w:val="nil"/>
            </w:tcBorders>
            <w:shd w:val="clear" w:color="auto" w:fill="auto"/>
            <w:vAlign w:val="bottom"/>
          </w:tcPr>
          <w:p w14:paraId="64AB135D"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5EDCAE1E" w14:textId="77777777">
        <w:trPr>
          <w:trHeight w:val="405"/>
        </w:trPr>
        <w:tc>
          <w:tcPr>
            <w:tcW w:w="9468" w:type="dxa"/>
            <w:tcBorders>
              <w:top w:val="nil"/>
              <w:left w:val="nil"/>
              <w:bottom w:val="nil"/>
              <w:right w:val="nil"/>
            </w:tcBorders>
            <w:shd w:val="clear" w:color="auto" w:fill="auto"/>
            <w:vAlign w:val="center"/>
          </w:tcPr>
          <w:p w14:paraId="74AC7DA9" w14:textId="09DC8EE5"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.4.2. Các phong cách giao tiếp cơ bản</w:t>
            </w:r>
          </w:p>
        </w:tc>
        <w:tc>
          <w:tcPr>
            <w:tcW w:w="360" w:type="dxa"/>
            <w:tcBorders>
              <w:top w:val="nil"/>
              <w:left w:val="nil"/>
              <w:bottom w:val="nil"/>
              <w:right w:val="nil"/>
            </w:tcBorders>
            <w:shd w:val="clear" w:color="auto" w:fill="auto"/>
            <w:vAlign w:val="bottom"/>
          </w:tcPr>
          <w:p w14:paraId="185DBB07"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6EC3CC43" w14:textId="77777777">
        <w:trPr>
          <w:trHeight w:val="405"/>
        </w:trPr>
        <w:tc>
          <w:tcPr>
            <w:tcW w:w="9468" w:type="dxa"/>
            <w:tcBorders>
              <w:top w:val="nil"/>
              <w:left w:val="nil"/>
              <w:bottom w:val="nil"/>
              <w:right w:val="nil"/>
            </w:tcBorders>
            <w:shd w:val="clear" w:color="auto" w:fill="auto"/>
            <w:vAlign w:val="center"/>
          </w:tcPr>
          <w:p w14:paraId="5310A60A" w14:textId="15612B00" w:rsidR="000B4D17" w:rsidRPr="00895D7A" w:rsidRDefault="007977FD">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.4.3. Các phong cách của đối tác cần lưu ý</w:t>
            </w:r>
          </w:p>
        </w:tc>
        <w:tc>
          <w:tcPr>
            <w:tcW w:w="360" w:type="dxa"/>
            <w:tcBorders>
              <w:top w:val="nil"/>
              <w:left w:val="nil"/>
              <w:bottom w:val="nil"/>
              <w:right w:val="nil"/>
            </w:tcBorders>
            <w:shd w:val="clear" w:color="auto" w:fill="auto"/>
            <w:vAlign w:val="bottom"/>
          </w:tcPr>
          <w:p w14:paraId="40BEB21D"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62370DC0" w14:textId="77777777">
        <w:trPr>
          <w:trHeight w:val="405"/>
        </w:trPr>
        <w:tc>
          <w:tcPr>
            <w:tcW w:w="9468" w:type="dxa"/>
            <w:tcBorders>
              <w:top w:val="nil"/>
              <w:left w:val="nil"/>
              <w:bottom w:val="nil"/>
              <w:right w:val="nil"/>
            </w:tcBorders>
            <w:shd w:val="clear" w:color="auto" w:fill="auto"/>
            <w:vAlign w:val="center"/>
          </w:tcPr>
          <w:p w14:paraId="68801C5A" w14:textId="5D5DBEB2" w:rsidR="000B4D17" w:rsidRPr="00895D7A" w:rsidRDefault="007977FD">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r w:rsidR="006A4B3F" w:rsidRPr="00895D7A">
              <w:rPr>
                <w:rFonts w:ascii="Times New Roman" w:eastAsia="Times New Roman" w:hAnsi="Times New Roman" w:cs="Times New Roman"/>
                <w:b/>
                <w:color w:val="000000"/>
                <w:sz w:val="26"/>
                <w:szCs w:val="26"/>
              </w:rPr>
              <w:t>.5. Kỹ năng cơ bản trong giao tiếp</w:t>
            </w:r>
          </w:p>
        </w:tc>
        <w:tc>
          <w:tcPr>
            <w:tcW w:w="360" w:type="dxa"/>
            <w:tcBorders>
              <w:top w:val="nil"/>
              <w:left w:val="nil"/>
              <w:bottom w:val="nil"/>
              <w:right w:val="nil"/>
            </w:tcBorders>
            <w:shd w:val="clear" w:color="auto" w:fill="auto"/>
            <w:vAlign w:val="bottom"/>
          </w:tcPr>
          <w:p w14:paraId="15CC85D6"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tc>
      </w:tr>
      <w:tr w:rsidR="000B4D17" w:rsidRPr="00895D7A" w14:paraId="461503C8" w14:textId="77777777">
        <w:trPr>
          <w:trHeight w:val="405"/>
        </w:trPr>
        <w:tc>
          <w:tcPr>
            <w:tcW w:w="9468" w:type="dxa"/>
            <w:tcBorders>
              <w:top w:val="nil"/>
              <w:left w:val="nil"/>
              <w:bottom w:val="nil"/>
              <w:right w:val="nil"/>
            </w:tcBorders>
            <w:shd w:val="clear" w:color="auto" w:fill="auto"/>
            <w:vAlign w:val="center"/>
          </w:tcPr>
          <w:p w14:paraId="751762A0" w14:textId="7CBA8C4B" w:rsidR="000B4D17" w:rsidRPr="00895D7A" w:rsidRDefault="007977FD">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 xml:space="preserve">.5.1. Kỹ năng lắng nghe </w:t>
            </w:r>
          </w:p>
        </w:tc>
        <w:tc>
          <w:tcPr>
            <w:tcW w:w="360" w:type="dxa"/>
            <w:tcBorders>
              <w:top w:val="nil"/>
              <w:left w:val="nil"/>
              <w:bottom w:val="nil"/>
              <w:right w:val="nil"/>
            </w:tcBorders>
            <w:shd w:val="clear" w:color="auto" w:fill="auto"/>
            <w:vAlign w:val="bottom"/>
          </w:tcPr>
          <w:p w14:paraId="1D2F9933"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5C30E242" w14:textId="77777777">
        <w:trPr>
          <w:trHeight w:val="405"/>
        </w:trPr>
        <w:tc>
          <w:tcPr>
            <w:tcW w:w="9468" w:type="dxa"/>
            <w:tcBorders>
              <w:top w:val="nil"/>
              <w:left w:val="nil"/>
              <w:bottom w:val="nil"/>
              <w:right w:val="nil"/>
            </w:tcBorders>
            <w:shd w:val="clear" w:color="auto" w:fill="auto"/>
            <w:vAlign w:val="center"/>
          </w:tcPr>
          <w:p w14:paraId="2F3EE9B9" w14:textId="3B581616"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.5.2. Kỹ năng nói</w:t>
            </w:r>
          </w:p>
        </w:tc>
        <w:tc>
          <w:tcPr>
            <w:tcW w:w="360" w:type="dxa"/>
            <w:tcBorders>
              <w:top w:val="nil"/>
              <w:left w:val="nil"/>
              <w:bottom w:val="nil"/>
              <w:right w:val="nil"/>
            </w:tcBorders>
            <w:shd w:val="clear" w:color="auto" w:fill="auto"/>
            <w:vAlign w:val="bottom"/>
          </w:tcPr>
          <w:p w14:paraId="1B991E6C"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1A982C4D" w14:textId="77777777">
        <w:trPr>
          <w:trHeight w:val="405"/>
        </w:trPr>
        <w:tc>
          <w:tcPr>
            <w:tcW w:w="9468" w:type="dxa"/>
            <w:tcBorders>
              <w:top w:val="nil"/>
              <w:left w:val="nil"/>
              <w:bottom w:val="nil"/>
              <w:right w:val="nil"/>
            </w:tcBorders>
            <w:shd w:val="clear" w:color="auto" w:fill="auto"/>
            <w:vAlign w:val="center"/>
          </w:tcPr>
          <w:p w14:paraId="5A64F3B0" w14:textId="0F4F9105" w:rsidR="000B4D17" w:rsidRPr="00895D7A" w:rsidRDefault="007977FD">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.5.3. Kỹ năng sử dụng ngôn ngữ cơ thể</w:t>
            </w:r>
          </w:p>
        </w:tc>
        <w:tc>
          <w:tcPr>
            <w:tcW w:w="360" w:type="dxa"/>
            <w:tcBorders>
              <w:top w:val="nil"/>
              <w:left w:val="nil"/>
              <w:bottom w:val="nil"/>
              <w:right w:val="nil"/>
            </w:tcBorders>
            <w:shd w:val="clear" w:color="auto" w:fill="auto"/>
            <w:vAlign w:val="bottom"/>
          </w:tcPr>
          <w:p w14:paraId="6DE58E7C"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7F22E093" w14:textId="77777777">
        <w:trPr>
          <w:trHeight w:val="405"/>
        </w:trPr>
        <w:tc>
          <w:tcPr>
            <w:tcW w:w="9468" w:type="dxa"/>
            <w:tcBorders>
              <w:top w:val="nil"/>
              <w:left w:val="nil"/>
              <w:bottom w:val="nil"/>
              <w:right w:val="nil"/>
            </w:tcBorders>
            <w:shd w:val="clear" w:color="auto" w:fill="auto"/>
            <w:vAlign w:val="center"/>
          </w:tcPr>
          <w:p w14:paraId="5AE8462F" w14:textId="4CA7657E" w:rsidR="000B4D17" w:rsidRPr="00895D7A" w:rsidRDefault="007977FD">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w:t>
            </w:r>
            <w:r w:rsidR="006A4B3F" w:rsidRPr="00895D7A">
              <w:rPr>
                <w:rFonts w:ascii="Times New Roman" w:eastAsia="Times New Roman" w:hAnsi="Times New Roman" w:cs="Times New Roman"/>
                <w:color w:val="000000"/>
                <w:sz w:val="26"/>
                <w:szCs w:val="26"/>
              </w:rPr>
              <w:t>.5.4. Trắc nghiệm kỹ năng giao tiếp bản thân</w:t>
            </w:r>
          </w:p>
        </w:tc>
        <w:tc>
          <w:tcPr>
            <w:tcW w:w="360" w:type="dxa"/>
            <w:tcBorders>
              <w:top w:val="nil"/>
              <w:left w:val="nil"/>
              <w:bottom w:val="nil"/>
              <w:right w:val="nil"/>
            </w:tcBorders>
            <w:shd w:val="clear" w:color="auto" w:fill="auto"/>
            <w:vAlign w:val="bottom"/>
          </w:tcPr>
          <w:p w14:paraId="1BD96C77"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63A1C661" w14:textId="77777777">
        <w:trPr>
          <w:trHeight w:val="405"/>
        </w:trPr>
        <w:tc>
          <w:tcPr>
            <w:tcW w:w="9468" w:type="dxa"/>
            <w:tcBorders>
              <w:top w:val="nil"/>
              <w:left w:val="nil"/>
              <w:bottom w:val="nil"/>
              <w:right w:val="nil"/>
            </w:tcBorders>
            <w:shd w:val="clear" w:color="auto" w:fill="auto"/>
            <w:vAlign w:val="bottom"/>
          </w:tcPr>
          <w:p w14:paraId="780E7550" w14:textId="0DD79F7F"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.6. Giao tiếp nơi công sở</w:t>
            </w:r>
          </w:p>
        </w:tc>
        <w:tc>
          <w:tcPr>
            <w:tcW w:w="360" w:type="dxa"/>
            <w:tcBorders>
              <w:top w:val="nil"/>
              <w:left w:val="nil"/>
              <w:bottom w:val="nil"/>
              <w:right w:val="nil"/>
            </w:tcBorders>
            <w:shd w:val="clear" w:color="auto" w:fill="auto"/>
            <w:vAlign w:val="bottom"/>
          </w:tcPr>
          <w:p w14:paraId="5DB77F76"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2EC98652" w14:textId="77777777">
        <w:trPr>
          <w:trHeight w:val="405"/>
        </w:trPr>
        <w:tc>
          <w:tcPr>
            <w:tcW w:w="9468" w:type="dxa"/>
            <w:tcBorders>
              <w:top w:val="nil"/>
              <w:left w:val="nil"/>
              <w:bottom w:val="nil"/>
              <w:right w:val="nil"/>
            </w:tcBorders>
            <w:shd w:val="clear" w:color="auto" w:fill="auto"/>
            <w:vAlign w:val="center"/>
          </w:tcPr>
          <w:p w14:paraId="50446263" w14:textId="344AD843"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.6.1. Giới thiệu</w:t>
            </w:r>
          </w:p>
        </w:tc>
        <w:tc>
          <w:tcPr>
            <w:tcW w:w="360" w:type="dxa"/>
            <w:tcBorders>
              <w:top w:val="nil"/>
              <w:left w:val="nil"/>
              <w:bottom w:val="nil"/>
              <w:right w:val="nil"/>
            </w:tcBorders>
            <w:shd w:val="clear" w:color="auto" w:fill="auto"/>
            <w:vAlign w:val="bottom"/>
          </w:tcPr>
          <w:p w14:paraId="6A7F4010"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5C0413E8" w14:textId="77777777">
        <w:trPr>
          <w:trHeight w:val="405"/>
        </w:trPr>
        <w:tc>
          <w:tcPr>
            <w:tcW w:w="9468" w:type="dxa"/>
            <w:tcBorders>
              <w:top w:val="nil"/>
              <w:left w:val="nil"/>
              <w:bottom w:val="nil"/>
              <w:right w:val="nil"/>
            </w:tcBorders>
            <w:shd w:val="clear" w:color="auto" w:fill="auto"/>
            <w:vAlign w:val="center"/>
          </w:tcPr>
          <w:p w14:paraId="0432CFD5" w14:textId="77D38365"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.6.2. Định nghĩa, vai trò của giao tiếp</w:t>
            </w:r>
          </w:p>
        </w:tc>
        <w:tc>
          <w:tcPr>
            <w:tcW w:w="360" w:type="dxa"/>
            <w:tcBorders>
              <w:top w:val="nil"/>
              <w:left w:val="nil"/>
              <w:bottom w:val="nil"/>
              <w:right w:val="nil"/>
            </w:tcBorders>
            <w:shd w:val="clear" w:color="auto" w:fill="auto"/>
            <w:vAlign w:val="bottom"/>
          </w:tcPr>
          <w:p w14:paraId="2C5BE244"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2531FD4E" w14:textId="77777777">
        <w:trPr>
          <w:trHeight w:val="405"/>
        </w:trPr>
        <w:tc>
          <w:tcPr>
            <w:tcW w:w="9468" w:type="dxa"/>
            <w:tcBorders>
              <w:top w:val="nil"/>
              <w:left w:val="nil"/>
              <w:bottom w:val="nil"/>
              <w:right w:val="nil"/>
            </w:tcBorders>
            <w:shd w:val="clear" w:color="auto" w:fill="auto"/>
            <w:vAlign w:val="center"/>
          </w:tcPr>
          <w:p w14:paraId="237C96E1" w14:textId="77098424"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.6.3. 3V trong giao tiếp hoàn hảo</w:t>
            </w:r>
          </w:p>
        </w:tc>
        <w:tc>
          <w:tcPr>
            <w:tcW w:w="360" w:type="dxa"/>
            <w:tcBorders>
              <w:top w:val="nil"/>
              <w:left w:val="nil"/>
              <w:bottom w:val="nil"/>
              <w:right w:val="nil"/>
            </w:tcBorders>
            <w:shd w:val="clear" w:color="auto" w:fill="auto"/>
            <w:vAlign w:val="bottom"/>
          </w:tcPr>
          <w:p w14:paraId="7DB50948"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66B0BB4F" w14:textId="77777777">
        <w:trPr>
          <w:trHeight w:val="405"/>
        </w:trPr>
        <w:tc>
          <w:tcPr>
            <w:tcW w:w="9468" w:type="dxa"/>
            <w:tcBorders>
              <w:top w:val="nil"/>
              <w:left w:val="nil"/>
              <w:bottom w:val="nil"/>
              <w:right w:val="nil"/>
            </w:tcBorders>
            <w:shd w:val="clear" w:color="auto" w:fill="auto"/>
            <w:vAlign w:val="center"/>
          </w:tcPr>
          <w:p w14:paraId="09CF4D6A" w14:textId="7404C609"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.6.4. Rào cản trong giao tiếp</w:t>
            </w:r>
          </w:p>
        </w:tc>
        <w:tc>
          <w:tcPr>
            <w:tcW w:w="360" w:type="dxa"/>
            <w:tcBorders>
              <w:top w:val="nil"/>
              <w:left w:val="nil"/>
              <w:bottom w:val="nil"/>
              <w:right w:val="nil"/>
            </w:tcBorders>
            <w:shd w:val="clear" w:color="auto" w:fill="auto"/>
            <w:vAlign w:val="bottom"/>
          </w:tcPr>
          <w:p w14:paraId="70D99832"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658752B5" w14:textId="77777777">
        <w:trPr>
          <w:trHeight w:val="405"/>
        </w:trPr>
        <w:tc>
          <w:tcPr>
            <w:tcW w:w="9468" w:type="dxa"/>
            <w:tcBorders>
              <w:top w:val="nil"/>
              <w:left w:val="nil"/>
              <w:bottom w:val="nil"/>
              <w:right w:val="nil"/>
            </w:tcBorders>
            <w:shd w:val="clear" w:color="auto" w:fill="auto"/>
            <w:vAlign w:val="center"/>
          </w:tcPr>
          <w:p w14:paraId="250EBD5D" w14:textId="7A033BF5"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.6.5. Kỹ năng lắng nghe</w:t>
            </w:r>
          </w:p>
        </w:tc>
        <w:tc>
          <w:tcPr>
            <w:tcW w:w="360" w:type="dxa"/>
            <w:tcBorders>
              <w:top w:val="nil"/>
              <w:left w:val="nil"/>
              <w:bottom w:val="nil"/>
              <w:right w:val="nil"/>
            </w:tcBorders>
            <w:shd w:val="clear" w:color="auto" w:fill="auto"/>
            <w:vAlign w:val="bottom"/>
          </w:tcPr>
          <w:p w14:paraId="41834F55"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71D70486" w14:textId="77777777">
        <w:trPr>
          <w:trHeight w:val="405"/>
        </w:trPr>
        <w:tc>
          <w:tcPr>
            <w:tcW w:w="9468" w:type="dxa"/>
            <w:tcBorders>
              <w:top w:val="nil"/>
              <w:left w:val="nil"/>
              <w:bottom w:val="nil"/>
              <w:right w:val="nil"/>
            </w:tcBorders>
            <w:shd w:val="clear" w:color="auto" w:fill="auto"/>
            <w:vAlign w:val="bottom"/>
          </w:tcPr>
          <w:p w14:paraId="137CDA00" w14:textId="6AB5DD17"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.7. Nghi thức xã giao</w:t>
            </w:r>
          </w:p>
        </w:tc>
        <w:tc>
          <w:tcPr>
            <w:tcW w:w="360" w:type="dxa"/>
            <w:tcBorders>
              <w:top w:val="nil"/>
              <w:left w:val="nil"/>
              <w:bottom w:val="nil"/>
              <w:right w:val="nil"/>
            </w:tcBorders>
            <w:shd w:val="clear" w:color="auto" w:fill="auto"/>
            <w:vAlign w:val="bottom"/>
          </w:tcPr>
          <w:p w14:paraId="37C3E939"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2043AD9F" w14:textId="77777777">
        <w:trPr>
          <w:trHeight w:val="405"/>
        </w:trPr>
        <w:tc>
          <w:tcPr>
            <w:tcW w:w="9468" w:type="dxa"/>
            <w:tcBorders>
              <w:top w:val="nil"/>
              <w:left w:val="nil"/>
              <w:bottom w:val="nil"/>
              <w:right w:val="nil"/>
            </w:tcBorders>
            <w:shd w:val="clear" w:color="auto" w:fill="auto"/>
            <w:vAlign w:val="center"/>
          </w:tcPr>
          <w:p w14:paraId="60D57A32" w14:textId="610FB049"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.7.1. Trang phục - Diện mạo</w:t>
            </w:r>
          </w:p>
        </w:tc>
        <w:tc>
          <w:tcPr>
            <w:tcW w:w="360" w:type="dxa"/>
            <w:tcBorders>
              <w:top w:val="nil"/>
              <w:left w:val="nil"/>
              <w:bottom w:val="nil"/>
              <w:right w:val="nil"/>
            </w:tcBorders>
            <w:shd w:val="clear" w:color="auto" w:fill="auto"/>
            <w:vAlign w:val="bottom"/>
          </w:tcPr>
          <w:p w14:paraId="78BDB131"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341017B8" w14:textId="77777777">
        <w:trPr>
          <w:trHeight w:val="405"/>
        </w:trPr>
        <w:tc>
          <w:tcPr>
            <w:tcW w:w="9468" w:type="dxa"/>
            <w:tcBorders>
              <w:top w:val="nil"/>
              <w:left w:val="nil"/>
              <w:bottom w:val="nil"/>
              <w:right w:val="nil"/>
            </w:tcBorders>
            <w:shd w:val="clear" w:color="auto" w:fill="auto"/>
            <w:vAlign w:val="center"/>
          </w:tcPr>
          <w:p w14:paraId="5F687A50" w14:textId="249F875F"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.7.2. Nghệ thuật bắt tay</w:t>
            </w:r>
          </w:p>
        </w:tc>
        <w:tc>
          <w:tcPr>
            <w:tcW w:w="360" w:type="dxa"/>
            <w:tcBorders>
              <w:top w:val="nil"/>
              <w:left w:val="nil"/>
              <w:bottom w:val="nil"/>
              <w:right w:val="nil"/>
            </w:tcBorders>
            <w:shd w:val="clear" w:color="auto" w:fill="auto"/>
            <w:vAlign w:val="bottom"/>
          </w:tcPr>
          <w:p w14:paraId="462928D4"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2922CCEC" w14:textId="77777777">
        <w:trPr>
          <w:trHeight w:val="405"/>
        </w:trPr>
        <w:tc>
          <w:tcPr>
            <w:tcW w:w="9468" w:type="dxa"/>
            <w:tcBorders>
              <w:top w:val="nil"/>
              <w:left w:val="nil"/>
              <w:bottom w:val="nil"/>
              <w:right w:val="nil"/>
            </w:tcBorders>
            <w:shd w:val="clear" w:color="auto" w:fill="auto"/>
            <w:vAlign w:val="center"/>
          </w:tcPr>
          <w:p w14:paraId="686ACB5A" w14:textId="61DAE7B1"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.7.3. Nghi thức cúi chào</w:t>
            </w:r>
          </w:p>
        </w:tc>
        <w:tc>
          <w:tcPr>
            <w:tcW w:w="360" w:type="dxa"/>
            <w:tcBorders>
              <w:top w:val="nil"/>
              <w:left w:val="nil"/>
              <w:bottom w:val="nil"/>
              <w:right w:val="nil"/>
            </w:tcBorders>
            <w:shd w:val="clear" w:color="auto" w:fill="auto"/>
            <w:vAlign w:val="bottom"/>
          </w:tcPr>
          <w:p w14:paraId="64082FE8"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7660246E" w14:textId="77777777">
        <w:trPr>
          <w:trHeight w:val="405"/>
        </w:trPr>
        <w:tc>
          <w:tcPr>
            <w:tcW w:w="9468" w:type="dxa"/>
            <w:tcBorders>
              <w:top w:val="nil"/>
              <w:left w:val="nil"/>
              <w:bottom w:val="nil"/>
              <w:right w:val="nil"/>
            </w:tcBorders>
            <w:shd w:val="clear" w:color="auto" w:fill="auto"/>
            <w:vAlign w:val="center"/>
          </w:tcPr>
          <w:p w14:paraId="371C33F4" w14:textId="79935228"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.7.4. Chú ý nơi công sở</w:t>
            </w:r>
          </w:p>
        </w:tc>
        <w:tc>
          <w:tcPr>
            <w:tcW w:w="360" w:type="dxa"/>
            <w:tcBorders>
              <w:top w:val="nil"/>
              <w:left w:val="nil"/>
              <w:bottom w:val="nil"/>
              <w:right w:val="nil"/>
            </w:tcBorders>
            <w:shd w:val="clear" w:color="auto" w:fill="auto"/>
            <w:vAlign w:val="bottom"/>
          </w:tcPr>
          <w:p w14:paraId="5001F6A6"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7852BD51" w14:textId="77777777">
        <w:trPr>
          <w:trHeight w:val="405"/>
        </w:trPr>
        <w:tc>
          <w:tcPr>
            <w:tcW w:w="9468" w:type="dxa"/>
            <w:tcBorders>
              <w:top w:val="nil"/>
              <w:left w:val="nil"/>
              <w:bottom w:val="nil"/>
              <w:right w:val="nil"/>
            </w:tcBorders>
            <w:shd w:val="clear" w:color="auto" w:fill="auto"/>
            <w:vAlign w:val="bottom"/>
          </w:tcPr>
          <w:p w14:paraId="61627FE7" w14:textId="207A52A0"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.8. Giao tiếp qua điện thoại</w:t>
            </w:r>
          </w:p>
        </w:tc>
        <w:tc>
          <w:tcPr>
            <w:tcW w:w="360" w:type="dxa"/>
            <w:tcBorders>
              <w:top w:val="nil"/>
              <w:left w:val="nil"/>
              <w:bottom w:val="nil"/>
              <w:right w:val="nil"/>
            </w:tcBorders>
            <w:shd w:val="clear" w:color="auto" w:fill="auto"/>
            <w:vAlign w:val="bottom"/>
          </w:tcPr>
          <w:p w14:paraId="1AD1A925"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3C9C1BCD" w14:textId="77777777">
        <w:trPr>
          <w:trHeight w:val="405"/>
        </w:trPr>
        <w:tc>
          <w:tcPr>
            <w:tcW w:w="9468" w:type="dxa"/>
            <w:tcBorders>
              <w:top w:val="nil"/>
              <w:left w:val="nil"/>
              <w:bottom w:val="nil"/>
              <w:right w:val="nil"/>
            </w:tcBorders>
            <w:shd w:val="clear" w:color="auto" w:fill="auto"/>
            <w:vAlign w:val="center"/>
          </w:tcPr>
          <w:p w14:paraId="1935B434" w14:textId="4142F28F"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.8.1. Ưu - Nhược điểm của giao tiếp qua điện thoại</w:t>
            </w:r>
          </w:p>
        </w:tc>
        <w:tc>
          <w:tcPr>
            <w:tcW w:w="360" w:type="dxa"/>
            <w:tcBorders>
              <w:top w:val="nil"/>
              <w:left w:val="nil"/>
              <w:bottom w:val="nil"/>
              <w:right w:val="nil"/>
            </w:tcBorders>
            <w:shd w:val="clear" w:color="auto" w:fill="auto"/>
            <w:vAlign w:val="bottom"/>
          </w:tcPr>
          <w:p w14:paraId="3C4EF865"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014645EE" w14:textId="77777777">
        <w:trPr>
          <w:trHeight w:val="405"/>
        </w:trPr>
        <w:tc>
          <w:tcPr>
            <w:tcW w:w="9468" w:type="dxa"/>
            <w:tcBorders>
              <w:top w:val="nil"/>
              <w:left w:val="nil"/>
              <w:bottom w:val="nil"/>
              <w:right w:val="nil"/>
            </w:tcBorders>
            <w:shd w:val="clear" w:color="auto" w:fill="auto"/>
            <w:vAlign w:val="center"/>
          </w:tcPr>
          <w:p w14:paraId="4BE34A88" w14:textId="55C16A1C"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.8.2. Kỹ năng NGHE điện thoại</w:t>
            </w:r>
          </w:p>
        </w:tc>
        <w:tc>
          <w:tcPr>
            <w:tcW w:w="360" w:type="dxa"/>
            <w:tcBorders>
              <w:top w:val="nil"/>
              <w:left w:val="nil"/>
              <w:bottom w:val="nil"/>
              <w:right w:val="nil"/>
            </w:tcBorders>
            <w:shd w:val="clear" w:color="auto" w:fill="auto"/>
            <w:vAlign w:val="bottom"/>
          </w:tcPr>
          <w:p w14:paraId="69AF330C"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15446420" w14:textId="77777777">
        <w:trPr>
          <w:trHeight w:val="405"/>
        </w:trPr>
        <w:tc>
          <w:tcPr>
            <w:tcW w:w="9468" w:type="dxa"/>
            <w:tcBorders>
              <w:top w:val="nil"/>
              <w:left w:val="nil"/>
              <w:bottom w:val="nil"/>
              <w:right w:val="nil"/>
            </w:tcBorders>
            <w:shd w:val="clear" w:color="auto" w:fill="auto"/>
            <w:vAlign w:val="center"/>
          </w:tcPr>
          <w:p w14:paraId="7FF56485" w14:textId="3775A707"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.8.3. Kỹ năng GỌI điện thoại</w:t>
            </w:r>
          </w:p>
        </w:tc>
        <w:tc>
          <w:tcPr>
            <w:tcW w:w="360" w:type="dxa"/>
            <w:tcBorders>
              <w:top w:val="nil"/>
              <w:left w:val="nil"/>
              <w:bottom w:val="nil"/>
              <w:right w:val="nil"/>
            </w:tcBorders>
            <w:shd w:val="clear" w:color="auto" w:fill="auto"/>
            <w:vAlign w:val="bottom"/>
          </w:tcPr>
          <w:p w14:paraId="041E30D7"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17DA24B4" w14:textId="77777777">
        <w:trPr>
          <w:trHeight w:val="405"/>
        </w:trPr>
        <w:tc>
          <w:tcPr>
            <w:tcW w:w="9468" w:type="dxa"/>
            <w:tcBorders>
              <w:top w:val="nil"/>
              <w:left w:val="nil"/>
              <w:bottom w:val="nil"/>
              <w:right w:val="nil"/>
            </w:tcBorders>
            <w:shd w:val="clear" w:color="auto" w:fill="auto"/>
            <w:vAlign w:val="bottom"/>
          </w:tcPr>
          <w:p w14:paraId="7BC1E60E" w14:textId="02AA82CE"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.9. Giao tiếp qua Email</w:t>
            </w:r>
          </w:p>
        </w:tc>
        <w:tc>
          <w:tcPr>
            <w:tcW w:w="360" w:type="dxa"/>
            <w:tcBorders>
              <w:top w:val="nil"/>
              <w:left w:val="nil"/>
              <w:bottom w:val="nil"/>
              <w:right w:val="nil"/>
            </w:tcBorders>
            <w:shd w:val="clear" w:color="auto" w:fill="auto"/>
            <w:vAlign w:val="bottom"/>
          </w:tcPr>
          <w:p w14:paraId="58A39D66"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6CDBEB9B" w14:textId="77777777">
        <w:trPr>
          <w:trHeight w:val="405"/>
        </w:trPr>
        <w:tc>
          <w:tcPr>
            <w:tcW w:w="9468" w:type="dxa"/>
            <w:tcBorders>
              <w:top w:val="nil"/>
              <w:left w:val="nil"/>
              <w:bottom w:val="nil"/>
              <w:right w:val="nil"/>
            </w:tcBorders>
            <w:shd w:val="clear" w:color="auto" w:fill="auto"/>
            <w:vAlign w:val="center"/>
          </w:tcPr>
          <w:p w14:paraId="26BECE48" w14:textId="3FF4730F"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.9.1. Ưu điểm, vai trò của E-mail</w:t>
            </w:r>
          </w:p>
        </w:tc>
        <w:tc>
          <w:tcPr>
            <w:tcW w:w="360" w:type="dxa"/>
            <w:tcBorders>
              <w:top w:val="nil"/>
              <w:left w:val="nil"/>
              <w:bottom w:val="nil"/>
              <w:right w:val="nil"/>
            </w:tcBorders>
            <w:shd w:val="clear" w:color="auto" w:fill="auto"/>
            <w:vAlign w:val="bottom"/>
          </w:tcPr>
          <w:p w14:paraId="00FC5F2D"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67B9DEBC" w14:textId="77777777">
        <w:trPr>
          <w:trHeight w:val="405"/>
        </w:trPr>
        <w:tc>
          <w:tcPr>
            <w:tcW w:w="9468" w:type="dxa"/>
            <w:tcBorders>
              <w:top w:val="nil"/>
              <w:left w:val="nil"/>
              <w:bottom w:val="nil"/>
              <w:right w:val="nil"/>
            </w:tcBorders>
            <w:shd w:val="clear" w:color="auto" w:fill="auto"/>
            <w:vAlign w:val="center"/>
          </w:tcPr>
          <w:p w14:paraId="4BEA843B" w14:textId="3203F804"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.9.2. Các lỗi thường gặp khi viết E-mail</w:t>
            </w:r>
          </w:p>
        </w:tc>
        <w:tc>
          <w:tcPr>
            <w:tcW w:w="360" w:type="dxa"/>
            <w:tcBorders>
              <w:top w:val="nil"/>
              <w:left w:val="nil"/>
              <w:bottom w:val="nil"/>
              <w:right w:val="nil"/>
            </w:tcBorders>
            <w:shd w:val="clear" w:color="auto" w:fill="auto"/>
            <w:vAlign w:val="bottom"/>
          </w:tcPr>
          <w:p w14:paraId="7EDFB89A"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3A42740C" w14:textId="77777777">
        <w:trPr>
          <w:trHeight w:val="405"/>
        </w:trPr>
        <w:tc>
          <w:tcPr>
            <w:tcW w:w="9468" w:type="dxa"/>
            <w:tcBorders>
              <w:top w:val="nil"/>
              <w:left w:val="nil"/>
              <w:bottom w:val="nil"/>
              <w:right w:val="nil"/>
            </w:tcBorders>
            <w:shd w:val="clear" w:color="auto" w:fill="auto"/>
            <w:vAlign w:val="center"/>
          </w:tcPr>
          <w:p w14:paraId="60A2B6A0" w14:textId="2AE9597E"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.9.3. Các bước viết E-mail</w:t>
            </w:r>
          </w:p>
        </w:tc>
        <w:tc>
          <w:tcPr>
            <w:tcW w:w="360" w:type="dxa"/>
            <w:tcBorders>
              <w:top w:val="nil"/>
              <w:left w:val="nil"/>
              <w:bottom w:val="nil"/>
              <w:right w:val="nil"/>
            </w:tcBorders>
            <w:shd w:val="clear" w:color="auto" w:fill="auto"/>
            <w:vAlign w:val="bottom"/>
          </w:tcPr>
          <w:p w14:paraId="5D44FA48"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45159C4F" w14:textId="77777777">
        <w:trPr>
          <w:trHeight w:val="525"/>
        </w:trPr>
        <w:tc>
          <w:tcPr>
            <w:tcW w:w="9468" w:type="dxa"/>
            <w:tcBorders>
              <w:top w:val="nil"/>
              <w:left w:val="nil"/>
              <w:bottom w:val="nil"/>
              <w:right w:val="nil"/>
            </w:tcBorders>
            <w:shd w:val="clear" w:color="auto" w:fill="auto"/>
            <w:vAlign w:val="bottom"/>
          </w:tcPr>
          <w:p w14:paraId="226ACCAC" w14:textId="2995B393"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.10. Gặp gỡ khách hàng</w:t>
            </w:r>
          </w:p>
        </w:tc>
        <w:tc>
          <w:tcPr>
            <w:tcW w:w="360" w:type="dxa"/>
            <w:tcBorders>
              <w:top w:val="nil"/>
              <w:left w:val="nil"/>
              <w:bottom w:val="nil"/>
              <w:right w:val="nil"/>
            </w:tcBorders>
            <w:shd w:val="clear" w:color="auto" w:fill="auto"/>
            <w:vAlign w:val="bottom"/>
          </w:tcPr>
          <w:p w14:paraId="763AB3EE"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3A1C0DEA" w14:textId="77777777">
        <w:trPr>
          <w:trHeight w:val="525"/>
        </w:trPr>
        <w:tc>
          <w:tcPr>
            <w:tcW w:w="9468" w:type="dxa"/>
            <w:tcBorders>
              <w:top w:val="nil"/>
              <w:left w:val="nil"/>
              <w:bottom w:val="nil"/>
              <w:right w:val="nil"/>
            </w:tcBorders>
            <w:shd w:val="clear" w:color="auto" w:fill="auto"/>
            <w:vAlign w:val="center"/>
          </w:tcPr>
          <w:p w14:paraId="691A5D6F" w14:textId="74CF25CB"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.10.1. Chuẩn bị gì trước khi đi gặp gỡ khách hàng?</w:t>
            </w:r>
          </w:p>
        </w:tc>
        <w:tc>
          <w:tcPr>
            <w:tcW w:w="360" w:type="dxa"/>
            <w:tcBorders>
              <w:top w:val="nil"/>
              <w:left w:val="nil"/>
              <w:bottom w:val="nil"/>
              <w:right w:val="nil"/>
            </w:tcBorders>
            <w:shd w:val="clear" w:color="auto" w:fill="auto"/>
            <w:vAlign w:val="bottom"/>
          </w:tcPr>
          <w:p w14:paraId="337F6A41"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5B501BA3" w14:textId="77777777">
        <w:trPr>
          <w:trHeight w:val="525"/>
        </w:trPr>
        <w:tc>
          <w:tcPr>
            <w:tcW w:w="9468" w:type="dxa"/>
            <w:tcBorders>
              <w:top w:val="nil"/>
              <w:left w:val="nil"/>
              <w:bottom w:val="nil"/>
              <w:right w:val="nil"/>
            </w:tcBorders>
            <w:shd w:val="clear" w:color="auto" w:fill="auto"/>
            <w:vAlign w:val="center"/>
          </w:tcPr>
          <w:p w14:paraId="614E9CBA" w14:textId="38EDBA00"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.10.2. Trao/nhận danh thiếp</w:t>
            </w:r>
          </w:p>
        </w:tc>
        <w:tc>
          <w:tcPr>
            <w:tcW w:w="360" w:type="dxa"/>
            <w:tcBorders>
              <w:top w:val="nil"/>
              <w:left w:val="nil"/>
              <w:bottom w:val="nil"/>
              <w:right w:val="nil"/>
            </w:tcBorders>
            <w:shd w:val="clear" w:color="auto" w:fill="auto"/>
            <w:vAlign w:val="bottom"/>
          </w:tcPr>
          <w:p w14:paraId="1FDF79CB"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4C082CC9" w14:textId="77777777">
        <w:trPr>
          <w:trHeight w:val="525"/>
        </w:trPr>
        <w:tc>
          <w:tcPr>
            <w:tcW w:w="9468" w:type="dxa"/>
            <w:tcBorders>
              <w:top w:val="nil"/>
              <w:left w:val="nil"/>
              <w:bottom w:val="nil"/>
              <w:right w:val="nil"/>
            </w:tcBorders>
            <w:shd w:val="clear" w:color="auto" w:fill="auto"/>
            <w:vAlign w:val="center"/>
          </w:tcPr>
          <w:p w14:paraId="2B413394" w14:textId="7D1C2482"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.10.3. Vị trí ngồi</w:t>
            </w:r>
          </w:p>
        </w:tc>
        <w:tc>
          <w:tcPr>
            <w:tcW w:w="360" w:type="dxa"/>
            <w:tcBorders>
              <w:top w:val="nil"/>
              <w:left w:val="nil"/>
              <w:bottom w:val="nil"/>
              <w:right w:val="nil"/>
            </w:tcBorders>
            <w:shd w:val="clear" w:color="auto" w:fill="auto"/>
            <w:vAlign w:val="bottom"/>
          </w:tcPr>
          <w:p w14:paraId="7F6475CD"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1BFD0B25" w14:textId="77777777">
        <w:trPr>
          <w:trHeight w:val="525"/>
        </w:trPr>
        <w:tc>
          <w:tcPr>
            <w:tcW w:w="9468" w:type="dxa"/>
            <w:tcBorders>
              <w:top w:val="nil"/>
              <w:left w:val="nil"/>
              <w:bottom w:val="nil"/>
              <w:right w:val="nil"/>
            </w:tcBorders>
            <w:shd w:val="clear" w:color="auto" w:fill="auto"/>
            <w:vAlign w:val="center"/>
          </w:tcPr>
          <w:p w14:paraId="70AB09D6" w14:textId="46988115"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.10.4. Dẫn khách, chỉ đường</w:t>
            </w:r>
          </w:p>
        </w:tc>
        <w:tc>
          <w:tcPr>
            <w:tcW w:w="360" w:type="dxa"/>
            <w:tcBorders>
              <w:top w:val="nil"/>
              <w:left w:val="nil"/>
              <w:bottom w:val="nil"/>
              <w:right w:val="nil"/>
            </w:tcBorders>
            <w:shd w:val="clear" w:color="auto" w:fill="auto"/>
            <w:vAlign w:val="bottom"/>
          </w:tcPr>
          <w:p w14:paraId="6CA54961"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25B26CC7" w14:textId="77777777">
        <w:trPr>
          <w:trHeight w:val="525"/>
        </w:trPr>
        <w:tc>
          <w:tcPr>
            <w:tcW w:w="9468" w:type="dxa"/>
            <w:tcBorders>
              <w:top w:val="nil"/>
              <w:left w:val="nil"/>
              <w:bottom w:val="nil"/>
              <w:right w:val="nil"/>
            </w:tcBorders>
            <w:shd w:val="clear" w:color="auto" w:fill="auto"/>
            <w:vAlign w:val="center"/>
          </w:tcPr>
          <w:p w14:paraId="55A15C7D" w14:textId="12EB385F"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.10.5. Cách mời trà, nước</w:t>
            </w:r>
          </w:p>
        </w:tc>
        <w:tc>
          <w:tcPr>
            <w:tcW w:w="360" w:type="dxa"/>
            <w:tcBorders>
              <w:top w:val="nil"/>
              <w:left w:val="nil"/>
              <w:bottom w:val="nil"/>
              <w:right w:val="nil"/>
            </w:tcBorders>
            <w:shd w:val="clear" w:color="auto" w:fill="auto"/>
            <w:vAlign w:val="bottom"/>
          </w:tcPr>
          <w:p w14:paraId="2A65FD48" w14:textId="77777777" w:rsidR="000B4D17" w:rsidRPr="00895D7A" w:rsidRDefault="000B4D17">
            <w:pPr>
              <w:widowControl/>
              <w:spacing w:after="120"/>
              <w:rPr>
                <w:rFonts w:ascii="Times New Roman" w:eastAsia="Times New Roman" w:hAnsi="Times New Roman" w:cs="Times New Roman"/>
                <w:color w:val="000000"/>
                <w:sz w:val="26"/>
                <w:szCs w:val="26"/>
              </w:rPr>
            </w:pPr>
          </w:p>
        </w:tc>
      </w:tr>
      <w:tr w:rsidR="000B4D17" w:rsidRPr="00895D7A" w14:paraId="30CF7D64" w14:textId="77777777">
        <w:trPr>
          <w:trHeight w:val="525"/>
        </w:trPr>
        <w:tc>
          <w:tcPr>
            <w:tcW w:w="9468" w:type="dxa"/>
            <w:tcBorders>
              <w:top w:val="nil"/>
              <w:left w:val="nil"/>
              <w:bottom w:val="nil"/>
              <w:right w:val="nil"/>
            </w:tcBorders>
            <w:shd w:val="clear" w:color="auto" w:fill="auto"/>
            <w:vAlign w:val="center"/>
          </w:tcPr>
          <w:p w14:paraId="4903DBEB" w14:textId="3CFF26F5" w:rsidR="000B4D17" w:rsidRPr="00895D7A" w:rsidRDefault="007977FD">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r w:rsidR="006A4B3F" w:rsidRPr="00895D7A">
              <w:rPr>
                <w:rFonts w:ascii="Times New Roman" w:eastAsia="Times New Roman" w:hAnsi="Times New Roman" w:cs="Times New Roman"/>
                <w:color w:val="000000"/>
                <w:sz w:val="26"/>
                <w:szCs w:val="26"/>
              </w:rPr>
              <w:t>.10.6. Bí quyết để tạo ấn tượng</w:t>
            </w:r>
          </w:p>
        </w:tc>
        <w:tc>
          <w:tcPr>
            <w:tcW w:w="360" w:type="dxa"/>
            <w:tcBorders>
              <w:top w:val="nil"/>
              <w:left w:val="nil"/>
              <w:bottom w:val="nil"/>
              <w:right w:val="nil"/>
            </w:tcBorders>
            <w:shd w:val="clear" w:color="auto" w:fill="auto"/>
            <w:vAlign w:val="bottom"/>
          </w:tcPr>
          <w:p w14:paraId="3418A71B" w14:textId="77777777" w:rsidR="000B4D17" w:rsidRPr="00895D7A" w:rsidRDefault="000B4D17">
            <w:pPr>
              <w:widowControl/>
              <w:spacing w:after="120"/>
              <w:rPr>
                <w:rFonts w:ascii="Times New Roman" w:eastAsia="Times New Roman" w:hAnsi="Times New Roman" w:cs="Times New Roman"/>
                <w:color w:val="000000"/>
                <w:sz w:val="26"/>
                <w:szCs w:val="26"/>
              </w:rPr>
            </w:pPr>
          </w:p>
        </w:tc>
      </w:tr>
    </w:tbl>
    <w:p w14:paraId="230A4337" w14:textId="77777777" w:rsidR="000B4D17" w:rsidRPr="00895D7A" w:rsidRDefault="006A4B3F">
      <w:pPr>
        <w:widowControl/>
        <w:shd w:val="clear" w:color="auto" w:fill="FFFFFF"/>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IV. Điều kiện thực hiện môn học</w:t>
      </w:r>
    </w:p>
    <w:p w14:paraId="5BC15F4F" w14:textId="77777777" w:rsidR="000B4D17" w:rsidRPr="00895D7A" w:rsidRDefault="006A4B3F" w:rsidP="00C965C5">
      <w:pPr>
        <w:widowControl/>
        <w:numPr>
          <w:ilvl w:val="0"/>
          <w:numId w:val="27"/>
        </w:numPr>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Phòng học, máy tính, máy chiếu và các thiết bị dạy học khác;</w:t>
      </w:r>
    </w:p>
    <w:p w14:paraId="24723ABC" w14:textId="77777777" w:rsidR="000B4D17" w:rsidRPr="00895D7A" w:rsidRDefault="006A4B3F" w:rsidP="00C965C5">
      <w:pPr>
        <w:widowControl/>
        <w:numPr>
          <w:ilvl w:val="0"/>
          <w:numId w:val="27"/>
        </w:numPr>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Chương trình môn học, giáo trình, tài liệu tham khảo, giáo án, phim ảnh, và các tài liệu liên quan;</w:t>
      </w:r>
    </w:p>
    <w:p w14:paraId="4D43FA64"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V. Phương pháp đánh giá</w:t>
      </w:r>
    </w:p>
    <w:p w14:paraId="43E99BBB" w14:textId="77777777" w:rsidR="000B4D17" w:rsidRPr="00895D7A" w:rsidRDefault="006A4B3F">
      <w:pPr>
        <w:widowControl/>
        <w:spacing w:after="120"/>
        <w:ind w:firstLine="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Việc đánh giá kết quả học tập của người học được thực hiện theo quy định tại Thông tư số 09/2017/TT-BLĐTBXH ngày 13 tháng 3 năm 2017 của Bộ trưởng Bộ Lao </w:t>
      </w:r>
      <w:r w:rsidRPr="00895D7A">
        <w:rPr>
          <w:rFonts w:ascii="Times New Roman" w:eastAsia="Times New Roman" w:hAnsi="Times New Roman" w:cs="Times New Roman"/>
          <w:color w:val="000000"/>
          <w:sz w:val="26"/>
          <w:szCs w:val="26"/>
        </w:rPr>
        <w:lastRenderedPageBreak/>
        <w:t>động - Thương binh và Xã hội quy định việc tổ chức thực hiện chương trình đào tạo trình độ trung cấp, trình độ cao đẳng theo niên chế hoặc theo phương thức tích lũy mô đun hoặc tín chỉ; quy chế kiểm tra, thi, xét công nhận tốt nghiệp.</w:t>
      </w:r>
    </w:p>
    <w:p w14:paraId="740820C2"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VI. Hướng dẫn thực hiện môn học:</w:t>
      </w:r>
    </w:p>
    <w:p w14:paraId="76DDABC8"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Phạm vi áp dụng môn học:</w:t>
      </w:r>
    </w:p>
    <w:p w14:paraId="31141ADB" w14:textId="084E862D" w:rsidR="000B4D17" w:rsidRPr="00895D7A" w:rsidRDefault="006A4B3F" w:rsidP="00C965C5">
      <w:pPr>
        <w:widowControl/>
        <w:numPr>
          <w:ilvl w:val="0"/>
          <w:numId w:val="26"/>
        </w:numPr>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Môn học Kỹ năng mềm được sử dụng để giảng dạy cho trình độ cao đẳng.</w:t>
      </w:r>
    </w:p>
    <w:p w14:paraId="6B571F7E"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Hướng dẫn về phương pháp giảng dạy, học tập môn học:</w:t>
      </w:r>
    </w:p>
    <w:p w14:paraId="0860201C" w14:textId="77777777" w:rsidR="000B4D17" w:rsidRPr="00895D7A" w:rsidRDefault="006A4B3F" w:rsidP="00C965C5">
      <w:pPr>
        <w:widowControl/>
        <w:numPr>
          <w:ilvl w:val="0"/>
          <w:numId w:val="25"/>
        </w:numPr>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Đối với giáo viên, giảng viên:</w:t>
      </w:r>
    </w:p>
    <w:p w14:paraId="6ABC850C" w14:textId="77777777" w:rsidR="000B4D17" w:rsidRPr="00771164" w:rsidRDefault="006A4B3F" w:rsidP="00C965C5">
      <w:pPr>
        <w:widowControl/>
        <w:numPr>
          <w:ilvl w:val="0"/>
          <w:numId w:val="25"/>
        </w:numPr>
        <w:jc w:val="both"/>
        <w:rPr>
          <w:rFonts w:ascii="Times New Roman" w:eastAsia="Times New Roman" w:hAnsi="Times New Roman" w:cs="Times New Roman"/>
          <w:color w:val="000000"/>
          <w:spacing w:val="-6"/>
          <w:sz w:val="26"/>
          <w:szCs w:val="26"/>
        </w:rPr>
      </w:pPr>
      <w:r w:rsidRPr="00771164">
        <w:rPr>
          <w:rFonts w:ascii="Times New Roman" w:eastAsia="Times New Roman" w:hAnsi="Times New Roman" w:cs="Times New Roman"/>
          <w:color w:val="000000"/>
          <w:spacing w:val="-6"/>
          <w:sz w:val="26"/>
          <w:szCs w:val="26"/>
        </w:rPr>
        <w:t xml:space="preserve">Khi giảng dạy, cần giúp người học phân biệt rõ khái niệm về khả năng thuyết trình, kỹ năng giao tiếp, kỹ năng xác định mục tiêu, kỹ năng làm việc nhóm, cách ứng xử và sử dụng phương tiện, vật tư, thiết bị trong cơ quan doanh nghiệp và văn hóa công sở. </w:t>
      </w:r>
    </w:p>
    <w:p w14:paraId="5D490402" w14:textId="77777777" w:rsidR="000B4D17" w:rsidRPr="00895D7A" w:rsidRDefault="006A4B3F" w:rsidP="00C965C5">
      <w:pPr>
        <w:widowControl/>
        <w:numPr>
          <w:ilvl w:val="0"/>
          <w:numId w:val="25"/>
        </w:numPr>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Các nội dung liên quan đến cấu trúc, tổ chức, chỉ phân tích. </w:t>
      </w:r>
    </w:p>
    <w:p w14:paraId="552BBB15" w14:textId="77777777" w:rsidR="000B4D17" w:rsidRPr="00895D7A" w:rsidRDefault="006A4B3F" w:rsidP="00C965C5">
      <w:pPr>
        <w:widowControl/>
        <w:numPr>
          <w:ilvl w:val="0"/>
          <w:numId w:val="25"/>
        </w:numPr>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Để giúp người học nắm vững những kiến thức cơ bản cần thiết sau mỗi chương cần giao các câu hỏi, bài tập để làm ngoài giờ. Các câu hỏi, bài tập chỉ cần ở mức độ đơn giản, trung bình phù hợp với phần lý thuyết đã học.</w:t>
      </w:r>
    </w:p>
    <w:p w14:paraId="09B50639" w14:textId="77777777" w:rsidR="000B4D17" w:rsidRPr="00895D7A" w:rsidRDefault="006A4B3F" w:rsidP="00C965C5">
      <w:pPr>
        <w:widowControl/>
        <w:numPr>
          <w:ilvl w:val="0"/>
          <w:numId w:val="25"/>
        </w:numPr>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Tăng cường sử dụng thiết bị, đồ dùng dạy học để đạt hiệu quả dạy học.</w:t>
      </w:r>
    </w:p>
    <w:p w14:paraId="00BC7A46" w14:textId="77777777" w:rsidR="000B4D17" w:rsidRPr="00895D7A" w:rsidRDefault="006A4B3F" w:rsidP="00C965C5">
      <w:pPr>
        <w:widowControl/>
        <w:numPr>
          <w:ilvl w:val="0"/>
          <w:numId w:val="25"/>
        </w:numPr>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Phần thực hành, cần cho người học thực hiện các bài thuyết trình, làm việc nhóm, giải quyết các tình huống trong công việc.</w:t>
      </w:r>
    </w:p>
    <w:p w14:paraId="59AB806E" w14:textId="77777777" w:rsidR="000B4D17" w:rsidRPr="00895D7A" w:rsidRDefault="006A4B3F" w:rsidP="00C965C5">
      <w:pPr>
        <w:widowControl/>
        <w:numPr>
          <w:ilvl w:val="0"/>
          <w:numId w:val="25"/>
        </w:numPr>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Đối với người học:</w:t>
      </w:r>
    </w:p>
    <w:p w14:paraId="236AF439" w14:textId="77777777" w:rsidR="000B4D17" w:rsidRPr="00895D7A" w:rsidRDefault="006A4B3F" w:rsidP="00C965C5">
      <w:pPr>
        <w:widowControl/>
        <w:numPr>
          <w:ilvl w:val="0"/>
          <w:numId w:val="25"/>
        </w:numPr>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Tham gia học tại lớp/ xưởng thực hành tối thiểu 80% thời lượng của mô đun.</w:t>
      </w:r>
    </w:p>
    <w:p w14:paraId="5928021A" w14:textId="77777777" w:rsidR="000B4D17" w:rsidRPr="00895D7A" w:rsidRDefault="006A4B3F" w:rsidP="00C965C5">
      <w:pPr>
        <w:widowControl/>
        <w:numPr>
          <w:ilvl w:val="0"/>
          <w:numId w:val="25"/>
        </w:numPr>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Tuân thủ các qui định của lớp học/ xưởng thực hành và yêu cầu của giáo viên.</w:t>
      </w:r>
    </w:p>
    <w:p w14:paraId="6EE57FA7" w14:textId="77777777" w:rsidR="000B4D17" w:rsidRPr="00895D7A" w:rsidRDefault="006A4B3F" w:rsidP="00C965C5">
      <w:pPr>
        <w:widowControl/>
        <w:numPr>
          <w:ilvl w:val="0"/>
          <w:numId w:val="25"/>
        </w:numPr>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Tham gia kiểm tra định kỳ, kết thúc mô đun theo qui định.</w:t>
      </w:r>
    </w:p>
    <w:p w14:paraId="755F0C32" w14:textId="77777777" w:rsidR="000B4D17" w:rsidRPr="00895D7A" w:rsidRDefault="006A4B3F">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VII. Những trọng tâm chương trình cần chú ý:</w:t>
      </w:r>
    </w:p>
    <w:p w14:paraId="5A63D4F8" w14:textId="77777777" w:rsidR="000B4D17" w:rsidRPr="00895D7A" w:rsidRDefault="006A4B3F">
      <w:pPr>
        <w:spacing w:after="120"/>
        <w:ind w:left="288"/>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Trọng tâm môn học là Chương 2, 3 và chương 5, 6</w:t>
      </w:r>
    </w:p>
    <w:p w14:paraId="42EE2335"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Tài liệu tham khảo</w:t>
      </w:r>
    </w:p>
    <w:p w14:paraId="44C97E6C" w14:textId="77777777" w:rsidR="000B4D17" w:rsidRPr="00895D7A" w:rsidRDefault="006A4B3F">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A. Tiếng Việt:</w:t>
      </w:r>
    </w:p>
    <w:p w14:paraId="0103CABB" w14:textId="102D3752" w:rsidR="000B4D17" w:rsidRPr="00895D7A" w:rsidRDefault="006A4B3F" w:rsidP="00C965C5">
      <w:pPr>
        <w:pStyle w:val="ListParagraph"/>
        <w:widowControl/>
        <w:numPr>
          <w:ilvl w:val="0"/>
          <w:numId w:val="143"/>
        </w:numPr>
        <w:spacing w:after="120"/>
        <w:rPr>
          <w:rFonts w:eastAsia="Times New Roman" w:cs="Times New Roman"/>
          <w:sz w:val="26"/>
          <w:szCs w:val="26"/>
        </w:rPr>
      </w:pPr>
      <w:r w:rsidRPr="00895D7A">
        <w:rPr>
          <w:rFonts w:eastAsia="Times New Roman" w:cs="Times New Roman"/>
          <w:sz w:val="26"/>
          <w:szCs w:val="26"/>
        </w:rPr>
        <w:t xml:space="preserve">Lại Thế Luyện (2013). </w:t>
      </w:r>
      <w:r w:rsidRPr="00895D7A">
        <w:rPr>
          <w:rFonts w:eastAsia="Times New Roman" w:cs="Times New Roman"/>
          <w:i/>
          <w:sz w:val="26"/>
          <w:szCs w:val="26"/>
        </w:rPr>
        <w:t>Kỹ Năng Mềm Và Thành Công Của Bạn</w:t>
      </w:r>
      <w:r w:rsidRPr="00895D7A">
        <w:rPr>
          <w:rFonts w:eastAsia="Times New Roman" w:cs="Times New Roman"/>
          <w:sz w:val="26"/>
          <w:szCs w:val="26"/>
        </w:rPr>
        <w:t>. Nhà xuất bản Hồng Đức.</w:t>
      </w:r>
    </w:p>
    <w:p w14:paraId="09852514" w14:textId="6CB22684" w:rsidR="000B4D17" w:rsidRPr="00895D7A" w:rsidRDefault="006A4B3F" w:rsidP="00C965C5">
      <w:pPr>
        <w:pStyle w:val="ListParagraph"/>
        <w:widowControl/>
        <w:numPr>
          <w:ilvl w:val="0"/>
          <w:numId w:val="143"/>
        </w:numPr>
        <w:spacing w:after="120"/>
        <w:rPr>
          <w:rFonts w:eastAsia="Times New Roman" w:cs="Times New Roman"/>
          <w:sz w:val="26"/>
          <w:szCs w:val="26"/>
        </w:rPr>
      </w:pPr>
      <w:r w:rsidRPr="00895D7A">
        <w:rPr>
          <w:rFonts w:eastAsia="Times New Roman" w:cs="Times New Roman"/>
          <w:sz w:val="26"/>
          <w:szCs w:val="26"/>
        </w:rPr>
        <w:t xml:space="preserve">Nguyễn Thị Oanh (2007). </w:t>
      </w:r>
      <w:r w:rsidRPr="00895D7A">
        <w:rPr>
          <w:rFonts w:eastAsia="Times New Roman" w:cs="Times New Roman"/>
          <w:i/>
          <w:sz w:val="26"/>
          <w:szCs w:val="26"/>
        </w:rPr>
        <w:t xml:space="preserve">Làm việc theo nhóm. </w:t>
      </w:r>
      <w:r w:rsidRPr="00895D7A">
        <w:rPr>
          <w:rFonts w:eastAsia="Times New Roman" w:cs="Times New Roman"/>
          <w:sz w:val="26"/>
          <w:szCs w:val="26"/>
        </w:rPr>
        <w:t xml:space="preserve"> Nhà xuất bản Trẻ</w:t>
      </w:r>
      <w:r w:rsidRPr="00895D7A">
        <w:rPr>
          <w:rFonts w:eastAsia="Times New Roman" w:cs="Times New Roman"/>
          <w:i/>
          <w:sz w:val="26"/>
          <w:szCs w:val="26"/>
        </w:rPr>
        <w:t>.</w:t>
      </w:r>
    </w:p>
    <w:p w14:paraId="53EC2C22" w14:textId="2A1D2F07" w:rsidR="000B4D17" w:rsidRPr="00895D7A" w:rsidRDefault="006A4B3F" w:rsidP="00C965C5">
      <w:pPr>
        <w:pStyle w:val="ListParagraph"/>
        <w:numPr>
          <w:ilvl w:val="0"/>
          <w:numId w:val="143"/>
        </w:numPr>
        <w:tabs>
          <w:tab w:val="left" w:pos="358"/>
        </w:tabs>
        <w:spacing w:after="120"/>
        <w:jc w:val="both"/>
        <w:rPr>
          <w:rFonts w:eastAsia="Times New Roman" w:cs="Times New Roman"/>
          <w:sz w:val="26"/>
          <w:szCs w:val="26"/>
        </w:rPr>
      </w:pPr>
      <w:r w:rsidRPr="00895D7A">
        <w:rPr>
          <w:rFonts w:eastAsia="Times New Roman" w:cs="Times New Roman"/>
          <w:sz w:val="26"/>
          <w:szCs w:val="26"/>
        </w:rPr>
        <w:t xml:space="preserve">Trần Thị Bích Nga; Phạm Ngọc Sáu; Nguyễn Thu Hà (2006). </w:t>
      </w:r>
      <w:r w:rsidRPr="00895D7A">
        <w:rPr>
          <w:rFonts w:eastAsia="Times New Roman" w:cs="Times New Roman"/>
          <w:i/>
          <w:sz w:val="26"/>
          <w:szCs w:val="26"/>
        </w:rPr>
        <w:t>Xây dựng nhóm làm việc hiệu quả.</w:t>
      </w:r>
      <w:r w:rsidRPr="00895D7A">
        <w:rPr>
          <w:rFonts w:eastAsia="Times New Roman" w:cs="Times New Roman"/>
          <w:sz w:val="26"/>
          <w:szCs w:val="26"/>
        </w:rPr>
        <w:t xml:space="preserve"> Nhà xuất bản Tổng hợp TP Hồ Chí Minh,.</w:t>
      </w:r>
    </w:p>
    <w:p w14:paraId="2665FEB7" w14:textId="3A51C4CC" w:rsidR="000B4D17" w:rsidRPr="00895D7A" w:rsidRDefault="006A4B3F" w:rsidP="00C965C5">
      <w:pPr>
        <w:pStyle w:val="ListParagraph"/>
        <w:numPr>
          <w:ilvl w:val="0"/>
          <w:numId w:val="143"/>
        </w:numPr>
        <w:spacing w:after="120"/>
        <w:rPr>
          <w:rFonts w:eastAsia="Times New Roman" w:cs="Times New Roman"/>
          <w:sz w:val="26"/>
          <w:szCs w:val="26"/>
          <w:highlight w:val="white"/>
        </w:rPr>
      </w:pPr>
      <w:r w:rsidRPr="00895D7A">
        <w:rPr>
          <w:rFonts w:eastAsia="Times New Roman" w:cs="Times New Roman"/>
          <w:sz w:val="26"/>
          <w:szCs w:val="26"/>
          <w:highlight w:val="white"/>
        </w:rPr>
        <w:t xml:space="preserve">Bích Nga, Tấn Phước (2006). </w:t>
      </w:r>
      <w:r w:rsidRPr="00895D7A">
        <w:rPr>
          <w:rFonts w:eastAsia="Times New Roman" w:cs="Times New Roman"/>
          <w:i/>
          <w:sz w:val="26"/>
          <w:szCs w:val="26"/>
          <w:highlight w:val="white"/>
        </w:rPr>
        <w:t>Cẩm nang kinh doanh Harvard: Quản lý thời gian (Biên dịch)</w:t>
      </w:r>
      <w:r w:rsidRPr="00895D7A">
        <w:rPr>
          <w:rFonts w:eastAsia="Times New Roman" w:cs="Times New Roman"/>
          <w:sz w:val="26"/>
          <w:szCs w:val="26"/>
          <w:highlight w:val="white"/>
        </w:rPr>
        <w:t xml:space="preserve">. </w:t>
      </w:r>
      <w:r w:rsidRPr="00895D7A">
        <w:rPr>
          <w:rFonts w:eastAsia="Times New Roman" w:cs="Times New Roman"/>
          <w:sz w:val="26"/>
          <w:szCs w:val="26"/>
        </w:rPr>
        <w:t>Nhà xuất bản tổng hợp TP Hồ Chí Minh.</w:t>
      </w:r>
      <w:r w:rsidRPr="00895D7A">
        <w:rPr>
          <w:rFonts w:eastAsia="Times New Roman" w:cs="Times New Roman"/>
          <w:sz w:val="26"/>
          <w:szCs w:val="26"/>
          <w:highlight w:val="white"/>
        </w:rPr>
        <w:t xml:space="preserve"> </w:t>
      </w:r>
    </w:p>
    <w:p w14:paraId="31E972EC" w14:textId="00FEF96B" w:rsidR="000B4D17" w:rsidRPr="00895D7A" w:rsidRDefault="006A4B3F" w:rsidP="00C965C5">
      <w:pPr>
        <w:pStyle w:val="ListParagraph"/>
        <w:numPr>
          <w:ilvl w:val="0"/>
          <w:numId w:val="143"/>
        </w:numPr>
        <w:spacing w:after="120"/>
        <w:rPr>
          <w:rFonts w:eastAsia="Times New Roman" w:cs="Times New Roman"/>
          <w:sz w:val="26"/>
          <w:szCs w:val="26"/>
        </w:rPr>
      </w:pPr>
      <w:r w:rsidRPr="00895D7A">
        <w:rPr>
          <w:rFonts w:eastAsia="Times New Roman" w:cs="Times New Roman"/>
          <w:sz w:val="26"/>
          <w:szCs w:val="26"/>
        </w:rPr>
        <w:t xml:space="preserve">Đoàn Thị Hồng Vân, Kim Ngọc Đạt (2011). </w:t>
      </w:r>
      <w:r w:rsidRPr="00895D7A">
        <w:rPr>
          <w:rFonts w:eastAsia="Times New Roman" w:cs="Times New Roman"/>
          <w:i/>
          <w:sz w:val="26"/>
          <w:szCs w:val="26"/>
        </w:rPr>
        <w:t>Giao tiếp trong kinh doanh và cuộc sống,</w:t>
      </w:r>
      <w:r w:rsidRPr="00895D7A">
        <w:rPr>
          <w:rFonts w:eastAsia="Times New Roman" w:cs="Times New Roman"/>
          <w:sz w:val="26"/>
          <w:szCs w:val="26"/>
        </w:rPr>
        <w:t xml:space="preserve"> NXB Tổng hợp TP. HCM.</w:t>
      </w:r>
    </w:p>
    <w:p w14:paraId="63EA834D" w14:textId="05522532" w:rsidR="000B4D17" w:rsidRPr="00895D7A" w:rsidRDefault="006A4B3F" w:rsidP="00C965C5">
      <w:pPr>
        <w:pStyle w:val="ListParagraph"/>
        <w:numPr>
          <w:ilvl w:val="0"/>
          <w:numId w:val="143"/>
        </w:numPr>
        <w:pBdr>
          <w:top w:val="nil"/>
          <w:left w:val="nil"/>
          <w:bottom w:val="nil"/>
          <w:right w:val="nil"/>
          <w:between w:val="nil"/>
        </w:pBdr>
        <w:spacing w:after="120"/>
        <w:rPr>
          <w:rFonts w:eastAsia="Times New Roman" w:cs="Times New Roman"/>
          <w:sz w:val="26"/>
          <w:szCs w:val="26"/>
        </w:rPr>
      </w:pPr>
      <w:r w:rsidRPr="00895D7A">
        <w:rPr>
          <w:rFonts w:eastAsia="Times New Roman" w:cs="Times New Roman"/>
          <w:sz w:val="26"/>
          <w:szCs w:val="26"/>
        </w:rPr>
        <w:t xml:space="preserve">Vương Long, Phương Trà (2011).  </w:t>
      </w:r>
      <w:r w:rsidRPr="00895D7A">
        <w:rPr>
          <w:rFonts w:eastAsia="Times New Roman" w:cs="Times New Roman"/>
          <w:i/>
          <w:sz w:val="26"/>
          <w:szCs w:val="26"/>
        </w:rPr>
        <w:t>Tư Duy Đột Phá (Biên dịch).</w:t>
      </w:r>
      <w:r w:rsidRPr="00895D7A">
        <w:rPr>
          <w:rFonts w:eastAsia="Times New Roman" w:cs="Times New Roman"/>
          <w:sz w:val="26"/>
          <w:szCs w:val="26"/>
        </w:rPr>
        <w:t xml:space="preserve"> Nhà xuất bản Trẻ &amp; First News.</w:t>
      </w:r>
    </w:p>
    <w:p w14:paraId="36BC0A53" w14:textId="77777777" w:rsidR="000B4D17" w:rsidRPr="00895D7A" w:rsidRDefault="006A4B3F">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 Tiếng Anh:</w:t>
      </w:r>
    </w:p>
    <w:p w14:paraId="66E4D476" w14:textId="56B3B6F4" w:rsidR="000B4D17" w:rsidRPr="00895D7A" w:rsidRDefault="006A4B3F" w:rsidP="00C965C5">
      <w:pPr>
        <w:pStyle w:val="ListParagraph"/>
        <w:widowControl/>
        <w:numPr>
          <w:ilvl w:val="0"/>
          <w:numId w:val="144"/>
        </w:numPr>
        <w:spacing w:after="120"/>
        <w:rPr>
          <w:rFonts w:eastAsia="Times New Roman" w:cs="Times New Roman"/>
          <w:sz w:val="26"/>
          <w:szCs w:val="26"/>
        </w:rPr>
      </w:pPr>
      <w:r w:rsidRPr="00895D7A">
        <w:rPr>
          <w:rFonts w:eastAsia="Times New Roman" w:cs="Times New Roman"/>
          <w:sz w:val="26"/>
          <w:szCs w:val="26"/>
        </w:rPr>
        <w:t xml:space="preserve">Mandel, B. (1993). </w:t>
      </w:r>
      <w:r w:rsidRPr="00895D7A">
        <w:rPr>
          <w:rFonts w:eastAsia="Times New Roman" w:cs="Times New Roman"/>
          <w:i/>
          <w:sz w:val="26"/>
          <w:szCs w:val="26"/>
        </w:rPr>
        <w:t>Effective Presentation Skill: A Practical Guide for Better Speaking.</w:t>
      </w:r>
      <w:r w:rsidRPr="00895D7A">
        <w:rPr>
          <w:rFonts w:eastAsia="Times New Roman" w:cs="Times New Roman"/>
          <w:sz w:val="26"/>
          <w:szCs w:val="26"/>
        </w:rPr>
        <w:t xml:space="preserve"> Crisp Publications.</w:t>
      </w:r>
    </w:p>
    <w:p w14:paraId="73B7A98D" w14:textId="75F5B14F" w:rsidR="000B4D17" w:rsidRPr="00895D7A" w:rsidRDefault="006A4B3F" w:rsidP="00771164">
      <w:pPr>
        <w:pStyle w:val="ListParagraph"/>
        <w:widowControl/>
        <w:numPr>
          <w:ilvl w:val="0"/>
          <w:numId w:val="144"/>
        </w:numPr>
        <w:spacing w:after="120"/>
        <w:ind w:right="-284"/>
        <w:rPr>
          <w:rFonts w:eastAsia="Times New Roman" w:cs="Times New Roman"/>
          <w:sz w:val="26"/>
          <w:szCs w:val="26"/>
        </w:rPr>
      </w:pPr>
      <w:r w:rsidRPr="00895D7A">
        <w:rPr>
          <w:rFonts w:eastAsia="Times New Roman" w:cs="Times New Roman"/>
          <w:sz w:val="26"/>
          <w:szCs w:val="26"/>
        </w:rPr>
        <w:t xml:space="preserve">Cottrell, S. (2003). </w:t>
      </w:r>
      <w:r w:rsidRPr="00895D7A">
        <w:rPr>
          <w:rFonts w:eastAsia="Times New Roman" w:cs="Times New Roman"/>
          <w:i/>
          <w:sz w:val="26"/>
          <w:szCs w:val="26"/>
        </w:rPr>
        <w:t>The Study Skills Handbook</w:t>
      </w:r>
      <w:r w:rsidRPr="00895D7A">
        <w:rPr>
          <w:rFonts w:eastAsia="Times New Roman" w:cs="Times New Roman"/>
          <w:sz w:val="26"/>
          <w:szCs w:val="26"/>
        </w:rPr>
        <w:t>. New York: Palgrave Macmillan.</w:t>
      </w:r>
    </w:p>
    <w:p w14:paraId="67F07BA2" w14:textId="5CF4EA76" w:rsidR="000B4D17" w:rsidRPr="00895D7A" w:rsidRDefault="006A4B3F" w:rsidP="00C965C5">
      <w:pPr>
        <w:pStyle w:val="ListParagraph"/>
        <w:numPr>
          <w:ilvl w:val="0"/>
          <w:numId w:val="144"/>
        </w:numPr>
        <w:pBdr>
          <w:top w:val="nil"/>
          <w:left w:val="nil"/>
          <w:bottom w:val="nil"/>
          <w:right w:val="nil"/>
          <w:between w:val="nil"/>
        </w:pBdr>
        <w:spacing w:after="120"/>
        <w:rPr>
          <w:rFonts w:eastAsia="Times New Roman" w:cs="Times New Roman"/>
          <w:sz w:val="26"/>
          <w:szCs w:val="26"/>
          <w:highlight w:val="white"/>
        </w:rPr>
      </w:pPr>
      <w:hyperlink r:id="rId11">
        <w:r w:rsidRPr="00895D7A">
          <w:rPr>
            <w:rFonts w:eastAsia="Times New Roman" w:cs="Times New Roman"/>
            <w:sz w:val="26"/>
            <w:szCs w:val="26"/>
          </w:rPr>
          <w:t>Hariharan</w:t>
        </w:r>
      </w:hyperlink>
      <w:r w:rsidRPr="00895D7A">
        <w:rPr>
          <w:rFonts w:eastAsia="Times New Roman" w:cs="Times New Roman"/>
          <w:sz w:val="26"/>
          <w:szCs w:val="26"/>
        </w:rPr>
        <w:t> S.I., </w:t>
      </w:r>
      <w:hyperlink r:id="rId12">
        <w:r w:rsidRPr="00895D7A">
          <w:rPr>
            <w:rFonts w:eastAsia="Times New Roman" w:cs="Times New Roman"/>
            <w:sz w:val="26"/>
            <w:szCs w:val="26"/>
          </w:rPr>
          <w:t>Sundarajan</w:t>
        </w:r>
      </w:hyperlink>
      <w:r w:rsidRPr="00895D7A">
        <w:rPr>
          <w:rFonts w:eastAsia="Times New Roman" w:cs="Times New Roman"/>
          <w:sz w:val="26"/>
          <w:szCs w:val="26"/>
        </w:rPr>
        <w:t> N., </w:t>
      </w:r>
      <w:hyperlink r:id="rId13">
        <w:r w:rsidRPr="00895D7A">
          <w:rPr>
            <w:rFonts w:eastAsia="Times New Roman" w:cs="Times New Roman"/>
            <w:sz w:val="26"/>
            <w:szCs w:val="26"/>
          </w:rPr>
          <w:t>Shanmugapriya</w:t>
        </w:r>
      </w:hyperlink>
      <w:r w:rsidRPr="00895D7A">
        <w:rPr>
          <w:rFonts w:eastAsia="Times New Roman" w:cs="Times New Roman"/>
          <w:sz w:val="26"/>
          <w:szCs w:val="26"/>
        </w:rPr>
        <w:t xml:space="preserve"> S. P. (2011). </w:t>
      </w:r>
      <w:r w:rsidRPr="00895D7A">
        <w:rPr>
          <w:rFonts w:eastAsia="Times New Roman" w:cs="Times New Roman"/>
          <w:i/>
          <w:sz w:val="26"/>
          <w:szCs w:val="26"/>
        </w:rPr>
        <w:t xml:space="preserve">Soft Skills. </w:t>
      </w:r>
      <w:r w:rsidRPr="00895D7A">
        <w:rPr>
          <w:rFonts w:eastAsia="Times New Roman" w:cs="Times New Roman"/>
          <w:sz w:val="26"/>
          <w:szCs w:val="26"/>
          <w:highlight w:val="white"/>
        </w:rPr>
        <w:t>Mjp Publishers.</w:t>
      </w:r>
    </w:p>
    <w:p w14:paraId="0FC3E7F8" w14:textId="0AF9CCC5" w:rsidR="000B4D17" w:rsidRPr="00895D7A" w:rsidRDefault="006A4B3F" w:rsidP="00771164">
      <w:pPr>
        <w:pStyle w:val="ListParagraph"/>
        <w:numPr>
          <w:ilvl w:val="0"/>
          <w:numId w:val="144"/>
        </w:numPr>
        <w:pBdr>
          <w:top w:val="nil"/>
          <w:left w:val="nil"/>
          <w:bottom w:val="nil"/>
          <w:right w:val="nil"/>
          <w:between w:val="nil"/>
        </w:pBdr>
        <w:spacing w:after="120"/>
        <w:ind w:right="-142"/>
        <w:rPr>
          <w:rFonts w:eastAsia="Times New Roman" w:cs="Times New Roman"/>
          <w:sz w:val="26"/>
          <w:szCs w:val="26"/>
        </w:rPr>
      </w:pPr>
      <w:r w:rsidRPr="00895D7A">
        <w:rPr>
          <w:rFonts w:eastAsia="Times New Roman" w:cs="Times New Roman"/>
          <w:sz w:val="26"/>
          <w:szCs w:val="26"/>
          <w:highlight w:val="white"/>
        </w:rPr>
        <w:t xml:space="preserve">Biswas D. (2011). </w:t>
      </w:r>
      <w:r w:rsidRPr="00895D7A">
        <w:rPr>
          <w:rFonts w:eastAsia="Times New Roman" w:cs="Times New Roman"/>
          <w:i/>
          <w:sz w:val="26"/>
          <w:szCs w:val="26"/>
          <w:highlight w:val="white"/>
        </w:rPr>
        <w:t>Enhancing Soft Skills</w:t>
      </w:r>
      <w:r w:rsidRPr="00895D7A">
        <w:rPr>
          <w:rFonts w:eastAsia="Times New Roman" w:cs="Times New Roman"/>
          <w:sz w:val="26"/>
          <w:szCs w:val="26"/>
          <w:highlight w:val="white"/>
        </w:rPr>
        <w:t>. Publisher: Shroff Pub &amp; Dist. Pvt. Ltd.</w:t>
      </w:r>
    </w:p>
    <w:p w14:paraId="02D16E3A" w14:textId="77777777" w:rsidR="00E11447" w:rsidRPr="00895D7A" w:rsidRDefault="006A4B3F" w:rsidP="00E11447">
      <w:pPr>
        <w:spacing w:before="120" w:after="120"/>
        <w:jc w:val="center"/>
        <w:rPr>
          <w:rFonts w:ascii="Times New Roman" w:hAnsi="Times New Roman" w:cs="Times New Roman"/>
          <w:b/>
          <w:sz w:val="26"/>
          <w:szCs w:val="26"/>
          <w:lang w:val="vi-VN"/>
        </w:rPr>
      </w:pPr>
      <w:r w:rsidRPr="00895D7A">
        <w:rPr>
          <w:rFonts w:ascii="Times New Roman" w:hAnsi="Times New Roman" w:cs="Times New Roman"/>
          <w:sz w:val="26"/>
          <w:szCs w:val="26"/>
          <w:lang w:val="vi-VN"/>
        </w:rPr>
        <w:br w:type="page"/>
      </w:r>
      <w:bookmarkStart w:id="141" w:name="_Toc280521897"/>
      <w:r w:rsidR="00E11447" w:rsidRPr="00895D7A">
        <w:rPr>
          <w:rFonts w:ascii="Times New Roman" w:hAnsi="Times New Roman" w:cs="Times New Roman"/>
          <w:b/>
          <w:sz w:val="26"/>
          <w:szCs w:val="26"/>
          <w:lang w:val="vi-VN"/>
        </w:rPr>
        <w:lastRenderedPageBreak/>
        <w:t xml:space="preserve">CHƯƠNG TRÌNH MÔN HỌC </w:t>
      </w:r>
    </w:p>
    <w:p w14:paraId="377E524E" w14:textId="77777777" w:rsidR="00E11447" w:rsidRPr="00895D7A" w:rsidRDefault="00E11447" w:rsidP="00E11447">
      <w:pPr>
        <w:spacing w:before="120" w:after="120"/>
        <w:jc w:val="both"/>
        <w:rPr>
          <w:rFonts w:ascii="Times New Roman" w:hAnsi="Times New Roman" w:cs="Times New Roman"/>
          <w:b/>
          <w:sz w:val="26"/>
          <w:szCs w:val="26"/>
          <w:lang w:val="vi-VN"/>
        </w:rPr>
      </w:pPr>
      <w:r w:rsidRPr="00895D7A">
        <w:rPr>
          <w:rFonts w:ascii="Times New Roman" w:hAnsi="Times New Roman" w:cs="Times New Roman"/>
          <w:b/>
          <w:sz w:val="26"/>
          <w:szCs w:val="26"/>
          <w:lang w:val="vi-VN"/>
        </w:rPr>
        <w:t xml:space="preserve">Tên môn học:  TIẾNG ANH NÂNG CAO </w:t>
      </w:r>
    </w:p>
    <w:p w14:paraId="04284CC3" w14:textId="77777777" w:rsidR="00E11447" w:rsidRPr="00895D7A" w:rsidRDefault="00E11447" w:rsidP="00E11447">
      <w:pPr>
        <w:spacing w:before="120" w:after="120"/>
        <w:jc w:val="both"/>
        <w:rPr>
          <w:rFonts w:ascii="Times New Roman" w:hAnsi="Times New Roman" w:cs="Times New Roman"/>
          <w:b/>
          <w:sz w:val="26"/>
          <w:szCs w:val="26"/>
          <w:lang w:val="vi-VN"/>
        </w:rPr>
      </w:pPr>
      <w:r w:rsidRPr="00895D7A">
        <w:rPr>
          <w:rFonts w:ascii="Times New Roman" w:hAnsi="Times New Roman" w:cs="Times New Roman"/>
          <w:b/>
          <w:sz w:val="26"/>
          <w:szCs w:val="26"/>
          <w:lang w:val="vi-VN"/>
        </w:rPr>
        <w:t>Mã số môn học: MH 08</w:t>
      </w:r>
    </w:p>
    <w:p w14:paraId="39B7C704" w14:textId="77777777" w:rsidR="0073430C" w:rsidRPr="00E77FD7" w:rsidRDefault="0073430C" w:rsidP="0073430C">
      <w:pPr>
        <w:spacing w:before="120" w:after="120"/>
        <w:jc w:val="both"/>
        <w:rPr>
          <w:rFonts w:ascii="Times New Roman" w:hAnsi="Times New Roman" w:cs="Times New Roman"/>
          <w:b/>
          <w:i/>
          <w:sz w:val="26"/>
          <w:szCs w:val="26"/>
          <w:lang w:val="vi-VN"/>
        </w:rPr>
      </w:pPr>
      <w:r w:rsidRPr="00E77FD7">
        <w:rPr>
          <w:rFonts w:ascii="Times New Roman" w:hAnsi="Times New Roman" w:cs="Times New Roman"/>
          <w:b/>
          <w:sz w:val="26"/>
          <w:szCs w:val="26"/>
          <w:lang w:val="vi-VN"/>
        </w:rPr>
        <w:t xml:space="preserve">Thời gian thực hiện môn học: </w:t>
      </w:r>
      <w:r w:rsidRPr="00E77FD7">
        <w:rPr>
          <w:rFonts w:ascii="Times New Roman" w:hAnsi="Times New Roman" w:cs="Times New Roman"/>
          <w:i/>
          <w:sz w:val="26"/>
          <w:szCs w:val="26"/>
          <w:lang w:val="vi-VN"/>
        </w:rPr>
        <w:t>120 giờ (Lý thuyết: 90 giờ, Thực hành, tích hợp, thí nghiệm, thảo luận, bài tập: 24 giờ, Thi/Kiểm tra: 6 giờ)</w:t>
      </w:r>
    </w:p>
    <w:p w14:paraId="5A5ABA8B" w14:textId="77777777" w:rsidR="0073430C" w:rsidRPr="00E77FD7" w:rsidRDefault="0073430C" w:rsidP="0073430C">
      <w:pPr>
        <w:spacing w:before="120" w:after="120"/>
        <w:jc w:val="both"/>
        <w:rPr>
          <w:rFonts w:ascii="Times New Roman" w:hAnsi="Times New Roman" w:cs="Times New Roman"/>
          <w:b/>
          <w:sz w:val="26"/>
          <w:szCs w:val="26"/>
          <w:lang w:val="vi-VN"/>
        </w:rPr>
      </w:pPr>
      <w:r w:rsidRPr="00E77FD7">
        <w:rPr>
          <w:rFonts w:ascii="Times New Roman" w:hAnsi="Times New Roman" w:cs="Times New Roman"/>
          <w:b/>
          <w:sz w:val="26"/>
          <w:szCs w:val="26"/>
          <w:lang w:val="vi-VN"/>
        </w:rPr>
        <w:t xml:space="preserve">I. Vị trí, tính chất của môn học: </w:t>
      </w:r>
    </w:p>
    <w:p w14:paraId="65B35B62" w14:textId="77777777" w:rsidR="0073430C" w:rsidRPr="00E77FD7" w:rsidRDefault="0073430C" w:rsidP="007977FD">
      <w:pPr>
        <w:spacing w:before="120" w:after="120"/>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 Vị trí: Môn học này được bố trí giảng dạy sau khi người học đã học xong môn Tiếng Anh trong chương trình các môn chung.</w:t>
      </w:r>
    </w:p>
    <w:p w14:paraId="2CC5A63B" w14:textId="77777777" w:rsidR="0073430C" w:rsidRPr="00E77FD7" w:rsidRDefault="0073430C" w:rsidP="0073430C">
      <w:pPr>
        <w:spacing w:before="120" w:after="120"/>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 Tính chất:  Môn học này nhằm giúp người học nâng cao kỹ năng: nghe, nói, đọc và viết bằng Tiếng Anh, nhận ra ý chính, nhận ra các từ nhấn mạnh trong câu, đoán nghĩa từ vựng trong ngữ cảnh. Đồng thời sinh viên được trang bị những kiến thức về ngôn ngữ tiếng anh cần thiết cho một buổi phỏng vấn, viết được đơn xin việc và sơ yếu lý lịch. Ngoài ra, còn giúp cho sinh viên làm quen với việc làm các bài thi theo chuẩn châu Âu B1. Ngoài ra các em trình bày được các kiến thức cơ bản chuyên ngành bằng tiếng anh.</w:t>
      </w:r>
    </w:p>
    <w:p w14:paraId="3586E0ED" w14:textId="77777777" w:rsidR="0073430C" w:rsidRPr="00E77FD7" w:rsidRDefault="0073430C" w:rsidP="0073430C">
      <w:pPr>
        <w:spacing w:before="120" w:after="120"/>
        <w:jc w:val="both"/>
        <w:rPr>
          <w:rFonts w:ascii="Times New Roman" w:hAnsi="Times New Roman" w:cs="Times New Roman"/>
          <w:b/>
          <w:sz w:val="26"/>
          <w:szCs w:val="26"/>
          <w:lang w:val="vi-VN"/>
        </w:rPr>
      </w:pPr>
      <w:r w:rsidRPr="00E77FD7">
        <w:rPr>
          <w:rFonts w:ascii="Times New Roman" w:hAnsi="Times New Roman" w:cs="Times New Roman"/>
          <w:b/>
          <w:sz w:val="26"/>
          <w:szCs w:val="26"/>
          <w:lang w:val="vi-VN"/>
        </w:rPr>
        <w:t xml:space="preserve">II. Mục tiêu môn học: </w:t>
      </w:r>
    </w:p>
    <w:p w14:paraId="126FC67B" w14:textId="77777777" w:rsidR="0073430C" w:rsidRPr="00E77FD7" w:rsidRDefault="0073430C" w:rsidP="0073430C">
      <w:pPr>
        <w:spacing w:before="120" w:after="120"/>
        <w:ind w:firstLine="284"/>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 xml:space="preserve">+  </w:t>
      </w:r>
      <w:r w:rsidRPr="00E77FD7">
        <w:rPr>
          <w:rFonts w:ascii="Times New Roman" w:hAnsi="Times New Roman" w:cs="Times New Roman"/>
          <w:b/>
          <w:sz w:val="26"/>
          <w:szCs w:val="26"/>
          <w:lang w:val="vi-VN"/>
        </w:rPr>
        <w:t>Về kiến thức</w:t>
      </w:r>
      <w:r w:rsidRPr="00E77FD7">
        <w:rPr>
          <w:rFonts w:ascii="Times New Roman" w:hAnsi="Times New Roman" w:cs="Times New Roman"/>
          <w:sz w:val="26"/>
          <w:szCs w:val="26"/>
          <w:lang w:val="vi-VN"/>
        </w:rPr>
        <w:t>: Sau khi học xong học phần này, sinh viên có thể</w:t>
      </w:r>
    </w:p>
    <w:p w14:paraId="651E231D" w14:textId="77777777" w:rsidR="0073430C" w:rsidRPr="00E77FD7" w:rsidRDefault="0073430C" w:rsidP="007977FD">
      <w:pPr>
        <w:spacing w:before="120" w:after="120"/>
        <w:ind w:firstLine="284"/>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Luyện tập phát âm chính xác, rõ ràng, có ngữ điệu;</w:t>
      </w:r>
    </w:p>
    <w:p w14:paraId="503605D9" w14:textId="77777777" w:rsidR="0073430C" w:rsidRPr="00E77FD7" w:rsidRDefault="0073430C" w:rsidP="007977FD">
      <w:pPr>
        <w:spacing w:before="120" w:after="120"/>
        <w:ind w:firstLine="284"/>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Củng cố ngữ pháp: phân tích được những hiện tượng ngữ pháp cơ bản trong   phạm vi bài học và sử dụng trong thực tiễn một cách tốt nhất.</w:t>
      </w:r>
    </w:p>
    <w:p w14:paraId="438B2867" w14:textId="77777777" w:rsidR="0073430C" w:rsidRPr="00E77FD7" w:rsidRDefault="0073430C" w:rsidP="007977FD">
      <w:pPr>
        <w:spacing w:before="120" w:after="120"/>
        <w:ind w:firstLine="284"/>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Dạy và cũng cố một số từ vựng chính liên quan đến bài học (units); Cung cấp kiến thức cơ bản về văn hóa được đề cập trong bài học.</w:t>
      </w:r>
    </w:p>
    <w:p w14:paraId="4C99D7B3" w14:textId="77777777" w:rsidR="0073430C" w:rsidRPr="00E77FD7" w:rsidRDefault="0073430C" w:rsidP="007977FD">
      <w:pPr>
        <w:spacing w:before="120" w:after="120"/>
        <w:ind w:firstLine="284"/>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Trình bày được kiến thức nền tảng liên quan đến ngành học bằng tiếng anh .</w:t>
      </w:r>
    </w:p>
    <w:p w14:paraId="44F4D787" w14:textId="77777777" w:rsidR="0073430C" w:rsidRPr="00E77FD7" w:rsidRDefault="0073430C" w:rsidP="0073430C">
      <w:pPr>
        <w:spacing w:before="120" w:after="120"/>
        <w:ind w:firstLine="142"/>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 xml:space="preserve">+ </w:t>
      </w:r>
      <w:r w:rsidRPr="00E77FD7">
        <w:rPr>
          <w:rFonts w:ascii="Times New Roman" w:hAnsi="Times New Roman" w:cs="Times New Roman"/>
          <w:b/>
          <w:sz w:val="26"/>
          <w:szCs w:val="26"/>
          <w:lang w:val="vi-VN"/>
        </w:rPr>
        <w:t>Về kỹ năng</w:t>
      </w:r>
      <w:r w:rsidRPr="00E77FD7">
        <w:rPr>
          <w:rFonts w:ascii="Times New Roman" w:hAnsi="Times New Roman" w:cs="Times New Roman"/>
          <w:sz w:val="26"/>
          <w:szCs w:val="26"/>
          <w:lang w:val="vi-VN"/>
        </w:rPr>
        <w:t xml:space="preserve"> : Vận dụng Tiếng Anh trong việc diễn tả những hoạt động thường ngày, hoàn thiện kĩ năng làm bài thi theo chuẩn Châu Âu B1</w:t>
      </w:r>
    </w:p>
    <w:p w14:paraId="7FFD264A" w14:textId="77777777" w:rsidR="0073430C" w:rsidRPr="00E77FD7" w:rsidRDefault="0073430C" w:rsidP="00C965C5">
      <w:pPr>
        <w:widowControl/>
        <w:numPr>
          <w:ilvl w:val="1"/>
          <w:numId w:val="147"/>
        </w:numPr>
        <w:tabs>
          <w:tab w:val="left" w:pos="561"/>
        </w:tabs>
        <w:spacing w:before="120" w:after="120"/>
        <w:ind w:left="561" w:hanging="278"/>
        <w:jc w:val="both"/>
        <w:rPr>
          <w:rFonts w:ascii="Times New Roman" w:hAnsi="Times New Roman" w:cs="Times New Roman"/>
          <w:sz w:val="26"/>
          <w:szCs w:val="26"/>
          <w:lang w:val="vi-VN"/>
        </w:rPr>
      </w:pPr>
      <w:r w:rsidRPr="00E77FD7">
        <w:rPr>
          <w:rFonts w:ascii="Times New Roman" w:hAnsi="Times New Roman" w:cs="Times New Roman"/>
          <w:i/>
          <w:sz w:val="26"/>
          <w:szCs w:val="26"/>
          <w:lang w:val="vi-VN"/>
        </w:rPr>
        <w:t>Kỹ năng ngôn ngữ (thực hành):</w:t>
      </w:r>
    </w:p>
    <w:p w14:paraId="2DB2D354" w14:textId="77777777" w:rsidR="0073430C" w:rsidRPr="00E77FD7" w:rsidRDefault="0073430C" w:rsidP="00C965C5">
      <w:pPr>
        <w:widowControl/>
        <w:numPr>
          <w:ilvl w:val="2"/>
          <w:numId w:val="147"/>
        </w:numPr>
        <w:tabs>
          <w:tab w:val="left" w:pos="861"/>
        </w:tabs>
        <w:spacing w:before="120" w:after="120"/>
        <w:ind w:left="861" w:hanging="295"/>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Kỹ năng nghe thực hành kỹ năng nghe lấy ý chính, kỹ năng nghe lấy thông tin chi tiết, và nghe trả lời câu hỏi;</w:t>
      </w:r>
    </w:p>
    <w:p w14:paraId="40620D77" w14:textId="77777777" w:rsidR="0073430C" w:rsidRPr="00E77FD7" w:rsidRDefault="0073430C" w:rsidP="00C965C5">
      <w:pPr>
        <w:widowControl/>
        <w:numPr>
          <w:ilvl w:val="2"/>
          <w:numId w:val="147"/>
        </w:numPr>
        <w:tabs>
          <w:tab w:val="left" w:pos="861"/>
        </w:tabs>
        <w:spacing w:before="120" w:after="120"/>
        <w:ind w:left="861" w:hanging="295"/>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Kỹ năng đọc: thực hành đọc các đoạn thông tin ngắn (100-160 từ) để trả lời các câu hỏi kèm theo bằng kỹ thuật đọc lướt lấy ý chính skimming) và đọc nhanh tìm thông tin (scanning);</w:t>
      </w:r>
    </w:p>
    <w:p w14:paraId="0CAB60CE" w14:textId="77777777" w:rsidR="0073430C" w:rsidRPr="00E77FD7" w:rsidRDefault="0073430C" w:rsidP="00C965C5">
      <w:pPr>
        <w:widowControl/>
        <w:numPr>
          <w:ilvl w:val="2"/>
          <w:numId w:val="147"/>
        </w:numPr>
        <w:tabs>
          <w:tab w:val="left" w:pos="861"/>
        </w:tabs>
        <w:spacing w:before="120" w:after="120"/>
        <w:ind w:left="861" w:hanging="295"/>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Kỹ năng viết: thực hành viết các mẫu câu được học trong phần ngữ pháp dựa trên các từ cho sẵn (sentence building) hoặc biến đổi câu (sentence transformation); hướng</w:t>
      </w:r>
    </w:p>
    <w:p w14:paraId="25AD78C2" w14:textId="77777777" w:rsidR="0073430C" w:rsidRPr="00E77FD7" w:rsidRDefault="0073430C" w:rsidP="0073430C">
      <w:pPr>
        <w:spacing w:before="120" w:after="120"/>
        <w:ind w:left="861"/>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dẫn đọc và phân tích yêu cầu của bài viết (writing topic); hướng dẫn cách dùng “linking words”, cách viết “topic and supporting sentences”, hình thức viết 1 lá thư hoặc bài luận, cách đưa dẫn chứng/ví dụ để thực hành viết 1 bài văn 120-140 từ) mạch lạc, đúng yêu cầu; thực hành viết mô tả công việc (jobs/study), tầm quan trọng của internet, trãi nghiệm tại một nhà hàng (experience at a restaurant);</w:t>
      </w:r>
    </w:p>
    <w:p w14:paraId="0AFE6D9E" w14:textId="77777777" w:rsidR="0073430C" w:rsidRPr="00E77FD7" w:rsidRDefault="0073430C" w:rsidP="00C965C5">
      <w:pPr>
        <w:widowControl/>
        <w:numPr>
          <w:ilvl w:val="2"/>
          <w:numId w:val="148"/>
        </w:numPr>
        <w:tabs>
          <w:tab w:val="left" w:pos="861"/>
        </w:tabs>
        <w:spacing w:before="120" w:after="120"/>
        <w:ind w:left="861" w:hanging="295"/>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lastRenderedPageBreak/>
        <w:t>Kỹ năng nói thực hành sử dụng các mẫu câu đơn, các liên từ (but, however, firstly, secondly,…) để trình bày ý kiến và lập luận về các chủ đề (technology, shopping places, food, job).</w:t>
      </w:r>
    </w:p>
    <w:p w14:paraId="5DBFF048" w14:textId="77777777" w:rsidR="0073430C" w:rsidRPr="00E77FD7" w:rsidRDefault="0073430C" w:rsidP="0073430C">
      <w:pPr>
        <w:tabs>
          <w:tab w:val="left" w:pos="861"/>
        </w:tabs>
        <w:spacing w:before="120" w:after="120"/>
        <w:ind w:left="566"/>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 Tiếp cận được nhiều thuật ngữ chuyên môn và cấu hình về mạng máy tính.</w:t>
      </w:r>
    </w:p>
    <w:p w14:paraId="2771E89A" w14:textId="77777777" w:rsidR="0073430C" w:rsidRPr="00895D7A" w:rsidRDefault="0073430C" w:rsidP="0073430C">
      <w:pPr>
        <w:spacing w:before="120" w:after="120"/>
        <w:ind w:firstLine="566"/>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 xml:space="preserve">+  Về năng lực tự chủ và trách nhiệm: chuyên cần trong học tập, tích cực, năng động và chủ động trong học tập và làm việc nhóm cũng như thuyết trình. </w:t>
      </w:r>
    </w:p>
    <w:p w14:paraId="57F52BBE" w14:textId="77777777" w:rsidR="0073430C" w:rsidRPr="00E77FD7" w:rsidRDefault="0073430C" w:rsidP="0073430C">
      <w:pPr>
        <w:spacing w:before="120" w:after="120"/>
        <w:jc w:val="both"/>
        <w:rPr>
          <w:rFonts w:ascii="Times New Roman" w:hAnsi="Times New Roman" w:cs="Times New Roman"/>
          <w:b/>
          <w:i/>
          <w:sz w:val="26"/>
          <w:szCs w:val="26"/>
          <w:lang w:val="de-DE"/>
        </w:rPr>
      </w:pPr>
      <w:r w:rsidRPr="00E77FD7">
        <w:rPr>
          <w:rFonts w:ascii="Times New Roman" w:hAnsi="Times New Roman" w:cs="Times New Roman"/>
          <w:b/>
          <w:sz w:val="26"/>
          <w:szCs w:val="26"/>
          <w:lang w:val="de-DE"/>
        </w:rPr>
        <w:t xml:space="preserve">III. Nội dung môn học: </w:t>
      </w:r>
    </w:p>
    <w:p w14:paraId="739C0305" w14:textId="77777777" w:rsidR="0073430C" w:rsidRPr="00E77FD7" w:rsidRDefault="0073430C" w:rsidP="0073430C">
      <w:pPr>
        <w:spacing w:before="120" w:after="120"/>
        <w:jc w:val="both"/>
        <w:rPr>
          <w:rFonts w:ascii="Times New Roman" w:hAnsi="Times New Roman" w:cs="Times New Roman"/>
          <w:sz w:val="26"/>
          <w:szCs w:val="26"/>
          <w:lang w:val="de-DE"/>
        </w:rPr>
      </w:pPr>
      <w:r w:rsidRPr="00E77FD7">
        <w:rPr>
          <w:rFonts w:ascii="Times New Roman" w:hAnsi="Times New Roman" w:cs="Times New Roman"/>
          <w:sz w:val="26"/>
          <w:szCs w:val="26"/>
          <w:lang w:val="de-DE"/>
        </w:rPr>
        <w:t xml:space="preserve">1. Nội dung tổng quát và phân bổ thời gian: </w:t>
      </w:r>
    </w:p>
    <w:p w14:paraId="432CBF57" w14:textId="77777777" w:rsidR="0073430C" w:rsidRPr="00E77FD7" w:rsidRDefault="0073430C" w:rsidP="0073430C">
      <w:pPr>
        <w:spacing w:before="120" w:after="120"/>
        <w:jc w:val="both"/>
        <w:rPr>
          <w:rFonts w:ascii="Times New Roman" w:hAnsi="Times New Roman" w:cs="Times New Roman"/>
          <w:b/>
          <w:bCs/>
          <w:sz w:val="26"/>
          <w:szCs w:val="26"/>
          <w:lang w:val="de-DE"/>
        </w:rPr>
      </w:pP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4"/>
        <w:gridCol w:w="4655"/>
        <w:gridCol w:w="702"/>
        <w:gridCol w:w="842"/>
        <w:gridCol w:w="1460"/>
        <w:gridCol w:w="1079"/>
      </w:tblGrid>
      <w:tr w:rsidR="0073430C" w:rsidRPr="00895D7A" w14:paraId="32555462" w14:textId="77777777" w:rsidTr="00EC4C70">
        <w:tc>
          <w:tcPr>
            <w:tcW w:w="554" w:type="dxa"/>
            <w:vMerge w:val="restart"/>
            <w:shd w:val="clear" w:color="auto" w:fill="FFFFFF"/>
            <w:vAlign w:val="center"/>
          </w:tcPr>
          <w:p w14:paraId="26B5556F"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Số TT</w:t>
            </w:r>
          </w:p>
        </w:tc>
        <w:tc>
          <w:tcPr>
            <w:tcW w:w="4655" w:type="dxa"/>
            <w:vMerge w:val="restart"/>
            <w:shd w:val="clear" w:color="auto" w:fill="FFFFFF"/>
            <w:vAlign w:val="center"/>
          </w:tcPr>
          <w:p w14:paraId="159B3B39" w14:textId="77777777" w:rsidR="0073430C" w:rsidRPr="00895D7A" w:rsidRDefault="0073430C" w:rsidP="00EC4C70">
            <w:pPr>
              <w:spacing w:before="120" w:after="120"/>
              <w:ind w:left="142"/>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Tên chương, mục</w:t>
            </w:r>
          </w:p>
        </w:tc>
        <w:tc>
          <w:tcPr>
            <w:tcW w:w="4083" w:type="dxa"/>
            <w:gridSpan w:val="4"/>
            <w:shd w:val="clear" w:color="auto" w:fill="FFFFFF"/>
            <w:vAlign w:val="center"/>
          </w:tcPr>
          <w:p w14:paraId="7F3BC083"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Thời gian (giờ)</w:t>
            </w:r>
          </w:p>
        </w:tc>
      </w:tr>
      <w:tr w:rsidR="0073430C" w:rsidRPr="00895D7A" w14:paraId="40A8EED3" w14:textId="77777777" w:rsidTr="00EC4C70">
        <w:trPr>
          <w:trHeight w:val="1609"/>
        </w:trPr>
        <w:tc>
          <w:tcPr>
            <w:tcW w:w="554" w:type="dxa"/>
            <w:vMerge/>
            <w:shd w:val="clear" w:color="auto" w:fill="FFFFFF"/>
            <w:vAlign w:val="center"/>
          </w:tcPr>
          <w:p w14:paraId="0E92F192" w14:textId="77777777" w:rsidR="0073430C" w:rsidRPr="00895D7A" w:rsidRDefault="0073430C" w:rsidP="00EC4C70">
            <w:pPr>
              <w:spacing w:before="120" w:after="120"/>
              <w:jc w:val="center"/>
              <w:rPr>
                <w:rFonts w:ascii="Times New Roman" w:eastAsia="SimSun" w:hAnsi="Times New Roman" w:cs="Times New Roman"/>
                <w:b/>
                <w:sz w:val="26"/>
                <w:szCs w:val="26"/>
              </w:rPr>
            </w:pPr>
          </w:p>
        </w:tc>
        <w:tc>
          <w:tcPr>
            <w:tcW w:w="4655" w:type="dxa"/>
            <w:vMerge/>
            <w:shd w:val="clear" w:color="auto" w:fill="FFFFFF"/>
            <w:vAlign w:val="center"/>
          </w:tcPr>
          <w:p w14:paraId="364A29D5" w14:textId="77777777" w:rsidR="0073430C" w:rsidRPr="00895D7A" w:rsidRDefault="0073430C" w:rsidP="00EC4C70">
            <w:pPr>
              <w:spacing w:before="120" w:after="120"/>
              <w:ind w:left="142"/>
              <w:jc w:val="both"/>
              <w:rPr>
                <w:rFonts w:ascii="Times New Roman" w:eastAsia="SimSun" w:hAnsi="Times New Roman" w:cs="Times New Roman"/>
                <w:b/>
                <w:sz w:val="26"/>
                <w:szCs w:val="26"/>
              </w:rPr>
            </w:pPr>
          </w:p>
        </w:tc>
        <w:tc>
          <w:tcPr>
            <w:tcW w:w="702" w:type="dxa"/>
            <w:shd w:val="clear" w:color="auto" w:fill="FFFFFF"/>
            <w:vAlign w:val="center"/>
          </w:tcPr>
          <w:p w14:paraId="5633A845"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Tổng số</w:t>
            </w:r>
          </w:p>
        </w:tc>
        <w:tc>
          <w:tcPr>
            <w:tcW w:w="842" w:type="dxa"/>
            <w:shd w:val="clear" w:color="auto" w:fill="FFFFFF"/>
            <w:vAlign w:val="center"/>
          </w:tcPr>
          <w:p w14:paraId="16CB3B62"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Lý thuyết</w:t>
            </w:r>
          </w:p>
        </w:tc>
        <w:tc>
          <w:tcPr>
            <w:tcW w:w="1460" w:type="dxa"/>
            <w:shd w:val="clear" w:color="auto" w:fill="FFFFFF"/>
            <w:vAlign w:val="center"/>
          </w:tcPr>
          <w:p w14:paraId="0DB1C9B0"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hAnsi="Times New Roman" w:cs="Times New Roman"/>
                <w:b/>
                <w:sz w:val="26"/>
                <w:szCs w:val="26"/>
              </w:rPr>
              <w:t>Thực hành, thí nghiệm, thảo luận, bài tập</w:t>
            </w:r>
          </w:p>
        </w:tc>
        <w:tc>
          <w:tcPr>
            <w:tcW w:w="1079" w:type="dxa"/>
            <w:shd w:val="clear" w:color="auto" w:fill="FFFFFF"/>
            <w:vAlign w:val="center"/>
          </w:tcPr>
          <w:p w14:paraId="7893296B"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Thi/Kiểm tra</w:t>
            </w:r>
          </w:p>
        </w:tc>
      </w:tr>
      <w:tr w:rsidR="0073430C" w:rsidRPr="00895D7A" w14:paraId="4775135A" w14:textId="77777777" w:rsidTr="00EC4C70">
        <w:trPr>
          <w:trHeight w:val="609"/>
        </w:trPr>
        <w:tc>
          <w:tcPr>
            <w:tcW w:w="554" w:type="dxa"/>
            <w:shd w:val="clear" w:color="auto" w:fill="FFFFFF"/>
          </w:tcPr>
          <w:p w14:paraId="2BDEDF5B"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A</w:t>
            </w:r>
          </w:p>
        </w:tc>
        <w:tc>
          <w:tcPr>
            <w:tcW w:w="4655" w:type="dxa"/>
            <w:shd w:val="clear" w:color="auto" w:fill="FFFFFF"/>
          </w:tcPr>
          <w:p w14:paraId="202B8392" w14:textId="77777777" w:rsidR="0073430C" w:rsidRPr="00895D7A" w:rsidRDefault="0073430C" w:rsidP="00EC4C70">
            <w:pPr>
              <w:spacing w:before="120" w:after="120"/>
              <w:ind w:firstLine="284"/>
              <w:jc w:val="both"/>
              <w:rPr>
                <w:rFonts w:ascii="Times New Roman" w:hAnsi="Times New Roman" w:cs="Times New Roman"/>
                <w:b/>
                <w:sz w:val="26"/>
                <w:szCs w:val="26"/>
              </w:rPr>
            </w:pPr>
            <w:r w:rsidRPr="00895D7A">
              <w:rPr>
                <w:rFonts w:ascii="Times New Roman" w:hAnsi="Times New Roman" w:cs="Times New Roman"/>
                <w:b/>
                <w:sz w:val="26"/>
                <w:szCs w:val="26"/>
              </w:rPr>
              <w:t xml:space="preserve">TIẾNG ANH </w:t>
            </w:r>
            <w:r w:rsidRPr="00895D7A">
              <w:rPr>
                <w:rFonts w:ascii="Times New Roman" w:hAnsi="Times New Roman" w:cs="Times New Roman"/>
                <w:b/>
                <w:bCs/>
                <w:sz w:val="26"/>
                <w:szCs w:val="26"/>
              </w:rPr>
              <w:t>NÂNG CAO (90tiết)</w:t>
            </w:r>
          </w:p>
        </w:tc>
        <w:tc>
          <w:tcPr>
            <w:tcW w:w="702" w:type="dxa"/>
            <w:shd w:val="clear" w:color="auto" w:fill="FFFFFF"/>
          </w:tcPr>
          <w:p w14:paraId="406345E4"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90</w:t>
            </w:r>
          </w:p>
        </w:tc>
        <w:tc>
          <w:tcPr>
            <w:tcW w:w="842" w:type="dxa"/>
            <w:shd w:val="clear" w:color="auto" w:fill="FFFFFF"/>
          </w:tcPr>
          <w:p w14:paraId="3B7D0B1A"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75</w:t>
            </w:r>
          </w:p>
        </w:tc>
        <w:tc>
          <w:tcPr>
            <w:tcW w:w="1460" w:type="dxa"/>
            <w:shd w:val="clear" w:color="auto" w:fill="FFFFFF"/>
          </w:tcPr>
          <w:p w14:paraId="471FC507"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11</w:t>
            </w:r>
          </w:p>
        </w:tc>
        <w:tc>
          <w:tcPr>
            <w:tcW w:w="1079" w:type="dxa"/>
            <w:shd w:val="clear" w:color="auto" w:fill="FFFFFF"/>
          </w:tcPr>
          <w:p w14:paraId="28D67C8E"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4</w:t>
            </w:r>
          </w:p>
        </w:tc>
      </w:tr>
      <w:tr w:rsidR="0073430C" w:rsidRPr="00895D7A" w14:paraId="22A3BF30" w14:textId="77777777" w:rsidTr="00EC4C70">
        <w:tc>
          <w:tcPr>
            <w:tcW w:w="554" w:type="dxa"/>
            <w:shd w:val="clear" w:color="auto" w:fill="FFFFFF"/>
          </w:tcPr>
          <w:p w14:paraId="71742D46"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tc>
        <w:tc>
          <w:tcPr>
            <w:tcW w:w="4655" w:type="dxa"/>
            <w:shd w:val="clear" w:color="auto" w:fill="FFFFFF"/>
          </w:tcPr>
          <w:p w14:paraId="10F9BE82" w14:textId="77777777" w:rsidR="0073430C" w:rsidRPr="00895D7A" w:rsidRDefault="0073430C" w:rsidP="00EC4C70">
            <w:pPr>
              <w:spacing w:before="120" w:after="120"/>
              <w:jc w:val="both"/>
              <w:rPr>
                <w:rFonts w:ascii="Times New Roman" w:hAnsi="Times New Roman" w:cs="Times New Roman"/>
                <w:b/>
                <w:sz w:val="26"/>
                <w:szCs w:val="26"/>
              </w:rPr>
            </w:pPr>
            <w:r w:rsidRPr="00895D7A">
              <w:rPr>
                <w:rFonts w:ascii="Times New Roman" w:hAnsi="Times New Roman" w:cs="Times New Roman"/>
                <w:b/>
                <w:sz w:val="26"/>
                <w:szCs w:val="26"/>
              </w:rPr>
              <w:t>Chương 1: Jobs</w:t>
            </w:r>
          </w:p>
          <w:p w14:paraId="580E403D" w14:textId="77777777" w:rsidR="0073430C" w:rsidRPr="00895D7A" w:rsidRDefault="0073430C" w:rsidP="00EC4C70">
            <w:pPr>
              <w:spacing w:before="120" w:after="120"/>
              <w:jc w:val="both"/>
              <w:rPr>
                <w:rFonts w:ascii="Times New Roman" w:hAnsi="Times New Roman" w:cs="Times New Roman"/>
                <w:b/>
                <w:sz w:val="26"/>
                <w:szCs w:val="26"/>
              </w:rPr>
            </w:pPr>
            <w:r w:rsidRPr="00895D7A">
              <w:rPr>
                <w:rFonts w:ascii="Times New Roman" w:hAnsi="Times New Roman" w:cs="Times New Roman"/>
                <w:b/>
                <w:sz w:val="26"/>
                <w:szCs w:val="26"/>
              </w:rPr>
              <w:t>Language knowledge</w:t>
            </w:r>
            <w:r w:rsidRPr="00895D7A">
              <w:rPr>
                <w:rFonts w:ascii="Times New Roman" w:eastAsia="SimSun" w:hAnsi="Times New Roman" w:cs="Times New Roman"/>
                <w:b/>
                <w:sz w:val="26"/>
                <w:szCs w:val="26"/>
              </w:rPr>
              <w:t>:</w:t>
            </w:r>
          </w:p>
          <w:p w14:paraId="35C35B26" w14:textId="77777777" w:rsidR="0073430C" w:rsidRPr="00895D7A" w:rsidRDefault="0073430C" w:rsidP="00EC4C70">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 Grammar: present simple and present continuous.</w:t>
            </w:r>
          </w:p>
          <w:p w14:paraId="228C855E" w14:textId="77777777" w:rsidR="0073430C" w:rsidRPr="00895D7A" w:rsidRDefault="0073430C" w:rsidP="00EC4C70">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 Vocabulary: talking about jobs, activities at work</w:t>
            </w:r>
          </w:p>
          <w:p w14:paraId="03E52259" w14:textId="77777777" w:rsidR="0073430C" w:rsidRPr="00895D7A" w:rsidRDefault="0073430C" w:rsidP="00EC4C70">
            <w:pPr>
              <w:spacing w:before="120" w:after="120"/>
              <w:ind w:firstLine="284"/>
              <w:jc w:val="both"/>
              <w:rPr>
                <w:rFonts w:ascii="Times New Roman" w:hAnsi="Times New Roman" w:cs="Times New Roman"/>
                <w:sz w:val="26"/>
                <w:szCs w:val="26"/>
              </w:rPr>
            </w:pPr>
            <w:r w:rsidRPr="00895D7A">
              <w:rPr>
                <w:rFonts w:ascii="Times New Roman" w:hAnsi="Times New Roman" w:cs="Times New Roman"/>
                <w:b/>
                <w:sz w:val="26"/>
                <w:szCs w:val="26"/>
              </w:rPr>
              <w:t>Listening &amp; Speaking</w:t>
            </w:r>
            <w:r w:rsidRPr="00895D7A">
              <w:rPr>
                <w:rFonts w:ascii="Times New Roman" w:hAnsi="Times New Roman" w:cs="Times New Roman"/>
                <w:sz w:val="26"/>
                <w:szCs w:val="26"/>
              </w:rPr>
              <w:t xml:space="preserve">: common questions about jobs </w:t>
            </w:r>
          </w:p>
          <w:p w14:paraId="0863507B" w14:textId="77777777" w:rsidR="0073430C" w:rsidRPr="00895D7A" w:rsidRDefault="0073430C" w:rsidP="00EC4C70">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 xml:space="preserve">-  Talking about work </w:t>
            </w:r>
          </w:p>
          <w:p w14:paraId="65132F3C" w14:textId="77777777" w:rsidR="0073430C" w:rsidRPr="00895D7A" w:rsidRDefault="0073430C" w:rsidP="00EC4C70">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 xml:space="preserve">- Managing your time </w:t>
            </w:r>
          </w:p>
          <w:p w14:paraId="2C08059D" w14:textId="77777777" w:rsidR="0073430C" w:rsidRPr="00895D7A" w:rsidRDefault="0073430C" w:rsidP="00EC4C70">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 Ask and answer</w:t>
            </w:r>
          </w:p>
          <w:p w14:paraId="4ACC1254" w14:textId="77777777" w:rsidR="0073430C" w:rsidRPr="00895D7A" w:rsidRDefault="0073430C" w:rsidP="00EC4C70">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 xml:space="preserve">- Talk about what you're doing at the moment </w:t>
            </w:r>
          </w:p>
          <w:p w14:paraId="11E8067F" w14:textId="77777777" w:rsidR="0073430C" w:rsidRPr="00895D7A" w:rsidRDefault="0073430C" w:rsidP="00EC4C70">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-Talk about arrangements and appointments</w:t>
            </w:r>
          </w:p>
          <w:p w14:paraId="0D4DF1C8" w14:textId="77777777" w:rsidR="0073430C" w:rsidRPr="00895D7A" w:rsidRDefault="0073430C" w:rsidP="00EC4C70">
            <w:pPr>
              <w:spacing w:before="120" w:after="120"/>
              <w:jc w:val="both"/>
              <w:rPr>
                <w:rFonts w:ascii="Times New Roman" w:hAnsi="Times New Roman" w:cs="Times New Roman"/>
                <w:b/>
                <w:sz w:val="26"/>
                <w:szCs w:val="26"/>
              </w:rPr>
            </w:pPr>
            <w:r w:rsidRPr="00895D7A">
              <w:rPr>
                <w:rFonts w:ascii="Times New Roman" w:hAnsi="Times New Roman" w:cs="Times New Roman"/>
                <w:b/>
                <w:sz w:val="26"/>
                <w:szCs w:val="26"/>
              </w:rPr>
              <w:t>Reading &amp; Writing:</w:t>
            </w:r>
          </w:p>
          <w:p w14:paraId="02414F9D" w14:textId="77777777" w:rsidR="0073430C" w:rsidRPr="00895D7A" w:rsidRDefault="0073430C" w:rsidP="00EC4C70">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 there's no money in it - describe your jobs/ study.</w:t>
            </w:r>
          </w:p>
        </w:tc>
        <w:tc>
          <w:tcPr>
            <w:tcW w:w="702" w:type="dxa"/>
            <w:shd w:val="clear" w:color="auto" w:fill="FFFFFF"/>
            <w:vAlign w:val="center"/>
          </w:tcPr>
          <w:p w14:paraId="1E97F83A"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5</w:t>
            </w:r>
          </w:p>
          <w:p w14:paraId="471A99C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289FD1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2BF7C7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71635D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A1C992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62C466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B95EA6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14F785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0C7AD0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7455A6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AA91E1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4F3626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8138075" w14:textId="77777777" w:rsidR="0073430C" w:rsidRPr="00895D7A" w:rsidRDefault="0073430C" w:rsidP="00EC4C70">
            <w:pPr>
              <w:spacing w:before="120" w:after="120"/>
              <w:jc w:val="center"/>
              <w:rPr>
                <w:rFonts w:ascii="Times New Roman" w:eastAsia="SimSun" w:hAnsi="Times New Roman" w:cs="Times New Roman"/>
                <w:sz w:val="26"/>
                <w:szCs w:val="26"/>
              </w:rPr>
            </w:pPr>
          </w:p>
        </w:tc>
        <w:tc>
          <w:tcPr>
            <w:tcW w:w="842" w:type="dxa"/>
            <w:shd w:val="clear" w:color="auto" w:fill="FFFFFF"/>
            <w:vAlign w:val="center"/>
          </w:tcPr>
          <w:p w14:paraId="5F33DD65"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5</w:t>
            </w:r>
          </w:p>
          <w:p w14:paraId="63C1642D"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0D2CEF3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FE0B9F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B49FA30"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200FE0A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C2A18A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60051B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54B1F1D"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4DF5624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9C7B68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DB21B21"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p w14:paraId="14C7A2C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9BC3AFB" w14:textId="77777777" w:rsidR="0073430C" w:rsidRPr="00895D7A" w:rsidRDefault="0073430C" w:rsidP="00EC4C70">
            <w:pPr>
              <w:spacing w:before="120" w:after="120"/>
              <w:rPr>
                <w:rFonts w:ascii="Times New Roman" w:eastAsia="SimSun" w:hAnsi="Times New Roman" w:cs="Times New Roman"/>
                <w:sz w:val="26"/>
                <w:szCs w:val="26"/>
              </w:rPr>
            </w:pPr>
          </w:p>
        </w:tc>
        <w:tc>
          <w:tcPr>
            <w:tcW w:w="1460" w:type="dxa"/>
            <w:shd w:val="clear" w:color="auto" w:fill="FFFFFF"/>
            <w:vAlign w:val="center"/>
          </w:tcPr>
          <w:p w14:paraId="552F79BC"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0</w:t>
            </w:r>
          </w:p>
          <w:p w14:paraId="195E173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9AE2EE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A49AF5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7D8F75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994E6A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0612A5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AA1789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F9BE27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A4AEA0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7002A3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C605181" w14:textId="77777777" w:rsidR="0073430C" w:rsidRPr="00895D7A" w:rsidRDefault="0073430C" w:rsidP="00EC4C70">
            <w:pPr>
              <w:spacing w:before="120" w:after="120"/>
              <w:rPr>
                <w:rFonts w:ascii="Times New Roman" w:eastAsia="SimSun" w:hAnsi="Times New Roman" w:cs="Times New Roman"/>
                <w:sz w:val="26"/>
                <w:szCs w:val="26"/>
              </w:rPr>
            </w:pPr>
          </w:p>
          <w:p w14:paraId="56238D5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CF132E5" w14:textId="77777777" w:rsidR="0073430C" w:rsidRPr="00895D7A" w:rsidRDefault="0073430C" w:rsidP="00EC4C70">
            <w:pPr>
              <w:spacing w:before="120" w:after="120"/>
              <w:jc w:val="center"/>
              <w:rPr>
                <w:rFonts w:ascii="Times New Roman" w:eastAsia="SimSun" w:hAnsi="Times New Roman" w:cs="Times New Roman"/>
                <w:sz w:val="26"/>
                <w:szCs w:val="26"/>
              </w:rPr>
            </w:pPr>
          </w:p>
        </w:tc>
        <w:tc>
          <w:tcPr>
            <w:tcW w:w="1079" w:type="dxa"/>
            <w:shd w:val="clear" w:color="auto" w:fill="FFFFFF"/>
            <w:vAlign w:val="center"/>
          </w:tcPr>
          <w:p w14:paraId="3C3A4632" w14:textId="77777777" w:rsidR="0073430C" w:rsidRPr="00895D7A" w:rsidRDefault="0073430C" w:rsidP="00EC4C70">
            <w:pPr>
              <w:spacing w:before="120" w:after="120"/>
              <w:jc w:val="center"/>
              <w:rPr>
                <w:rFonts w:ascii="Times New Roman" w:eastAsia="SimSun" w:hAnsi="Times New Roman" w:cs="Times New Roman"/>
                <w:sz w:val="26"/>
                <w:szCs w:val="26"/>
              </w:rPr>
            </w:pPr>
          </w:p>
        </w:tc>
      </w:tr>
      <w:tr w:rsidR="0073430C" w:rsidRPr="00895D7A" w14:paraId="30E5E0F9" w14:textId="77777777" w:rsidTr="00EC4C70">
        <w:tc>
          <w:tcPr>
            <w:tcW w:w="554" w:type="dxa"/>
            <w:shd w:val="clear" w:color="auto" w:fill="FFFFFF"/>
          </w:tcPr>
          <w:p w14:paraId="7EEA51CD"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tc>
        <w:tc>
          <w:tcPr>
            <w:tcW w:w="4655" w:type="dxa"/>
            <w:shd w:val="clear" w:color="auto" w:fill="FFFFFF"/>
          </w:tcPr>
          <w:p w14:paraId="7E511C9B" w14:textId="77777777" w:rsidR="0073430C" w:rsidRPr="00895D7A" w:rsidRDefault="0073430C" w:rsidP="00EC4C70">
            <w:pPr>
              <w:spacing w:before="120" w:after="120"/>
              <w:jc w:val="both"/>
              <w:rPr>
                <w:rFonts w:ascii="Times New Roman" w:hAnsi="Times New Roman" w:cs="Times New Roman"/>
                <w:b/>
                <w:sz w:val="26"/>
                <w:szCs w:val="26"/>
              </w:rPr>
            </w:pPr>
            <w:r w:rsidRPr="00895D7A">
              <w:rPr>
                <w:rFonts w:ascii="Times New Roman" w:eastAsia="SimSun" w:hAnsi="Times New Roman" w:cs="Times New Roman"/>
                <w:sz w:val="26"/>
                <w:szCs w:val="26"/>
              </w:rPr>
              <w:t xml:space="preserve"> </w:t>
            </w:r>
            <w:r w:rsidRPr="00895D7A">
              <w:rPr>
                <w:rFonts w:ascii="Times New Roman" w:hAnsi="Times New Roman" w:cs="Times New Roman"/>
                <w:b/>
                <w:sz w:val="26"/>
                <w:szCs w:val="26"/>
              </w:rPr>
              <w:t>Chương 2: Shop</w:t>
            </w:r>
          </w:p>
          <w:p w14:paraId="08C35F52" w14:textId="77777777" w:rsidR="0073430C" w:rsidRPr="00895D7A" w:rsidRDefault="0073430C" w:rsidP="00EC4C70">
            <w:pPr>
              <w:spacing w:before="120" w:after="120"/>
              <w:jc w:val="both"/>
              <w:rPr>
                <w:rFonts w:ascii="Times New Roman" w:hAnsi="Times New Roman" w:cs="Times New Roman"/>
                <w:b/>
                <w:sz w:val="26"/>
                <w:szCs w:val="26"/>
              </w:rPr>
            </w:pPr>
            <w:r w:rsidRPr="00895D7A">
              <w:rPr>
                <w:rFonts w:ascii="Times New Roman" w:hAnsi="Times New Roman" w:cs="Times New Roman"/>
                <w:b/>
                <w:sz w:val="26"/>
                <w:szCs w:val="26"/>
              </w:rPr>
              <w:t>Language knowledge</w:t>
            </w:r>
            <w:r w:rsidRPr="00895D7A">
              <w:rPr>
                <w:rFonts w:ascii="Times New Roman" w:eastAsia="SimSun" w:hAnsi="Times New Roman" w:cs="Times New Roman"/>
                <w:b/>
                <w:sz w:val="26"/>
                <w:szCs w:val="26"/>
              </w:rPr>
              <w:t>:</w:t>
            </w:r>
          </w:p>
          <w:p w14:paraId="4A2C8DC0" w14:textId="77777777" w:rsidR="0073430C" w:rsidRPr="00895D7A" w:rsidRDefault="0073430C" w:rsidP="00EC4C70">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 xml:space="preserve">- Grammar: past simple, comparatives </w:t>
            </w:r>
          </w:p>
          <w:p w14:paraId="2A46EB19" w14:textId="77777777" w:rsidR="0073430C" w:rsidRPr="00895D7A" w:rsidRDefault="0073430C" w:rsidP="00EC4C70">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 xml:space="preserve">- Vocabulary: describing things you bought, </w:t>
            </w:r>
            <w:r w:rsidRPr="00895D7A">
              <w:rPr>
                <w:rFonts w:ascii="Times New Roman" w:hAnsi="Times New Roman" w:cs="Times New Roman"/>
                <w:sz w:val="26"/>
                <w:szCs w:val="26"/>
              </w:rPr>
              <w:lastRenderedPageBreak/>
              <w:t>shopping Online</w:t>
            </w:r>
          </w:p>
          <w:p w14:paraId="7DB5EA95" w14:textId="77777777" w:rsidR="0073430C" w:rsidRPr="00895D7A" w:rsidRDefault="0073430C" w:rsidP="00EC4C70">
            <w:pPr>
              <w:spacing w:before="120" w:after="120"/>
              <w:jc w:val="both"/>
              <w:rPr>
                <w:rFonts w:ascii="Times New Roman" w:hAnsi="Times New Roman" w:cs="Times New Roman"/>
                <w:sz w:val="26"/>
                <w:szCs w:val="26"/>
              </w:rPr>
            </w:pPr>
            <w:r w:rsidRPr="00895D7A">
              <w:rPr>
                <w:rFonts w:ascii="Times New Roman" w:hAnsi="Times New Roman" w:cs="Times New Roman"/>
                <w:b/>
                <w:sz w:val="26"/>
                <w:szCs w:val="26"/>
              </w:rPr>
              <w:t>Listening &amp; Speaking:</w:t>
            </w:r>
            <w:r w:rsidRPr="00895D7A">
              <w:rPr>
                <w:rFonts w:ascii="Times New Roman" w:hAnsi="Times New Roman" w:cs="Times New Roman"/>
                <w:sz w:val="26"/>
                <w:szCs w:val="26"/>
              </w:rPr>
              <w:t xml:space="preserve"> </w:t>
            </w:r>
          </w:p>
          <w:p w14:paraId="46F5416D" w14:textId="77777777" w:rsidR="0073430C" w:rsidRPr="00895D7A" w:rsidRDefault="0073430C" w:rsidP="00EC4C70">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 xml:space="preserve">- Talking about shopping </w:t>
            </w:r>
          </w:p>
          <w:p w14:paraId="49DBD0A2" w14:textId="77777777" w:rsidR="0073430C" w:rsidRPr="00895D7A" w:rsidRDefault="0073430C" w:rsidP="00EC4C70">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 xml:space="preserve">- Conversations in a shop comparing </w:t>
            </w:r>
          </w:p>
          <w:p w14:paraId="10DFAF1F" w14:textId="77777777" w:rsidR="0073430C" w:rsidRPr="00895D7A" w:rsidRDefault="0073430C" w:rsidP="00EC4C70">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 xml:space="preserve">- Talk about shopping products and things you buy </w:t>
            </w:r>
          </w:p>
          <w:p w14:paraId="704DEAB0" w14:textId="77777777" w:rsidR="0073430C" w:rsidRPr="00895D7A" w:rsidRDefault="0073430C" w:rsidP="00EC4C70">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 Talk about problems you can have with shopping practice speaking.</w:t>
            </w:r>
          </w:p>
          <w:p w14:paraId="78314524" w14:textId="77777777" w:rsidR="0073430C" w:rsidRPr="00895D7A" w:rsidRDefault="0073430C" w:rsidP="00EC4C70">
            <w:pPr>
              <w:spacing w:before="120" w:after="120"/>
              <w:jc w:val="both"/>
              <w:rPr>
                <w:rFonts w:ascii="Times New Roman" w:hAnsi="Times New Roman" w:cs="Times New Roman"/>
                <w:b/>
                <w:sz w:val="26"/>
                <w:szCs w:val="26"/>
              </w:rPr>
            </w:pPr>
            <w:r w:rsidRPr="00895D7A">
              <w:rPr>
                <w:rFonts w:ascii="Times New Roman" w:hAnsi="Times New Roman" w:cs="Times New Roman"/>
                <w:b/>
                <w:sz w:val="26"/>
                <w:szCs w:val="26"/>
              </w:rPr>
              <w:t xml:space="preserve">Reading &amp; Writing: </w:t>
            </w:r>
          </w:p>
          <w:p w14:paraId="153662CD" w14:textId="77777777" w:rsidR="0073430C" w:rsidRPr="00895D7A" w:rsidRDefault="0073430C" w:rsidP="00EC4C70">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 xml:space="preserve">- Click to buy! </w:t>
            </w:r>
          </w:p>
          <w:p w14:paraId="62791B87" w14:textId="77777777" w:rsidR="0073430C" w:rsidRPr="00895D7A" w:rsidRDefault="0073430C" w:rsidP="00EC4C70">
            <w:pPr>
              <w:tabs>
                <w:tab w:val="left" w:pos="498"/>
              </w:tabs>
              <w:spacing w:before="120" w:after="120"/>
              <w:jc w:val="both"/>
              <w:rPr>
                <w:rFonts w:ascii="Times New Roman" w:eastAsia="SimSun" w:hAnsi="Times New Roman" w:cs="Times New Roman"/>
                <w:sz w:val="26"/>
                <w:szCs w:val="26"/>
              </w:rPr>
            </w:pPr>
            <w:r w:rsidRPr="00895D7A">
              <w:rPr>
                <w:rFonts w:ascii="Times New Roman" w:hAnsi="Times New Roman" w:cs="Times New Roman"/>
                <w:sz w:val="26"/>
                <w:szCs w:val="26"/>
              </w:rPr>
              <w:t>- Write a paragraph comparing places or products</w:t>
            </w:r>
          </w:p>
          <w:p w14:paraId="5B21E7B4" w14:textId="77777777" w:rsidR="0073430C" w:rsidRPr="00895D7A" w:rsidRDefault="0073430C" w:rsidP="00EC4C70">
            <w:pPr>
              <w:tabs>
                <w:tab w:val="left" w:pos="498"/>
              </w:tabs>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 xml:space="preserve">Review 1 </w:t>
            </w:r>
          </w:p>
          <w:p w14:paraId="3EC2C02E" w14:textId="77777777" w:rsidR="0073430C" w:rsidRPr="00895D7A" w:rsidRDefault="0073430C" w:rsidP="00EC4C70">
            <w:pPr>
              <w:tabs>
                <w:tab w:val="left" w:pos="498"/>
              </w:tabs>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Writing 1 </w:t>
            </w:r>
          </w:p>
          <w:p w14:paraId="50536BBE" w14:textId="77777777" w:rsidR="0073430C" w:rsidRPr="00895D7A" w:rsidRDefault="0073430C" w:rsidP="00EC4C70">
            <w:pPr>
              <w:tabs>
                <w:tab w:val="left" w:pos="498"/>
              </w:tabs>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Language knowledge:  </w:t>
            </w:r>
          </w:p>
          <w:p w14:paraId="2B59395B" w14:textId="77777777" w:rsidR="0073430C" w:rsidRPr="00895D7A" w:rsidRDefault="0073430C" w:rsidP="00EC4C70">
            <w:pPr>
              <w:tabs>
                <w:tab w:val="left" w:pos="498"/>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Review grammar, vocab in 1,2 </w:t>
            </w:r>
          </w:p>
          <w:p w14:paraId="18FA3007" w14:textId="77777777" w:rsidR="0073430C" w:rsidRPr="00895D7A" w:rsidRDefault="0073430C" w:rsidP="00EC4C70">
            <w:pPr>
              <w:tabs>
                <w:tab w:val="left" w:pos="498"/>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Do exercises.</w:t>
            </w:r>
          </w:p>
          <w:p w14:paraId="51113975" w14:textId="77777777" w:rsidR="0073430C" w:rsidRPr="00895D7A" w:rsidRDefault="0073430C" w:rsidP="00EC4C70">
            <w:pPr>
              <w:tabs>
                <w:tab w:val="left" w:pos="498"/>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Listening &amp; Speaking</w:t>
            </w:r>
            <w:r w:rsidRPr="00895D7A">
              <w:rPr>
                <w:rFonts w:ascii="Times New Roman" w:eastAsia="SimSun" w:hAnsi="Times New Roman" w:cs="Times New Roman"/>
                <w:sz w:val="26"/>
                <w:szCs w:val="26"/>
              </w:rPr>
              <w:t>: practice speaking</w:t>
            </w:r>
          </w:p>
          <w:p w14:paraId="1CD63132" w14:textId="77777777" w:rsidR="0073430C" w:rsidRPr="00895D7A" w:rsidRDefault="0073430C" w:rsidP="00EC4C70">
            <w:pPr>
              <w:tabs>
                <w:tab w:val="left" w:pos="1701"/>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b/>
                <w:sz w:val="26"/>
                <w:szCs w:val="26"/>
              </w:rPr>
              <w:t xml:space="preserve"> Reading &amp; Writing:</w:t>
            </w:r>
            <w:r w:rsidRPr="00895D7A">
              <w:rPr>
                <w:rFonts w:ascii="Times New Roman" w:eastAsia="SimSun" w:hAnsi="Times New Roman" w:cs="Times New Roman"/>
                <w:sz w:val="26"/>
                <w:szCs w:val="26"/>
              </w:rPr>
              <w:t xml:space="preserve"> correct students' writing </w:t>
            </w:r>
          </w:p>
          <w:p w14:paraId="602A1006" w14:textId="77777777" w:rsidR="0073430C" w:rsidRPr="00895D7A" w:rsidRDefault="0073430C" w:rsidP="00EC4C70">
            <w:pPr>
              <w:tabs>
                <w:tab w:val="left" w:pos="1701"/>
              </w:tabs>
              <w:spacing w:before="120" w:after="120"/>
              <w:jc w:val="both"/>
              <w:rPr>
                <w:rFonts w:ascii="Times New Roman" w:eastAsia="SimSun" w:hAnsi="Times New Roman" w:cs="Times New Roman"/>
                <w:b/>
                <w:sz w:val="26"/>
                <w:szCs w:val="26"/>
              </w:rPr>
            </w:pPr>
          </w:p>
        </w:tc>
        <w:tc>
          <w:tcPr>
            <w:tcW w:w="702" w:type="dxa"/>
            <w:shd w:val="clear" w:color="auto" w:fill="FFFFFF"/>
            <w:vAlign w:val="center"/>
          </w:tcPr>
          <w:p w14:paraId="48B58D3F"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lastRenderedPageBreak/>
              <w:t>5</w:t>
            </w:r>
          </w:p>
          <w:p w14:paraId="77F8864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44403D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0545C3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F61C52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4D44A1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F2B630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E828AA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10E590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E7B118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25C3EA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7DCBDD6"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5</w:t>
            </w:r>
          </w:p>
          <w:p w14:paraId="4A6B944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C246A52" w14:textId="77777777" w:rsidR="0073430C" w:rsidRPr="00895D7A" w:rsidRDefault="0073430C" w:rsidP="00EC4C70">
            <w:pPr>
              <w:spacing w:before="120" w:after="120"/>
              <w:jc w:val="center"/>
              <w:rPr>
                <w:rFonts w:ascii="Times New Roman" w:eastAsia="SimSun" w:hAnsi="Times New Roman" w:cs="Times New Roman"/>
                <w:sz w:val="26"/>
                <w:szCs w:val="26"/>
              </w:rPr>
            </w:pPr>
          </w:p>
        </w:tc>
        <w:tc>
          <w:tcPr>
            <w:tcW w:w="842" w:type="dxa"/>
            <w:shd w:val="clear" w:color="auto" w:fill="FFFFFF"/>
            <w:vAlign w:val="center"/>
          </w:tcPr>
          <w:p w14:paraId="3C0F8F4D"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lastRenderedPageBreak/>
              <w:t>5</w:t>
            </w:r>
          </w:p>
          <w:p w14:paraId="3BF949B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58D31DD"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p w14:paraId="74BEE351"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5A239A2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2DEA503"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526D36C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2DC916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2C39721"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44899DF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E7EB3F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DCA3E3B"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3</w:t>
            </w:r>
          </w:p>
          <w:p w14:paraId="22C225E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D34681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E8AAA34"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18B050E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F1D6B3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6A7E68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2432A3F"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75B899F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5F8565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31593A2"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4DCD9EFE" w14:textId="77777777" w:rsidR="0073430C" w:rsidRPr="00895D7A" w:rsidRDefault="0073430C" w:rsidP="00EC4C70">
            <w:pPr>
              <w:spacing w:before="120" w:after="120"/>
              <w:rPr>
                <w:rFonts w:ascii="Times New Roman" w:eastAsia="SimSun" w:hAnsi="Times New Roman" w:cs="Times New Roman"/>
                <w:sz w:val="26"/>
                <w:szCs w:val="26"/>
              </w:rPr>
            </w:pPr>
          </w:p>
        </w:tc>
        <w:tc>
          <w:tcPr>
            <w:tcW w:w="1460" w:type="dxa"/>
            <w:shd w:val="clear" w:color="auto" w:fill="FFFFFF"/>
            <w:vAlign w:val="center"/>
          </w:tcPr>
          <w:p w14:paraId="64595AC0"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lastRenderedPageBreak/>
              <w:t>0</w:t>
            </w:r>
          </w:p>
          <w:p w14:paraId="52FB67D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1CB991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ABDF0F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3D1D7C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44F889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A37010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B2E9DD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66B15F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536166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706EC7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FAAC37C"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2</w:t>
            </w:r>
          </w:p>
          <w:p w14:paraId="151A4A9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CACFEF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3BF1238" w14:textId="77777777" w:rsidR="0073430C" w:rsidRPr="00895D7A" w:rsidRDefault="0073430C" w:rsidP="00EC4C70">
            <w:pPr>
              <w:rPr>
                <w:rFonts w:ascii="Times New Roman" w:eastAsia="SimSun" w:hAnsi="Times New Roman" w:cs="Times New Roman"/>
                <w:sz w:val="26"/>
                <w:szCs w:val="26"/>
              </w:rPr>
            </w:pPr>
          </w:p>
          <w:p w14:paraId="542AADCF" w14:textId="77777777" w:rsidR="0073430C" w:rsidRPr="00895D7A" w:rsidRDefault="0073430C" w:rsidP="00EC4C70">
            <w:pPr>
              <w:rPr>
                <w:rFonts w:ascii="Times New Roman" w:eastAsia="SimSun" w:hAnsi="Times New Roman" w:cs="Times New Roman"/>
                <w:sz w:val="26"/>
                <w:szCs w:val="26"/>
              </w:rPr>
            </w:pPr>
          </w:p>
          <w:p w14:paraId="045AB246" w14:textId="77777777" w:rsidR="0073430C" w:rsidRPr="00895D7A" w:rsidRDefault="0073430C" w:rsidP="00EC4C70">
            <w:pPr>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tc>
        <w:tc>
          <w:tcPr>
            <w:tcW w:w="1079" w:type="dxa"/>
            <w:shd w:val="clear" w:color="auto" w:fill="FFFFFF"/>
            <w:vAlign w:val="center"/>
          </w:tcPr>
          <w:p w14:paraId="2675D34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136952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604842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64FCD7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E898E9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E31151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C022CE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A8274B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9C34FB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4D5054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B3855A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B3BA271"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29D3A5AA" w14:textId="77777777" w:rsidR="0073430C" w:rsidRPr="00895D7A" w:rsidRDefault="0073430C" w:rsidP="00EC4C70">
            <w:pPr>
              <w:rPr>
                <w:rFonts w:ascii="Times New Roman" w:eastAsia="SimSun" w:hAnsi="Times New Roman" w:cs="Times New Roman"/>
                <w:sz w:val="26"/>
                <w:szCs w:val="26"/>
              </w:rPr>
            </w:pPr>
          </w:p>
          <w:p w14:paraId="378731B7" w14:textId="77777777" w:rsidR="0073430C" w:rsidRPr="00895D7A" w:rsidRDefault="0073430C" w:rsidP="00EC4C70">
            <w:pPr>
              <w:rPr>
                <w:rFonts w:ascii="Times New Roman" w:eastAsia="SimSun" w:hAnsi="Times New Roman" w:cs="Times New Roman"/>
                <w:sz w:val="26"/>
                <w:szCs w:val="26"/>
              </w:rPr>
            </w:pPr>
          </w:p>
          <w:p w14:paraId="588B13D8" w14:textId="77777777" w:rsidR="0073430C" w:rsidRPr="00895D7A" w:rsidRDefault="0073430C" w:rsidP="00EC4C70">
            <w:pPr>
              <w:rPr>
                <w:rFonts w:ascii="Times New Roman" w:eastAsia="SimSun" w:hAnsi="Times New Roman" w:cs="Times New Roman"/>
                <w:sz w:val="26"/>
                <w:szCs w:val="26"/>
              </w:rPr>
            </w:pPr>
          </w:p>
          <w:p w14:paraId="6A85218E" w14:textId="77777777" w:rsidR="0073430C" w:rsidRPr="00895D7A" w:rsidRDefault="0073430C" w:rsidP="00EC4C70">
            <w:pPr>
              <w:rPr>
                <w:rFonts w:ascii="Times New Roman" w:eastAsia="SimSun" w:hAnsi="Times New Roman" w:cs="Times New Roman"/>
                <w:sz w:val="26"/>
                <w:szCs w:val="26"/>
              </w:rPr>
            </w:pPr>
          </w:p>
          <w:p w14:paraId="1065277F" w14:textId="77777777" w:rsidR="0073430C" w:rsidRPr="00895D7A" w:rsidRDefault="0073430C" w:rsidP="00EC4C70">
            <w:pPr>
              <w:rPr>
                <w:rFonts w:ascii="Times New Roman" w:eastAsia="SimSun" w:hAnsi="Times New Roman" w:cs="Times New Roman"/>
                <w:sz w:val="26"/>
                <w:szCs w:val="26"/>
              </w:rPr>
            </w:pPr>
          </w:p>
          <w:p w14:paraId="13A8DDA0" w14:textId="77777777" w:rsidR="0073430C" w:rsidRPr="00895D7A" w:rsidRDefault="0073430C" w:rsidP="00EC4C70">
            <w:pPr>
              <w:rPr>
                <w:rFonts w:ascii="Times New Roman" w:eastAsia="SimSun" w:hAnsi="Times New Roman" w:cs="Times New Roman"/>
                <w:sz w:val="26"/>
                <w:szCs w:val="26"/>
              </w:rPr>
            </w:pPr>
          </w:p>
          <w:p w14:paraId="504AF63A" w14:textId="77777777" w:rsidR="0073430C" w:rsidRPr="00895D7A" w:rsidRDefault="0073430C" w:rsidP="00EC4C70">
            <w:pPr>
              <w:rPr>
                <w:rFonts w:ascii="Times New Roman" w:eastAsia="SimSun" w:hAnsi="Times New Roman" w:cs="Times New Roman"/>
                <w:sz w:val="26"/>
                <w:szCs w:val="26"/>
              </w:rPr>
            </w:pPr>
          </w:p>
          <w:p w14:paraId="66D4E443" w14:textId="77777777" w:rsidR="0073430C" w:rsidRPr="00895D7A" w:rsidRDefault="0073430C" w:rsidP="00EC4C70">
            <w:pPr>
              <w:rPr>
                <w:rFonts w:ascii="Times New Roman" w:eastAsia="SimSun" w:hAnsi="Times New Roman" w:cs="Times New Roman"/>
                <w:sz w:val="26"/>
                <w:szCs w:val="26"/>
              </w:rPr>
            </w:pPr>
          </w:p>
          <w:p w14:paraId="1045CC56" w14:textId="77777777" w:rsidR="0073430C" w:rsidRPr="00895D7A" w:rsidRDefault="0073430C" w:rsidP="00EC4C70">
            <w:pPr>
              <w:rPr>
                <w:rFonts w:ascii="Times New Roman" w:eastAsia="SimSun" w:hAnsi="Times New Roman" w:cs="Times New Roman"/>
                <w:sz w:val="26"/>
                <w:szCs w:val="26"/>
              </w:rPr>
            </w:pPr>
          </w:p>
          <w:p w14:paraId="60BCCB98" w14:textId="77777777" w:rsidR="0073430C" w:rsidRPr="00895D7A" w:rsidRDefault="0073430C" w:rsidP="00EC4C70">
            <w:pPr>
              <w:rPr>
                <w:rFonts w:ascii="Times New Roman" w:eastAsia="SimSun" w:hAnsi="Times New Roman" w:cs="Times New Roman"/>
                <w:sz w:val="26"/>
                <w:szCs w:val="26"/>
              </w:rPr>
            </w:pPr>
          </w:p>
          <w:p w14:paraId="45DB6394" w14:textId="77777777" w:rsidR="0073430C" w:rsidRPr="00895D7A" w:rsidRDefault="0073430C" w:rsidP="00EC4C70">
            <w:pPr>
              <w:rPr>
                <w:rFonts w:ascii="Times New Roman" w:eastAsia="SimSun" w:hAnsi="Times New Roman" w:cs="Times New Roman"/>
                <w:sz w:val="26"/>
                <w:szCs w:val="26"/>
              </w:rPr>
            </w:pPr>
          </w:p>
          <w:p w14:paraId="0C880B0C" w14:textId="77777777" w:rsidR="0073430C" w:rsidRPr="00895D7A" w:rsidRDefault="0073430C" w:rsidP="00EC4C70">
            <w:pPr>
              <w:rPr>
                <w:rFonts w:ascii="Times New Roman" w:eastAsia="SimSun" w:hAnsi="Times New Roman" w:cs="Times New Roman"/>
                <w:sz w:val="26"/>
                <w:szCs w:val="26"/>
              </w:rPr>
            </w:pPr>
          </w:p>
          <w:p w14:paraId="5A1C7C83" w14:textId="77777777" w:rsidR="0073430C" w:rsidRPr="00895D7A" w:rsidRDefault="0073430C" w:rsidP="00EC4C70">
            <w:pPr>
              <w:rPr>
                <w:rFonts w:ascii="Times New Roman" w:eastAsia="SimSun" w:hAnsi="Times New Roman" w:cs="Times New Roman"/>
                <w:sz w:val="26"/>
                <w:szCs w:val="26"/>
              </w:rPr>
            </w:pPr>
          </w:p>
          <w:p w14:paraId="11E18D6D" w14:textId="77777777" w:rsidR="0073430C" w:rsidRPr="00895D7A" w:rsidRDefault="0073430C" w:rsidP="00EC4C70">
            <w:pPr>
              <w:rPr>
                <w:rFonts w:ascii="Times New Roman" w:eastAsia="SimSun" w:hAnsi="Times New Roman" w:cs="Times New Roman"/>
                <w:sz w:val="26"/>
                <w:szCs w:val="26"/>
              </w:rPr>
            </w:pPr>
          </w:p>
          <w:p w14:paraId="14FB4E4A" w14:textId="77777777" w:rsidR="0073430C" w:rsidRPr="00895D7A" w:rsidRDefault="0073430C" w:rsidP="00EC4C70">
            <w:pPr>
              <w:rPr>
                <w:rFonts w:ascii="Times New Roman" w:eastAsia="SimSun" w:hAnsi="Times New Roman" w:cs="Times New Roman"/>
                <w:sz w:val="26"/>
                <w:szCs w:val="26"/>
              </w:rPr>
            </w:pPr>
          </w:p>
          <w:p w14:paraId="07F72F7F" w14:textId="77777777" w:rsidR="0073430C" w:rsidRPr="00895D7A" w:rsidRDefault="0073430C" w:rsidP="00EC4C70">
            <w:pPr>
              <w:jc w:val="center"/>
              <w:rPr>
                <w:rFonts w:ascii="Times New Roman" w:eastAsia="SimSun" w:hAnsi="Times New Roman" w:cs="Times New Roman"/>
                <w:sz w:val="26"/>
                <w:szCs w:val="26"/>
              </w:rPr>
            </w:pPr>
          </w:p>
        </w:tc>
      </w:tr>
      <w:tr w:rsidR="0073430C" w:rsidRPr="00895D7A" w14:paraId="60DC1C87" w14:textId="77777777" w:rsidTr="00EC4C70">
        <w:tc>
          <w:tcPr>
            <w:tcW w:w="554" w:type="dxa"/>
            <w:shd w:val="clear" w:color="auto" w:fill="FFFFFF"/>
          </w:tcPr>
          <w:p w14:paraId="7DF46F05"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lastRenderedPageBreak/>
              <w:t>3</w:t>
            </w:r>
          </w:p>
        </w:tc>
        <w:tc>
          <w:tcPr>
            <w:tcW w:w="4655" w:type="dxa"/>
            <w:shd w:val="clear" w:color="auto" w:fill="FFFFFF"/>
          </w:tcPr>
          <w:p w14:paraId="2554065C" w14:textId="77777777" w:rsidR="0073430C" w:rsidRPr="00895D7A" w:rsidRDefault="0073430C" w:rsidP="00EC4C70">
            <w:pPr>
              <w:tabs>
                <w:tab w:val="left" w:pos="484"/>
              </w:tabs>
              <w:spacing w:before="120" w:after="120"/>
              <w:jc w:val="both"/>
              <w:rPr>
                <w:rFonts w:ascii="Times New Roman" w:eastAsia="SimSun" w:hAnsi="Times New Roman" w:cs="Times New Roman"/>
                <w:b/>
                <w:sz w:val="26"/>
                <w:szCs w:val="26"/>
              </w:rPr>
            </w:pP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3: Getting there</w:t>
            </w:r>
          </w:p>
          <w:p w14:paraId="2384AE7F" w14:textId="77777777" w:rsidR="0073430C" w:rsidRPr="00895D7A" w:rsidRDefault="0073430C" w:rsidP="00EC4C70">
            <w:pPr>
              <w:spacing w:before="120" w:after="120"/>
              <w:jc w:val="both"/>
              <w:rPr>
                <w:rFonts w:ascii="Times New Roman" w:hAnsi="Times New Roman" w:cs="Times New Roman"/>
                <w:b/>
                <w:sz w:val="26"/>
                <w:szCs w:val="26"/>
              </w:rPr>
            </w:pPr>
            <w:r w:rsidRPr="00895D7A">
              <w:rPr>
                <w:rFonts w:ascii="Times New Roman" w:hAnsi="Times New Roman" w:cs="Times New Roman"/>
                <w:b/>
                <w:sz w:val="26"/>
                <w:szCs w:val="26"/>
              </w:rPr>
              <w:t>Language knowledge</w:t>
            </w:r>
            <w:r w:rsidRPr="00895D7A">
              <w:rPr>
                <w:rFonts w:ascii="Times New Roman" w:eastAsia="SimSun" w:hAnsi="Times New Roman" w:cs="Times New Roman"/>
                <w:b/>
                <w:sz w:val="26"/>
                <w:szCs w:val="26"/>
              </w:rPr>
              <w:t>:</w:t>
            </w:r>
          </w:p>
          <w:p w14:paraId="34270505" w14:textId="77777777" w:rsidR="0073430C" w:rsidRPr="00895D7A" w:rsidRDefault="0073430C" w:rsidP="00EC4C70">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Grammar: past simple, past continuous, quantifiers with Getting (un)countable nouns </w:t>
            </w:r>
          </w:p>
          <w:p w14:paraId="57F86436" w14:textId="77777777" w:rsidR="0073430C" w:rsidRPr="00895D7A" w:rsidRDefault="0073430C" w:rsidP="00EC4C70">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Vocabulary: places in town, travelling by plane, transport</w:t>
            </w:r>
          </w:p>
          <w:p w14:paraId="6F294BD3" w14:textId="77777777" w:rsidR="0073430C" w:rsidRPr="00895D7A" w:rsidRDefault="0073430C" w:rsidP="00EC4C70">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b/>
                <w:sz w:val="26"/>
                <w:szCs w:val="26"/>
              </w:rPr>
              <w:t>Listening &amp; speaking</w:t>
            </w:r>
            <w:r w:rsidRPr="00895D7A">
              <w:rPr>
                <w:rFonts w:ascii="Times New Roman" w:eastAsia="SimSun" w:hAnsi="Times New Roman" w:cs="Times New Roman"/>
                <w:sz w:val="26"/>
                <w:szCs w:val="26"/>
              </w:rPr>
              <w:t xml:space="preserve">: </w:t>
            </w:r>
          </w:p>
          <w:p w14:paraId="1E4EC02F" w14:textId="77777777" w:rsidR="0073430C" w:rsidRPr="00895D7A" w:rsidRDefault="0073430C" w:rsidP="00EC4C70">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Asking for directions </w:t>
            </w:r>
          </w:p>
          <w:p w14:paraId="4E2F9F85" w14:textId="77777777" w:rsidR="0073430C" w:rsidRPr="00895D7A" w:rsidRDefault="0073430C" w:rsidP="00EC4C70">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Travel news </w:t>
            </w:r>
          </w:p>
          <w:p w14:paraId="14077FFE" w14:textId="77777777" w:rsidR="0073430C" w:rsidRPr="00895D7A" w:rsidRDefault="0073430C" w:rsidP="00EC4C70">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Talk about buildings and places town, </w:t>
            </w:r>
          </w:p>
          <w:p w14:paraId="7EC60278" w14:textId="77777777" w:rsidR="0073430C" w:rsidRPr="00895D7A" w:rsidRDefault="0073430C" w:rsidP="00EC4C70">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Ask for and give directions talk about different ways of travelling discussing where. </w:t>
            </w:r>
          </w:p>
          <w:p w14:paraId="0D59B593" w14:textId="77777777" w:rsidR="0073430C" w:rsidRPr="00895D7A" w:rsidRDefault="0073430C" w:rsidP="00EC4C70">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b/>
                <w:sz w:val="26"/>
                <w:szCs w:val="26"/>
              </w:rPr>
              <w:t>Reading &amp; writing:</w:t>
            </w:r>
            <w:r w:rsidRPr="00895D7A">
              <w:rPr>
                <w:rFonts w:ascii="Times New Roman" w:eastAsia="SimSun" w:hAnsi="Times New Roman" w:cs="Times New Roman"/>
                <w:sz w:val="26"/>
                <w:szCs w:val="26"/>
              </w:rPr>
              <w:t xml:space="preserve"> lessons in life: how not to miss flights </w:t>
            </w:r>
          </w:p>
          <w:p w14:paraId="4597852B" w14:textId="77777777" w:rsidR="0073430C" w:rsidRPr="00895D7A" w:rsidRDefault="0073430C" w:rsidP="00EC4C70">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lastRenderedPageBreak/>
              <w:t xml:space="preserve">- Write a letter telling a person how to get to a place. </w:t>
            </w:r>
          </w:p>
        </w:tc>
        <w:tc>
          <w:tcPr>
            <w:tcW w:w="702" w:type="dxa"/>
            <w:shd w:val="clear" w:color="auto" w:fill="FFFFFF"/>
            <w:vAlign w:val="center"/>
          </w:tcPr>
          <w:p w14:paraId="60DCA85F"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lastRenderedPageBreak/>
              <w:t>5</w:t>
            </w:r>
          </w:p>
          <w:p w14:paraId="0C3437FB" w14:textId="77777777" w:rsidR="0073430C" w:rsidRPr="00895D7A" w:rsidRDefault="0073430C" w:rsidP="00EC4C70">
            <w:pPr>
              <w:spacing w:before="120" w:after="120"/>
              <w:rPr>
                <w:rFonts w:ascii="Times New Roman" w:eastAsia="SimSun" w:hAnsi="Times New Roman" w:cs="Times New Roman"/>
                <w:sz w:val="26"/>
                <w:szCs w:val="26"/>
              </w:rPr>
            </w:pPr>
          </w:p>
          <w:p w14:paraId="4A544823" w14:textId="77777777" w:rsidR="0073430C" w:rsidRPr="00895D7A" w:rsidRDefault="0073430C" w:rsidP="00EC4C70">
            <w:pPr>
              <w:spacing w:before="120" w:after="120"/>
              <w:rPr>
                <w:rFonts w:ascii="Times New Roman" w:eastAsia="SimSun" w:hAnsi="Times New Roman" w:cs="Times New Roman"/>
                <w:sz w:val="26"/>
                <w:szCs w:val="26"/>
              </w:rPr>
            </w:pPr>
          </w:p>
          <w:p w14:paraId="1E604A26" w14:textId="77777777" w:rsidR="0073430C" w:rsidRPr="00895D7A" w:rsidRDefault="0073430C" w:rsidP="00EC4C70">
            <w:pPr>
              <w:spacing w:before="120" w:after="120"/>
              <w:rPr>
                <w:rFonts w:ascii="Times New Roman" w:eastAsia="SimSun" w:hAnsi="Times New Roman" w:cs="Times New Roman"/>
                <w:sz w:val="26"/>
                <w:szCs w:val="26"/>
              </w:rPr>
            </w:pPr>
          </w:p>
          <w:p w14:paraId="6F0948B4" w14:textId="77777777" w:rsidR="0073430C" w:rsidRPr="00895D7A" w:rsidRDefault="0073430C" w:rsidP="00EC4C70">
            <w:pPr>
              <w:spacing w:before="120" w:after="120"/>
              <w:rPr>
                <w:rFonts w:ascii="Times New Roman" w:eastAsia="SimSun" w:hAnsi="Times New Roman" w:cs="Times New Roman"/>
                <w:sz w:val="26"/>
                <w:szCs w:val="26"/>
              </w:rPr>
            </w:pPr>
          </w:p>
          <w:p w14:paraId="5237045F" w14:textId="77777777" w:rsidR="0073430C" w:rsidRPr="00895D7A" w:rsidRDefault="0073430C" w:rsidP="00EC4C70">
            <w:pPr>
              <w:spacing w:before="120" w:after="120"/>
              <w:rPr>
                <w:rFonts w:ascii="Times New Roman" w:eastAsia="SimSun" w:hAnsi="Times New Roman" w:cs="Times New Roman"/>
                <w:sz w:val="26"/>
                <w:szCs w:val="26"/>
              </w:rPr>
            </w:pPr>
          </w:p>
          <w:p w14:paraId="23AF8868" w14:textId="77777777" w:rsidR="0073430C" w:rsidRPr="00895D7A" w:rsidRDefault="0073430C" w:rsidP="00EC4C70">
            <w:pPr>
              <w:spacing w:before="120" w:after="120"/>
              <w:rPr>
                <w:rFonts w:ascii="Times New Roman" w:eastAsia="SimSun" w:hAnsi="Times New Roman" w:cs="Times New Roman"/>
                <w:sz w:val="26"/>
                <w:szCs w:val="26"/>
              </w:rPr>
            </w:pPr>
          </w:p>
          <w:p w14:paraId="2010B3BB" w14:textId="77777777" w:rsidR="0073430C" w:rsidRPr="00895D7A" w:rsidRDefault="0073430C" w:rsidP="00EC4C70">
            <w:pPr>
              <w:spacing w:before="120" w:after="120"/>
              <w:rPr>
                <w:rFonts w:ascii="Times New Roman" w:eastAsia="SimSun" w:hAnsi="Times New Roman" w:cs="Times New Roman"/>
                <w:sz w:val="26"/>
                <w:szCs w:val="26"/>
              </w:rPr>
            </w:pPr>
          </w:p>
          <w:p w14:paraId="3BCBDE62" w14:textId="77777777" w:rsidR="0073430C" w:rsidRPr="00895D7A" w:rsidRDefault="0073430C" w:rsidP="00EC4C70">
            <w:pPr>
              <w:spacing w:before="120" w:after="120"/>
              <w:rPr>
                <w:rFonts w:ascii="Times New Roman" w:eastAsia="SimSun" w:hAnsi="Times New Roman" w:cs="Times New Roman"/>
                <w:sz w:val="26"/>
                <w:szCs w:val="26"/>
              </w:rPr>
            </w:pPr>
          </w:p>
          <w:p w14:paraId="171F1A17" w14:textId="77777777" w:rsidR="0073430C" w:rsidRPr="00895D7A" w:rsidRDefault="0073430C" w:rsidP="00EC4C70">
            <w:pPr>
              <w:spacing w:before="120" w:after="120"/>
              <w:rPr>
                <w:rFonts w:ascii="Times New Roman" w:eastAsia="SimSun" w:hAnsi="Times New Roman" w:cs="Times New Roman"/>
                <w:sz w:val="26"/>
                <w:szCs w:val="26"/>
              </w:rPr>
            </w:pPr>
          </w:p>
          <w:p w14:paraId="1F389895" w14:textId="77777777" w:rsidR="0073430C" w:rsidRPr="00895D7A" w:rsidRDefault="0073430C" w:rsidP="00EC4C70">
            <w:pPr>
              <w:spacing w:before="120" w:after="120"/>
              <w:rPr>
                <w:rFonts w:ascii="Times New Roman" w:eastAsia="SimSun" w:hAnsi="Times New Roman" w:cs="Times New Roman"/>
                <w:sz w:val="26"/>
                <w:szCs w:val="26"/>
              </w:rPr>
            </w:pPr>
          </w:p>
          <w:p w14:paraId="594256C2" w14:textId="77777777" w:rsidR="0073430C" w:rsidRPr="00895D7A" w:rsidRDefault="0073430C" w:rsidP="00EC4C70">
            <w:pPr>
              <w:spacing w:before="120" w:after="120"/>
              <w:rPr>
                <w:rFonts w:ascii="Times New Roman" w:eastAsia="SimSun" w:hAnsi="Times New Roman" w:cs="Times New Roman"/>
                <w:sz w:val="26"/>
                <w:szCs w:val="26"/>
              </w:rPr>
            </w:pPr>
          </w:p>
          <w:p w14:paraId="61072704" w14:textId="77777777" w:rsidR="0073430C" w:rsidRPr="00895D7A" w:rsidRDefault="0073430C" w:rsidP="00EC4C70">
            <w:pPr>
              <w:spacing w:before="120" w:after="120"/>
              <w:rPr>
                <w:rFonts w:ascii="Times New Roman" w:eastAsia="SimSun" w:hAnsi="Times New Roman" w:cs="Times New Roman"/>
                <w:sz w:val="26"/>
                <w:szCs w:val="26"/>
              </w:rPr>
            </w:pPr>
          </w:p>
          <w:p w14:paraId="6A70BCC9" w14:textId="77777777" w:rsidR="0073430C" w:rsidRPr="00895D7A" w:rsidRDefault="0073430C" w:rsidP="00EC4C70">
            <w:pPr>
              <w:spacing w:before="120" w:after="120"/>
              <w:rPr>
                <w:rFonts w:ascii="Times New Roman" w:eastAsia="SimSun" w:hAnsi="Times New Roman" w:cs="Times New Roman"/>
                <w:sz w:val="26"/>
                <w:szCs w:val="26"/>
              </w:rPr>
            </w:pPr>
          </w:p>
        </w:tc>
        <w:tc>
          <w:tcPr>
            <w:tcW w:w="842" w:type="dxa"/>
            <w:shd w:val="clear" w:color="auto" w:fill="FFFFFF"/>
            <w:vAlign w:val="center"/>
          </w:tcPr>
          <w:p w14:paraId="02076049"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5</w:t>
            </w:r>
          </w:p>
          <w:p w14:paraId="70058E4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02F6D98"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568C351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BDE6BA8"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7ED4E8D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8F6688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01437BE"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12AB38D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DAF2D4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4699D1E"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72BD5FF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616646F" w14:textId="77777777" w:rsidR="0073430C" w:rsidRPr="00895D7A" w:rsidRDefault="0073430C" w:rsidP="00EC4C70">
            <w:pPr>
              <w:jc w:val="center"/>
              <w:rPr>
                <w:rFonts w:ascii="Times New Roman" w:eastAsia="SimSun" w:hAnsi="Times New Roman" w:cs="Times New Roman"/>
                <w:sz w:val="26"/>
                <w:szCs w:val="26"/>
              </w:rPr>
            </w:pPr>
          </w:p>
          <w:p w14:paraId="0417E60C" w14:textId="77777777" w:rsidR="0073430C" w:rsidRPr="00895D7A" w:rsidRDefault="0073430C" w:rsidP="00EC4C70">
            <w:pPr>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tc>
        <w:tc>
          <w:tcPr>
            <w:tcW w:w="1460" w:type="dxa"/>
            <w:shd w:val="clear" w:color="auto" w:fill="FFFFFF"/>
            <w:vAlign w:val="center"/>
          </w:tcPr>
          <w:p w14:paraId="23E1072B"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0</w:t>
            </w:r>
          </w:p>
          <w:p w14:paraId="0ADCC7E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2EE97A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63BCEB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F76D49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CC5A97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602746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7383BC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35B241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A83EFB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29091F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F3C2052" w14:textId="77777777" w:rsidR="0073430C" w:rsidRPr="00895D7A" w:rsidRDefault="0073430C" w:rsidP="00EC4C70">
            <w:pPr>
              <w:spacing w:before="120" w:after="120"/>
              <w:rPr>
                <w:rFonts w:ascii="Times New Roman" w:eastAsia="SimSun" w:hAnsi="Times New Roman" w:cs="Times New Roman"/>
                <w:sz w:val="26"/>
                <w:szCs w:val="26"/>
              </w:rPr>
            </w:pPr>
          </w:p>
          <w:p w14:paraId="70B0CC1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9929A8C" w14:textId="77777777" w:rsidR="0073430C" w:rsidRPr="00895D7A" w:rsidRDefault="0073430C" w:rsidP="00EC4C70">
            <w:pPr>
              <w:spacing w:before="120" w:after="120"/>
              <w:jc w:val="center"/>
              <w:rPr>
                <w:rFonts w:ascii="Times New Roman" w:eastAsia="SimSun" w:hAnsi="Times New Roman" w:cs="Times New Roman"/>
                <w:sz w:val="26"/>
                <w:szCs w:val="26"/>
              </w:rPr>
            </w:pPr>
          </w:p>
        </w:tc>
        <w:tc>
          <w:tcPr>
            <w:tcW w:w="1079" w:type="dxa"/>
            <w:shd w:val="clear" w:color="auto" w:fill="FFFFFF"/>
            <w:vAlign w:val="center"/>
          </w:tcPr>
          <w:p w14:paraId="183FC102" w14:textId="77777777" w:rsidR="0073430C" w:rsidRPr="00895D7A" w:rsidRDefault="0073430C" w:rsidP="00EC4C70">
            <w:pPr>
              <w:spacing w:before="120" w:after="120"/>
              <w:jc w:val="center"/>
              <w:rPr>
                <w:rFonts w:ascii="Times New Roman" w:eastAsia="SimSun" w:hAnsi="Times New Roman" w:cs="Times New Roman"/>
                <w:sz w:val="26"/>
                <w:szCs w:val="26"/>
              </w:rPr>
            </w:pPr>
          </w:p>
        </w:tc>
      </w:tr>
      <w:tr w:rsidR="0073430C" w:rsidRPr="00895D7A" w14:paraId="4CB41FB7" w14:textId="77777777" w:rsidTr="00EC4C70">
        <w:tc>
          <w:tcPr>
            <w:tcW w:w="554" w:type="dxa"/>
            <w:shd w:val="clear" w:color="auto" w:fill="FFFFFF"/>
          </w:tcPr>
          <w:p w14:paraId="773F46B9" w14:textId="77777777" w:rsidR="0073430C" w:rsidRPr="00895D7A" w:rsidRDefault="0073430C" w:rsidP="00C965C5">
            <w:pPr>
              <w:pStyle w:val="ListParagraph"/>
              <w:widowControl/>
              <w:numPr>
                <w:ilvl w:val="0"/>
                <w:numId w:val="149"/>
              </w:numPr>
              <w:spacing w:before="120" w:after="120"/>
              <w:jc w:val="center"/>
              <w:rPr>
                <w:rFonts w:eastAsia="SimSun" w:cs="Times New Roman"/>
                <w:sz w:val="26"/>
                <w:szCs w:val="26"/>
              </w:rPr>
            </w:pPr>
          </w:p>
        </w:tc>
        <w:tc>
          <w:tcPr>
            <w:tcW w:w="4655" w:type="dxa"/>
            <w:shd w:val="clear" w:color="auto" w:fill="FFFFFF"/>
          </w:tcPr>
          <w:p w14:paraId="518925AF" w14:textId="77777777" w:rsidR="0073430C" w:rsidRPr="00895D7A" w:rsidRDefault="0073430C" w:rsidP="00EC4C70">
            <w:pPr>
              <w:tabs>
                <w:tab w:val="left" w:pos="484"/>
              </w:tabs>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sz w:val="26"/>
                <w:szCs w:val="26"/>
              </w:rPr>
              <w:t xml:space="preserve"> </w:t>
            </w: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4: Eat</w:t>
            </w:r>
          </w:p>
          <w:p w14:paraId="15779BCB" w14:textId="77777777" w:rsidR="0073430C" w:rsidRPr="00895D7A" w:rsidRDefault="0073430C" w:rsidP="00EC4C70">
            <w:pPr>
              <w:spacing w:before="120" w:after="120"/>
              <w:jc w:val="both"/>
              <w:rPr>
                <w:rFonts w:ascii="Times New Roman" w:hAnsi="Times New Roman" w:cs="Times New Roman"/>
                <w:b/>
                <w:sz w:val="26"/>
                <w:szCs w:val="26"/>
              </w:rPr>
            </w:pPr>
            <w:r w:rsidRPr="00895D7A">
              <w:rPr>
                <w:rFonts w:ascii="Times New Roman" w:hAnsi="Times New Roman" w:cs="Times New Roman"/>
                <w:b/>
                <w:sz w:val="26"/>
                <w:szCs w:val="26"/>
              </w:rPr>
              <w:t>Language knowledge</w:t>
            </w:r>
            <w:r w:rsidRPr="00895D7A">
              <w:rPr>
                <w:rFonts w:ascii="Times New Roman" w:eastAsia="SimSun" w:hAnsi="Times New Roman" w:cs="Times New Roman"/>
                <w:b/>
                <w:sz w:val="26"/>
                <w:szCs w:val="26"/>
              </w:rPr>
              <w:t>:</w:t>
            </w:r>
          </w:p>
          <w:p w14:paraId="28A07FD5" w14:textId="77777777" w:rsidR="0073430C" w:rsidRPr="00895D7A" w:rsidRDefault="0073430C" w:rsidP="00EC4C70">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Grammar: present perfect, discussing too and not...enough eat </w:t>
            </w:r>
          </w:p>
          <w:p w14:paraId="3054D3FD" w14:textId="77777777" w:rsidR="0073430C" w:rsidRPr="00895D7A" w:rsidRDefault="0073430C" w:rsidP="00EC4C70">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Vocabulary: restaurants, </w:t>
            </w:r>
          </w:p>
          <w:p w14:paraId="415560EF" w14:textId="77777777" w:rsidR="0073430C" w:rsidRPr="00895D7A" w:rsidRDefault="0073430C" w:rsidP="00EC4C70">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Discuss describing food</w:t>
            </w:r>
          </w:p>
          <w:p w14:paraId="03748A5E" w14:textId="77777777" w:rsidR="0073430C" w:rsidRPr="00895D7A" w:rsidRDefault="0073430C" w:rsidP="00EC4C70">
            <w:pPr>
              <w:tabs>
                <w:tab w:val="left" w:pos="484"/>
              </w:tabs>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 xml:space="preserve">Listening &amp; speaking: </w:t>
            </w:r>
          </w:p>
          <w:p w14:paraId="28ECEDF3" w14:textId="77777777" w:rsidR="0073430C" w:rsidRPr="00895D7A" w:rsidRDefault="0073430C" w:rsidP="00EC4C70">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Discussing where to eat</w:t>
            </w:r>
          </w:p>
          <w:p w14:paraId="247146CA" w14:textId="77777777" w:rsidR="0073430C" w:rsidRPr="00895D7A" w:rsidRDefault="0073430C" w:rsidP="00EC4C70">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Discuss where and what to eat </w:t>
            </w:r>
          </w:p>
          <w:p w14:paraId="28B5801C" w14:textId="77777777" w:rsidR="0073430C" w:rsidRPr="00895D7A" w:rsidRDefault="0073430C" w:rsidP="00EC4C70">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Ask and answer questions in a restaurant </w:t>
            </w:r>
          </w:p>
          <w:p w14:paraId="56008C03" w14:textId="77777777" w:rsidR="0073430C" w:rsidRPr="00895D7A" w:rsidRDefault="0073430C" w:rsidP="00EC4C70">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Talk about typical foods and eating habits. </w:t>
            </w:r>
          </w:p>
          <w:p w14:paraId="6E0820C2" w14:textId="77777777" w:rsidR="0073430C" w:rsidRPr="00895D7A" w:rsidRDefault="0073430C" w:rsidP="00EC4C70">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b/>
                <w:sz w:val="26"/>
                <w:szCs w:val="26"/>
              </w:rPr>
              <w:t>Reading &amp; writing:</w:t>
            </w:r>
            <w:r w:rsidRPr="00895D7A">
              <w:rPr>
                <w:rFonts w:ascii="Times New Roman" w:eastAsia="SimSun" w:hAnsi="Times New Roman" w:cs="Times New Roman"/>
                <w:sz w:val="26"/>
                <w:szCs w:val="26"/>
              </w:rPr>
              <w:t xml:space="preserve"> </w:t>
            </w:r>
          </w:p>
          <w:p w14:paraId="48DDB23B" w14:textId="77777777" w:rsidR="0073430C" w:rsidRPr="00895D7A" w:rsidRDefault="0073430C" w:rsidP="00EC4C70">
            <w:pPr>
              <w:tabs>
                <w:tab w:val="left" w:pos="498"/>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Breakfast around the world, describe restaurants and meals </w:t>
            </w:r>
          </w:p>
          <w:p w14:paraId="7C0B4FBB" w14:textId="77777777" w:rsidR="0073430C" w:rsidRPr="00895D7A" w:rsidRDefault="0073430C" w:rsidP="00EC4C70">
            <w:pPr>
              <w:tabs>
                <w:tab w:val="left" w:pos="498"/>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Write about your experiences at a restaurant</w:t>
            </w:r>
          </w:p>
          <w:p w14:paraId="58FEB204" w14:textId="77777777" w:rsidR="0073430C" w:rsidRPr="00895D7A" w:rsidRDefault="0073430C" w:rsidP="00EC4C70">
            <w:pPr>
              <w:tabs>
                <w:tab w:val="left" w:pos="498"/>
              </w:tabs>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 xml:space="preserve">Review 2 </w:t>
            </w:r>
          </w:p>
          <w:p w14:paraId="3E0031AC" w14:textId="77777777" w:rsidR="0073430C" w:rsidRPr="00895D7A" w:rsidRDefault="0073430C" w:rsidP="00EC4C70">
            <w:pPr>
              <w:tabs>
                <w:tab w:val="left" w:pos="498"/>
              </w:tabs>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Writing 2 </w:t>
            </w:r>
          </w:p>
          <w:p w14:paraId="287E74BE" w14:textId="77777777" w:rsidR="0073430C" w:rsidRPr="00895D7A" w:rsidRDefault="0073430C" w:rsidP="00EC4C70">
            <w:pPr>
              <w:tabs>
                <w:tab w:val="left" w:pos="498"/>
              </w:tabs>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Language knowledge:</w:t>
            </w:r>
          </w:p>
          <w:p w14:paraId="16516E06" w14:textId="77777777" w:rsidR="0073430C" w:rsidRPr="00895D7A" w:rsidRDefault="0073430C" w:rsidP="00EC4C70">
            <w:pPr>
              <w:tabs>
                <w:tab w:val="left" w:pos="498"/>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Review grammar, vocab in 3,4 </w:t>
            </w:r>
          </w:p>
          <w:p w14:paraId="4CF69D38" w14:textId="77777777" w:rsidR="0073430C" w:rsidRPr="00895D7A" w:rsidRDefault="0073430C" w:rsidP="00EC4C70">
            <w:pPr>
              <w:tabs>
                <w:tab w:val="left" w:pos="498"/>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Do exercises.</w:t>
            </w:r>
          </w:p>
          <w:p w14:paraId="2BFA3A4C" w14:textId="77777777" w:rsidR="0073430C" w:rsidRPr="00895D7A" w:rsidRDefault="0073430C" w:rsidP="00EC4C70">
            <w:pPr>
              <w:tabs>
                <w:tab w:val="left" w:pos="498"/>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Listening &amp; Speaking</w:t>
            </w:r>
            <w:r w:rsidRPr="00895D7A">
              <w:rPr>
                <w:rFonts w:ascii="Times New Roman" w:eastAsia="SimSun" w:hAnsi="Times New Roman" w:cs="Times New Roman"/>
                <w:sz w:val="26"/>
                <w:szCs w:val="26"/>
              </w:rPr>
              <w:t>: practice speaking</w:t>
            </w:r>
          </w:p>
          <w:p w14:paraId="399B3DFE" w14:textId="77777777" w:rsidR="0073430C" w:rsidRPr="00895D7A" w:rsidRDefault="0073430C" w:rsidP="00EC4C70">
            <w:pPr>
              <w:tabs>
                <w:tab w:val="left" w:pos="498"/>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b/>
                <w:sz w:val="26"/>
                <w:szCs w:val="26"/>
              </w:rPr>
              <w:t xml:space="preserve"> Reading &amp; Writing:</w:t>
            </w:r>
            <w:r w:rsidRPr="00895D7A">
              <w:rPr>
                <w:rFonts w:ascii="Times New Roman" w:eastAsia="SimSun" w:hAnsi="Times New Roman" w:cs="Times New Roman"/>
                <w:sz w:val="26"/>
                <w:szCs w:val="26"/>
              </w:rPr>
              <w:t xml:space="preserve"> correct students' writing</w:t>
            </w:r>
          </w:p>
          <w:p w14:paraId="13A5FE96" w14:textId="77777777" w:rsidR="0073430C" w:rsidRPr="00895D7A" w:rsidRDefault="0073430C" w:rsidP="00EC4C70">
            <w:pPr>
              <w:tabs>
                <w:tab w:val="left" w:pos="498"/>
              </w:tabs>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Do and correct the KET test 1</w:t>
            </w:r>
          </w:p>
        </w:tc>
        <w:tc>
          <w:tcPr>
            <w:tcW w:w="702" w:type="dxa"/>
            <w:shd w:val="clear" w:color="auto" w:fill="FFFFFF"/>
            <w:vAlign w:val="center"/>
          </w:tcPr>
          <w:p w14:paraId="622474A4"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2B9BA19A"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5</w:t>
            </w:r>
          </w:p>
          <w:p w14:paraId="0C936B9D"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0E941146"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6167567C"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546DCBC1"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132E9CDC"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7E444D0E"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1D4D0793"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2F28650D"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3BB9649C"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52559A0D"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3903B559"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5E50DBE4"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5F109B62"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1B25EB7A"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18C757E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282FAD3"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5</w:t>
            </w:r>
          </w:p>
          <w:p w14:paraId="65DD514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68529A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D9CB3D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FACA28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CE3603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9EF1C0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512667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DF2F3F3" w14:textId="77777777" w:rsidR="0073430C" w:rsidRPr="00895D7A" w:rsidRDefault="0073430C" w:rsidP="00EC4C70">
            <w:pPr>
              <w:spacing w:before="120" w:after="120"/>
              <w:rPr>
                <w:rFonts w:ascii="Times New Roman" w:eastAsia="SimSun" w:hAnsi="Times New Roman" w:cs="Times New Roman"/>
                <w:sz w:val="26"/>
                <w:szCs w:val="26"/>
              </w:rPr>
            </w:pPr>
          </w:p>
          <w:p w14:paraId="0C8574A4"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76D8765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941D63A" w14:textId="77777777" w:rsidR="0073430C" w:rsidRPr="00895D7A" w:rsidRDefault="0073430C" w:rsidP="00EC4C70">
            <w:pPr>
              <w:spacing w:before="120" w:after="120"/>
              <w:jc w:val="center"/>
              <w:rPr>
                <w:rFonts w:ascii="Times New Roman" w:eastAsia="SimSun" w:hAnsi="Times New Roman" w:cs="Times New Roman"/>
                <w:sz w:val="26"/>
                <w:szCs w:val="26"/>
              </w:rPr>
            </w:pPr>
          </w:p>
        </w:tc>
        <w:tc>
          <w:tcPr>
            <w:tcW w:w="842" w:type="dxa"/>
            <w:shd w:val="clear" w:color="auto" w:fill="FFFFFF"/>
            <w:vAlign w:val="center"/>
          </w:tcPr>
          <w:p w14:paraId="1DC4666F"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129A715D"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5</w:t>
            </w:r>
          </w:p>
          <w:p w14:paraId="49FBC9BC"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p w14:paraId="5B77200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4150B4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65F89D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A3833D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92A333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2FBE34E"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244BF9C2" w14:textId="77777777" w:rsidR="0073430C" w:rsidRPr="00895D7A" w:rsidRDefault="0073430C" w:rsidP="00EC4C70">
            <w:pPr>
              <w:spacing w:before="120" w:after="120"/>
              <w:rPr>
                <w:rFonts w:ascii="Times New Roman" w:eastAsia="SimSun" w:hAnsi="Times New Roman" w:cs="Times New Roman"/>
                <w:sz w:val="26"/>
                <w:szCs w:val="26"/>
              </w:rPr>
            </w:pPr>
          </w:p>
          <w:p w14:paraId="11B959D3" w14:textId="77777777" w:rsidR="0073430C" w:rsidRPr="00895D7A" w:rsidRDefault="0073430C" w:rsidP="00EC4C70">
            <w:pPr>
              <w:spacing w:before="120" w:after="120"/>
              <w:rPr>
                <w:rFonts w:ascii="Times New Roman" w:eastAsia="SimSun" w:hAnsi="Times New Roman" w:cs="Times New Roman"/>
                <w:sz w:val="26"/>
                <w:szCs w:val="26"/>
              </w:rPr>
            </w:pPr>
          </w:p>
          <w:p w14:paraId="0EB7BF09"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3A28656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AC715E8"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02A037EE"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578E6659"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0CF949B7"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528DB2BE"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3</w:t>
            </w:r>
          </w:p>
          <w:p w14:paraId="210F04E2"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583B0E1E"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6C9981B1"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p w14:paraId="5811599D"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2CA7AEAF"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37E53077"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6E81043E"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668CB58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F1C272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616BE5D" w14:textId="77777777" w:rsidR="0073430C" w:rsidRPr="00895D7A" w:rsidRDefault="0073430C" w:rsidP="00EC4C70">
            <w:pPr>
              <w:spacing w:before="120" w:after="120"/>
              <w:jc w:val="center"/>
              <w:rPr>
                <w:rFonts w:ascii="Times New Roman" w:eastAsia="SimSun" w:hAnsi="Times New Roman" w:cs="Times New Roman"/>
                <w:sz w:val="26"/>
                <w:szCs w:val="26"/>
              </w:rPr>
            </w:pPr>
          </w:p>
        </w:tc>
        <w:tc>
          <w:tcPr>
            <w:tcW w:w="1460" w:type="dxa"/>
            <w:shd w:val="clear" w:color="auto" w:fill="FFFFFF"/>
            <w:vAlign w:val="center"/>
          </w:tcPr>
          <w:p w14:paraId="2191BC4B"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6EF16029"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0</w:t>
            </w:r>
          </w:p>
          <w:p w14:paraId="3D02F9B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632757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8D202F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BC9A82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244F73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ACD26B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B54031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108637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9DC0C8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9D9FB3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A86B11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C457A5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073C03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3A1B8A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E359AC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97EF83E"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1</w:t>
            </w:r>
          </w:p>
          <w:p w14:paraId="27062E5A" w14:textId="77777777" w:rsidR="0073430C" w:rsidRPr="00895D7A" w:rsidRDefault="0073430C" w:rsidP="00EC4C70">
            <w:pPr>
              <w:spacing w:before="120" w:after="120"/>
              <w:rPr>
                <w:rFonts w:ascii="Times New Roman" w:eastAsia="SimSun" w:hAnsi="Times New Roman" w:cs="Times New Roman"/>
                <w:b/>
                <w:sz w:val="26"/>
                <w:szCs w:val="26"/>
              </w:rPr>
            </w:pPr>
          </w:p>
          <w:p w14:paraId="332D05A4" w14:textId="77777777" w:rsidR="0073430C" w:rsidRPr="00895D7A" w:rsidRDefault="0073430C" w:rsidP="00EC4C70">
            <w:pPr>
              <w:spacing w:before="120" w:after="120"/>
              <w:rPr>
                <w:rFonts w:ascii="Times New Roman" w:eastAsia="SimSun" w:hAnsi="Times New Roman" w:cs="Times New Roman"/>
                <w:b/>
                <w:sz w:val="26"/>
                <w:szCs w:val="26"/>
              </w:rPr>
            </w:pPr>
          </w:p>
          <w:p w14:paraId="613E4156"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2C5D7B8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957AFA0"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br/>
            </w:r>
          </w:p>
          <w:p w14:paraId="53F94399" w14:textId="77777777" w:rsidR="0073430C" w:rsidRPr="00895D7A" w:rsidRDefault="0073430C" w:rsidP="00EC4C70">
            <w:pPr>
              <w:spacing w:before="120" w:after="120"/>
              <w:rPr>
                <w:rFonts w:ascii="Times New Roman" w:eastAsia="SimSun" w:hAnsi="Times New Roman" w:cs="Times New Roman"/>
                <w:sz w:val="26"/>
                <w:szCs w:val="26"/>
              </w:rPr>
            </w:pPr>
          </w:p>
          <w:p w14:paraId="1CA32072" w14:textId="77777777" w:rsidR="0073430C" w:rsidRPr="00895D7A" w:rsidRDefault="0073430C" w:rsidP="00EC4C70">
            <w:pPr>
              <w:rPr>
                <w:rFonts w:ascii="Times New Roman" w:eastAsia="SimSun" w:hAnsi="Times New Roman" w:cs="Times New Roman"/>
                <w:sz w:val="26"/>
                <w:szCs w:val="26"/>
              </w:rPr>
            </w:pPr>
          </w:p>
        </w:tc>
        <w:tc>
          <w:tcPr>
            <w:tcW w:w="1079" w:type="dxa"/>
            <w:shd w:val="clear" w:color="auto" w:fill="FFFFFF"/>
            <w:vAlign w:val="center"/>
          </w:tcPr>
          <w:p w14:paraId="3920836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F5E56B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131A92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9344FD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6E77D7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9C5050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65F1D0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9EAACC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AF3308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E99638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D8C7D7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1B66AB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E28CD9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E62FA6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62D539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3ED236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B73BB7A"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41EBEC5F"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1</w:t>
            </w:r>
          </w:p>
          <w:p w14:paraId="12D7C312" w14:textId="77777777" w:rsidR="0073430C" w:rsidRPr="00895D7A" w:rsidRDefault="0073430C" w:rsidP="00EC4C70">
            <w:pPr>
              <w:spacing w:before="120" w:after="120"/>
              <w:rPr>
                <w:rFonts w:ascii="Times New Roman" w:eastAsia="SimSun" w:hAnsi="Times New Roman" w:cs="Times New Roman"/>
                <w:sz w:val="26"/>
                <w:szCs w:val="26"/>
              </w:rPr>
            </w:pPr>
          </w:p>
          <w:p w14:paraId="7A6332BF" w14:textId="77777777" w:rsidR="0073430C" w:rsidRPr="00895D7A" w:rsidRDefault="0073430C" w:rsidP="00EC4C70">
            <w:pPr>
              <w:spacing w:before="120" w:after="120"/>
              <w:rPr>
                <w:rFonts w:ascii="Times New Roman" w:eastAsia="SimSun" w:hAnsi="Times New Roman" w:cs="Times New Roman"/>
                <w:sz w:val="26"/>
                <w:szCs w:val="26"/>
              </w:rPr>
            </w:pPr>
          </w:p>
          <w:p w14:paraId="4A9EC5D8" w14:textId="77777777" w:rsidR="0073430C" w:rsidRPr="00895D7A" w:rsidRDefault="0073430C" w:rsidP="00EC4C70">
            <w:pPr>
              <w:spacing w:before="120" w:after="120"/>
              <w:rPr>
                <w:rFonts w:ascii="Times New Roman" w:eastAsia="SimSun" w:hAnsi="Times New Roman" w:cs="Times New Roman"/>
                <w:sz w:val="26"/>
                <w:szCs w:val="26"/>
              </w:rPr>
            </w:pPr>
          </w:p>
          <w:p w14:paraId="4818BE1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84080C4"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5D98E34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D54E3CD" w14:textId="77777777" w:rsidR="0073430C" w:rsidRPr="00895D7A" w:rsidRDefault="0073430C" w:rsidP="00EC4C70">
            <w:pPr>
              <w:spacing w:before="120" w:after="120"/>
              <w:jc w:val="center"/>
              <w:rPr>
                <w:rFonts w:ascii="Times New Roman" w:eastAsia="SimSun" w:hAnsi="Times New Roman" w:cs="Times New Roman"/>
                <w:sz w:val="26"/>
                <w:szCs w:val="26"/>
              </w:rPr>
            </w:pPr>
          </w:p>
        </w:tc>
      </w:tr>
      <w:tr w:rsidR="0073430C" w:rsidRPr="00895D7A" w14:paraId="21ACF80D" w14:textId="77777777" w:rsidTr="00EC4C70">
        <w:tc>
          <w:tcPr>
            <w:tcW w:w="554" w:type="dxa"/>
            <w:shd w:val="clear" w:color="auto" w:fill="FFFFFF"/>
          </w:tcPr>
          <w:p w14:paraId="35318D11"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5</w:t>
            </w:r>
          </w:p>
        </w:tc>
        <w:tc>
          <w:tcPr>
            <w:tcW w:w="4655" w:type="dxa"/>
            <w:shd w:val="clear" w:color="auto" w:fill="FFFFFF"/>
          </w:tcPr>
          <w:p w14:paraId="48FD99FF"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5: Relax</w:t>
            </w:r>
          </w:p>
          <w:p w14:paraId="440996CA"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 xml:space="preserve">Language knowledge:  </w:t>
            </w:r>
          </w:p>
          <w:p w14:paraId="3EEAA457"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Grammar: plans and arrangements, </w:t>
            </w:r>
            <w:r w:rsidRPr="00895D7A">
              <w:rPr>
                <w:rFonts w:ascii="Times New Roman" w:eastAsia="SimSun" w:hAnsi="Times New Roman" w:cs="Times New Roman"/>
                <w:sz w:val="26"/>
                <w:szCs w:val="26"/>
              </w:rPr>
              <w:lastRenderedPageBreak/>
              <w:t>superlatives</w:t>
            </w:r>
          </w:p>
          <w:p w14:paraId="4AAF7918"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Vocabulary: places and equipment, sports and games, word families</w:t>
            </w:r>
          </w:p>
          <w:p w14:paraId="48C55F3E"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Listening &amp; Speaking:</w:t>
            </w:r>
            <w:r w:rsidRPr="00895D7A">
              <w:rPr>
                <w:rFonts w:ascii="Times New Roman" w:eastAsia="SimSun" w:hAnsi="Times New Roman" w:cs="Times New Roman"/>
                <w:sz w:val="26"/>
                <w:szCs w:val="26"/>
              </w:rPr>
              <w:t xml:space="preserve"> plans for the weekend why is football popular? hobbies to help you relax talk about activities, places and equipment </w:t>
            </w:r>
          </w:p>
          <w:p w14:paraId="56E398FA"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Talk about watching and doing sports discuss relaxing and stressful experiences.</w:t>
            </w:r>
          </w:p>
          <w:p w14:paraId="74708549"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Reading &amp; Writing:</w:t>
            </w:r>
            <w:r w:rsidRPr="00895D7A">
              <w:rPr>
                <w:rFonts w:ascii="Times New Roman" w:eastAsia="SimSun" w:hAnsi="Times New Roman" w:cs="Times New Roman"/>
                <w:sz w:val="26"/>
                <w:szCs w:val="26"/>
              </w:rPr>
              <w:t xml:space="preserve"> there's more to sport than football </w:t>
            </w:r>
          </w:p>
          <w:p w14:paraId="1BB632E3"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Write a passage to compare three or more| entertainment activities.</w:t>
            </w:r>
          </w:p>
          <w:p w14:paraId="37CB0190" w14:textId="77777777" w:rsidR="0073430C" w:rsidRPr="00895D7A" w:rsidRDefault="0073430C" w:rsidP="00EC4C70">
            <w:pPr>
              <w:spacing w:before="120" w:after="120"/>
              <w:jc w:val="both"/>
              <w:rPr>
                <w:rFonts w:ascii="Times New Roman" w:eastAsia="SimSun" w:hAnsi="Times New Roman" w:cs="Times New Roman"/>
                <w:sz w:val="26"/>
                <w:szCs w:val="26"/>
              </w:rPr>
            </w:pPr>
          </w:p>
        </w:tc>
        <w:tc>
          <w:tcPr>
            <w:tcW w:w="702" w:type="dxa"/>
            <w:shd w:val="clear" w:color="auto" w:fill="FFFFFF"/>
            <w:vAlign w:val="center"/>
          </w:tcPr>
          <w:p w14:paraId="0207B5A7"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lastRenderedPageBreak/>
              <w:t>5</w:t>
            </w:r>
          </w:p>
          <w:p w14:paraId="7CD06DF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31722E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9A1D84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0F1BFC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558104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E75A12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1B5217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CD20EE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19275A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AB786D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DBDC34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3F918F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640838B" w14:textId="77777777" w:rsidR="0073430C" w:rsidRPr="00895D7A" w:rsidRDefault="0073430C" w:rsidP="00EC4C70">
            <w:pPr>
              <w:spacing w:before="120" w:after="120"/>
              <w:jc w:val="center"/>
              <w:rPr>
                <w:rFonts w:ascii="Times New Roman" w:eastAsia="SimSun" w:hAnsi="Times New Roman" w:cs="Times New Roman"/>
                <w:sz w:val="26"/>
                <w:szCs w:val="26"/>
              </w:rPr>
            </w:pPr>
          </w:p>
        </w:tc>
        <w:tc>
          <w:tcPr>
            <w:tcW w:w="842" w:type="dxa"/>
            <w:shd w:val="clear" w:color="auto" w:fill="FFFFFF"/>
            <w:vAlign w:val="center"/>
          </w:tcPr>
          <w:p w14:paraId="140338FA"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lastRenderedPageBreak/>
              <w:t>5</w:t>
            </w:r>
          </w:p>
          <w:p w14:paraId="5AAD7B40"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p w14:paraId="4C5E3B7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61B14D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7FAB406"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17D92E1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1C8D42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07FF327"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179FD2E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9698C3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1357766"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4B322DD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F165EC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83E32C2" w14:textId="77777777" w:rsidR="0073430C" w:rsidRPr="00895D7A" w:rsidRDefault="0073430C" w:rsidP="00EC4C70">
            <w:pPr>
              <w:spacing w:before="120" w:after="120"/>
              <w:rPr>
                <w:rFonts w:ascii="Times New Roman" w:eastAsia="SimSun" w:hAnsi="Times New Roman" w:cs="Times New Roman"/>
                <w:sz w:val="26"/>
                <w:szCs w:val="26"/>
              </w:rPr>
            </w:pPr>
          </w:p>
        </w:tc>
        <w:tc>
          <w:tcPr>
            <w:tcW w:w="1460" w:type="dxa"/>
            <w:shd w:val="clear" w:color="auto" w:fill="FFFFFF"/>
            <w:vAlign w:val="center"/>
          </w:tcPr>
          <w:p w14:paraId="052E271A"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lastRenderedPageBreak/>
              <w:t>0</w:t>
            </w:r>
          </w:p>
          <w:p w14:paraId="569ED63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68C66D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3528A7D" w14:textId="77777777" w:rsidR="0073430C" w:rsidRPr="00895D7A" w:rsidRDefault="0073430C" w:rsidP="00EC4C70">
            <w:pPr>
              <w:spacing w:before="120" w:after="120"/>
              <w:rPr>
                <w:rFonts w:ascii="Times New Roman" w:eastAsia="SimSun" w:hAnsi="Times New Roman" w:cs="Times New Roman"/>
                <w:sz w:val="26"/>
                <w:szCs w:val="26"/>
              </w:rPr>
            </w:pPr>
          </w:p>
          <w:p w14:paraId="4097E0A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D937C6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E186BA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9E70FF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05CE50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6CA228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39B02E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CCB802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5FF69E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28D81D4" w14:textId="77777777" w:rsidR="0073430C" w:rsidRPr="00895D7A" w:rsidRDefault="0073430C" w:rsidP="00EC4C70">
            <w:pPr>
              <w:spacing w:before="120" w:after="120"/>
              <w:jc w:val="center"/>
              <w:rPr>
                <w:rFonts w:ascii="Times New Roman" w:eastAsia="SimSun" w:hAnsi="Times New Roman" w:cs="Times New Roman"/>
                <w:sz w:val="26"/>
                <w:szCs w:val="26"/>
              </w:rPr>
            </w:pPr>
          </w:p>
        </w:tc>
        <w:tc>
          <w:tcPr>
            <w:tcW w:w="1079" w:type="dxa"/>
            <w:shd w:val="clear" w:color="auto" w:fill="FFFFFF"/>
            <w:vAlign w:val="center"/>
          </w:tcPr>
          <w:p w14:paraId="19BA787C" w14:textId="77777777" w:rsidR="0073430C" w:rsidRPr="00895D7A" w:rsidRDefault="0073430C" w:rsidP="00EC4C70">
            <w:pPr>
              <w:spacing w:before="120" w:after="120"/>
              <w:jc w:val="center"/>
              <w:rPr>
                <w:rFonts w:ascii="Times New Roman" w:eastAsia="SimSun" w:hAnsi="Times New Roman" w:cs="Times New Roman"/>
                <w:sz w:val="26"/>
                <w:szCs w:val="26"/>
              </w:rPr>
            </w:pPr>
          </w:p>
        </w:tc>
      </w:tr>
      <w:tr w:rsidR="0073430C" w:rsidRPr="00895D7A" w14:paraId="4898AD5D" w14:textId="77777777" w:rsidTr="00EC4C70">
        <w:tc>
          <w:tcPr>
            <w:tcW w:w="554" w:type="dxa"/>
            <w:shd w:val="clear" w:color="auto" w:fill="FFFFFF"/>
          </w:tcPr>
          <w:p w14:paraId="03B4DDBF"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6</w:t>
            </w:r>
          </w:p>
        </w:tc>
        <w:tc>
          <w:tcPr>
            <w:tcW w:w="4655" w:type="dxa"/>
            <w:shd w:val="clear" w:color="auto" w:fill="FFFFFF"/>
          </w:tcPr>
          <w:p w14:paraId="4CABA5C1"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6. Family &amp; Friends</w:t>
            </w:r>
          </w:p>
          <w:p w14:paraId="7002ADE2"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Language knowledge:</w:t>
            </w:r>
          </w:p>
          <w:p w14:paraId="31D5AFF6"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Grammar: question formation, similarities and contrasts · </w:t>
            </w:r>
          </w:p>
          <w:p w14:paraId="6DCC49C1"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Vocabulary: family and friends, character and habits, words with same verb and noun forms</w:t>
            </w:r>
          </w:p>
          <w:p w14:paraId="513665B3"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Listening &amp; speaking:</w:t>
            </w:r>
          </w:p>
          <w:p w14:paraId="2EE87625"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Talking about people </w:t>
            </w:r>
          </w:p>
          <w:p w14:paraId="2709356C"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The family business </w:t>
            </w:r>
          </w:p>
          <w:p w14:paraId="27532AC1"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Describe people you know </w:t>
            </w:r>
          </w:p>
          <w:p w14:paraId="3C9C02A2"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Describe character and abilities                     -Discuss uses of social media and online.</w:t>
            </w:r>
          </w:p>
          <w:p w14:paraId="481DD67F"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 xml:space="preserve">Reading &amp; Writing: </w:t>
            </w:r>
          </w:p>
          <w:p w14:paraId="3BBA9137"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Online friends:</w:t>
            </w:r>
          </w:p>
          <w:p w14:paraId="7F61C4F7"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What kind of an online friend are you? </w:t>
            </w:r>
          </w:p>
          <w:p w14:paraId="64CE3DB3"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Describe person admire.</w:t>
            </w:r>
          </w:p>
          <w:p w14:paraId="5721F389"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Review 3 </w:t>
            </w:r>
          </w:p>
          <w:p w14:paraId="4C88C41B"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Writing 3 </w:t>
            </w:r>
          </w:p>
          <w:p w14:paraId="35D82AE2"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Language knowledge:  </w:t>
            </w:r>
          </w:p>
          <w:p w14:paraId="40F1E93B"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Review grammar, vocab in unit 5, 6 </w:t>
            </w:r>
          </w:p>
          <w:p w14:paraId="1B8D6111"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Do exercises.</w:t>
            </w:r>
          </w:p>
          <w:p w14:paraId="19D17A7B"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b/>
                <w:sz w:val="26"/>
                <w:szCs w:val="26"/>
              </w:rPr>
              <w:t>Listening &amp; Speaking:</w:t>
            </w:r>
            <w:r w:rsidRPr="00895D7A">
              <w:rPr>
                <w:rFonts w:ascii="Times New Roman" w:eastAsia="SimSun" w:hAnsi="Times New Roman" w:cs="Times New Roman"/>
                <w:sz w:val="26"/>
                <w:szCs w:val="26"/>
              </w:rPr>
              <w:t xml:space="preserve">  practice speaking</w:t>
            </w:r>
          </w:p>
          <w:p w14:paraId="14548818"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b/>
                <w:sz w:val="26"/>
                <w:szCs w:val="26"/>
              </w:rPr>
              <w:lastRenderedPageBreak/>
              <w:t>Reading &amp; Writing:</w:t>
            </w:r>
            <w:r w:rsidRPr="00895D7A">
              <w:rPr>
                <w:rFonts w:ascii="Times New Roman" w:eastAsia="SimSun" w:hAnsi="Times New Roman" w:cs="Times New Roman"/>
                <w:sz w:val="26"/>
                <w:szCs w:val="26"/>
              </w:rPr>
              <w:t xml:space="preserve"> correct students' writing </w:t>
            </w:r>
          </w:p>
          <w:p w14:paraId="09F5B82B" w14:textId="77777777" w:rsidR="0073430C" w:rsidRPr="00895D7A" w:rsidRDefault="0073430C" w:rsidP="00C965C5">
            <w:pPr>
              <w:pStyle w:val="ListParagraph"/>
              <w:widowControl/>
              <w:numPr>
                <w:ilvl w:val="1"/>
                <w:numId w:val="150"/>
              </w:numPr>
              <w:tabs>
                <w:tab w:val="clear" w:pos="900"/>
              </w:tabs>
              <w:spacing w:before="120" w:after="120"/>
              <w:ind w:left="193" w:hanging="142"/>
              <w:jc w:val="both"/>
              <w:rPr>
                <w:rFonts w:eastAsia="SimSun" w:cs="Times New Roman"/>
                <w:b/>
                <w:sz w:val="26"/>
                <w:szCs w:val="26"/>
              </w:rPr>
            </w:pPr>
            <w:r w:rsidRPr="00895D7A">
              <w:rPr>
                <w:rFonts w:eastAsia="SimSun" w:cs="Times New Roman"/>
                <w:b/>
                <w:sz w:val="26"/>
                <w:szCs w:val="26"/>
              </w:rPr>
              <w:t>Do and correct the KET test 2</w:t>
            </w:r>
          </w:p>
        </w:tc>
        <w:tc>
          <w:tcPr>
            <w:tcW w:w="702" w:type="dxa"/>
            <w:shd w:val="clear" w:color="auto" w:fill="FFFFFF"/>
            <w:vAlign w:val="center"/>
          </w:tcPr>
          <w:p w14:paraId="32A70CFC"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lastRenderedPageBreak/>
              <w:t>5</w:t>
            </w:r>
          </w:p>
          <w:p w14:paraId="4DA9DE5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8C36B5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BF9201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F50595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880095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2F2306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038DB2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03C564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5C716A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1BD8A6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F730A3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B5C1C2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7AFD54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F962D4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F54F6B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98A4544"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5</w:t>
            </w:r>
          </w:p>
        </w:tc>
        <w:tc>
          <w:tcPr>
            <w:tcW w:w="842" w:type="dxa"/>
            <w:shd w:val="clear" w:color="auto" w:fill="FFFFFF"/>
            <w:vAlign w:val="center"/>
          </w:tcPr>
          <w:p w14:paraId="389019BF"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5</w:t>
            </w:r>
          </w:p>
          <w:p w14:paraId="0B38784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06ADEA3"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p w14:paraId="6EEBD87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8DB875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8E3430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18E84F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390888B"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3AD323E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114FB8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D01729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B968FFB"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4A1E6AB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BF018B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4EFF29B"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543ACF8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F38D9EA"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3</w:t>
            </w:r>
          </w:p>
          <w:p w14:paraId="730CDEB7"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4FC9044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DB6AE26"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1443E02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AFA9422"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lastRenderedPageBreak/>
              <w:t>1</w:t>
            </w:r>
          </w:p>
          <w:p w14:paraId="4A1181AA" w14:textId="77777777" w:rsidR="0073430C" w:rsidRPr="00895D7A" w:rsidRDefault="0073430C" w:rsidP="00EC4C70">
            <w:pPr>
              <w:spacing w:before="120" w:after="120"/>
              <w:jc w:val="center"/>
              <w:rPr>
                <w:rFonts w:ascii="Times New Roman" w:eastAsia="SimSun" w:hAnsi="Times New Roman" w:cs="Times New Roman"/>
                <w:sz w:val="26"/>
                <w:szCs w:val="26"/>
              </w:rPr>
            </w:pPr>
          </w:p>
        </w:tc>
        <w:tc>
          <w:tcPr>
            <w:tcW w:w="1460" w:type="dxa"/>
            <w:shd w:val="clear" w:color="auto" w:fill="FFFFFF"/>
            <w:vAlign w:val="center"/>
          </w:tcPr>
          <w:p w14:paraId="1CA84222"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lastRenderedPageBreak/>
              <w:t>0</w:t>
            </w:r>
          </w:p>
          <w:p w14:paraId="7DFDD0F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D47746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94A061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7D946D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57EE0A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F7D0B9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B33283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49A262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8B5DEF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438545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007A16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FC807E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7E3B25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53E48E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1801C8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AD2AFD1"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1</w:t>
            </w:r>
          </w:p>
          <w:p w14:paraId="7FAFEA2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AB68C2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82B474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F5A2E7B"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21B60DA9" w14:textId="77777777" w:rsidR="0073430C" w:rsidRPr="00895D7A" w:rsidRDefault="0073430C" w:rsidP="00EC4C70">
            <w:pPr>
              <w:spacing w:before="120" w:after="120"/>
              <w:jc w:val="center"/>
              <w:rPr>
                <w:rFonts w:ascii="Times New Roman" w:eastAsia="SimSun" w:hAnsi="Times New Roman" w:cs="Times New Roman"/>
                <w:sz w:val="26"/>
                <w:szCs w:val="26"/>
              </w:rPr>
            </w:pPr>
          </w:p>
        </w:tc>
        <w:tc>
          <w:tcPr>
            <w:tcW w:w="1079" w:type="dxa"/>
            <w:shd w:val="clear" w:color="auto" w:fill="FFFFFF"/>
            <w:vAlign w:val="center"/>
          </w:tcPr>
          <w:p w14:paraId="6036D23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22BE00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83D2D2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DFAF4A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F87CA2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763628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AC7DAD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0243A0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8D243E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582F0D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B5D793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BFFED0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435DCC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164461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EE2B5B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A628FB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22F46B4"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1</w:t>
            </w:r>
          </w:p>
          <w:p w14:paraId="3AB8333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791BE4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D3DF9A5" w14:textId="77777777" w:rsidR="0073430C" w:rsidRPr="00895D7A" w:rsidRDefault="0073430C" w:rsidP="00EC4C70">
            <w:pPr>
              <w:rPr>
                <w:rFonts w:ascii="Times New Roman" w:eastAsia="SimSun" w:hAnsi="Times New Roman" w:cs="Times New Roman"/>
                <w:sz w:val="26"/>
                <w:szCs w:val="26"/>
              </w:rPr>
            </w:pPr>
          </w:p>
          <w:p w14:paraId="0D9F03D7" w14:textId="77777777" w:rsidR="0073430C" w:rsidRPr="00895D7A" w:rsidRDefault="0073430C" w:rsidP="00EC4C70">
            <w:pPr>
              <w:rPr>
                <w:rFonts w:ascii="Times New Roman" w:eastAsia="SimSun" w:hAnsi="Times New Roman" w:cs="Times New Roman"/>
                <w:sz w:val="26"/>
                <w:szCs w:val="26"/>
              </w:rPr>
            </w:pPr>
          </w:p>
          <w:p w14:paraId="2862FADE" w14:textId="77777777" w:rsidR="0073430C" w:rsidRPr="00895D7A" w:rsidRDefault="0073430C" w:rsidP="00EC4C70">
            <w:pPr>
              <w:rPr>
                <w:rFonts w:ascii="Times New Roman" w:eastAsia="SimSun" w:hAnsi="Times New Roman" w:cs="Times New Roman"/>
                <w:sz w:val="26"/>
                <w:szCs w:val="26"/>
              </w:rPr>
            </w:pPr>
          </w:p>
          <w:p w14:paraId="783ECD1E" w14:textId="77777777" w:rsidR="0073430C" w:rsidRPr="00895D7A" w:rsidRDefault="0073430C" w:rsidP="00EC4C70">
            <w:pPr>
              <w:rPr>
                <w:rFonts w:ascii="Times New Roman" w:eastAsia="SimSun" w:hAnsi="Times New Roman" w:cs="Times New Roman"/>
                <w:sz w:val="26"/>
                <w:szCs w:val="26"/>
              </w:rPr>
            </w:pPr>
          </w:p>
          <w:p w14:paraId="1C4FFA20" w14:textId="77777777" w:rsidR="0073430C" w:rsidRPr="00895D7A" w:rsidRDefault="0073430C" w:rsidP="00EC4C70">
            <w:pPr>
              <w:rPr>
                <w:rFonts w:ascii="Times New Roman" w:eastAsia="SimSun" w:hAnsi="Times New Roman" w:cs="Times New Roman"/>
                <w:sz w:val="26"/>
                <w:szCs w:val="26"/>
              </w:rPr>
            </w:pPr>
          </w:p>
          <w:p w14:paraId="433B6BC6" w14:textId="77777777" w:rsidR="0073430C" w:rsidRPr="00895D7A" w:rsidRDefault="0073430C" w:rsidP="00EC4C70">
            <w:pPr>
              <w:rPr>
                <w:rFonts w:ascii="Times New Roman" w:eastAsia="SimSun" w:hAnsi="Times New Roman" w:cs="Times New Roman"/>
                <w:sz w:val="26"/>
                <w:szCs w:val="26"/>
              </w:rPr>
            </w:pPr>
          </w:p>
          <w:p w14:paraId="59A27613" w14:textId="77777777" w:rsidR="0073430C" w:rsidRPr="00895D7A" w:rsidRDefault="0073430C" w:rsidP="00EC4C70">
            <w:pPr>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tc>
      </w:tr>
      <w:tr w:rsidR="0073430C" w:rsidRPr="00895D7A" w14:paraId="0C46F9C9" w14:textId="77777777" w:rsidTr="00EC4C70">
        <w:tc>
          <w:tcPr>
            <w:tcW w:w="554" w:type="dxa"/>
            <w:shd w:val="clear" w:color="auto" w:fill="FFFFFF"/>
          </w:tcPr>
          <w:p w14:paraId="243FA94B"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lastRenderedPageBreak/>
              <w:t>7</w:t>
            </w:r>
          </w:p>
        </w:tc>
        <w:tc>
          <w:tcPr>
            <w:tcW w:w="4655" w:type="dxa"/>
            <w:shd w:val="clear" w:color="auto" w:fill="FFFFFF"/>
          </w:tcPr>
          <w:p w14:paraId="394E7A4A"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w:t>
            </w: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7: Your place</w:t>
            </w:r>
          </w:p>
          <w:p w14:paraId="12B62CC5"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Language knowledge:  </w:t>
            </w:r>
          </w:p>
          <w:p w14:paraId="71E04AC5"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Grammar: "have to/ don't have to, can/can’t, will/ won't" </w:t>
            </w:r>
          </w:p>
          <w:p w14:paraId="44A1532A"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Vocabulary: describing places, where live, staying with people. </w:t>
            </w:r>
          </w:p>
          <w:p w14:paraId="7C0045CD"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 xml:space="preserve">Listening &amp; Speaking: </w:t>
            </w:r>
          </w:p>
          <w:p w14:paraId="3182B79E"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Where are you from? </w:t>
            </w:r>
          </w:p>
          <w:p w14:paraId="7ECB02D5"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Staying in someone's home </w:t>
            </w:r>
          </w:p>
          <w:p w14:paraId="4D38AECC"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Describe your town live, and area ask questions when staying with people </w:t>
            </w:r>
          </w:p>
          <w:p w14:paraId="1296A70C"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Ask for permission to do things</w:t>
            </w:r>
          </w:p>
          <w:p w14:paraId="38933028"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Reading &amp; Writing:</w:t>
            </w:r>
            <w:r w:rsidRPr="00895D7A">
              <w:rPr>
                <w:rFonts w:ascii="Times New Roman" w:eastAsia="SimSun" w:hAnsi="Times New Roman" w:cs="Times New Roman"/>
                <w:sz w:val="26"/>
                <w:szCs w:val="26"/>
              </w:rPr>
              <w:t xml:space="preserve"> my new home describe your house</w:t>
            </w:r>
          </w:p>
          <w:p w14:paraId="01AB3C3C"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w:t>
            </w:r>
          </w:p>
        </w:tc>
        <w:tc>
          <w:tcPr>
            <w:tcW w:w="702" w:type="dxa"/>
            <w:shd w:val="clear" w:color="auto" w:fill="FFFFFF"/>
            <w:vAlign w:val="center"/>
          </w:tcPr>
          <w:p w14:paraId="21328B23"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5</w:t>
            </w:r>
          </w:p>
          <w:p w14:paraId="2B10802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312339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C52CBC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F605E8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F17DEC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1C9471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1B900F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165F14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EE4D39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B96B35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F6B8B6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BCF535F" w14:textId="77777777" w:rsidR="0073430C" w:rsidRPr="00895D7A" w:rsidRDefault="0073430C" w:rsidP="00EC4C70">
            <w:pPr>
              <w:spacing w:before="120" w:after="120"/>
              <w:rPr>
                <w:rFonts w:ascii="Times New Roman" w:eastAsia="SimSun" w:hAnsi="Times New Roman" w:cs="Times New Roman"/>
                <w:sz w:val="26"/>
                <w:szCs w:val="26"/>
              </w:rPr>
            </w:pPr>
          </w:p>
        </w:tc>
        <w:tc>
          <w:tcPr>
            <w:tcW w:w="842" w:type="dxa"/>
            <w:shd w:val="clear" w:color="auto" w:fill="FFFFFF"/>
            <w:vAlign w:val="center"/>
          </w:tcPr>
          <w:p w14:paraId="4BBE2765"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5</w:t>
            </w:r>
          </w:p>
          <w:p w14:paraId="58FA3D4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30CF894"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p w14:paraId="73A8F2F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37D1C0F"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61AA45E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C47F885"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5015E51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302E7A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17E611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85E89D6"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5DDACD9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E0D83E7" w14:textId="77777777" w:rsidR="0073430C" w:rsidRPr="00895D7A" w:rsidRDefault="0073430C" w:rsidP="00EC4C70">
            <w:pPr>
              <w:spacing w:before="120" w:after="120"/>
              <w:rPr>
                <w:rFonts w:ascii="Times New Roman" w:eastAsia="SimSun" w:hAnsi="Times New Roman" w:cs="Times New Roman"/>
                <w:sz w:val="26"/>
                <w:szCs w:val="26"/>
              </w:rPr>
            </w:pPr>
          </w:p>
        </w:tc>
        <w:tc>
          <w:tcPr>
            <w:tcW w:w="1460" w:type="dxa"/>
            <w:shd w:val="clear" w:color="auto" w:fill="FFFFFF"/>
            <w:vAlign w:val="center"/>
          </w:tcPr>
          <w:p w14:paraId="578A064A"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0</w:t>
            </w:r>
          </w:p>
          <w:p w14:paraId="652028C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DC89F8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49DAE7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03B586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FBA8E2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2ED47B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3E5ED0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6C24D4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71B77D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3D0F47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23EEA7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2B5DFD3" w14:textId="77777777" w:rsidR="0073430C" w:rsidRPr="00895D7A" w:rsidRDefault="0073430C" w:rsidP="00EC4C70">
            <w:pPr>
              <w:spacing w:before="120" w:after="120"/>
              <w:jc w:val="center"/>
              <w:rPr>
                <w:rFonts w:ascii="Times New Roman" w:eastAsia="SimSun" w:hAnsi="Times New Roman" w:cs="Times New Roman"/>
                <w:sz w:val="26"/>
                <w:szCs w:val="26"/>
              </w:rPr>
            </w:pPr>
          </w:p>
        </w:tc>
        <w:tc>
          <w:tcPr>
            <w:tcW w:w="1079" w:type="dxa"/>
            <w:shd w:val="clear" w:color="auto" w:fill="FFFFFF"/>
            <w:vAlign w:val="center"/>
          </w:tcPr>
          <w:p w14:paraId="06588084" w14:textId="77777777" w:rsidR="0073430C" w:rsidRPr="00895D7A" w:rsidRDefault="0073430C" w:rsidP="00EC4C70">
            <w:pPr>
              <w:spacing w:before="120" w:after="120"/>
              <w:jc w:val="center"/>
              <w:rPr>
                <w:rFonts w:ascii="Times New Roman" w:eastAsia="SimSun" w:hAnsi="Times New Roman" w:cs="Times New Roman"/>
                <w:sz w:val="26"/>
                <w:szCs w:val="26"/>
              </w:rPr>
            </w:pPr>
          </w:p>
        </w:tc>
      </w:tr>
      <w:tr w:rsidR="0073430C" w:rsidRPr="00895D7A" w14:paraId="5382A6C5" w14:textId="77777777" w:rsidTr="00EC4C70">
        <w:tc>
          <w:tcPr>
            <w:tcW w:w="554" w:type="dxa"/>
            <w:shd w:val="clear" w:color="auto" w:fill="FFFFFF"/>
          </w:tcPr>
          <w:p w14:paraId="19E93F7B"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8</w:t>
            </w:r>
          </w:p>
        </w:tc>
        <w:tc>
          <w:tcPr>
            <w:tcW w:w="4655" w:type="dxa"/>
            <w:shd w:val="clear" w:color="auto" w:fill="FFFFFF"/>
          </w:tcPr>
          <w:p w14:paraId="243512A6"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8: Education</w:t>
            </w:r>
          </w:p>
          <w:p w14:paraId="2319304A"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Language knowledge:</w:t>
            </w:r>
          </w:p>
          <w:p w14:paraId="185E5363"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Grammar: first conditionals, “had to and could" </w:t>
            </w:r>
          </w:p>
          <w:p w14:paraId="75B1C1E5"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Vocabulary: stages of education, education systems, cheating grammar.</w:t>
            </w:r>
          </w:p>
          <w:p w14:paraId="3F687297"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 xml:space="preserve">Listening &amp; Speaking: </w:t>
            </w:r>
          </w:p>
          <w:p w14:paraId="2500E333"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Comparing education systems </w:t>
            </w:r>
          </w:p>
          <w:p w14:paraId="2E18D4ED"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Talk about the education system </w:t>
            </w:r>
          </w:p>
          <w:p w14:paraId="09AD40D2"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Discuss cheating in education and in other areas of life practice speaking.</w:t>
            </w:r>
          </w:p>
          <w:p w14:paraId="569C7F05"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 xml:space="preserve">Reading &amp; Writing: </w:t>
            </w:r>
          </w:p>
          <w:p w14:paraId="4CC1CEA3" w14:textId="77777777" w:rsidR="0073430C" w:rsidRPr="00895D7A" w:rsidRDefault="0073430C" w:rsidP="00C965C5">
            <w:pPr>
              <w:pStyle w:val="ListParagraph"/>
              <w:widowControl/>
              <w:numPr>
                <w:ilvl w:val="1"/>
                <w:numId w:val="150"/>
              </w:numPr>
              <w:tabs>
                <w:tab w:val="clear" w:pos="900"/>
              </w:tabs>
              <w:spacing w:before="120" w:after="120"/>
              <w:ind w:left="335" w:hanging="142"/>
              <w:jc w:val="both"/>
              <w:rPr>
                <w:rFonts w:eastAsia="SimSun" w:cs="Times New Roman"/>
                <w:sz w:val="26"/>
                <w:szCs w:val="26"/>
              </w:rPr>
            </w:pPr>
            <w:r w:rsidRPr="00895D7A">
              <w:rPr>
                <w:rFonts w:eastAsia="SimSun" w:cs="Times New Roman"/>
                <w:sz w:val="26"/>
                <w:szCs w:val="26"/>
              </w:rPr>
              <w:t xml:space="preserve"> Cheating their way to the top </w:t>
            </w:r>
          </w:p>
          <w:p w14:paraId="42212BAA" w14:textId="77777777" w:rsidR="0073430C" w:rsidRPr="00895D7A" w:rsidRDefault="0073430C" w:rsidP="00C965C5">
            <w:pPr>
              <w:pStyle w:val="ListParagraph"/>
              <w:widowControl/>
              <w:numPr>
                <w:ilvl w:val="1"/>
                <w:numId w:val="150"/>
              </w:numPr>
              <w:tabs>
                <w:tab w:val="clear" w:pos="900"/>
              </w:tabs>
              <w:spacing w:before="120" w:after="120"/>
              <w:ind w:left="335" w:hanging="142"/>
              <w:jc w:val="both"/>
              <w:rPr>
                <w:rFonts w:eastAsia="SimSun" w:cs="Times New Roman"/>
                <w:sz w:val="26"/>
                <w:szCs w:val="26"/>
              </w:rPr>
            </w:pPr>
            <w:r w:rsidRPr="00895D7A">
              <w:rPr>
                <w:rFonts w:eastAsia="SimSun" w:cs="Times New Roman"/>
                <w:sz w:val="26"/>
                <w:szCs w:val="26"/>
              </w:rPr>
              <w:t xml:space="preserve"> Describe your academic experiences.</w:t>
            </w:r>
          </w:p>
          <w:p w14:paraId="0D94FA8B" w14:textId="77777777" w:rsidR="0073430C" w:rsidRPr="00895D7A" w:rsidRDefault="0073430C" w:rsidP="00EC4C70">
            <w:pPr>
              <w:spacing w:before="120" w:after="120"/>
              <w:ind w:left="142"/>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Review 4 </w:t>
            </w:r>
          </w:p>
          <w:p w14:paraId="275C5B8C" w14:textId="77777777" w:rsidR="0073430C" w:rsidRPr="00895D7A" w:rsidRDefault="0073430C" w:rsidP="00EC4C70">
            <w:pPr>
              <w:spacing w:before="120" w:after="120"/>
              <w:ind w:left="142"/>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Writing 4 </w:t>
            </w:r>
          </w:p>
          <w:p w14:paraId="1D30D46A" w14:textId="77777777" w:rsidR="0073430C" w:rsidRPr="00895D7A" w:rsidRDefault="0073430C" w:rsidP="00EC4C70">
            <w:pPr>
              <w:spacing w:before="120" w:after="120"/>
              <w:ind w:left="142"/>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Language knowledge:  </w:t>
            </w:r>
          </w:p>
          <w:p w14:paraId="7551B614" w14:textId="77777777" w:rsidR="0073430C" w:rsidRPr="00895D7A" w:rsidRDefault="0073430C" w:rsidP="00EC4C70">
            <w:pPr>
              <w:spacing w:before="120" w:after="120"/>
              <w:ind w:left="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Review grammar, vocab in unit 7, 8 </w:t>
            </w:r>
          </w:p>
          <w:p w14:paraId="5AC319B8" w14:textId="77777777" w:rsidR="0073430C" w:rsidRPr="00895D7A" w:rsidRDefault="0073430C" w:rsidP="00EC4C70">
            <w:pPr>
              <w:spacing w:before="120" w:after="120"/>
              <w:ind w:left="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lastRenderedPageBreak/>
              <w:t>- Do exercises.</w:t>
            </w:r>
          </w:p>
          <w:p w14:paraId="09BE9CCF" w14:textId="77777777" w:rsidR="0073430C" w:rsidRPr="00895D7A" w:rsidRDefault="0073430C" w:rsidP="00EC4C70">
            <w:pPr>
              <w:spacing w:before="120" w:after="120"/>
              <w:ind w:left="142"/>
              <w:jc w:val="both"/>
              <w:rPr>
                <w:rFonts w:ascii="Times New Roman" w:eastAsia="SimSun" w:hAnsi="Times New Roman" w:cs="Times New Roman"/>
                <w:sz w:val="26"/>
                <w:szCs w:val="26"/>
              </w:rPr>
            </w:pPr>
            <w:r w:rsidRPr="00895D7A">
              <w:rPr>
                <w:rFonts w:ascii="Times New Roman" w:eastAsia="SimSun" w:hAnsi="Times New Roman" w:cs="Times New Roman"/>
                <w:b/>
                <w:sz w:val="26"/>
                <w:szCs w:val="26"/>
              </w:rPr>
              <w:t>Listening &amp; Speaking:</w:t>
            </w:r>
            <w:r w:rsidRPr="00895D7A">
              <w:rPr>
                <w:rFonts w:ascii="Times New Roman" w:eastAsia="SimSun" w:hAnsi="Times New Roman" w:cs="Times New Roman"/>
                <w:sz w:val="26"/>
                <w:szCs w:val="26"/>
              </w:rPr>
              <w:t xml:space="preserve">  practice speaking</w:t>
            </w:r>
          </w:p>
          <w:p w14:paraId="7092796D" w14:textId="77777777" w:rsidR="0073430C" w:rsidRPr="00895D7A" w:rsidRDefault="0073430C" w:rsidP="00EC4C70">
            <w:pPr>
              <w:spacing w:before="120" w:after="120"/>
              <w:ind w:left="142"/>
              <w:jc w:val="both"/>
              <w:rPr>
                <w:rFonts w:ascii="Times New Roman" w:eastAsia="SimSun" w:hAnsi="Times New Roman" w:cs="Times New Roman"/>
                <w:sz w:val="26"/>
                <w:szCs w:val="26"/>
              </w:rPr>
            </w:pPr>
            <w:r w:rsidRPr="00895D7A">
              <w:rPr>
                <w:rFonts w:ascii="Times New Roman" w:eastAsia="SimSun" w:hAnsi="Times New Roman" w:cs="Times New Roman"/>
                <w:b/>
                <w:sz w:val="26"/>
                <w:szCs w:val="26"/>
              </w:rPr>
              <w:t>Reading &amp; Writing:</w:t>
            </w:r>
            <w:r w:rsidRPr="00895D7A">
              <w:rPr>
                <w:rFonts w:ascii="Times New Roman" w:eastAsia="SimSun" w:hAnsi="Times New Roman" w:cs="Times New Roman"/>
                <w:sz w:val="26"/>
                <w:szCs w:val="26"/>
              </w:rPr>
              <w:t xml:space="preserve"> correct students' writing </w:t>
            </w:r>
          </w:p>
          <w:p w14:paraId="3E494EB2" w14:textId="77777777" w:rsidR="0073430C" w:rsidRPr="00895D7A" w:rsidRDefault="0073430C" w:rsidP="00C965C5">
            <w:pPr>
              <w:pStyle w:val="ListParagraph"/>
              <w:widowControl/>
              <w:numPr>
                <w:ilvl w:val="1"/>
                <w:numId w:val="150"/>
              </w:numPr>
              <w:tabs>
                <w:tab w:val="clear" w:pos="900"/>
              </w:tabs>
              <w:spacing w:before="120" w:after="120"/>
              <w:ind w:left="335" w:hanging="284"/>
              <w:jc w:val="both"/>
              <w:rPr>
                <w:rFonts w:eastAsia="SimSun" w:cs="Times New Roman"/>
                <w:b/>
                <w:sz w:val="26"/>
                <w:szCs w:val="26"/>
              </w:rPr>
            </w:pPr>
            <w:r w:rsidRPr="00895D7A">
              <w:rPr>
                <w:rFonts w:eastAsia="SimSun" w:cs="Times New Roman"/>
                <w:b/>
                <w:sz w:val="26"/>
                <w:szCs w:val="26"/>
              </w:rPr>
              <w:t>Do test 3</w:t>
            </w:r>
          </w:p>
        </w:tc>
        <w:tc>
          <w:tcPr>
            <w:tcW w:w="702" w:type="dxa"/>
            <w:shd w:val="clear" w:color="auto" w:fill="FFFFFF"/>
            <w:vAlign w:val="center"/>
          </w:tcPr>
          <w:p w14:paraId="1D5CE57F"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lastRenderedPageBreak/>
              <w:t>5</w:t>
            </w:r>
          </w:p>
          <w:p w14:paraId="0FDD030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CC98E0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B5AEA7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9E12F4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EE0313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9CC738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378E18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F6FD51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04E111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DF3963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4D6D8E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14B173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8C66CE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F4C9E2E"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5</w:t>
            </w:r>
          </w:p>
          <w:p w14:paraId="095D106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24AC9A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A2813F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E93D3D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831928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0D009B6" w14:textId="77777777" w:rsidR="0073430C" w:rsidRPr="00895D7A" w:rsidRDefault="0073430C" w:rsidP="00EC4C70">
            <w:pPr>
              <w:spacing w:before="120" w:after="120"/>
              <w:jc w:val="center"/>
              <w:rPr>
                <w:rFonts w:ascii="Times New Roman" w:eastAsia="SimSun" w:hAnsi="Times New Roman" w:cs="Times New Roman"/>
                <w:sz w:val="26"/>
                <w:szCs w:val="26"/>
              </w:rPr>
            </w:pPr>
          </w:p>
        </w:tc>
        <w:tc>
          <w:tcPr>
            <w:tcW w:w="842" w:type="dxa"/>
            <w:shd w:val="clear" w:color="auto" w:fill="FFFFFF"/>
            <w:vAlign w:val="center"/>
          </w:tcPr>
          <w:p w14:paraId="48114077"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lastRenderedPageBreak/>
              <w:t>5</w:t>
            </w:r>
          </w:p>
          <w:p w14:paraId="58E2FBA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6DD4CF3"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p w14:paraId="42DDD5D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361E24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D32FF68"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587D206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35117B6"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69078A7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157DFE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335979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A05E45C"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0F16691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9CAE67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7F7F271"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3</w:t>
            </w:r>
          </w:p>
          <w:p w14:paraId="6E1CAE04"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5D4CCEE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6AA731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40D5CBF"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p w14:paraId="7FABD1B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D9A555D" w14:textId="77777777" w:rsidR="0073430C" w:rsidRPr="00895D7A" w:rsidRDefault="0073430C" w:rsidP="00EC4C70">
            <w:pPr>
              <w:spacing w:before="120" w:after="120"/>
              <w:jc w:val="center"/>
              <w:rPr>
                <w:rFonts w:ascii="Times New Roman" w:eastAsia="SimSun" w:hAnsi="Times New Roman" w:cs="Times New Roman"/>
                <w:sz w:val="26"/>
                <w:szCs w:val="26"/>
              </w:rPr>
            </w:pPr>
          </w:p>
        </w:tc>
        <w:tc>
          <w:tcPr>
            <w:tcW w:w="1460" w:type="dxa"/>
            <w:shd w:val="clear" w:color="auto" w:fill="FFFFFF"/>
            <w:vAlign w:val="center"/>
          </w:tcPr>
          <w:p w14:paraId="24C9CDFE"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lastRenderedPageBreak/>
              <w:t>0</w:t>
            </w:r>
          </w:p>
          <w:p w14:paraId="6CF050D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A59C0C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044DA7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C7E216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DD5721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087DE1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75FCF2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199F65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A8D16D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1B213C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7AD222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803940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C53699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706F93C"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1</w:t>
            </w:r>
          </w:p>
          <w:p w14:paraId="219446C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06CA4F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301CC6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70AA2F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E1AD62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695F8F2"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tc>
        <w:tc>
          <w:tcPr>
            <w:tcW w:w="1079" w:type="dxa"/>
            <w:shd w:val="clear" w:color="auto" w:fill="FFFFFF"/>
            <w:vAlign w:val="center"/>
          </w:tcPr>
          <w:p w14:paraId="027C3BE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312B42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F97297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51DD80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4F44CD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B33DF7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00FD31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A21AF1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946AC8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7562A4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FA0170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BA0DE8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584EF1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7D4A18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3460BB7"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1</w:t>
            </w:r>
          </w:p>
          <w:p w14:paraId="413C4A7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102838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87D0EB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0AA443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F06F11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85C6276" w14:textId="77777777" w:rsidR="0073430C" w:rsidRPr="00895D7A" w:rsidRDefault="0073430C" w:rsidP="00EC4C70">
            <w:pPr>
              <w:rPr>
                <w:rFonts w:ascii="Times New Roman" w:eastAsia="SimSun" w:hAnsi="Times New Roman" w:cs="Times New Roman"/>
                <w:sz w:val="26"/>
                <w:szCs w:val="26"/>
              </w:rPr>
            </w:pPr>
          </w:p>
          <w:p w14:paraId="0B3A37FD" w14:textId="77777777" w:rsidR="0073430C" w:rsidRPr="00895D7A" w:rsidRDefault="0073430C" w:rsidP="00EC4C70">
            <w:pPr>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tc>
      </w:tr>
      <w:tr w:rsidR="0073430C" w:rsidRPr="00895D7A" w14:paraId="6B8D9B26" w14:textId="77777777" w:rsidTr="00EC4C70">
        <w:tc>
          <w:tcPr>
            <w:tcW w:w="554" w:type="dxa"/>
            <w:shd w:val="clear" w:color="auto" w:fill="FFFFFF"/>
          </w:tcPr>
          <w:p w14:paraId="5644C6CE"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lastRenderedPageBreak/>
              <w:t>9</w:t>
            </w:r>
          </w:p>
        </w:tc>
        <w:tc>
          <w:tcPr>
            <w:tcW w:w="4655" w:type="dxa"/>
            <w:shd w:val="clear" w:color="auto" w:fill="FFFFFF"/>
          </w:tcPr>
          <w:p w14:paraId="278BB49D"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9: Mind Body </w:t>
            </w:r>
          </w:p>
          <w:p w14:paraId="359CB477"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Language knowledge:</w:t>
            </w:r>
          </w:p>
          <w:p w14:paraId="57C4135E"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Grammar: giving advice, imperatives </w:t>
            </w:r>
          </w:p>
          <w:p w14:paraId="1827EAB2"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Vocabulary: illnesses and health problems, phrases with mind and matter, parts of the body. </w:t>
            </w:r>
          </w:p>
          <w:p w14:paraId="4E637792"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Listening &amp; Speaking:</w:t>
            </w:r>
            <w:r w:rsidRPr="00895D7A">
              <w:rPr>
                <w:rFonts w:ascii="Times New Roman" w:eastAsia="SimSun" w:hAnsi="Times New Roman" w:cs="Times New Roman"/>
                <w:sz w:val="26"/>
                <w:szCs w:val="26"/>
              </w:rPr>
              <w:t xml:space="preserve"> </w:t>
            </w:r>
          </w:p>
          <w:p w14:paraId="58EEEBC3"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How are you feeling? </w:t>
            </w:r>
          </w:p>
          <w:p w14:paraId="60D77BDE"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Health advice write </w:t>
            </w:r>
          </w:p>
          <w:p w14:paraId="45B7E04B"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Describe common your illnesses and their symptoms </w:t>
            </w:r>
          </w:p>
          <w:p w14:paraId="3A24859F"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Give medical advice </w:t>
            </w:r>
          </w:p>
          <w:p w14:paraId="2626FF94"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Ask and answer questions about illness. </w:t>
            </w:r>
          </w:p>
          <w:p w14:paraId="412789F0"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 xml:space="preserve">Reading &amp; Writing: </w:t>
            </w:r>
          </w:p>
          <w:p w14:paraId="24E3865E"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Mind over matter </w:t>
            </w:r>
          </w:p>
          <w:p w14:paraId="47A6973E"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Write about activities you do keep healthy </w:t>
            </w:r>
          </w:p>
        </w:tc>
        <w:tc>
          <w:tcPr>
            <w:tcW w:w="702" w:type="dxa"/>
            <w:shd w:val="clear" w:color="auto" w:fill="FFFFFF"/>
            <w:vAlign w:val="center"/>
          </w:tcPr>
          <w:p w14:paraId="5D051038"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5</w:t>
            </w:r>
          </w:p>
          <w:p w14:paraId="264C275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28EC74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A805E0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9A47EA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69B780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5596B1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26DCEE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9A68E2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5A8C7D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70729C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8DA39E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6ECAD8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0CB21D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BDDF55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D1917E4" w14:textId="77777777" w:rsidR="0073430C" w:rsidRPr="00895D7A" w:rsidRDefault="0073430C" w:rsidP="00EC4C70">
            <w:pPr>
              <w:spacing w:before="120" w:after="120"/>
              <w:jc w:val="center"/>
              <w:rPr>
                <w:rFonts w:ascii="Times New Roman" w:eastAsia="SimSun" w:hAnsi="Times New Roman" w:cs="Times New Roman"/>
                <w:sz w:val="26"/>
                <w:szCs w:val="26"/>
              </w:rPr>
            </w:pPr>
          </w:p>
        </w:tc>
        <w:tc>
          <w:tcPr>
            <w:tcW w:w="842" w:type="dxa"/>
            <w:shd w:val="clear" w:color="auto" w:fill="FFFFFF"/>
            <w:vAlign w:val="center"/>
          </w:tcPr>
          <w:p w14:paraId="56B65C25"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5</w:t>
            </w:r>
          </w:p>
          <w:p w14:paraId="2CF9DADF"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084E784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568F86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70EABF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8E7D1B6"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p w14:paraId="306508B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F0B0C0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5DA067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83708D4"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625A81A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52DFA2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FE2935F"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023C57E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004780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67D9936" w14:textId="77777777" w:rsidR="0073430C" w:rsidRPr="00895D7A" w:rsidRDefault="0073430C" w:rsidP="00EC4C70">
            <w:pPr>
              <w:spacing w:before="120" w:after="120"/>
              <w:jc w:val="center"/>
              <w:rPr>
                <w:rFonts w:ascii="Times New Roman" w:eastAsia="SimSun" w:hAnsi="Times New Roman" w:cs="Times New Roman"/>
                <w:sz w:val="26"/>
                <w:szCs w:val="26"/>
              </w:rPr>
            </w:pPr>
          </w:p>
        </w:tc>
        <w:tc>
          <w:tcPr>
            <w:tcW w:w="1460" w:type="dxa"/>
            <w:shd w:val="clear" w:color="auto" w:fill="FFFFFF"/>
            <w:vAlign w:val="center"/>
          </w:tcPr>
          <w:p w14:paraId="3B6B6FFA"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0</w:t>
            </w:r>
          </w:p>
          <w:p w14:paraId="23B3AEF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F4C688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153470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2D9C48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754F37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10CEB3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7A814F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63910D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648AC8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D1074E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B61163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69ED99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70EF90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4748D2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6573A67" w14:textId="77777777" w:rsidR="0073430C" w:rsidRPr="00895D7A" w:rsidRDefault="0073430C" w:rsidP="00EC4C70">
            <w:pPr>
              <w:spacing w:before="120" w:after="120"/>
              <w:jc w:val="center"/>
              <w:rPr>
                <w:rFonts w:ascii="Times New Roman" w:eastAsia="SimSun" w:hAnsi="Times New Roman" w:cs="Times New Roman"/>
                <w:sz w:val="26"/>
                <w:szCs w:val="26"/>
              </w:rPr>
            </w:pPr>
          </w:p>
        </w:tc>
        <w:tc>
          <w:tcPr>
            <w:tcW w:w="1079" w:type="dxa"/>
            <w:shd w:val="clear" w:color="auto" w:fill="FFFFFF"/>
            <w:vAlign w:val="center"/>
          </w:tcPr>
          <w:p w14:paraId="7B684E37" w14:textId="77777777" w:rsidR="0073430C" w:rsidRPr="00895D7A" w:rsidRDefault="0073430C" w:rsidP="00EC4C70">
            <w:pPr>
              <w:spacing w:before="120" w:after="120"/>
              <w:jc w:val="center"/>
              <w:rPr>
                <w:rFonts w:ascii="Times New Roman" w:eastAsia="SimSun" w:hAnsi="Times New Roman" w:cs="Times New Roman"/>
                <w:sz w:val="26"/>
                <w:szCs w:val="26"/>
              </w:rPr>
            </w:pPr>
          </w:p>
        </w:tc>
      </w:tr>
      <w:tr w:rsidR="0073430C" w:rsidRPr="00895D7A" w14:paraId="74BF914C" w14:textId="77777777" w:rsidTr="00EC4C70">
        <w:trPr>
          <w:trHeight w:val="3109"/>
        </w:trPr>
        <w:tc>
          <w:tcPr>
            <w:tcW w:w="554" w:type="dxa"/>
            <w:shd w:val="clear" w:color="auto" w:fill="FFFFFF"/>
          </w:tcPr>
          <w:p w14:paraId="3285F4B8" w14:textId="77777777" w:rsidR="0073430C" w:rsidRPr="00895D7A" w:rsidRDefault="0073430C" w:rsidP="00EC4C70">
            <w:pPr>
              <w:tabs>
                <w:tab w:val="left" w:pos="825"/>
              </w:tabs>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10</w:t>
            </w:r>
          </w:p>
        </w:tc>
        <w:tc>
          <w:tcPr>
            <w:tcW w:w="4655" w:type="dxa"/>
            <w:shd w:val="clear" w:color="auto" w:fill="FFFFFF"/>
          </w:tcPr>
          <w:p w14:paraId="580A10AE"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w:t>
            </w: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10: Places to stay</w:t>
            </w:r>
          </w:p>
          <w:p w14:paraId="152EDB40"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 xml:space="preserve">Language knowledge: </w:t>
            </w:r>
          </w:p>
          <w:p w14:paraId="419DD947"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Grammar: second conditionals, “used to" </w:t>
            </w:r>
          </w:p>
          <w:p w14:paraId="5FA54704"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Vocabulary: places to stay, solving hotel problems</w:t>
            </w:r>
          </w:p>
          <w:p w14:paraId="62A25691"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Listening &amp; Speaking</w:t>
            </w:r>
            <w:r w:rsidRPr="00895D7A">
              <w:rPr>
                <w:rFonts w:ascii="Times New Roman" w:eastAsia="SimSun" w:hAnsi="Times New Roman" w:cs="Times New Roman"/>
                <w:sz w:val="26"/>
                <w:szCs w:val="26"/>
              </w:rPr>
              <w:t>:</w:t>
            </w:r>
          </w:p>
          <w:p w14:paraId="08DFEB05"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Hotel information </w:t>
            </w:r>
          </w:p>
          <w:p w14:paraId="1147D957"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Credit card details </w:t>
            </w:r>
          </w:p>
          <w:p w14:paraId="0C698CC4"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A difficult hotel guest </w:t>
            </w:r>
          </w:p>
          <w:p w14:paraId="4849EA7C"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Describe places you stayed in </w:t>
            </w:r>
          </w:p>
          <w:p w14:paraId="56B56220"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Book somewhere to stay </w:t>
            </w:r>
          </w:p>
          <w:p w14:paraId="07823F9E"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Apologise for bad news explain and deal with problems in hotels</w:t>
            </w:r>
          </w:p>
          <w:p w14:paraId="2ACF49A5"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sz w:val="26"/>
                <w:szCs w:val="26"/>
              </w:rPr>
              <w:lastRenderedPageBreak/>
              <w:t xml:space="preserve">  </w:t>
            </w:r>
            <w:r w:rsidRPr="00895D7A">
              <w:rPr>
                <w:rFonts w:ascii="Times New Roman" w:eastAsia="SimSun" w:hAnsi="Times New Roman" w:cs="Times New Roman"/>
                <w:b/>
                <w:sz w:val="26"/>
                <w:szCs w:val="26"/>
              </w:rPr>
              <w:t>Reading &amp; Writing:</w:t>
            </w:r>
          </w:p>
          <w:p w14:paraId="6D491016" w14:textId="77777777" w:rsidR="0073430C" w:rsidRPr="00895D7A" w:rsidRDefault="0073430C" w:rsidP="00C965C5">
            <w:pPr>
              <w:pStyle w:val="ListParagraph"/>
              <w:widowControl/>
              <w:numPr>
                <w:ilvl w:val="1"/>
                <w:numId w:val="150"/>
              </w:numPr>
              <w:tabs>
                <w:tab w:val="clear" w:pos="900"/>
              </w:tabs>
              <w:spacing w:before="120" w:after="120"/>
              <w:ind w:left="193" w:hanging="142"/>
              <w:jc w:val="both"/>
              <w:rPr>
                <w:rFonts w:eastAsia="SimSun" w:cs="Times New Roman"/>
                <w:sz w:val="26"/>
                <w:szCs w:val="26"/>
              </w:rPr>
            </w:pPr>
            <w:r w:rsidRPr="00895D7A">
              <w:rPr>
                <w:rFonts w:eastAsia="SimSun" w:cs="Times New Roman"/>
                <w:sz w:val="26"/>
                <w:szCs w:val="26"/>
              </w:rPr>
              <w:t xml:space="preserve"> Memories of childhood holidays</w:t>
            </w:r>
          </w:p>
          <w:p w14:paraId="26FB1155" w14:textId="77777777" w:rsidR="0073430C" w:rsidRPr="00895D7A" w:rsidRDefault="0073430C" w:rsidP="00C965C5">
            <w:pPr>
              <w:pStyle w:val="ListParagraph"/>
              <w:widowControl/>
              <w:numPr>
                <w:ilvl w:val="1"/>
                <w:numId w:val="150"/>
              </w:numPr>
              <w:tabs>
                <w:tab w:val="clear" w:pos="900"/>
              </w:tabs>
              <w:spacing w:before="120" w:after="120"/>
              <w:ind w:left="193" w:hanging="142"/>
              <w:jc w:val="both"/>
              <w:rPr>
                <w:rFonts w:eastAsia="SimSun" w:cs="Times New Roman"/>
                <w:sz w:val="26"/>
                <w:szCs w:val="26"/>
              </w:rPr>
            </w:pPr>
            <w:r w:rsidRPr="00895D7A">
              <w:rPr>
                <w:rFonts w:eastAsia="SimSun" w:cs="Times New Roman"/>
                <w:sz w:val="26"/>
                <w:szCs w:val="26"/>
              </w:rPr>
              <w:t>Write letter to complain about a problem you had at hotel</w:t>
            </w:r>
          </w:p>
          <w:p w14:paraId="08D4AEBE" w14:textId="77777777" w:rsidR="0073430C" w:rsidRPr="00895D7A" w:rsidRDefault="0073430C" w:rsidP="00EC4C70">
            <w:pPr>
              <w:spacing w:before="120" w:after="120"/>
              <w:jc w:val="both"/>
              <w:rPr>
                <w:rFonts w:ascii="Times New Roman" w:eastAsia="SimSun" w:hAnsi="Times New Roman" w:cs="Times New Roman"/>
                <w:b/>
                <w:sz w:val="26"/>
                <w:szCs w:val="26"/>
              </w:rPr>
            </w:pPr>
          </w:p>
          <w:p w14:paraId="62405FBA"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Review 5 </w:t>
            </w:r>
          </w:p>
          <w:p w14:paraId="5AA53EF5"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Writing 5 </w:t>
            </w:r>
          </w:p>
          <w:p w14:paraId="106D156C" w14:textId="77777777" w:rsidR="0073430C" w:rsidRPr="00895D7A" w:rsidRDefault="0073430C" w:rsidP="00EC4C70">
            <w:pPr>
              <w:spacing w:before="120" w:after="120"/>
              <w:ind w:left="142"/>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Language knowledge: </w:t>
            </w:r>
          </w:p>
          <w:p w14:paraId="43DB9099" w14:textId="77777777" w:rsidR="0073430C" w:rsidRPr="00895D7A" w:rsidRDefault="0073430C" w:rsidP="00EC4C70">
            <w:pPr>
              <w:spacing w:before="120" w:after="120"/>
              <w:ind w:left="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Review grammar, vocab in unit 9, 10 </w:t>
            </w:r>
          </w:p>
          <w:p w14:paraId="5947188B" w14:textId="77777777" w:rsidR="0073430C" w:rsidRPr="00895D7A" w:rsidRDefault="0073430C" w:rsidP="00EC4C70">
            <w:pPr>
              <w:spacing w:before="120" w:after="120"/>
              <w:ind w:left="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Do exercises.</w:t>
            </w:r>
          </w:p>
          <w:p w14:paraId="178579F8" w14:textId="77777777" w:rsidR="0073430C" w:rsidRPr="00895D7A" w:rsidRDefault="0073430C" w:rsidP="00EC4C70">
            <w:pPr>
              <w:spacing w:before="120" w:after="120"/>
              <w:ind w:left="142"/>
              <w:jc w:val="both"/>
              <w:rPr>
                <w:rFonts w:ascii="Times New Roman" w:eastAsia="SimSun" w:hAnsi="Times New Roman" w:cs="Times New Roman"/>
                <w:sz w:val="26"/>
                <w:szCs w:val="26"/>
              </w:rPr>
            </w:pPr>
            <w:r w:rsidRPr="00895D7A">
              <w:rPr>
                <w:rFonts w:ascii="Times New Roman" w:eastAsia="SimSun" w:hAnsi="Times New Roman" w:cs="Times New Roman"/>
                <w:b/>
                <w:sz w:val="26"/>
                <w:szCs w:val="26"/>
              </w:rPr>
              <w:t>Listening &amp; Speaking:</w:t>
            </w:r>
            <w:r w:rsidRPr="00895D7A">
              <w:rPr>
                <w:rFonts w:ascii="Times New Roman" w:eastAsia="SimSun" w:hAnsi="Times New Roman" w:cs="Times New Roman"/>
                <w:sz w:val="26"/>
                <w:szCs w:val="26"/>
              </w:rPr>
              <w:t xml:space="preserve">  practice speaking</w:t>
            </w:r>
          </w:p>
          <w:p w14:paraId="76A4E107" w14:textId="77777777" w:rsidR="0073430C" w:rsidRPr="00895D7A" w:rsidRDefault="0073430C" w:rsidP="00EC4C70">
            <w:pPr>
              <w:spacing w:before="120" w:after="120"/>
              <w:ind w:left="142"/>
              <w:jc w:val="both"/>
              <w:rPr>
                <w:rFonts w:ascii="Times New Roman" w:eastAsia="SimSun" w:hAnsi="Times New Roman" w:cs="Times New Roman"/>
                <w:sz w:val="26"/>
                <w:szCs w:val="26"/>
              </w:rPr>
            </w:pPr>
            <w:r w:rsidRPr="00895D7A">
              <w:rPr>
                <w:rFonts w:ascii="Times New Roman" w:eastAsia="SimSun" w:hAnsi="Times New Roman" w:cs="Times New Roman"/>
                <w:b/>
                <w:sz w:val="26"/>
                <w:szCs w:val="26"/>
              </w:rPr>
              <w:t>Reading &amp; Writing:</w:t>
            </w:r>
            <w:r w:rsidRPr="00895D7A">
              <w:rPr>
                <w:rFonts w:ascii="Times New Roman" w:eastAsia="SimSun" w:hAnsi="Times New Roman" w:cs="Times New Roman"/>
                <w:sz w:val="26"/>
                <w:szCs w:val="26"/>
              </w:rPr>
              <w:t xml:space="preserve"> correct students' writing </w:t>
            </w:r>
          </w:p>
          <w:p w14:paraId="2E59C3C1" w14:textId="77777777" w:rsidR="0073430C" w:rsidRPr="00895D7A" w:rsidRDefault="0073430C" w:rsidP="00C965C5">
            <w:pPr>
              <w:pStyle w:val="ListParagraph"/>
              <w:widowControl/>
              <w:numPr>
                <w:ilvl w:val="1"/>
                <w:numId w:val="150"/>
              </w:numPr>
              <w:tabs>
                <w:tab w:val="clear" w:pos="900"/>
              </w:tabs>
              <w:spacing w:before="120" w:after="120"/>
              <w:ind w:left="274" w:hanging="142"/>
              <w:jc w:val="both"/>
              <w:rPr>
                <w:rFonts w:eastAsia="SimSun" w:cs="Times New Roman"/>
                <w:b/>
                <w:sz w:val="26"/>
                <w:szCs w:val="26"/>
              </w:rPr>
            </w:pPr>
            <w:r w:rsidRPr="00895D7A">
              <w:rPr>
                <w:rFonts w:eastAsia="SimSun" w:cs="Times New Roman"/>
                <w:b/>
                <w:sz w:val="26"/>
                <w:szCs w:val="26"/>
              </w:rPr>
              <w:t>Do test 4</w:t>
            </w:r>
          </w:p>
        </w:tc>
        <w:tc>
          <w:tcPr>
            <w:tcW w:w="702" w:type="dxa"/>
            <w:shd w:val="clear" w:color="auto" w:fill="FFFFFF"/>
            <w:vAlign w:val="center"/>
          </w:tcPr>
          <w:p w14:paraId="44B7807B"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lastRenderedPageBreak/>
              <w:t>5</w:t>
            </w:r>
          </w:p>
          <w:p w14:paraId="4EC8BF7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665BE0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836DF5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C21EDA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CA8227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93E616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92AAAB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4E41E9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E75BD0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5E278C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C40816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1B1F43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2F3802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2876633"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w:t>
            </w:r>
          </w:p>
          <w:p w14:paraId="7F68A82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D0833D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EB99E30"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5</w:t>
            </w:r>
          </w:p>
          <w:p w14:paraId="61F6849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94A212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BE7804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B31283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7DFB81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CA53CF8" w14:textId="77777777" w:rsidR="0073430C" w:rsidRPr="00895D7A" w:rsidRDefault="0073430C" w:rsidP="00EC4C70">
            <w:pPr>
              <w:spacing w:before="120" w:after="120"/>
              <w:rPr>
                <w:rFonts w:ascii="Times New Roman" w:eastAsia="SimSun" w:hAnsi="Times New Roman" w:cs="Times New Roman"/>
                <w:sz w:val="26"/>
                <w:szCs w:val="26"/>
              </w:rPr>
            </w:pPr>
          </w:p>
          <w:p w14:paraId="3A20B2F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37D678C" w14:textId="77777777" w:rsidR="0073430C" w:rsidRPr="00895D7A" w:rsidRDefault="0073430C" w:rsidP="00EC4C70">
            <w:pPr>
              <w:spacing w:before="120" w:after="120"/>
              <w:rPr>
                <w:rFonts w:ascii="Times New Roman" w:eastAsia="SimSun" w:hAnsi="Times New Roman" w:cs="Times New Roman"/>
                <w:sz w:val="26"/>
                <w:szCs w:val="26"/>
              </w:rPr>
            </w:pPr>
          </w:p>
        </w:tc>
        <w:tc>
          <w:tcPr>
            <w:tcW w:w="842" w:type="dxa"/>
            <w:shd w:val="clear" w:color="auto" w:fill="FFFFFF"/>
            <w:vAlign w:val="center"/>
          </w:tcPr>
          <w:p w14:paraId="4CFA2ED7"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lastRenderedPageBreak/>
              <w:t>5</w:t>
            </w:r>
          </w:p>
          <w:p w14:paraId="34E3C4CC"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p w14:paraId="2101A60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74AD47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CC60AC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49993C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2C6CE0D"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p w14:paraId="6FDB8842" w14:textId="77777777" w:rsidR="0073430C" w:rsidRPr="00895D7A" w:rsidRDefault="0073430C" w:rsidP="00EC4C70">
            <w:pPr>
              <w:spacing w:before="120" w:after="120"/>
              <w:jc w:val="center"/>
              <w:rPr>
                <w:rFonts w:ascii="Times New Roman" w:eastAsia="SimSun" w:hAnsi="Times New Roman" w:cs="Times New Roman"/>
                <w:b/>
                <w:sz w:val="26"/>
                <w:szCs w:val="26"/>
              </w:rPr>
            </w:pPr>
          </w:p>
          <w:p w14:paraId="54074D6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730506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388D11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2CB15A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409C85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6584977"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04071E1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01B2E1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DC4870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77D848B"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3</w:t>
            </w:r>
          </w:p>
          <w:p w14:paraId="7552904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B75CE14"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p w14:paraId="716FD0D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9AAF65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EB9FAD1"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1FD8042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D236EE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361A879" w14:textId="77777777" w:rsidR="0073430C" w:rsidRPr="00895D7A" w:rsidRDefault="0073430C" w:rsidP="00EC4C70">
            <w:pPr>
              <w:spacing w:before="120" w:after="120"/>
              <w:jc w:val="center"/>
              <w:rPr>
                <w:rFonts w:ascii="Times New Roman" w:eastAsia="SimSun" w:hAnsi="Times New Roman" w:cs="Times New Roman"/>
                <w:sz w:val="26"/>
                <w:szCs w:val="26"/>
              </w:rPr>
            </w:pPr>
          </w:p>
        </w:tc>
        <w:tc>
          <w:tcPr>
            <w:tcW w:w="1460" w:type="dxa"/>
            <w:shd w:val="clear" w:color="auto" w:fill="FFFFFF"/>
            <w:vAlign w:val="center"/>
          </w:tcPr>
          <w:p w14:paraId="2488F1AA"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lastRenderedPageBreak/>
              <w:t>0</w:t>
            </w:r>
          </w:p>
          <w:p w14:paraId="34ABDA1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FDA0A8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AD1DD8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02BE4F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EFB098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FA881C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E87F9C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1850CA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843043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E065A0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4B8708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2C17E2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4115DD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94A838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AA4E49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2E2CCD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1DA7A8D"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1</w:t>
            </w:r>
          </w:p>
          <w:p w14:paraId="159C508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8C96A8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208E56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A55A63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2D75BBD"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1AE7128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DBE15EB" w14:textId="77777777" w:rsidR="0073430C" w:rsidRPr="00895D7A" w:rsidRDefault="0073430C" w:rsidP="00EC4C70">
            <w:pPr>
              <w:spacing w:before="120" w:after="120"/>
              <w:rPr>
                <w:rFonts w:ascii="Times New Roman" w:eastAsia="SimSun" w:hAnsi="Times New Roman" w:cs="Times New Roman"/>
                <w:sz w:val="26"/>
                <w:szCs w:val="26"/>
              </w:rPr>
            </w:pPr>
          </w:p>
          <w:p w14:paraId="705B992E" w14:textId="77777777" w:rsidR="0073430C" w:rsidRPr="00895D7A" w:rsidRDefault="0073430C" w:rsidP="00EC4C70">
            <w:pPr>
              <w:spacing w:before="120" w:after="120"/>
              <w:rPr>
                <w:rFonts w:ascii="Times New Roman" w:eastAsia="SimSun" w:hAnsi="Times New Roman" w:cs="Times New Roman"/>
                <w:sz w:val="26"/>
                <w:szCs w:val="26"/>
              </w:rPr>
            </w:pPr>
          </w:p>
        </w:tc>
        <w:tc>
          <w:tcPr>
            <w:tcW w:w="1079" w:type="dxa"/>
            <w:shd w:val="clear" w:color="auto" w:fill="FFFFFF"/>
            <w:vAlign w:val="center"/>
          </w:tcPr>
          <w:p w14:paraId="05107E7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4D12FC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82342E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BCB898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A684E4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E8E9BE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000D98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BA597E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AC1A24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17A84E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44A9F3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DC9D08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251879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CCB565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FBC211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F4D84B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BE9E80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77641C3"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1</w:t>
            </w:r>
          </w:p>
          <w:p w14:paraId="7EC58FAE" w14:textId="77777777" w:rsidR="0073430C" w:rsidRPr="00895D7A" w:rsidRDefault="0073430C" w:rsidP="00EC4C70">
            <w:pPr>
              <w:rPr>
                <w:rFonts w:ascii="Times New Roman" w:eastAsia="SimSun" w:hAnsi="Times New Roman" w:cs="Times New Roman"/>
                <w:sz w:val="26"/>
                <w:szCs w:val="26"/>
              </w:rPr>
            </w:pPr>
          </w:p>
          <w:p w14:paraId="7C260F1A" w14:textId="77777777" w:rsidR="0073430C" w:rsidRPr="00895D7A" w:rsidRDefault="0073430C" w:rsidP="00EC4C70">
            <w:pPr>
              <w:rPr>
                <w:rFonts w:ascii="Times New Roman" w:eastAsia="SimSun" w:hAnsi="Times New Roman" w:cs="Times New Roman"/>
                <w:sz w:val="26"/>
                <w:szCs w:val="26"/>
              </w:rPr>
            </w:pPr>
          </w:p>
          <w:p w14:paraId="5B1E5340" w14:textId="77777777" w:rsidR="0073430C" w:rsidRPr="00895D7A" w:rsidRDefault="0073430C" w:rsidP="00EC4C70">
            <w:pPr>
              <w:rPr>
                <w:rFonts w:ascii="Times New Roman" w:eastAsia="SimSun" w:hAnsi="Times New Roman" w:cs="Times New Roman"/>
                <w:sz w:val="26"/>
                <w:szCs w:val="26"/>
              </w:rPr>
            </w:pPr>
          </w:p>
          <w:p w14:paraId="356CB35D" w14:textId="77777777" w:rsidR="0073430C" w:rsidRPr="00895D7A" w:rsidRDefault="0073430C" w:rsidP="00EC4C70">
            <w:pPr>
              <w:rPr>
                <w:rFonts w:ascii="Times New Roman" w:eastAsia="SimSun" w:hAnsi="Times New Roman" w:cs="Times New Roman"/>
                <w:sz w:val="26"/>
                <w:szCs w:val="26"/>
              </w:rPr>
            </w:pPr>
          </w:p>
          <w:p w14:paraId="2629CCF4" w14:textId="77777777" w:rsidR="0073430C" w:rsidRPr="00895D7A" w:rsidRDefault="0073430C" w:rsidP="00EC4C70">
            <w:pPr>
              <w:rPr>
                <w:rFonts w:ascii="Times New Roman" w:eastAsia="SimSun" w:hAnsi="Times New Roman" w:cs="Times New Roman"/>
                <w:sz w:val="26"/>
                <w:szCs w:val="26"/>
              </w:rPr>
            </w:pPr>
          </w:p>
          <w:p w14:paraId="2CA88223" w14:textId="77777777" w:rsidR="0073430C" w:rsidRPr="00895D7A" w:rsidRDefault="0073430C" w:rsidP="00EC4C70">
            <w:pPr>
              <w:rPr>
                <w:rFonts w:ascii="Times New Roman" w:eastAsia="SimSun" w:hAnsi="Times New Roman" w:cs="Times New Roman"/>
                <w:sz w:val="26"/>
                <w:szCs w:val="26"/>
              </w:rPr>
            </w:pPr>
          </w:p>
          <w:p w14:paraId="579535DB" w14:textId="77777777" w:rsidR="0073430C" w:rsidRPr="00895D7A" w:rsidRDefault="0073430C" w:rsidP="00EC4C70">
            <w:pPr>
              <w:rPr>
                <w:rFonts w:ascii="Times New Roman" w:eastAsia="SimSun" w:hAnsi="Times New Roman" w:cs="Times New Roman"/>
                <w:sz w:val="26"/>
                <w:szCs w:val="26"/>
              </w:rPr>
            </w:pPr>
          </w:p>
          <w:p w14:paraId="123FF4CB" w14:textId="77777777" w:rsidR="0073430C" w:rsidRPr="00895D7A" w:rsidRDefault="0073430C" w:rsidP="00EC4C70">
            <w:pPr>
              <w:rPr>
                <w:rFonts w:ascii="Times New Roman" w:eastAsia="SimSun" w:hAnsi="Times New Roman" w:cs="Times New Roman"/>
                <w:sz w:val="26"/>
                <w:szCs w:val="26"/>
              </w:rPr>
            </w:pPr>
          </w:p>
          <w:p w14:paraId="3A9EC83E" w14:textId="77777777" w:rsidR="0073430C" w:rsidRPr="00895D7A" w:rsidRDefault="0073430C" w:rsidP="00EC4C70">
            <w:pPr>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7874CAB6" w14:textId="77777777" w:rsidR="0073430C" w:rsidRPr="00895D7A" w:rsidRDefault="0073430C" w:rsidP="00EC4C70">
            <w:pPr>
              <w:jc w:val="center"/>
              <w:rPr>
                <w:rFonts w:ascii="Times New Roman" w:eastAsia="SimSun" w:hAnsi="Times New Roman" w:cs="Times New Roman"/>
                <w:sz w:val="26"/>
                <w:szCs w:val="26"/>
              </w:rPr>
            </w:pPr>
          </w:p>
          <w:p w14:paraId="3391A04E" w14:textId="77777777" w:rsidR="0073430C" w:rsidRPr="00895D7A" w:rsidRDefault="0073430C" w:rsidP="00EC4C70">
            <w:pPr>
              <w:jc w:val="center"/>
              <w:rPr>
                <w:rFonts w:ascii="Times New Roman" w:eastAsia="SimSun" w:hAnsi="Times New Roman" w:cs="Times New Roman"/>
                <w:sz w:val="26"/>
                <w:szCs w:val="26"/>
              </w:rPr>
            </w:pPr>
          </w:p>
        </w:tc>
      </w:tr>
      <w:tr w:rsidR="0073430C" w:rsidRPr="00895D7A" w14:paraId="6CA09F54" w14:textId="77777777" w:rsidTr="00EC4C70">
        <w:trPr>
          <w:trHeight w:val="1125"/>
        </w:trPr>
        <w:tc>
          <w:tcPr>
            <w:tcW w:w="554" w:type="dxa"/>
            <w:shd w:val="clear" w:color="auto" w:fill="FFFFFF"/>
          </w:tcPr>
          <w:p w14:paraId="7435FCF4" w14:textId="77777777" w:rsidR="0073430C" w:rsidRPr="00895D7A" w:rsidRDefault="0073430C" w:rsidP="00EC4C70">
            <w:pPr>
              <w:tabs>
                <w:tab w:val="left" w:pos="825"/>
              </w:tabs>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lastRenderedPageBreak/>
              <w:t>11</w:t>
            </w:r>
          </w:p>
        </w:tc>
        <w:tc>
          <w:tcPr>
            <w:tcW w:w="4655" w:type="dxa"/>
            <w:shd w:val="clear" w:color="auto" w:fill="FFFFFF"/>
          </w:tcPr>
          <w:p w14:paraId="56360FA8" w14:textId="77777777" w:rsidR="0073430C" w:rsidRPr="00895D7A" w:rsidRDefault="0073430C" w:rsidP="00EC4C70">
            <w:pPr>
              <w:spacing w:before="120" w:after="120"/>
              <w:jc w:val="both"/>
              <w:rPr>
                <w:rFonts w:ascii="Times New Roman" w:hAnsi="Times New Roman" w:cs="Times New Roman"/>
                <w:b/>
                <w:sz w:val="26"/>
                <w:szCs w:val="26"/>
              </w:rPr>
            </w:pPr>
            <w:r w:rsidRPr="00895D7A">
              <w:rPr>
                <w:rFonts w:ascii="Times New Roman" w:hAnsi="Times New Roman" w:cs="Times New Roman"/>
                <w:b/>
                <w:sz w:val="26"/>
                <w:szCs w:val="26"/>
              </w:rPr>
              <w:t xml:space="preserve">  Chương 11: Science and Nature</w:t>
            </w:r>
          </w:p>
          <w:p w14:paraId="730372F9" w14:textId="77777777" w:rsidR="0073430C" w:rsidRPr="00895D7A" w:rsidRDefault="0073430C" w:rsidP="00EC4C70">
            <w:pPr>
              <w:spacing w:before="120" w:after="120"/>
              <w:jc w:val="both"/>
              <w:rPr>
                <w:rFonts w:ascii="Times New Roman" w:hAnsi="Times New Roman" w:cs="Times New Roman"/>
                <w:b/>
                <w:sz w:val="26"/>
                <w:szCs w:val="26"/>
              </w:rPr>
            </w:pPr>
            <w:r w:rsidRPr="00895D7A">
              <w:rPr>
                <w:rFonts w:ascii="Times New Roman" w:hAnsi="Times New Roman" w:cs="Times New Roman"/>
                <w:b/>
                <w:sz w:val="26"/>
                <w:szCs w:val="26"/>
              </w:rPr>
              <w:t xml:space="preserve"> Language knowledge:</w:t>
            </w:r>
          </w:p>
          <w:p w14:paraId="665EBD94" w14:textId="77777777" w:rsidR="0073430C" w:rsidRPr="00895D7A" w:rsidRDefault="0073430C" w:rsidP="00C965C5">
            <w:pPr>
              <w:pStyle w:val="ListParagraph"/>
              <w:widowControl/>
              <w:numPr>
                <w:ilvl w:val="1"/>
                <w:numId w:val="150"/>
              </w:numPr>
              <w:tabs>
                <w:tab w:val="clear" w:pos="900"/>
              </w:tabs>
              <w:spacing w:before="120" w:after="120"/>
              <w:ind w:left="416" w:hanging="284"/>
              <w:jc w:val="both"/>
              <w:rPr>
                <w:rFonts w:cs="Times New Roman"/>
                <w:sz w:val="26"/>
                <w:szCs w:val="26"/>
              </w:rPr>
            </w:pPr>
            <w:r w:rsidRPr="00895D7A">
              <w:rPr>
                <w:rFonts w:cs="Times New Roman"/>
                <w:sz w:val="26"/>
                <w:szCs w:val="26"/>
              </w:rPr>
              <w:t>Grammar: past perfect, passives</w:t>
            </w:r>
          </w:p>
          <w:p w14:paraId="5B9BD22C" w14:textId="77777777" w:rsidR="0073430C" w:rsidRPr="00895D7A" w:rsidRDefault="0073430C" w:rsidP="00C965C5">
            <w:pPr>
              <w:pStyle w:val="ListParagraph"/>
              <w:widowControl/>
              <w:numPr>
                <w:ilvl w:val="1"/>
                <w:numId w:val="150"/>
              </w:numPr>
              <w:tabs>
                <w:tab w:val="clear" w:pos="900"/>
              </w:tabs>
              <w:spacing w:before="120" w:after="120"/>
              <w:ind w:left="416" w:hanging="284"/>
              <w:jc w:val="both"/>
              <w:rPr>
                <w:rFonts w:cs="Times New Roman"/>
                <w:sz w:val="26"/>
                <w:szCs w:val="26"/>
              </w:rPr>
            </w:pPr>
            <w:r w:rsidRPr="00895D7A">
              <w:rPr>
                <w:rFonts w:cs="Times New Roman"/>
                <w:sz w:val="26"/>
                <w:szCs w:val="26"/>
              </w:rPr>
              <w:t>Vocabulary: science and nature in the news, animals</w:t>
            </w:r>
          </w:p>
          <w:p w14:paraId="03DAC20C" w14:textId="77777777" w:rsidR="0073430C" w:rsidRPr="00895D7A" w:rsidRDefault="0073430C" w:rsidP="00EC4C70">
            <w:pPr>
              <w:spacing w:before="120" w:after="120"/>
              <w:ind w:left="132"/>
              <w:jc w:val="both"/>
              <w:rPr>
                <w:rFonts w:ascii="Times New Roman" w:hAnsi="Times New Roman" w:cs="Times New Roman"/>
                <w:b/>
                <w:sz w:val="26"/>
                <w:szCs w:val="26"/>
              </w:rPr>
            </w:pPr>
            <w:r w:rsidRPr="00895D7A">
              <w:rPr>
                <w:rFonts w:ascii="Times New Roman" w:hAnsi="Times New Roman" w:cs="Times New Roman"/>
                <w:b/>
                <w:sz w:val="26"/>
                <w:szCs w:val="26"/>
              </w:rPr>
              <w:t>Listening &amp; Speaking:</w:t>
            </w:r>
          </w:p>
          <w:p w14:paraId="7A52F496" w14:textId="77777777" w:rsidR="0073430C" w:rsidRPr="00895D7A" w:rsidRDefault="0073430C" w:rsidP="00C965C5">
            <w:pPr>
              <w:pStyle w:val="ListParagraph"/>
              <w:widowControl/>
              <w:numPr>
                <w:ilvl w:val="1"/>
                <w:numId w:val="150"/>
              </w:numPr>
              <w:tabs>
                <w:tab w:val="clear" w:pos="900"/>
              </w:tabs>
              <w:spacing w:before="120" w:after="120"/>
              <w:ind w:left="416" w:hanging="284"/>
              <w:jc w:val="both"/>
              <w:rPr>
                <w:rFonts w:cs="Times New Roman"/>
                <w:sz w:val="26"/>
                <w:szCs w:val="26"/>
              </w:rPr>
            </w:pPr>
            <w:r w:rsidRPr="00895D7A">
              <w:rPr>
                <w:rFonts w:cs="Times New Roman"/>
                <w:sz w:val="26"/>
                <w:szCs w:val="26"/>
              </w:rPr>
              <w:t>Discussing the news</w:t>
            </w:r>
          </w:p>
          <w:p w14:paraId="5B7E2177" w14:textId="77777777" w:rsidR="0073430C" w:rsidRPr="00895D7A" w:rsidRDefault="0073430C" w:rsidP="00C965C5">
            <w:pPr>
              <w:pStyle w:val="ListParagraph"/>
              <w:widowControl/>
              <w:numPr>
                <w:ilvl w:val="1"/>
                <w:numId w:val="150"/>
              </w:numPr>
              <w:tabs>
                <w:tab w:val="clear" w:pos="900"/>
              </w:tabs>
              <w:spacing w:before="120" w:after="120"/>
              <w:ind w:left="274" w:hanging="142"/>
              <w:jc w:val="both"/>
              <w:rPr>
                <w:rFonts w:cs="Times New Roman"/>
                <w:sz w:val="26"/>
                <w:szCs w:val="26"/>
              </w:rPr>
            </w:pPr>
            <w:r w:rsidRPr="00895D7A">
              <w:rPr>
                <w:rFonts w:cs="Times New Roman"/>
                <w:sz w:val="26"/>
                <w:szCs w:val="26"/>
              </w:rPr>
              <w:t>Science phone –in</w:t>
            </w:r>
          </w:p>
          <w:p w14:paraId="10D6BF8E" w14:textId="77777777" w:rsidR="0073430C" w:rsidRPr="00895D7A" w:rsidRDefault="0073430C" w:rsidP="00C965C5">
            <w:pPr>
              <w:pStyle w:val="ListParagraph"/>
              <w:widowControl/>
              <w:numPr>
                <w:ilvl w:val="1"/>
                <w:numId w:val="150"/>
              </w:numPr>
              <w:tabs>
                <w:tab w:val="clear" w:pos="900"/>
              </w:tabs>
              <w:spacing w:before="120" w:after="120"/>
              <w:ind w:left="274" w:hanging="142"/>
              <w:jc w:val="both"/>
              <w:rPr>
                <w:rFonts w:cs="Times New Roman"/>
                <w:sz w:val="26"/>
                <w:szCs w:val="26"/>
              </w:rPr>
            </w:pPr>
            <w:r w:rsidRPr="00895D7A">
              <w:rPr>
                <w:rFonts w:cs="Times New Roman"/>
                <w:sz w:val="26"/>
                <w:szCs w:val="26"/>
              </w:rPr>
              <w:t>Talk about the weather</w:t>
            </w:r>
          </w:p>
          <w:p w14:paraId="197F5E97" w14:textId="77777777" w:rsidR="0073430C" w:rsidRPr="00895D7A" w:rsidRDefault="0073430C" w:rsidP="00C965C5">
            <w:pPr>
              <w:pStyle w:val="ListParagraph"/>
              <w:widowControl/>
              <w:numPr>
                <w:ilvl w:val="1"/>
                <w:numId w:val="150"/>
              </w:numPr>
              <w:tabs>
                <w:tab w:val="clear" w:pos="900"/>
              </w:tabs>
              <w:spacing w:before="120" w:after="120"/>
              <w:ind w:left="274" w:hanging="142"/>
              <w:jc w:val="both"/>
              <w:rPr>
                <w:rFonts w:cs="Times New Roman"/>
                <w:sz w:val="26"/>
                <w:szCs w:val="26"/>
              </w:rPr>
            </w:pPr>
            <w:r w:rsidRPr="00895D7A">
              <w:rPr>
                <w:rFonts w:cs="Times New Roman"/>
                <w:sz w:val="26"/>
                <w:szCs w:val="26"/>
              </w:rPr>
              <w:t>Discuss news stories</w:t>
            </w:r>
          </w:p>
          <w:p w14:paraId="465C7C94" w14:textId="77777777" w:rsidR="0073430C" w:rsidRPr="00895D7A" w:rsidRDefault="0073430C" w:rsidP="00C965C5">
            <w:pPr>
              <w:pStyle w:val="ListParagraph"/>
              <w:widowControl/>
              <w:numPr>
                <w:ilvl w:val="1"/>
                <w:numId w:val="150"/>
              </w:numPr>
              <w:tabs>
                <w:tab w:val="clear" w:pos="900"/>
              </w:tabs>
              <w:spacing w:before="120" w:after="120"/>
              <w:ind w:left="274" w:hanging="142"/>
              <w:jc w:val="both"/>
              <w:rPr>
                <w:rFonts w:cs="Times New Roman"/>
                <w:sz w:val="26"/>
                <w:szCs w:val="26"/>
              </w:rPr>
            </w:pPr>
            <w:r w:rsidRPr="00895D7A">
              <w:rPr>
                <w:rFonts w:cs="Times New Roman"/>
                <w:sz w:val="26"/>
                <w:szCs w:val="26"/>
              </w:rPr>
              <w:t>Talk about animals</w:t>
            </w:r>
          </w:p>
          <w:p w14:paraId="65241CAB" w14:textId="77777777" w:rsidR="0073430C" w:rsidRPr="00895D7A" w:rsidRDefault="0073430C" w:rsidP="00C965C5">
            <w:pPr>
              <w:pStyle w:val="ListParagraph"/>
              <w:widowControl/>
              <w:numPr>
                <w:ilvl w:val="1"/>
                <w:numId w:val="150"/>
              </w:numPr>
              <w:tabs>
                <w:tab w:val="clear" w:pos="900"/>
              </w:tabs>
              <w:spacing w:before="120" w:after="120"/>
              <w:ind w:left="274" w:hanging="142"/>
              <w:jc w:val="both"/>
              <w:rPr>
                <w:rFonts w:cs="Times New Roman"/>
                <w:sz w:val="26"/>
                <w:szCs w:val="26"/>
              </w:rPr>
            </w:pPr>
            <w:r w:rsidRPr="00895D7A">
              <w:rPr>
                <w:rFonts w:cs="Times New Roman"/>
                <w:sz w:val="26"/>
                <w:szCs w:val="26"/>
              </w:rPr>
              <w:t>Talk about scientists and research</w:t>
            </w:r>
          </w:p>
          <w:p w14:paraId="356CC355" w14:textId="77777777" w:rsidR="0073430C" w:rsidRPr="00895D7A" w:rsidRDefault="0073430C" w:rsidP="00EC4C70">
            <w:pPr>
              <w:spacing w:before="120" w:after="120"/>
              <w:jc w:val="both"/>
              <w:rPr>
                <w:rFonts w:ascii="Times New Roman" w:hAnsi="Times New Roman" w:cs="Times New Roman"/>
                <w:b/>
                <w:sz w:val="26"/>
                <w:szCs w:val="26"/>
              </w:rPr>
            </w:pPr>
            <w:r w:rsidRPr="00895D7A">
              <w:rPr>
                <w:rFonts w:ascii="Times New Roman" w:hAnsi="Times New Roman" w:cs="Times New Roman"/>
                <w:sz w:val="26"/>
                <w:szCs w:val="26"/>
              </w:rPr>
              <w:t xml:space="preserve">  </w:t>
            </w:r>
            <w:r w:rsidRPr="00895D7A">
              <w:rPr>
                <w:rFonts w:ascii="Times New Roman" w:hAnsi="Times New Roman" w:cs="Times New Roman"/>
                <w:b/>
                <w:sz w:val="26"/>
                <w:szCs w:val="26"/>
              </w:rPr>
              <w:t>Reading &amp; Writing:</w:t>
            </w:r>
          </w:p>
          <w:p w14:paraId="288E6D58" w14:textId="77777777" w:rsidR="0073430C" w:rsidRPr="00895D7A" w:rsidRDefault="0073430C" w:rsidP="00C965C5">
            <w:pPr>
              <w:pStyle w:val="ListParagraph"/>
              <w:widowControl/>
              <w:numPr>
                <w:ilvl w:val="1"/>
                <w:numId w:val="150"/>
              </w:numPr>
              <w:tabs>
                <w:tab w:val="clear" w:pos="900"/>
              </w:tabs>
              <w:spacing w:before="120" w:after="120"/>
              <w:ind w:left="416" w:hanging="284"/>
              <w:jc w:val="both"/>
              <w:rPr>
                <w:rFonts w:cs="Times New Roman"/>
                <w:sz w:val="26"/>
                <w:szCs w:val="26"/>
              </w:rPr>
            </w:pPr>
            <w:r w:rsidRPr="00895D7A">
              <w:rPr>
                <w:rFonts w:cs="Times New Roman"/>
                <w:sz w:val="26"/>
                <w:szCs w:val="26"/>
              </w:rPr>
              <w:t>Man’s best friends</w:t>
            </w:r>
          </w:p>
          <w:p w14:paraId="7B059E29" w14:textId="77777777" w:rsidR="0073430C" w:rsidRPr="00895D7A" w:rsidRDefault="0073430C" w:rsidP="00C965C5">
            <w:pPr>
              <w:pStyle w:val="ListParagraph"/>
              <w:widowControl/>
              <w:numPr>
                <w:ilvl w:val="1"/>
                <w:numId w:val="150"/>
              </w:numPr>
              <w:tabs>
                <w:tab w:val="clear" w:pos="900"/>
              </w:tabs>
              <w:spacing w:before="120" w:after="120"/>
              <w:ind w:left="416" w:hanging="284"/>
              <w:jc w:val="both"/>
              <w:rPr>
                <w:rFonts w:cs="Times New Roman"/>
                <w:sz w:val="26"/>
                <w:szCs w:val="26"/>
              </w:rPr>
            </w:pPr>
            <w:r w:rsidRPr="00895D7A">
              <w:rPr>
                <w:rFonts w:cs="Times New Roman"/>
                <w:sz w:val="26"/>
                <w:szCs w:val="26"/>
              </w:rPr>
              <w:t>An animal experiment</w:t>
            </w:r>
          </w:p>
          <w:p w14:paraId="219178E4" w14:textId="77777777" w:rsidR="0073430C" w:rsidRPr="00895D7A" w:rsidRDefault="0073430C" w:rsidP="00C965C5">
            <w:pPr>
              <w:pStyle w:val="ListParagraph"/>
              <w:widowControl/>
              <w:numPr>
                <w:ilvl w:val="1"/>
                <w:numId w:val="150"/>
              </w:numPr>
              <w:tabs>
                <w:tab w:val="clear" w:pos="900"/>
              </w:tabs>
              <w:spacing w:before="120" w:after="120"/>
              <w:ind w:left="416" w:hanging="284"/>
              <w:jc w:val="both"/>
              <w:rPr>
                <w:rFonts w:eastAsia="SimSun" w:cs="Times New Roman"/>
                <w:sz w:val="26"/>
                <w:szCs w:val="26"/>
              </w:rPr>
            </w:pPr>
            <w:r w:rsidRPr="00895D7A">
              <w:rPr>
                <w:rFonts w:cs="Times New Roman"/>
                <w:sz w:val="26"/>
                <w:szCs w:val="26"/>
              </w:rPr>
              <w:t>Describe your favorite weather (give reason)</w:t>
            </w:r>
          </w:p>
        </w:tc>
        <w:tc>
          <w:tcPr>
            <w:tcW w:w="702" w:type="dxa"/>
            <w:shd w:val="clear" w:color="auto" w:fill="FFFFFF"/>
            <w:vAlign w:val="center"/>
          </w:tcPr>
          <w:p w14:paraId="64D78F2E"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5</w:t>
            </w:r>
          </w:p>
          <w:p w14:paraId="3C9CB51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2DB59D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4117E7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E2C94E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F58882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26C294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A78F60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D82D42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F11370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277F79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F62D1C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D1651F3" w14:textId="77777777" w:rsidR="0073430C" w:rsidRPr="00895D7A" w:rsidRDefault="0073430C" w:rsidP="00EC4C70">
            <w:pPr>
              <w:spacing w:before="120" w:after="120"/>
              <w:rPr>
                <w:rFonts w:ascii="Times New Roman" w:eastAsia="SimSun" w:hAnsi="Times New Roman" w:cs="Times New Roman"/>
                <w:sz w:val="26"/>
                <w:szCs w:val="26"/>
              </w:rPr>
            </w:pPr>
          </w:p>
        </w:tc>
        <w:tc>
          <w:tcPr>
            <w:tcW w:w="842" w:type="dxa"/>
            <w:shd w:val="clear" w:color="auto" w:fill="FFFFFF"/>
            <w:vAlign w:val="center"/>
          </w:tcPr>
          <w:p w14:paraId="1C52B9F6"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5</w:t>
            </w:r>
          </w:p>
          <w:p w14:paraId="2CB4CE50"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2F5B928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711191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5FD3FB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F82CCBD"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47F5466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79AABC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3BD646F"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43C2E06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62870D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87EC21F"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p w14:paraId="31EA186C" w14:textId="77777777" w:rsidR="0073430C" w:rsidRPr="00895D7A" w:rsidRDefault="0073430C" w:rsidP="00EC4C70">
            <w:pPr>
              <w:rPr>
                <w:rFonts w:ascii="Times New Roman" w:eastAsia="SimSun" w:hAnsi="Times New Roman" w:cs="Times New Roman"/>
                <w:sz w:val="26"/>
                <w:szCs w:val="26"/>
              </w:rPr>
            </w:pPr>
          </w:p>
        </w:tc>
        <w:tc>
          <w:tcPr>
            <w:tcW w:w="1460" w:type="dxa"/>
            <w:shd w:val="clear" w:color="auto" w:fill="FFFFFF"/>
            <w:vAlign w:val="center"/>
          </w:tcPr>
          <w:p w14:paraId="7CB7B621"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0</w:t>
            </w:r>
          </w:p>
          <w:p w14:paraId="2ED31A7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3AAC7C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9BE1B5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D2CC07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8E13F1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43D703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4064C7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0B129D6"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79EA2B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BD584F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95A394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5543691" w14:textId="77777777" w:rsidR="0073430C" w:rsidRPr="00895D7A" w:rsidRDefault="0073430C" w:rsidP="00EC4C70">
            <w:pPr>
              <w:spacing w:before="120" w:after="120"/>
              <w:rPr>
                <w:rFonts w:ascii="Times New Roman" w:eastAsia="SimSun" w:hAnsi="Times New Roman" w:cs="Times New Roman"/>
                <w:sz w:val="26"/>
                <w:szCs w:val="26"/>
              </w:rPr>
            </w:pPr>
          </w:p>
        </w:tc>
        <w:tc>
          <w:tcPr>
            <w:tcW w:w="1079" w:type="dxa"/>
            <w:shd w:val="clear" w:color="auto" w:fill="FFFFFF"/>
            <w:vAlign w:val="center"/>
          </w:tcPr>
          <w:p w14:paraId="7ABE2BBB" w14:textId="77777777" w:rsidR="0073430C" w:rsidRPr="00895D7A" w:rsidRDefault="0073430C" w:rsidP="00EC4C70">
            <w:pPr>
              <w:spacing w:before="120" w:after="120"/>
              <w:jc w:val="center"/>
              <w:rPr>
                <w:rFonts w:ascii="Times New Roman" w:eastAsia="SimSun" w:hAnsi="Times New Roman" w:cs="Times New Roman"/>
                <w:sz w:val="26"/>
                <w:szCs w:val="26"/>
              </w:rPr>
            </w:pPr>
          </w:p>
        </w:tc>
      </w:tr>
      <w:tr w:rsidR="0073430C" w:rsidRPr="00895D7A" w14:paraId="11BB1570" w14:textId="77777777" w:rsidTr="00EC4C70">
        <w:tc>
          <w:tcPr>
            <w:tcW w:w="554" w:type="dxa"/>
            <w:shd w:val="clear" w:color="auto" w:fill="FFFFFF"/>
          </w:tcPr>
          <w:p w14:paraId="690D3B72" w14:textId="77777777" w:rsidR="0073430C" w:rsidRPr="00895D7A" w:rsidRDefault="0073430C" w:rsidP="00EC4C70">
            <w:pPr>
              <w:tabs>
                <w:tab w:val="left" w:pos="825"/>
              </w:tabs>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12</w:t>
            </w:r>
          </w:p>
        </w:tc>
        <w:tc>
          <w:tcPr>
            <w:tcW w:w="4655" w:type="dxa"/>
            <w:shd w:val="clear" w:color="auto" w:fill="FFFFFF"/>
          </w:tcPr>
          <w:p w14:paraId="3BAE6DD7"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12: On the phone</w:t>
            </w:r>
          </w:p>
          <w:p w14:paraId="2DB89A63"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Language knowledge:</w:t>
            </w:r>
          </w:p>
          <w:p w14:paraId="1E07942B"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Grammar: “still and just", reporting speech </w:t>
            </w:r>
          </w:p>
          <w:p w14:paraId="23CC050C"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Vocabulary: using phones, forming negatives, reporting crimes.</w:t>
            </w:r>
          </w:p>
          <w:p w14:paraId="64EA6583"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sz w:val="26"/>
                <w:szCs w:val="26"/>
              </w:rPr>
              <w:lastRenderedPageBreak/>
              <w:t xml:space="preserve"> </w:t>
            </w:r>
            <w:r w:rsidRPr="00895D7A">
              <w:rPr>
                <w:rFonts w:ascii="Times New Roman" w:eastAsia="SimSun" w:hAnsi="Times New Roman" w:cs="Times New Roman"/>
                <w:b/>
                <w:sz w:val="26"/>
                <w:szCs w:val="26"/>
              </w:rPr>
              <w:t>Listening &amp; Speaking:</w:t>
            </w:r>
          </w:p>
          <w:p w14:paraId="0F454FB9"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Problems after a crime </w:t>
            </w:r>
          </w:p>
          <w:p w14:paraId="71102CB8"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Talk about different kinds of phones give and take phone messages </w:t>
            </w:r>
          </w:p>
          <w:p w14:paraId="149077BF"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Ask for people and where people are practice speaking.</w:t>
            </w:r>
          </w:p>
          <w:p w14:paraId="054E9941" w14:textId="77777777" w:rsidR="0073430C" w:rsidRPr="00895D7A" w:rsidRDefault="0073430C" w:rsidP="00EC4C70">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Reading &amp; Writing</w:t>
            </w:r>
            <w:r w:rsidRPr="00895D7A">
              <w:rPr>
                <w:rFonts w:ascii="Times New Roman" w:eastAsia="SimSun" w:hAnsi="Times New Roman" w:cs="Times New Roman"/>
                <w:sz w:val="26"/>
                <w:szCs w:val="26"/>
              </w:rPr>
              <w:t>: write a complaint letter reporting the poor service at restaurant.</w:t>
            </w:r>
          </w:p>
          <w:p w14:paraId="335A154D"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Review 6 </w:t>
            </w:r>
          </w:p>
          <w:p w14:paraId="21EFF7C7" w14:textId="77777777" w:rsidR="0073430C" w:rsidRPr="00895D7A" w:rsidRDefault="0073430C" w:rsidP="00EC4C70">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Writing 6 </w:t>
            </w:r>
          </w:p>
          <w:p w14:paraId="0E0147BE" w14:textId="77777777" w:rsidR="0073430C" w:rsidRPr="00895D7A" w:rsidRDefault="0073430C" w:rsidP="00EC4C70">
            <w:pPr>
              <w:spacing w:before="120" w:after="120"/>
              <w:ind w:left="142"/>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Language knowledge: </w:t>
            </w:r>
          </w:p>
          <w:p w14:paraId="6229EB36" w14:textId="77777777" w:rsidR="0073430C" w:rsidRPr="00895D7A" w:rsidRDefault="0073430C" w:rsidP="00EC4C70">
            <w:pPr>
              <w:spacing w:before="120" w:after="120"/>
              <w:ind w:left="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Review grammar, vocab in unit 11, 12 </w:t>
            </w:r>
          </w:p>
          <w:p w14:paraId="7D315061" w14:textId="77777777" w:rsidR="0073430C" w:rsidRPr="00895D7A" w:rsidRDefault="0073430C" w:rsidP="00EC4C70">
            <w:pPr>
              <w:spacing w:before="120" w:after="120"/>
              <w:ind w:left="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Do exercises.</w:t>
            </w:r>
          </w:p>
          <w:p w14:paraId="67E58A4E" w14:textId="77777777" w:rsidR="0073430C" w:rsidRPr="00895D7A" w:rsidRDefault="0073430C" w:rsidP="00EC4C70">
            <w:pPr>
              <w:spacing w:before="120" w:after="120"/>
              <w:ind w:left="142"/>
              <w:jc w:val="both"/>
              <w:rPr>
                <w:rFonts w:ascii="Times New Roman" w:eastAsia="SimSun" w:hAnsi="Times New Roman" w:cs="Times New Roman"/>
                <w:sz w:val="26"/>
                <w:szCs w:val="26"/>
              </w:rPr>
            </w:pPr>
            <w:r w:rsidRPr="00895D7A">
              <w:rPr>
                <w:rFonts w:ascii="Times New Roman" w:eastAsia="SimSun" w:hAnsi="Times New Roman" w:cs="Times New Roman"/>
                <w:b/>
                <w:sz w:val="26"/>
                <w:szCs w:val="26"/>
              </w:rPr>
              <w:t>Listening &amp; Speaking:</w:t>
            </w:r>
            <w:r w:rsidRPr="00895D7A">
              <w:rPr>
                <w:rFonts w:ascii="Times New Roman" w:eastAsia="SimSun" w:hAnsi="Times New Roman" w:cs="Times New Roman"/>
                <w:sz w:val="26"/>
                <w:szCs w:val="26"/>
              </w:rPr>
              <w:t xml:space="preserve"> practice speaking</w:t>
            </w:r>
          </w:p>
          <w:p w14:paraId="6BF7AFEB" w14:textId="77777777" w:rsidR="0073430C" w:rsidRPr="00895D7A" w:rsidRDefault="0073430C" w:rsidP="00EC4C70">
            <w:pPr>
              <w:spacing w:before="120" w:after="120"/>
              <w:ind w:left="142"/>
              <w:jc w:val="both"/>
              <w:rPr>
                <w:rFonts w:ascii="Times New Roman" w:eastAsia="SimSun" w:hAnsi="Times New Roman" w:cs="Times New Roman"/>
                <w:sz w:val="26"/>
                <w:szCs w:val="26"/>
              </w:rPr>
            </w:pPr>
            <w:r w:rsidRPr="00895D7A">
              <w:rPr>
                <w:rFonts w:ascii="Times New Roman" w:eastAsia="SimSun" w:hAnsi="Times New Roman" w:cs="Times New Roman"/>
                <w:b/>
                <w:sz w:val="26"/>
                <w:szCs w:val="26"/>
              </w:rPr>
              <w:t>Reading &amp; Writing:</w:t>
            </w:r>
            <w:r w:rsidRPr="00895D7A">
              <w:rPr>
                <w:rFonts w:ascii="Times New Roman" w:eastAsia="SimSun" w:hAnsi="Times New Roman" w:cs="Times New Roman"/>
                <w:sz w:val="26"/>
                <w:szCs w:val="26"/>
              </w:rPr>
              <w:t xml:space="preserve"> correct students' writing + </w:t>
            </w:r>
            <w:r w:rsidRPr="00895D7A">
              <w:rPr>
                <w:rFonts w:ascii="Times New Roman" w:eastAsia="SimSun" w:hAnsi="Times New Roman" w:cs="Times New Roman"/>
                <w:b/>
                <w:sz w:val="26"/>
                <w:szCs w:val="26"/>
              </w:rPr>
              <w:t>Review</w:t>
            </w:r>
          </w:p>
        </w:tc>
        <w:tc>
          <w:tcPr>
            <w:tcW w:w="702" w:type="dxa"/>
            <w:shd w:val="clear" w:color="auto" w:fill="FFFFFF"/>
            <w:vAlign w:val="center"/>
          </w:tcPr>
          <w:p w14:paraId="1824C58E"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lastRenderedPageBreak/>
              <w:t>5</w:t>
            </w:r>
          </w:p>
          <w:p w14:paraId="55BBA3B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A856A9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B580AE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BA677F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C55F05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7F2F64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EDDE69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1E50E6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B67029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9DB9EB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964E25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E4C1A3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8969E6D"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5</w:t>
            </w:r>
          </w:p>
          <w:p w14:paraId="55488B8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B1E4C6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466F83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D4E4C0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FC7526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CB20E1E" w14:textId="77777777" w:rsidR="0073430C" w:rsidRPr="00895D7A" w:rsidRDefault="0073430C" w:rsidP="00EC4C70">
            <w:pPr>
              <w:spacing w:before="120" w:after="120"/>
              <w:rPr>
                <w:rFonts w:ascii="Times New Roman" w:eastAsia="SimSun" w:hAnsi="Times New Roman" w:cs="Times New Roman"/>
                <w:sz w:val="26"/>
                <w:szCs w:val="26"/>
              </w:rPr>
            </w:pPr>
          </w:p>
        </w:tc>
        <w:tc>
          <w:tcPr>
            <w:tcW w:w="842" w:type="dxa"/>
            <w:shd w:val="clear" w:color="auto" w:fill="FFFFFF"/>
            <w:vAlign w:val="center"/>
          </w:tcPr>
          <w:p w14:paraId="65D46BBD"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lastRenderedPageBreak/>
              <w:t>3</w:t>
            </w:r>
          </w:p>
          <w:p w14:paraId="21361F82"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34637CA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7B1852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04F1B3E"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5D4D1B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07E6287"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2B9690FD" w14:textId="77777777" w:rsidR="0073430C" w:rsidRPr="00895D7A" w:rsidRDefault="0073430C" w:rsidP="00EC4C70">
            <w:pPr>
              <w:spacing w:before="120" w:after="120"/>
              <w:rPr>
                <w:rFonts w:ascii="Times New Roman" w:eastAsia="SimSun" w:hAnsi="Times New Roman" w:cs="Times New Roman"/>
                <w:sz w:val="26"/>
                <w:szCs w:val="26"/>
              </w:rPr>
            </w:pPr>
          </w:p>
          <w:p w14:paraId="4A44F96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531FABF2"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0114351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F4656F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8838C9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9B44A4C"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2</w:t>
            </w:r>
          </w:p>
          <w:p w14:paraId="14934B96"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71C76446"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w:t>
            </w:r>
          </w:p>
          <w:p w14:paraId="095EC6C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3FC386E"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4E0D84A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7A74A24" w14:textId="77777777" w:rsidR="0073430C" w:rsidRPr="00895D7A" w:rsidRDefault="0073430C" w:rsidP="00EC4C70">
            <w:pPr>
              <w:spacing w:before="120" w:after="120"/>
              <w:rPr>
                <w:rFonts w:ascii="Times New Roman" w:eastAsia="SimSun" w:hAnsi="Times New Roman" w:cs="Times New Roman"/>
                <w:sz w:val="26"/>
                <w:szCs w:val="26"/>
              </w:rPr>
            </w:pPr>
          </w:p>
        </w:tc>
        <w:tc>
          <w:tcPr>
            <w:tcW w:w="1460" w:type="dxa"/>
            <w:shd w:val="clear" w:color="auto" w:fill="FFFFFF"/>
            <w:vAlign w:val="center"/>
          </w:tcPr>
          <w:p w14:paraId="67D445DB"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lastRenderedPageBreak/>
              <w:t>2</w:t>
            </w:r>
          </w:p>
          <w:p w14:paraId="5588C94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B9ED07B"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16B0EC2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C607C8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C96BB4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D9CA53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D7BB8F9"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E742212"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84BB886" w14:textId="77777777" w:rsidR="0073430C" w:rsidRPr="00895D7A" w:rsidRDefault="0073430C" w:rsidP="00EC4C70">
            <w:pPr>
              <w:spacing w:before="120" w:after="120"/>
              <w:rPr>
                <w:rFonts w:ascii="Times New Roman" w:eastAsia="SimSun" w:hAnsi="Times New Roman" w:cs="Times New Roman"/>
                <w:sz w:val="26"/>
                <w:szCs w:val="26"/>
              </w:rPr>
            </w:pPr>
          </w:p>
          <w:p w14:paraId="2BF2B80F"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198BE6F3"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727C767"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C198D10"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3</w:t>
            </w:r>
          </w:p>
          <w:p w14:paraId="3B45861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534F93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C489D6D"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58CC232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A6D9717" w14:textId="77777777" w:rsidR="0073430C" w:rsidRPr="00895D7A" w:rsidRDefault="0073430C" w:rsidP="00EC4C70">
            <w:pPr>
              <w:tabs>
                <w:tab w:val="left" w:pos="608"/>
                <w:tab w:val="center" w:pos="743"/>
              </w:tabs>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p w14:paraId="494A13DD" w14:textId="77777777" w:rsidR="0073430C" w:rsidRPr="00895D7A" w:rsidRDefault="0073430C" w:rsidP="00EC4C70">
            <w:pPr>
              <w:tabs>
                <w:tab w:val="left" w:pos="608"/>
                <w:tab w:val="center" w:pos="743"/>
              </w:tabs>
              <w:spacing w:before="120" w:after="120"/>
              <w:jc w:val="center"/>
              <w:rPr>
                <w:rFonts w:ascii="Times New Roman" w:eastAsia="SimSun" w:hAnsi="Times New Roman" w:cs="Times New Roman"/>
                <w:sz w:val="26"/>
                <w:szCs w:val="26"/>
              </w:rPr>
            </w:pPr>
          </w:p>
        </w:tc>
        <w:tc>
          <w:tcPr>
            <w:tcW w:w="1079" w:type="dxa"/>
            <w:shd w:val="clear" w:color="auto" w:fill="FFFFFF"/>
            <w:vAlign w:val="center"/>
          </w:tcPr>
          <w:p w14:paraId="39E8DC34"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5548557" w14:textId="77777777" w:rsidR="0073430C" w:rsidRPr="00895D7A" w:rsidRDefault="0073430C" w:rsidP="00EC4C70">
            <w:pPr>
              <w:rPr>
                <w:rFonts w:ascii="Times New Roman" w:eastAsia="SimSun" w:hAnsi="Times New Roman" w:cs="Times New Roman"/>
                <w:sz w:val="26"/>
                <w:szCs w:val="26"/>
              </w:rPr>
            </w:pPr>
          </w:p>
          <w:p w14:paraId="068C3B44" w14:textId="77777777" w:rsidR="0073430C" w:rsidRPr="00895D7A" w:rsidRDefault="0073430C" w:rsidP="00EC4C70">
            <w:pPr>
              <w:rPr>
                <w:rFonts w:ascii="Times New Roman" w:eastAsia="SimSun" w:hAnsi="Times New Roman" w:cs="Times New Roman"/>
                <w:sz w:val="26"/>
                <w:szCs w:val="26"/>
              </w:rPr>
            </w:pPr>
          </w:p>
          <w:p w14:paraId="4CCA5F51" w14:textId="77777777" w:rsidR="0073430C" w:rsidRPr="00895D7A" w:rsidRDefault="0073430C" w:rsidP="00EC4C70">
            <w:pPr>
              <w:rPr>
                <w:rFonts w:ascii="Times New Roman" w:eastAsia="SimSun" w:hAnsi="Times New Roman" w:cs="Times New Roman"/>
                <w:sz w:val="26"/>
                <w:szCs w:val="26"/>
              </w:rPr>
            </w:pPr>
          </w:p>
          <w:p w14:paraId="0AB78870" w14:textId="77777777" w:rsidR="0073430C" w:rsidRPr="00895D7A" w:rsidRDefault="0073430C" w:rsidP="00EC4C70">
            <w:pPr>
              <w:rPr>
                <w:rFonts w:ascii="Times New Roman" w:eastAsia="SimSun" w:hAnsi="Times New Roman" w:cs="Times New Roman"/>
                <w:sz w:val="26"/>
                <w:szCs w:val="26"/>
              </w:rPr>
            </w:pPr>
          </w:p>
          <w:p w14:paraId="3DF9D447" w14:textId="77777777" w:rsidR="0073430C" w:rsidRPr="00895D7A" w:rsidRDefault="0073430C" w:rsidP="00EC4C70">
            <w:pPr>
              <w:rPr>
                <w:rFonts w:ascii="Times New Roman" w:eastAsia="SimSun" w:hAnsi="Times New Roman" w:cs="Times New Roman"/>
                <w:sz w:val="26"/>
                <w:szCs w:val="26"/>
              </w:rPr>
            </w:pPr>
          </w:p>
          <w:p w14:paraId="34518C59" w14:textId="77777777" w:rsidR="0073430C" w:rsidRPr="00895D7A" w:rsidRDefault="0073430C" w:rsidP="00EC4C70">
            <w:pPr>
              <w:rPr>
                <w:rFonts w:ascii="Times New Roman" w:eastAsia="SimSun" w:hAnsi="Times New Roman" w:cs="Times New Roman"/>
                <w:sz w:val="26"/>
                <w:szCs w:val="26"/>
              </w:rPr>
            </w:pPr>
          </w:p>
          <w:p w14:paraId="37820308" w14:textId="77777777" w:rsidR="0073430C" w:rsidRPr="00895D7A" w:rsidRDefault="0073430C" w:rsidP="00EC4C70">
            <w:pPr>
              <w:jc w:val="center"/>
              <w:rPr>
                <w:rFonts w:ascii="Times New Roman" w:eastAsia="SimSun" w:hAnsi="Times New Roman" w:cs="Times New Roman"/>
                <w:b/>
                <w:sz w:val="26"/>
                <w:szCs w:val="26"/>
              </w:rPr>
            </w:pPr>
          </w:p>
        </w:tc>
      </w:tr>
      <w:tr w:rsidR="0073430C" w:rsidRPr="00895D7A" w14:paraId="042008EA" w14:textId="77777777" w:rsidTr="00EC4C70">
        <w:tc>
          <w:tcPr>
            <w:tcW w:w="554" w:type="dxa"/>
            <w:shd w:val="clear" w:color="auto" w:fill="FFFFFF"/>
          </w:tcPr>
          <w:p w14:paraId="513220C2" w14:textId="77777777" w:rsidR="0073430C" w:rsidRPr="00895D7A" w:rsidRDefault="0073430C" w:rsidP="00EC4C70">
            <w:pPr>
              <w:tabs>
                <w:tab w:val="left" w:pos="825"/>
              </w:tabs>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lastRenderedPageBreak/>
              <w:t>B</w:t>
            </w:r>
          </w:p>
        </w:tc>
        <w:tc>
          <w:tcPr>
            <w:tcW w:w="4655" w:type="dxa"/>
            <w:shd w:val="clear" w:color="auto" w:fill="FFFFFF"/>
            <w:vAlign w:val="bottom"/>
          </w:tcPr>
          <w:p w14:paraId="0B1F9FBA" w14:textId="77777777" w:rsidR="0073430C" w:rsidRPr="00895D7A" w:rsidRDefault="0073430C" w:rsidP="00EC4C70">
            <w:pPr>
              <w:spacing w:before="120" w:after="120"/>
              <w:jc w:val="both"/>
              <w:rPr>
                <w:rFonts w:ascii="Times New Roman" w:hAnsi="Times New Roman" w:cs="Times New Roman"/>
                <w:b/>
                <w:sz w:val="26"/>
                <w:szCs w:val="26"/>
                <w:lang w:val="de-DE"/>
              </w:rPr>
            </w:pPr>
            <w:r w:rsidRPr="00895D7A">
              <w:rPr>
                <w:rFonts w:ascii="Times New Roman" w:hAnsi="Times New Roman" w:cs="Times New Roman"/>
                <w:b/>
                <w:sz w:val="26"/>
                <w:szCs w:val="26"/>
                <w:lang w:val="de-DE"/>
              </w:rPr>
              <w:t xml:space="preserve"> </w:t>
            </w:r>
            <w:r w:rsidRPr="00895D7A">
              <w:rPr>
                <w:rFonts w:ascii="Times New Roman" w:hAnsi="Times New Roman" w:cs="Times New Roman"/>
                <w:b/>
                <w:sz w:val="26"/>
                <w:szCs w:val="26"/>
              </w:rPr>
              <w:t xml:space="preserve">TIẾNG ANH </w:t>
            </w:r>
            <w:r w:rsidRPr="00895D7A">
              <w:rPr>
                <w:rFonts w:ascii="Times New Roman" w:hAnsi="Times New Roman" w:cs="Times New Roman"/>
                <w:b/>
                <w:sz w:val="26"/>
                <w:szCs w:val="26"/>
                <w:lang w:val="de-DE"/>
              </w:rPr>
              <w:t>CHUYÊN NGÀNH (30 tiết)</w:t>
            </w:r>
          </w:p>
        </w:tc>
        <w:tc>
          <w:tcPr>
            <w:tcW w:w="702" w:type="dxa"/>
            <w:shd w:val="clear" w:color="auto" w:fill="FFFFFF"/>
            <w:vAlign w:val="center"/>
          </w:tcPr>
          <w:p w14:paraId="573F4F9A" w14:textId="77777777" w:rsidR="0073430C" w:rsidRPr="00895D7A" w:rsidRDefault="0073430C" w:rsidP="00EC4C70">
            <w:pPr>
              <w:spacing w:before="120" w:after="120"/>
              <w:jc w:val="center"/>
              <w:rPr>
                <w:rFonts w:ascii="Times New Roman" w:hAnsi="Times New Roman" w:cs="Times New Roman"/>
                <w:sz w:val="26"/>
                <w:szCs w:val="26"/>
              </w:rPr>
            </w:pPr>
            <w:r w:rsidRPr="00895D7A">
              <w:rPr>
                <w:rFonts w:ascii="Times New Roman" w:hAnsi="Times New Roman" w:cs="Times New Roman"/>
                <w:sz w:val="26"/>
                <w:szCs w:val="26"/>
              </w:rPr>
              <w:t>30</w:t>
            </w:r>
          </w:p>
        </w:tc>
        <w:tc>
          <w:tcPr>
            <w:tcW w:w="842" w:type="dxa"/>
            <w:shd w:val="clear" w:color="auto" w:fill="FFFFFF"/>
            <w:vAlign w:val="center"/>
          </w:tcPr>
          <w:p w14:paraId="32DDA728" w14:textId="77777777" w:rsidR="0073430C" w:rsidRPr="00895D7A" w:rsidRDefault="0073430C" w:rsidP="00EC4C70">
            <w:pPr>
              <w:spacing w:before="120" w:after="120"/>
              <w:ind w:left="260"/>
              <w:jc w:val="center"/>
              <w:rPr>
                <w:rFonts w:ascii="Times New Roman" w:hAnsi="Times New Roman" w:cs="Times New Roman"/>
                <w:sz w:val="26"/>
                <w:szCs w:val="26"/>
              </w:rPr>
            </w:pPr>
            <w:r w:rsidRPr="00895D7A">
              <w:rPr>
                <w:rFonts w:ascii="Times New Roman" w:hAnsi="Times New Roman" w:cs="Times New Roman"/>
                <w:sz w:val="26"/>
                <w:szCs w:val="26"/>
              </w:rPr>
              <w:t>15</w:t>
            </w:r>
          </w:p>
        </w:tc>
        <w:tc>
          <w:tcPr>
            <w:tcW w:w="1460" w:type="dxa"/>
            <w:shd w:val="clear" w:color="auto" w:fill="FFFFFF"/>
            <w:vAlign w:val="center"/>
          </w:tcPr>
          <w:p w14:paraId="7C6265B2" w14:textId="77777777" w:rsidR="0073430C" w:rsidRPr="00895D7A" w:rsidRDefault="0073430C" w:rsidP="00EC4C70">
            <w:pPr>
              <w:spacing w:before="120" w:after="120"/>
              <w:jc w:val="center"/>
              <w:rPr>
                <w:rFonts w:ascii="Times New Roman" w:hAnsi="Times New Roman" w:cs="Times New Roman"/>
                <w:sz w:val="26"/>
                <w:szCs w:val="26"/>
              </w:rPr>
            </w:pPr>
            <w:r w:rsidRPr="00895D7A">
              <w:rPr>
                <w:rFonts w:ascii="Times New Roman" w:hAnsi="Times New Roman" w:cs="Times New Roman"/>
                <w:sz w:val="26"/>
                <w:szCs w:val="26"/>
              </w:rPr>
              <w:t>13</w:t>
            </w:r>
          </w:p>
        </w:tc>
        <w:tc>
          <w:tcPr>
            <w:tcW w:w="1079" w:type="dxa"/>
            <w:shd w:val="clear" w:color="auto" w:fill="FFFFFF"/>
            <w:vAlign w:val="center"/>
          </w:tcPr>
          <w:p w14:paraId="65E45865"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tc>
      </w:tr>
      <w:tr w:rsidR="0073430C" w:rsidRPr="00895D7A" w14:paraId="2DAF2274" w14:textId="77777777" w:rsidTr="00EC4C70">
        <w:tc>
          <w:tcPr>
            <w:tcW w:w="554" w:type="dxa"/>
            <w:shd w:val="clear" w:color="auto" w:fill="FFFFFF"/>
          </w:tcPr>
          <w:p w14:paraId="5C02B3E6" w14:textId="77777777" w:rsidR="0073430C" w:rsidRPr="00895D7A" w:rsidRDefault="0073430C" w:rsidP="00EC4C70">
            <w:pPr>
              <w:tabs>
                <w:tab w:val="left" w:pos="825"/>
              </w:tabs>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13</w:t>
            </w:r>
          </w:p>
        </w:tc>
        <w:tc>
          <w:tcPr>
            <w:tcW w:w="4655" w:type="dxa"/>
            <w:shd w:val="clear" w:color="auto" w:fill="FFFFFF"/>
          </w:tcPr>
          <w:p w14:paraId="6EBC75EA" w14:textId="77777777" w:rsidR="0073430C" w:rsidRPr="00895D7A" w:rsidRDefault="0073430C" w:rsidP="00EC4C70">
            <w:pPr>
              <w:spacing w:before="120" w:after="120"/>
              <w:rPr>
                <w:rFonts w:ascii="Times New Roman" w:hAnsi="Times New Roman" w:cs="Times New Roman"/>
                <w:sz w:val="26"/>
                <w:szCs w:val="26"/>
                <w:lang w:val="de-DE"/>
              </w:rPr>
            </w:pP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1: </w:t>
            </w:r>
            <w:r w:rsidRPr="00895D7A">
              <w:rPr>
                <w:rFonts w:ascii="Times New Roman" w:hAnsi="Times New Roman" w:cs="Times New Roman"/>
                <w:b/>
                <w:sz w:val="26"/>
                <w:szCs w:val="26"/>
                <w:lang w:val="de-DE"/>
              </w:rPr>
              <w:t>Computers today</w:t>
            </w:r>
          </w:p>
          <w:p w14:paraId="4F047969" w14:textId="77777777" w:rsidR="0073430C" w:rsidRPr="00895D7A" w:rsidRDefault="0073430C" w:rsidP="00C965C5">
            <w:pPr>
              <w:widowControl/>
              <w:numPr>
                <w:ilvl w:val="0"/>
                <w:numId w:val="152"/>
              </w:numPr>
              <w:spacing w:before="120" w:after="120"/>
              <w:rPr>
                <w:rFonts w:ascii="Times New Roman" w:hAnsi="Times New Roman" w:cs="Times New Roman"/>
                <w:sz w:val="26"/>
                <w:szCs w:val="26"/>
                <w:lang w:val="pt-BR"/>
              </w:rPr>
            </w:pPr>
            <w:r w:rsidRPr="00895D7A">
              <w:rPr>
                <w:rFonts w:ascii="Times New Roman" w:hAnsi="Times New Roman" w:cs="Times New Roman"/>
                <w:sz w:val="26"/>
                <w:szCs w:val="26"/>
                <w:lang w:val="pt-BR"/>
              </w:rPr>
              <w:t>Computers applications</w:t>
            </w:r>
          </w:p>
          <w:p w14:paraId="79B27E18" w14:textId="77777777" w:rsidR="0073430C" w:rsidRPr="00895D7A" w:rsidRDefault="0073430C" w:rsidP="00C965C5">
            <w:pPr>
              <w:widowControl/>
              <w:numPr>
                <w:ilvl w:val="0"/>
                <w:numId w:val="152"/>
              </w:numPr>
              <w:spacing w:before="120" w:after="120"/>
              <w:rPr>
                <w:rFonts w:ascii="Times New Roman" w:hAnsi="Times New Roman" w:cs="Times New Roman"/>
                <w:sz w:val="26"/>
                <w:szCs w:val="26"/>
                <w:lang w:val="pt-BR"/>
              </w:rPr>
            </w:pPr>
            <w:r w:rsidRPr="00895D7A">
              <w:rPr>
                <w:rFonts w:ascii="Times New Roman" w:hAnsi="Times New Roman" w:cs="Times New Roman"/>
                <w:sz w:val="26"/>
                <w:szCs w:val="26"/>
                <w:lang w:val="pt-BR"/>
              </w:rPr>
              <w:t>Configuration</w:t>
            </w:r>
          </w:p>
          <w:p w14:paraId="4F9C4D76" w14:textId="77777777" w:rsidR="0073430C" w:rsidRPr="00895D7A" w:rsidRDefault="0073430C" w:rsidP="00C965C5">
            <w:pPr>
              <w:widowControl/>
              <w:numPr>
                <w:ilvl w:val="0"/>
                <w:numId w:val="152"/>
              </w:numPr>
              <w:spacing w:before="120" w:after="120"/>
              <w:rPr>
                <w:rFonts w:ascii="Times New Roman" w:hAnsi="Times New Roman" w:cs="Times New Roman"/>
                <w:sz w:val="26"/>
                <w:szCs w:val="26"/>
                <w:lang w:val="pt-BR"/>
              </w:rPr>
            </w:pPr>
            <w:r w:rsidRPr="00895D7A">
              <w:rPr>
                <w:rFonts w:ascii="Times New Roman" w:hAnsi="Times New Roman" w:cs="Times New Roman"/>
                <w:sz w:val="26"/>
                <w:szCs w:val="26"/>
                <w:lang w:val="pt-BR"/>
              </w:rPr>
              <w:t>Inside the system</w:t>
            </w:r>
          </w:p>
          <w:p w14:paraId="3A5493B1" w14:textId="77777777" w:rsidR="0073430C" w:rsidRPr="00895D7A" w:rsidRDefault="0073430C" w:rsidP="00C965C5">
            <w:pPr>
              <w:widowControl/>
              <w:numPr>
                <w:ilvl w:val="0"/>
                <w:numId w:val="152"/>
              </w:numPr>
              <w:spacing w:before="120" w:after="120"/>
              <w:rPr>
                <w:rFonts w:ascii="Times New Roman" w:hAnsi="Times New Roman" w:cs="Times New Roman"/>
                <w:sz w:val="26"/>
                <w:szCs w:val="26"/>
                <w:lang w:val="pt-BR"/>
              </w:rPr>
            </w:pPr>
            <w:r w:rsidRPr="00895D7A">
              <w:rPr>
                <w:rFonts w:ascii="Times New Roman" w:hAnsi="Times New Roman" w:cs="Times New Roman"/>
                <w:sz w:val="26"/>
                <w:szCs w:val="26"/>
                <w:lang w:val="pt-BR"/>
              </w:rPr>
              <w:t>Bits and bytes</w:t>
            </w:r>
          </w:p>
          <w:p w14:paraId="59B2AF63" w14:textId="77777777" w:rsidR="0073430C" w:rsidRPr="00895D7A" w:rsidRDefault="0073430C" w:rsidP="00C965C5">
            <w:pPr>
              <w:widowControl/>
              <w:numPr>
                <w:ilvl w:val="0"/>
                <w:numId w:val="152"/>
              </w:numPr>
              <w:spacing w:before="120" w:after="120"/>
              <w:rPr>
                <w:rFonts w:ascii="Times New Roman" w:hAnsi="Times New Roman" w:cs="Times New Roman"/>
                <w:sz w:val="26"/>
                <w:szCs w:val="26"/>
                <w:lang w:val="de-DE"/>
              </w:rPr>
            </w:pPr>
            <w:r w:rsidRPr="00895D7A">
              <w:rPr>
                <w:rFonts w:ascii="Times New Roman" w:hAnsi="Times New Roman" w:cs="Times New Roman"/>
                <w:sz w:val="26"/>
                <w:szCs w:val="26"/>
                <w:lang w:val="pt-BR"/>
              </w:rPr>
              <w:t>Buying a computer</w:t>
            </w:r>
          </w:p>
        </w:tc>
        <w:tc>
          <w:tcPr>
            <w:tcW w:w="702" w:type="dxa"/>
            <w:shd w:val="clear" w:color="auto" w:fill="FFFFFF"/>
          </w:tcPr>
          <w:p w14:paraId="36FF4ABF" w14:textId="77777777" w:rsidR="0073430C" w:rsidRPr="00895D7A" w:rsidRDefault="0073430C" w:rsidP="00EC4C70">
            <w:pPr>
              <w:spacing w:before="120" w:after="120"/>
              <w:jc w:val="center"/>
              <w:rPr>
                <w:rFonts w:ascii="Times New Roman" w:hAnsi="Times New Roman" w:cs="Times New Roman"/>
                <w:sz w:val="26"/>
                <w:szCs w:val="26"/>
              </w:rPr>
            </w:pPr>
            <w:r w:rsidRPr="00895D7A">
              <w:rPr>
                <w:rFonts w:ascii="Times New Roman" w:eastAsia="SimSun" w:hAnsi="Times New Roman" w:cs="Times New Roman"/>
                <w:b/>
                <w:bCs/>
                <w:sz w:val="26"/>
                <w:szCs w:val="26"/>
              </w:rPr>
              <w:t>5</w:t>
            </w:r>
          </w:p>
        </w:tc>
        <w:tc>
          <w:tcPr>
            <w:tcW w:w="842" w:type="dxa"/>
            <w:shd w:val="clear" w:color="auto" w:fill="FFFFFF"/>
          </w:tcPr>
          <w:p w14:paraId="7AE35CCC" w14:textId="77777777" w:rsidR="0073430C" w:rsidRPr="00895D7A" w:rsidRDefault="0073430C" w:rsidP="00EC4C70">
            <w:pPr>
              <w:spacing w:before="120" w:after="120"/>
              <w:jc w:val="center"/>
              <w:rPr>
                <w:rFonts w:ascii="Times New Roman" w:eastAsia="SimSun" w:hAnsi="Times New Roman" w:cs="Times New Roman"/>
                <w:b/>
                <w:bCs/>
                <w:sz w:val="26"/>
                <w:szCs w:val="26"/>
              </w:rPr>
            </w:pPr>
            <w:r w:rsidRPr="00895D7A">
              <w:rPr>
                <w:rFonts w:ascii="Times New Roman" w:eastAsia="SimSun" w:hAnsi="Times New Roman" w:cs="Times New Roman"/>
                <w:b/>
                <w:bCs/>
                <w:sz w:val="26"/>
                <w:szCs w:val="26"/>
              </w:rPr>
              <w:t>3</w:t>
            </w:r>
          </w:p>
          <w:p w14:paraId="7F6BEF06"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6ABDAF31" w14:textId="77777777" w:rsidR="0073430C" w:rsidRPr="00895D7A" w:rsidRDefault="0073430C" w:rsidP="00EC4C70">
            <w:pPr>
              <w:spacing w:before="120" w:after="120"/>
              <w:jc w:val="center"/>
              <w:rPr>
                <w:rFonts w:ascii="Times New Roman" w:eastAsia="SimSun" w:hAnsi="Times New Roman" w:cs="Times New Roman"/>
                <w:sz w:val="26"/>
                <w:szCs w:val="26"/>
              </w:rPr>
            </w:pPr>
          </w:p>
          <w:p w14:paraId="09F6C7F1"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p w14:paraId="5B61138F" w14:textId="77777777" w:rsidR="0073430C" w:rsidRPr="00895D7A" w:rsidRDefault="0073430C" w:rsidP="00EC4C70">
            <w:pPr>
              <w:spacing w:before="120" w:after="120"/>
              <w:jc w:val="center"/>
              <w:rPr>
                <w:rFonts w:ascii="Times New Roman" w:hAnsi="Times New Roman" w:cs="Times New Roman"/>
                <w:sz w:val="26"/>
                <w:szCs w:val="26"/>
              </w:rPr>
            </w:pPr>
          </w:p>
        </w:tc>
        <w:tc>
          <w:tcPr>
            <w:tcW w:w="1460" w:type="dxa"/>
            <w:shd w:val="clear" w:color="auto" w:fill="FFFFFF"/>
          </w:tcPr>
          <w:p w14:paraId="363838D4" w14:textId="77777777" w:rsidR="0073430C" w:rsidRPr="00895D7A" w:rsidRDefault="0073430C" w:rsidP="00EC4C70">
            <w:pPr>
              <w:spacing w:before="120" w:after="120"/>
              <w:jc w:val="center"/>
              <w:rPr>
                <w:rFonts w:ascii="Times New Roman" w:eastAsia="SimSun" w:hAnsi="Times New Roman" w:cs="Times New Roman"/>
                <w:b/>
                <w:bCs/>
                <w:sz w:val="26"/>
                <w:szCs w:val="26"/>
              </w:rPr>
            </w:pPr>
            <w:r w:rsidRPr="00895D7A">
              <w:rPr>
                <w:rFonts w:ascii="Times New Roman" w:eastAsia="SimSun" w:hAnsi="Times New Roman" w:cs="Times New Roman"/>
                <w:b/>
                <w:bCs/>
                <w:sz w:val="26"/>
                <w:szCs w:val="26"/>
              </w:rPr>
              <w:t>2</w:t>
            </w:r>
          </w:p>
          <w:p w14:paraId="25E8FBBA"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60DD8D2" w14:textId="77777777" w:rsidR="0073430C" w:rsidRPr="00895D7A" w:rsidRDefault="0073430C" w:rsidP="00EC4C70">
            <w:pPr>
              <w:spacing w:before="120" w:after="120"/>
              <w:jc w:val="center"/>
              <w:rPr>
                <w:rFonts w:ascii="Times New Roman" w:hAnsi="Times New Roman" w:cs="Times New Roman"/>
                <w:sz w:val="26"/>
                <w:szCs w:val="26"/>
              </w:rPr>
            </w:pPr>
            <w:r w:rsidRPr="00895D7A">
              <w:rPr>
                <w:rFonts w:ascii="Times New Roman" w:hAnsi="Times New Roman" w:cs="Times New Roman"/>
                <w:sz w:val="26"/>
                <w:szCs w:val="26"/>
              </w:rPr>
              <w:t>1</w:t>
            </w:r>
          </w:p>
          <w:p w14:paraId="0C43F0B8" w14:textId="77777777" w:rsidR="0073430C" w:rsidRPr="00895D7A" w:rsidRDefault="0073430C" w:rsidP="00EC4C70">
            <w:pPr>
              <w:rPr>
                <w:rFonts w:ascii="Times New Roman" w:hAnsi="Times New Roman" w:cs="Times New Roman"/>
                <w:sz w:val="26"/>
                <w:szCs w:val="26"/>
              </w:rPr>
            </w:pPr>
          </w:p>
          <w:p w14:paraId="25768336" w14:textId="77777777" w:rsidR="0073430C" w:rsidRPr="00895D7A" w:rsidRDefault="0073430C" w:rsidP="00EC4C70">
            <w:pPr>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1079" w:type="dxa"/>
            <w:shd w:val="clear" w:color="auto" w:fill="FFFFFF"/>
          </w:tcPr>
          <w:p w14:paraId="4E946337" w14:textId="77777777" w:rsidR="0073430C" w:rsidRPr="00895D7A" w:rsidRDefault="0073430C" w:rsidP="00EC4C70">
            <w:pPr>
              <w:spacing w:before="120" w:after="120"/>
              <w:jc w:val="center"/>
              <w:rPr>
                <w:rFonts w:ascii="Times New Roman" w:eastAsia="SimSun" w:hAnsi="Times New Roman" w:cs="Times New Roman"/>
                <w:sz w:val="26"/>
                <w:szCs w:val="26"/>
              </w:rPr>
            </w:pPr>
          </w:p>
        </w:tc>
      </w:tr>
      <w:tr w:rsidR="0073430C" w:rsidRPr="00895D7A" w14:paraId="3F480CD3" w14:textId="77777777" w:rsidTr="00EC4C70">
        <w:tc>
          <w:tcPr>
            <w:tcW w:w="554" w:type="dxa"/>
            <w:shd w:val="clear" w:color="auto" w:fill="FFFFFF"/>
          </w:tcPr>
          <w:p w14:paraId="32C97E14" w14:textId="77777777" w:rsidR="0073430C" w:rsidRPr="00895D7A" w:rsidRDefault="0073430C" w:rsidP="00EC4C70">
            <w:pPr>
              <w:tabs>
                <w:tab w:val="left" w:pos="825"/>
              </w:tabs>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14</w:t>
            </w:r>
          </w:p>
        </w:tc>
        <w:tc>
          <w:tcPr>
            <w:tcW w:w="4655" w:type="dxa"/>
            <w:shd w:val="clear" w:color="auto" w:fill="FFFFFF"/>
            <w:vAlign w:val="bottom"/>
          </w:tcPr>
          <w:p w14:paraId="76F6991B" w14:textId="77777777" w:rsidR="0073430C" w:rsidRPr="00895D7A" w:rsidRDefault="0073430C" w:rsidP="00EC4C70">
            <w:pPr>
              <w:spacing w:before="120" w:after="120"/>
              <w:jc w:val="both"/>
              <w:rPr>
                <w:rFonts w:ascii="Times New Roman" w:hAnsi="Times New Roman" w:cs="Times New Roman"/>
                <w:sz w:val="26"/>
                <w:szCs w:val="26"/>
                <w:lang w:val="de-DE"/>
              </w:rPr>
            </w:pP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2: </w:t>
            </w:r>
            <w:r w:rsidRPr="00895D7A">
              <w:rPr>
                <w:rFonts w:ascii="Times New Roman" w:hAnsi="Times New Roman" w:cs="Times New Roman"/>
                <w:b/>
                <w:sz w:val="26"/>
                <w:szCs w:val="26"/>
                <w:lang w:val="de-DE"/>
              </w:rPr>
              <w:t>Input/output devices</w:t>
            </w:r>
          </w:p>
          <w:p w14:paraId="6D5CAAD3" w14:textId="77777777" w:rsidR="0073430C" w:rsidRPr="00895D7A" w:rsidRDefault="0073430C" w:rsidP="00C965C5">
            <w:pPr>
              <w:widowControl/>
              <w:numPr>
                <w:ilvl w:val="0"/>
                <w:numId w:val="152"/>
              </w:numPr>
              <w:spacing w:before="120" w:after="120"/>
              <w:jc w:val="both"/>
              <w:rPr>
                <w:rFonts w:ascii="Times New Roman" w:hAnsi="Times New Roman" w:cs="Times New Roman"/>
                <w:sz w:val="26"/>
                <w:szCs w:val="26"/>
                <w:lang w:val="pt-BR"/>
              </w:rPr>
            </w:pPr>
            <w:r w:rsidRPr="00895D7A">
              <w:rPr>
                <w:rFonts w:ascii="Times New Roman" w:hAnsi="Times New Roman" w:cs="Times New Roman"/>
                <w:sz w:val="26"/>
                <w:szCs w:val="26"/>
                <w:lang w:val="pt-BR"/>
              </w:rPr>
              <w:t>Type and click!</w:t>
            </w:r>
          </w:p>
          <w:p w14:paraId="171250F9" w14:textId="77777777" w:rsidR="0073430C" w:rsidRPr="00895D7A" w:rsidRDefault="0073430C" w:rsidP="00C965C5">
            <w:pPr>
              <w:widowControl/>
              <w:numPr>
                <w:ilvl w:val="0"/>
                <w:numId w:val="152"/>
              </w:numPr>
              <w:spacing w:before="120" w:after="120"/>
              <w:jc w:val="both"/>
              <w:rPr>
                <w:rFonts w:ascii="Times New Roman" w:hAnsi="Times New Roman" w:cs="Times New Roman"/>
                <w:sz w:val="26"/>
                <w:szCs w:val="26"/>
                <w:lang w:val="pt-BR"/>
              </w:rPr>
            </w:pPr>
            <w:r w:rsidRPr="00895D7A">
              <w:rPr>
                <w:rFonts w:ascii="Times New Roman" w:hAnsi="Times New Roman" w:cs="Times New Roman"/>
                <w:sz w:val="26"/>
                <w:szCs w:val="26"/>
                <w:lang w:val="pt-BR"/>
              </w:rPr>
              <w:t>Capture your favorite image</w:t>
            </w:r>
          </w:p>
          <w:p w14:paraId="34B91EB9" w14:textId="77777777" w:rsidR="0073430C" w:rsidRPr="00895D7A" w:rsidRDefault="0073430C" w:rsidP="00C965C5">
            <w:pPr>
              <w:widowControl/>
              <w:numPr>
                <w:ilvl w:val="0"/>
                <w:numId w:val="152"/>
              </w:numPr>
              <w:spacing w:before="120" w:after="120"/>
              <w:jc w:val="both"/>
              <w:rPr>
                <w:rFonts w:ascii="Times New Roman" w:hAnsi="Times New Roman" w:cs="Times New Roman"/>
                <w:sz w:val="26"/>
                <w:szCs w:val="26"/>
                <w:lang w:val="pt-BR"/>
              </w:rPr>
            </w:pPr>
            <w:r w:rsidRPr="00895D7A">
              <w:rPr>
                <w:rFonts w:ascii="Times New Roman" w:hAnsi="Times New Roman" w:cs="Times New Roman"/>
                <w:sz w:val="26"/>
                <w:szCs w:val="26"/>
                <w:lang w:val="pt-BR"/>
              </w:rPr>
              <w:t>Viewing the output</w:t>
            </w:r>
          </w:p>
          <w:p w14:paraId="3CDC76E0" w14:textId="77777777" w:rsidR="0073430C" w:rsidRPr="00895D7A" w:rsidRDefault="0073430C" w:rsidP="00C965C5">
            <w:pPr>
              <w:widowControl/>
              <w:numPr>
                <w:ilvl w:val="0"/>
                <w:numId w:val="152"/>
              </w:num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pt-BR"/>
              </w:rPr>
              <w:t>Choosing a printer</w:t>
            </w:r>
          </w:p>
        </w:tc>
        <w:tc>
          <w:tcPr>
            <w:tcW w:w="702" w:type="dxa"/>
            <w:shd w:val="clear" w:color="auto" w:fill="FFFFFF"/>
          </w:tcPr>
          <w:p w14:paraId="70C936C7" w14:textId="77777777" w:rsidR="0073430C" w:rsidRPr="00895D7A" w:rsidRDefault="0073430C" w:rsidP="00EC4C70">
            <w:pPr>
              <w:spacing w:before="120" w:after="120"/>
              <w:jc w:val="center"/>
              <w:rPr>
                <w:rFonts w:ascii="Times New Roman" w:hAnsi="Times New Roman" w:cs="Times New Roman"/>
                <w:sz w:val="26"/>
                <w:szCs w:val="26"/>
              </w:rPr>
            </w:pPr>
            <w:r w:rsidRPr="00895D7A">
              <w:rPr>
                <w:rFonts w:ascii="Times New Roman" w:eastAsia="SimSun" w:hAnsi="Times New Roman" w:cs="Times New Roman"/>
                <w:b/>
                <w:bCs/>
                <w:sz w:val="26"/>
                <w:szCs w:val="26"/>
              </w:rPr>
              <w:t>5</w:t>
            </w:r>
          </w:p>
        </w:tc>
        <w:tc>
          <w:tcPr>
            <w:tcW w:w="842" w:type="dxa"/>
            <w:shd w:val="clear" w:color="auto" w:fill="FFFFFF"/>
          </w:tcPr>
          <w:p w14:paraId="72477477" w14:textId="77777777" w:rsidR="0073430C" w:rsidRPr="00895D7A" w:rsidRDefault="0073430C" w:rsidP="00EC4C70">
            <w:pPr>
              <w:spacing w:before="120" w:after="120"/>
              <w:jc w:val="center"/>
              <w:rPr>
                <w:rFonts w:ascii="Times New Roman" w:eastAsia="SimSun" w:hAnsi="Times New Roman" w:cs="Times New Roman"/>
                <w:b/>
                <w:bCs/>
                <w:sz w:val="26"/>
                <w:szCs w:val="26"/>
              </w:rPr>
            </w:pPr>
            <w:r w:rsidRPr="00895D7A">
              <w:rPr>
                <w:rFonts w:ascii="Times New Roman" w:eastAsia="SimSun" w:hAnsi="Times New Roman" w:cs="Times New Roman"/>
                <w:b/>
                <w:bCs/>
                <w:sz w:val="26"/>
                <w:szCs w:val="26"/>
              </w:rPr>
              <w:t>3</w:t>
            </w:r>
          </w:p>
          <w:p w14:paraId="3A4BE2F4"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0C4E8FDF"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CF220B3"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p w14:paraId="2FDD3FD5" w14:textId="77777777" w:rsidR="0073430C" w:rsidRPr="00895D7A" w:rsidRDefault="0073430C" w:rsidP="00EC4C70">
            <w:pPr>
              <w:spacing w:before="120" w:after="120"/>
              <w:jc w:val="center"/>
              <w:rPr>
                <w:rFonts w:ascii="Times New Roman" w:hAnsi="Times New Roman" w:cs="Times New Roman"/>
                <w:sz w:val="26"/>
                <w:szCs w:val="26"/>
              </w:rPr>
            </w:pPr>
          </w:p>
        </w:tc>
        <w:tc>
          <w:tcPr>
            <w:tcW w:w="1460" w:type="dxa"/>
            <w:shd w:val="clear" w:color="auto" w:fill="FFFFFF"/>
          </w:tcPr>
          <w:p w14:paraId="55E688D2" w14:textId="77777777" w:rsidR="0073430C" w:rsidRPr="00895D7A" w:rsidRDefault="0073430C" w:rsidP="00EC4C70">
            <w:pPr>
              <w:spacing w:before="120" w:after="120"/>
              <w:jc w:val="center"/>
              <w:rPr>
                <w:rFonts w:ascii="Times New Roman" w:eastAsia="SimSun" w:hAnsi="Times New Roman" w:cs="Times New Roman"/>
                <w:b/>
                <w:bCs/>
                <w:sz w:val="26"/>
                <w:szCs w:val="26"/>
              </w:rPr>
            </w:pPr>
            <w:r w:rsidRPr="00895D7A">
              <w:rPr>
                <w:rFonts w:ascii="Times New Roman" w:eastAsia="SimSun" w:hAnsi="Times New Roman" w:cs="Times New Roman"/>
                <w:b/>
                <w:bCs/>
                <w:sz w:val="26"/>
                <w:szCs w:val="26"/>
              </w:rPr>
              <w:t>2</w:t>
            </w:r>
          </w:p>
          <w:p w14:paraId="081BD43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EA8A8A8" w14:textId="77777777" w:rsidR="0073430C" w:rsidRPr="00895D7A" w:rsidRDefault="0073430C" w:rsidP="00EC4C70">
            <w:pPr>
              <w:spacing w:before="120" w:after="120"/>
              <w:jc w:val="center"/>
              <w:rPr>
                <w:rFonts w:ascii="Times New Roman" w:hAnsi="Times New Roman" w:cs="Times New Roman"/>
                <w:sz w:val="26"/>
                <w:szCs w:val="26"/>
              </w:rPr>
            </w:pPr>
            <w:r w:rsidRPr="00895D7A">
              <w:rPr>
                <w:rFonts w:ascii="Times New Roman" w:hAnsi="Times New Roman" w:cs="Times New Roman"/>
                <w:sz w:val="26"/>
                <w:szCs w:val="26"/>
              </w:rPr>
              <w:t>1</w:t>
            </w:r>
          </w:p>
          <w:p w14:paraId="175AFFBD" w14:textId="77777777" w:rsidR="0073430C" w:rsidRPr="00895D7A" w:rsidRDefault="0073430C" w:rsidP="00EC4C70">
            <w:pPr>
              <w:rPr>
                <w:rFonts w:ascii="Times New Roman" w:hAnsi="Times New Roman" w:cs="Times New Roman"/>
                <w:sz w:val="26"/>
                <w:szCs w:val="26"/>
              </w:rPr>
            </w:pPr>
          </w:p>
          <w:p w14:paraId="1911ACCF" w14:textId="77777777" w:rsidR="0073430C" w:rsidRPr="00895D7A" w:rsidRDefault="0073430C" w:rsidP="00EC4C70">
            <w:pPr>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1079" w:type="dxa"/>
            <w:shd w:val="clear" w:color="auto" w:fill="FFFFFF"/>
          </w:tcPr>
          <w:p w14:paraId="561F4F0C" w14:textId="77777777" w:rsidR="0073430C" w:rsidRPr="00895D7A" w:rsidRDefault="0073430C" w:rsidP="00EC4C70">
            <w:pPr>
              <w:spacing w:before="120" w:after="120"/>
              <w:jc w:val="center"/>
              <w:rPr>
                <w:rFonts w:ascii="Times New Roman" w:eastAsia="SimSun" w:hAnsi="Times New Roman" w:cs="Times New Roman"/>
                <w:b/>
                <w:bCs/>
                <w:sz w:val="26"/>
                <w:szCs w:val="26"/>
              </w:rPr>
            </w:pPr>
          </w:p>
          <w:p w14:paraId="0A287500"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D1D3B3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7575B25A" w14:textId="77777777" w:rsidR="0073430C" w:rsidRPr="00895D7A" w:rsidRDefault="0073430C" w:rsidP="00EC4C70">
            <w:pPr>
              <w:spacing w:before="120" w:after="120"/>
              <w:rPr>
                <w:rFonts w:ascii="Times New Roman" w:eastAsia="SimSun" w:hAnsi="Times New Roman" w:cs="Times New Roman"/>
                <w:sz w:val="26"/>
                <w:szCs w:val="26"/>
              </w:rPr>
            </w:pPr>
          </w:p>
        </w:tc>
      </w:tr>
      <w:tr w:rsidR="0073430C" w:rsidRPr="00895D7A" w14:paraId="5515A004" w14:textId="77777777" w:rsidTr="00EC4C70">
        <w:tc>
          <w:tcPr>
            <w:tcW w:w="554" w:type="dxa"/>
            <w:shd w:val="clear" w:color="auto" w:fill="FFFFFF"/>
          </w:tcPr>
          <w:p w14:paraId="4A20C44E" w14:textId="77777777" w:rsidR="0073430C" w:rsidRPr="00895D7A" w:rsidRDefault="0073430C" w:rsidP="00EC4C70">
            <w:pPr>
              <w:tabs>
                <w:tab w:val="left" w:pos="825"/>
              </w:tabs>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15</w:t>
            </w:r>
          </w:p>
        </w:tc>
        <w:tc>
          <w:tcPr>
            <w:tcW w:w="4655" w:type="dxa"/>
            <w:shd w:val="clear" w:color="auto" w:fill="FFFFFF"/>
          </w:tcPr>
          <w:p w14:paraId="6617D361" w14:textId="77777777" w:rsidR="0073430C" w:rsidRPr="00895D7A" w:rsidRDefault="0073430C" w:rsidP="00EC4C70">
            <w:pPr>
              <w:spacing w:before="120" w:after="120"/>
              <w:rPr>
                <w:rFonts w:ascii="Times New Roman" w:hAnsi="Times New Roman" w:cs="Times New Roman"/>
                <w:sz w:val="26"/>
                <w:szCs w:val="26"/>
              </w:rPr>
            </w:pP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3: </w:t>
            </w:r>
            <w:r w:rsidRPr="00895D7A">
              <w:rPr>
                <w:rFonts w:ascii="Times New Roman" w:hAnsi="Times New Roman" w:cs="Times New Roman"/>
                <w:b/>
                <w:sz w:val="26"/>
                <w:szCs w:val="26"/>
                <w:lang w:val="de-DE"/>
              </w:rPr>
              <w:t>Storage devices</w:t>
            </w:r>
          </w:p>
          <w:p w14:paraId="3B15116C" w14:textId="77777777" w:rsidR="0073430C" w:rsidRPr="00895D7A" w:rsidRDefault="0073430C" w:rsidP="00C965C5">
            <w:pPr>
              <w:widowControl/>
              <w:numPr>
                <w:ilvl w:val="0"/>
                <w:numId w:val="152"/>
              </w:numPr>
              <w:spacing w:before="120" w:after="120"/>
              <w:rPr>
                <w:rFonts w:ascii="Times New Roman" w:hAnsi="Times New Roman" w:cs="Times New Roman"/>
                <w:sz w:val="26"/>
                <w:szCs w:val="26"/>
                <w:lang w:val="pt-BR"/>
              </w:rPr>
            </w:pPr>
            <w:r w:rsidRPr="00895D7A">
              <w:rPr>
                <w:rFonts w:ascii="Times New Roman" w:hAnsi="Times New Roman" w:cs="Times New Roman"/>
                <w:sz w:val="26"/>
                <w:szCs w:val="26"/>
                <w:lang w:val="pt-BR"/>
              </w:rPr>
              <w:t>Floppies</w:t>
            </w:r>
          </w:p>
          <w:p w14:paraId="324A2644" w14:textId="77777777" w:rsidR="0073430C" w:rsidRPr="00895D7A" w:rsidRDefault="0073430C" w:rsidP="00C965C5">
            <w:pPr>
              <w:widowControl/>
              <w:numPr>
                <w:ilvl w:val="0"/>
                <w:numId w:val="152"/>
              </w:numPr>
              <w:spacing w:before="120" w:after="120"/>
              <w:rPr>
                <w:rFonts w:ascii="Times New Roman" w:hAnsi="Times New Roman" w:cs="Times New Roman"/>
                <w:sz w:val="26"/>
                <w:szCs w:val="26"/>
                <w:lang w:val="pt-BR"/>
              </w:rPr>
            </w:pPr>
            <w:r w:rsidRPr="00895D7A">
              <w:rPr>
                <w:rFonts w:ascii="Times New Roman" w:hAnsi="Times New Roman" w:cs="Times New Roman"/>
                <w:sz w:val="26"/>
                <w:szCs w:val="26"/>
                <w:lang w:val="pt-BR"/>
              </w:rPr>
              <w:t>Hard drives</w:t>
            </w:r>
          </w:p>
          <w:p w14:paraId="61AAC3DC" w14:textId="77777777" w:rsidR="0073430C" w:rsidRPr="00895D7A" w:rsidRDefault="0073430C" w:rsidP="00C965C5">
            <w:pPr>
              <w:widowControl/>
              <w:numPr>
                <w:ilvl w:val="0"/>
                <w:numId w:val="152"/>
              </w:numPr>
              <w:spacing w:before="120" w:after="120"/>
              <w:rPr>
                <w:rFonts w:ascii="Times New Roman" w:hAnsi="Times New Roman" w:cs="Times New Roman"/>
                <w:sz w:val="26"/>
                <w:szCs w:val="26"/>
              </w:rPr>
            </w:pPr>
            <w:r w:rsidRPr="00895D7A">
              <w:rPr>
                <w:rFonts w:ascii="Times New Roman" w:hAnsi="Times New Roman" w:cs="Times New Roman"/>
                <w:sz w:val="26"/>
                <w:szCs w:val="26"/>
                <w:lang w:val="pt-BR"/>
              </w:rPr>
              <w:t>Optical breakthrough</w:t>
            </w:r>
          </w:p>
        </w:tc>
        <w:tc>
          <w:tcPr>
            <w:tcW w:w="702" w:type="dxa"/>
            <w:shd w:val="clear" w:color="auto" w:fill="FFFFFF"/>
          </w:tcPr>
          <w:p w14:paraId="6F28C1DC" w14:textId="77777777" w:rsidR="0073430C" w:rsidRPr="00895D7A" w:rsidRDefault="0073430C" w:rsidP="00EC4C70">
            <w:pPr>
              <w:spacing w:before="120" w:after="120"/>
              <w:jc w:val="center"/>
              <w:rPr>
                <w:rFonts w:ascii="Times New Roman" w:hAnsi="Times New Roman" w:cs="Times New Roman"/>
                <w:sz w:val="26"/>
                <w:szCs w:val="26"/>
              </w:rPr>
            </w:pPr>
            <w:r w:rsidRPr="00895D7A">
              <w:rPr>
                <w:rFonts w:ascii="Times New Roman" w:eastAsia="SimSun" w:hAnsi="Times New Roman" w:cs="Times New Roman"/>
                <w:b/>
                <w:bCs/>
                <w:sz w:val="26"/>
                <w:szCs w:val="26"/>
              </w:rPr>
              <w:t>5</w:t>
            </w:r>
          </w:p>
        </w:tc>
        <w:tc>
          <w:tcPr>
            <w:tcW w:w="842" w:type="dxa"/>
            <w:shd w:val="clear" w:color="auto" w:fill="FFFFFF"/>
          </w:tcPr>
          <w:p w14:paraId="09A20731" w14:textId="77777777" w:rsidR="0073430C" w:rsidRPr="00895D7A" w:rsidRDefault="0073430C" w:rsidP="00EC4C70">
            <w:pPr>
              <w:spacing w:before="120" w:after="120"/>
              <w:jc w:val="center"/>
              <w:rPr>
                <w:rFonts w:ascii="Times New Roman" w:eastAsia="SimSun" w:hAnsi="Times New Roman" w:cs="Times New Roman"/>
                <w:b/>
                <w:bCs/>
                <w:sz w:val="26"/>
                <w:szCs w:val="26"/>
              </w:rPr>
            </w:pPr>
            <w:r w:rsidRPr="00895D7A">
              <w:rPr>
                <w:rFonts w:ascii="Times New Roman" w:eastAsia="SimSun" w:hAnsi="Times New Roman" w:cs="Times New Roman"/>
                <w:b/>
                <w:bCs/>
                <w:sz w:val="26"/>
                <w:szCs w:val="26"/>
              </w:rPr>
              <w:t>3</w:t>
            </w:r>
          </w:p>
          <w:p w14:paraId="27FA966E"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5369B335" w14:textId="77777777" w:rsidR="0073430C" w:rsidRPr="00895D7A" w:rsidRDefault="0073430C" w:rsidP="00EC4C70">
            <w:pPr>
              <w:spacing w:before="120" w:after="120"/>
              <w:jc w:val="center"/>
              <w:rPr>
                <w:rFonts w:ascii="Times New Roman" w:eastAsia="SimSun" w:hAnsi="Times New Roman" w:cs="Times New Roman"/>
                <w:sz w:val="26"/>
                <w:szCs w:val="26"/>
              </w:rPr>
            </w:pPr>
          </w:p>
          <w:p w14:paraId="190CC967"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p w14:paraId="1A974365" w14:textId="77777777" w:rsidR="0073430C" w:rsidRPr="00895D7A" w:rsidRDefault="0073430C" w:rsidP="00EC4C70">
            <w:pPr>
              <w:spacing w:before="120" w:after="120"/>
              <w:jc w:val="center"/>
              <w:rPr>
                <w:rFonts w:ascii="Times New Roman" w:hAnsi="Times New Roman" w:cs="Times New Roman"/>
                <w:sz w:val="26"/>
                <w:szCs w:val="26"/>
              </w:rPr>
            </w:pPr>
          </w:p>
        </w:tc>
        <w:tc>
          <w:tcPr>
            <w:tcW w:w="1460" w:type="dxa"/>
            <w:shd w:val="clear" w:color="auto" w:fill="FFFFFF"/>
          </w:tcPr>
          <w:p w14:paraId="38013E67" w14:textId="77777777" w:rsidR="0073430C" w:rsidRPr="00895D7A" w:rsidRDefault="0073430C" w:rsidP="00EC4C70">
            <w:pPr>
              <w:spacing w:before="120" w:after="120"/>
              <w:jc w:val="center"/>
              <w:rPr>
                <w:rFonts w:ascii="Times New Roman" w:eastAsia="SimSun" w:hAnsi="Times New Roman" w:cs="Times New Roman"/>
                <w:b/>
                <w:bCs/>
                <w:sz w:val="26"/>
                <w:szCs w:val="26"/>
              </w:rPr>
            </w:pPr>
            <w:r w:rsidRPr="00895D7A">
              <w:rPr>
                <w:rFonts w:ascii="Times New Roman" w:eastAsia="SimSun" w:hAnsi="Times New Roman" w:cs="Times New Roman"/>
                <w:b/>
                <w:bCs/>
                <w:sz w:val="26"/>
                <w:szCs w:val="26"/>
              </w:rPr>
              <w:t>1</w:t>
            </w:r>
          </w:p>
          <w:p w14:paraId="22C3BE8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A71E57D" w14:textId="77777777" w:rsidR="0073430C" w:rsidRPr="00895D7A" w:rsidRDefault="0073430C" w:rsidP="00EC4C70">
            <w:pPr>
              <w:spacing w:before="120" w:after="120"/>
              <w:jc w:val="center"/>
              <w:rPr>
                <w:rFonts w:ascii="Times New Roman" w:hAnsi="Times New Roman" w:cs="Times New Roman"/>
                <w:sz w:val="26"/>
                <w:szCs w:val="26"/>
              </w:rPr>
            </w:pPr>
            <w:r w:rsidRPr="00895D7A">
              <w:rPr>
                <w:rFonts w:ascii="Times New Roman" w:hAnsi="Times New Roman" w:cs="Times New Roman"/>
                <w:sz w:val="26"/>
                <w:szCs w:val="26"/>
              </w:rPr>
              <w:t>1</w:t>
            </w:r>
          </w:p>
          <w:p w14:paraId="0E7DC414" w14:textId="77777777" w:rsidR="0073430C" w:rsidRPr="00895D7A" w:rsidRDefault="0073430C" w:rsidP="00EC4C70">
            <w:pPr>
              <w:jc w:val="center"/>
              <w:rPr>
                <w:rFonts w:ascii="Times New Roman" w:hAnsi="Times New Roman" w:cs="Times New Roman"/>
                <w:sz w:val="26"/>
                <w:szCs w:val="26"/>
              </w:rPr>
            </w:pPr>
          </w:p>
        </w:tc>
        <w:tc>
          <w:tcPr>
            <w:tcW w:w="1079" w:type="dxa"/>
            <w:shd w:val="clear" w:color="auto" w:fill="FFFFFF"/>
          </w:tcPr>
          <w:p w14:paraId="09D7FAAD" w14:textId="77777777" w:rsidR="0073430C" w:rsidRPr="00895D7A" w:rsidRDefault="0073430C" w:rsidP="00EC4C70">
            <w:pPr>
              <w:spacing w:before="120" w:after="120"/>
              <w:jc w:val="center"/>
              <w:rPr>
                <w:rFonts w:ascii="Times New Roman" w:eastAsia="SimSun" w:hAnsi="Times New Roman" w:cs="Times New Roman"/>
                <w:b/>
                <w:bCs/>
                <w:sz w:val="26"/>
                <w:szCs w:val="26"/>
              </w:rPr>
            </w:pPr>
            <w:r w:rsidRPr="00895D7A">
              <w:rPr>
                <w:rFonts w:ascii="Times New Roman" w:eastAsia="SimSun" w:hAnsi="Times New Roman" w:cs="Times New Roman"/>
                <w:b/>
                <w:bCs/>
                <w:sz w:val="26"/>
                <w:szCs w:val="26"/>
              </w:rPr>
              <w:t>1</w:t>
            </w:r>
          </w:p>
          <w:p w14:paraId="3DB8764C" w14:textId="77777777" w:rsidR="0073430C" w:rsidRPr="00895D7A" w:rsidRDefault="0073430C" w:rsidP="00EC4C70">
            <w:pPr>
              <w:spacing w:before="120" w:after="120"/>
              <w:jc w:val="center"/>
              <w:rPr>
                <w:rFonts w:ascii="Times New Roman" w:eastAsia="SimSun" w:hAnsi="Times New Roman" w:cs="Times New Roman"/>
                <w:sz w:val="26"/>
                <w:szCs w:val="26"/>
              </w:rPr>
            </w:pPr>
          </w:p>
          <w:p w14:paraId="689F04F8" w14:textId="77777777" w:rsidR="0073430C" w:rsidRPr="00895D7A" w:rsidRDefault="0073430C" w:rsidP="00EC4C70">
            <w:pPr>
              <w:spacing w:before="120" w:after="120"/>
              <w:jc w:val="center"/>
              <w:rPr>
                <w:rFonts w:ascii="Times New Roman" w:eastAsia="SimSun" w:hAnsi="Times New Roman" w:cs="Times New Roman"/>
                <w:sz w:val="26"/>
                <w:szCs w:val="26"/>
              </w:rPr>
            </w:pPr>
          </w:p>
          <w:p w14:paraId="378E833F"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714DE9F7" w14:textId="77777777" w:rsidR="0073430C" w:rsidRPr="00895D7A" w:rsidRDefault="0073430C" w:rsidP="00EC4C70">
            <w:pPr>
              <w:spacing w:before="120" w:after="120"/>
              <w:rPr>
                <w:rFonts w:ascii="Times New Roman" w:eastAsia="SimSun" w:hAnsi="Times New Roman" w:cs="Times New Roman"/>
                <w:sz w:val="26"/>
                <w:szCs w:val="26"/>
              </w:rPr>
            </w:pPr>
          </w:p>
        </w:tc>
      </w:tr>
      <w:tr w:rsidR="0073430C" w:rsidRPr="00895D7A" w14:paraId="2A208DFC" w14:textId="77777777" w:rsidTr="00EC4C70">
        <w:tc>
          <w:tcPr>
            <w:tcW w:w="554" w:type="dxa"/>
            <w:shd w:val="clear" w:color="auto" w:fill="FFFFFF"/>
          </w:tcPr>
          <w:p w14:paraId="39A899E3" w14:textId="77777777" w:rsidR="0073430C" w:rsidRPr="00895D7A" w:rsidRDefault="0073430C" w:rsidP="00EC4C70">
            <w:pPr>
              <w:tabs>
                <w:tab w:val="left" w:pos="825"/>
              </w:tabs>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lastRenderedPageBreak/>
              <w:t>16</w:t>
            </w:r>
          </w:p>
        </w:tc>
        <w:tc>
          <w:tcPr>
            <w:tcW w:w="4655" w:type="dxa"/>
            <w:shd w:val="clear" w:color="auto" w:fill="FFFFFF"/>
          </w:tcPr>
          <w:p w14:paraId="14246A8A" w14:textId="77777777" w:rsidR="0073430C" w:rsidRPr="00895D7A" w:rsidRDefault="0073430C" w:rsidP="00EC4C70">
            <w:pPr>
              <w:spacing w:before="120" w:after="120"/>
              <w:rPr>
                <w:rFonts w:ascii="Times New Roman" w:hAnsi="Times New Roman" w:cs="Times New Roman"/>
                <w:sz w:val="26"/>
                <w:szCs w:val="26"/>
              </w:rPr>
            </w:pP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4: </w:t>
            </w:r>
            <w:r w:rsidRPr="00895D7A">
              <w:rPr>
                <w:rFonts w:ascii="Times New Roman" w:hAnsi="Times New Roman" w:cs="Times New Roman"/>
                <w:b/>
                <w:sz w:val="26"/>
                <w:szCs w:val="26"/>
                <w:lang w:val="de-DE"/>
              </w:rPr>
              <w:t>Basic software</w:t>
            </w:r>
          </w:p>
          <w:p w14:paraId="5417F823" w14:textId="77777777" w:rsidR="0073430C" w:rsidRPr="00895D7A" w:rsidRDefault="0073430C" w:rsidP="00C965C5">
            <w:pPr>
              <w:widowControl/>
              <w:numPr>
                <w:ilvl w:val="0"/>
                <w:numId w:val="152"/>
              </w:numPr>
              <w:spacing w:before="120" w:after="120"/>
              <w:rPr>
                <w:rFonts w:ascii="Times New Roman" w:hAnsi="Times New Roman" w:cs="Times New Roman"/>
                <w:sz w:val="26"/>
                <w:szCs w:val="26"/>
                <w:lang w:val="pt-BR"/>
              </w:rPr>
            </w:pPr>
            <w:r w:rsidRPr="00895D7A">
              <w:rPr>
                <w:rFonts w:ascii="Times New Roman" w:hAnsi="Times New Roman" w:cs="Times New Roman"/>
                <w:sz w:val="26"/>
                <w:szCs w:val="26"/>
                <w:lang w:val="pt-BR"/>
              </w:rPr>
              <w:t>Operating systems</w:t>
            </w:r>
          </w:p>
          <w:p w14:paraId="369745E9" w14:textId="77777777" w:rsidR="0073430C" w:rsidRPr="00895D7A" w:rsidRDefault="0073430C" w:rsidP="00C965C5">
            <w:pPr>
              <w:widowControl/>
              <w:numPr>
                <w:ilvl w:val="0"/>
                <w:numId w:val="152"/>
              </w:numPr>
              <w:spacing w:before="120" w:after="120"/>
              <w:rPr>
                <w:rFonts w:ascii="Times New Roman" w:hAnsi="Times New Roman" w:cs="Times New Roman"/>
                <w:sz w:val="26"/>
                <w:szCs w:val="26"/>
                <w:lang w:val="pt-BR"/>
              </w:rPr>
            </w:pPr>
            <w:r w:rsidRPr="00895D7A">
              <w:rPr>
                <w:rFonts w:ascii="Times New Roman" w:hAnsi="Times New Roman" w:cs="Times New Roman"/>
                <w:sz w:val="26"/>
                <w:szCs w:val="26"/>
                <w:lang w:val="pt-BR"/>
              </w:rPr>
              <w:t>The graphical user interface</w:t>
            </w:r>
          </w:p>
          <w:p w14:paraId="6461C466" w14:textId="77777777" w:rsidR="0073430C" w:rsidRPr="00895D7A" w:rsidRDefault="0073430C" w:rsidP="00C965C5">
            <w:pPr>
              <w:widowControl/>
              <w:numPr>
                <w:ilvl w:val="0"/>
                <w:numId w:val="152"/>
              </w:numPr>
              <w:spacing w:before="120" w:after="120"/>
              <w:rPr>
                <w:rFonts w:ascii="Times New Roman" w:hAnsi="Times New Roman" w:cs="Times New Roman"/>
                <w:sz w:val="26"/>
                <w:szCs w:val="26"/>
                <w:lang w:val="pt-BR"/>
              </w:rPr>
            </w:pPr>
            <w:r w:rsidRPr="00895D7A">
              <w:rPr>
                <w:rFonts w:ascii="Times New Roman" w:hAnsi="Times New Roman" w:cs="Times New Roman"/>
                <w:sz w:val="26"/>
                <w:szCs w:val="26"/>
                <w:lang w:val="pt-BR"/>
              </w:rPr>
              <w:t>A walk through</w:t>
            </w:r>
          </w:p>
          <w:p w14:paraId="15B86535" w14:textId="77777777" w:rsidR="0073430C" w:rsidRPr="00895D7A" w:rsidRDefault="0073430C" w:rsidP="00C965C5">
            <w:pPr>
              <w:widowControl/>
              <w:numPr>
                <w:ilvl w:val="0"/>
                <w:numId w:val="152"/>
              </w:numPr>
              <w:spacing w:before="120" w:after="120"/>
              <w:rPr>
                <w:rFonts w:ascii="Times New Roman" w:hAnsi="Times New Roman" w:cs="Times New Roman"/>
                <w:sz w:val="26"/>
                <w:szCs w:val="26"/>
                <w:lang w:val="pt-BR"/>
              </w:rPr>
            </w:pPr>
            <w:r w:rsidRPr="00895D7A">
              <w:rPr>
                <w:rFonts w:ascii="Times New Roman" w:hAnsi="Times New Roman" w:cs="Times New Roman"/>
                <w:sz w:val="26"/>
                <w:szCs w:val="26"/>
                <w:lang w:val="pt-BR"/>
              </w:rPr>
              <w:t>Speadsheets</w:t>
            </w:r>
          </w:p>
          <w:p w14:paraId="5E0F6829" w14:textId="77777777" w:rsidR="0073430C" w:rsidRPr="00895D7A" w:rsidRDefault="0073430C" w:rsidP="00C965C5">
            <w:pPr>
              <w:widowControl/>
              <w:numPr>
                <w:ilvl w:val="0"/>
                <w:numId w:val="152"/>
              </w:numPr>
              <w:spacing w:before="120" w:after="120"/>
              <w:rPr>
                <w:rFonts w:ascii="Times New Roman" w:hAnsi="Times New Roman" w:cs="Times New Roman"/>
                <w:sz w:val="26"/>
                <w:szCs w:val="26"/>
                <w:lang w:val="pt-BR"/>
              </w:rPr>
            </w:pPr>
            <w:r w:rsidRPr="00895D7A">
              <w:rPr>
                <w:rFonts w:ascii="Times New Roman" w:hAnsi="Times New Roman" w:cs="Times New Roman"/>
                <w:sz w:val="26"/>
                <w:szCs w:val="26"/>
                <w:lang w:val="pt-BR"/>
              </w:rPr>
              <w:t>Databases</w:t>
            </w:r>
          </w:p>
          <w:p w14:paraId="101BD8CB" w14:textId="77777777" w:rsidR="0073430C" w:rsidRPr="00895D7A" w:rsidRDefault="0073430C" w:rsidP="00EC4C70">
            <w:pPr>
              <w:spacing w:before="120" w:after="120"/>
              <w:rPr>
                <w:rFonts w:ascii="Times New Roman" w:hAnsi="Times New Roman" w:cs="Times New Roman"/>
                <w:b/>
                <w:sz w:val="26"/>
                <w:szCs w:val="26"/>
              </w:rPr>
            </w:pPr>
            <w:r w:rsidRPr="00895D7A">
              <w:rPr>
                <w:rFonts w:ascii="Times New Roman" w:hAnsi="Times New Roman" w:cs="Times New Roman"/>
                <w:sz w:val="26"/>
                <w:szCs w:val="26"/>
                <w:lang w:val="pt-BR"/>
              </w:rPr>
              <w:t xml:space="preserve">      -  Face of the Internet</w:t>
            </w:r>
          </w:p>
        </w:tc>
        <w:tc>
          <w:tcPr>
            <w:tcW w:w="702" w:type="dxa"/>
            <w:shd w:val="clear" w:color="auto" w:fill="FFFFFF"/>
          </w:tcPr>
          <w:p w14:paraId="1758ACCE" w14:textId="77777777" w:rsidR="0073430C" w:rsidRPr="00895D7A" w:rsidRDefault="0073430C" w:rsidP="00EC4C70">
            <w:pPr>
              <w:spacing w:before="120" w:after="120"/>
              <w:jc w:val="center"/>
              <w:rPr>
                <w:rFonts w:ascii="Times New Roman" w:hAnsi="Times New Roman" w:cs="Times New Roman"/>
                <w:sz w:val="26"/>
                <w:szCs w:val="26"/>
              </w:rPr>
            </w:pPr>
            <w:r w:rsidRPr="00895D7A">
              <w:rPr>
                <w:rFonts w:ascii="Times New Roman" w:eastAsia="SimSun" w:hAnsi="Times New Roman" w:cs="Times New Roman"/>
                <w:b/>
                <w:bCs/>
                <w:sz w:val="26"/>
                <w:szCs w:val="26"/>
              </w:rPr>
              <w:t>5</w:t>
            </w:r>
          </w:p>
        </w:tc>
        <w:tc>
          <w:tcPr>
            <w:tcW w:w="842" w:type="dxa"/>
            <w:shd w:val="clear" w:color="auto" w:fill="FFFFFF"/>
          </w:tcPr>
          <w:p w14:paraId="3FEA1222" w14:textId="77777777" w:rsidR="0073430C" w:rsidRPr="00895D7A" w:rsidRDefault="0073430C" w:rsidP="00EC4C70">
            <w:pPr>
              <w:spacing w:before="120" w:after="120"/>
              <w:jc w:val="center"/>
              <w:rPr>
                <w:rFonts w:ascii="Times New Roman" w:eastAsia="SimSun" w:hAnsi="Times New Roman" w:cs="Times New Roman"/>
                <w:b/>
                <w:bCs/>
                <w:sz w:val="26"/>
                <w:szCs w:val="26"/>
              </w:rPr>
            </w:pPr>
            <w:r w:rsidRPr="00895D7A">
              <w:rPr>
                <w:rFonts w:ascii="Times New Roman" w:eastAsia="SimSun" w:hAnsi="Times New Roman" w:cs="Times New Roman"/>
                <w:b/>
                <w:bCs/>
                <w:sz w:val="26"/>
                <w:szCs w:val="26"/>
              </w:rPr>
              <w:t>3</w:t>
            </w:r>
          </w:p>
          <w:p w14:paraId="11C67E24"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06E1F21D" w14:textId="77777777" w:rsidR="0073430C" w:rsidRPr="00895D7A" w:rsidRDefault="0073430C" w:rsidP="00EC4C70">
            <w:pPr>
              <w:spacing w:before="120" w:after="120"/>
              <w:jc w:val="center"/>
              <w:rPr>
                <w:rFonts w:ascii="Times New Roman" w:eastAsia="SimSun" w:hAnsi="Times New Roman" w:cs="Times New Roman"/>
                <w:sz w:val="26"/>
                <w:szCs w:val="26"/>
              </w:rPr>
            </w:pPr>
          </w:p>
          <w:p w14:paraId="2511FD81"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2</w:t>
            </w:r>
          </w:p>
        </w:tc>
        <w:tc>
          <w:tcPr>
            <w:tcW w:w="1460" w:type="dxa"/>
            <w:shd w:val="clear" w:color="auto" w:fill="FFFFFF"/>
          </w:tcPr>
          <w:p w14:paraId="3E3715D4" w14:textId="77777777" w:rsidR="0073430C" w:rsidRPr="00895D7A" w:rsidRDefault="0073430C" w:rsidP="00EC4C70">
            <w:pPr>
              <w:spacing w:before="120" w:after="120"/>
              <w:jc w:val="center"/>
              <w:rPr>
                <w:rFonts w:ascii="Times New Roman" w:eastAsia="SimSun" w:hAnsi="Times New Roman" w:cs="Times New Roman"/>
                <w:b/>
                <w:bCs/>
                <w:sz w:val="26"/>
                <w:szCs w:val="26"/>
              </w:rPr>
            </w:pPr>
            <w:r w:rsidRPr="00895D7A">
              <w:rPr>
                <w:rFonts w:ascii="Times New Roman" w:eastAsia="SimSun" w:hAnsi="Times New Roman" w:cs="Times New Roman"/>
                <w:b/>
                <w:bCs/>
                <w:sz w:val="26"/>
                <w:szCs w:val="26"/>
              </w:rPr>
              <w:t>2</w:t>
            </w:r>
          </w:p>
          <w:p w14:paraId="624D494B" w14:textId="77777777" w:rsidR="0073430C" w:rsidRPr="00895D7A" w:rsidRDefault="0073430C" w:rsidP="00EC4C70">
            <w:pPr>
              <w:spacing w:before="120" w:after="120"/>
              <w:jc w:val="center"/>
              <w:rPr>
                <w:rFonts w:ascii="Times New Roman" w:eastAsia="SimSun" w:hAnsi="Times New Roman" w:cs="Times New Roman"/>
                <w:sz w:val="26"/>
                <w:szCs w:val="26"/>
              </w:rPr>
            </w:pPr>
          </w:p>
          <w:p w14:paraId="4A01B5EF" w14:textId="77777777" w:rsidR="0073430C" w:rsidRPr="00895D7A" w:rsidRDefault="0073430C" w:rsidP="00EC4C70">
            <w:pPr>
              <w:spacing w:before="120" w:after="120"/>
              <w:jc w:val="center"/>
              <w:rPr>
                <w:rFonts w:ascii="Times New Roman" w:hAnsi="Times New Roman" w:cs="Times New Roman"/>
                <w:sz w:val="26"/>
                <w:szCs w:val="26"/>
              </w:rPr>
            </w:pPr>
            <w:r w:rsidRPr="00895D7A">
              <w:rPr>
                <w:rFonts w:ascii="Times New Roman" w:hAnsi="Times New Roman" w:cs="Times New Roman"/>
                <w:sz w:val="26"/>
                <w:szCs w:val="26"/>
              </w:rPr>
              <w:t>1</w:t>
            </w:r>
          </w:p>
          <w:p w14:paraId="3EAD7D0C" w14:textId="77777777" w:rsidR="0073430C" w:rsidRPr="00895D7A" w:rsidRDefault="0073430C" w:rsidP="00EC4C70">
            <w:pPr>
              <w:rPr>
                <w:rFonts w:ascii="Times New Roman" w:hAnsi="Times New Roman" w:cs="Times New Roman"/>
                <w:sz w:val="26"/>
                <w:szCs w:val="26"/>
              </w:rPr>
            </w:pPr>
          </w:p>
        </w:tc>
        <w:tc>
          <w:tcPr>
            <w:tcW w:w="1079" w:type="dxa"/>
            <w:shd w:val="clear" w:color="auto" w:fill="FFFFFF"/>
          </w:tcPr>
          <w:p w14:paraId="20A30C6E" w14:textId="77777777" w:rsidR="0073430C" w:rsidRPr="00895D7A" w:rsidRDefault="0073430C" w:rsidP="00EC4C70">
            <w:pPr>
              <w:spacing w:before="120" w:after="120"/>
              <w:jc w:val="center"/>
              <w:rPr>
                <w:rFonts w:ascii="Times New Roman" w:eastAsia="SimSun" w:hAnsi="Times New Roman" w:cs="Times New Roman"/>
                <w:sz w:val="26"/>
                <w:szCs w:val="26"/>
              </w:rPr>
            </w:pPr>
          </w:p>
        </w:tc>
      </w:tr>
      <w:tr w:rsidR="0073430C" w:rsidRPr="00895D7A" w14:paraId="64424146" w14:textId="77777777" w:rsidTr="00EC4C70">
        <w:tc>
          <w:tcPr>
            <w:tcW w:w="554" w:type="dxa"/>
            <w:shd w:val="clear" w:color="auto" w:fill="FFFFFF"/>
          </w:tcPr>
          <w:p w14:paraId="3DF3D4F6" w14:textId="77777777" w:rsidR="0073430C" w:rsidRPr="00895D7A" w:rsidRDefault="0073430C" w:rsidP="00EC4C70">
            <w:pPr>
              <w:tabs>
                <w:tab w:val="left" w:pos="825"/>
              </w:tabs>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17</w:t>
            </w:r>
          </w:p>
        </w:tc>
        <w:tc>
          <w:tcPr>
            <w:tcW w:w="4655" w:type="dxa"/>
            <w:shd w:val="clear" w:color="auto" w:fill="FFFFFF"/>
            <w:vAlign w:val="bottom"/>
          </w:tcPr>
          <w:p w14:paraId="4E3DC818" w14:textId="77777777" w:rsidR="0073430C" w:rsidRPr="00895D7A" w:rsidRDefault="0073430C" w:rsidP="00EC4C70">
            <w:pPr>
              <w:spacing w:before="120" w:after="120"/>
              <w:jc w:val="both"/>
              <w:rPr>
                <w:rFonts w:ascii="Times New Roman" w:hAnsi="Times New Roman" w:cs="Times New Roman"/>
                <w:sz w:val="26"/>
                <w:szCs w:val="26"/>
                <w:lang w:val="de-DE"/>
              </w:rPr>
            </w:pP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5: </w:t>
            </w:r>
            <w:r w:rsidRPr="00895D7A">
              <w:rPr>
                <w:rFonts w:ascii="Times New Roman" w:hAnsi="Times New Roman" w:cs="Times New Roman"/>
                <w:b/>
                <w:sz w:val="26"/>
                <w:szCs w:val="26"/>
                <w:lang w:val="de-DE"/>
              </w:rPr>
              <w:t>Programming</w:t>
            </w:r>
          </w:p>
          <w:p w14:paraId="33321BAF" w14:textId="77777777" w:rsidR="0073430C" w:rsidRPr="00895D7A" w:rsidRDefault="0073430C" w:rsidP="00C965C5">
            <w:pPr>
              <w:widowControl/>
              <w:numPr>
                <w:ilvl w:val="0"/>
                <w:numId w:val="152"/>
              </w:numPr>
              <w:spacing w:before="120" w:after="120"/>
              <w:jc w:val="both"/>
              <w:rPr>
                <w:rFonts w:ascii="Times New Roman" w:hAnsi="Times New Roman" w:cs="Times New Roman"/>
                <w:sz w:val="26"/>
                <w:szCs w:val="26"/>
                <w:lang w:val="pt-BR"/>
              </w:rPr>
            </w:pPr>
            <w:r w:rsidRPr="00895D7A">
              <w:rPr>
                <w:rFonts w:ascii="Times New Roman" w:hAnsi="Times New Roman" w:cs="Times New Roman"/>
                <w:sz w:val="26"/>
                <w:szCs w:val="26"/>
                <w:lang w:val="pt-BR"/>
              </w:rPr>
              <w:t>Program design</w:t>
            </w:r>
          </w:p>
          <w:p w14:paraId="245CCFAF" w14:textId="77777777" w:rsidR="0073430C" w:rsidRPr="00895D7A" w:rsidRDefault="0073430C" w:rsidP="00C965C5">
            <w:pPr>
              <w:widowControl/>
              <w:numPr>
                <w:ilvl w:val="0"/>
                <w:numId w:val="152"/>
              </w:numPr>
              <w:spacing w:before="120" w:after="120"/>
              <w:jc w:val="both"/>
              <w:rPr>
                <w:rFonts w:ascii="Times New Roman" w:hAnsi="Times New Roman" w:cs="Times New Roman"/>
                <w:sz w:val="26"/>
                <w:szCs w:val="26"/>
                <w:lang w:val="pt-BR"/>
              </w:rPr>
            </w:pPr>
            <w:r w:rsidRPr="00895D7A">
              <w:rPr>
                <w:rFonts w:ascii="Times New Roman" w:hAnsi="Times New Roman" w:cs="Times New Roman"/>
                <w:sz w:val="26"/>
                <w:szCs w:val="26"/>
                <w:lang w:val="pt-BR"/>
              </w:rPr>
              <w:t>Languages</w:t>
            </w:r>
          </w:p>
          <w:p w14:paraId="17982E84" w14:textId="77777777" w:rsidR="0073430C" w:rsidRPr="00895D7A" w:rsidRDefault="0073430C" w:rsidP="00C965C5">
            <w:pPr>
              <w:widowControl/>
              <w:numPr>
                <w:ilvl w:val="0"/>
                <w:numId w:val="152"/>
              </w:num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pt-BR"/>
              </w:rPr>
              <w:t>Jobs in computing</w:t>
            </w:r>
          </w:p>
        </w:tc>
        <w:tc>
          <w:tcPr>
            <w:tcW w:w="702" w:type="dxa"/>
            <w:shd w:val="clear" w:color="auto" w:fill="FFFFFF"/>
          </w:tcPr>
          <w:p w14:paraId="443D2B6F" w14:textId="77777777" w:rsidR="0073430C" w:rsidRPr="00895D7A" w:rsidRDefault="0073430C" w:rsidP="00EC4C70">
            <w:pPr>
              <w:spacing w:before="120" w:after="120"/>
              <w:jc w:val="center"/>
              <w:rPr>
                <w:rFonts w:ascii="Times New Roman" w:hAnsi="Times New Roman" w:cs="Times New Roman"/>
                <w:sz w:val="26"/>
                <w:szCs w:val="26"/>
              </w:rPr>
            </w:pPr>
            <w:r w:rsidRPr="00895D7A">
              <w:rPr>
                <w:rFonts w:ascii="Times New Roman" w:eastAsia="SimSun" w:hAnsi="Times New Roman" w:cs="Times New Roman"/>
                <w:b/>
                <w:bCs/>
                <w:sz w:val="26"/>
                <w:szCs w:val="26"/>
              </w:rPr>
              <w:t>5</w:t>
            </w:r>
          </w:p>
        </w:tc>
        <w:tc>
          <w:tcPr>
            <w:tcW w:w="842" w:type="dxa"/>
            <w:shd w:val="clear" w:color="auto" w:fill="FFFFFF"/>
          </w:tcPr>
          <w:p w14:paraId="79B824FA" w14:textId="77777777" w:rsidR="0073430C" w:rsidRPr="00895D7A" w:rsidRDefault="0073430C" w:rsidP="00EC4C70">
            <w:pPr>
              <w:spacing w:before="120" w:after="120"/>
              <w:jc w:val="center"/>
              <w:rPr>
                <w:rFonts w:ascii="Times New Roman" w:eastAsia="SimSun" w:hAnsi="Times New Roman" w:cs="Times New Roman"/>
                <w:b/>
                <w:bCs/>
                <w:sz w:val="26"/>
                <w:szCs w:val="26"/>
              </w:rPr>
            </w:pPr>
            <w:r w:rsidRPr="00895D7A">
              <w:rPr>
                <w:rFonts w:ascii="Times New Roman" w:eastAsia="SimSun" w:hAnsi="Times New Roman" w:cs="Times New Roman"/>
                <w:b/>
                <w:bCs/>
                <w:sz w:val="26"/>
                <w:szCs w:val="26"/>
              </w:rPr>
              <w:t>3</w:t>
            </w:r>
          </w:p>
          <w:p w14:paraId="286F7AFD"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57CE129A"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17AC7DDB"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tc>
        <w:tc>
          <w:tcPr>
            <w:tcW w:w="1460" w:type="dxa"/>
            <w:shd w:val="clear" w:color="auto" w:fill="FFFFFF"/>
          </w:tcPr>
          <w:p w14:paraId="4F650137" w14:textId="77777777" w:rsidR="0073430C" w:rsidRPr="00895D7A" w:rsidRDefault="0073430C" w:rsidP="00EC4C70">
            <w:pPr>
              <w:spacing w:before="120" w:after="120"/>
              <w:jc w:val="center"/>
              <w:rPr>
                <w:rFonts w:ascii="Times New Roman" w:eastAsia="SimSun" w:hAnsi="Times New Roman" w:cs="Times New Roman"/>
                <w:b/>
                <w:bCs/>
                <w:sz w:val="26"/>
                <w:szCs w:val="26"/>
              </w:rPr>
            </w:pPr>
            <w:r w:rsidRPr="00895D7A">
              <w:rPr>
                <w:rFonts w:ascii="Times New Roman" w:eastAsia="SimSun" w:hAnsi="Times New Roman" w:cs="Times New Roman"/>
                <w:b/>
                <w:bCs/>
                <w:sz w:val="26"/>
                <w:szCs w:val="26"/>
              </w:rPr>
              <w:t>2</w:t>
            </w:r>
          </w:p>
          <w:p w14:paraId="70EC7FD5" w14:textId="77777777" w:rsidR="0073430C" w:rsidRPr="00895D7A" w:rsidRDefault="0073430C" w:rsidP="00EC4C70">
            <w:pPr>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w:t>
            </w:r>
          </w:p>
          <w:p w14:paraId="3BF0FAF3" w14:textId="77777777" w:rsidR="0073430C" w:rsidRPr="00895D7A" w:rsidRDefault="0073430C" w:rsidP="00EC4C70">
            <w:pPr>
              <w:spacing w:before="120" w:after="120"/>
              <w:jc w:val="center"/>
              <w:rPr>
                <w:rFonts w:ascii="Times New Roman" w:hAnsi="Times New Roman" w:cs="Times New Roman"/>
                <w:sz w:val="26"/>
                <w:szCs w:val="26"/>
              </w:rPr>
            </w:pPr>
            <w:r w:rsidRPr="00895D7A">
              <w:rPr>
                <w:rFonts w:ascii="Times New Roman" w:hAnsi="Times New Roman" w:cs="Times New Roman"/>
                <w:sz w:val="26"/>
                <w:szCs w:val="26"/>
              </w:rPr>
              <w:t>1</w:t>
            </w:r>
          </w:p>
          <w:p w14:paraId="26D81DC3" w14:textId="77777777" w:rsidR="0073430C" w:rsidRPr="00895D7A" w:rsidRDefault="0073430C" w:rsidP="00EC4C70">
            <w:pPr>
              <w:rPr>
                <w:rFonts w:ascii="Times New Roman" w:hAnsi="Times New Roman" w:cs="Times New Roman"/>
                <w:sz w:val="26"/>
                <w:szCs w:val="26"/>
              </w:rPr>
            </w:pPr>
          </w:p>
        </w:tc>
        <w:tc>
          <w:tcPr>
            <w:tcW w:w="1079" w:type="dxa"/>
            <w:shd w:val="clear" w:color="auto" w:fill="FFFFFF"/>
          </w:tcPr>
          <w:p w14:paraId="4BFA8161" w14:textId="77777777" w:rsidR="0073430C" w:rsidRPr="00895D7A" w:rsidRDefault="0073430C" w:rsidP="00EC4C70">
            <w:pPr>
              <w:spacing w:before="120" w:after="120"/>
              <w:jc w:val="center"/>
              <w:rPr>
                <w:rFonts w:ascii="Times New Roman" w:eastAsia="SimSun" w:hAnsi="Times New Roman" w:cs="Times New Roman"/>
                <w:sz w:val="26"/>
                <w:szCs w:val="26"/>
              </w:rPr>
            </w:pPr>
          </w:p>
        </w:tc>
      </w:tr>
      <w:tr w:rsidR="0073430C" w:rsidRPr="00895D7A" w14:paraId="7795C20E" w14:textId="77777777" w:rsidTr="00EC4C70">
        <w:tc>
          <w:tcPr>
            <w:tcW w:w="554" w:type="dxa"/>
            <w:shd w:val="clear" w:color="auto" w:fill="FFFFFF"/>
          </w:tcPr>
          <w:p w14:paraId="5CCF0EDE" w14:textId="77777777" w:rsidR="0073430C" w:rsidRPr="00895D7A" w:rsidRDefault="0073430C" w:rsidP="00EC4C70">
            <w:pPr>
              <w:tabs>
                <w:tab w:val="left" w:pos="825"/>
              </w:tabs>
              <w:spacing w:before="120" w:after="120"/>
              <w:jc w:val="center"/>
              <w:rPr>
                <w:rFonts w:ascii="Times New Roman" w:eastAsia="SimSun" w:hAnsi="Times New Roman" w:cs="Times New Roman"/>
                <w:sz w:val="26"/>
                <w:szCs w:val="26"/>
              </w:rPr>
            </w:pPr>
            <w:r w:rsidRPr="00895D7A">
              <w:rPr>
                <w:rFonts w:ascii="Times New Roman" w:eastAsia="SimSun" w:hAnsi="Times New Roman" w:cs="Times New Roman"/>
                <w:sz w:val="26"/>
                <w:szCs w:val="26"/>
              </w:rPr>
              <w:t>18</w:t>
            </w:r>
          </w:p>
        </w:tc>
        <w:tc>
          <w:tcPr>
            <w:tcW w:w="4655" w:type="dxa"/>
            <w:shd w:val="clear" w:color="auto" w:fill="FFFFFF"/>
            <w:vAlign w:val="bottom"/>
          </w:tcPr>
          <w:p w14:paraId="0E7A3ED5" w14:textId="77777777" w:rsidR="0073430C" w:rsidRPr="00895D7A" w:rsidRDefault="0073430C" w:rsidP="00EC4C70">
            <w:pPr>
              <w:spacing w:before="120" w:after="120"/>
              <w:jc w:val="both"/>
              <w:rPr>
                <w:rFonts w:ascii="Times New Roman" w:hAnsi="Times New Roman" w:cs="Times New Roman"/>
                <w:b/>
                <w:sz w:val="26"/>
                <w:szCs w:val="26"/>
              </w:rPr>
            </w:pPr>
            <w:r w:rsidRPr="00895D7A">
              <w:rPr>
                <w:rFonts w:ascii="Times New Roman" w:hAnsi="Times New Roman" w:cs="Times New Roman"/>
                <w:b/>
                <w:sz w:val="26"/>
                <w:szCs w:val="26"/>
              </w:rPr>
              <w:t>REVIEW + FINAL TEST</w:t>
            </w:r>
          </w:p>
        </w:tc>
        <w:tc>
          <w:tcPr>
            <w:tcW w:w="702" w:type="dxa"/>
            <w:shd w:val="clear" w:color="auto" w:fill="FFFFFF"/>
            <w:vAlign w:val="bottom"/>
          </w:tcPr>
          <w:p w14:paraId="02C91F3D" w14:textId="77777777" w:rsidR="0073430C" w:rsidRPr="00895D7A" w:rsidRDefault="0073430C" w:rsidP="00EC4C70">
            <w:pPr>
              <w:spacing w:before="120" w:after="120"/>
              <w:jc w:val="center"/>
              <w:rPr>
                <w:rFonts w:ascii="Times New Roman" w:hAnsi="Times New Roman" w:cs="Times New Roman"/>
                <w:b/>
                <w:sz w:val="26"/>
                <w:szCs w:val="26"/>
              </w:rPr>
            </w:pPr>
            <w:r w:rsidRPr="00895D7A">
              <w:rPr>
                <w:rFonts w:ascii="Times New Roman" w:hAnsi="Times New Roman" w:cs="Times New Roman"/>
                <w:b/>
                <w:sz w:val="26"/>
                <w:szCs w:val="26"/>
              </w:rPr>
              <w:t>5</w:t>
            </w:r>
          </w:p>
        </w:tc>
        <w:tc>
          <w:tcPr>
            <w:tcW w:w="842" w:type="dxa"/>
            <w:shd w:val="clear" w:color="auto" w:fill="FFFFFF"/>
            <w:vAlign w:val="bottom"/>
          </w:tcPr>
          <w:p w14:paraId="78C020ED" w14:textId="77777777" w:rsidR="0073430C" w:rsidRPr="00895D7A" w:rsidRDefault="0073430C" w:rsidP="00EC4C70">
            <w:pPr>
              <w:spacing w:before="120" w:after="120"/>
              <w:ind w:left="260"/>
              <w:jc w:val="center"/>
              <w:rPr>
                <w:rFonts w:ascii="Times New Roman" w:hAnsi="Times New Roman" w:cs="Times New Roman"/>
                <w:b/>
                <w:sz w:val="26"/>
                <w:szCs w:val="26"/>
              </w:rPr>
            </w:pPr>
            <w:r w:rsidRPr="00895D7A">
              <w:rPr>
                <w:rFonts w:ascii="Times New Roman" w:hAnsi="Times New Roman" w:cs="Times New Roman"/>
                <w:b/>
                <w:sz w:val="26"/>
                <w:szCs w:val="26"/>
              </w:rPr>
              <w:t>0</w:t>
            </w:r>
          </w:p>
        </w:tc>
        <w:tc>
          <w:tcPr>
            <w:tcW w:w="1460" w:type="dxa"/>
            <w:shd w:val="clear" w:color="auto" w:fill="FFFFFF"/>
            <w:vAlign w:val="bottom"/>
          </w:tcPr>
          <w:p w14:paraId="7DBC2606" w14:textId="77777777" w:rsidR="0073430C" w:rsidRPr="00895D7A" w:rsidRDefault="0073430C" w:rsidP="00EC4C70">
            <w:pPr>
              <w:spacing w:before="120" w:after="120"/>
              <w:jc w:val="center"/>
              <w:rPr>
                <w:rFonts w:ascii="Times New Roman" w:hAnsi="Times New Roman" w:cs="Times New Roman"/>
                <w:b/>
                <w:sz w:val="26"/>
                <w:szCs w:val="26"/>
              </w:rPr>
            </w:pPr>
            <w:r w:rsidRPr="00895D7A">
              <w:rPr>
                <w:rFonts w:ascii="Times New Roman" w:hAnsi="Times New Roman" w:cs="Times New Roman"/>
                <w:b/>
                <w:sz w:val="26"/>
                <w:szCs w:val="26"/>
              </w:rPr>
              <w:t>4</w:t>
            </w:r>
          </w:p>
        </w:tc>
        <w:tc>
          <w:tcPr>
            <w:tcW w:w="1079" w:type="dxa"/>
            <w:shd w:val="clear" w:color="auto" w:fill="FFFFFF"/>
          </w:tcPr>
          <w:p w14:paraId="360BA3C0"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1</w:t>
            </w:r>
          </w:p>
        </w:tc>
      </w:tr>
      <w:tr w:rsidR="0073430C" w:rsidRPr="00895D7A" w14:paraId="0A2C4BDE" w14:textId="77777777" w:rsidTr="00EC4C70">
        <w:tc>
          <w:tcPr>
            <w:tcW w:w="554" w:type="dxa"/>
            <w:shd w:val="clear" w:color="auto" w:fill="FFFFFF"/>
          </w:tcPr>
          <w:p w14:paraId="474293F6" w14:textId="77777777" w:rsidR="0073430C" w:rsidRPr="00895D7A" w:rsidRDefault="0073430C" w:rsidP="00EC4C70">
            <w:pPr>
              <w:tabs>
                <w:tab w:val="left" w:pos="825"/>
              </w:tabs>
              <w:spacing w:before="120" w:after="120"/>
              <w:jc w:val="center"/>
              <w:rPr>
                <w:rFonts w:ascii="Times New Roman" w:eastAsia="SimSun" w:hAnsi="Times New Roman" w:cs="Times New Roman"/>
                <w:sz w:val="26"/>
                <w:szCs w:val="26"/>
              </w:rPr>
            </w:pPr>
          </w:p>
        </w:tc>
        <w:tc>
          <w:tcPr>
            <w:tcW w:w="4655" w:type="dxa"/>
            <w:shd w:val="clear" w:color="auto" w:fill="FFFFFF"/>
            <w:vAlign w:val="bottom"/>
          </w:tcPr>
          <w:p w14:paraId="60332E64" w14:textId="77777777" w:rsidR="0073430C" w:rsidRPr="00895D7A" w:rsidRDefault="0073430C" w:rsidP="00EC4C70">
            <w:pPr>
              <w:spacing w:before="120" w:after="120"/>
              <w:jc w:val="both"/>
              <w:rPr>
                <w:rFonts w:ascii="Times New Roman" w:hAnsi="Times New Roman" w:cs="Times New Roman"/>
                <w:b/>
                <w:sz w:val="26"/>
                <w:szCs w:val="26"/>
              </w:rPr>
            </w:pPr>
            <w:r w:rsidRPr="00895D7A">
              <w:rPr>
                <w:rFonts w:ascii="Times New Roman" w:hAnsi="Times New Roman" w:cs="Times New Roman"/>
                <w:b/>
                <w:sz w:val="26"/>
                <w:szCs w:val="26"/>
              </w:rPr>
              <w:t>TỔNG CỘNG (A VÀ B)</w:t>
            </w:r>
          </w:p>
        </w:tc>
        <w:tc>
          <w:tcPr>
            <w:tcW w:w="702" w:type="dxa"/>
            <w:shd w:val="clear" w:color="auto" w:fill="FFFFFF"/>
            <w:vAlign w:val="center"/>
          </w:tcPr>
          <w:p w14:paraId="26878CFE" w14:textId="77777777" w:rsidR="0073430C" w:rsidRPr="00895D7A" w:rsidRDefault="0073430C" w:rsidP="00EC4C70">
            <w:pPr>
              <w:spacing w:before="120" w:after="120"/>
              <w:jc w:val="center"/>
              <w:rPr>
                <w:rFonts w:ascii="Times New Roman" w:hAnsi="Times New Roman" w:cs="Times New Roman"/>
                <w:b/>
                <w:sz w:val="26"/>
                <w:szCs w:val="26"/>
              </w:rPr>
            </w:pPr>
            <w:r w:rsidRPr="00895D7A">
              <w:rPr>
                <w:rFonts w:ascii="Times New Roman" w:hAnsi="Times New Roman" w:cs="Times New Roman"/>
                <w:b/>
                <w:sz w:val="26"/>
                <w:szCs w:val="26"/>
              </w:rPr>
              <w:t>120</w:t>
            </w:r>
          </w:p>
        </w:tc>
        <w:tc>
          <w:tcPr>
            <w:tcW w:w="842" w:type="dxa"/>
            <w:shd w:val="clear" w:color="auto" w:fill="FFFFFF"/>
            <w:vAlign w:val="center"/>
          </w:tcPr>
          <w:p w14:paraId="3938BDDF" w14:textId="77777777" w:rsidR="0073430C" w:rsidRPr="00895D7A" w:rsidRDefault="0073430C" w:rsidP="00EC4C70">
            <w:pPr>
              <w:spacing w:before="120" w:after="120"/>
              <w:ind w:left="260"/>
              <w:jc w:val="center"/>
              <w:rPr>
                <w:rFonts w:ascii="Times New Roman" w:hAnsi="Times New Roman" w:cs="Times New Roman"/>
                <w:b/>
                <w:sz w:val="26"/>
                <w:szCs w:val="26"/>
              </w:rPr>
            </w:pPr>
            <w:r w:rsidRPr="00895D7A">
              <w:rPr>
                <w:rFonts w:ascii="Times New Roman" w:hAnsi="Times New Roman" w:cs="Times New Roman"/>
                <w:b/>
                <w:sz w:val="26"/>
                <w:szCs w:val="26"/>
              </w:rPr>
              <w:t>90</w:t>
            </w:r>
          </w:p>
        </w:tc>
        <w:tc>
          <w:tcPr>
            <w:tcW w:w="1460" w:type="dxa"/>
            <w:shd w:val="clear" w:color="auto" w:fill="FFFFFF"/>
            <w:vAlign w:val="center"/>
          </w:tcPr>
          <w:p w14:paraId="50D8E66F" w14:textId="77777777" w:rsidR="0073430C" w:rsidRPr="00895D7A" w:rsidRDefault="0073430C" w:rsidP="00EC4C70">
            <w:pPr>
              <w:spacing w:before="120" w:after="120"/>
              <w:jc w:val="center"/>
              <w:rPr>
                <w:rFonts w:ascii="Times New Roman" w:hAnsi="Times New Roman" w:cs="Times New Roman"/>
                <w:b/>
                <w:sz w:val="26"/>
                <w:szCs w:val="26"/>
              </w:rPr>
            </w:pPr>
            <w:r w:rsidRPr="00895D7A">
              <w:rPr>
                <w:rFonts w:ascii="Times New Roman" w:hAnsi="Times New Roman" w:cs="Times New Roman"/>
                <w:b/>
                <w:sz w:val="26"/>
                <w:szCs w:val="26"/>
              </w:rPr>
              <w:t>24</w:t>
            </w:r>
          </w:p>
        </w:tc>
        <w:tc>
          <w:tcPr>
            <w:tcW w:w="1079" w:type="dxa"/>
            <w:shd w:val="clear" w:color="auto" w:fill="FFFFFF"/>
            <w:vAlign w:val="center"/>
          </w:tcPr>
          <w:p w14:paraId="2C0D02AC" w14:textId="77777777" w:rsidR="0073430C" w:rsidRPr="00895D7A" w:rsidRDefault="0073430C" w:rsidP="00EC4C70">
            <w:pPr>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6</w:t>
            </w:r>
          </w:p>
        </w:tc>
      </w:tr>
    </w:tbl>
    <w:p w14:paraId="60672CC8" w14:textId="77777777" w:rsidR="0073430C" w:rsidRPr="00895D7A" w:rsidRDefault="0073430C" w:rsidP="0073430C">
      <w:pPr>
        <w:spacing w:before="120" w:after="120"/>
        <w:jc w:val="both"/>
        <w:rPr>
          <w:rFonts w:ascii="Times New Roman" w:hAnsi="Times New Roman" w:cs="Times New Roman"/>
          <w:b/>
          <w:i/>
          <w:sz w:val="26"/>
          <w:szCs w:val="26"/>
        </w:rPr>
      </w:pPr>
    </w:p>
    <w:p w14:paraId="712DEA24" w14:textId="77777777" w:rsidR="0073430C" w:rsidRPr="00895D7A" w:rsidRDefault="0073430C" w:rsidP="0073430C">
      <w:pPr>
        <w:spacing w:before="120" w:after="120"/>
        <w:jc w:val="both"/>
        <w:rPr>
          <w:rFonts w:ascii="Times New Roman" w:hAnsi="Times New Roman" w:cs="Times New Roman"/>
          <w:b/>
          <w:sz w:val="26"/>
          <w:szCs w:val="26"/>
        </w:rPr>
      </w:pPr>
      <w:r w:rsidRPr="00895D7A">
        <w:rPr>
          <w:rFonts w:ascii="Times New Roman" w:hAnsi="Times New Roman" w:cs="Times New Roman"/>
          <w:b/>
          <w:sz w:val="26"/>
          <w:szCs w:val="26"/>
        </w:rPr>
        <w:t xml:space="preserve">2. Nội dung đề cương bài giảng: </w:t>
      </w:r>
    </w:p>
    <w:p w14:paraId="097C6017" w14:textId="77777777" w:rsidR="0073430C" w:rsidRPr="00895D7A" w:rsidRDefault="0073430C" w:rsidP="00C965C5">
      <w:pPr>
        <w:pStyle w:val="ListParagraph"/>
        <w:widowControl/>
        <w:numPr>
          <w:ilvl w:val="0"/>
          <w:numId w:val="158"/>
        </w:numPr>
        <w:spacing w:before="120" w:after="120"/>
        <w:rPr>
          <w:rFonts w:eastAsia="Times New Roman" w:cs="Times New Roman"/>
          <w:b/>
          <w:color w:val="auto"/>
          <w:sz w:val="26"/>
          <w:szCs w:val="26"/>
          <w:lang w:val="x-none" w:eastAsia="x-none"/>
        </w:rPr>
      </w:pPr>
      <w:r w:rsidRPr="00895D7A">
        <w:rPr>
          <w:rFonts w:cs="Times New Roman"/>
          <w:b/>
          <w:sz w:val="26"/>
          <w:szCs w:val="26"/>
        </w:rPr>
        <w:t xml:space="preserve">TIẾNG ANH </w:t>
      </w:r>
      <w:r w:rsidRPr="00895D7A">
        <w:rPr>
          <w:rFonts w:cs="Times New Roman"/>
          <w:b/>
          <w:bCs/>
          <w:sz w:val="26"/>
          <w:szCs w:val="26"/>
        </w:rPr>
        <w:t>NÂNG CAO</w:t>
      </w:r>
    </w:p>
    <w:p w14:paraId="037F1353" w14:textId="77777777" w:rsidR="0073430C" w:rsidRPr="00895D7A" w:rsidRDefault="0073430C" w:rsidP="0073430C">
      <w:pPr>
        <w:spacing w:before="120" w:after="120"/>
        <w:ind w:left="2880"/>
        <w:rPr>
          <w:rFonts w:ascii="Times New Roman" w:hAnsi="Times New Roman" w:cs="Times New Roman"/>
          <w:b/>
          <w:sz w:val="26"/>
          <w:szCs w:val="26"/>
        </w:rPr>
      </w:pPr>
      <w:r w:rsidRPr="00895D7A">
        <w:rPr>
          <w:rFonts w:ascii="Times New Roman" w:hAnsi="Times New Roman" w:cs="Times New Roman"/>
          <w:b/>
          <w:sz w:val="26"/>
          <w:szCs w:val="26"/>
        </w:rPr>
        <w:t xml:space="preserve">CHƯƠNG 1: JOBS               </w:t>
      </w:r>
      <w:r w:rsidRPr="00895D7A">
        <w:rPr>
          <w:rFonts w:ascii="Times New Roman" w:hAnsi="Times New Roman" w:cs="Times New Roman"/>
          <w:b/>
          <w:sz w:val="26"/>
          <w:szCs w:val="26"/>
        </w:rPr>
        <w:tab/>
      </w:r>
      <w:r w:rsidRPr="00895D7A">
        <w:rPr>
          <w:rFonts w:ascii="Times New Roman" w:hAnsi="Times New Roman" w:cs="Times New Roman"/>
          <w:b/>
          <w:sz w:val="26"/>
          <w:szCs w:val="26"/>
        </w:rPr>
        <w:tab/>
      </w:r>
      <w:r w:rsidRPr="00895D7A">
        <w:rPr>
          <w:rFonts w:ascii="Times New Roman" w:hAnsi="Times New Roman" w:cs="Times New Roman"/>
          <w:i/>
          <w:sz w:val="26"/>
          <w:szCs w:val="26"/>
        </w:rPr>
        <w:t>Thời gian:  5 giờ</w:t>
      </w:r>
    </w:p>
    <w:p w14:paraId="3D14F6C6" w14:textId="77777777" w:rsidR="0073430C" w:rsidRPr="00895D7A" w:rsidRDefault="0073430C" w:rsidP="00C965C5">
      <w:pPr>
        <w:pStyle w:val="ListParagraph"/>
        <w:widowControl/>
        <w:numPr>
          <w:ilvl w:val="0"/>
          <w:numId w:val="159"/>
        </w:numPr>
        <w:spacing w:before="120" w:after="120"/>
        <w:jc w:val="both"/>
        <w:rPr>
          <w:rFonts w:cs="Times New Roman"/>
          <w:sz w:val="26"/>
          <w:szCs w:val="26"/>
        </w:rPr>
      </w:pPr>
      <w:r w:rsidRPr="00895D7A">
        <w:rPr>
          <w:rFonts w:cs="Times New Roman"/>
          <w:sz w:val="26"/>
          <w:szCs w:val="26"/>
        </w:rPr>
        <w:t>Mục tiêu:</w:t>
      </w:r>
    </w:p>
    <w:p w14:paraId="684BD66E" w14:textId="77777777" w:rsidR="0073430C" w:rsidRPr="00895D7A" w:rsidRDefault="0073430C" w:rsidP="00C965C5">
      <w:pPr>
        <w:pStyle w:val="ListParagraph"/>
        <w:widowControl/>
        <w:numPr>
          <w:ilvl w:val="0"/>
          <w:numId w:val="152"/>
        </w:numPr>
        <w:tabs>
          <w:tab w:val="left" w:pos="284"/>
        </w:tabs>
        <w:spacing w:before="120" w:after="120"/>
        <w:ind w:firstLine="0"/>
        <w:jc w:val="both"/>
        <w:rPr>
          <w:rFonts w:cs="Times New Roman"/>
          <w:sz w:val="26"/>
          <w:szCs w:val="26"/>
        </w:rPr>
      </w:pPr>
      <w:r w:rsidRPr="00895D7A">
        <w:rPr>
          <w:rFonts w:cs="Times New Roman"/>
          <w:sz w:val="26"/>
          <w:szCs w:val="26"/>
        </w:rPr>
        <w:t>Biết vận dụng từ vựng về chủ đề Công việc, các hoạt động trong Công việc</w:t>
      </w:r>
    </w:p>
    <w:p w14:paraId="406E2542" w14:textId="77777777" w:rsidR="0073430C" w:rsidRPr="00895D7A" w:rsidRDefault="0073430C" w:rsidP="00C965C5">
      <w:pPr>
        <w:pStyle w:val="ListParagraph"/>
        <w:widowControl/>
        <w:numPr>
          <w:ilvl w:val="0"/>
          <w:numId w:val="152"/>
        </w:numPr>
        <w:tabs>
          <w:tab w:val="left" w:pos="284"/>
        </w:tabs>
        <w:spacing w:before="120" w:after="120"/>
        <w:ind w:firstLine="0"/>
        <w:jc w:val="both"/>
        <w:rPr>
          <w:rFonts w:cs="Times New Roman"/>
          <w:sz w:val="26"/>
          <w:szCs w:val="26"/>
        </w:rPr>
      </w:pPr>
      <w:r w:rsidRPr="00895D7A">
        <w:rPr>
          <w:rFonts w:cs="Times New Roman"/>
          <w:sz w:val="26"/>
          <w:szCs w:val="26"/>
        </w:rPr>
        <w:t>Củng cố và ôn tập lại cấu trúc ngữ pháp về hình thức của thì hiện tại đơn, thì hiện tại tiếp diễn, sự phối hợp giữa động từ và chủ từ</w:t>
      </w:r>
    </w:p>
    <w:p w14:paraId="5C983303" w14:textId="77777777" w:rsidR="0073430C" w:rsidRPr="00895D7A" w:rsidRDefault="0073430C" w:rsidP="00C965C5">
      <w:pPr>
        <w:pStyle w:val="ListParagraph"/>
        <w:widowControl/>
        <w:numPr>
          <w:ilvl w:val="0"/>
          <w:numId w:val="152"/>
        </w:numPr>
        <w:tabs>
          <w:tab w:val="left" w:pos="284"/>
        </w:tabs>
        <w:spacing w:before="120" w:after="120"/>
        <w:ind w:firstLine="0"/>
        <w:jc w:val="both"/>
        <w:rPr>
          <w:rFonts w:cs="Times New Roman"/>
          <w:sz w:val="26"/>
          <w:szCs w:val="26"/>
        </w:rPr>
      </w:pPr>
      <w:r w:rsidRPr="00895D7A">
        <w:rPr>
          <w:rFonts w:cs="Times New Roman"/>
          <w:sz w:val="26"/>
          <w:szCs w:val="26"/>
        </w:rPr>
        <w:t>Phát triển kỹ năng nghe và hiểu để làm các phần chọn trắc nghiệm về chủ đề Công việc, thực hành nói về việc quản lí, sắp xếp công việc và thời gian</w:t>
      </w:r>
    </w:p>
    <w:p w14:paraId="55E9D25B" w14:textId="77777777" w:rsidR="0073430C" w:rsidRPr="00895D7A" w:rsidRDefault="0073430C" w:rsidP="00C965C5">
      <w:pPr>
        <w:pStyle w:val="ListParagraph"/>
        <w:widowControl/>
        <w:numPr>
          <w:ilvl w:val="0"/>
          <w:numId w:val="152"/>
        </w:numPr>
        <w:tabs>
          <w:tab w:val="left" w:pos="284"/>
        </w:tabs>
        <w:spacing w:before="120" w:after="120"/>
        <w:ind w:firstLine="0"/>
        <w:jc w:val="both"/>
        <w:rPr>
          <w:rFonts w:cs="Times New Roman"/>
          <w:sz w:val="26"/>
          <w:szCs w:val="26"/>
        </w:rPr>
      </w:pPr>
      <w:r w:rsidRPr="00895D7A">
        <w:rPr>
          <w:rFonts w:cs="Times New Roman"/>
          <w:sz w:val="26"/>
          <w:szCs w:val="26"/>
        </w:rPr>
        <w:t>Thực hành đọc hiểu các bài đọc về chủ đề Công việc</w:t>
      </w:r>
    </w:p>
    <w:p w14:paraId="0637C5DA" w14:textId="77777777" w:rsidR="0073430C" w:rsidRPr="00895D7A" w:rsidRDefault="0073430C" w:rsidP="00C965C5">
      <w:pPr>
        <w:pStyle w:val="ListParagraph"/>
        <w:widowControl/>
        <w:numPr>
          <w:ilvl w:val="0"/>
          <w:numId w:val="152"/>
        </w:numPr>
        <w:tabs>
          <w:tab w:val="left" w:pos="284"/>
        </w:tabs>
        <w:spacing w:before="120" w:after="120"/>
        <w:ind w:firstLine="0"/>
        <w:jc w:val="both"/>
        <w:rPr>
          <w:rFonts w:cs="Times New Roman"/>
          <w:sz w:val="26"/>
          <w:szCs w:val="26"/>
        </w:rPr>
      </w:pPr>
      <w:r w:rsidRPr="00895D7A">
        <w:rPr>
          <w:rFonts w:cs="Times New Roman"/>
          <w:sz w:val="26"/>
          <w:szCs w:val="26"/>
        </w:rPr>
        <w:t xml:space="preserve">Viết được một đoạn văn mô tả về công việc của bản thân hoặc việc học </w:t>
      </w:r>
    </w:p>
    <w:p w14:paraId="24ADF90A" w14:textId="77777777" w:rsidR="0073430C" w:rsidRPr="00895D7A" w:rsidRDefault="0073430C" w:rsidP="0073430C">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2. Nội dung bài:</w:t>
      </w:r>
    </w:p>
    <w:p w14:paraId="4137BAFE" w14:textId="77777777" w:rsidR="0073430C" w:rsidRPr="00895D7A" w:rsidRDefault="0073430C" w:rsidP="0073430C">
      <w:pPr>
        <w:spacing w:before="120" w:after="120"/>
        <w:ind w:firstLine="284"/>
        <w:jc w:val="both"/>
        <w:rPr>
          <w:rFonts w:ascii="Times New Roman" w:hAnsi="Times New Roman" w:cs="Times New Roman"/>
          <w:b/>
          <w:sz w:val="26"/>
          <w:szCs w:val="26"/>
        </w:rPr>
      </w:pPr>
      <w:r w:rsidRPr="00895D7A">
        <w:rPr>
          <w:rFonts w:ascii="Times New Roman" w:hAnsi="Times New Roman" w:cs="Times New Roman"/>
          <w:b/>
          <w:sz w:val="26"/>
          <w:szCs w:val="26"/>
        </w:rPr>
        <w:t>Language knowledge</w:t>
      </w:r>
    </w:p>
    <w:p w14:paraId="120D6B42" w14:textId="77777777" w:rsidR="0073430C" w:rsidRPr="00895D7A" w:rsidRDefault="0073430C" w:rsidP="0073430C">
      <w:pPr>
        <w:spacing w:before="120" w:after="120"/>
        <w:ind w:firstLine="284"/>
        <w:jc w:val="both"/>
        <w:rPr>
          <w:rFonts w:ascii="Times New Roman" w:hAnsi="Times New Roman" w:cs="Times New Roman"/>
          <w:sz w:val="26"/>
          <w:szCs w:val="26"/>
        </w:rPr>
      </w:pPr>
      <w:r w:rsidRPr="00895D7A">
        <w:rPr>
          <w:rFonts w:ascii="Times New Roman" w:hAnsi="Times New Roman" w:cs="Times New Roman"/>
          <w:sz w:val="26"/>
          <w:szCs w:val="26"/>
        </w:rPr>
        <w:t>- Grammar: present simple and present continuous.</w:t>
      </w:r>
    </w:p>
    <w:p w14:paraId="27D8734F" w14:textId="77777777" w:rsidR="0073430C" w:rsidRPr="00895D7A" w:rsidRDefault="0073430C" w:rsidP="0073430C">
      <w:pPr>
        <w:spacing w:before="120" w:after="120"/>
        <w:ind w:firstLine="284"/>
        <w:jc w:val="both"/>
        <w:rPr>
          <w:rFonts w:ascii="Times New Roman" w:hAnsi="Times New Roman" w:cs="Times New Roman"/>
          <w:sz w:val="26"/>
          <w:szCs w:val="26"/>
        </w:rPr>
      </w:pPr>
      <w:r w:rsidRPr="00895D7A">
        <w:rPr>
          <w:rFonts w:ascii="Times New Roman" w:hAnsi="Times New Roman" w:cs="Times New Roman"/>
          <w:sz w:val="26"/>
          <w:szCs w:val="26"/>
        </w:rPr>
        <w:t>- Vocabulary: talking about jobs, activities at work</w:t>
      </w:r>
    </w:p>
    <w:p w14:paraId="35CC573F" w14:textId="77777777" w:rsidR="0073430C" w:rsidRPr="00895D7A" w:rsidRDefault="0073430C" w:rsidP="0073430C">
      <w:pPr>
        <w:spacing w:before="120" w:after="120"/>
        <w:ind w:firstLine="284"/>
        <w:jc w:val="both"/>
        <w:rPr>
          <w:rFonts w:ascii="Times New Roman" w:hAnsi="Times New Roman" w:cs="Times New Roman"/>
          <w:sz w:val="26"/>
          <w:szCs w:val="26"/>
        </w:rPr>
      </w:pPr>
      <w:r w:rsidRPr="00895D7A">
        <w:rPr>
          <w:rFonts w:ascii="Times New Roman" w:hAnsi="Times New Roman" w:cs="Times New Roman"/>
          <w:b/>
          <w:sz w:val="26"/>
          <w:szCs w:val="26"/>
        </w:rPr>
        <w:t>Listening &amp; Speaking</w:t>
      </w:r>
      <w:r w:rsidRPr="00895D7A">
        <w:rPr>
          <w:rFonts w:ascii="Times New Roman" w:hAnsi="Times New Roman" w:cs="Times New Roman"/>
          <w:sz w:val="26"/>
          <w:szCs w:val="26"/>
        </w:rPr>
        <w:t xml:space="preserve">: common questions about jobs </w:t>
      </w:r>
    </w:p>
    <w:p w14:paraId="7B3BD28A" w14:textId="77777777" w:rsidR="0073430C" w:rsidRPr="00895D7A" w:rsidRDefault="0073430C" w:rsidP="0073430C">
      <w:pPr>
        <w:spacing w:before="120" w:after="120"/>
        <w:ind w:firstLine="284"/>
        <w:jc w:val="both"/>
        <w:rPr>
          <w:rFonts w:ascii="Times New Roman" w:hAnsi="Times New Roman" w:cs="Times New Roman"/>
          <w:sz w:val="26"/>
          <w:szCs w:val="26"/>
        </w:rPr>
      </w:pPr>
      <w:r w:rsidRPr="00895D7A">
        <w:rPr>
          <w:rFonts w:ascii="Times New Roman" w:hAnsi="Times New Roman" w:cs="Times New Roman"/>
          <w:sz w:val="26"/>
          <w:szCs w:val="26"/>
        </w:rPr>
        <w:t xml:space="preserve">- Talk about what you're doing at the moment </w:t>
      </w:r>
    </w:p>
    <w:p w14:paraId="4109035A" w14:textId="77777777" w:rsidR="0073430C" w:rsidRPr="00895D7A" w:rsidRDefault="0073430C" w:rsidP="0073430C">
      <w:pPr>
        <w:spacing w:before="120" w:after="120"/>
        <w:ind w:firstLine="284"/>
        <w:jc w:val="both"/>
        <w:rPr>
          <w:rFonts w:ascii="Times New Roman" w:hAnsi="Times New Roman" w:cs="Times New Roman"/>
          <w:sz w:val="26"/>
          <w:szCs w:val="26"/>
        </w:rPr>
      </w:pPr>
      <w:r w:rsidRPr="00895D7A">
        <w:rPr>
          <w:rFonts w:ascii="Times New Roman" w:hAnsi="Times New Roman" w:cs="Times New Roman"/>
          <w:sz w:val="26"/>
          <w:szCs w:val="26"/>
        </w:rPr>
        <w:t>- Talk about arrangements and appointments</w:t>
      </w:r>
    </w:p>
    <w:p w14:paraId="11D25A0E" w14:textId="77777777" w:rsidR="0073430C" w:rsidRPr="00895D7A" w:rsidRDefault="0073430C" w:rsidP="0073430C">
      <w:pPr>
        <w:spacing w:before="120" w:after="120"/>
        <w:ind w:firstLine="284"/>
        <w:jc w:val="both"/>
        <w:rPr>
          <w:rFonts w:ascii="Times New Roman" w:hAnsi="Times New Roman" w:cs="Times New Roman"/>
          <w:sz w:val="26"/>
          <w:szCs w:val="26"/>
        </w:rPr>
      </w:pPr>
      <w:r w:rsidRPr="00895D7A">
        <w:rPr>
          <w:rFonts w:ascii="Times New Roman" w:hAnsi="Times New Roman" w:cs="Times New Roman"/>
          <w:sz w:val="26"/>
          <w:szCs w:val="26"/>
        </w:rPr>
        <w:t xml:space="preserve">-  Talking about work </w:t>
      </w:r>
    </w:p>
    <w:p w14:paraId="4DD59411" w14:textId="77777777" w:rsidR="0073430C" w:rsidRPr="00895D7A" w:rsidRDefault="0073430C" w:rsidP="0073430C">
      <w:pPr>
        <w:spacing w:before="120" w:after="120"/>
        <w:ind w:firstLine="284"/>
        <w:jc w:val="both"/>
        <w:rPr>
          <w:rFonts w:ascii="Times New Roman" w:hAnsi="Times New Roman" w:cs="Times New Roman"/>
          <w:sz w:val="26"/>
          <w:szCs w:val="26"/>
        </w:rPr>
      </w:pPr>
      <w:r w:rsidRPr="00895D7A">
        <w:rPr>
          <w:rFonts w:ascii="Times New Roman" w:hAnsi="Times New Roman" w:cs="Times New Roman"/>
          <w:sz w:val="26"/>
          <w:szCs w:val="26"/>
        </w:rPr>
        <w:t xml:space="preserve">- Managing your time </w:t>
      </w:r>
    </w:p>
    <w:p w14:paraId="159E26DF" w14:textId="77777777" w:rsidR="0073430C" w:rsidRPr="00895D7A" w:rsidRDefault="0073430C" w:rsidP="0073430C">
      <w:pPr>
        <w:spacing w:before="120" w:after="120"/>
        <w:ind w:firstLine="284"/>
        <w:jc w:val="both"/>
        <w:rPr>
          <w:rFonts w:ascii="Times New Roman" w:hAnsi="Times New Roman" w:cs="Times New Roman"/>
          <w:sz w:val="26"/>
          <w:szCs w:val="26"/>
        </w:rPr>
      </w:pPr>
      <w:r w:rsidRPr="00895D7A">
        <w:rPr>
          <w:rFonts w:ascii="Times New Roman" w:hAnsi="Times New Roman" w:cs="Times New Roman"/>
          <w:sz w:val="26"/>
          <w:szCs w:val="26"/>
        </w:rPr>
        <w:lastRenderedPageBreak/>
        <w:t>- Ask and answer</w:t>
      </w:r>
    </w:p>
    <w:p w14:paraId="6F45F28E" w14:textId="77777777" w:rsidR="0073430C" w:rsidRPr="00895D7A" w:rsidRDefault="0073430C" w:rsidP="0073430C">
      <w:pPr>
        <w:spacing w:before="120" w:after="120"/>
        <w:ind w:firstLine="284"/>
        <w:jc w:val="both"/>
        <w:rPr>
          <w:rFonts w:ascii="Times New Roman" w:hAnsi="Times New Roman" w:cs="Times New Roman"/>
          <w:sz w:val="26"/>
          <w:szCs w:val="26"/>
        </w:rPr>
      </w:pPr>
      <w:r w:rsidRPr="00895D7A">
        <w:rPr>
          <w:rFonts w:ascii="Times New Roman" w:hAnsi="Times New Roman" w:cs="Times New Roman"/>
          <w:b/>
          <w:sz w:val="26"/>
          <w:szCs w:val="26"/>
        </w:rPr>
        <w:t>Reading &amp; Writing:</w:t>
      </w:r>
      <w:r w:rsidRPr="00895D7A">
        <w:rPr>
          <w:rFonts w:ascii="Times New Roman" w:hAnsi="Times New Roman" w:cs="Times New Roman"/>
          <w:sz w:val="26"/>
          <w:szCs w:val="26"/>
        </w:rPr>
        <w:t xml:space="preserve"> </w:t>
      </w:r>
    </w:p>
    <w:p w14:paraId="69771E9B" w14:textId="77777777" w:rsidR="0073430C" w:rsidRPr="00895D7A" w:rsidRDefault="0073430C" w:rsidP="0073430C">
      <w:pPr>
        <w:spacing w:before="120" w:after="120"/>
        <w:ind w:firstLine="284"/>
        <w:jc w:val="both"/>
        <w:rPr>
          <w:rFonts w:ascii="Times New Roman" w:hAnsi="Times New Roman" w:cs="Times New Roman"/>
          <w:sz w:val="26"/>
          <w:szCs w:val="26"/>
        </w:rPr>
      </w:pPr>
      <w:r w:rsidRPr="00895D7A">
        <w:rPr>
          <w:rFonts w:ascii="Times New Roman" w:hAnsi="Times New Roman" w:cs="Times New Roman"/>
          <w:sz w:val="26"/>
          <w:szCs w:val="26"/>
        </w:rPr>
        <w:t xml:space="preserve">- there's no money in it </w:t>
      </w:r>
    </w:p>
    <w:p w14:paraId="19DE053D" w14:textId="77777777" w:rsidR="0073430C" w:rsidRPr="00895D7A" w:rsidRDefault="0073430C" w:rsidP="0073430C">
      <w:pPr>
        <w:spacing w:before="120" w:after="120"/>
        <w:ind w:firstLine="284"/>
        <w:jc w:val="both"/>
        <w:rPr>
          <w:rFonts w:ascii="Times New Roman" w:hAnsi="Times New Roman" w:cs="Times New Roman"/>
          <w:sz w:val="26"/>
          <w:szCs w:val="26"/>
        </w:rPr>
      </w:pPr>
      <w:r w:rsidRPr="00895D7A">
        <w:rPr>
          <w:rFonts w:ascii="Times New Roman" w:hAnsi="Times New Roman" w:cs="Times New Roman"/>
          <w:sz w:val="26"/>
          <w:szCs w:val="26"/>
        </w:rPr>
        <w:t>- Describe your jobs/ study.</w:t>
      </w:r>
    </w:p>
    <w:p w14:paraId="757BC255" w14:textId="77777777" w:rsidR="0073430C" w:rsidRPr="00895D7A" w:rsidRDefault="0073430C" w:rsidP="0073430C">
      <w:pPr>
        <w:spacing w:before="120" w:after="120"/>
        <w:jc w:val="center"/>
        <w:rPr>
          <w:rFonts w:ascii="Times New Roman" w:hAnsi="Times New Roman" w:cs="Times New Roman"/>
          <w:b/>
          <w:sz w:val="26"/>
          <w:szCs w:val="26"/>
        </w:rPr>
      </w:pPr>
    </w:p>
    <w:p w14:paraId="27DB3A88" w14:textId="77777777" w:rsidR="0073430C" w:rsidRPr="00895D7A" w:rsidRDefault="0073430C" w:rsidP="0073430C">
      <w:pPr>
        <w:spacing w:before="120" w:after="120"/>
        <w:jc w:val="right"/>
        <w:rPr>
          <w:rFonts w:ascii="Times New Roman" w:hAnsi="Times New Roman" w:cs="Times New Roman"/>
          <w:i/>
          <w:sz w:val="26"/>
          <w:szCs w:val="26"/>
        </w:rPr>
      </w:pPr>
      <w:r w:rsidRPr="00895D7A">
        <w:rPr>
          <w:rFonts w:ascii="Times New Roman" w:hAnsi="Times New Roman" w:cs="Times New Roman"/>
          <w:b/>
          <w:sz w:val="26"/>
          <w:szCs w:val="26"/>
        </w:rPr>
        <w:t>CHƯƠNG 2: SHOP</w:t>
      </w:r>
      <w:r w:rsidRPr="00895D7A">
        <w:rPr>
          <w:rFonts w:ascii="Times New Roman" w:hAnsi="Times New Roman" w:cs="Times New Roman"/>
          <w:b/>
          <w:sz w:val="26"/>
          <w:szCs w:val="26"/>
        </w:rPr>
        <w:tab/>
      </w:r>
      <w:r w:rsidRPr="00895D7A">
        <w:rPr>
          <w:rFonts w:ascii="Times New Roman" w:hAnsi="Times New Roman" w:cs="Times New Roman"/>
          <w:b/>
          <w:sz w:val="26"/>
          <w:szCs w:val="26"/>
        </w:rPr>
        <w:tab/>
        <w:t xml:space="preserve">             </w:t>
      </w:r>
      <w:r w:rsidRPr="00895D7A">
        <w:rPr>
          <w:rFonts w:ascii="Times New Roman" w:hAnsi="Times New Roman" w:cs="Times New Roman"/>
          <w:i/>
          <w:sz w:val="26"/>
          <w:szCs w:val="26"/>
        </w:rPr>
        <w:t>Thời gian:  10 giờ.</w:t>
      </w:r>
    </w:p>
    <w:p w14:paraId="20612C6E" w14:textId="77777777" w:rsidR="0073430C" w:rsidRPr="00895D7A" w:rsidRDefault="0073430C" w:rsidP="0073430C">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1. Mục tiêu:</w:t>
      </w:r>
    </w:p>
    <w:p w14:paraId="4AF23434" w14:textId="77777777" w:rsidR="0073430C" w:rsidRPr="00895D7A" w:rsidRDefault="0073430C" w:rsidP="00C965C5">
      <w:pPr>
        <w:pStyle w:val="ListParagraph"/>
        <w:widowControl/>
        <w:numPr>
          <w:ilvl w:val="0"/>
          <w:numId w:val="218"/>
        </w:numPr>
        <w:tabs>
          <w:tab w:val="left" w:pos="284"/>
        </w:tabs>
        <w:spacing w:before="120" w:after="120"/>
        <w:ind w:firstLine="0"/>
        <w:jc w:val="both"/>
        <w:rPr>
          <w:rFonts w:cs="Times New Roman"/>
          <w:sz w:val="26"/>
          <w:szCs w:val="26"/>
        </w:rPr>
      </w:pPr>
      <w:r w:rsidRPr="00895D7A">
        <w:rPr>
          <w:rFonts w:cs="Times New Roman"/>
          <w:sz w:val="26"/>
          <w:szCs w:val="26"/>
        </w:rPr>
        <w:t>Biết vận dụng từ vựng về chủ đề “Mua sắm”</w:t>
      </w:r>
    </w:p>
    <w:p w14:paraId="48C98A3A" w14:textId="77777777" w:rsidR="0073430C" w:rsidRPr="00895D7A" w:rsidRDefault="0073430C" w:rsidP="00C965C5">
      <w:pPr>
        <w:pStyle w:val="ListParagraph"/>
        <w:widowControl/>
        <w:numPr>
          <w:ilvl w:val="0"/>
          <w:numId w:val="218"/>
        </w:numPr>
        <w:tabs>
          <w:tab w:val="left" w:pos="284"/>
        </w:tabs>
        <w:spacing w:before="120" w:after="120"/>
        <w:ind w:firstLine="0"/>
        <w:jc w:val="both"/>
        <w:rPr>
          <w:rFonts w:cs="Times New Roman"/>
          <w:sz w:val="26"/>
          <w:szCs w:val="26"/>
        </w:rPr>
      </w:pPr>
      <w:r w:rsidRPr="00895D7A">
        <w:rPr>
          <w:rFonts w:cs="Times New Roman"/>
          <w:sz w:val="26"/>
          <w:szCs w:val="26"/>
        </w:rPr>
        <w:t>Củng cố và ôn tập lại cấu trúc ngữ pháp về hình thức của thì quá khứ đơn, hình thức so sánh của tính từ dài và ngắn</w:t>
      </w:r>
    </w:p>
    <w:p w14:paraId="76C8BD04" w14:textId="77777777" w:rsidR="0073430C" w:rsidRPr="00895D7A" w:rsidRDefault="0073430C" w:rsidP="00C965C5">
      <w:pPr>
        <w:pStyle w:val="ListParagraph"/>
        <w:widowControl/>
        <w:numPr>
          <w:ilvl w:val="0"/>
          <w:numId w:val="218"/>
        </w:numPr>
        <w:tabs>
          <w:tab w:val="left" w:pos="284"/>
        </w:tabs>
        <w:spacing w:before="120" w:after="120"/>
        <w:ind w:firstLine="0"/>
        <w:jc w:val="both"/>
        <w:rPr>
          <w:rFonts w:cs="Times New Roman"/>
          <w:sz w:val="26"/>
          <w:szCs w:val="26"/>
        </w:rPr>
      </w:pPr>
      <w:r w:rsidRPr="00895D7A">
        <w:rPr>
          <w:rFonts w:cs="Times New Roman"/>
          <w:sz w:val="26"/>
          <w:szCs w:val="26"/>
        </w:rPr>
        <w:t>Phát triển kỹ năng nghe và hiểu để làm các phần chọn trắc nghiệm về chủ đề Mua sắm, thực hành nói về việc đi mua sắm, nói về các mặt hàng mua sắm và các vấn đề gặp phải khi đi mua sắm</w:t>
      </w:r>
    </w:p>
    <w:p w14:paraId="0E083C84" w14:textId="77777777" w:rsidR="0073430C" w:rsidRPr="00895D7A" w:rsidRDefault="0073430C" w:rsidP="00C965C5">
      <w:pPr>
        <w:pStyle w:val="ListParagraph"/>
        <w:widowControl/>
        <w:numPr>
          <w:ilvl w:val="0"/>
          <w:numId w:val="218"/>
        </w:numPr>
        <w:tabs>
          <w:tab w:val="left" w:pos="284"/>
        </w:tabs>
        <w:spacing w:before="120" w:after="120"/>
        <w:ind w:firstLine="0"/>
        <w:jc w:val="both"/>
        <w:rPr>
          <w:rFonts w:cs="Times New Roman"/>
          <w:sz w:val="26"/>
          <w:szCs w:val="26"/>
        </w:rPr>
      </w:pPr>
      <w:r w:rsidRPr="00895D7A">
        <w:rPr>
          <w:rFonts w:cs="Times New Roman"/>
          <w:sz w:val="26"/>
          <w:szCs w:val="26"/>
        </w:rPr>
        <w:t>Thực hành đọc hiểu các bài đọc về chủ đề Mua sắm</w:t>
      </w:r>
    </w:p>
    <w:p w14:paraId="6D064361" w14:textId="77777777" w:rsidR="0073430C" w:rsidRPr="00895D7A" w:rsidRDefault="0073430C" w:rsidP="00C965C5">
      <w:pPr>
        <w:pStyle w:val="ListParagraph"/>
        <w:widowControl/>
        <w:numPr>
          <w:ilvl w:val="0"/>
          <w:numId w:val="218"/>
        </w:numPr>
        <w:tabs>
          <w:tab w:val="left" w:pos="284"/>
        </w:tabs>
        <w:spacing w:before="120" w:after="120"/>
        <w:ind w:firstLine="0"/>
        <w:jc w:val="both"/>
        <w:rPr>
          <w:rFonts w:cs="Times New Roman"/>
          <w:sz w:val="26"/>
          <w:szCs w:val="26"/>
        </w:rPr>
      </w:pPr>
      <w:r w:rsidRPr="00895D7A">
        <w:rPr>
          <w:rFonts w:cs="Times New Roman"/>
          <w:sz w:val="26"/>
          <w:szCs w:val="26"/>
        </w:rPr>
        <w:t xml:space="preserve">Viết được một đoạn văn mô tả về việc so sánh giữa các sản phẩm khi mua sắm </w:t>
      </w:r>
    </w:p>
    <w:p w14:paraId="2453DF9E" w14:textId="77777777" w:rsidR="0073430C" w:rsidRPr="00895D7A" w:rsidRDefault="0073430C" w:rsidP="00C965C5">
      <w:pPr>
        <w:pStyle w:val="ListParagraph"/>
        <w:widowControl/>
        <w:numPr>
          <w:ilvl w:val="0"/>
          <w:numId w:val="218"/>
        </w:numPr>
        <w:tabs>
          <w:tab w:val="left" w:pos="284"/>
        </w:tabs>
        <w:spacing w:before="120" w:after="120"/>
        <w:ind w:firstLine="0"/>
        <w:jc w:val="both"/>
        <w:rPr>
          <w:rFonts w:cs="Times New Roman"/>
          <w:sz w:val="26"/>
          <w:szCs w:val="26"/>
        </w:rPr>
      </w:pPr>
      <w:r w:rsidRPr="00895D7A">
        <w:rPr>
          <w:rFonts w:cs="Times New Roman"/>
          <w:sz w:val="26"/>
          <w:szCs w:val="26"/>
        </w:rPr>
        <w:t>Sinh viên ôn tập lại phần ngữ pháp, từ vựng và làm bài kiểm tra định kì</w:t>
      </w:r>
    </w:p>
    <w:p w14:paraId="40B68225" w14:textId="77777777" w:rsidR="0073430C" w:rsidRPr="00895D7A" w:rsidRDefault="0073430C" w:rsidP="00C965C5">
      <w:pPr>
        <w:pStyle w:val="ListParagraph"/>
        <w:widowControl/>
        <w:numPr>
          <w:ilvl w:val="0"/>
          <w:numId w:val="218"/>
        </w:numPr>
        <w:tabs>
          <w:tab w:val="left" w:pos="284"/>
        </w:tabs>
        <w:spacing w:before="120" w:after="120"/>
        <w:ind w:firstLine="0"/>
        <w:jc w:val="both"/>
        <w:rPr>
          <w:rFonts w:cs="Times New Roman"/>
          <w:sz w:val="26"/>
          <w:szCs w:val="26"/>
        </w:rPr>
      </w:pPr>
      <w:r w:rsidRPr="00895D7A">
        <w:rPr>
          <w:rFonts w:cs="Times New Roman"/>
          <w:sz w:val="26"/>
          <w:szCs w:val="26"/>
        </w:rPr>
        <w:t>Hướng dẫn và cho sinh viên làm bài kiểm tra theo dạng chuẩn châu Âu A2 và sửa bài cho sv</w:t>
      </w:r>
    </w:p>
    <w:p w14:paraId="34ABA5CD" w14:textId="77777777" w:rsidR="0073430C" w:rsidRPr="00895D7A" w:rsidRDefault="0073430C" w:rsidP="0073430C">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2. Nội dung bài:</w:t>
      </w:r>
    </w:p>
    <w:p w14:paraId="38047394" w14:textId="77777777" w:rsidR="0073430C" w:rsidRPr="00895D7A" w:rsidRDefault="0073430C" w:rsidP="0073430C">
      <w:pPr>
        <w:spacing w:before="120" w:after="120"/>
        <w:ind w:firstLine="284"/>
        <w:jc w:val="both"/>
        <w:rPr>
          <w:rFonts w:ascii="Times New Roman" w:hAnsi="Times New Roman" w:cs="Times New Roman"/>
          <w:b/>
          <w:sz w:val="26"/>
          <w:szCs w:val="26"/>
        </w:rPr>
      </w:pPr>
      <w:r w:rsidRPr="00895D7A">
        <w:rPr>
          <w:rFonts w:ascii="Times New Roman" w:hAnsi="Times New Roman" w:cs="Times New Roman"/>
          <w:b/>
          <w:sz w:val="26"/>
          <w:szCs w:val="26"/>
        </w:rPr>
        <w:t>2.1.Language knowledge</w:t>
      </w:r>
    </w:p>
    <w:p w14:paraId="1DD2C0E5" w14:textId="77777777" w:rsidR="0073430C" w:rsidRPr="00895D7A" w:rsidRDefault="0073430C" w:rsidP="0073430C">
      <w:pPr>
        <w:spacing w:before="120" w:after="120"/>
        <w:ind w:firstLine="284"/>
        <w:jc w:val="both"/>
        <w:rPr>
          <w:rFonts w:ascii="Times New Roman" w:hAnsi="Times New Roman" w:cs="Times New Roman"/>
          <w:sz w:val="26"/>
          <w:szCs w:val="26"/>
        </w:rPr>
      </w:pPr>
      <w:r w:rsidRPr="00895D7A">
        <w:rPr>
          <w:rFonts w:ascii="Times New Roman" w:hAnsi="Times New Roman" w:cs="Times New Roman"/>
          <w:sz w:val="26"/>
          <w:szCs w:val="26"/>
        </w:rPr>
        <w:t xml:space="preserve">- Grammar: past simple, comparatives </w:t>
      </w:r>
    </w:p>
    <w:p w14:paraId="393ED9A6" w14:textId="77777777" w:rsidR="0073430C" w:rsidRPr="00895D7A" w:rsidRDefault="0073430C" w:rsidP="0073430C">
      <w:pPr>
        <w:spacing w:before="120" w:after="120"/>
        <w:ind w:firstLine="284"/>
        <w:jc w:val="both"/>
        <w:rPr>
          <w:rFonts w:ascii="Times New Roman" w:hAnsi="Times New Roman" w:cs="Times New Roman"/>
          <w:sz w:val="26"/>
          <w:szCs w:val="26"/>
        </w:rPr>
      </w:pPr>
      <w:r w:rsidRPr="00895D7A">
        <w:rPr>
          <w:rFonts w:ascii="Times New Roman" w:hAnsi="Times New Roman" w:cs="Times New Roman"/>
          <w:sz w:val="26"/>
          <w:szCs w:val="26"/>
        </w:rPr>
        <w:t>- Vocabulary: describing things you bought, shopping Online</w:t>
      </w:r>
    </w:p>
    <w:p w14:paraId="3B308195" w14:textId="77777777" w:rsidR="0073430C" w:rsidRPr="00895D7A" w:rsidRDefault="0073430C" w:rsidP="0073430C">
      <w:pPr>
        <w:spacing w:before="120" w:after="120"/>
        <w:ind w:firstLine="284"/>
        <w:jc w:val="both"/>
        <w:rPr>
          <w:rFonts w:ascii="Times New Roman" w:hAnsi="Times New Roman" w:cs="Times New Roman"/>
          <w:sz w:val="26"/>
          <w:szCs w:val="26"/>
        </w:rPr>
      </w:pPr>
      <w:r w:rsidRPr="00895D7A">
        <w:rPr>
          <w:rFonts w:ascii="Times New Roman" w:hAnsi="Times New Roman" w:cs="Times New Roman"/>
          <w:b/>
          <w:sz w:val="26"/>
          <w:szCs w:val="26"/>
        </w:rPr>
        <w:t>2.2.Listening &amp; Speaking:</w:t>
      </w:r>
      <w:r w:rsidRPr="00895D7A">
        <w:rPr>
          <w:rFonts w:ascii="Times New Roman" w:hAnsi="Times New Roman" w:cs="Times New Roman"/>
          <w:sz w:val="26"/>
          <w:szCs w:val="26"/>
        </w:rPr>
        <w:t xml:space="preserve"> </w:t>
      </w:r>
    </w:p>
    <w:p w14:paraId="4EE80785" w14:textId="77777777" w:rsidR="0073430C" w:rsidRPr="00895D7A" w:rsidRDefault="0073430C" w:rsidP="0073430C">
      <w:pPr>
        <w:spacing w:before="120" w:after="120"/>
        <w:ind w:firstLine="284"/>
        <w:jc w:val="both"/>
        <w:rPr>
          <w:rFonts w:ascii="Times New Roman" w:hAnsi="Times New Roman" w:cs="Times New Roman"/>
          <w:sz w:val="26"/>
          <w:szCs w:val="26"/>
        </w:rPr>
      </w:pPr>
      <w:r w:rsidRPr="00895D7A">
        <w:rPr>
          <w:rFonts w:ascii="Times New Roman" w:hAnsi="Times New Roman" w:cs="Times New Roman"/>
          <w:sz w:val="26"/>
          <w:szCs w:val="26"/>
        </w:rPr>
        <w:t xml:space="preserve">- Talking about shopping </w:t>
      </w:r>
    </w:p>
    <w:p w14:paraId="367563B7" w14:textId="77777777" w:rsidR="0073430C" w:rsidRPr="00895D7A" w:rsidRDefault="0073430C" w:rsidP="0073430C">
      <w:pPr>
        <w:spacing w:before="120" w:after="120"/>
        <w:ind w:firstLine="284"/>
        <w:jc w:val="both"/>
        <w:rPr>
          <w:rFonts w:ascii="Times New Roman" w:hAnsi="Times New Roman" w:cs="Times New Roman"/>
          <w:sz w:val="26"/>
          <w:szCs w:val="26"/>
        </w:rPr>
      </w:pPr>
      <w:r w:rsidRPr="00895D7A">
        <w:rPr>
          <w:rFonts w:ascii="Times New Roman" w:hAnsi="Times New Roman" w:cs="Times New Roman"/>
          <w:sz w:val="26"/>
          <w:szCs w:val="26"/>
        </w:rPr>
        <w:t xml:space="preserve">- Conversations in a shop comparing </w:t>
      </w:r>
    </w:p>
    <w:p w14:paraId="507F3A9F" w14:textId="77777777" w:rsidR="0073430C" w:rsidRPr="00895D7A" w:rsidRDefault="0073430C" w:rsidP="0073430C">
      <w:pPr>
        <w:spacing w:before="120" w:after="120"/>
        <w:ind w:firstLine="284"/>
        <w:jc w:val="both"/>
        <w:rPr>
          <w:rFonts w:ascii="Times New Roman" w:hAnsi="Times New Roman" w:cs="Times New Roman"/>
          <w:sz w:val="26"/>
          <w:szCs w:val="26"/>
        </w:rPr>
      </w:pPr>
      <w:r w:rsidRPr="00895D7A">
        <w:rPr>
          <w:rFonts w:ascii="Times New Roman" w:hAnsi="Times New Roman" w:cs="Times New Roman"/>
          <w:sz w:val="26"/>
          <w:szCs w:val="26"/>
        </w:rPr>
        <w:t xml:space="preserve">- Talk about shopping products and things you buy </w:t>
      </w:r>
    </w:p>
    <w:p w14:paraId="3BF8C91E" w14:textId="77777777" w:rsidR="0073430C" w:rsidRPr="00895D7A" w:rsidRDefault="0073430C" w:rsidP="0073430C">
      <w:pPr>
        <w:spacing w:before="120" w:after="120"/>
        <w:ind w:firstLine="284"/>
        <w:jc w:val="both"/>
        <w:rPr>
          <w:rFonts w:ascii="Times New Roman" w:hAnsi="Times New Roman" w:cs="Times New Roman"/>
          <w:sz w:val="26"/>
          <w:szCs w:val="26"/>
        </w:rPr>
      </w:pPr>
      <w:r w:rsidRPr="00895D7A">
        <w:rPr>
          <w:rFonts w:ascii="Times New Roman" w:hAnsi="Times New Roman" w:cs="Times New Roman"/>
          <w:sz w:val="26"/>
          <w:szCs w:val="26"/>
        </w:rPr>
        <w:t>- Talk about problems you can have with shopping practice speaking.</w:t>
      </w:r>
    </w:p>
    <w:p w14:paraId="52485831" w14:textId="77777777" w:rsidR="0073430C" w:rsidRPr="00895D7A" w:rsidRDefault="0073430C" w:rsidP="0073430C">
      <w:pPr>
        <w:spacing w:before="120" w:after="120"/>
        <w:ind w:firstLine="284"/>
        <w:jc w:val="both"/>
        <w:rPr>
          <w:rFonts w:ascii="Times New Roman" w:hAnsi="Times New Roman" w:cs="Times New Roman"/>
          <w:b/>
          <w:sz w:val="26"/>
          <w:szCs w:val="26"/>
        </w:rPr>
      </w:pPr>
      <w:r w:rsidRPr="00895D7A">
        <w:rPr>
          <w:rFonts w:ascii="Times New Roman" w:hAnsi="Times New Roman" w:cs="Times New Roman"/>
          <w:b/>
          <w:sz w:val="26"/>
          <w:szCs w:val="26"/>
        </w:rPr>
        <w:t xml:space="preserve">2.3.Reading &amp; Writing: </w:t>
      </w:r>
    </w:p>
    <w:p w14:paraId="3C6C36E7" w14:textId="77777777" w:rsidR="0073430C" w:rsidRPr="00895D7A" w:rsidRDefault="0073430C" w:rsidP="0073430C">
      <w:pPr>
        <w:spacing w:before="120" w:after="120"/>
        <w:ind w:firstLine="284"/>
        <w:jc w:val="both"/>
        <w:rPr>
          <w:rFonts w:ascii="Times New Roman" w:hAnsi="Times New Roman" w:cs="Times New Roman"/>
          <w:sz w:val="26"/>
          <w:szCs w:val="26"/>
        </w:rPr>
      </w:pPr>
      <w:r w:rsidRPr="00895D7A">
        <w:rPr>
          <w:rFonts w:ascii="Times New Roman" w:hAnsi="Times New Roman" w:cs="Times New Roman"/>
          <w:sz w:val="26"/>
          <w:szCs w:val="26"/>
        </w:rPr>
        <w:t xml:space="preserve">- Click to buy! </w:t>
      </w:r>
    </w:p>
    <w:p w14:paraId="1E83135D" w14:textId="77777777" w:rsidR="0073430C" w:rsidRPr="00895D7A" w:rsidRDefault="0073430C" w:rsidP="0073430C">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 xml:space="preserve">    - Write a paragraph comparing places or products</w:t>
      </w:r>
    </w:p>
    <w:p w14:paraId="258A894A" w14:textId="77777777" w:rsidR="0073430C" w:rsidRPr="00895D7A" w:rsidRDefault="0073430C" w:rsidP="00C965C5">
      <w:pPr>
        <w:pStyle w:val="ListParagraph"/>
        <w:widowControl/>
        <w:numPr>
          <w:ilvl w:val="0"/>
          <w:numId w:val="219"/>
        </w:numPr>
        <w:tabs>
          <w:tab w:val="left" w:pos="498"/>
        </w:tabs>
        <w:spacing w:before="120" w:after="120"/>
        <w:jc w:val="both"/>
        <w:rPr>
          <w:rFonts w:eastAsia="SimSun" w:cs="Times New Roman"/>
          <w:sz w:val="26"/>
          <w:szCs w:val="26"/>
        </w:rPr>
      </w:pPr>
      <w:r w:rsidRPr="00895D7A">
        <w:rPr>
          <w:rFonts w:eastAsia="SimSun" w:cs="Times New Roman"/>
          <w:sz w:val="26"/>
          <w:szCs w:val="26"/>
        </w:rPr>
        <w:t xml:space="preserve">Review 1 </w:t>
      </w:r>
    </w:p>
    <w:p w14:paraId="4EC19FB1" w14:textId="77777777" w:rsidR="0073430C" w:rsidRPr="00895D7A" w:rsidRDefault="0073430C" w:rsidP="00C965C5">
      <w:pPr>
        <w:pStyle w:val="ListParagraph"/>
        <w:widowControl/>
        <w:numPr>
          <w:ilvl w:val="0"/>
          <w:numId w:val="219"/>
        </w:numPr>
        <w:tabs>
          <w:tab w:val="left" w:pos="498"/>
        </w:tabs>
        <w:spacing w:before="120" w:after="120"/>
        <w:jc w:val="both"/>
        <w:rPr>
          <w:rFonts w:eastAsia="SimSun" w:cs="Times New Roman"/>
          <w:sz w:val="26"/>
          <w:szCs w:val="26"/>
        </w:rPr>
      </w:pPr>
      <w:r w:rsidRPr="00895D7A">
        <w:rPr>
          <w:rFonts w:eastAsia="SimSun" w:cs="Times New Roman"/>
          <w:sz w:val="26"/>
          <w:szCs w:val="26"/>
        </w:rPr>
        <w:t xml:space="preserve">Writing 1 </w:t>
      </w:r>
    </w:p>
    <w:p w14:paraId="751831E6" w14:textId="77777777" w:rsidR="0073430C" w:rsidRPr="00895D7A" w:rsidRDefault="0073430C" w:rsidP="00C965C5">
      <w:pPr>
        <w:pStyle w:val="ListParagraph"/>
        <w:widowControl/>
        <w:numPr>
          <w:ilvl w:val="0"/>
          <w:numId w:val="219"/>
        </w:numPr>
        <w:tabs>
          <w:tab w:val="left" w:pos="498"/>
        </w:tabs>
        <w:spacing w:before="120" w:after="120"/>
        <w:jc w:val="both"/>
        <w:rPr>
          <w:rFonts w:eastAsia="SimSun" w:cs="Times New Roman"/>
          <w:sz w:val="26"/>
          <w:szCs w:val="26"/>
        </w:rPr>
      </w:pPr>
      <w:r w:rsidRPr="00895D7A">
        <w:rPr>
          <w:rFonts w:eastAsia="SimSun" w:cs="Times New Roman"/>
          <w:sz w:val="26"/>
          <w:szCs w:val="26"/>
        </w:rPr>
        <w:t xml:space="preserve">Language knowledge </w:t>
      </w:r>
    </w:p>
    <w:p w14:paraId="3C3F3446" w14:textId="77777777" w:rsidR="0073430C" w:rsidRPr="00895D7A" w:rsidRDefault="0073430C" w:rsidP="00C965C5">
      <w:pPr>
        <w:pStyle w:val="ListParagraph"/>
        <w:widowControl/>
        <w:numPr>
          <w:ilvl w:val="0"/>
          <w:numId w:val="219"/>
        </w:numPr>
        <w:tabs>
          <w:tab w:val="left" w:pos="498"/>
        </w:tabs>
        <w:spacing w:before="120" w:after="120"/>
        <w:jc w:val="both"/>
        <w:rPr>
          <w:rFonts w:eastAsia="SimSun" w:cs="Times New Roman"/>
          <w:sz w:val="26"/>
          <w:szCs w:val="26"/>
        </w:rPr>
      </w:pPr>
      <w:r w:rsidRPr="00895D7A">
        <w:rPr>
          <w:rFonts w:eastAsia="SimSun" w:cs="Times New Roman"/>
          <w:sz w:val="26"/>
          <w:szCs w:val="26"/>
        </w:rPr>
        <w:t xml:space="preserve">Review grammar, vocab in 1, 2 </w:t>
      </w:r>
    </w:p>
    <w:p w14:paraId="5FC534AC" w14:textId="77777777" w:rsidR="0073430C" w:rsidRPr="00895D7A" w:rsidRDefault="0073430C" w:rsidP="00C965C5">
      <w:pPr>
        <w:pStyle w:val="ListParagraph"/>
        <w:widowControl/>
        <w:numPr>
          <w:ilvl w:val="0"/>
          <w:numId w:val="219"/>
        </w:numPr>
        <w:tabs>
          <w:tab w:val="left" w:pos="498"/>
        </w:tabs>
        <w:spacing w:before="120" w:after="120"/>
        <w:jc w:val="both"/>
        <w:rPr>
          <w:rFonts w:eastAsia="SimSun" w:cs="Times New Roman"/>
          <w:sz w:val="26"/>
          <w:szCs w:val="26"/>
        </w:rPr>
      </w:pPr>
      <w:r w:rsidRPr="00895D7A">
        <w:rPr>
          <w:rFonts w:eastAsia="SimSun" w:cs="Times New Roman"/>
          <w:sz w:val="26"/>
          <w:szCs w:val="26"/>
        </w:rPr>
        <w:t>Do exercises.</w:t>
      </w:r>
    </w:p>
    <w:p w14:paraId="2B82A31F" w14:textId="77777777" w:rsidR="0073430C" w:rsidRPr="00895D7A" w:rsidRDefault="0073430C" w:rsidP="00C965C5">
      <w:pPr>
        <w:pStyle w:val="ListParagraph"/>
        <w:widowControl/>
        <w:numPr>
          <w:ilvl w:val="0"/>
          <w:numId w:val="219"/>
        </w:numPr>
        <w:tabs>
          <w:tab w:val="left" w:pos="498"/>
        </w:tabs>
        <w:spacing w:before="120" w:after="120"/>
        <w:jc w:val="both"/>
        <w:rPr>
          <w:rFonts w:eastAsia="SimSun" w:cs="Times New Roman"/>
          <w:sz w:val="26"/>
          <w:szCs w:val="26"/>
        </w:rPr>
      </w:pPr>
      <w:r w:rsidRPr="00895D7A">
        <w:rPr>
          <w:rFonts w:eastAsia="SimSun" w:cs="Times New Roman"/>
          <w:sz w:val="26"/>
          <w:szCs w:val="26"/>
        </w:rPr>
        <w:t>Listening &amp; Speaking: practice speaking</w:t>
      </w:r>
    </w:p>
    <w:p w14:paraId="4DB8A0AC" w14:textId="77777777" w:rsidR="0073430C" w:rsidRPr="00895D7A" w:rsidRDefault="0073430C" w:rsidP="00C965C5">
      <w:pPr>
        <w:pStyle w:val="ListParagraph"/>
        <w:widowControl/>
        <w:numPr>
          <w:ilvl w:val="0"/>
          <w:numId w:val="219"/>
        </w:numPr>
        <w:tabs>
          <w:tab w:val="left" w:pos="1701"/>
        </w:tabs>
        <w:spacing w:before="120" w:after="120"/>
        <w:jc w:val="both"/>
        <w:rPr>
          <w:rFonts w:eastAsia="SimSun" w:cs="Times New Roman"/>
          <w:sz w:val="26"/>
          <w:szCs w:val="26"/>
        </w:rPr>
      </w:pPr>
      <w:r w:rsidRPr="00895D7A">
        <w:rPr>
          <w:rFonts w:eastAsia="SimSun" w:cs="Times New Roman"/>
          <w:sz w:val="26"/>
          <w:szCs w:val="26"/>
        </w:rPr>
        <w:t xml:space="preserve">Reading &amp; Writing: correct students' writing </w:t>
      </w:r>
    </w:p>
    <w:p w14:paraId="3EF8BA1B" w14:textId="77777777" w:rsidR="0073430C" w:rsidRPr="00895D7A" w:rsidRDefault="0073430C" w:rsidP="00C965C5">
      <w:pPr>
        <w:pStyle w:val="ListParagraph"/>
        <w:widowControl/>
        <w:numPr>
          <w:ilvl w:val="0"/>
          <w:numId w:val="219"/>
        </w:numPr>
        <w:spacing w:before="120" w:after="120"/>
        <w:jc w:val="both"/>
        <w:rPr>
          <w:rFonts w:eastAsia="Tahoma" w:cs="Times New Roman"/>
          <w:sz w:val="26"/>
          <w:szCs w:val="26"/>
        </w:rPr>
      </w:pPr>
      <w:r w:rsidRPr="00895D7A">
        <w:rPr>
          <w:rFonts w:eastAsia="SimSun" w:cs="Times New Roman"/>
          <w:sz w:val="26"/>
          <w:szCs w:val="26"/>
        </w:rPr>
        <w:t>Do test 1</w:t>
      </w:r>
    </w:p>
    <w:p w14:paraId="4939801E" w14:textId="77777777" w:rsidR="0073430C" w:rsidRPr="00895D7A" w:rsidRDefault="0073430C" w:rsidP="0073430C">
      <w:pPr>
        <w:tabs>
          <w:tab w:val="left" w:pos="484"/>
        </w:tabs>
        <w:spacing w:before="120" w:after="120"/>
        <w:jc w:val="right"/>
        <w:rPr>
          <w:rFonts w:ascii="Times New Roman" w:eastAsia="SimSun" w:hAnsi="Times New Roman" w:cs="Times New Roman"/>
          <w:b/>
          <w:i/>
          <w:sz w:val="26"/>
          <w:szCs w:val="26"/>
        </w:rPr>
      </w:pPr>
      <w:r w:rsidRPr="00895D7A">
        <w:rPr>
          <w:rFonts w:ascii="Times New Roman" w:hAnsi="Times New Roman" w:cs="Times New Roman"/>
          <w:b/>
          <w:sz w:val="26"/>
          <w:szCs w:val="26"/>
        </w:rPr>
        <w:lastRenderedPageBreak/>
        <w:t>CHƯƠNG</w:t>
      </w:r>
      <w:r w:rsidRPr="00895D7A">
        <w:rPr>
          <w:rFonts w:ascii="Times New Roman" w:eastAsia="SimSun" w:hAnsi="Times New Roman" w:cs="Times New Roman"/>
          <w:b/>
          <w:sz w:val="26"/>
          <w:szCs w:val="26"/>
        </w:rPr>
        <w:t xml:space="preserve"> 3:  GETTING THERE</w:t>
      </w:r>
      <w:r w:rsidRPr="00895D7A">
        <w:rPr>
          <w:rFonts w:ascii="Times New Roman" w:hAnsi="Times New Roman" w:cs="Times New Roman"/>
          <w:i/>
          <w:sz w:val="26"/>
          <w:szCs w:val="26"/>
        </w:rPr>
        <w:t xml:space="preserve">                      Thời gian:  5 giờ.</w:t>
      </w:r>
    </w:p>
    <w:p w14:paraId="3DF4D464" w14:textId="77777777" w:rsidR="0073430C" w:rsidRPr="00895D7A" w:rsidRDefault="0073430C" w:rsidP="0073430C">
      <w:pPr>
        <w:pStyle w:val="ListParagraph"/>
        <w:spacing w:before="120" w:after="120"/>
        <w:ind w:left="0"/>
        <w:jc w:val="both"/>
        <w:rPr>
          <w:rFonts w:eastAsia="Times New Roman" w:cs="Times New Roman"/>
          <w:sz w:val="26"/>
          <w:szCs w:val="26"/>
        </w:rPr>
      </w:pPr>
      <w:r w:rsidRPr="00895D7A">
        <w:rPr>
          <w:rFonts w:cs="Times New Roman"/>
          <w:sz w:val="26"/>
          <w:szCs w:val="26"/>
        </w:rPr>
        <w:t>1. Mục tiêu:</w:t>
      </w:r>
    </w:p>
    <w:p w14:paraId="7484E3D4" w14:textId="77777777" w:rsidR="0073430C" w:rsidRPr="00895D7A" w:rsidRDefault="0073430C" w:rsidP="00C965C5">
      <w:pPr>
        <w:pStyle w:val="ListParagraph"/>
        <w:widowControl/>
        <w:numPr>
          <w:ilvl w:val="0"/>
          <w:numId w:val="220"/>
        </w:numPr>
        <w:spacing w:before="120" w:after="120"/>
        <w:jc w:val="both"/>
        <w:rPr>
          <w:rFonts w:cs="Times New Roman"/>
          <w:sz w:val="26"/>
          <w:szCs w:val="26"/>
        </w:rPr>
      </w:pPr>
      <w:r w:rsidRPr="00895D7A">
        <w:rPr>
          <w:rFonts w:cs="Times New Roman"/>
          <w:sz w:val="26"/>
          <w:szCs w:val="26"/>
        </w:rPr>
        <w:t>Biết vận dụng từ vựng về chủ đề “Phương tiện giao thông”</w:t>
      </w:r>
    </w:p>
    <w:p w14:paraId="2925449D" w14:textId="77777777" w:rsidR="0073430C" w:rsidRPr="00895D7A" w:rsidRDefault="0073430C" w:rsidP="00C965C5">
      <w:pPr>
        <w:pStyle w:val="ListParagraph"/>
        <w:widowControl/>
        <w:numPr>
          <w:ilvl w:val="0"/>
          <w:numId w:val="220"/>
        </w:numPr>
        <w:spacing w:before="120" w:after="120"/>
        <w:jc w:val="both"/>
        <w:rPr>
          <w:rFonts w:cs="Times New Roman"/>
          <w:sz w:val="26"/>
          <w:szCs w:val="26"/>
        </w:rPr>
      </w:pPr>
      <w:r w:rsidRPr="00895D7A">
        <w:rPr>
          <w:rFonts w:cs="Times New Roman"/>
          <w:sz w:val="26"/>
          <w:szCs w:val="26"/>
        </w:rPr>
        <w:t>Củng cố và ôn tập lại cấu trúc ngữ pháp về hình thức của thì quá khứ đơn, thì quá khứ tiếp diễn, các lượng từ chỉ định với danh từ đếm được và không đếm được</w:t>
      </w:r>
    </w:p>
    <w:p w14:paraId="15C5F39C" w14:textId="77777777" w:rsidR="0073430C" w:rsidRPr="00895D7A" w:rsidRDefault="0073430C" w:rsidP="00C965C5">
      <w:pPr>
        <w:pStyle w:val="ListParagraph"/>
        <w:widowControl/>
        <w:numPr>
          <w:ilvl w:val="0"/>
          <w:numId w:val="220"/>
        </w:numPr>
        <w:spacing w:before="120" w:after="120"/>
        <w:jc w:val="both"/>
        <w:rPr>
          <w:rFonts w:cs="Times New Roman"/>
          <w:sz w:val="26"/>
          <w:szCs w:val="26"/>
        </w:rPr>
      </w:pPr>
      <w:r w:rsidRPr="00895D7A">
        <w:rPr>
          <w:rFonts w:cs="Times New Roman"/>
          <w:sz w:val="26"/>
          <w:szCs w:val="26"/>
        </w:rPr>
        <w:t>Phát triển kỹ năng nghe và hiểu để làm các phần chọn trắc nghiệm về chủ đề Phương tiện giao thông, thực hành nói về cách hỏi đường, mô tả về cách chỉ đường</w:t>
      </w:r>
    </w:p>
    <w:p w14:paraId="661F6077" w14:textId="77777777" w:rsidR="0073430C" w:rsidRPr="00895D7A" w:rsidRDefault="0073430C" w:rsidP="00C965C5">
      <w:pPr>
        <w:pStyle w:val="ListParagraph"/>
        <w:widowControl/>
        <w:numPr>
          <w:ilvl w:val="0"/>
          <w:numId w:val="220"/>
        </w:numPr>
        <w:spacing w:before="120" w:after="120"/>
        <w:jc w:val="both"/>
        <w:rPr>
          <w:rFonts w:cs="Times New Roman"/>
          <w:sz w:val="26"/>
          <w:szCs w:val="26"/>
        </w:rPr>
      </w:pPr>
      <w:r w:rsidRPr="00895D7A">
        <w:rPr>
          <w:rFonts w:cs="Times New Roman"/>
          <w:sz w:val="26"/>
          <w:szCs w:val="26"/>
        </w:rPr>
        <w:t>Thực hành đọc hiểu các bài đọc về chủ đề Phương tiện giao thông</w:t>
      </w:r>
    </w:p>
    <w:p w14:paraId="5CC4A94B" w14:textId="77777777" w:rsidR="0073430C" w:rsidRPr="00895D7A" w:rsidRDefault="0073430C" w:rsidP="00C965C5">
      <w:pPr>
        <w:pStyle w:val="ListParagraph"/>
        <w:widowControl/>
        <w:numPr>
          <w:ilvl w:val="0"/>
          <w:numId w:val="220"/>
        </w:numPr>
        <w:spacing w:before="120" w:after="120"/>
        <w:jc w:val="both"/>
        <w:rPr>
          <w:rFonts w:cs="Times New Roman"/>
          <w:sz w:val="26"/>
          <w:szCs w:val="26"/>
        </w:rPr>
      </w:pPr>
      <w:r w:rsidRPr="00895D7A">
        <w:rPr>
          <w:rFonts w:cs="Times New Roman"/>
          <w:sz w:val="26"/>
          <w:szCs w:val="26"/>
        </w:rPr>
        <w:t>Viết được một lá thư để chỉ đường cho một ai đó</w:t>
      </w:r>
    </w:p>
    <w:p w14:paraId="7F9F89F1" w14:textId="77777777" w:rsidR="0073430C" w:rsidRPr="00895D7A" w:rsidRDefault="0073430C" w:rsidP="0073430C">
      <w:pPr>
        <w:pStyle w:val="ListParagraph"/>
        <w:spacing w:before="120" w:after="120"/>
        <w:ind w:left="426" w:hanging="284"/>
        <w:jc w:val="both"/>
        <w:rPr>
          <w:rFonts w:cs="Times New Roman"/>
          <w:sz w:val="26"/>
          <w:szCs w:val="26"/>
        </w:rPr>
      </w:pPr>
    </w:p>
    <w:p w14:paraId="267BF1BE" w14:textId="77777777" w:rsidR="0073430C" w:rsidRPr="00895D7A" w:rsidRDefault="0073430C" w:rsidP="0073430C">
      <w:pPr>
        <w:pStyle w:val="ListParagraph"/>
        <w:spacing w:before="120" w:after="120"/>
        <w:ind w:left="0"/>
        <w:jc w:val="both"/>
        <w:rPr>
          <w:rFonts w:cs="Times New Roman"/>
          <w:sz w:val="26"/>
          <w:szCs w:val="26"/>
        </w:rPr>
      </w:pPr>
      <w:r w:rsidRPr="00895D7A">
        <w:rPr>
          <w:rFonts w:cs="Times New Roman"/>
          <w:sz w:val="26"/>
          <w:szCs w:val="26"/>
        </w:rPr>
        <w:t>2. Nội dung bài:</w:t>
      </w:r>
    </w:p>
    <w:p w14:paraId="7BF5BDFE" w14:textId="77777777" w:rsidR="0073430C" w:rsidRPr="00895D7A" w:rsidRDefault="0073430C" w:rsidP="0073430C">
      <w:pPr>
        <w:spacing w:before="120" w:after="120"/>
        <w:ind w:firstLine="284"/>
        <w:jc w:val="both"/>
        <w:rPr>
          <w:rFonts w:ascii="Times New Roman" w:hAnsi="Times New Roman" w:cs="Times New Roman"/>
          <w:b/>
          <w:sz w:val="26"/>
          <w:szCs w:val="26"/>
        </w:rPr>
      </w:pPr>
      <w:r w:rsidRPr="00895D7A">
        <w:rPr>
          <w:rFonts w:ascii="Times New Roman" w:hAnsi="Times New Roman" w:cs="Times New Roman"/>
          <w:b/>
          <w:sz w:val="26"/>
          <w:szCs w:val="26"/>
        </w:rPr>
        <w:t>2.1.Language knowledge</w:t>
      </w:r>
    </w:p>
    <w:p w14:paraId="1D86AD6A" w14:textId="77777777" w:rsidR="0073430C" w:rsidRPr="00895D7A" w:rsidRDefault="0073430C" w:rsidP="00C965C5">
      <w:pPr>
        <w:widowControl/>
        <w:numPr>
          <w:ilvl w:val="0"/>
          <w:numId w:val="160"/>
        </w:num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Grammar: past simple, past continuous, quantifiers with Getting (un)countable nouns </w:t>
      </w:r>
    </w:p>
    <w:p w14:paraId="52B783F6" w14:textId="77777777" w:rsidR="0073430C" w:rsidRPr="00895D7A" w:rsidRDefault="0073430C" w:rsidP="00C965C5">
      <w:pPr>
        <w:widowControl/>
        <w:numPr>
          <w:ilvl w:val="0"/>
          <w:numId w:val="160"/>
        </w:num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Vocabulary: places in town, travelling by plane, transport</w:t>
      </w:r>
    </w:p>
    <w:p w14:paraId="654E6701" w14:textId="77777777" w:rsidR="0073430C" w:rsidRPr="00895D7A" w:rsidRDefault="0073430C" w:rsidP="0073430C">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b/>
          <w:sz w:val="26"/>
          <w:szCs w:val="26"/>
        </w:rPr>
        <w:t xml:space="preserve">   2.2. Listening &amp; speaking</w:t>
      </w:r>
      <w:r w:rsidRPr="00895D7A">
        <w:rPr>
          <w:rFonts w:ascii="Times New Roman" w:eastAsia="SimSun" w:hAnsi="Times New Roman" w:cs="Times New Roman"/>
          <w:sz w:val="26"/>
          <w:szCs w:val="26"/>
        </w:rPr>
        <w:t xml:space="preserve">: </w:t>
      </w:r>
    </w:p>
    <w:p w14:paraId="0BD28E1F" w14:textId="77777777" w:rsidR="0073430C" w:rsidRPr="00895D7A" w:rsidRDefault="0073430C" w:rsidP="0073430C">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Asking for directions </w:t>
      </w:r>
    </w:p>
    <w:p w14:paraId="27A2FF4C" w14:textId="77777777" w:rsidR="0073430C" w:rsidRPr="00895D7A" w:rsidRDefault="0073430C" w:rsidP="0073430C">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Travel news </w:t>
      </w:r>
    </w:p>
    <w:p w14:paraId="3328DDC1" w14:textId="77777777" w:rsidR="0073430C" w:rsidRPr="00895D7A" w:rsidRDefault="0073430C" w:rsidP="0073430C">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Talk about buildings and places town, </w:t>
      </w:r>
    </w:p>
    <w:p w14:paraId="41CFF21B" w14:textId="77777777" w:rsidR="0073430C" w:rsidRPr="00895D7A" w:rsidRDefault="0073430C" w:rsidP="0073430C">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Ask for and give directions talk about different ways of travelling discussing where. </w:t>
      </w:r>
    </w:p>
    <w:p w14:paraId="6187CA1A" w14:textId="77777777" w:rsidR="0073430C" w:rsidRPr="00895D7A" w:rsidRDefault="0073430C" w:rsidP="0073430C">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b/>
          <w:sz w:val="26"/>
          <w:szCs w:val="26"/>
        </w:rPr>
        <w:t>Reading &amp; writing:</w:t>
      </w:r>
      <w:r w:rsidRPr="00895D7A">
        <w:rPr>
          <w:rFonts w:ascii="Times New Roman" w:eastAsia="SimSun" w:hAnsi="Times New Roman" w:cs="Times New Roman"/>
          <w:sz w:val="26"/>
          <w:szCs w:val="26"/>
        </w:rPr>
        <w:t xml:space="preserve"> lessons in life: how not to miss flights </w:t>
      </w:r>
    </w:p>
    <w:p w14:paraId="31612E8C" w14:textId="77777777" w:rsidR="0073430C" w:rsidRPr="00895D7A" w:rsidRDefault="0073430C" w:rsidP="0073430C">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Write a letter telling a person how to get to a place. </w:t>
      </w:r>
    </w:p>
    <w:p w14:paraId="7843884C" w14:textId="77777777" w:rsidR="0073430C" w:rsidRPr="00895D7A" w:rsidRDefault="0073430C" w:rsidP="0073430C">
      <w:pPr>
        <w:tabs>
          <w:tab w:val="left" w:pos="484"/>
        </w:tabs>
        <w:spacing w:before="120" w:after="120"/>
        <w:jc w:val="both"/>
        <w:rPr>
          <w:rFonts w:ascii="Times New Roman" w:eastAsia="SimSun" w:hAnsi="Times New Roman" w:cs="Times New Roman"/>
          <w:sz w:val="26"/>
          <w:szCs w:val="26"/>
        </w:rPr>
      </w:pPr>
    </w:p>
    <w:p w14:paraId="51D0CAD6" w14:textId="77777777" w:rsidR="0073430C" w:rsidRPr="00895D7A" w:rsidRDefault="0073430C" w:rsidP="0073430C">
      <w:pPr>
        <w:tabs>
          <w:tab w:val="left" w:pos="484"/>
        </w:tabs>
        <w:spacing w:before="120" w:after="120"/>
        <w:jc w:val="center"/>
        <w:rPr>
          <w:rFonts w:ascii="Times New Roman" w:eastAsia="SimSun" w:hAnsi="Times New Roman" w:cs="Times New Roman"/>
          <w:b/>
          <w:sz w:val="26"/>
          <w:szCs w:val="26"/>
        </w:rPr>
      </w:pPr>
      <w:r w:rsidRPr="00895D7A">
        <w:rPr>
          <w:rFonts w:ascii="Times New Roman" w:eastAsia="SimSun" w:hAnsi="Times New Roman" w:cs="Times New Roman"/>
          <w:b/>
          <w:sz w:val="26"/>
          <w:szCs w:val="26"/>
        </w:rPr>
        <w:tab/>
      </w:r>
      <w:r w:rsidRPr="00895D7A">
        <w:rPr>
          <w:rFonts w:ascii="Times New Roman" w:eastAsia="SimSun" w:hAnsi="Times New Roman" w:cs="Times New Roman"/>
          <w:b/>
          <w:sz w:val="26"/>
          <w:szCs w:val="26"/>
        </w:rPr>
        <w:tab/>
      </w:r>
      <w:r w:rsidRPr="00895D7A">
        <w:rPr>
          <w:rFonts w:ascii="Times New Roman" w:eastAsia="SimSun" w:hAnsi="Times New Roman" w:cs="Times New Roman"/>
          <w:b/>
          <w:sz w:val="26"/>
          <w:szCs w:val="26"/>
        </w:rPr>
        <w:tab/>
      </w:r>
      <w:r w:rsidRPr="00895D7A">
        <w:rPr>
          <w:rFonts w:ascii="Times New Roman" w:eastAsia="SimSun" w:hAnsi="Times New Roman" w:cs="Times New Roman"/>
          <w:b/>
          <w:sz w:val="26"/>
          <w:szCs w:val="26"/>
        </w:rPr>
        <w:tab/>
      </w:r>
      <w:r w:rsidRPr="00895D7A">
        <w:rPr>
          <w:rFonts w:ascii="Times New Roman" w:eastAsia="SimSun" w:hAnsi="Times New Roman" w:cs="Times New Roman"/>
          <w:b/>
          <w:sz w:val="26"/>
          <w:szCs w:val="26"/>
        </w:rPr>
        <w:tab/>
      </w: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4:  EAT</w:t>
      </w:r>
      <w:r w:rsidRPr="00895D7A">
        <w:rPr>
          <w:rFonts w:ascii="Times New Roman" w:eastAsia="SimSun" w:hAnsi="Times New Roman" w:cs="Times New Roman"/>
          <w:b/>
          <w:sz w:val="26"/>
          <w:szCs w:val="26"/>
        </w:rPr>
        <w:tab/>
      </w:r>
      <w:r w:rsidRPr="00895D7A">
        <w:rPr>
          <w:rFonts w:ascii="Times New Roman" w:eastAsia="SimSun" w:hAnsi="Times New Roman" w:cs="Times New Roman"/>
          <w:b/>
          <w:sz w:val="26"/>
          <w:szCs w:val="26"/>
        </w:rPr>
        <w:tab/>
        <w:t xml:space="preserve">   </w:t>
      </w:r>
      <w:r w:rsidRPr="00895D7A">
        <w:rPr>
          <w:rFonts w:ascii="Times New Roman" w:eastAsia="SimSun" w:hAnsi="Times New Roman" w:cs="Times New Roman"/>
          <w:b/>
          <w:sz w:val="26"/>
          <w:szCs w:val="26"/>
        </w:rPr>
        <w:tab/>
      </w:r>
      <w:r w:rsidRPr="00895D7A">
        <w:rPr>
          <w:rFonts w:ascii="Times New Roman" w:hAnsi="Times New Roman" w:cs="Times New Roman"/>
          <w:i/>
          <w:sz w:val="26"/>
          <w:szCs w:val="26"/>
        </w:rPr>
        <w:t>Thời gian:  10 giờ</w:t>
      </w:r>
      <w:r w:rsidRPr="00895D7A">
        <w:rPr>
          <w:rFonts w:ascii="Times New Roman" w:hAnsi="Times New Roman" w:cs="Times New Roman"/>
          <w:i/>
          <w:sz w:val="26"/>
          <w:szCs w:val="26"/>
        </w:rPr>
        <w:tab/>
      </w:r>
    </w:p>
    <w:p w14:paraId="52025E11" w14:textId="77777777" w:rsidR="0073430C" w:rsidRPr="00895D7A" w:rsidRDefault="0073430C" w:rsidP="0073430C">
      <w:pPr>
        <w:pStyle w:val="ListParagraph"/>
        <w:spacing w:before="120" w:after="120"/>
        <w:ind w:left="0"/>
        <w:jc w:val="both"/>
        <w:rPr>
          <w:rFonts w:eastAsia="Times New Roman" w:cs="Times New Roman"/>
          <w:sz w:val="26"/>
          <w:szCs w:val="26"/>
        </w:rPr>
      </w:pPr>
      <w:r w:rsidRPr="00895D7A">
        <w:rPr>
          <w:rFonts w:cs="Times New Roman"/>
          <w:sz w:val="26"/>
          <w:szCs w:val="26"/>
        </w:rPr>
        <w:t>1. Mục tiêu:</w:t>
      </w:r>
    </w:p>
    <w:p w14:paraId="3FDF8259" w14:textId="77777777" w:rsidR="0073430C" w:rsidRPr="00895D7A" w:rsidRDefault="0073430C" w:rsidP="00C965C5">
      <w:pPr>
        <w:pStyle w:val="ListParagraph"/>
        <w:widowControl/>
        <w:numPr>
          <w:ilvl w:val="0"/>
          <w:numId w:val="221"/>
        </w:numPr>
        <w:spacing w:before="120" w:after="120"/>
        <w:jc w:val="both"/>
        <w:rPr>
          <w:rFonts w:cs="Times New Roman"/>
          <w:sz w:val="26"/>
          <w:szCs w:val="26"/>
        </w:rPr>
      </w:pPr>
      <w:r w:rsidRPr="00895D7A">
        <w:rPr>
          <w:rFonts w:cs="Times New Roman"/>
          <w:sz w:val="26"/>
          <w:szCs w:val="26"/>
        </w:rPr>
        <w:t>Biết vận dụng từ vựng về chủ đề “ Ăn uống, các nơi ăn uống”</w:t>
      </w:r>
    </w:p>
    <w:p w14:paraId="7C9877CE" w14:textId="77777777" w:rsidR="0073430C" w:rsidRPr="00895D7A" w:rsidRDefault="0073430C" w:rsidP="00C965C5">
      <w:pPr>
        <w:pStyle w:val="ListParagraph"/>
        <w:widowControl/>
        <w:numPr>
          <w:ilvl w:val="0"/>
          <w:numId w:val="221"/>
        </w:numPr>
        <w:spacing w:before="120" w:after="120"/>
        <w:jc w:val="both"/>
        <w:rPr>
          <w:rFonts w:cs="Times New Roman"/>
          <w:sz w:val="26"/>
          <w:szCs w:val="26"/>
        </w:rPr>
      </w:pPr>
      <w:r w:rsidRPr="00895D7A">
        <w:rPr>
          <w:rFonts w:cs="Times New Roman"/>
          <w:sz w:val="26"/>
          <w:szCs w:val="26"/>
        </w:rPr>
        <w:t>Củng cố và ôn tập lại cấu trúc ngữ pháp về hình thức của thì hiện tại hoàn thành, các cấu trúc “too…to” và “enough…to”</w:t>
      </w:r>
    </w:p>
    <w:p w14:paraId="00391420" w14:textId="77777777" w:rsidR="0073430C" w:rsidRPr="00895D7A" w:rsidRDefault="0073430C" w:rsidP="00C965C5">
      <w:pPr>
        <w:pStyle w:val="ListParagraph"/>
        <w:widowControl/>
        <w:numPr>
          <w:ilvl w:val="0"/>
          <w:numId w:val="221"/>
        </w:numPr>
        <w:spacing w:before="120" w:after="120"/>
        <w:jc w:val="both"/>
        <w:rPr>
          <w:rFonts w:cs="Times New Roman"/>
          <w:sz w:val="26"/>
          <w:szCs w:val="26"/>
        </w:rPr>
      </w:pPr>
      <w:r w:rsidRPr="00895D7A">
        <w:rPr>
          <w:rFonts w:cs="Times New Roman"/>
          <w:sz w:val="26"/>
          <w:szCs w:val="26"/>
        </w:rPr>
        <w:t xml:space="preserve">Phát triển kỹ năng nghe và hiểu để làm các phần chọn trắc nghiệm về chủ đề Ăn uống, thực hành hỏi và trả lời khi vào nhà hàng, nói về thói quen ăn uống </w:t>
      </w:r>
    </w:p>
    <w:p w14:paraId="28C5AD86" w14:textId="77777777" w:rsidR="0073430C" w:rsidRPr="00895D7A" w:rsidRDefault="0073430C" w:rsidP="00C965C5">
      <w:pPr>
        <w:pStyle w:val="ListParagraph"/>
        <w:widowControl/>
        <w:numPr>
          <w:ilvl w:val="0"/>
          <w:numId w:val="221"/>
        </w:numPr>
        <w:spacing w:before="120" w:after="120"/>
        <w:jc w:val="both"/>
        <w:rPr>
          <w:rFonts w:cs="Times New Roman"/>
          <w:sz w:val="26"/>
          <w:szCs w:val="26"/>
        </w:rPr>
      </w:pPr>
      <w:r w:rsidRPr="00895D7A">
        <w:rPr>
          <w:rFonts w:cs="Times New Roman"/>
          <w:sz w:val="26"/>
          <w:szCs w:val="26"/>
        </w:rPr>
        <w:t>Thực hành đọc hiểu các bài đọc về chủ đề Ăn uống</w:t>
      </w:r>
    </w:p>
    <w:p w14:paraId="429EB35D" w14:textId="77777777" w:rsidR="0073430C" w:rsidRPr="00895D7A" w:rsidRDefault="0073430C" w:rsidP="00C965C5">
      <w:pPr>
        <w:pStyle w:val="ListParagraph"/>
        <w:widowControl/>
        <w:numPr>
          <w:ilvl w:val="0"/>
          <w:numId w:val="221"/>
        </w:numPr>
        <w:spacing w:before="120" w:after="120"/>
        <w:jc w:val="both"/>
        <w:rPr>
          <w:rFonts w:cs="Times New Roman"/>
          <w:sz w:val="26"/>
          <w:szCs w:val="26"/>
        </w:rPr>
      </w:pPr>
      <w:r w:rsidRPr="00895D7A">
        <w:rPr>
          <w:rFonts w:cs="Times New Roman"/>
          <w:sz w:val="26"/>
          <w:szCs w:val="26"/>
        </w:rPr>
        <w:t>Viết được một đoạn văn về trải nghiệm của bản thân khi ăn ở một nhà hàng</w:t>
      </w:r>
    </w:p>
    <w:p w14:paraId="5D53DC29" w14:textId="77777777" w:rsidR="0073430C" w:rsidRPr="00895D7A" w:rsidRDefault="0073430C" w:rsidP="00C965C5">
      <w:pPr>
        <w:pStyle w:val="ListParagraph"/>
        <w:widowControl/>
        <w:numPr>
          <w:ilvl w:val="0"/>
          <w:numId w:val="221"/>
        </w:numPr>
        <w:spacing w:before="120" w:after="120"/>
        <w:jc w:val="both"/>
        <w:rPr>
          <w:rFonts w:cs="Times New Roman"/>
          <w:sz w:val="26"/>
          <w:szCs w:val="26"/>
        </w:rPr>
      </w:pPr>
      <w:r w:rsidRPr="00895D7A">
        <w:rPr>
          <w:rFonts w:cs="Times New Roman"/>
          <w:sz w:val="26"/>
          <w:szCs w:val="26"/>
        </w:rPr>
        <w:t>Sinh viên ôn tập lại phần ngữ pháp, từ vựng và làm bài kiểm tra định kì</w:t>
      </w:r>
    </w:p>
    <w:p w14:paraId="753207E1" w14:textId="77777777" w:rsidR="0073430C" w:rsidRPr="00895D7A" w:rsidRDefault="0073430C" w:rsidP="00C965C5">
      <w:pPr>
        <w:pStyle w:val="ListParagraph"/>
        <w:widowControl/>
        <w:numPr>
          <w:ilvl w:val="0"/>
          <w:numId w:val="221"/>
        </w:numPr>
        <w:spacing w:before="120" w:after="120"/>
        <w:jc w:val="both"/>
        <w:rPr>
          <w:rFonts w:cs="Times New Roman"/>
          <w:sz w:val="26"/>
          <w:szCs w:val="26"/>
        </w:rPr>
      </w:pPr>
      <w:r w:rsidRPr="00895D7A">
        <w:rPr>
          <w:rFonts w:cs="Times New Roman"/>
          <w:sz w:val="26"/>
          <w:szCs w:val="26"/>
        </w:rPr>
        <w:t>Hướng dẫn và cho sinh viên làm bài kiểm tra theo dạng chuẩn châu Âu A2 và sửa bài cho sv</w:t>
      </w:r>
    </w:p>
    <w:p w14:paraId="1B652DAA" w14:textId="77777777" w:rsidR="0073430C" w:rsidRPr="00895D7A" w:rsidRDefault="0073430C" w:rsidP="0073430C">
      <w:pPr>
        <w:pStyle w:val="ListParagraph"/>
        <w:spacing w:before="120" w:after="120"/>
        <w:ind w:left="284" w:hanging="284"/>
        <w:jc w:val="both"/>
        <w:rPr>
          <w:rFonts w:cs="Times New Roman"/>
          <w:sz w:val="26"/>
          <w:szCs w:val="26"/>
        </w:rPr>
      </w:pPr>
    </w:p>
    <w:p w14:paraId="13958E07" w14:textId="77777777" w:rsidR="0073430C" w:rsidRPr="00895D7A" w:rsidRDefault="0073430C" w:rsidP="0073430C">
      <w:pPr>
        <w:pStyle w:val="ListParagraph"/>
        <w:spacing w:before="120" w:after="120"/>
        <w:ind w:left="0"/>
        <w:jc w:val="both"/>
        <w:rPr>
          <w:rFonts w:cs="Times New Roman"/>
          <w:sz w:val="26"/>
          <w:szCs w:val="26"/>
        </w:rPr>
      </w:pPr>
      <w:r w:rsidRPr="00895D7A">
        <w:rPr>
          <w:rFonts w:cs="Times New Roman"/>
          <w:sz w:val="26"/>
          <w:szCs w:val="26"/>
        </w:rPr>
        <w:t>2. Nội dung bài:</w:t>
      </w:r>
    </w:p>
    <w:p w14:paraId="6B767004" w14:textId="77777777" w:rsidR="0073430C" w:rsidRPr="00895D7A" w:rsidRDefault="0073430C" w:rsidP="0073430C">
      <w:pPr>
        <w:spacing w:before="120" w:after="120"/>
        <w:jc w:val="both"/>
        <w:rPr>
          <w:rFonts w:ascii="Times New Roman" w:hAnsi="Times New Roman" w:cs="Times New Roman"/>
          <w:b/>
          <w:sz w:val="26"/>
          <w:szCs w:val="26"/>
        </w:rPr>
      </w:pPr>
      <w:r w:rsidRPr="00895D7A">
        <w:rPr>
          <w:rFonts w:ascii="Times New Roman" w:eastAsia="SimSun" w:hAnsi="Times New Roman" w:cs="Times New Roman"/>
          <w:b/>
          <w:sz w:val="26"/>
          <w:szCs w:val="26"/>
        </w:rPr>
        <w:t xml:space="preserve">2.1. </w:t>
      </w:r>
      <w:r w:rsidRPr="00895D7A">
        <w:rPr>
          <w:rFonts w:ascii="Times New Roman" w:hAnsi="Times New Roman" w:cs="Times New Roman"/>
          <w:b/>
          <w:sz w:val="26"/>
          <w:szCs w:val="26"/>
        </w:rPr>
        <w:t>Language knowledge</w:t>
      </w:r>
    </w:p>
    <w:p w14:paraId="39B4429D" w14:textId="77777777" w:rsidR="0073430C" w:rsidRPr="00895D7A" w:rsidRDefault="0073430C" w:rsidP="0073430C">
      <w:pPr>
        <w:tabs>
          <w:tab w:val="left" w:pos="484"/>
        </w:tabs>
        <w:spacing w:before="120" w:after="120"/>
        <w:ind w:left="484"/>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lastRenderedPageBreak/>
        <w:t xml:space="preserve">- Grammar: present perfect, discussing too and not...enough eat </w:t>
      </w:r>
    </w:p>
    <w:p w14:paraId="536C4FEF" w14:textId="77777777" w:rsidR="0073430C" w:rsidRPr="00895D7A" w:rsidRDefault="0073430C" w:rsidP="0073430C">
      <w:pPr>
        <w:tabs>
          <w:tab w:val="left" w:pos="484"/>
        </w:tabs>
        <w:spacing w:before="120" w:after="120"/>
        <w:ind w:left="484"/>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Vocabulary: restaurants, </w:t>
      </w:r>
    </w:p>
    <w:p w14:paraId="7D4367ED" w14:textId="77777777" w:rsidR="0073430C" w:rsidRPr="00895D7A" w:rsidRDefault="0073430C" w:rsidP="0073430C">
      <w:pPr>
        <w:tabs>
          <w:tab w:val="left" w:pos="484"/>
        </w:tabs>
        <w:spacing w:before="120" w:after="120"/>
        <w:ind w:left="484"/>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Discuss describing food</w:t>
      </w:r>
    </w:p>
    <w:p w14:paraId="1DF6E2B7" w14:textId="77777777" w:rsidR="0073430C" w:rsidRPr="00895D7A" w:rsidRDefault="0073430C" w:rsidP="0073430C">
      <w:pPr>
        <w:tabs>
          <w:tab w:val="left" w:pos="484"/>
        </w:tabs>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2.2. Listening &amp; speaking: </w:t>
      </w:r>
    </w:p>
    <w:p w14:paraId="23644473" w14:textId="77777777" w:rsidR="0073430C" w:rsidRPr="00895D7A" w:rsidRDefault="0073430C" w:rsidP="0073430C">
      <w:pPr>
        <w:tabs>
          <w:tab w:val="left" w:pos="484"/>
        </w:tabs>
        <w:spacing w:before="120" w:after="120"/>
        <w:ind w:firstLine="426"/>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Discussing where to eat</w:t>
      </w:r>
    </w:p>
    <w:p w14:paraId="58A2AB92" w14:textId="77777777" w:rsidR="0073430C" w:rsidRPr="00895D7A" w:rsidRDefault="0073430C" w:rsidP="0073430C">
      <w:pPr>
        <w:tabs>
          <w:tab w:val="left" w:pos="484"/>
        </w:tabs>
        <w:spacing w:before="120" w:after="120"/>
        <w:ind w:firstLine="426"/>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Discuss where and what to eat </w:t>
      </w:r>
    </w:p>
    <w:p w14:paraId="739CD7ED" w14:textId="77777777" w:rsidR="0073430C" w:rsidRPr="00895D7A" w:rsidRDefault="0073430C" w:rsidP="0073430C">
      <w:pPr>
        <w:tabs>
          <w:tab w:val="left" w:pos="484"/>
        </w:tabs>
        <w:spacing w:before="120" w:after="120"/>
        <w:ind w:firstLine="426"/>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Ask and answer questions in a restaurant </w:t>
      </w:r>
    </w:p>
    <w:p w14:paraId="6314A1C5" w14:textId="77777777" w:rsidR="0073430C" w:rsidRPr="00895D7A" w:rsidRDefault="0073430C" w:rsidP="0073430C">
      <w:pPr>
        <w:tabs>
          <w:tab w:val="left" w:pos="484"/>
        </w:tabs>
        <w:spacing w:before="120" w:after="120"/>
        <w:ind w:firstLine="426"/>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Talk about typical foods and eating habits. </w:t>
      </w:r>
    </w:p>
    <w:p w14:paraId="298EFA61" w14:textId="77777777" w:rsidR="0073430C" w:rsidRPr="00895D7A" w:rsidRDefault="0073430C" w:rsidP="0073430C">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ab/>
        <w:t xml:space="preserve">Reading &amp; writing: </w:t>
      </w:r>
    </w:p>
    <w:p w14:paraId="6D281FB8" w14:textId="77777777" w:rsidR="0073430C" w:rsidRPr="00895D7A" w:rsidRDefault="0073430C" w:rsidP="0073430C">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ab/>
        <w:t xml:space="preserve">- Breakfast around the world describe restaurants and meals </w:t>
      </w:r>
    </w:p>
    <w:p w14:paraId="3755D6CC" w14:textId="77777777" w:rsidR="0073430C" w:rsidRPr="00895D7A" w:rsidRDefault="0073430C" w:rsidP="0073430C">
      <w:pPr>
        <w:spacing w:before="120" w:after="120"/>
        <w:ind w:left="-142" w:firstLine="426"/>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Write about your experiences at a restaurant</w:t>
      </w:r>
    </w:p>
    <w:p w14:paraId="731E1ACF" w14:textId="77777777" w:rsidR="0073430C" w:rsidRPr="00895D7A" w:rsidRDefault="0073430C" w:rsidP="0073430C">
      <w:pPr>
        <w:tabs>
          <w:tab w:val="left" w:pos="498"/>
        </w:tabs>
        <w:spacing w:before="120" w:after="120"/>
        <w:ind w:firstLine="426"/>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Review 2 </w:t>
      </w:r>
    </w:p>
    <w:p w14:paraId="64F77B12" w14:textId="77777777" w:rsidR="0073430C" w:rsidRPr="00895D7A" w:rsidRDefault="0073430C" w:rsidP="0073430C">
      <w:pPr>
        <w:tabs>
          <w:tab w:val="left" w:pos="498"/>
        </w:tabs>
        <w:spacing w:before="120" w:after="120"/>
        <w:ind w:firstLine="426"/>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Writing 2 </w:t>
      </w:r>
    </w:p>
    <w:p w14:paraId="053955C2" w14:textId="77777777" w:rsidR="0073430C" w:rsidRPr="00895D7A" w:rsidRDefault="0073430C" w:rsidP="0073430C">
      <w:pPr>
        <w:tabs>
          <w:tab w:val="left" w:pos="498"/>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ab/>
        <w:t xml:space="preserve">Language knowledge </w:t>
      </w:r>
    </w:p>
    <w:p w14:paraId="039B9C64" w14:textId="77777777" w:rsidR="0073430C" w:rsidRPr="00895D7A" w:rsidRDefault="0073430C" w:rsidP="0073430C">
      <w:pPr>
        <w:tabs>
          <w:tab w:val="left" w:pos="498"/>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ab/>
        <w:t xml:space="preserve">- Review grammar, vocab in 3, 4 </w:t>
      </w:r>
    </w:p>
    <w:p w14:paraId="03CB628D" w14:textId="77777777" w:rsidR="0073430C" w:rsidRPr="00895D7A" w:rsidRDefault="0073430C" w:rsidP="0073430C">
      <w:pPr>
        <w:tabs>
          <w:tab w:val="left" w:pos="498"/>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ab/>
        <w:t>- Do exercises.</w:t>
      </w:r>
    </w:p>
    <w:p w14:paraId="2C9073DF" w14:textId="77777777" w:rsidR="0073430C" w:rsidRPr="00895D7A" w:rsidRDefault="0073430C" w:rsidP="0073430C">
      <w:pPr>
        <w:tabs>
          <w:tab w:val="left" w:pos="498"/>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Listening &amp; Speaking: practice speaking</w:t>
      </w:r>
    </w:p>
    <w:p w14:paraId="3CB9F1C7" w14:textId="77777777" w:rsidR="0073430C" w:rsidRPr="00895D7A" w:rsidRDefault="0073430C" w:rsidP="0073430C">
      <w:pPr>
        <w:tabs>
          <w:tab w:val="left" w:pos="498"/>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Reading &amp; Writing: correct students' writing</w:t>
      </w:r>
    </w:p>
    <w:p w14:paraId="447D28DF" w14:textId="77777777" w:rsidR="0073430C" w:rsidRPr="00895D7A" w:rsidRDefault="0073430C" w:rsidP="0073430C">
      <w:pPr>
        <w:spacing w:before="120" w:after="120"/>
        <w:ind w:left="-142" w:firstLine="709"/>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Do test 2</w:t>
      </w:r>
    </w:p>
    <w:p w14:paraId="1095DB17" w14:textId="77777777" w:rsidR="0073430C" w:rsidRPr="00895D7A" w:rsidRDefault="0073430C" w:rsidP="0073430C">
      <w:pPr>
        <w:tabs>
          <w:tab w:val="left" w:pos="484"/>
        </w:tabs>
        <w:spacing w:before="120" w:after="120"/>
        <w:jc w:val="right"/>
        <w:rPr>
          <w:rFonts w:ascii="Times New Roman" w:eastAsia="SimSun" w:hAnsi="Times New Roman" w:cs="Times New Roman"/>
          <w:b/>
          <w:sz w:val="26"/>
          <w:szCs w:val="26"/>
        </w:rPr>
      </w:pPr>
      <w:r w:rsidRPr="00895D7A">
        <w:rPr>
          <w:rFonts w:ascii="Times New Roman" w:eastAsia="SimSun" w:hAnsi="Times New Roman" w:cs="Times New Roman"/>
          <w:b/>
          <w:sz w:val="26"/>
          <w:szCs w:val="26"/>
        </w:rPr>
        <w:tab/>
      </w:r>
      <w:r w:rsidRPr="00895D7A">
        <w:rPr>
          <w:rFonts w:ascii="Times New Roman" w:eastAsia="SimSun" w:hAnsi="Times New Roman" w:cs="Times New Roman"/>
          <w:b/>
          <w:sz w:val="26"/>
          <w:szCs w:val="26"/>
        </w:rPr>
        <w:tab/>
      </w:r>
      <w:r w:rsidRPr="00895D7A">
        <w:rPr>
          <w:rFonts w:ascii="Times New Roman" w:eastAsia="SimSun" w:hAnsi="Times New Roman" w:cs="Times New Roman"/>
          <w:b/>
          <w:sz w:val="26"/>
          <w:szCs w:val="26"/>
        </w:rPr>
        <w:tab/>
      </w:r>
      <w:r w:rsidRPr="00895D7A">
        <w:rPr>
          <w:rFonts w:ascii="Times New Roman" w:eastAsia="SimSun" w:hAnsi="Times New Roman" w:cs="Times New Roman"/>
          <w:b/>
          <w:sz w:val="26"/>
          <w:szCs w:val="26"/>
        </w:rPr>
        <w:tab/>
      </w: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5:  RELAX</w:t>
      </w:r>
      <w:r w:rsidRPr="00895D7A">
        <w:rPr>
          <w:rFonts w:ascii="Times New Roman" w:eastAsia="SimSun" w:hAnsi="Times New Roman" w:cs="Times New Roman"/>
          <w:b/>
          <w:sz w:val="26"/>
          <w:szCs w:val="26"/>
        </w:rPr>
        <w:tab/>
      </w:r>
      <w:r w:rsidRPr="00895D7A">
        <w:rPr>
          <w:rFonts w:ascii="Times New Roman" w:eastAsia="SimSun" w:hAnsi="Times New Roman" w:cs="Times New Roman"/>
          <w:b/>
          <w:sz w:val="26"/>
          <w:szCs w:val="26"/>
        </w:rPr>
        <w:tab/>
      </w:r>
      <w:r w:rsidRPr="00895D7A">
        <w:rPr>
          <w:rFonts w:ascii="Times New Roman" w:eastAsia="SimSun" w:hAnsi="Times New Roman" w:cs="Times New Roman"/>
          <w:b/>
          <w:sz w:val="26"/>
          <w:szCs w:val="26"/>
        </w:rPr>
        <w:tab/>
      </w:r>
      <w:r w:rsidRPr="00895D7A">
        <w:rPr>
          <w:rFonts w:ascii="Times New Roman" w:hAnsi="Times New Roman" w:cs="Times New Roman"/>
          <w:i/>
          <w:sz w:val="26"/>
          <w:szCs w:val="26"/>
        </w:rPr>
        <w:t>Thời gian:  5 giờ</w:t>
      </w:r>
      <w:r w:rsidRPr="00895D7A">
        <w:rPr>
          <w:rFonts w:ascii="Times New Roman" w:hAnsi="Times New Roman" w:cs="Times New Roman"/>
          <w:sz w:val="26"/>
          <w:szCs w:val="26"/>
        </w:rPr>
        <w:t>.</w:t>
      </w:r>
    </w:p>
    <w:p w14:paraId="6002C04B" w14:textId="77777777" w:rsidR="0073430C" w:rsidRPr="00895D7A" w:rsidRDefault="0073430C" w:rsidP="0073430C">
      <w:pPr>
        <w:pStyle w:val="ListParagraph"/>
        <w:spacing w:before="120" w:after="120"/>
        <w:ind w:left="0"/>
        <w:jc w:val="both"/>
        <w:rPr>
          <w:rFonts w:eastAsia="Times New Roman" w:cs="Times New Roman"/>
          <w:sz w:val="26"/>
          <w:szCs w:val="26"/>
        </w:rPr>
      </w:pPr>
      <w:r w:rsidRPr="00895D7A">
        <w:rPr>
          <w:rFonts w:cs="Times New Roman"/>
          <w:sz w:val="26"/>
          <w:szCs w:val="26"/>
        </w:rPr>
        <w:t>1. Mục tiêu:</w:t>
      </w:r>
    </w:p>
    <w:p w14:paraId="6497ED43" w14:textId="77777777" w:rsidR="0073430C" w:rsidRPr="00895D7A" w:rsidRDefault="0073430C" w:rsidP="00C965C5">
      <w:pPr>
        <w:pStyle w:val="ListParagraph"/>
        <w:widowControl/>
        <w:numPr>
          <w:ilvl w:val="0"/>
          <w:numId w:val="222"/>
        </w:numPr>
        <w:spacing w:before="120" w:after="120"/>
        <w:jc w:val="both"/>
        <w:rPr>
          <w:rFonts w:cs="Times New Roman"/>
          <w:sz w:val="26"/>
          <w:szCs w:val="26"/>
        </w:rPr>
      </w:pPr>
      <w:r w:rsidRPr="00895D7A">
        <w:rPr>
          <w:rFonts w:cs="Times New Roman"/>
          <w:sz w:val="26"/>
          <w:szCs w:val="26"/>
        </w:rPr>
        <w:t>Biết vận dụng từ vựng về chủ đề “Giải trí, các hoạt động giải trí và các nơi vui chơi giải trí”</w:t>
      </w:r>
    </w:p>
    <w:p w14:paraId="33761262" w14:textId="77777777" w:rsidR="0073430C" w:rsidRPr="00895D7A" w:rsidRDefault="0073430C" w:rsidP="00C965C5">
      <w:pPr>
        <w:pStyle w:val="ListParagraph"/>
        <w:widowControl/>
        <w:numPr>
          <w:ilvl w:val="0"/>
          <w:numId w:val="222"/>
        </w:numPr>
        <w:spacing w:before="120" w:after="120"/>
        <w:jc w:val="both"/>
        <w:rPr>
          <w:rFonts w:cs="Times New Roman"/>
          <w:sz w:val="26"/>
          <w:szCs w:val="26"/>
        </w:rPr>
      </w:pPr>
      <w:r w:rsidRPr="00895D7A">
        <w:rPr>
          <w:rFonts w:cs="Times New Roman"/>
          <w:sz w:val="26"/>
          <w:szCs w:val="26"/>
        </w:rPr>
        <w:t>Củng cố và ôn tập lại cấu trúc ngữ pháp về hình thức của thì tương lai đơn, hình thức so sánh nhất của tính từ dài và tính từ ngắn</w:t>
      </w:r>
    </w:p>
    <w:p w14:paraId="53AC1AC8" w14:textId="77777777" w:rsidR="0073430C" w:rsidRPr="00895D7A" w:rsidRDefault="0073430C" w:rsidP="00C965C5">
      <w:pPr>
        <w:pStyle w:val="ListParagraph"/>
        <w:widowControl/>
        <w:numPr>
          <w:ilvl w:val="0"/>
          <w:numId w:val="222"/>
        </w:numPr>
        <w:spacing w:before="120" w:after="120"/>
        <w:jc w:val="both"/>
        <w:rPr>
          <w:rFonts w:cs="Times New Roman"/>
          <w:sz w:val="26"/>
          <w:szCs w:val="26"/>
        </w:rPr>
      </w:pPr>
      <w:r w:rsidRPr="00895D7A">
        <w:rPr>
          <w:rFonts w:cs="Times New Roman"/>
          <w:sz w:val="26"/>
          <w:szCs w:val="26"/>
        </w:rPr>
        <w:t>Phát triển kỹ năng nghe và hiểu để làm các phần chọn trắc nghiệm về chủ đề Giải trí, các hoạt động để giải trí và thư giản, các môn thể thao để giải trí</w:t>
      </w:r>
    </w:p>
    <w:p w14:paraId="0C8C5B0D" w14:textId="77777777" w:rsidR="0073430C" w:rsidRPr="00895D7A" w:rsidRDefault="0073430C" w:rsidP="00C965C5">
      <w:pPr>
        <w:pStyle w:val="ListParagraph"/>
        <w:widowControl/>
        <w:numPr>
          <w:ilvl w:val="0"/>
          <w:numId w:val="222"/>
        </w:numPr>
        <w:spacing w:before="120" w:after="120"/>
        <w:jc w:val="both"/>
        <w:rPr>
          <w:rFonts w:cs="Times New Roman"/>
          <w:sz w:val="26"/>
          <w:szCs w:val="26"/>
        </w:rPr>
      </w:pPr>
      <w:r w:rsidRPr="00895D7A">
        <w:rPr>
          <w:rFonts w:cs="Times New Roman"/>
          <w:sz w:val="26"/>
          <w:szCs w:val="26"/>
        </w:rPr>
        <w:t>Thực hành đọc hiểu các bài đọc về chủ đề Giải trí</w:t>
      </w:r>
    </w:p>
    <w:p w14:paraId="7F8DC6E1" w14:textId="77777777" w:rsidR="0073430C" w:rsidRPr="00895D7A" w:rsidRDefault="0073430C" w:rsidP="00C965C5">
      <w:pPr>
        <w:pStyle w:val="ListParagraph"/>
        <w:widowControl/>
        <w:numPr>
          <w:ilvl w:val="0"/>
          <w:numId w:val="222"/>
        </w:numPr>
        <w:spacing w:before="120" w:after="120"/>
        <w:jc w:val="both"/>
        <w:rPr>
          <w:rFonts w:cs="Times New Roman"/>
          <w:sz w:val="26"/>
          <w:szCs w:val="26"/>
        </w:rPr>
      </w:pPr>
      <w:r w:rsidRPr="00895D7A">
        <w:rPr>
          <w:rFonts w:cs="Times New Roman"/>
          <w:sz w:val="26"/>
          <w:szCs w:val="26"/>
        </w:rPr>
        <w:t>Viết được một đoạn văn để so sánh giữa các hoạt động giải trí</w:t>
      </w:r>
    </w:p>
    <w:p w14:paraId="7D1398AD" w14:textId="77777777" w:rsidR="0073430C" w:rsidRPr="00895D7A" w:rsidRDefault="0073430C" w:rsidP="0073430C">
      <w:pPr>
        <w:pStyle w:val="ListParagraph"/>
        <w:spacing w:before="120" w:after="120"/>
        <w:ind w:left="0"/>
        <w:jc w:val="both"/>
        <w:rPr>
          <w:rFonts w:cs="Times New Roman"/>
          <w:sz w:val="26"/>
          <w:szCs w:val="26"/>
        </w:rPr>
      </w:pPr>
      <w:r w:rsidRPr="00895D7A">
        <w:rPr>
          <w:rFonts w:cs="Times New Roman"/>
          <w:sz w:val="26"/>
          <w:szCs w:val="26"/>
        </w:rPr>
        <w:t>2. Nội dung bài:</w:t>
      </w:r>
    </w:p>
    <w:p w14:paraId="73D51743" w14:textId="77777777" w:rsidR="0073430C" w:rsidRPr="00895D7A" w:rsidRDefault="0073430C" w:rsidP="0073430C">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2.1. Language knowledge </w:t>
      </w:r>
    </w:p>
    <w:p w14:paraId="50EA4D44"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Grammar: plans and arrangements, superlatives</w:t>
      </w:r>
    </w:p>
    <w:p w14:paraId="47A30125"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Vocabulary: places and equipment, sports and games, word families</w:t>
      </w:r>
    </w:p>
    <w:p w14:paraId="536FC14E"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b/>
          <w:sz w:val="26"/>
          <w:szCs w:val="26"/>
        </w:rPr>
        <w:t>2.2.  Listening &amp; Speaking:</w:t>
      </w:r>
      <w:r w:rsidRPr="00895D7A">
        <w:rPr>
          <w:rFonts w:ascii="Times New Roman" w:eastAsia="SimSun" w:hAnsi="Times New Roman" w:cs="Times New Roman"/>
          <w:sz w:val="26"/>
          <w:szCs w:val="26"/>
        </w:rPr>
        <w:t xml:space="preserve"> plans for the weekend why is football popular? </w:t>
      </w:r>
    </w:p>
    <w:p w14:paraId="0157B783"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Hobbies to help you relax talk about activities, places and equipment </w:t>
      </w:r>
    </w:p>
    <w:p w14:paraId="1D27DED4"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Talk about watching and doing sports discuss relaxing and stressful experiences.</w:t>
      </w:r>
    </w:p>
    <w:p w14:paraId="1D9C3460"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lastRenderedPageBreak/>
        <w:t xml:space="preserve"> Reading &amp; Writing: there's more to sport than football </w:t>
      </w:r>
    </w:p>
    <w:p w14:paraId="0C91FF30"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Write a passage to compare three or more| entertainment activities.</w:t>
      </w:r>
    </w:p>
    <w:p w14:paraId="57F78806" w14:textId="77777777" w:rsidR="0073430C" w:rsidRPr="00895D7A" w:rsidRDefault="0073430C" w:rsidP="0073430C">
      <w:pPr>
        <w:spacing w:before="120" w:after="120"/>
        <w:jc w:val="both"/>
        <w:rPr>
          <w:rFonts w:ascii="Times New Roman" w:eastAsia="SimSun" w:hAnsi="Times New Roman" w:cs="Times New Roman"/>
          <w:sz w:val="26"/>
          <w:szCs w:val="26"/>
        </w:rPr>
      </w:pPr>
    </w:p>
    <w:p w14:paraId="4E2A3D7C" w14:textId="77777777" w:rsidR="0073430C" w:rsidRPr="00895D7A" w:rsidRDefault="0073430C" w:rsidP="0073430C">
      <w:pPr>
        <w:spacing w:before="120" w:after="120"/>
        <w:jc w:val="right"/>
        <w:rPr>
          <w:rFonts w:ascii="Times New Roman" w:eastAsia="SimSun" w:hAnsi="Times New Roman" w:cs="Times New Roman"/>
          <w:b/>
          <w:sz w:val="26"/>
          <w:szCs w:val="26"/>
        </w:rPr>
      </w:pP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6:  FAMILY &amp; FRIENDS </w:t>
      </w:r>
      <w:r w:rsidRPr="00895D7A">
        <w:rPr>
          <w:rFonts w:ascii="Times New Roman" w:eastAsia="SimSun" w:hAnsi="Times New Roman" w:cs="Times New Roman"/>
          <w:b/>
          <w:sz w:val="26"/>
          <w:szCs w:val="26"/>
        </w:rPr>
        <w:tab/>
      </w:r>
      <w:r w:rsidRPr="00895D7A">
        <w:rPr>
          <w:rFonts w:ascii="Times New Roman" w:eastAsia="SimSun" w:hAnsi="Times New Roman" w:cs="Times New Roman"/>
          <w:b/>
          <w:sz w:val="26"/>
          <w:szCs w:val="26"/>
        </w:rPr>
        <w:tab/>
      </w:r>
      <w:r w:rsidRPr="00895D7A">
        <w:rPr>
          <w:rFonts w:ascii="Times New Roman" w:eastAsia="SimSun" w:hAnsi="Times New Roman" w:cs="Times New Roman"/>
          <w:i/>
          <w:sz w:val="26"/>
          <w:szCs w:val="26"/>
        </w:rPr>
        <w:t>Thời gian:  10 giờ</w:t>
      </w:r>
    </w:p>
    <w:p w14:paraId="4585A466" w14:textId="77777777" w:rsidR="0073430C" w:rsidRPr="00895D7A" w:rsidRDefault="0073430C" w:rsidP="0073430C">
      <w:pPr>
        <w:pStyle w:val="ListParagraph"/>
        <w:spacing w:before="120" w:after="120"/>
        <w:ind w:left="0"/>
        <w:jc w:val="both"/>
        <w:rPr>
          <w:rFonts w:eastAsia="SimSun" w:cs="Times New Roman"/>
          <w:sz w:val="26"/>
          <w:szCs w:val="26"/>
          <w:lang w:val="x-none"/>
        </w:rPr>
      </w:pPr>
      <w:r w:rsidRPr="00895D7A">
        <w:rPr>
          <w:rFonts w:eastAsia="SimSun" w:cs="Times New Roman"/>
          <w:sz w:val="26"/>
          <w:szCs w:val="26"/>
        </w:rPr>
        <w:t>1. Mục tiêu:</w:t>
      </w:r>
    </w:p>
    <w:p w14:paraId="3300BB8A" w14:textId="77777777" w:rsidR="0073430C" w:rsidRPr="00895D7A" w:rsidRDefault="0073430C" w:rsidP="00C965C5">
      <w:pPr>
        <w:pStyle w:val="ListParagraph"/>
        <w:widowControl/>
        <w:numPr>
          <w:ilvl w:val="0"/>
          <w:numId w:val="223"/>
        </w:numPr>
        <w:spacing w:before="120" w:after="120"/>
        <w:jc w:val="both"/>
        <w:rPr>
          <w:rFonts w:eastAsia="SimSun" w:cs="Times New Roman"/>
          <w:sz w:val="26"/>
          <w:szCs w:val="26"/>
        </w:rPr>
      </w:pPr>
      <w:r w:rsidRPr="00895D7A">
        <w:rPr>
          <w:rFonts w:cs="Times New Roman"/>
          <w:sz w:val="26"/>
          <w:szCs w:val="26"/>
        </w:rPr>
        <w:t>Biết vận dụng từ vựng về chủ đề “</w:t>
      </w:r>
      <w:r w:rsidRPr="00895D7A">
        <w:rPr>
          <w:rFonts w:eastAsia="SimSun" w:cs="Times New Roman"/>
          <w:sz w:val="26"/>
          <w:szCs w:val="26"/>
        </w:rPr>
        <w:t>Gia đình và bạn bè, thói quen và tính cách của bản thân”</w:t>
      </w:r>
    </w:p>
    <w:p w14:paraId="3E2778D8" w14:textId="77777777" w:rsidR="0073430C" w:rsidRPr="00895D7A" w:rsidRDefault="0073430C" w:rsidP="00C965C5">
      <w:pPr>
        <w:pStyle w:val="ListParagraph"/>
        <w:widowControl/>
        <w:numPr>
          <w:ilvl w:val="0"/>
          <w:numId w:val="223"/>
        </w:numPr>
        <w:spacing w:before="120" w:after="120"/>
        <w:jc w:val="both"/>
        <w:rPr>
          <w:rFonts w:eastAsia="SimSun" w:cs="Times New Roman"/>
          <w:sz w:val="26"/>
          <w:szCs w:val="26"/>
        </w:rPr>
      </w:pPr>
      <w:r w:rsidRPr="00895D7A">
        <w:rPr>
          <w:rFonts w:cs="Times New Roman"/>
          <w:sz w:val="26"/>
          <w:szCs w:val="26"/>
        </w:rPr>
        <w:t xml:space="preserve">Củng cố và </w:t>
      </w:r>
      <w:r w:rsidRPr="00895D7A">
        <w:rPr>
          <w:rFonts w:eastAsia="SimSun" w:cs="Times New Roman"/>
          <w:sz w:val="26"/>
          <w:szCs w:val="26"/>
        </w:rPr>
        <w:t xml:space="preserve">ôn tập lại cấu trúc ngữ pháp về cách thành lập câu hỏi, hình thức so sánh và đối chiếu </w:t>
      </w:r>
    </w:p>
    <w:p w14:paraId="0B53DCE6" w14:textId="77777777" w:rsidR="0073430C" w:rsidRPr="00895D7A" w:rsidRDefault="0073430C" w:rsidP="00C965C5">
      <w:pPr>
        <w:pStyle w:val="ListParagraph"/>
        <w:widowControl/>
        <w:numPr>
          <w:ilvl w:val="0"/>
          <w:numId w:val="223"/>
        </w:numPr>
        <w:spacing w:before="120" w:after="120"/>
        <w:jc w:val="both"/>
        <w:rPr>
          <w:rFonts w:eastAsia="SimSun" w:cs="Times New Roman"/>
          <w:sz w:val="26"/>
          <w:szCs w:val="26"/>
        </w:rPr>
      </w:pPr>
      <w:r w:rsidRPr="00895D7A">
        <w:rPr>
          <w:rFonts w:cs="Times New Roman"/>
          <w:sz w:val="26"/>
          <w:szCs w:val="26"/>
        </w:rPr>
        <w:t xml:space="preserve">Phát triển kỹ năng </w:t>
      </w:r>
      <w:r w:rsidRPr="00895D7A">
        <w:rPr>
          <w:rFonts w:eastAsia="SimSun" w:cs="Times New Roman"/>
          <w:sz w:val="26"/>
          <w:szCs w:val="26"/>
        </w:rPr>
        <w:t>nghe và hiểu để làm các phần chọn trắc nghiệm về chủ đề Gia đình, bạn bè, mô tả về bản thân, thảo luận về các phương tiện truyền thông</w:t>
      </w:r>
    </w:p>
    <w:p w14:paraId="2B4E22A5" w14:textId="77777777" w:rsidR="0073430C" w:rsidRPr="00895D7A" w:rsidRDefault="0073430C" w:rsidP="00C965C5">
      <w:pPr>
        <w:pStyle w:val="ListParagraph"/>
        <w:widowControl/>
        <w:numPr>
          <w:ilvl w:val="0"/>
          <w:numId w:val="223"/>
        </w:numPr>
        <w:spacing w:before="120" w:after="120"/>
        <w:jc w:val="both"/>
        <w:rPr>
          <w:rFonts w:eastAsia="SimSun" w:cs="Times New Roman"/>
          <w:sz w:val="26"/>
          <w:szCs w:val="26"/>
        </w:rPr>
      </w:pPr>
      <w:r w:rsidRPr="00895D7A">
        <w:rPr>
          <w:rFonts w:eastAsia="SimSun" w:cs="Times New Roman"/>
          <w:sz w:val="26"/>
          <w:szCs w:val="26"/>
        </w:rPr>
        <w:t>Thực hành đọc hiểu các bài đọc về chủ đề Gia đình</w:t>
      </w:r>
    </w:p>
    <w:p w14:paraId="6F93EB88" w14:textId="77777777" w:rsidR="0073430C" w:rsidRPr="00895D7A" w:rsidRDefault="0073430C" w:rsidP="00C965C5">
      <w:pPr>
        <w:pStyle w:val="ListParagraph"/>
        <w:widowControl/>
        <w:numPr>
          <w:ilvl w:val="0"/>
          <w:numId w:val="223"/>
        </w:numPr>
        <w:spacing w:before="120" w:after="120"/>
        <w:jc w:val="both"/>
        <w:rPr>
          <w:rFonts w:eastAsia="SimSun" w:cs="Times New Roman"/>
          <w:sz w:val="26"/>
          <w:szCs w:val="26"/>
        </w:rPr>
      </w:pPr>
      <w:r w:rsidRPr="00895D7A">
        <w:rPr>
          <w:rFonts w:eastAsia="SimSun" w:cs="Times New Roman"/>
          <w:sz w:val="26"/>
          <w:szCs w:val="26"/>
        </w:rPr>
        <w:t>Viết được một đoạn văn để mô tả về một người bạn ngưỡng mộ</w:t>
      </w:r>
    </w:p>
    <w:p w14:paraId="18BFA736" w14:textId="77777777" w:rsidR="0073430C" w:rsidRPr="00895D7A" w:rsidRDefault="0073430C" w:rsidP="00C965C5">
      <w:pPr>
        <w:pStyle w:val="ListParagraph"/>
        <w:widowControl/>
        <w:numPr>
          <w:ilvl w:val="0"/>
          <w:numId w:val="223"/>
        </w:numPr>
        <w:spacing w:before="120" w:after="120"/>
        <w:jc w:val="both"/>
        <w:rPr>
          <w:rFonts w:eastAsia="SimSun" w:cs="Times New Roman"/>
          <w:sz w:val="26"/>
          <w:szCs w:val="26"/>
        </w:rPr>
      </w:pPr>
      <w:r w:rsidRPr="00895D7A">
        <w:rPr>
          <w:rFonts w:eastAsia="SimSun" w:cs="Times New Roman"/>
          <w:sz w:val="26"/>
          <w:szCs w:val="26"/>
        </w:rPr>
        <w:t>Sinh viên ôn tập lại phần ngữ pháp, từ vựng và làm bài kiểm tra định kì</w:t>
      </w:r>
    </w:p>
    <w:p w14:paraId="0B7E7E30" w14:textId="77777777" w:rsidR="0073430C" w:rsidRPr="00895D7A" w:rsidRDefault="0073430C" w:rsidP="00C965C5">
      <w:pPr>
        <w:pStyle w:val="ListParagraph"/>
        <w:widowControl/>
        <w:numPr>
          <w:ilvl w:val="0"/>
          <w:numId w:val="223"/>
        </w:numPr>
        <w:spacing w:before="120" w:after="120"/>
        <w:jc w:val="both"/>
        <w:rPr>
          <w:rFonts w:eastAsia="SimSun" w:cs="Times New Roman"/>
          <w:sz w:val="26"/>
          <w:szCs w:val="26"/>
        </w:rPr>
      </w:pPr>
      <w:r w:rsidRPr="00895D7A">
        <w:rPr>
          <w:rFonts w:eastAsia="SimSun" w:cs="Times New Roman"/>
          <w:sz w:val="26"/>
          <w:szCs w:val="26"/>
        </w:rPr>
        <w:t>Hướng dẫn và cho sinh viên làm bài kiểm tra theo dạng chuẩn châu Âu A2 và sửa bài cho sv</w:t>
      </w:r>
    </w:p>
    <w:p w14:paraId="0EBBBA6D" w14:textId="77777777" w:rsidR="0073430C" w:rsidRPr="00895D7A" w:rsidRDefault="0073430C" w:rsidP="0073430C">
      <w:pPr>
        <w:spacing w:before="120" w:after="120"/>
        <w:jc w:val="both"/>
        <w:rPr>
          <w:rFonts w:ascii="Times New Roman" w:eastAsia="SimSun" w:hAnsi="Times New Roman" w:cs="Times New Roman"/>
          <w:sz w:val="26"/>
          <w:szCs w:val="26"/>
        </w:rPr>
      </w:pPr>
      <w:r w:rsidRPr="00E77FD7">
        <w:rPr>
          <w:rFonts w:ascii="Times New Roman" w:eastAsia="SimSun" w:hAnsi="Times New Roman" w:cs="Times New Roman"/>
          <w:sz w:val="26"/>
          <w:szCs w:val="26"/>
          <w:lang w:val="vi-VN"/>
        </w:rPr>
        <w:t xml:space="preserve"> </w:t>
      </w:r>
      <w:r w:rsidRPr="00895D7A">
        <w:rPr>
          <w:rFonts w:ascii="Times New Roman" w:eastAsia="SimSun" w:hAnsi="Times New Roman" w:cs="Times New Roman"/>
          <w:sz w:val="26"/>
          <w:szCs w:val="26"/>
        </w:rPr>
        <w:t>2. Nội dung bài:</w:t>
      </w:r>
    </w:p>
    <w:p w14:paraId="52EBA9E9" w14:textId="77777777" w:rsidR="0073430C" w:rsidRPr="00895D7A" w:rsidRDefault="0073430C" w:rsidP="0073430C">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2.1. Language knowledge</w:t>
      </w:r>
    </w:p>
    <w:p w14:paraId="35E21FF8" w14:textId="77777777" w:rsidR="0073430C" w:rsidRPr="00895D7A" w:rsidRDefault="0073430C" w:rsidP="0073430C">
      <w:pPr>
        <w:spacing w:before="120" w:after="120"/>
        <w:ind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Grammar: question formation, similarities and contrasts · </w:t>
      </w:r>
    </w:p>
    <w:p w14:paraId="3EF13C25" w14:textId="77777777" w:rsidR="0073430C" w:rsidRPr="00895D7A" w:rsidRDefault="0073430C" w:rsidP="0073430C">
      <w:pPr>
        <w:spacing w:before="120" w:after="120"/>
        <w:ind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Vocabulary: family and friends, character and habits, words with same verb and noun forms</w:t>
      </w:r>
    </w:p>
    <w:p w14:paraId="479D231E" w14:textId="77777777" w:rsidR="0073430C" w:rsidRPr="00895D7A" w:rsidRDefault="0073430C" w:rsidP="0073430C">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2.2. Listening &amp; speaking:</w:t>
      </w:r>
    </w:p>
    <w:p w14:paraId="72592145" w14:textId="77777777" w:rsidR="0073430C" w:rsidRPr="00895D7A" w:rsidRDefault="0073430C" w:rsidP="0073430C">
      <w:pPr>
        <w:spacing w:before="120" w:after="120"/>
        <w:ind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Talking about people </w:t>
      </w:r>
    </w:p>
    <w:p w14:paraId="605E3911" w14:textId="77777777" w:rsidR="0073430C" w:rsidRPr="00895D7A" w:rsidRDefault="0073430C" w:rsidP="0073430C">
      <w:pPr>
        <w:spacing w:before="120" w:after="120"/>
        <w:ind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The family business </w:t>
      </w:r>
    </w:p>
    <w:p w14:paraId="19C03BB0" w14:textId="77777777" w:rsidR="0073430C" w:rsidRPr="00895D7A" w:rsidRDefault="0073430C" w:rsidP="0073430C">
      <w:pPr>
        <w:spacing w:before="120" w:after="120"/>
        <w:ind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Describe people you know </w:t>
      </w:r>
    </w:p>
    <w:p w14:paraId="7EBE81BC" w14:textId="77777777" w:rsidR="0073430C" w:rsidRPr="00895D7A" w:rsidRDefault="0073430C" w:rsidP="0073430C">
      <w:pPr>
        <w:spacing w:before="120" w:after="120"/>
        <w:ind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Describe character and abilities                    </w:t>
      </w:r>
    </w:p>
    <w:p w14:paraId="6D840F57" w14:textId="77777777" w:rsidR="0073430C" w:rsidRPr="00895D7A" w:rsidRDefault="0073430C" w:rsidP="0073430C">
      <w:pPr>
        <w:spacing w:before="120" w:after="120"/>
        <w:ind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-Discuss uses of social media and online.</w:t>
      </w:r>
    </w:p>
    <w:p w14:paraId="7E4D7B28" w14:textId="77777777" w:rsidR="0073430C" w:rsidRPr="00895D7A" w:rsidRDefault="0073430C" w:rsidP="0073430C">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2.3. Reading &amp; Writing: </w:t>
      </w:r>
    </w:p>
    <w:p w14:paraId="7D7AA5CA" w14:textId="77777777" w:rsidR="0073430C" w:rsidRPr="00895D7A" w:rsidRDefault="0073430C" w:rsidP="0073430C">
      <w:pPr>
        <w:spacing w:before="120" w:after="120"/>
        <w:ind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Online friends:</w:t>
      </w:r>
    </w:p>
    <w:p w14:paraId="653724C0" w14:textId="77777777" w:rsidR="0073430C" w:rsidRPr="00895D7A" w:rsidRDefault="0073430C" w:rsidP="0073430C">
      <w:pPr>
        <w:spacing w:before="120" w:after="120"/>
        <w:ind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What kind of an online friend are you? </w:t>
      </w:r>
    </w:p>
    <w:p w14:paraId="0F89C906" w14:textId="77777777" w:rsidR="0073430C" w:rsidRPr="00895D7A" w:rsidRDefault="0073430C" w:rsidP="0073430C">
      <w:pPr>
        <w:spacing w:before="120" w:after="120"/>
        <w:ind w:left="142"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Describe person admire. </w:t>
      </w:r>
    </w:p>
    <w:p w14:paraId="33F1948B" w14:textId="77777777" w:rsidR="0073430C" w:rsidRPr="00895D7A" w:rsidRDefault="0073430C" w:rsidP="0073430C">
      <w:pPr>
        <w:spacing w:before="120" w:after="120"/>
        <w:ind w:left="142" w:firstLine="142"/>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Review 3 </w:t>
      </w:r>
    </w:p>
    <w:p w14:paraId="55DC5629" w14:textId="77777777" w:rsidR="0073430C" w:rsidRPr="00895D7A" w:rsidRDefault="0073430C" w:rsidP="0073430C">
      <w:pPr>
        <w:spacing w:before="120" w:after="120"/>
        <w:ind w:left="142" w:firstLine="142"/>
        <w:jc w:val="both"/>
        <w:rPr>
          <w:rFonts w:ascii="Times New Roman" w:eastAsia="SimSun" w:hAnsi="Times New Roman" w:cs="Times New Roman"/>
          <w:sz w:val="26"/>
          <w:szCs w:val="26"/>
        </w:rPr>
      </w:pPr>
      <w:r w:rsidRPr="00895D7A">
        <w:rPr>
          <w:rFonts w:ascii="Times New Roman" w:eastAsia="SimSun" w:hAnsi="Times New Roman" w:cs="Times New Roman"/>
          <w:b/>
          <w:sz w:val="26"/>
          <w:szCs w:val="26"/>
        </w:rPr>
        <w:t>Writing 3</w:t>
      </w:r>
      <w:r w:rsidRPr="00895D7A">
        <w:rPr>
          <w:rFonts w:ascii="Times New Roman" w:eastAsia="SimSun" w:hAnsi="Times New Roman" w:cs="Times New Roman"/>
          <w:sz w:val="26"/>
          <w:szCs w:val="26"/>
        </w:rPr>
        <w:t xml:space="preserve"> </w:t>
      </w:r>
    </w:p>
    <w:p w14:paraId="00E24F8B" w14:textId="77777777" w:rsidR="0073430C" w:rsidRPr="00895D7A" w:rsidRDefault="0073430C" w:rsidP="0073430C">
      <w:pPr>
        <w:spacing w:before="120" w:after="120"/>
        <w:ind w:left="142"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Language knowledge </w:t>
      </w:r>
    </w:p>
    <w:p w14:paraId="05124983" w14:textId="77777777" w:rsidR="0073430C" w:rsidRPr="00895D7A" w:rsidRDefault="0073430C" w:rsidP="0073430C">
      <w:pPr>
        <w:spacing w:before="120" w:after="120"/>
        <w:ind w:left="142"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Review grammar, vocab in unit 5, 6 </w:t>
      </w:r>
    </w:p>
    <w:p w14:paraId="299ADB0B" w14:textId="77777777" w:rsidR="0073430C" w:rsidRPr="00895D7A" w:rsidRDefault="0073430C" w:rsidP="0073430C">
      <w:pPr>
        <w:spacing w:before="120" w:after="120"/>
        <w:ind w:left="142"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Do exercises.</w:t>
      </w:r>
    </w:p>
    <w:p w14:paraId="34D1F9AA" w14:textId="77777777" w:rsidR="0073430C" w:rsidRPr="00895D7A" w:rsidRDefault="0073430C" w:rsidP="0073430C">
      <w:pPr>
        <w:spacing w:before="120" w:after="120"/>
        <w:ind w:left="142"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Listening &amp; Speaking:  practice speaking</w:t>
      </w:r>
    </w:p>
    <w:p w14:paraId="7663BFF1" w14:textId="77777777" w:rsidR="0073430C" w:rsidRPr="00895D7A" w:rsidRDefault="0073430C" w:rsidP="0073430C">
      <w:pPr>
        <w:spacing w:before="120" w:after="120"/>
        <w:ind w:left="142"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lastRenderedPageBreak/>
        <w:t xml:space="preserve">Reading &amp; Writing: correct students' writing </w:t>
      </w:r>
    </w:p>
    <w:p w14:paraId="6BC76630" w14:textId="77777777" w:rsidR="0073430C" w:rsidRPr="00895D7A" w:rsidRDefault="0073430C" w:rsidP="00C965C5">
      <w:pPr>
        <w:widowControl/>
        <w:numPr>
          <w:ilvl w:val="0"/>
          <w:numId w:val="224"/>
        </w:num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Do test 3</w:t>
      </w:r>
    </w:p>
    <w:p w14:paraId="5BA83BBE" w14:textId="77777777" w:rsidR="0073430C" w:rsidRPr="00895D7A" w:rsidRDefault="0073430C" w:rsidP="0073430C">
      <w:pPr>
        <w:pStyle w:val="ListParagraph"/>
        <w:spacing w:before="120" w:after="120"/>
        <w:jc w:val="right"/>
        <w:rPr>
          <w:rFonts w:eastAsia="SimSun" w:cs="Times New Roman"/>
          <w:sz w:val="26"/>
          <w:szCs w:val="26"/>
        </w:rPr>
      </w:pPr>
      <w:r w:rsidRPr="00895D7A">
        <w:rPr>
          <w:rFonts w:cs="Times New Roman"/>
          <w:b/>
          <w:sz w:val="26"/>
          <w:szCs w:val="26"/>
        </w:rPr>
        <w:t>CHƯƠNG</w:t>
      </w:r>
      <w:r w:rsidRPr="00895D7A">
        <w:rPr>
          <w:rFonts w:eastAsia="SimSun" w:cs="Times New Roman"/>
          <w:b/>
          <w:sz w:val="26"/>
          <w:szCs w:val="26"/>
        </w:rPr>
        <w:t xml:space="preserve"> 7: YOUR PLACE</w:t>
      </w:r>
      <w:r w:rsidRPr="00895D7A">
        <w:rPr>
          <w:rFonts w:eastAsia="SimSun" w:cs="Times New Roman"/>
          <w:i/>
          <w:sz w:val="26"/>
          <w:szCs w:val="26"/>
        </w:rPr>
        <w:t xml:space="preserve"> </w:t>
      </w:r>
      <w:r w:rsidRPr="00895D7A">
        <w:rPr>
          <w:rFonts w:eastAsia="SimSun" w:cs="Times New Roman"/>
          <w:i/>
          <w:sz w:val="26"/>
          <w:szCs w:val="26"/>
        </w:rPr>
        <w:tab/>
      </w:r>
      <w:r w:rsidRPr="00895D7A">
        <w:rPr>
          <w:rFonts w:eastAsia="SimSun" w:cs="Times New Roman"/>
          <w:i/>
          <w:sz w:val="26"/>
          <w:szCs w:val="26"/>
        </w:rPr>
        <w:tab/>
      </w:r>
      <w:r w:rsidRPr="00895D7A">
        <w:rPr>
          <w:rFonts w:eastAsia="SimSun" w:cs="Times New Roman"/>
          <w:i/>
          <w:sz w:val="26"/>
          <w:szCs w:val="26"/>
        </w:rPr>
        <w:tab/>
        <w:t>Thời gian:  5 giờ</w:t>
      </w:r>
    </w:p>
    <w:p w14:paraId="6008CF0C" w14:textId="77777777" w:rsidR="0073430C" w:rsidRPr="00895D7A" w:rsidRDefault="0073430C" w:rsidP="0073430C">
      <w:pPr>
        <w:pStyle w:val="ListParagraph"/>
        <w:spacing w:before="120" w:after="120"/>
        <w:ind w:left="0"/>
        <w:jc w:val="both"/>
        <w:rPr>
          <w:rFonts w:eastAsia="SimSun" w:cs="Times New Roman"/>
          <w:sz w:val="26"/>
          <w:szCs w:val="26"/>
        </w:rPr>
      </w:pPr>
      <w:r w:rsidRPr="00895D7A">
        <w:rPr>
          <w:rFonts w:eastAsia="SimSun" w:cs="Times New Roman"/>
          <w:sz w:val="26"/>
          <w:szCs w:val="26"/>
        </w:rPr>
        <w:t>1. Mục tiêu:</w:t>
      </w:r>
    </w:p>
    <w:p w14:paraId="4CFBF632" w14:textId="77777777" w:rsidR="0073430C" w:rsidRPr="00895D7A" w:rsidRDefault="0073430C" w:rsidP="00C965C5">
      <w:pPr>
        <w:pStyle w:val="ListParagraph"/>
        <w:widowControl/>
        <w:numPr>
          <w:ilvl w:val="0"/>
          <w:numId w:val="225"/>
        </w:numPr>
        <w:spacing w:before="120" w:after="120"/>
        <w:jc w:val="both"/>
        <w:rPr>
          <w:rFonts w:eastAsia="SimSun" w:cs="Times New Roman"/>
          <w:sz w:val="26"/>
          <w:szCs w:val="26"/>
        </w:rPr>
      </w:pPr>
      <w:r w:rsidRPr="00895D7A">
        <w:rPr>
          <w:rFonts w:cs="Times New Roman"/>
          <w:sz w:val="26"/>
          <w:szCs w:val="26"/>
        </w:rPr>
        <w:t>Biết vận dụng từ vựng về chủ đề</w:t>
      </w:r>
      <w:r w:rsidRPr="00895D7A">
        <w:rPr>
          <w:rFonts w:eastAsia="SimSun" w:cs="Times New Roman"/>
          <w:sz w:val="26"/>
          <w:szCs w:val="26"/>
        </w:rPr>
        <w:t xml:space="preserve"> “Nơi chốn”</w:t>
      </w:r>
    </w:p>
    <w:p w14:paraId="7920B926" w14:textId="77777777" w:rsidR="0073430C" w:rsidRPr="00895D7A" w:rsidRDefault="0073430C" w:rsidP="00C965C5">
      <w:pPr>
        <w:pStyle w:val="ListParagraph"/>
        <w:widowControl/>
        <w:numPr>
          <w:ilvl w:val="0"/>
          <w:numId w:val="225"/>
        </w:numPr>
        <w:spacing w:before="120" w:after="120"/>
        <w:jc w:val="both"/>
        <w:rPr>
          <w:rFonts w:eastAsia="SimSun" w:cs="Times New Roman"/>
          <w:sz w:val="26"/>
          <w:szCs w:val="26"/>
        </w:rPr>
      </w:pPr>
      <w:r w:rsidRPr="00895D7A">
        <w:rPr>
          <w:rFonts w:cs="Times New Roman"/>
          <w:sz w:val="26"/>
          <w:szCs w:val="26"/>
        </w:rPr>
        <w:t xml:space="preserve">Củng cố và </w:t>
      </w:r>
      <w:r w:rsidRPr="00895D7A">
        <w:rPr>
          <w:rFonts w:eastAsia="SimSun" w:cs="Times New Roman"/>
          <w:sz w:val="26"/>
          <w:szCs w:val="26"/>
        </w:rPr>
        <w:t>ôn tập lại cấu trúc ngữ pháp về các động từ tình thái như have to/don’t have to, can/can’t/ will/won’t</w:t>
      </w:r>
    </w:p>
    <w:p w14:paraId="776BD09A" w14:textId="77777777" w:rsidR="0073430C" w:rsidRPr="00895D7A" w:rsidRDefault="0073430C" w:rsidP="00C965C5">
      <w:pPr>
        <w:pStyle w:val="ListParagraph"/>
        <w:widowControl/>
        <w:numPr>
          <w:ilvl w:val="0"/>
          <w:numId w:val="225"/>
        </w:numPr>
        <w:spacing w:before="120" w:after="120"/>
        <w:jc w:val="both"/>
        <w:rPr>
          <w:rFonts w:eastAsia="SimSun" w:cs="Times New Roman"/>
          <w:sz w:val="26"/>
          <w:szCs w:val="26"/>
        </w:rPr>
      </w:pPr>
      <w:r w:rsidRPr="00895D7A">
        <w:rPr>
          <w:rFonts w:cs="Times New Roman"/>
          <w:sz w:val="26"/>
          <w:szCs w:val="26"/>
        </w:rPr>
        <w:t xml:space="preserve">Phát triển kỹ năng </w:t>
      </w:r>
      <w:r w:rsidRPr="00895D7A">
        <w:rPr>
          <w:rFonts w:eastAsia="SimSun" w:cs="Times New Roman"/>
          <w:sz w:val="26"/>
          <w:szCs w:val="26"/>
        </w:rPr>
        <w:t>nghe và hiểu để làm các phần chọn trắc nghiệm về chủ đề Nơi chốn, hỏi và trả lời về nơi sống của ai đó</w:t>
      </w:r>
    </w:p>
    <w:p w14:paraId="7E2E9010" w14:textId="77777777" w:rsidR="0073430C" w:rsidRPr="00895D7A" w:rsidRDefault="0073430C" w:rsidP="00C965C5">
      <w:pPr>
        <w:pStyle w:val="ListParagraph"/>
        <w:widowControl/>
        <w:numPr>
          <w:ilvl w:val="0"/>
          <w:numId w:val="225"/>
        </w:numPr>
        <w:spacing w:before="120" w:after="120"/>
        <w:jc w:val="both"/>
        <w:rPr>
          <w:rFonts w:eastAsia="SimSun" w:cs="Times New Roman"/>
          <w:sz w:val="26"/>
          <w:szCs w:val="26"/>
        </w:rPr>
      </w:pPr>
      <w:r w:rsidRPr="00895D7A">
        <w:rPr>
          <w:rFonts w:eastAsia="SimSun" w:cs="Times New Roman"/>
          <w:sz w:val="26"/>
          <w:szCs w:val="26"/>
        </w:rPr>
        <w:t>Thực hành đọc hiểu các bài đọc về chủ đề Nơi chốn</w:t>
      </w:r>
    </w:p>
    <w:p w14:paraId="5B59BA36" w14:textId="77777777" w:rsidR="0073430C" w:rsidRPr="00895D7A" w:rsidRDefault="0073430C" w:rsidP="00C965C5">
      <w:pPr>
        <w:pStyle w:val="ListParagraph"/>
        <w:widowControl/>
        <w:numPr>
          <w:ilvl w:val="0"/>
          <w:numId w:val="225"/>
        </w:numPr>
        <w:spacing w:before="120" w:after="120"/>
        <w:jc w:val="both"/>
        <w:rPr>
          <w:rFonts w:eastAsia="SimSun" w:cs="Times New Roman"/>
          <w:sz w:val="26"/>
          <w:szCs w:val="26"/>
        </w:rPr>
      </w:pPr>
      <w:r w:rsidRPr="00895D7A">
        <w:rPr>
          <w:rFonts w:eastAsia="SimSun" w:cs="Times New Roman"/>
          <w:sz w:val="26"/>
          <w:szCs w:val="26"/>
        </w:rPr>
        <w:t>Viết được một đoạn văn để mô tả về một ngôi nhà của bạn</w:t>
      </w:r>
    </w:p>
    <w:p w14:paraId="1C4981F6" w14:textId="77777777" w:rsidR="0073430C" w:rsidRPr="00895D7A" w:rsidRDefault="0073430C" w:rsidP="0073430C">
      <w:pPr>
        <w:pStyle w:val="ListParagraph"/>
        <w:spacing w:before="120" w:after="120"/>
        <w:ind w:left="0"/>
        <w:jc w:val="both"/>
        <w:rPr>
          <w:rFonts w:eastAsia="SimSun" w:cs="Times New Roman"/>
          <w:sz w:val="26"/>
          <w:szCs w:val="26"/>
        </w:rPr>
      </w:pPr>
      <w:r w:rsidRPr="00895D7A">
        <w:rPr>
          <w:rFonts w:eastAsia="SimSun" w:cs="Times New Roman"/>
          <w:sz w:val="26"/>
          <w:szCs w:val="26"/>
        </w:rPr>
        <w:t>2. Nội dung bài:</w:t>
      </w:r>
    </w:p>
    <w:p w14:paraId="4B0B73C3" w14:textId="77777777" w:rsidR="0073430C" w:rsidRPr="00895D7A" w:rsidRDefault="0073430C" w:rsidP="0073430C">
      <w:pPr>
        <w:spacing w:before="120" w:after="120"/>
        <w:ind w:left="142"/>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2.1.Language knowledge </w:t>
      </w:r>
    </w:p>
    <w:p w14:paraId="1164DEED"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Grammar: "have to/ don't have to, can/can’t, will/ won't" </w:t>
      </w:r>
    </w:p>
    <w:p w14:paraId="65C8F0D4"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Vocabulary: describing places, where live, staying with people. </w:t>
      </w:r>
    </w:p>
    <w:p w14:paraId="68CBE0D6" w14:textId="77777777" w:rsidR="0073430C" w:rsidRPr="00895D7A" w:rsidRDefault="0073430C" w:rsidP="0073430C">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2.1. Listening &amp; Speaking: </w:t>
      </w:r>
    </w:p>
    <w:p w14:paraId="707D5A31"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Where are you from? </w:t>
      </w:r>
    </w:p>
    <w:p w14:paraId="13F9EB96"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Staying in someone's home </w:t>
      </w:r>
    </w:p>
    <w:p w14:paraId="75CF8E9D"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Describe your town live, and area ask questions when staying with people </w:t>
      </w:r>
    </w:p>
    <w:p w14:paraId="369F14EC"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Ask for permission to do things</w:t>
      </w:r>
    </w:p>
    <w:p w14:paraId="0FF26D31"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b/>
          <w:sz w:val="26"/>
          <w:szCs w:val="26"/>
        </w:rPr>
        <w:t xml:space="preserve">  2.3.Reading &amp; Writing:</w:t>
      </w:r>
    </w:p>
    <w:p w14:paraId="6253A0E7"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my new home </w:t>
      </w:r>
    </w:p>
    <w:p w14:paraId="3D50AF49" w14:textId="77777777" w:rsidR="0073430C" w:rsidRPr="00895D7A" w:rsidRDefault="0073430C" w:rsidP="00C965C5">
      <w:pPr>
        <w:pStyle w:val="ListParagraph"/>
        <w:widowControl/>
        <w:numPr>
          <w:ilvl w:val="1"/>
          <w:numId w:val="226"/>
        </w:numPr>
        <w:spacing w:before="120" w:after="120"/>
        <w:ind w:left="284" w:hanging="284"/>
        <w:jc w:val="both"/>
        <w:rPr>
          <w:rFonts w:eastAsia="SimSun" w:cs="Times New Roman"/>
          <w:sz w:val="26"/>
          <w:szCs w:val="26"/>
        </w:rPr>
      </w:pPr>
      <w:r w:rsidRPr="00895D7A">
        <w:rPr>
          <w:rFonts w:eastAsia="SimSun" w:cs="Times New Roman"/>
          <w:sz w:val="26"/>
          <w:szCs w:val="26"/>
        </w:rPr>
        <w:t>Describe your house.</w:t>
      </w:r>
    </w:p>
    <w:p w14:paraId="5B61568A" w14:textId="77777777" w:rsidR="0073430C" w:rsidRPr="00895D7A" w:rsidRDefault="0073430C" w:rsidP="0073430C">
      <w:pPr>
        <w:spacing w:before="120" w:after="120"/>
        <w:jc w:val="both"/>
        <w:rPr>
          <w:rFonts w:ascii="Times New Roman" w:eastAsia="SimSun" w:hAnsi="Times New Roman" w:cs="Times New Roman"/>
          <w:sz w:val="26"/>
          <w:szCs w:val="26"/>
        </w:rPr>
      </w:pPr>
    </w:p>
    <w:p w14:paraId="4041CFDD" w14:textId="77777777" w:rsidR="0073430C" w:rsidRPr="00895D7A" w:rsidRDefault="0073430C" w:rsidP="0073430C">
      <w:pPr>
        <w:spacing w:before="120" w:after="120"/>
        <w:jc w:val="right"/>
        <w:rPr>
          <w:rFonts w:ascii="Times New Roman" w:eastAsia="SimSun" w:hAnsi="Times New Roman" w:cs="Times New Roman"/>
          <w:b/>
          <w:sz w:val="26"/>
          <w:szCs w:val="26"/>
        </w:rPr>
      </w:pP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8: EDUCATION</w:t>
      </w:r>
      <w:r w:rsidRPr="00895D7A">
        <w:rPr>
          <w:rFonts w:ascii="Times New Roman" w:eastAsia="SimSun" w:hAnsi="Times New Roman" w:cs="Times New Roman"/>
          <w:i/>
          <w:sz w:val="26"/>
          <w:szCs w:val="26"/>
        </w:rPr>
        <w:t xml:space="preserve"> </w:t>
      </w:r>
      <w:r w:rsidRPr="00895D7A">
        <w:rPr>
          <w:rFonts w:ascii="Times New Roman" w:eastAsia="SimSun" w:hAnsi="Times New Roman" w:cs="Times New Roman"/>
          <w:i/>
          <w:sz w:val="26"/>
          <w:szCs w:val="26"/>
        </w:rPr>
        <w:tab/>
      </w:r>
      <w:r w:rsidRPr="00895D7A">
        <w:rPr>
          <w:rFonts w:ascii="Times New Roman" w:eastAsia="SimSun" w:hAnsi="Times New Roman" w:cs="Times New Roman"/>
          <w:i/>
          <w:sz w:val="26"/>
          <w:szCs w:val="26"/>
        </w:rPr>
        <w:tab/>
      </w:r>
      <w:r w:rsidRPr="00895D7A">
        <w:rPr>
          <w:rFonts w:ascii="Times New Roman" w:eastAsia="SimSun" w:hAnsi="Times New Roman" w:cs="Times New Roman"/>
          <w:i/>
          <w:sz w:val="26"/>
          <w:szCs w:val="26"/>
        </w:rPr>
        <w:tab/>
        <w:t>Thời gian:  10 giờ</w:t>
      </w:r>
    </w:p>
    <w:p w14:paraId="37D0220F" w14:textId="77777777" w:rsidR="0073430C" w:rsidRPr="00895D7A" w:rsidRDefault="0073430C" w:rsidP="0073430C">
      <w:pPr>
        <w:pStyle w:val="ListParagraph"/>
        <w:spacing w:before="120" w:after="120"/>
        <w:ind w:left="0"/>
        <w:jc w:val="both"/>
        <w:rPr>
          <w:rFonts w:eastAsia="SimSun" w:cs="Times New Roman"/>
          <w:sz w:val="26"/>
          <w:szCs w:val="26"/>
        </w:rPr>
      </w:pPr>
      <w:r w:rsidRPr="00895D7A">
        <w:rPr>
          <w:rFonts w:eastAsia="SimSun" w:cs="Times New Roman"/>
          <w:sz w:val="26"/>
          <w:szCs w:val="26"/>
        </w:rPr>
        <w:t>1. Mục tiêu:</w:t>
      </w:r>
    </w:p>
    <w:p w14:paraId="46B76BF2" w14:textId="77777777" w:rsidR="0073430C" w:rsidRPr="00895D7A" w:rsidRDefault="0073430C" w:rsidP="00C965C5">
      <w:pPr>
        <w:pStyle w:val="ListParagraph"/>
        <w:widowControl/>
        <w:numPr>
          <w:ilvl w:val="0"/>
          <w:numId w:val="227"/>
        </w:numPr>
        <w:spacing w:before="120" w:after="120"/>
        <w:jc w:val="both"/>
        <w:rPr>
          <w:rFonts w:eastAsia="SimSun" w:cs="Times New Roman"/>
          <w:sz w:val="26"/>
          <w:szCs w:val="26"/>
        </w:rPr>
      </w:pPr>
      <w:r w:rsidRPr="00895D7A">
        <w:rPr>
          <w:rFonts w:cs="Times New Roman"/>
          <w:sz w:val="26"/>
          <w:szCs w:val="26"/>
        </w:rPr>
        <w:t>Biết vận dụng từ vựng về chủ đề</w:t>
      </w:r>
      <w:r w:rsidRPr="00895D7A">
        <w:rPr>
          <w:rFonts w:eastAsia="SimSun" w:cs="Times New Roman"/>
          <w:sz w:val="26"/>
          <w:szCs w:val="26"/>
        </w:rPr>
        <w:t xml:space="preserve"> “Giáo dục, hệ thống giáo dục”</w:t>
      </w:r>
    </w:p>
    <w:p w14:paraId="05B4FC3C" w14:textId="77777777" w:rsidR="0073430C" w:rsidRPr="00895D7A" w:rsidRDefault="0073430C" w:rsidP="00C965C5">
      <w:pPr>
        <w:pStyle w:val="ListParagraph"/>
        <w:widowControl/>
        <w:numPr>
          <w:ilvl w:val="0"/>
          <w:numId w:val="227"/>
        </w:numPr>
        <w:spacing w:before="120" w:after="120"/>
        <w:jc w:val="both"/>
        <w:rPr>
          <w:rFonts w:eastAsia="SimSun" w:cs="Times New Roman"/>
          <w:sz w:val="26"/>
          <w:szCs w:val="26"/>
        </w:rPr>
      </w:pPr>
      <w:r w:rsidRPr="00895D7A">
        <w:rPr>
          <w:rFonts w:cs="Times New Roman"/>
          <w:sz w:val="26"/>
          <w:szCs w:val="26"/>
        </w:rPr>
        <w:t>Củng cố và</w:t>
      </w:r>
      <w:r w:rsidRPr="00895D7A">
        <w:rPr>
          <w:rFonts w:eastAsia="SimSun" w:cs="Times New Roman"/>
          <w:sz w:val="26"/>
          <w:szCs w:val="26"/>
        </w:rPr>
        <w:t xml:space="preserve"> ôn tập lại cấu trúc ngữ pháp về câu điều kiện, động từ tình thái “had to” và “could”</w:t>
      </w:r>
    </w:p>
    <w:p w14:paraId="0B3D2AB2" w14:textId="77777777" w:rsidR="0073430C" w:rsidRPr="00895D7A" w:rsidRDefault="0073430C" w:rsidP="00C965C5">
      <w:pPr>
        <w:pStyle w:val="ListParagraph"/>
        <w:widowControl/>
        <w:numPr>
          <w:ilvl w:val="0"/>
          <w:numId w:val="227"/>
        </w:numPr>
        <w:spacing w:before="120" w:after="120"/>
        <w:jc w:val="both"/>
        <w:rPr>
          <w:rFonts w:eastAsia="SimSun" w:cs="Times New Roman"/>
          <w:sz w:val="26"/>
          <w:szCs w:val="26"/>
        </w:rPr>
      </w:pPr>
      <w:r w:rsidRPr="00895D7A">
        <w:rPr>
          <w:rFonts w:cs="Times New Roman"/>
          <w:sz w:val="26"/>
          <w:szCs w:val="26"/>
        </w:rPr>
        <w:t>Phát triển kỹ năng</w:t>
      </w:r>
      <w:r w:rsidRPr="00895D7A">
        <w:rPr>
          <w:rFonts w:eastAsia="SimSun" w:cs="Times New Roman"/>
          <w:sz w:val="26"/>
          <w:szCs w:val="26"/>
        </w:rPr>
        <w:t xml:space="preserve"> nghe và hiểu để làm các phần chọn trắc nghiệm về chủ đề Giáo dục, so sánh các hệ thống giáo dục</w:t>
      </w:r>
    </w:p>
    <w:p w14:paraId="449B982D" w14:textId="77777777" w:rsidR="0073430C" w:rsidRPr="00895D7A" w:rsidRDefault="0073430C" w:rsidP="00C965C5">
      <w:pPr>
        <w:pStyle w:val="ListParagraph"/>
        <w:widowControl/>
        <w:numPr>
          <w:ilvl w:val="0"/>
          <w:numId w:val="227"/>
        </w:numPr>
        <w:spacing w:before="120" w:after="120"/>
        <w:jc w:val="both"/>
        <w:rPr>
          <w:rFonts w:eastAsia="SimSun" w:cs="Times New Roman"/>
          <w:sz w:val="26"/>
          <w:szCs w:val="26"/>
        </w:rPr>
      </w:pPr>
      <w:r w:rsidRPr="00895D7A">
        <w:rPr>
          <w:rFonts w:eastAsia="SimSun" w:cs="Times New Roman"/>
          <w:sz w:val="26"/>
          <w:szCs w:val="26"/>
        </w:rPr>
        <w:t>Thực hành đọc hiểu các bài đọc về chủ đề Giáo dục</w:t>
      </w:r>
    </w:p>
    <w:p w14:paraId="2029C1F4" w14:textId="77777777" w:rsidR="0073430C" w:rsidRPr="00895D7A" w:rsidRDefault="0073430C" w:rsidP="00C965C5">
      <w:pPr>
        <w:pStyle w:val="ListParagraph"/>
        <w:widowControl/>
        <w:numPr>
          <w:ilvl w:val="0"/>
          <w:numId w:val="227"/>
        </w:numPr>
        <w:spacing w:before="120" w:after="120"/>
        <w:jc w:val="both"/>
        <w:rPr>
          <w:rFonts w:eastAsia="SimSun" w:cs="Times New Roman"/>
          <w:sz w:val="26"/>
          <w:szCs w:val="26"/>
        </w:rPr>
      </w:pPr>
      <w:r w:rsidRPr="00895D7A">
        <w:rPr>
          <w:rFonts w:eastAsia="SimSun" w:cs="Times New Roman"/>
          <w:sz w:val="26"/>
          <w:szCs w:val="26"/>
        </w:rPr>
        <w:t>Viết được một đoạn văn để mô tả về một năm trải nghiệm học tập của bản thân</w:t>
      </w:r>
    </w:p>
    <w:p w14:paraId="7D026BAE" w14:textId="77777777" w:rsidR="0073430C" w:rsidRPr="00895D7A" w:rsidRDefault="0073430C" w:rsidP="00C965C5">
      <w:pPr>
        <w:pStyle w:val="ListParagraph"/>
        <w:widowControl/>
        <w:numPr>
          <w:ilvl w:val="0"/>
          <w:numId w:val="227"/>
        </w:numPr>
        <w:spacing w:before="120" w:after="120"/>
        <w:jc w:val="both"/>
        <w:rPr>
          <w:rFonts w:eastAsia="SimSun" w:cs="Times New Roman"/>
          <w:sz w:val="26"/>
          <w:szCs w:val="26"/>
        </w:rPr>
      </w:pPr>
      <w:r w:rsidRPr="00895D7A">
        <w:rPr>
          <w:rFonts w:eastAsia="SimSun" w:cs="Times New Roman"/>
          <w:sz w:val="26"/>
          <w:szCs w:val="26"/>
        </w:rPr>
        <w:t>Sinh viên ôn tập lại phần ngữ pháp, từ vựng và làm bài kiểm tra định kì</w:t>
      </w:r>
    </w:p>
    <w:p w14:paraId="60E9DB55" w14:textId="77777777" w:rsidR="0073430C" w:rsidRPr="00895D7A" w:rsidRDefault="0073430C" w:rsidP="00C965C5">
      <w:pPr>
        <w:pStyle w:val="ListParagraph"/>
        <w:widowControl/>
        <w:numPr>
          <w:ilvl w:val="0"/>
          <w:numId w:val="227"/>
        </w:numPr>
        <w:spacing w:before="120" w:after="120"/>
        <w:jc w:val="both"/>
        <w:rPr>
          <w:rFonts w:eastAsia="SimSun" w:cs="Times New Roman"/>
          <w:sz w:val="26"/>
          <w:szCs w:val="26"/>
        </w:rPr>
      </w:pPr>
      <w:r w:rsidRPr="00895D7A">
        <w:rPr>
          <w:rFonts w:eastAsia="SimSun" w:cs="Times New Roman"/>
          <w:sz w:val="26"/>
          <w:szCs w:val="26"/>
        </w:rPr>
        <w:t>Hướng dẫn và cho sinh viên làm bài kiểm tra theo dạng chuẩn châu Âu A2 và sửa bài cho sv</w:t>
      </w:r>
    </w:p>
    <w:p w14:paraId="06904617" w14:textId="77777777" w:rsidR="0073430C" w:rsidRPr="00895D7A" w:rsidRDefault="0073430C" w:rsidP="0073430C">
      <w:pPr>
        <w:pStyle w:val="ListParagraph"/>
        <w:spacing w:before="120" w:after="120"/>
        <w:ind w:left="0"/>
        <w:jc w:val="both"/>
        <w:rPr>
          <w:rFonts w:eastAsia="SimSun" w:cs="Times New Roman"/>
          <w:sz w:val="26"/>
          <w:szCs w:val="26"/>
        </w:rPr>
      </w:pPr>
      <w:r w:rsidRPr="00895D7A">
        <w:rPr>
          <w:rFonts w:eastAsia="SimSun" w:cs="Times New Roman"/>
          <w:sz w:val="26"/>
          <w:szCs w:val="26"/>
        </w:rPr>
        <w:t>2. Nội dung bài:</w:t>
      </w:r>
    </w:p>
    <w:p w14:paraId="67DD9DA5" w14:textId="77777777" w:rsidR="0073430C" w:rsidRPr="00895D7A" w:rsidRDefault="0073430C" w:rsidP="0073430C">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2.1. Language knowledge</w:t>
      </w:r>
    </w:p>
    <w:p w14:paraId="3BF5B31C"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Grammar: first conditionals, “had to and could" </w:t>
      </w:r>
    </w:p>
    <w:p w14:paraId="5BE50FCA"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lastRenderedPageBreak/>
        <w:t xml:space="preserve"> - Vocabulary: stages of education, education systems, cheating grammar.</w:t>
      </w:r>
    </w:p>
    <w:p w14:paraId="7D9B9152" w14:textId="77777777" w:rsidR="0073430C" w:rsidRPr="00895D7A" w:rsidRDefault="0073430C" w:rsidP="0073430C">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2.2. Listening &amp; Speaking: </w:t>
      </w:r>
    </w:p>
    <w:p w14:paraId="5422E7EE"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Comparing education systems </w:t>
      </w:r>
    </w:p>
    <w:p w14:paraId="5A287A17"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Talk about the education system </w:t>
      </w:r>
    </w:p>
    <w:p w14:paraId="5DE09C05"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Discuss cheating in education and in other areas of life practice speaking.</w:t>
      </w:r>
    </w:p>
    <w:p w14:paraId="0CCE5997" w14:textId="77777777" w:rsidR="0073430C" w:rsidRPr="00895D7A" w:rsidRDefault="0073430C" w:rsidP="0073430C">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sz w:val="26"/>
          <w:szCs w:val="26"/>
        </w:rPr>
        <w:t xml:space="preserve">  </w:t>
      </w:r>
      <w:r w:rsidRPr="00895D7A">
        <w:rPr>
          <w:rFonts w:ascii="Times New Roman" w:eastAsia="SimSun" w:hAnsi="Times New Roman" w:cs="Times New Roman"/>
          <w:b/>
          <w:sz w:val="26"/>
          <w:szCs w:val="26"/>
        </w:rPr>
        <w:t xml:space="preserve">2.3. Reading &amp; Writing: </w:t>
      </w:r>
    </w:p>
    <w:p w14:paraId="634FAD4D" w14:textId="77777777" w:rsidR="0073430C" w:rsidRPr="00895D7A" w:rsidRDefault="0073430C" w:rsidP="00C965C5">
      <w:pPr>
        <w:pStyle w:val="ListParagraph"/>
        <w:widowControl/>
        <w:numPr>
          <w:ilvl w:val="1"/>
          <w:numId w:val="226"/>
        </w:numPr>
        <w:spacing w:before="120" w:after="120"/>
        <w:ind w:left="284" w:hanging="284"/>
        <w:jc w:val="both"/>
        <w:rPr>
          <w:rFonts w:eastAsia="SimSun" w:cs="Times New Roman"/>
          <w:sz w:val="26"/>
          <w:szCs w:val="26"/>
        </w:rPr>
      </w:pPr>
      <w:r w:rsidRPr="00895D7A">
        <w:rPr>
          <w:rFonts w:eastAsia="SimSun" w:cs="Times New Roman"/>
          <w:sz w:val="26"/>
          <w:szCs w:val="26"/>
        </w:rPr>
        <w:t xml:space="preserve"> Cheating their way to the top </w:t>
      </w:r>
    </w:p>
    <w:p w14:paraId="02B84CB3" w14:textId="77777777" w:rsidR="0073430C" w:rsidRPr="00895D7A" w:rsidRDefault="0073430C" w:rsidP="00C965C5">
      <w:pPr>
        <w:pStyle w:val="ListParagraph"/>
        <w:widowControl/>
        <w:numPr>
          <w:ilvl w:val="1"/>
          <w:numId w:val="226"/>
        </w:numPr>
        <w:spacing w:before="120" w:after="120"/>
        <w:ind w:left="284" w:hanging="284"/>
        <w:jc w:val="both"/>
        <w:rPr>
          <w:rFonts w:eastAsia="SimSun" w:cs="Times New Roman"/>
          <w:sz w:val="26"/>
          <w:szCs w:val="26"/>
        </w:rPr>
      </w:pPr>
      <w:r w:rsidRPr="00895D7A">
        <w:rPr>
          <w:rFonts w:eastAsia="SimSun" w:cs="Times New Roman"/>
          <w:sz w:val="26"/>
          <w:szCs w:val="26"/>
        </w:rPr>
        <w:t xml:space="preserve"> Describe your academic experiences.</w:t>
      </w:r>
    </w:p>
    <w:p w14:paraId="73632DD0" w14:textId="77777777" w:rsidR="0073430C" w:rsidRPr="00895D7A" w:rsidRDefault="0073430C" w:rsidP="0073430C">
      <w:pPr>
        <w:spacing w:before="120" w:after="120"/>
        <w:ind w:left="142" w:firstLine="142"/>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Review 4 </w:t>
      </w:r>
    </w:p>
    <w:p w14:paraId="3EE18D02" w14:textId="77777777" w:rsidR="0073430C" w:rsidRPr="00895D7A" w:rsidRDefault="0073430C" w:rsidP="0073430C">
      <w:pPr>
        <w:spacing w:before="120" w:after="120"/>
        <w:ind w:left="142" w:firstLine="142"/>
        <w:jc w:val="both"/>
        <w:rPr>
          <w:rFonts w:ascii="Times New Roman" w:eastAsia="SimSun" w:hAnsi="Times New Roman" w:cs="Times New Roman"/>
          <w:sz w:val="26"/>
          <w:szCs w:val="26"/>
        </w:rPr>
      </w:pPr>
      <w:r w:rsidRPr="00895D7A">
        <w:rPr>
          <w:rFonts w:ascii="Times New Roman" w:eastAsia="SimSun" w:hAnsi="Times New Roman" w:cs="Times New Roman"/>
          <w:b/>
          <w:sz w:val="26"/>
          <w:szCs w:val="26"/>
        </w:rPr>
        <w:t>Writing 4</w:t>
      </w:r>
      <w:r w:rsidRPr="00895D7A">
        <w:rPr>
          <w:rFonts w:ascii="Times New Roman" w:eastAsia="SimSun" w:hAnsi="Times New Roman" w:cs="Times New Roman"/>
          <w:sz w:val="26"/>
          <w:szCs w:val="26"/>
        </w:rPr>
        <w:t xml:space="preserve"> </w:t>
      </w:r>
    </w:p>
    <w:p w14:paraId="6DEB6DA6" w14:textId="77777777" w:rsidR="0073430C" w:rsidRPr="00895D7A" w:rsidRDefault="0073430C" w:rsidP="0073430C">
      <w:pPr>
        <w:spacing w:before="120" w:after="120"/>
        <w:ind w:left="142"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Language knowledge </w:t>
      </w:r>
    </w:p>
    <w:p w14:paraId="7BDA7708" w14:textId="77777777" w:rsidR="0073430C" w:rsidRPr="00895D7A" w:rsidRDefault="0073430C" w:rsidP="0073430C">
      <w:pPr>
        <w:spacing w:before="120" w:after="120"/>
        <w:ind w:left="142"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Review grammar, vocab in unit 7, 8 </w:t>
      </w:r>
    </w:p>
    <w:p w14:paraId="07156652" w14:textId="77777777" w:rsidR="0073430C" w:rsidRPr="00895D7A" w:rsidRDefault="0073430C" w:rsidP="0073430C">
      <w:pPr>
        <w:spacing w:before="120" w:after="120"/>
        <w:ind w:left="142"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Do exercises.</w:t>
      </w:r>
    </w:p>
    <w:p w14:paraId="5B03075E" w14:textId="77777777" w:rsidR="0073430C" w:rsidRPr="00895D7A" w:rsidRDefault="0073430C" w:rsidP="0073430C">
      <w:pPr>
        <w:spacing w:before="120" w:after="120"/>
        <w:ind w:left="142"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Listening &amp; Speaking:  practice speaking</w:t>
      </w:r>
    </w:p>
    <w:p w14:paraId="1E3E881A" w14:textId="77777777" w:rsidR="0073430C" w:rsidRPr="00895D7A" w:rsidRDefault="0073430C" w:rsidP="0073430C">
      <w:pPr>
        <w:spacing w:before="120" w:after="120"/>
        <w:ind w:left="142"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Reading &amp; Writing: correct students' writing </w:t>
      </w:r>
    </w:p>
    <w:p w14:paraId="5FF816F3" w14:textId="77777777" w:rsidR="0073430C" w:rsidRPr="00895D7A" w:rsidRDefault="0073430C" w:rsidP="0073430C">
      <w:pPr>
        <w:spacing w:before="120" w:after="120"/>
        <w:ind w:left="567" w:hanging="283"/>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Do test 4</w:t>
      </w:r>
    </w:p>
    <w:p w14:paraId="4B954962" w14:textId="77777777" w:rsidR="0073430C" w:rsidRPr="00895D7A" w:rsidRDefault="0073430C" w:rsidP="0073430C">
      <w:pPr>
        <w:spacing w:before="120" w:after="120"/>
        <w:jc w:val="right"/>
        <w:rPr>
          <w:rFonts w:ascii="Times New Roman" w:eastAsia="SimSun" w:hAnsi="Times New Roman" w:cs="Times New Roman"/>
          <w:b/>
          <w:sz w:val="26"/>
          <w:szCs w:val="26"/>
        </w:rPr>
      </w:pP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9: MIND BODY</w:t>
      </w:r>
      <w:r w:rsidRPr="00895D7A">
        <w:rPr>
          <w:rFonts w:ascii="Times New Roman" w:eastAsia="SimSun" w:hAnsi="Times New Roman" w:cs="Times New Roman"/>
          <w:b/>
          <w:sz w:val="26"/>
          <w:szCs w:val="26"/>
        </w:rPr>
        <w:tab/>
      </w:r>
      <w:r w:rsidRPr="00895D7A">
        <w:rPr>
          <w:rFonts w:ascii="Times New Roman" w:eastAsia="SimSun" w:hAnsi="Times New Roman" w:cs="Times New Roman"/>
          <w:b/>
          <w:sz w:val="26"/>
          <w:szCs w:val="26"/>
        </w:rPr>
        <w:tab/>
      </w:r>
      <w:r w:rsidRPr="00895D7A">
        <w:rPr>
          <w:rFonts w:ascii="Times New Roman" w:eastAsia="SimSun" w:hAnsi="Times New Roman" w:cs="Times New Roman"/>
          <w:i/>
          <w:sz w:val="26"/>
          <w:szCs w:val="26"/>
        </w:rPr>
        <w:t xml:space="preserve"> Thời gian:  5 giờ</w:t>
      </w:r>
    </w:p>
    <w:p w14:paraId="392D1E07" w14:textId="77777777" w:rsidR="0073430C" w:rsidRPr="00895D7A" w:rsidRDefault="0073430C" w:rsidP="0073430C">
      <w:pPr>
        <w:pStyle w:val="ListParagraph"/>
        <w:spacing w:before="120" w:after="120"/>
        <w:ind w:left="0"/>
        <w:jc w:val="both"/>
        <w:rPr>
          <w:rFonts w:eastAsia="SimSun" w:cs="Times New Roman"/>
          <w:sz w:val="26"/>
          <w:szCs w:val="26"/>
        </w:rPr>
      </w:pPr>
      <w:r w:rsidRPr="00895D7A">
        <w:rPr>
          <w:rFonts w:eastAsia="SimSun" w:cs="Times New Roman"/>
          <w:sz w:val="26"/>
          <w:szCs w:val="26"/>
        </w:rPr>
        <w:t>1. Mục tiêu:</w:t>
      </w:r>
    </w:p>
    <w:p w14:paraId="12E5BBD3" w14:textId="77777777" w:rsidR="0073430C" w:rsidRPr="00895D7A" w:rsidRDefault="0073430C" w:rsidP="00C965C5">
      <w:pPr>
        <w:pStyle w:val="ListParagraph"/>
        <w:widowControl/>
        <w:numPr>
          <w:ilvl w:val="0"/>
          <w:numId w:val="228"/>
        </w:numPr>
        <w:spacing w:before="120" w:after="120"/>
        <w:jc w:val="both"/>
        <w:rPr>
          <w:rFonts w:eastAsia="SimSun" w:cs="Times New Roman"/>
          <w:sz w:val="26"/>
          <w:szCs w:val="26"/>
        </w:rPr>
      </w:pPr>
      <w:r w:rsidRPr="00895D7A">
        <w:rPr>
          <w:rFonts w:cs="Times New Roman"/>
          <w:sz w:val="26"/>
          <w:szCs w:val="26"/>
        </w:rPr>
        <w:t>Biết vận dụng từ vựng về chủ đề</w:t>
      </w:r>
      <w:r w:rsidRPr="00895D7A">
        <w:rPr>
          <w:rFonts w:eastAsia="SimSun" w:cs="Times New Roman"/>
          <w:sz w:val="26"/>
          <w:szCs w:val="26"/>
        </w:rPr>
        <w:t xml:space="preserve"> “Sức khoẻ, các vấn đề về sức khoẻ, các bộ phận cơ thể người”</w:t>
      </w:r>
    </w:p>
    <w:p w14:paraId="126359DC" w14:textId="77777777" w:rsidR="0073430C" w:rsidRPr="00895D7A" w:rsidRDefault="0073430C" w:rsidP="00C965C5">
      <w:pPr>
        <w:pStyle w:val="ListParagraph"/>
        <w:widowControl/>
        <w:numPr>
          <w:ilvl w:val="0"/>
          <w:numId w:val="228"/>
        </w:numPr>
        <w:spacing w:before="120" w:after="120"/>
        <w:jc w:val="both"/>
        <w:rPr>
          <w:rFonts w:eastAsia="SimSun" w:cs="Times New Roman"/>
          <w:sz w:val="26"/>
          <w:szCs w:val="26"/>
        </w:rPr>
      </w:pPr>
      <w:r w:rsidRPr="00895D7A">
        <w:rPr>
          <w:rFonts w:cs="Times New Roman"/>
          <w:sz w:val="26"/>
          <w:szCs w:val="26"/>
        </w:rPr>
        <w:t>Củng cố và</w:t>
      </w:r>
      <w:r w:rsidRPr="00895D7A">
        <w:rPr>
          <w:rFonts w:eastAsia="SimSun" w:cs="Times New Roman"/>
          <w:sz w:val="26"/>
          <w:szCs w:val="26"/>
        </w:rPr>
        <w:t xml:space="preserve"> ôn tập lại cấu trúc ngữ pháp về các cho lời khuyên, câu đề nghị và cầu khiến</w:t>
      </w:r>
    </w:p>
    <w:p w14:paraId="087AF5FC" w14:textId="77777777" w:rsidR="0073430C" w:rsidRPr="00895D7A" w:rsidRDefault="0073430C" w:rsidP="00C965C5">
      <w:pPr>
        <w:pStyle w:val="ListParagraph"/>
        <w:widowControl/>
        <w:numPr>
          <w:ilvl w:val="0"/>
          <w:numId w:val="228"/>
        </w:numPr>
        <w:spacing w:before="120" w:after="120"/>
        <w:jc w:val="both"/>
        <w:rPr>
          <w:rFonts w:eastAsia="SimSun" w:cs="Times New Roman"/>
          <w:sz w:val="26"/>
          <w:szCs w:val="26"/>
        </w:rPr>
      </w:pPr>
      <w:r w:rsidRPr="00895D7A">
        <w:rPr>
          <w:rFonts w:cs="Times New Roman"/>
          <w:sz w:val="26"/>
          <w:szCs w:val="26"/>
        </w:rPr>
        <w:t>Phát triển kỹ năng</w:t>
      </w:r>
      <w:r w:rsidRPr="00895D7A">
        <w:rPr>
          <w:rFonts w:eastAsia="SimSun" w:cs="Times New Roman"/>
          <w:sz w:val="26"/>
          <w:szCs w:val="26"/>
        </w:rPr>
        <w:t xml:space="preserve"> nghe và hiểu để làm các phần chọn trắc nghiệm về chủ đề Sức khoẻ, cách hỏi và trả lời vè các căn bệnh và triệu chứng của chúng</w:t>
      </w:r>
    </w:p>
    <w:p w14:paraId="703B8CB3" w14:textId="77777777" w:rsidR="0073430C" w:rsidRPr="00895D7A" w:rsidRDefault="0073430C" w:rsidP="00C965C5">
      <w:pPr>
        <w:pStyle w:val="ListParagraph"/>
        <w:widowControl/>
        <w:numPr>
          <w:ilvl w:val="0"/>
          <w:numId w:val="228"/>
        </w:numPr>
        <w:spacing w:before="120" w:after="120"/>
        <w:jc w:val="both"/>
        <w:rPr>
          <w:rFonts w:eastAsia="SimSun" w:cs="Times New Roman"/>
          <w:sz w:val="26"/>
          <w:szCs w:val="26"/>
        </w:rPr>
      </w:pPr>
      <w:r w:rsidRPr="00895D7A">
        <w:rPr>
          <w:rFonts w:eastAsia="SimSun" w:cs="Times New Roman"/>
          <w:sz w:val="26"/>
          <w:szCs w:val="26"/>
        </w:rPr>
        <w:t>Thực hành đọc hiểu các bài đọc về chủ đề Sức khoẻ</w:t>
      </w:r>
    </w:p>
    <w:p w14:paraId="3791AC29" w14:textId="77777777" w:rsidR="0073430C" w:rsidRPr="00895D7A" w:rsidRDefault="0073430C" w:rsidP="00C965C5">
      <w:pPr>
        <w:pStyle w:val="ListParagraph"/>
        <w:widowControl/>
        <w:numPr>
          <w:ilvl w:val="0"/>
          <w:numId w:val="228"/>
        </w:numPr>
        <w:spacing w:before="120" w:after="120"/>
        <w:jc w:val="both"/>
        <w:rPr>
          <w:rFonts w:eastAsia="SimSun" w:cs="Times New Roman"/>
          <w:sz w:val="26"/>
          <w:szCs w:val="26"/>
        </w:rPr>
      </w:pPr>
      <w:r w:rsidRPr="00895D7A">
        <w:rPr>
          <w:rFonts w:eastAsia="SimSun" w:cs="Times New Roman"/>
          <w:sz w:val="26"/>
          <w:szCs w:val="26"/>
        </w:rPr>
        <w:t>Viết được một đoạn văn để nói về cách để có sức khoẻ tốt</w:t>
      </w:r>
    </w:p>
    <w:p w14:paraId="6A86618E" w14:textId="77777777" w:rsidR="0073430C" w:rsidRPr="00895D7A" w:rsidRDefault="0073430C" w:rsidP="0073430C">
      <w:pPr>
        <w:pStyle w:val="ListParagraph"/>
        <w:spacing w:before="120" w:after="120"/>
        <w:ind w:left="0"/>
        <w:jc w:val="both"/>
        <w:rPr>
          <w:rFonts w:eastAsia="SimSun" w:cs="Times New Roman"/>
          <w:sz w:val="26"/>
          <w:szCs w:val="26"/>
        </w:rPr>
      </w:pPr>
      <w:r w:rsidRPr="00895D7A">
        <w:rPr>
          <w:rFonts w:eastAsia="SimSun" w:cs="Times New Roman"/>
          <w:sz w:val="26"/>
          <w:szCs w:val="26"/>
        </w:rPr>
        <w:t>2. Nội dung bài:</w:t>
      </w:r>
    </w:p>
    <w:p w14:paraId="40597B6C" w14:textId="77777777" w:rsidR="0073430C" w:rsidRPr="00895D7A" w:rsidRDefault="0073430C" w:rsidP="0073430C">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2.1. Language knowledge</w:t>
      </w:r>
    </w:p>
    <w:p w14:paraId="43E0BB38" w14:textId="77777777" w:rsidR="0073430C" w:rsidRPr="00895D7A" w:rsidRDefault="0073430C" w:rsidP="0073430C">
      <w:pPr>
        <w:spacing w:before="120" w:after="120"/>
        <w:ind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Grammar: giving advice, imperatives </w:t>
      </w:r>
    </w:p>
    <w:p w14:paraId="1F7B3D25" w14:textId="77777777" w:rsidR="0073430C" w:rsidRPr="00895D7A" w:rsidRDefault="0073430C" w:rsidP="0073430C">
      <w:pPr>
        <w:spacing w:before="120" w:after="120"/>
        <w:ind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Vocabulary: illnesses and health problems, phrases with mind and matter, parts of the body. </w:t>
      </w:r>
    </w:p>
    <w:p w14:paraId="55E57A33" w14:textId="77777777" w:rsidR="0073430C" w:rsidRPr="00895D7A" w:rsidRDefault="0073430C" w:rsidP="0073430C">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2.2. Listening &amp; Speaking: </w:t>
      </w:r>
    </w:p>
    <w:p w14:paraId="5F8DD47C" w14:textId="77777777" w:rsidR="0073430C" w:rsidRPr="00895D7A" w:rsidRDefault="0073430C" w:rsidP="0073430C">
      <w:pPr>
        <w:spacing w:before="120" w:after="120"/>
        <w:ind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How are you feeling? </w:t>
      </w:r>
    </w:p>
    <w:p w14:paraId="5F1D90B5" w14:textId="77777777" w:rsidR="0073430C" w:rsidRPr="00895D7A" w:rsidRDefault="0073430C" w:rsidP="0073430C">
      <w:pPr>
        <w:spacing w:before="120" w:after="120"/>
        <w:ind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Health advice write </w:t>
      </w:r>
    </w:p>
    <w:p w14:paraId="0C454CAB" w14:textId="77777777" w:rsidR="0073430C" w:rsidRPr="00895D7A" w:rsidRDefault="0073430C" w:rsidP="0073430C">
      <w:pPr>
        <w:spacing w:before="120" w:after="120"/>
        <w:ind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Describe common your illnesses and their symptoms </w:t>
      </w:r>
    </w:p>
    <w:p w14:paraId="599AF896" w14:textId="77777777" w:rsidR="0073430C" w:rsidRPr="00895D7A" w:rsidRDefault="0073430C" w:rsidP="0073430C">
      <w:pPr>
        <w:spacing w:before="120" w:after="120"/>
        <w:ind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Give medical advice </w:t>
      </w:r>
    </w:p>
    <w:p w14:paraId="293F82BD" w14:textId="77777777" w:rsidR="0073430C" w:rsidRPr="00895D7A" w:rsidRDefault="0073430C" w:rsidP="0073430C">
      <w:pPr>
        <w:spacing w:before="120" w:after="120"/>
        <w:ind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Ask and answer questions about illness. </w:t>
      </w:r>
    </w:p>
    <w:p w14:paraId="048743E3" w14:textId="77777777" w:rsidR="0073430C" w:rsidRPr="00895D7A" w:rsidRDefault="0073430C" w:rsidP="0073430C">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lastRenderedPageBreak/>
        <w:t xml:space="preserve"> 2.3. Reading &amp; Writing: </w:t>
      </w:r>
    </w:p>
    <w:p w14:paraId="544409EB" w14:textId="77777777" w:rsidR="0073430C" w:rsidRPr="00895D7A" w:rsidRDefault="0073430C" w:rsidP="0073430C">
      <w:pPr>
        <w:spacing w:before="120" w:after="120"/>
        <w:ind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Mind over matter </w:t>
      </w:r>
    </w:p>
    <w:p w14:paraId="513D6DE3" w14:textId="77777777" w:rsidR="0073430C" w:rsidRPr="00895D7A" w:rsidRDefault="0073430C" w:rsidP="0073430C">
      <w:pPr>
        <w:spacing w:before="120" w:after="120"/>
        <w:ind w:firstLine="142"/>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Write about activities you do keep healthy</w:t>
      </w:r>
    </w:p>
    <w:p w14:paraId="3CAD7E6C" w14:textId="77777777" w:rsidR="0073430C" w:rsidRPr="00895D7A" w:rsidRDefault="0073430C" w:rsidP="00C965C5">
      <w:pPr>
        <w:pStyle w:val="ListParagraph"/>
        <w:widowControl/>
        <w:numPr>
          <w:ilvl w:val="0"/>
          <w:numId w:val="161"/>
        </w:numPr>
        <w:spacing w:before="120" w:after="120"/>
        <w:jc w:val="both"/>
        <w:rPr>
          <w:rFonts w:eastAsia="SimSun" w:cs="Times New Roman"/>
          <w:sz w:val="26"/>
          <w:szCs w:val="26"/>
        </w:rPr>
      </w:pPr>
    </w:p>
    <w:p w14:paraId="66D7D0B8" w14:textId="77777777" w:rsidR="0073430C" w:rsidRPr="00895D7A" w:rsidRDefault="0073430C" w:rsidP="00C965C5">
      <w:pPr>
        <w:pStyle w:val="ListParagraph"/>
        <w:widowControl/>
        <w:numPr>
          <w:ilvl w:val="0"/>
          <w:numId w:val="161"/>
        </w:numPr>
        <w:spacing w:before="120" w:after="120"/>
        <w:jc w:val="right"/>
        <w:rPr>
          <w:rFonts w:eastAsia="SimSun" w:cs="Times New Roman"/>
          <w:b/>
          <w:sz w:val="26"/>
          <w:szCs w:val="26"/>
        </w:rPr>
      </w:pPr>
      <w:r w:rsidRPr="00895D7A">
        <w:rPr>
          <w:rFonts w:cs="Times New Roman"/>
          <w:b/>
          <w:sz w:val="26"/>
          <w:szCs w:val="26"/>
        </w:rPr>
        <w:t>CHƯƠNG</w:t>
      </w:r>
      <w:r w:rsidRPr="00895D7A">
        <w:rPr>
          <w:rFonts w:eastAsia="SimSun" w:cs="Times New Roman"/>
          <w:b/>
          <w:sz w:val="26"/>
          <w:szCs w:val="26"/>
        </w:rPr>
        <w:t xml:space="preserve"> 10:  PLACES TO STAY</w:t>
      </w:r>
      <w:r w:rsidRPr="00895D7A">
        <w:rPr>
          <w:rFonts w:eastAsia="SimSun" w:cs="Times New Roman"/>
          <w:b/>
          <w:sz w:val="26"/>
          <w:szCs w:val="26"/>
        </w:rPr>
        <w:tab/>
      </w:r>
      <w:r w:rsidRPr="00895D7A">
        <w:rPr>
          <w:rFonts w:eastAsia="SimSun" w:cs="Times New Roman"/>
          <w:b/>
          <w:sz w:val="26"/>
          <w:szCs w:val="26"/>
        </w:rPr>
        <w:tab/>
      </w:r>
      <w:r w:rsidRPr="00895D7A">
        <w:rPr>
          <w:rFonts w:eastAsia="SimSun" w:cs="Times New Roman"/>
          <w:b/>
          <w:sz w:val="26"/>
          <w:szCs w:val="26"/>
        </w:rPr>
        <w:tab/>
      </w:r>
      <w:r w:rsidRPr="00895D7A">
        <w:rPr>
          <w:rFonts w:eastAsia="SimSun" w:cs="Times New Roman"/>
          <w:i/>
          <w:sz w:val="26"/>
          <w:szCs w:val="26"/>
        </w:rPr>
        <w:t xml:space="preserve"> Thời gian:  10 giờ</w:t>
      </w:r>
    </w:p>
    <w:p w14:paraId="006F1ABC" w14:textId="77777777" w:rsidR="0073430C" w:rsidRPr="00895D7A" w:rsidRDefault="0073430C" w:rsidP="0073430C">
      <w:pPr>
        <w:tabs>
          <w:tab w:val="left" w:pos="484"/>
        </w:tabs>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i/>
          <w:sz w:val="26"/>
          <w:szCs w:val="26"/>
          <w:lang w:val="x-none"/>
        </w:rPr>
        <w:t xml:space="preserve"> </w:t>
      </w:r>
      <w:r w:rsidRPr="00895D7A">
        <w:rPr>
          <w:rFonts w:ascii="Times New Roman" w:eastAsia="SimSun" w:hAnsi="Times New Roman" w:cs="Times New Roman"/>
          <w:sz w:val="26"/>
          <w:szCs w:val="26"/>
        </w:rPr>
        <w:t>1. Mục tiêu:</w:t>
      </w:r>
    </w:p>
    <w:p w14:paraId="41614363" w14:textId="77777777" w:rsidR="0073430C" w:rsidRPr="00895D7A" w:rsidRDefault="0073430C" w:rsidP="00C965C5">
      <w:pPr>
        <w:pStyle w:val="ListParagraph"/>
        <w:widowControl/>
        <w:numPr>
          <w:ilvl w:val="0"/>
          <w:numId w:val="229"/>
        </w:numPr>
        <w:spacing w:before="120" w:after="120"/>
        <w:jc w:val="both"/>
        <w:rPr>
          <w:rFonts w:eastAsia="SimSun" w:cs="Times New Roman"/>
          <w:sz w:val="26"/>
          <w:szCs w:val="26"/>
        </w:rPr>
      </w:pPr>
      <w:r w:rsidRPr="00895D7A">
        <w:rPr>
          <w:rFonts w:cs="Times New Roman"/>
          <w:sz w:val="26"/>
          <w:szCs w:val="26"/>
        </w:rPr>
        <w:t>Biết vận dụng từ vựng về chủ đề</w:t>
      </w:r>
      <w:r w:rsidRPr="00895D7A">
        <w:rPr>
          <w:rFonts w:eastAsia="SimSun" w:cs="Times New Roman"/>
          <w:sz w:val="26"/>
          <w:szCs w:val="26"/>
        </w:rPr>
        <w:t xml:space="preserve"> “Kỳ nghỉ”</w:t>
      </w:r>
    </w:p>
    <w:p w14:paraId="4B63036F" w14:textId="77777777" w:rsidR="0073430C" w:rsidRPr="00895D7A" w:rsidRDefault="0073430C" w:rsidP="00C965C5">
      <w:pPr>
        <w:pStyle w:val="ListParagraph"/>
        <w:widowControl/>
        <w:numPr>
          <w:ilvl w:val="0"/>
          <w:numId w:val="229"/>
        </w:numPr>
        <w:spacing w:before="120" w:after="120"/>
        <w:jc w:val="both"/>
        <w:rPr>
          <w:rFonts w:eastAsia="SimSun" w:cs="Times New Roman"/>
          <w:sz w:val="26"/>
          <w:szCs w:val="26"/>
        </w:rPr>
      </w:pPr>
      <w:r w:rsidRPr="00895D7A">
        <w:rPr>
          <w:rFonts w:cs="Times New Roman"/>
          <w:sz w:val="26"/>
          <w:szCs w:val="26"/>
        </w:rPr>
        <w:t>Củng cố và</w:t>
      </w:r>
      <w:r w:rsidRPr="00895D7A">
        <w:rPr>
          <w:rFonts w:eastAsia="SimSun" w:cs="Times New Roman"/>
          <w:sz w:val="26"/>
          <w:szCs w:val="26"/>
        </w:rPr>
        <w:t xml:space="preserve"> ôn tập lại cấu trúc ngữ pháp về câu điều kiện, hình thức “used to”, “be used to/get used to”</w:t>
      </w:r>
    </w:p>
    <w:p w14:paraId="30878FCB" w14:textId="77777777" w:rsidR="0073430C" w:rsidRPr="00895D7A" w:rsidRDefault="0073430C" w:rsidP="00C965C5">
      <w:pPr>
        <w:pStyle w:val="ListParagraph"/>
        <w:widowControl/>
        <w:numPr>
          <w:ilvl w:val="0"/>
          <w:numId w:val="229"/>
        </w:numPr>
        <w:spacing w:before="120" w:after="120"/>
        <w:jc w:val="both"/>
        <w:rPr>
          <w:rFonts w:eastAsia="SimSun" w:cs="Times New Roman"/>
          <w:sz w:val="26"/>
          <w:szCs w:val="26"/>
        </w:rPr>
      </w:pPr>
      <w:r w:rsidRPr="00895D7A">
        <w:rPr>
          <w:rFonts w:cs="Times New Roman"/>
          <w:sz w:val="26"/>
          <w:szCs w:val="26"/>
        </w:rPr>
        <w:t>Phát triển kỹ năng</w:t>
      </w:r>
      <w:r w:rsidRPr="00895D7A">
        <w:rPr>
          <w:rFonts w:eastAsia="SimSun" w:cs="Times New Roman"/>
          <w:sz w:val="26"/>
          <w:szCs w:val="26"/>
        </w:rPr>
        <w:t xml:space="preserve"> nghe và hiểu để làm các phần chọn trắc nghiệm về chủ đề Kì nghỉ, các nơi chốn để nghỉ ngơi, mô tả về nơi chốn </w:t>
      </w:r>
    </w:p>
    <w:p w14:paraId="5BA429BF" w14:textId="77777777" w:rsidR="0073430C" w:rsidRPr="00895D7A" w:rsidRDefault="0073430C" w:rsidP="00C965C5">
      <w:pPr>
        <w:pStyle w:val="ListParagraph"/>
        <w:widowControl/>
        <w:numPr>
          <w:ilvl w:val="0"/>
          <w:numId w:val="229"/>
        </w:numPr>
        <w:spacing w:before="120" w:after="120"/>
        <w:jc w:val="both"/>
        <w:rPr>
          <w:rFonts w:eastAsia="SimSun" w:cs="Times New Roman"/>
          <w:sz w:val="26"/>
          <w:szCs w:val="26"/>
        </w:rPr>
      </w:pPr>
      <w:r w:rsidRPr="00895D7A">
        <w:rPr>
          <w:rFonts w:eastAsia="SimSun" w:cs="Times New Roman"/>
          <w:sz w:val="26"/>
          <w:szCs w:val="26"/>
        </w:rPr>
        <w:t>Thực hành đọc hiểu các bài đọc về chủ đề Kì nghỉ</w:t>
      </w:r>
    </w:p>
    <w:p w14:paraId="43E27DC5" w14:textId="77777777" w:rsidR="0073430C" w:rsidRPr="00895D7A" w:rsidRDefault="0073430C" w:rsidP="00C965C5">
      <w:pPr>
        <w:pStyle w:val="ListParagraph"/>
        <w:widowControl/>
        <w:numPr>
          <w:ilvl w:val="0"/>
          <w:numId w:val="229"/>
        </w:numPr>
        <w:spacing w:before="120" w:after="120"/>
        <w:jc w:val="both"/>
        <w:rPr>
          <w:rFonts w:eastAsia="SimSun" w:cs="Times New Roman"/>
          <w:sz w:val="26"/>
          <w:szCs w:val="26"/>
        </w:rPr>
      </w:pPr>
      <w:r w:rsidRPr="00895D7A">
        <w:rPr>
          <w:rFonts w:eastAsia="SimSun" w:cs="Times New Roman"/>
          <w:sz w:val="26"/>
          <w:szCs w:val="26"/>
        </w:rPr>
        <w:t>Viết được một lá thư để phàn nàn về một vấn đề xảy ra khi ở một khách sạn</w:t>
      </w:r>
    </w:p>
    <w:p w14:paraId="62FFD24B" w14:textId="77777777" w:rsidR="0073430C" w:rsidRPr="00895D7A" w:rsidRDefault="0073430C" w:rsidP="00C965C5">
      <w:pPr>
        <w:pStyle w:val="ListParagraph"/>
        <w:widowControl/>
        <w:numPr>
          <w:ilvl w:val="0"/>
          <w:numId w:val="229"/>
        </w:numPr>
        <w:spacing w:before="120" w:after="120"/>
        <w:jc w:val="both"/>
        <w:rPr>
          <w:rFonts w:eastAsia="SimSun" w:cs="Times New Roman"/>
          <w:sz w:val="26"/>
          <w:szCs w:val="26"/>
        </w:rPr>
      </w:pPr>
      <w:r w:rsidRPr="00895D7A">
        <w:rPr>
          <w:rFonts w:eastAsia="SimSun" w:cs="Times New Roman"/>
          <w:sz w:val="26"/>
          <w:szCs w:val="26"/>
        </w:rPr>
        <w:t>Sinh viên ôn tập lại phần ngữ pháp, từ vựng và làm bài kiểm tra định kì</w:t>
      </w:r>
    </w:p>
    <w:p w14:paraId="0B337E63" w14:textId="77777777" w:rsidR="0073430C" w:rsidRPr="00895D7A" w:rsidRDefault="0073430C" w:rsidP="00C965C5">
      <w:pPr>
        <w:pStyle w:val="ListParagraph"/>
        <w:widowControl/>
        <w:numPr>
          <w:ilvl w:val="0"/>
          <w:numId w:val="229"/>
        </w:numPr>
        <w:spacing w:before="120" w:after="120"/>
        <w:jc w:val="both"/>
        <w:rPr>
          <w:rFonts w:eastAsia="SimSun" w:cs="Times New Roman"/>
          <w:sz w:val="26"/>
          <w:szCs w:val="26"/>
        </w:rPr>
      </w:pPr>
      <w:r w:rsidRPr="00895D7A">
        <w:rPr>
          <w:rFonts w:eastAsia="SimSun" w:cs="Times New Roman"/>
          <w:sz w:val="26"/>
          <w:szCs w:val="26"/>
        </w:rPr>
        <w:t>Hướng dẫn và cho sinh viên làm bài kiểm tra theo dạng chuẩn châu Âu A2 và sửa bài cho sv.</w:t>
      </w:r>
    </w:p>
    <w:p w14:paraId="51844819" w14:textId="77777777" w:rsidR="0073430C" w:rsidRPr="00895D7A" w:rsidRDefault="0073430C" w:rsidP="00C965C5">
      <w:pPr>
        <w:pStyle w:val="ListParagraph"/>
        <w:widowControl/>
        <w:numPr>
          <w:ilvl w:val="0"/>
          <w:numId w:val="161"/>
        </w:numPr>
        <w:spacing w:before="120" w:after="120"/>
        <w:jc w:val="both"/>
        <w:rPr>
          <w:rFonts w:eastAsia="SimSun" w:cs="Times New Roman"/>
          <w:sz w:val="26"/>
          <w:szCs w:val="26"/>
        </w:rPr>
      </w:pPr>
      <w:r w:rsidRPr="00895D7A">
        <w:rPr>
          <w:rFonts w:eastAsia="SimSun" w:cs="Times New Roman"/>
          <w:sz w:val="26"/>
          <w:szCs w:val="26"/>
        </w:rPr>
        <w:t>2. Nội dung bài:</w:t>
      </w:r>
    </w:p>
    <w:p w14:paraId="5ACEC065" w14:textId="77777777" w:rsidR="0073430C" w:rsidRPr="00895D7A" w:rsidRDefault="0073430C" w:rsidP="0073430C">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2.1.Language knowledge </w:t>
      </w:r>
    </w:p>
    <w:p w14:paraId="48B7D050"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Grammar: second conditionals, “used to" </w:t>
      </w:r>
    </w:p>
    <w:p w14:paraId="4EBF5CEF"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Vocabulary: places to stay, solving hotel problems</w:t>
      </w:r>
    </w:p>
    <w:p w14:paraId="1E5D2ECB" w14:textId="77777777" w:rsidR="0073430C" w:rsidRPr="00895D7A" w:rsidRDefault="0073430C" w:rsidP="0073430C">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2.2. Listening &amp; Speaking:</w:t>
      </w:r>
    </w:p>
    <w:p w14:paraId="77D8DFC9"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Hotel information </w:t>
      </w:r>
    </w:p>
    <w:p w14:paraId="560E0B25"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Credit card details </w:t>
      </w:r>
    </w:p>
    <w:p w14:paraId="73CE5E49"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A difficult hotel guest </w:t>
      </w:r>
    </w:p>
    <w:p w14:paraId="4F03FA2C"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Describe places you stayed in </w:t>
      </w:r>
    </w:p>
    <w:p w14:paraId="66A15A4D"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Book somewhere to stay </w:t>
      </w:r>
    </w:p>
    <w:p w14:paraId="57122086"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Apologise for bad news explain and deal with problems in hotels</w:t>
      </w:r>
    </w:p>
    <w:p w14:paraId="6D76ABBD" w14:textId="77777777" w:rsidR="0073430C" w:rsidRPr="00895D7A" w:rsidRDefault="0073430C" w:rsidP="0073430C">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2.3. Reading &amp; Writing:</w:t>
      </w:r>
    </w:p>
    <w:p w14:paraId="7CA7638C" w14:textId="77777777" w:rsidR="0073430C" w:rsidRPr="00895D7A" w:rsidRDefault="0073430C" w:rsidP="00C965C5">
      <w:pPr>
        <w:pStyle w:val="ListParagraph"/>
        <w:widowControl/>
        <w:numPr>
          <w:ilvl w:val="1"/>
          <w:numId w:val="226"/>
        </w:numPr>
        <w:spacing w:before="120" w:after="120"/>
        <w:ind w:left="426" w:hanging="284"/>
        <w:jc w:val="both"/>
        <w:rPr>
          <w:rFonts w:eastAsia="SimSun" w:cs="Times New Roman"/>
          <w:sz w:val="26"/>
          <w:szCs w:val="26"/>
        </w:rPr>
      </w:pPr>
      <w:r w:rsidRPr="00895D7A">
        <w:rPr>
          <w:rFonts w:eastAsia="SimSun" w:cs="Times New Roman"/>
          <w:sz w:val="26"/>
          <w:szCs w:val="26"/>
        </w:rPr>
        <w:t>Memories of childhood holidays</w:t>
      </w:r>
    </w:p>
    <w:p w14:paraId="3CA2F5A9" w14:textId="77777777" w:rsidR="0073430C" w:rsidRPr="00895D7A" w:rsidRDefault="0073430C" w:rsidP="00C965C5">
      <w:pPr>
        <w:pStyle w:val="ListParagraph"/>
        <w:widowControl/>
        <w:numPr>
          <w:ilvl w:val="1"/>
          <w:numId w:val="226"/>
        </w:numPr>
        <w:spacing w:before="120" w:after="120"/>
        <w:ind w:left="426" w:hanging="284"/>
        <w:jc w:val="both"/>
        <w:rPr>
          <w:rFonts w:eastAsia="SimSun" w:cs="Times New Roman"/>
          <w:sz w:val="26"/>
          <w:szCs w:val="26"/>
        </w:rPr>
      </w:pPr>
      <w:r w:rsidRPr="00895D7A">
        <w:rPr>
          <w:rFonts w:eastAsia="SimSun" w:cs="Times New Roman"/>
          <w:sz w:val="26"/>
          <w:szCs w:val="26"/>
        </w:rPr>
        <w:t>Write letter to complain about a problem you had at hotel</w:t>
      </w:r>
    </w:p>
    <w:p w14:paraId="52B71B5A" w14:textId="77777777" w:rsidR="0073430C" w:rsidRPr="00895D7A" w:rsidRDefault="0073430C" w:rsidP="0073430C">
      <w:pPr>
        <w:spacing w:before="120" w:after="120"/>
        <w:ind w:firstLine="142"/>
        <w:jc w:val="both"/>
        <w:rPr>
          <w:rFonts w:ascii="Times New Roman" w:eastAsia="SimSun" w:hAnsi="Times New Roman" w:cs="Times New Roman"/>
          <w:b/>
          <w:sz w:val="26"/>
          <w:szCs w:val="26"/>
        </w:rPr>
      </w:pPr>
      <w:r w:rsidRPr="00895D7A">
        <w:rPr>
          <w:rFonts w:ascii="Times New Roman" w:eastAsia="SimSun" w:hAnsi="Times New Roman" w:cs="Times New Roman"/>
          <w:sz w:val="26"/>
          <w:szCs w:val="26"/>
          <w:lang w:val="x-none"/>
        </w:rPr>
        <w:t xml:space="preserve"> </w:t>
      </w:r>
      <w:r w:rsidRPr="00895D7A">
        <w:rPr>
          <w:rFonts w:ascii="Times New Roman" w:eastAsia="SimSun" w:hAnsi="Times New Roman" w:cs="Times New Roman"/>
          <w:b/>
          <w:sz w:val="26"/>
          <w:szCs w:val="26"/>
        </w:rPr>
        <w:t xml:space="preserve">Review 5 </w:t>
      </w:r>
    </w:p>
    <w:p w14:paraId="55A1260F" w14:textId="77777777" w:rsidR="0073430C" w:rsidRPr="00895D7A" w:rsidRDefault="0073430C" w:rsidP="0073430C">
      <w:pPr>
        <w:spacing w:before="120" w:after="120"/>
        <w:ind w:firstLine="142"/>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Writing 5 </w:t>
      </w:r>
    </w:p>
    <w:p w14:paraId="223DE98A" w14:textId="77777777" w:rsidR="0073430C" w:rsidRPr="00895D7A" w:rsidRDefault="0073430C" w:rsidP="0073430C">
      <w:pPr>
        <w:spacing w:before="120" w:after="120"/>
        <w:ind w:left="142" w:firstLine="284"/>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Language knowledge </w:t>
      </w:r>
    </w:p>
    <w:p w14:paraId="3C350FAD" w14:textId="77777777" w:rsidR="0073430C" w:rsidRPr="00895D7A" w:rsidRDefault="0073430C" w:rsidP="0073430C">
      <w:pPr>
        <w:spacing w:before="120" w:after="120"/>
        <w:ind w:left="142" w:firstLine="284"/>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Review grammar, vocab in unit 9, 10 </w:t>
      </w:r>
    </w:p>
    <w:p w14:paraId="5AA730B2" w14:textId="77777777" w:rsidR="0073430C" w:rsidRPr="00895D7A" w:rsidRDefault="0073430C" w:rsidP="0073430C">
      <w:pPr>
        <w:spacing w:before="120" w:after="120"/>
        <w:ind w:left="142" w:firstLine="284"/>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Do exercises.</w:t>
      </w:r>
    </w:p>
    <w:p w14:paraId="5B03F621" w14:textId="77777777" w:rsidR="0073430C" w:rsidRPr="00895D7A" w:rsidRDefault="0073430C" w:rsidP="0073430C">
      <w:pPr>
        <w:spacing w:before="120" w:after="120"/>
        <w:ind w:left="142" w:firstLine="284"/>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Listening &amp; Speaking:  practice speaking</w:t>
      </w:r>
    </w:p>
    <w:p w14:paraId="4206252F" w14:textId="77777777" w:rsidR="0073430C" w:rsidRPr="00895D7A" w:rsidRDefault="0073430C" w:rsidP="0073430C">
      <w:pPr>
        <w:spacing w:before="120" w:after="120"/>
        <w:ind w:left="142" w:firstLine="284"/>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Reading &amp; Writing: correct students' writing </w:t>
      </w:r>
    </w:p>
    <w:p w14:paraId="00CD43B6" w14:textId="77777777" w:rsidR="0073430C" w:rsidRPr="00895D7A" w:rsidRDefault="0073430C" w:rsidP="00C965C5">
      <w:pPr>
        <w:pStyle w:val="ListParagraph"/>
        <w:widowControl/>
        <w:numPr>
          <w:ilvl w:val="1"/>
          <w:numId w:val="226"/>
        </w:numPr>
        <w:spacing w:before="120" w:after="120"/>
        <w:ind w:left="274" w:firstLine="284"/>
        <w:jc w:val="both"/>
        <w:rPr>
          <w:rFonts w:eastAsia="SimSun" w:cs="Times New Roman"/>
          <w:sz w:val="26"/>
          <w:szCs w:val="26"/>
        </w:rPr>
      </w:pPr>
      <w:r w:rsidRPr="00895D7A">
        <w:rPr>
          <w:rFonts w:eastAsia="SimSun" w:cs="Times New Roman"/>
          <w:sz w:val="26"/>
          <w:szCs w:val="26"/>
        </w:rPr>
        <w:lastRenderedPageBreak/>
        <w:t>Do test 5</w:t>
      </w:r>
    </w:p>
    <w:p w14:paraId="5DAB431B" w14:textId="77777777" w:rsidR="0073430C" w:rsidRPr="00895D7A" w:rsidRDefault="0073430C" w:rsidP="0073430C">
      <w:pPr>
        <w:pStyle w:val="ListParagraph"/>
        <w:spacing w:before="120" w:after="120"/>
        <w:ind w:left="274"/>
        <w:jc w:val="both"/>
        <w:rPr>
          <w:rFonts w:eastAsia="SimSun" w:cs="Times New Roman"/>
          <w:sz w:val="26"/>
          <w:szCs w:val="26"/>
        </w:rPr>
      </w:pPr>
    </w:p>
    <w:p w14:paraId="0E3A402C" w14:textId="77777777" w:rsidR="0073430C" w:rsidRPr="00895D7A" w:rsidRDefault="0073430C" w:rsidP="0073430C">
      <w:pPr>
        <w:spacing w:before="120" w:after="120"/>
        <w:jc w:val="right"/>
        <w:rPr>
          <w:rFonts w:ascii="Times New Roman" w:eastAsia="SimSun" w:hAnsi="Times New Roman" w:cs="Times New Roman"/>
          <w:b/>
          <w:sz w:val="26"/>
          <w:szCs w:val="26"/>
        </w:rPr>
      </w:pP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11:  SCIENCE AND NATURE </w:t>
      </w:r>
      <w:r w:rsidRPr="00895D7A">
        <w:rPr>
          <w:rFonts w:ascii="Times New Roman" w:eastAsia="SimSun" w:hAnsi="Times New Roman" w:cs="Times New Roman"/>
          <w:b/>
          <w:sz w:val="26"/>
          <w:szCs w:val="26"/>
        </w:rPr>
        <w:tab/>
      </w:r>
      <w:r w:rsidRPr="00895D7A">
        <w:rPr>
          <w:rFonts w:ascii="Times New Roman" w:eastAsia="SimSun" w:hAnsi="Times New Roman" w:cs="Times New Roman"/>
          <w:b/>
          <w:sz w:val="26"/>
          <w:szCs w:val="26"/>
        </w:rPr>
        <w:tab/>
      </w:r>
      <w:r w:rsidRPr="00895D7A">
        <w:rPr>
          <w:rFonts w:ascii="Times New Roman" w:eastAsia="SimSun" w:hAnsi="Times New Roman" w:cs="Times New Roman"/>
          <w:i/>
          <w:sz w:val="26"/>
          <w:szCs w:val="26"/>
        </w:rPr>
        <w:t>Thời gian:  5 giờ</w:t>
      </w:r>
    </w:p>
    <w:p w14:paraId="6BBCA35C" w14:textId="77777777" w:rsidR="0073430C" w:rsidRPr="00895D7A" w:rsidRDefault="0073430C" w:rsidP="0073430C">
      <w:pPr>
        <w:pStyle w:val="ListParagraph"/>
        <w:spacing w:before="120" w:after="120"/>
        <w:ind w:left="240"/>
        <w:jc w:val="both"/>
        <w:rPr>
          <w:rFonts w:eastAsia="SimSun" w:cs="Times New Roman"/>
          <w:sz w:val="26"/>
          <w:szCs w:val="26"/>
        </w:rPr>
      </w:pPr>
      <w:r w:rsidRPr="00895D7A">
        <w:rPr>
          <w:rFonts w:eastAsia="SimSun" w:cs="Times New Roman"/>
          <w:sz w:val="26"/>
          <w:szCs w:val="26"/>
        </w:rPr>
        <w:t>1. Mục tiêu:</w:t>
      </w:r>
    </w:p>
    <w:p w14:paraId="3ED3F649" w14:textId="77777777" w:rsidR="0073430C" w:rsidRPr="00895D7A" w:rsidRDefault="0073430C" w:rsidP="00C965C5">
      <w:pPr>
        <w:pStyle w:val="ListParagraph"/>
        <w:widowControl/>
        <w:numPr>
          <w:ilvl w:val="1"/>
          <w:numId w:val="226"/>
        </w:numPr>
        <w:spacing w:before="120" w:after="120"/>
        <w:ind w:left="360"/>
        <w:jc w:val="both"/>
        <w:rPr>
          <w:rFonts w:eastAsia="SimSun" w:cs="Times New Roman"/>
          <w:sz w:val="26"/>
          <w:szCs w:val="26"/>
        </w:rPr>
      </w:pPr>
      <w:r w:rsidRPr="00895D7A">
        <w:rPr>
          <w:rFonts w:cs="Times New Roman"/>
          <w:sz w:val="26"/>
          <w:szCs w:val="26"/>
        </w:rPr>
        <w:t>Biết vận dụng từ vựng về chủ đề</w:t>
      </w:r>
      <w:r w:rsidRPr="00895D7A">
        <w:rPr>
          <w:rFonts w:eastAsia="SimSun" w:cs="Times New Roman"/>
          <w:sz w:val="26"/>
          <w:szCs w:val="26"/>
        </w:rPr>
        <w:t xml:space="preserve"> “Khoa học và thiên nhiên”</w:t>
      </w:r>
    </w:p>
    <w:p w14:paraId="649C1DB8" w14:textId="77777777" w:rsidR="0073430C" w:rsidRPr="00895D7A" w:rsidRDefault="0073430C" w:rsidP="00C965C5">
      <w:pPr>
        <w:pStyle w:val="ListParagraph"/>
        <w:widowControl/>
        <w:numPr>
          <w:ilvl w:val="1"/>
          <w:numId w:val="226"/>
        </w:numPr>
        <w:spacing w:before="120" w:after="120"/>
        <w:ind w:left="360"/>
        <w:jc w:val="both"/>
        <w:rPr>
          <w:rFonts w:eastAsia="SimSun" w:cs="Times New Roman"/>
          <w:sz w:val="26"/>
          <w:szCs w:val="26"/>
        </w:rPr>
      </w:pPr>
      <w:r w:rsidRPr="00895D7A">
        <w:rPr>
          <w:rFonts w:cs="Times New Roman"/>
          <w:sz w:val="26"/>
          <w:szCs w:val="26"/>
        </w:rPr>
        <w:t>Củng cố và</w:t>
      </w:r>
      <w:r w:rsidRPr="00895D7A">
        <w:rPr>
          <w:rFonts w:eastAsia="SimSun" w:cs="Times New Roman"/>
          <w:sz w:val="26"/>
          <w:szCs w:val="26"/>
        </w:rPr>
        <w:t xml:space="preserve"> ôn tập lại cấu trúc ngữ pháp về thì quá khứ hoàn thành, câu bị động</w:t>
      </w:r>
    </w:p>
    <w:p w14:paraId="542CF575" w14:textId="77777777" w:rsidR="0073430C" w:rsidRPr="00895D7A" w:rsidRDefault="0073430C" w:rsidP="00C965C5">
      <w:pPr>
        <w:pStyle w:val="ListParagraph"/>
        <w:widowControl/>
        <w:numPr>
          <w:ilvl w:val="1"/>
          <w:numId w:val="226"/>
        </w:numPr>
        <w:spacing w:before="120" w:after="120"/>
        <w:ind w:left="360"/>
        <w:jc w:val="both"/>
        <w:rPr>
          <w:rFonts w:eastAsia="SimSun" w:cs="Times New Roman"/>
          <w:sz w:val="26"/>
          <w:szCs w:val="26"/>
        </w:rPr>
      </w:pPr>
      <w:r w:rsidRPr="00895D7A">
        <w:rPr>
          <w:rFonts w:cs="Times New Roman"/>
          <w:sz w:val="26"/>
          <w:szCs w:val="26"/>
        </w:rPr>
        <w:t>Phát triển kỹ năng</w:t>
      </w:r>
      <w:r w:rsidRPr="00895D7A">
        <w:rPr>
          <w:rFonts w:eastAsia="SimSun" w:cs="Times New Roman"/>
          <w:sz w:val="26"/>
          <w:szCs w:val="26"/>
        </w:rPr>
        <w:t xml:space="preserve"> nghe và hiểu để làm các phần chọn trắc nghiệm về chủ đề Khoa học và thiên nhiên, nói về các tin tức liên quan, các nghiên cứu của các nhà khoa học</w:t>
      </w:r>
    </w:p>
    <w:p w14:paraId="5BD16CA2" w14:textId="77777777" w:rsidR="0073430C" w:rsidRPr="00895D7A" w:rsidRDefault="0073430C" w:rsidP="00C965C5">
      <w:pPr>
        <w:pStyle w:val="ListParagraph"/>
        <w:widowControl/>
        <w:numPr>
          <w:ilvl w:val="1"/>
          <w:numId w:val="226"/>
        </w:numPr>
        <w:spacing w:before="120" w:after="120"/>
        <w:ind w:left="360"/>
        <w:jc w:val="both"/>
        <w:rPr>
          <w:rFonts w:eastAsia="SimSun" w:cs="Times New Roman"/>
          <w:sz w:val="26"/>
          <w:szCs w:val="26"/>
        </w:rPr>
      </w:pPr>
      <w:r w:rsidRPr="00895D7A">
        <w:rPr>
          <w:rFonts w:eastAsia="SimSun" w:cs="Times New Roman"/>
          <w:sz w:val="26"/>
          <w:szCs w:val="26"/>
        </w:rPr>
        <w:t>Thực hành đọc hiểu các bài đọc về chủ đề Khoa học và thiên nhiên</w:t>
      </w:r>
    </w:p>
    <w:p w14:paraId="0C41689C" w14:textId="77777777" w:rsidR="0073430C" w:rsidRPr="00895D7A" w:rsidRDefault="0073430C" w:rsidP="00C965C5">
      <w:pPr>
        <w:pStyle w:val="ListParagraph"/>
        <w:widowControl/>
        <w:numPr>
          <w:ilvl w:val="1"/>
          <w:numId w:val="226"/>
        </w:numPr>
        <w:spacing w:before="120" w:after="120"/>
        <w:ind w:left="360"/>
        <w:jc w:val="both"/>
        <w:rPr>
          <w:rFonts w:eastAsia="SimSun" w:cs="Times New Roman"/>
          <w:sz w:val="26"/>
          <w:szCs w:val="26"/>
        </w:rPr>
      </w:pPr>
      <w:r w:rsidRPr="00895D7A">
        <w:rPr>
          <w:rFonts w:eastAsia="SimSun" w:cs="Times New Roman"/>
          <w:sz w:val="26"/>
          <w:szCs w:val="26"/>
        </w:rPr>
        <w:t>Viết được một đoạn văn để nói một cái thời tiết mà bạn yêu thích và cho lí do</w:t>
      </w:r>
    </w:p>
    <w:p w14:paraId="4456CF69" w14:textId="77777777" w:rsidR="0073430C" w:rsidRPr="00895D7A" w:rsidRDefault="0073430C" w:rsidP="0073430C">
      <w:pPr>
        <w:pStyle w:val="ListParagraph"/>
        <w:spacing w:before="120" w:after="120"/>
        <w:ind w:left="240"/>
        <w:jc w:val="both"/>
        <w:rPr>
          <w:rFonts w:eastAsia="SimSun" w:cs="Times New Roman"/>
          <w:sz w:val="26"/>
          <w:szCs w:val="26"/>
        </w:rPr>
      </w:pPr>
      <w:r w:rsidRPr="00895D7A">
        <w:rPr>
          <w:rFonts w:eastAsia="SimSun" w:cs="Times New Roman"/>
          <w:sz w:val="26"/>
          <w:szCs w:val="26"/>
        </w:rPr>
        <w:t>2. Nội dung bài:</w:t>
      </w:r>
    </w:p>
    <w:p w14:paraId="515FC576" w14:textId="77777777" w:rsidR="0073430C" w:rsidRPr="00895D7A" w:rsidRDefault="0073430C" w:rsidP="0073430C">
      <w:pPr>
        <w:spacing w:before="120" w:after="120"/>
        <w:ind w:firstLine="416"/>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2.1.Language knowledge</w:t>
      </w:r>
    </w:p>
    <w:p w14:paraId="6227234C" w14:textId="77777777" w:rsidR="0073430C" w:rsidRPr="00895D7A" w:rsidRDefault="0073430C" w:rsidP="00C965C5">
      <w:pPr>
        <w:pStyle w:val="ListParagraph"/>
        <w:widowControl/>
        <w:numPr>
          <w:ilvl w:val="1"/>
          <w:numId w:val="226"/>
        </w:numPr>
        <w:spacing w:before="120" w:after="120"/>
        <w:ind w:left="416" w:hanging="284"/>
        <w:jc w:val="both"/>
        <w:rPr>
          <w:rFonts w:eastAsia="SimSun" w:cs="Times New Roman"/>
          <w:sz w:val="26"/>
          <w:szCs w:val="26"/>
        </w:rPr>
      </w:pPr>
      <w:r w:rsidRPr="00895D7A">
        <w:rPr>
          <w:rFonts w:eastAsia="SimSun" w:cs="Times New Roman"/>
          <w:sz w:val="26"/>
          <w:szCs w:val="26"/>
        </w:rPr>
        <w:t>Grammar: past perfect, passives</w:t>
      </w:r>
    </w:p>
    <w:p w14:paraId="1281F5E0" w14:textId="77777777" w:rsidR="0073430C" w:rsidRPr="00895D7A" w:rsidRDefault="0073430C" w:rsidP="00C965C5">
      <w:pPr>
        <w:pStyle w:val="ListParagraph"/>
        <w:widowControl/>
        <w:numPr>
          <w:ilvl w:val="1"/>
          <w:numId w:val="226"/>
        </w:numPr>
        <w:spacing w:before="120" w:after="120"/>
        <w:ind w:left="416" w:hanging="284"/>
        <w:jc w:val="both"/>
        <w:rPr>
          <w:rFonts w:eastAsia="SimSun" w:cs="Times New Roman"/>
          <w:sz w:val="26"/>
          <w:szCs w:val="26"/>
        </w:rPr>
      </w:pPr>
      <w:r w:rsidRPr="00895D7A">
        <w:rPr>
          <w:rFonts w:eastAsia="SimSun" w:cs="Times New Roman"/>
          <w:sz w:val="26"/>
          <w:szCs w:val="26"/>
        </w:rPr>
        <w:t>Vocabulary: science and nature in the news, animals</w:t>
      </w:r>
    </w:p>
    <w:p w14:paraId="1EC24EFF" w14:textId="77777777" w:rsidR="0073430C" w:rsidRPr="00895D7A" w:rsidRDefault="0073430C" w:rsidP="0073430C">
      <w:pPr>
        <w:spacing w:before="120" w:after="120"/>
        <w:ind w:left="132" w:firstLine="284"/>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2.2.Listening &amp; Speaking:</w:t>
      </w:r>
    </w:p>
    <w:p w14:paraId="1F5D3E17" w14:textId="77777777" w:rsidR="0073430C" w:rsidRPr="00895D7A" w:rsidRDefault="0073430C" w:rsidP="00C965C5">
      <w:pPr>
        <w:pStyle w:val="ListParagraph"/>
        <w:widowControl/>
        <w:numPr>
          <w:ilvl w:val="1"/>
          <w:numId w:val="226"/>
        </w:numPr>
        <w:spacing w:before="120" w:after="120"/>
        <w:jc w:val="both"/>
        <w:rPr>
          <w:rFonts w:eastAsia="SimSun" w:cs="Times New Roman"/>
          <w:sz w:val="26"/>
          <w:szCs w:val="26"/>
        </w:rPr>
      </w:pPr>
      <w:r w:rsidRPr="00895D7A">
        <w:rPr>
          <w:rFonts w:eastAsia="SimSun" w:cs="Times New Roman"/>
          <w:sz w:val="26"/>
          <w:szCs w:val="26"/>
        </w:rPr>
        <w:t>Discussing the news</w:t>
      </w:r>
    </w:p>
    <w:p w14:paraId="5723CDB3" w14:textId="77777777" w:rsidR="0073430C" w:rsidRPr="00895D7A" w:rsidRDefault="0073430C" w:rsidP="00C965C5">
      <w:pPr>
        <w:pStyle w:val="ListParagraph"/>
        <w:widowControl/>
        <w:numPr>
          <w:ilvl w:val="1"/>
          <w:numId w:val="226"/>
        </w:numPr>
        <w:spacing w:before="120" w:after="120"/>
        <w:jc w:val="both"/>
        <w:rPr>
          <w:rFonts w:eastAsia="SimSun" w:cs="Times New Roman"/>
          <w:sz w:val="26"/>
          <w:szCs w:val="26"/>
        </w:rPr>
      </w:pPr>
      <w:r w:rsidRPr="00895D7A">
        <w:rPr>
          <w:rFonts w:eastAsia="SimSun" w:cs="Times New Roman"/>
          <w:sz w:val="26"/>
          <w:szCs w:val="26"/>
        </w:rPr>
        <w:t>Science phone –in</w:t>
      </w:r>
    </w:p>
    <w:p w14:paraId="13972199" w14:textId="77777777" w:rsidR="0073430C" w:rsidRPr="00895D7A" w:rsidRDefault="0073430C" w:rsidP="00C965C5">
      <w:pPr>
        <w:pStyle w:val="ListParagraph"/>
        <w:widowControl/>
        <w:numPr>
          <w:ilvl w:val="1"/>
          <w:numId w:val="226"/>
        </w:numPr>
        <w:spacing w:before="120" w:after="120"/>
        <w:jc w:val="both"/>
        <w:rPr>
          <w:rFonts w:eastAsia="SimSun" w:cs="Times New Roman"/>
          <w:sz w:val="26"/>
          <w:szCs w:val="26"/>
        </w:rPr>
      </w:pPr>
      <w:r w:rsidRPr="00895D7A">
        <w:rPr>
          <w:rFonts w:eastAsia="SimSun" w:cs="Times New Roman"/>
          <w:sz w:val="26"/>
          <w:szCs w:val="26"/>
        </w:rPr>
        <w:t>Talk about the weather</w:t>
      </w:r>
    </w:p>
    <w:p w14:paraId="27F0AEB2" w14:textId="77777777" w:rsidR="0073430C" w:rsidRPr="00895D7A" w:rsidRDefault="0073430C" w:rsidP="00C965C5">
      <w:pPr>
        <w:pStyle w:val="ListParagraph"/>
        <w:widowControl/>
        <w:numPr>
          <w:ilvl w:val="1"/>
          <w:numId w:val="226"/>
        </w:numPr>
        <w:spacing w:before="120" w:after="120"/>
        <w:jc w:val="both"/>
        <w:rPr>
          <w:rFonts w:eastAsia="SimSun" w:cs="Times New Roman"/>
          <w:sz w:val="26"/>
          <w:szCs w:val="26"/>
        </w:rPr>
      </w:pPr>
      <w:r w:rsidRPr="00895D7A">
        <w:rPr>
          <w:rFonts w:eastAsia="SimSun" w:cs="Times New Roman"/>
          <w:sz w:val="26"/>
          <w:szCs w:val="26"/>
        </w:rPr>
        <w:t>Discuss news stories</w:t>
      </w:r>
    </w:p>
    <w:p w14:paraId="576A9A69" w14:textId="77777777" w:rsidR="0073430C" w:rsidRPr="00895D7A" w:rsidRDefault="0073430C" w:rsidP="00C965C5">
      <w:pPr>
        <w:pStyle w:val="ListParagraph"/>
        <w:widowControl/>
        <w:numPr>
          <w:ilvl w:val="1"/>
          <w:numId w:val="226"/>
        </w:numPr>
        <w:spacing w:before="120" w:after="120"/>
        <w:jc w:val="both"/>
        <w:rPr>
          <w:rFonts w:eastAsia="SimSun" w:cs="Times New Roman"/>
          <w:sz w:val="26"/>
          <w:szCs w:val="26"/>
        </w:rPr>
      </w:pPr>
      <w:r w:rsidRPr="00895D7A">
        <w:rPr>
          <w:rFonts w:eastAsia="SimSun" w:cs="Times New Roman"/>
          <w:sz w:val="26"/>
          <w:szCs w:val="26"/>
        </w:rPr>
        <w:t>Talk about animals</w:t>
      </w:r>
    </w:p>
    <w:p w14:paraId="2FB28D61" w14:textId="77777777" w:rsidR="0073430C" w:rsidRPr="00895D7A" w:rsidRDefault="0073430C" w:rsidP="00C965C5">
      <w:pPr>
        <w:pStyle w:val="ListParagraph"/>
        <w:widowControl/>
        <w:numPr>
          <w:ilvl w:val="1"/>
          <w:numId w:val="226"/>
        </w:numPr>
        <w:spacing w:before="120" w:after="120"/>
        <w:jc w:val="both"/>
        <w:rPr>
          <w:rFonts w:eastAsia="SimSun" w:cs="Times New Roman"/>
          <w:sz w:val="26"/>
          <w:szCs w:val="26"/>
        </w:rPr>
      </w:pPr>
      <w:r w:rsidRPr="00895D7A">
        <w:rPr>
          <w:rFonts w:eastAsia="SimSun" w:cs="Times New Roman"/>
          <w:sz w:val="26"/>
          <w:szCs w:val="26"/>
        </w:rPr>
        <w:t>Talk about scientists and research</w:t>
      </w:r>
    </w:p>
    <w:p w14:paraId="6FE696E8" w14:textId="77777777" w:rsidR="0073430C" w:rsidRPr="00895D7A" w:rsidRDefault="0073430C" w:rsidP="0073430C">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2.3. Reading &amp; Writing:</w:t>
      </w:r>
    </w:p>
    <w:p w14:paraId="7C3825DC" w14:textId="77777777" w:rsidR="0073430C" w:rsidRPr="00895D7A" w:rsidRDefault="0073430C" w:rsidP="00C965C5">
      <w:pPr>
        <w:pStyle w:val="ListParagraph"/>
        <w:widowControl/>
        <w:numPr>
          <w:ilvl w:val="1"/>
          <w:numId w:val="226"/>
        </w:numPr>
        <w:spacing w:before="120" w:after="120"/>
        <w:jc w:val="both"/>
        <w:rPr>
          <w:rFonts w:eastAsia="SimSun" w:cs="Times New Roman"/>
          <w:sz w:val="26"/>
          <w:szCs w:val="26"/>
        </w:rPr>
      </w:pPr>
      <w:r w:rsidRPr="00895D7A">
        <w:rPr>
          <w:rFonts w:eastAsia="SimSun" w:cs="Times New Roman"/>
          <w:sz w:val="26"/>
          <w:szCs w:val="26"/>
        </w:rPr>
        <w:t>Man’s best friends</w:t>
      </w:r>
    </w:p>
    <w:p w14:paraId="11115233" w14:textId="77777777" w:rsidR="0073430C" w:rsidRPr="00895D7A" w:rsidRDefault="0073430C" w:rsidP="00C965C5">
      <w:pPr>
        <w:pStyle w:val="ListParagraph"/>
        <w:widowControl/>
        <w:numPr>
          <w:ilvl w:val="1"/>
          <w:numId w:val="226"/>
        </w:numPr>
        <w:spacing w:before="120" w:after="120"/>
        <w:jc w:val="both"/>
        <w:rPr>
          <w:rFonts w:eastAsia="SimSun" w:cs="Times New Roman"/>
          <w:sz w:val="26"/>
          <w:szCs w:val="26"/>
        </w:rPr>
      </w:pPr>
      <w:r w:rsidRPr="00895D7A">
        <w:rPr>
          <w:rFonts w:eastAsia="SimSun" w:cs="Times New Roman"/>
          <w:sz w:val="26"/>
          <w:szCs w:val="26"/>
        </w:rPr>
        <w:t>An animal experiment</w:t>
      </w:r>
    </w:p>
    <w:p w14:paraId="608B29F2" w14:textId="77777777" w:rsidR="0073430C" w:rsidRPr="00895D7A" w:rsidRDefault="0073430C" w:rsidP="00C965C5">
      <w:pPr>
        <w:pStyle w:val="ListParagraph"/>
        <w:widowControl/>
        <w:numPr>
          <w:ilvl w:val="1"/>
          <w:numId w:val="226"/>
        </w:numPr>
        <w:spacing w:before="120" w:after="120"/>
        <w:jc w:val="both"/>
        <w:rPr>
          <w:rFonts w:eastAsia="SimSun" w:cs="Times New Roman"/>
          <w:sz w:val="26"/>
          <w:szCs w:val="26"/>
        </w:rPr>
      </w:pPr>
      <w:r w:rsidRPr="00895D7A">
        <w:rPr>
          <w:rFonts w:eastAsia="SimSun" w:cs="Times New Roman"/>
          <w:sz w:val="26"/>
          <w:szCs w:val="26"/>
        </w:rPr>
        <w:t>Describe your favorite weather (give reason)</w:t>
      </w:r>
    </w:p>
    <w:p w14:paraId="55D50453" w14:textId="77777777" w:rsidR="0073430C" w:rsidRPr="00895D7A" w:rsidRDefault="0073430C" w:rsidP="0073430C">
      <w:pPr>
        <w:tabs>
          <w:tab w:val="left" w:pos="900"/>
        </w:tabs>
        <w:spacing w:before="120" w:after="120"/>
        <w:ind w:left="540"/>
        <w:jc w:val="both"/>
        <w:rPr>
          <w:rFonts w:ascii="Times New Roman" w:eastAsia="SimSun" w:hAnsi="Times New Roman" w:cs="Times New Roman"/>
          <w:sz w:val="26"/>
          <w:szCs w:val="26"/>
        </w:rPr>
      </w:pPr>
    </w:p>
    <w:p w14:paraId="6813D511" w14:textId="77777777" w:rsidR="0073430C" w:rsidRPr="00895D7A" w:rsidRDefault="0073430C" w:rsidP="0073430C">
      <w:pPr>
        <w:tabs>
          <w:tab w:val="left" w:pos="484"/>
        </w:tabs>
        <w:spacing w:before="120" w:after="120"/>
        <w:jc w:val="right"/>
        <w:rPr>
          <w:rFonts w:ascii="Times New Roman" w:eastAsia="SimSun" w:hAnsi="Times New Roman" w:cs="Times New Roman"/>
          <w:i/>
          <w:sz w:val="26"/>
          <w:szCs w:val="26"/>
        </w:rPr>
      </w:pPr>
      <w:r w:rsidRPr="00895D7A">
        <w:rPr>
          <w:rFonts w:ascii="Times New Roman" w:hAnsi="Times New Roman" w:cs="Times New Roman"/>
          <w:b/>
          <w:sz w:val="26"/>
          <w:szCs w:val="26"/>
        </w:rPr>
        <w:t>CHƯƠNG</w:t>
      </w:r>
      <w:r w:rsidRPr="00895D7A">
        <w:rPr>
          <w:rFonts w:ascii="Times New Roman" w:eastAsia="SimSun" w:hAnsi="Times New Roman" w:cs="Times New Roman"/>
          <w:b/>
          <w:sz w:val="26"/>
          <w:szCs w:val="26"/>
        </w:rPr>
        <w:t xml:space="preserve"> 12: ON THE PHONE </w:t>
      </w:r>
      <w:r w:rsidRPr="00895D7A">
        <w:rPr>
          <w:rFonts w:ascii="Times New Roman" w:eastAsia="SimSun" w:hAnsi="Times New Roman" w:cs="Times New Roman"/>
          <w:b/>
          <w:sz w:val="26"/>
          <w:szCs w:val="26"/>
        </w:rPr>
        <w:tab/>
      </w:r>
      <w:r w:rsidRPr="00895D7A">
        <w:rPr>
          <w:rFonts w:ascii="Times New Roman" w:eastAsia="SimSun" w:hAnsi="Times New Roman" w:cs="Times New Roman"/>
          <w:b/>
          <w:sz w:val="26"/>
          <w:szCs w:val="26"/>
        </w:rPr>
        <w:tab/>
      </w:r>
      <w:r w:rsidRPr="00895D7A">
        <w:rPr>
          <w:rFonts w:ascii="Times New Roman" w:eastAsia="SimSun" w:hAnsi="Times New Roman" w:cs="Times New Roman"/>
          <w:i/>
          <w:sz w:val="26"/>
          <w:szCs w:val="26"/>
        </w:rPr>
        <w:t>Thời gian:  10 giờ</w:t>
      </w:r>
    </w:p>
    <w:p w14:paraId="5BE1E31D" w14:textId="77777777" w:rsidR="0073430C" w:rsidRPr="00895D7A" w:rsidRDefault="0073430C" w:rsidP="0073430C">
      <w:pPr>
        <w:pStyle w:val="ListParagraph"/>
        <w:spacing w:before="120" w:after="120"/>
        <w:ind w:left="480"/>
        <w:jc w:val="both"/>
        <w:rPr>
          <w:rFonts w:eastAsia="SimSun" w:cs="Times New Roman"/>
          <w:sz w:val="26"/>
          <w:szCs w:val="26"/>
        </w:rPr>
      </w:pPr>
      <w:r w:rsidRPr="00895D7A">
        <w:rPr>
          <w:rFonts w:eastAsia="SimSun" w:cs="Times New Roman"/>
          <w:sz w:val="26"/>
          <w:szCs w:val="26"/>
        </w:rPr>
        <w:t>1. Mục tiêu:</w:t>
      </w:r>
    </w:p>
    <w:p w14:paraId="03D2A5A2" w14:textId="77777777" w:rsidR="0073430C" w:rsidRPr="00895D7A" w:rsidRDefault="0073430C" w:rsidP="00C965C5">
      <w:pPr>
        <w:pStyle w:val="ListParagraph"/>
        <w:widowControl/>
        <w:numPr>
          <w:ilvl w:val="0"/>
          <w:numId w:val="230"/>
        </w:numPr>
        <w:spacing w:before="120" w:after="120"/>
        <w:jc w:val="both"/>
        <w:rPr>
          <w:rFonts w:eastAsia="SimSun" w:cs="Times New Roman"/>
          <w:sz w:val="26"/>
          <w:szCs w:val="26"/>
        </w:rPr>
      </w:pPr>
      <w:r w:rsidRPr="00895D7A">
        <w:rPr>
          <w:rFonts w:cs="Times New Roman"/>
          <w:sz w:val="26"/>
          <w:szCs w:val="26"/>
        </w:rPr>
        <w:t>Biết vận dụng từ vựng về chủ đề</w:t>
      </w:r>
      <w:r w:rsidRPr="00895D7A">
        <w:rPr>
          <w:rFonts w:eastAsia="SimSun" w:cs="Times New Roman"/>
          <w:sz w:val="26"/>
          <w:szCs w:val="26"/>
        </w:rPr>
        <w:t xml:space="preserve"> “Giao tiếp qua điện thoại”</w:t>
      </w:r>
    </w:p>
    <w:p w14:paraId="4328E003" w14:textId="77777777" w:rsidR="0073430C" w:rsidRPr="00895D7A" w:rsidRDefault="0073430C" w:rsidP="00C965C5">
      <w:pPr>
        <w:pStyle w:val="ListParagraph"/>
        <w:widowControl/>
        <w:numPr>
          <w:ilvl w:val="0"/>
          <w:numId w:val="230"/>
        </w:numPr>
        <w:spacing w:before="120" w:after="120"/>
        <w:jc w:val="both"/>
        <w:rPr>
          <w:rFonts w:eastAsia="SimSun" w:cs="Times New Roman"/>
          <w:sz w:val="26"/>
          <w:szCs w:val="26"/>
        </w:rPr>
      </w:pPr>
      <w:r w:rsidRPr="00895D7A">
        <w:rPr>
          <w:rFonts w:cs="Times New Roman"/>
          <w:sz w:val="26"/>
          <w:szCs w:val="26"/>
        </w:rPr>
        <w:t>Củng cố và</w:t>
      </w:r>
      <w:r w:rsidRPr="00895D7A">
        <w:rPr>
          <w:rFonts w:eastAsia="SimSun" w:cs="Times New Roman"/>
          <w:sz w:val="26"/>
          <w:szCs w:val="26"/>
        </w:rPr>
        <w:t xml:space="preserve"> ôn tập lại cấu trúc ngữ pháp về câu tường thuật, trực tiếp và gián tiếp</w:t>
      </w:r>
    </w:p>
    <w:p w14:paraId="1226BAB8" w14:textId="77777777" w:rsidR="0073430C" w:rsidRPr="00895D7A" w:rsidRDefault="0073430C" w:rsidP="00C965C5">
      <w:pPr>
        <w:pStyle w:val="ListParagraph"/>
        <w:widowControl/>
        <w:numPr>
          <w:ilvl w:val="0"/>
          <w:numId w:val="230"/>
        </w:numPr>
        <w:spacing w:before="120" w:after="120"/>
        <w:jc w:val="both"/>
        <w:rPr>
          <w:rFonts w:eastAsia="SimSun" w:cs="Times New Roman"/>
          <w:sz w:val="26"/>
          <w:szCs w:val="26"/>
        </w:rPr>
      </w:pPr>
      <w:r w:rsidRPr="00895D7A">
        <w:rPr>
          <w:rFonts w:cs="Times New Roman"/>
          <w:sz w:val="26"/>
          <w:szCs w:val="26"/>
        </w:rPr>
        <w:t>Phát triển kỹ năng</w:t>
      </w:r>
      <w:r w:rsidRPr="00895D7A">
        <w:rPr>
          <w:rFonts w:eastAsia="SimSun" w:cs="Times New Roman"/>
          <w:sz w:val="26"/>
          <w:szCs w:val="26"/>
        </w:rPr>
        <w:t xml:space="preserve"> nghe và hiểu để làm các phần chọn trắc nghiệm về chủ đề Giao tiếp qua điện thoại, hỏi và thực hành nói khi giao tiếp qua điện thoại</w:t>
      </w:r>
    </w:p>
    <w:p w14:paraId="72D5E056" w14:textId="77777777" w:rsidR="0073430C" w:rsidRPr="00895D7A" w:rsidRDefault="0073430C" w:rsidP="00C965C5">
      <w:pPr>
        <w:pStyle w:val="ListParagraph"/>
        <w:widowControl/>
        <w:numPr>
          <w:ilvl w:val="0"/>
          <w:numId w:val="230"/>
        </w:numPr>
        <w:spacing w:before="120" w:after="120"/>
        <w:jc w:val="both"/>
        <w:rPr>
          <w:rFonts w:eastAsia="SimSun" w:cs="Times New Roman"/>
          <w:sz w:val="26"/>
          <w:szCs w:val="26"/>
        </w:rPr>
      </w:pPr>
      <w:r w:rsidRPr="00895D7A">
        <w:rPr>
          <w:rFonts w:eastAsia="SimSun" w:cs="Times New Roman"/>
          <w:sz w:val="26"/>
          <w:szCs w:val="26"/>
        </w:rPr>
        <w:t>Thực hành đọc hiểu các bài đọc về chủ đề Giao tiếp qua điện thoại</w:t>
      </w:r>
    </w:p>
    <w:p w14:paraId="120C25A0" w14:textId="77777777" w:rsidR="0073430C" w:rsidRPr="00895D7A" w:rsidRDefault="0073430C" w:rsidP="00C965C5">
      <w:pPr>
        <w:pStyle w:val="ListParagraph"/>
        <w:widowControl/>
        <w:numPr>
          <w:ilvl w:val="0"/>
          <w:numId w:val="230"/>
        </w:numPr>
        <w:spacing w:before="120" w:after="120"/>
        <w:jc w:val="both"/>
        <w:rPr>
          <w:rFonts w:eastAsia="SimSun" w:cs="Times New Roman"/>
          <w:sz w:val="26"/>
          <w:szCs w:val="26"/>
        </w:rPr>
      </w:pPr>
      <w:r w:rsidRPr="00895D7A">
        <w:rPr>
          <w:rFonts w:eastAsia="SimSun" w:cs="Times New Roman"/>
          <w:sz w:val="26"/>
          <w:szCs w:val="26"/>
        </w:rPr>
        <w:t>Viết được một lá thư để phàn nàn về một dịch vụ khi ở một khách sạn</w:t>
      </w:r>
    </w:p>
    <w:p w14:paraId="770C31A1" w14:textId="77777777" w:rsidR="0073430C" w:rsidRPr="00895D7A" w:rsidRDefault="0073430C" w:rsidP="00C965C5">
      <w:pPr>
        <w:pStyle w:val="ListParagraph"/>
        <w:widowControl/>
        <w:numPr>
          <w:ilvl w:val="0"/>
          <w:numId w:val="230"/>
        </w:numPr>
        <w:spacing w:before="120" w:after="120"/>
        <w:jc w:val="both"/>
        <w:rPr>
          <w:rFonts w:eastAsia="SimSun" w:cs="Times New Roman"/>
          <w:sz w:val="26"/>
          <w:szCs w:val="26"/>
        </w:rPr>
      </w:pPr>
      <w:r w:rsidRPr="00895D7A">
        <w:rPr>
          <w:rFonts w:eastAsia="SimSun" w:cs="Times New Roman"/>
          <w:sz w:val="26"/>
          <w:szCs w:val="26"/>
        </w:rPr>
        <w:t>Sinh viên ôn tập lại phần ngữ pháp, từ vựng và làm bài kiểm tra định kì</w:t>
      </w:r>
    </w:p>
    <w:p w14:paraId="29D8EAC5" w14:textId="77777777" w:rsidR="0073430C" w:rsidRPr="00895D7A" w:rsidRDefault="0073430C" w:rsidP="00C965C5">
      <w:pPr>
        <w:pStyle w:val="ListParagraph"/>
        <w:widowControl/>
        <w:numPr>
          <w:ilvl w:val="0"/>
          <w:numId w:val="230"/>
        </w:numPr>
        <w:spacing w:before="120" w:after="120"/>
        <w:jc w:val="both"/>
        <w:rPr>
          <w:rFonts w:eastAsia="SimSun" w:cs="Times New Roman"/>
          <w:sz w:val="26"/>
          <w:szCs w:val="26"/>
        </w:rPr>
      </w:pPr>
      <w:r w:rsidRPr="00895D7A">
        <w:rPr>
          <w:rFonts w:eastAsia="SimSun" w:cs="Times New Roman"/>
          <w:sz w:val="26"/>
          <w:szCs w:val="26"/>
        </w:rPr>
        <w:t>Hướng dẫn và cho sinh viên làm bài kiểm tra theo dạng chuẩn châu Âu A2 và sửa bài cho sv</w:t>
      </w:r>
    </w:p>
    <w:p w14:paraId="01B35605"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2. Nội dung bài:</w:t>
      </w:r>
    </w:p>
    <w:p w14:paraId="57F7B81C" w14:textId="77777777" w:rsidR="0073430C" w:rsidRPr="00895D7A" w:rsidRDefault="0073430C" w:rsidP="0073430C">
      <w:pPr>
        <w:spacing w:before="120" w:after="120"/>
        <w:ind w:firstLine="24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2.1.Language knowledge</w:t>
      </w:r>
    </w:p>
    <w:p w14:paraId="555EF027"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Grammar: still and just", reporting speech </w:t>
      </w:r>
    </w:p>
    <w:p w14:paraId="362FDAD1"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Vocabulary: using phones, forming negatives, reporting crimes.</w:t>
      </w:r>
    </w:p>
    <w:p w14:paraId="64EA44D0" w14:textId="77777777" w:rsidR="0073430C" w:rsidRPr="00895D7A" w:rsidRDefault="0073430C" w:rsidP="0073430C">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sz w:val="26"/>
          <w:szCs w:val="26"/>
        </w:rPr>
        <w:lastRenderedPageBreak/>
        <w:t xml:space="preserve">   </w:t>
      </w:r>
      <w:r w:rsidRPr="00895D7A">
        <w:rPr>
          <w:rFonts w:ascii="Times New Roman" w:eastAsia="SimSun" w:hAnsi="Times New Roman" w:cs="Times New Roman"/>
          <w:b/>
          <w:sz w:val="26"/>
          <w:szCs w:val="26"/>
        </w:rPr>
        <w:t>2.2. Listening &amp; Speaking:</w:t>
      </w:r>
    </w:p>
    <w:p w14:paraId="0A5EC4F2"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Problems after a crime </w:t>
      </w:r>
    </w:p>
    <w:p w14:paraId="70B6222C"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Talk about different kinds of phones give and take phone messages </w:t>
      </w:r>
    </w:p>
    <w:p w14:paraId="1649DCE9" w14:textId="77777777" w:rsidR="0073430C" w:rsidRPr="00895D7A" w:rsidRDefault="0073430C" w:rsidP="0073430C">
      <w:pPr>
        <w:spacing w:before="120" w:after="120"/>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 Ask for people and where people are practice speaking.</w:t>
      </w:r>
    </w:p>
    <w:p w14:paraId="2AAC91EA" w14:textId="77777777" w:rsidR="0073430C" w:rsidRPr="00895D7A" w:rsidRDefault="0073430C" w:rsidP="0073430C">
      <w:pPr>
        <w:spacing w:before="120" w:after="120"/>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2.3.Reading &amp; Writing: write a complaint letter reporting the poor service at restaurant.</w:t>
      </w:r>
    </w:p>
    <w:p w14:paraId="39668B7C" w14:textId="77777777" w:rsidR="0073430C" w:rsidRPr="00895D7A" w:rsidRDefault="0073430C" w:rsidP="0073430C">
      <w:pPr>
        <w:spacing w:before="120" w:after="120"/>
        <w:ind w:firstLine="426"/>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Review 6 </w:t>
      </w:r>
    </w:p>
    <w:p w14:paraId="2E01E6D8" w14:textId="77777777" w:rsidR="0073430C" w:rsidRPr="00895D7A" w:rsidRDefault="0073430C" w:rsidP="0073430C">
      <w:pPr>
        <w:spacing w:before="120" w:after="120"/>
        <w:ind w:firstLine="426"/>
        <w:jc w:val="both"/>
        <w:rPr>
          <w:rFonts w:ascii="Times New Roman" w:eastAsia="SimSun" w:hAnsi="Times New Roman" w:cs="Times New Roman"/>
          <w:b/>
          <w:sz w:val="26"/>
          <w:szCs w:val="26"/>
        </w:rPr>
      </w:pPr>
      <w:r w:rsidRPr="00895D7A">
        <w:rPr>
          <w:rFonts w:ascii="Times New Roman" w:eastAsia="SimSun" w:hAnsi="Times New Roman" w:cs="Times New Roman"/>
          <w:b/>
          <w:sz w:val="26"/>
          <w:szCs w:val="26"/>
        </w:rPr>
        <w:t xml:space="preserve"> Writing 6 </w:t>
      </w:r>
    </w:p>
    <w:p w14:paraId="1A01BB4C" w14:textId="77777777" w:rsidR="0073430C" w:rsidRPr="00895D7A" w:rsidRDefault="0073430C" w:rsidP="0073430C">
      <w:pPr>
        <w:spacing w:before="120" w:after="120"/>
        <w:ind w:left="142" w:firstLine="284"/>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Language knowledge </w:t>
      </w:r>
    </w:p>
    <w:p w14:paraId="4F7B0962" w14:textId="77777777" w:rsidR="0073430C" w:rsidRPr="00895D7A" w:rsidRDefault="0073430C" w:rsidP="0073430C">
      <w:pPr>
        <w:spacing w:before="120" w:after="120"/>
        <w:ind w:left="142" w:firstLine="284"/>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 Review grammar, vocab in unit 11, 12 </w:t>
      </w:r>
    </w:p>
    <w:p w14:paraId="3E23C5F9" w14:textId="77777777" w:rsidR="0073430C" w:rsidRPr="00895D7A" w:rsidRDefault="0073430C" w:rsidP="0073430C">
      <w:pPr>
        <w:spacing w:before="120" w:after="120"/>
        <w:ind w:left="142" w:firstLine="284"/>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Do exercises.</w:t>
      </w:r>
    </w:p>
    <w:p w14:paraId="7D6EC555" w14:textId="77777777" w:rsidR="0073430C" w:rsidRPr="00895D7A" w:rsidRDefault="0073430C" w:rsidP="0073430C">
      <w:pPr>
        <w:spacing w:before="120" w:after="120"/>
        <w:ind w:left="142" w:firstLine="284"/>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Listening &amp; Speaking: practice speaking</w:t>
      </w:r>
    </w:p>
    <w:p w14:paraId="1D9552F4" w14:textId="77777777" w:rsidR="0073430C" w:rsidRPr="00895D7A" w:rsidRDefault="0073430C" w:rsidP="0073430C">
      <w:pPr>
        <w:spacing w:before="120" w:after="120"/>
        <w:ind w:left="142" w:firstLine="284"/>
        <w:jc w:val="both"/>
        <w:rPr>
          <w:rFonts w:ascii="Times New Roman" w:eastAsia="SimSun" w:hAnsi="Times New Roman" w:cs="Times New Roman"/>
          <w:sz w:val="26"/>
          <w:szCs w:val="26"/>
        </w:rPr>
      </w:pPr>
      <w:r w:rsidRPr="00895D7A">
        <w:rPr>
          <w:rFonts w:ascii="Times New Roman" w:eastAsia="SimSun" w:hAnsi="Times New Roman" w:cs="Times New Roman"/>
          <w:sz w:val="26"/>
          <w:szCs w:val="26"/>
        </w:rPr>
        <w:t xml:space="preserve">Reading &amp; Writing: correct students' writing </w:t>
      </w:r>
    </w:p>
    <w:p w14:paraId="049C24E6" w14:textId="77777777" w:rsidR="0073430C" w:rsidRPr="00895D7A" w:rsidRDefault="0073430C" w:rsidP="0073430C">
      <w:pPr>
        <w:spacing w:before="120" w:after="120"/>
        <w:ind w:left="142" w:firstLine="284"/>
        <w:jc w:val="both"/>
        <w:rPr>
          <w:rFonts w:ascii="Times New Roman" w:eastAsia="SimSun" w:hAnsi="Times New Roman" w:cs="Times New Roman"/>
          <w:sz w:val="26"/>
          <w:szCs w:val="26"/>
        </w:rPr>
      </w:pPr>
    </w:p>
    <w:p w14:paraId="75403F41" w14:textId="77777777" w:rsidR="0073430C" w:rsidRPr="00895D7A" w:rsidRDefault="0073430C" w:rsidP="0073430C">
      <w:pPr>
        <w:tabs>
          <w:tab w:val="left" w:pos="480"/>
          <w:tab w:val="left" w:pos="900"/>
        </w:tabs>
        <w:spacing w:before="120" w:after="120"/>
        <w:rPr>
          <w:rFonts w:ascii="Times New Roman" w:eastAsia="SimSun" w:hAnsi="Times New Roman" w:cs="Times New Roman"/>
          <w:b/>
          <w:sz w:val="26"/>
          <w:szCs w:val="26"/>
        </w:rPr>
      </w:pPr>
      <w:r w:rsidRPr="00895D7A">
        <w:rPr>
          <w:rFonts w:ascii="Times New Roman" w:eastAsia="SimSun" w:hAnsi="Times New Roman" w:cs="Times New Roman"/>
          <w:b/>
          <w:sz w:val="26"/>
          <w:szCs w:val="26"/>
        </w:rPr>
        <w:tab/>
        <w:t>B.  TIẾNG ANH CHUYÊN NGÀNH</w:t>
      </w:r>
    </w:p>
    <w:p w14:paraId="3CC78731" w14:textId="77777777" w:rsidR="0073430C" w:rsidRPr="00895D7A" w:rsidRDefault="0073430C" w:rsidP="0073430C">
      <w:pPr>
        <w:spacing w:before="120" w:after="120"/>
        <w:jc w:val="right"/>
        <w:rPr>
          <w:rFonts w:ascii="Times New Roman" w:hAnsi="Times New Roman" w:cs="Times New Roman"/>
          <w:sz w:val="26"/>
          <w:szCs w:val="26"/>
          <w:lang w:val="de-DE"/>
        </w:rPr>
      </w:pPr>
      <w:r w:rsidRPr="00895D7A">
        <w:rPr>
          <w:rFonts w:ascii="Times New Roman" w:hAnsi="Times New Roman" w:cs="Times New Roman"/>
          <w:b/>
          <w:sz w:val="26"/>
          <w:szCs w:val="26"/>
        </w:rPr>
        <w:t>CHƯƠNG</w:t>
      </w:r>
      <w:r w:rsidRPr="00895D7A">
        <w:rPr>
          <w:rFonts w:ascii="Times New Roman" w:hAnsi="Times New Roman" w:cs="Times New Roman"/>
          <w:b/>
          <w:bCs/>
          <w:sz w:val="26"/>
          <w:szCs w:val="26"/>
        </w:rPr>
        <w:t xml:space="preserve"> 1: COMPUTER TODAY</w:t>
      </w:r>
      <w:r w:rsidRPr="00895D7A">
        <w:rPr>
          <w:rFonts w:ascii="Times New Roman" w:hAnsi="Times New Roman" w:cs="Times New Roman"/>
          <w:b/>
          <w:bCs/>
          <w:sz w:val="26"/>
          <w:szCs w:val="26"/>
        </w:rPr>
        <w:tab/>
      </w:r>
      <w:r w:rsidRPr="00895D7A">
        <w:rPr>
          <w:rFonts w:ascii="Times New Roman" w:hAnsi="Times New Roman" w:cs="Times New Roman"/>
          <w:b/>
          <w:bCs/>
          <w:sz w:val="26"/>
          <w:szCs w:val="26"/>
        </w:rPr>
        <w:tab/>
      </w:r>
      <w:r w:rsidRPr="00895D7A">
        <w:rPr>
          <w:rFonts w:ascii="Times New Roman" w:hAnsi="Times New Roman" w:cs="Times New Roman"/>
          <w:sz w:val="26"/>
          <w:szCs w:val="26"/>
        </w:rPr>
        <w:t>Thời gian: 5 giờ</w:t>
      </w:r>
    </w:p>
    <w:p w14:paraId="4D9A2FE7" w14:textId="77777777" w:rsidR="0073430C" w:rsidRPr="00895D7A" w:rsidRDefault="0073430C" w:rsidP="0073430C">
      <w:pPr>
        <w:spacing w:before="120" w:after="120"/>
        <w:jc w:val="both"/>
        <w:rPr>
          <w:rFonts w:ascii="Times New Roman" w:hAnsi="Times New Roman" w:cs="Times New Roman"/>
          <w:sz w:val="26"/>
          <w:szCs w:val="26"/>
          <w:lang w:val="de-DE"/>
        </w:rPr>
      </w:pPr>
    </w:p>
    <w:p w14:paraId="2F2C873D" w14:textId="77777777" w:rsidR="0073430C" w:rsidRPr="00895D7A" w:rsidRDefault="0073430C" w:rsidP="00C965C5">
      <w:pPr>
        <w:widowControl/>
        <w:numPr>
          <w:ilvl w:val="0"/>
          <w:numId w:val="153"/>
        </w:num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 xml:space="preserve">Mục tiêu: </w:t>
      </w:r>
    </w:p>
    <w:p w14:paraId="5A4CEC3A" w14:textId="77777777" w:rsidR="0073430C" w:rsidRPr="00895D7A" w:rsidRDefault="0073430C" w:rsidP="0073430C">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Sau khi học xong bài học này, học sinh  có khả năng:</w:t>
      </w:r>
    </w:p>
    <w:p w14:paraId="540F4855" w14:textId="77777777" w:rsidR="0073430C" w:rsidRPr="00895D7A" w:rsidRDefault="0073430C" w:rsidP="00C965C5">
      <w:pPr>
        <w:widowControl/>
        <w:numPr>
          <w:ilvl w:val="0"/>
          <w:numId w:val="152"/>
        </w:num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Liệt kê các từ vựng để mô tả về cấu trúc máy tính với một máy PC cụ thể với cấu hình phổ biến trên thị trường.</w:t>
      </w:r>
    </w:p>
    <w:p w14:paraId="6956C7DB" w14:textId="77777777" w:rsidR="0073430C" w:rsidRPr="00895D7A" w:rsidRDefault="0073430C" w:rsidP="00C965C5">
      <w:pPr>
        <w:widowControl/>
        <w:numPr>
          <w:ilvl w:val="0"/>
          <w:numId w:val="152"/>
        </w:num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Mô tả được đoạn văn để diễn tả các thông tin trong máy tính.</w:t>
      </w:r>
    </w:p>
    <w:p w14:paraId="413E1ABD" w14:textId="77777777" w:rsidR="0073430C" w:rsidRPr="00895D7A" w:rsidRDefault="0073430C" w:rsidP="00C965C5">
      <w:pPr>
        <w:widowControl/>
        <w:numPr>
          <w:ilvl w:val="0"/>
          <w:numId w:val="152"/>
        </w:num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rPr>
        <w:t>Trả lời chính xác các bảng liệt kê cấu hình máy tính bằng các bài kiểm tra dạng trắc nghiệm.</w:t>
      </w:r>
    </w:p>
    <w:p w14:paraId="06949A02" w14:textId="77777777" w:rsidR="0073430C" w:rsidRPr="00895D7A" w:rsidRDefault="0073430C" w:rsidP="00C965C5">
      <w:pPr>
        <w:widowControl/>
        <w:numPr>
          <w:ilvl w:val="0"/>
          <w:numId w:val="152"/>
        </w:numPr>
        <w:spacing w:before="120" w:after="120"/>
        <w:jc w:val="both"/>
        <w:rPr>
          <w:rFonts w:ascii="Times New Roman" w:hAnsi="Times New Roman" w:cs="Times New Roman"/>
          <w:sz w:val="26"/>
          <w:szCs w:val="26"/>
          <w:lang w:val="de-DE"/>
        </w:rPr>
      </w:pPr>
      <w:r w:rsidRPr="00E77FD7">
        <w:rPr>
          <w:rFonts w:ascii="Times New Roman" w:hAnsi="Times New Roman" w:cs="Times New Roman"/>
          <w:sz w:val="26"/>
          <w:szCs w:val="26"/>
          <w:lang w:val="de-DE"/>
        </w:rPr>
        <w:t>Diễn tả cho khách hàng hiểu được cấu hình máy khi khách mua máy tính.</w:t>
      </w:r>
    </w:p>
    <w:p w14:paraId="0DE4EDEF" w14:textId="77777777" w:rsidR="0073430C" w:rsidRPr="00895D7A" w:rsidRDefault="0073430C" w:rsidP="00C965C5">
      <w:pPr>
        <w:widowControl/>
        <w:numPr>
          <w:ilvl w:val="0"/>
          <w:numId w:val="154"/>
        </w:numPr>
        <w:tabs>
          <w:tab w:val="left" w:pos="281"/>
        </w:tabs>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rPr>
        <w:t>Nội dung bài</w:t>
      </w:r>
    </w:p>
    <w:p w14:paraId="2288ADF0" w14:textId="77777777" w:rsidR="0073430C" w:rsidRPr="00895D7A" w:rsidRDefault="0073430C" w:rsidP="00C965C5">
      <w:pPr>
        <w:widowControl/>
        <w:numPr>
          <w:ilvl w:val="0"/>
          <w:numId w:val="155"/>
        </w:numPr>
        <w:tabs>
          <w:tab w:val="left" w:pos="281"/>
        </w:tabs>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Computers applications</w:t>
      </w:r>
    </w:p>
    <w:p w14:paraId="708587EE" w14:textId="77777777" w:rsidR="0073430C" w:rsidRPr="00895D7A" w:rsidRDefault="0073430C" w:rsidP="00C965C5">
      <w:pPr>
        <w:widowControl/>
        <w:numPr>
          <w:ilvl w:val="1"/>
          <w:numId w:val="156"/>
        </w:numPr>
        <w:tabs>
          <w:tab w:val="left" w:pos="549"/>
        </w:tabs>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Vocabulary</w:t>
      </w:r>
    </w:p>
    <w:p w14:paraId="4DBCBB0F" w14:textId="77777777" w:rsidR="0073430C" w:rsidRPr="00895D7A" w:rsidRDefault="0073430C" w:rsidP="00C965C5">
      <w:pPr>
        <w:widowControl/>
        <w:numPr>
          <w:ilvl w:val="1"/>
          <w:numId w:val="156"/>
        </w:numPr>
        <w:tabs>
          <w:tab w:val="left" w:pos="549"/>
        </w:tabs>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 xml:space="preserve">Match the pictures: computers  </w:t>
      </w:r>
    </w:p>
    <w:p w14:paraId="5C610331" w14:textId="77777777" w:rsidR="0073430C" w:rsidRPr="00895D7A" w:rsidRDefault="0073430C" w:rsidP="0073430C">
      <w:pPr>
        <w:spacing w:before="120" w:after="120"/>
        <w:ind w:firstLine="7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What can computers do?</w:t>
      </w:r>
    </w:p>
    <w:p w14:paraId="10C4595A" w14:textId="77777777" w:rsidR="0073430C" w:rsidRPr="00895D7A" w:rsidRDefault="0073430C" w:rsidP="00C965C5">
      <w:pPr>
        <w:widowControl/>
        <w:numPr>
          <w:ilvl w:val="0"/>
          <w:numId w:val="156"/>
        </w:numPr>
        <w:tabs>
          <w:tab w:val="clear" w:pos="482"/>
          <w:tab w:val="left" w:pos="281"/>
        </w:tabs>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Configuration</w:t>
      </w:r>
    </w:p>
    <w:p w14:paraId="57A49069" w14:textId="77777777" w:rsidR="0073430C" w:rsidRPr="00895D7A" w:rsidRDefault="0073430C" w:rsidP="00C965C5">
      <w:pPr>
        <w:widowControl/>
        <w:numPr>
          <w:ilvl w:val="1"/>
          <w:numId w:val="156"/>
        </w:numPr>
        <w:tabs>
          <w:tab w:val="left" w:pos="549"/>
          <w:tab w:val="left" w:pos="683"/>
        </w:tabs>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Vocabulary</w:t>
      </w:r>
    </w:p>
    <w:p w14:paraId="5F44E741" w14:textId="77777777" w:rsidR="0073430C" w:rsidRPr="00895D7A" w:rsidRDefault="0073430C" w:rsidP="00C965C5">
      <w:pPr>
        <w:widowControl/>
        <w:numPr>
          <w:ilvl w:val="1"/>
          <w:numId w:val="156"/>
        </w:numPr>
        <w:tabs>
          <w:tab w:val="left" w:pos="549"/>
          <w:tab w:val="left" w:pos="683"/>
        </w:tabs>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What is a computer?</w:t>
      </w:r>
    </w:p>
    <w:p w14:paraId="7168A404" w14:textId="77777777" w:rsidR="0073430C" w:rsidRPr="00895D7A" w:rsidRDefault="0073430C" w:rsidP="0073430C">
      <w:pPr>
        <w:spacing w:before="120" w:after="120"/>
        <w:ind w:firstLine="7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Minus and Micros</w:t>
      </w:r>
    </w:p>
    <w:p w14:paraId="566933E0" w14:textId="77777777" w:rsidR="0073430C" w:rsidRPr="00895D7A" w:rsidRDefault="0073430C" w:rsidP="00C965C5">
      <w:pPr>
        <w:widowControl/>
        <w:numPr>
          <w:ilvl w:val="0"/>
          <w:numId w:val="156"/>
        </w:numPr>
        <w:tabs>
          <w:tab w:val="clear" w:pos="482"/>
          <w:tab w:val="left" w:pos="281"/>
        </w:tabs>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Inside the system</w:t>
      </w:r>
    </w:p>
    <w:p w14:paraId="1CF7ED1F" w14:textId="77777777" w:rsidR="0073430C" w:rsidRPr="00895D7A" w:rsidRDefault="0073430C" w:rsidP="00C965C5">
      <w:pPr>
        <w:widowControl/>
        <w:numPr>
          <w:ilvl w:val="1"/>
          <w:numId w:val="156"/>
        </w:numPr>
        <w:tabs>
          <w:tab w:val="left" w:pos="549"/>
          <w:tab w:val="left" w:pos="683"/>
        </w:tabs>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lastRenderedPageBreak/>
        <w:t>Vocabulary</w:t>
      </w:r>
    </w:p>
    <w:p w14:paraId="6E508272" w14:textId="77777777" w:rsidR="0073430C" w:rsidRPr="00895D7A" w:rsidRDefault="0073430C" w:rsidP="00C965C5">
      <w:pPr>
        <w:widowControl/>
        <w:numPr>
          <w:ilvl w:val="1"/>
          <w:numId w:val="156"/>
        </w:numPr>
        <w:tabs>
          <w:tab w:val="left" w:pos="549"/>
          <w:tab w:val="left" w:pos="683"/>
        </w:tabs>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What’s inside a microcomputer?</w:t>
      </w:r>
    </w:p>
    <w:p w14:paraId="21A9347F" w14:textId="77777777" w:rsidR="0073430C" w:rsidRPr="00895D7A" w:rsidRDefault="0073430C" w:rsidP="00C965C5">
      <w:pPr>
        <w:widowControl/>
        <w:numPr>
          <w:ilvl w:val="1"/>
          <w:numId w:val="156"/>
        </w:numPr>
        <w:tabs>
          <w:tab w:val="left" w:pos="549"/>
          <w:tab w:val="left" w:pos="683"/>
        </w:tabs>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Main memory: RAM and ROM</w:t>
      </w:r>
    </w:p>
    <w:p w14:paraId="734FA0F5" w14:textId="77777777" w:rsidR="0073430C" w:rsidRPr="00895D7A" w:rsidRDefault="0073430C" w:rsidP="0073430C">
      <w:pPr>
        <w:spacing w:before="120" w:after="120"/>
        <w:ind w:firstLine="7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Your ideal computer system</w:t>
      </w:r>
    </w:p>
    <w:p w14:paraId="50DED961" w14:textId="77777777" w:rsidR="0073430C" w:rsidRPr="00895D7A" w:rsidRDefault="0073430C" w:rsidP="00C965C5">
      <w:pPr>
        <w:widowControl/>
        <w:numPr>
          <w:ilvl w:val="0"/>
          <w:numId w:val="156"/>
        </w:numPr>
        <w:tabs>
          <w:tab w:val="clear" w:pos="482"/>
          <w:tab w:val="left" w:pos="281"/>
        </w:tabs>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Bits and bytes</w:t>
      </w:r>
    </w:p>
    <w:p w14:paraId="10463A2E" w14:textId="77777777" w:rsidR="0073430C" w:rsidRPr="00895D7A" w:rsidRDefault="0073430C" w:rsidP="00C965C5">
      <w:pPr>
        <w:widowControl/>
        <w:numPr>
          <w:ilvl w:val="1"/>
          <w:numId w:val="156"/>
        </w:numPr>
        <w:tabs>
          <w:tab w:val="left" w:pos="549"/>
          <w:tab w:val="left" w:pos="683"/>
        </w:tabs>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Vocabulary</w:t>
      </w:r>
    </w:p>
    <w:p w14:paraId="7132A550" w14:textId="77777777" w:rsidR="0073430C" w:rsidRPr="00895D7A" w:rsidRDefault="0073430C" w:rsidP="00C965C5">
      <w:pPr>
        <w:widowControl/>
        <w:numPr>
          <w:ilvl w:val="1"/>
          <w:numId w:val="156"/>
        </w:numPr>
        <w:tabs>
          <w:tab w:val="left" w:pos="549"/>
          <w:tab w:val="left" w:pos="683"/>
        </w:tabs>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Units of memory</w:t>
      </w:r>
    </w:p>
    <w:p w14:paraId="3EFCED84" w14:textId="77777777" w:rsidR="0073430C" w:rsidRPr="00895D7A" w:rsidRDefault="0073430C" w:rsidP="0073430C">
      <w:pPr>
        <w:spacing w:before="120" w:after="120"/>
        <w:ind w:firstLine="7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Bits for pictures</w:t>
      </w:r>
    </w:p>
    <w:p w14:paraId="0830B9BF" w14:textId="77777777" w:rsidR="0073430C" w:rsidRPr="00895D7A" w:rsidRDefault="0073430C" w:rsidP="00C965C5">
      <w:pPr>
        <w:widowControl/>
        <w:numPr>
          <w:ilvl w:val="0"/>
          <w:numId w:val="156"/>
        </w:numPr>
        <w:tabs>
          <w:tab w:val="clear" w:pos="482"/>
          <w:tab w:val="left" w:pos="281"/>
        </w:tabs>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Buying a computer</w:t>
      </w:r>
    </w:p>
    <w:p w14:paraId="5052913A" w14:textId="77777777" w:rsidR="0073430C" w:rsidRPr="00895D7A" w:rsidRDefault="0073430C" w:rsidP="00C965C5">
      <w:pPr>
        <w:widowControl/>
        <w:numPr>
          <w:ilvl w:val="1"/>
          <w:numId w:val="156"/>
        </w:numPr>
        <w:tabs>
          <w:tab w:val="left" w:pos="549"/>
          <w:tab w:val="left" w:pos="683"/>
        </w:tabs>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Vocabulary</w:t>
      </w:r>
    </w:p>
    <w:p w14:paraId="0A9A4ACB" w14:textId="77777777" w:rsidR="0073430C" w:rsidRPr="00895D7A" w:rsidRDefault="0073430C" w:rsidP="0073430C">
      <w:pPr>
        <w:spacing w:before="120" w:after="120"/>
        <w:ind w:firstLine="7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Role play</w:t>
      </w:r>
    </w:p>
    <w:p w14:paraId="5C3416BA" w14:textId="77777777" w:rsidR="0073430C" w:rsidRPr="00895D7A" w:rsidRDefault="0073430C" w:rsidP="0073430C">
      <w:pPr>
        <w:spacing w:before="120" w:after="120"/>
        <w:jc w:val="both"/>
        <w:rPr>
          <w:rFonts w:ascii="Times New Roman" w:hAnsi="Times New Roman" w:cs="Times New Roman"/>
          <w:sz w:val="26"/>
          <w:szCs w:val="26"/>
          <w:lang w:val="fr-FR"/>
        </w:rPr>
      </w:pPr>
    </w:p>
    <w:p w14:paraId="5558B443" w14:textId="77777777" w:rsidR="0073430C" w:rsidRPr="00895D7A" w:rsidRDefault="0073430C" w:rsidP="0073430C">
      <w:pPr>
        <w:spacing w:before="120" w:after="120"/>
        <w:jc w:val="right"/>
        <w:rPr>
          <w:rFonts w:ascii="Times New Roman" w:hAnsi="Times New Roman" w:cs="Times New Roman"/>
          <w:b/>
          <w:bCs/>
          <w:sz w:val="26"/>
          <w:szCs w:val="26"/>
          <w:lang w:val="de-DE"/>
        </w:rPr>
      </w:pPr>
      <w:r w:rsidRPr="00895D7A">
        <w:rPr>
          <w:rFonts w:ascii="Times New Roman" w:hAnsi="Times New Roman" w:cs="Times New Roman"/>
          <w:b/>
          <w:sz w:val="26"/>
          <w:szCs w:val="26"/>
        </w:rPr>
        <w:t>CHƯƠNG</w:t>
      </w:r>
      <w:r w:rsidRPr="00895D7A">
        <w:rPr>
          <w:rFonts w:ascii="Times New Roman" w:hAnsi="Times New Roman" w:cs="Times New Roman"/>
          <w:b/>
          <w:bCs/>
          <w:sz w:val="26"/>
          <w:szCs w:val="26"/>
          <w:lang w:val="de-DE"/>
        </w:rPr>
        <w:t xml:space="preserve"> 2: INPUT/OUTPUT DEVICES</w:t>
      </w:r>
      <w:r w:rsidRPr="00895D7A">
        <w:rPr>
          <w:rFonts w:ascii="Times New Roman" w:hAnsi="Times New Roman" w:cs="Times New Roman"/>
          <w:b/>
          <w:bCs/>
          <w:sz w:val="26"/>
          <w:szCs w:val="26"/>
          <w:lang w:val="de-DE"/>
        </w:rPr>
        <w:tab/>
      </w:r>
      <w:r w:rsidRPr="00895D7A">
        <w:rPr>
          <w:rFonts w:ascii="Times New Roman" w:hAnsi="Times New Roman" w:cs="Times New Roman"/>
          <w:b/>
          <w:bCs/>
          <w:sz w:val="26"/>
          <w:szCs w:val="26"/>
          <w:lang w:val="de-DE"/>
        </w:rPr>
        <w:tab/>
      </w:r>
      <w:r w:rsidRPr="00895D7A">
        <w:rPr>
          <w:rFonts w:ascii="Times New Roman" w:hAnsi="Times New Roman" w:cs="Times New Roman"/>
          <w:sz w:val="26"/>
          <w:szCs w:val="26"/>
          <w:lang w:val="de-DE"/>
        </w:rPr>
        <w:t>Thời gian:  5 giờ</w:t>
      </w:r>
    </w:p>
    <w:p w14:paraId="47084E3F"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 xml:space="preserve">                                                                                                                                              </w:t>
      </w:r>
    </w:p>
    <w:p w14:paraId="24AEB3E9"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 xml:space="preserve">1.Mục tiêu: </w:t>
      </w:r>
    </w:p>
    <w:p w14:paraId="5D38B022"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Sau khi học xong bài học này, học sinh  có khả năng:</w:t>
      </w:r>
    </w:p>
    <w:p w14:paraId="62C9F4EC" w14:textId="77777777" w:rsidR="0073430C" w:rsidRPr="00895D7A" w:rsidRDefault="0073430C" w:rsidP="00C965C5">
      <w:pPr>
        <w:numPr>
          <w:ilvl w:val="0"/>
          <w:numId w:val="213"/>
        </w:num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Liệt kê các từ vựng để mô tả vế các thiết bị vào ra cơ sở của máy PC.</w:t>
      </w:r>
    </w:p>
    <w:p w14:paraId="78C5E323" w14:textId="77777777" w:rsidR="0073430C" w:rsidRPr="00895D7A" w:rsidRDefault="0073430C" w:rsidP="00C965C5">
      <w:pPr>
        <w:numPr>
          <w:ilvl w:val="0"/>
          <w:numId w:val="213"/>
        </w:num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Trả lời chính xác các bảng liệt kê cấu hình và công dụng của các thiết bị vào ra thông qua các bài kiểm tra trên giấy.</w:t>
      </w:r>
    </w:p>
    <w:p w14:paraId="5AA7BB03" w14:textId="77777777" w:rsidR="0073430C" w:rsidRPr="00895D7A" w:rsidRDefault="0073430C" w:rsidP="00C965C5">
      <w:pPr>
        <w:numPr>
          <w:ilvl w:val="0"/>
          <w:numId w:val="213"/>
        </w:num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Sử dụng đúng cú pháp trong việc mô tả các thiết bị vào ra.</w:t>
      </w:r>
    </w:p>
    <w:p w14:paraId="6FBE4152"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2.Nội dung bài</w:t>
      </w:r>
    </w:p>
    <w:p w14:paraId="70DCE1D2"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1.Type and click! –Keyboard</w:t>
      </w:r>
    </w:p>
    <w:p w14:paraId="64D01904" w14:textId="77777777" w:rsidR="0073430C" w:rsidRPr="00895D7A" w:rsidRDefault="0073430C" w:rsidP="0073430C">
      <w:pPr>
        <w:spacing w:before="120" w:after="120"/>
        <w:ind w:firstLine="709"/>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Vocabulary</w:t>
      </w:r>
    </w:p>
    <w:p w14:paraId="1E5CA5AB" w14:textId="77777777" w:rsidR="0073430C" w:rsidRPr="00895D7A" w:rsidRDefault="0073430C" w:rsidP="0073430C">
      <w:pPr>
        <w:spacing w:before="120" w:after="120"/>
        <w:ind w:firstLine="709"/>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About the keyboard</w:t>
      </w:r>
      <w:r w:rsidRPr="00895D7A">
        <w:rPr>
          <w:rFonts w:ascii="Times New Roman" w:hAnsi="Times New Roman" w:cs="Times New Roman"/>
          <w:sz w:val="26"/>
          <w:szCs w:val="26"/>
          <w:lang w:val="de-DE"/>
        </w:rPr>
        <w:tab/>
      </w:r>
    </w:p>
    <w:p w14:paraId="634C4438"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2.Image</w:t>
      </w:r>
    </w:p>
    <w:p w14:paraId="7FE213E6" w14:textId="77777777" w:rsidR="0073430C" w:rsidRPr="00895D7A" w:rsidRDefault="0073430C" w:rsidP="0073430C">
      <w:pPr>
        <w:spacing w:before="120" w:after="120"/>
        <w:ind w:firstLine="709"/>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Vocabulary</w:t>
      </w:r>
    </w:p>
    <w:p w14:paraId="1F224C8D" w14:textId="77777777" w:rsidR="0073430C" w:rsidRPr="00895D7A" w:rsidRDefault="0073430C" w:rsidP="0073430C">
      <w:pPr>
        <w:spacing w:before="120" w:after="120"/>
        <w:ind w:firstLine="709"/>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Scanners: The eyes of computer</w:t>
      </w:r>
      <w:r w:rsidRPr="00895D7A">
        <w:rPr>
          <w:rFonts w:ascii="Times New Roman" w:hAnsi="Times New Roman" w:cs="Times New Roman"/>
          <w:sz w:val="26"/>
          <w:szCs w:val="26"/>
          <w:lang w:val="de-DE"/>
        </w:rPr>
        <w:tab/>
      </w:r>
    </w:p>
    <w:p w14:paraId="01DF8994"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3.Monitor</w:t>
      </w:r>
    </w:p>
    <w:p w14:paraId="77ADA9C3" w14:textId="77777777" w:rsidR="0073430C" w:rsidRPr="00895D7A" w:rsidRDefault="0073430C" w:rsidP="0073430C">
      <w:pPr>
        <w:spacing w:before="120" w:after="120"/>
        <w:ind w:firstLine="709"/>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Vocabulary</w:t>
      </w:r>
    </w:p>
    <w:p w14:paraId="5C56841E" w14:textId="77777777" w:rsidR="0073430C" w:rsidRPr="00895D7A" w:rsidRDefault="0073430C" w:rsidP="0073430C">
      <w:pPr>
        <w:spacing w:before="120" w:after="120"/>
        <w:ind w:firstLine="709"/>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 xml:space="preserve">Monitors </w:t>
      </w:r>
    </w:p>
    <w:p w14:paraId="7E17616A" w14:textId="77777777" w:rsidR="0073430C" w:rsidRPr="00895D7A" w:rsidRDefault="0073430C" w:rsidP="0073430C">
      <w:pPr>
        <w:spacing w:before="120" w:after="120"/>
        <w:jc w:val="right"/>
        <w:rPr>
          <w:rFonts w:ascii="Times New Roman" w:hAnsi="Times New Roman" w:cs="Times New Roman"/>
          <w:sz w:val="26"/>
          <w:szCs w:val="26"/>
          <w:lang w:val="de-DE"/>
        </w:rPr>
      </w:pPr>
    </w:p>
    <w:p w14:paraId="62011CA3" w14:textId="77777777" w:rsidR="0073430C" w:rsidRPr="00895D7A" w:rsidRDefault="0073430C" w:rsidP="0073430C">
      <w:pPr>
        <w:spacing w:before="120" w:after="120"/>
        <w:jc w:val="right"/>
        <w:rPr>
          <w:rFonts w:ascii="Times New Roman" w:hAnsi="Times New Roman" w:cs="Times New Roman"/>
          <w:sz w:val="26"/>
          <w:szCs w:val="26"/>
          <w:lang w:val="de-DE"/>
        </w:rPr>
      </w:pPr>
      <w:r w:rsidRPr="00895D7A">
        <w:rPr>
          <w:rFonts w:ascii="Times New Roman" w:hAnsi="Times New Roman" w:cs="Times New Roman"/>
          <w:b/>
          <w:sz w:val="26"/>
          <w:szCs w:val="26"/>
        </w:rPr>
        <w:t>CHƯƠNG</w:t>
      </w:r>
      <w:r w:rsidRPr="00895D7A">
        <w:rPr>
          <w:rFonts w:ascii="Times New Roman" w:hAnsi="Times New Roman" w:cs="Times New Roman"/>
          <w:b/>
          <w:bCs/>
          <w:sz w:val="26"/>
          <w:szCs w:val="26"/>
          <w:lang w:val="de-DE"/>
        </w:rPr>
        <w:t xml:space="preserve"> 3 : STORAGE DEVICES</w:t>
      </w:r>
      <w:r w:rsidRPr="00895D7A">
        <w:rPr>
          <w:rFonts w:ascii="Times New Roman" w:hAnsi="Times New Roman" w:cs="Times New Roman"/>
          <w:b/>
          <w:bCs/>
          <w:sz w:val="26"/>
          <w:szCs w:val="26"/>
          <w:lang w:val="de-DE"/>
        </w:rPr>
        <w:tab/>
      </w:r>
      <w:r w:rsidRPr="00895D7A">
        <w:rPr>
          <w:rFonts w:ascii="Times New Roman" w:hAnsi="Times New Roman" w:cs="Times New Roman"/>
          <w:b/>
          <w:bCs/>
          <w:sz w:val="26"/>
          <w:szCs w:val="26"/>
          <w:lang w:val="de-DE"/>
        </w:rPr>
        <w:tab/>
      </w:r>
      <w:r w:rsidRPr="00895D7A">
        <w:rPr>
          <w:rFonts w:ascii="Times New Roman" w:hAnsi="Times New Roman" w:cs="Times New Roman"/>
          <w:sz w:val="26"/>
          <w:szCs w:val="26"/>
          <w:lang w:val="de-DE"/>
        </w:rPr>
        <w:t>Thời gian:  5 giờ</w:t>
      </w:r>
    </w:p>
    <w:p w14:paraId="5FB4803D"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 xml:space="preserve">                                                                           </w:t>
      </w:r>
      <w:r w:rsidRPr="00895D7A">
        <w:rPr>
          <w:rFonts w:ascii="Times New Roman" w:hAnsi="Times New Roman" w:cs="Times New Roman"/>
          <w:sz w:val="26"/>
          <w:szCs w:val="26"/>
        </w:rPr>
        <w:tab/>
      </w:r>
      <w:r w:rsidRPr="00895D7A">
        <w:rPr>
          <w:rFonts w:ascii="Times New Roman" w:hAnsi="Times New Roman" w:cs="Times New Roman"/>
          <w:sz w:val="26"/>
          <w:szCs w:val="26"/>
        </w:rPr>
        <w:tab/>
      </w:r>
    </w:p>
    <w:p w14:paraId="2AA89B00"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 xml:space="preserve">1.Mục tiêu:  </w:t>
      </w:r>
    </w:p>
    <w:p w14:paraId="214F05A0"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lastRenderedPageBreak/>
        <w:t>Sau khi học xong bài học này, học sinh  có khả năng:</w:t>
      </w:r>
    </w:p>
    <w:p w14:paraId="6F978E8F" w14:textId="77777777" w:rsidR="0073430C" w:rsidRPr="00895D7A" w:rsidRDefault="0073430C" w:rsidP="00C965C5">
      <w:pPr>
        <w:numPr>
          <w:ilvl w:val="0"/>
          <w:numId w:val="214"/>
        </w:num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Liệt kê các từ vựng để mô tả vế các thiết bị lưu trữ trong máy tính.</w:t>
      </w:r>
    </w:p>
    <w:p w14:paraId="2444F013" w14:textId="77777777" w:rsidR="0073430C" w:rsidRPr="00895D7A" w:rsidRDefault="0073430C" w:rsidP="00C965C5">
      <w:pPr>
        <w:numPr>
          <w:ilvl w:val="0"/>
          <w:numId w:val="214"/>
        </w:num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Mô tả được đoạn văn để diễn tả các thiết bị lưu trữ.</w:t>
      </w:r>
    </w:p>
    <w:p w14:paraId="03BAC094" w14:textId="77777777" w:rsidR="0073430C" w:rsidRPr="00895D7A" w:rsidRDefault="0073430C" w:rsidP="00C965C5">
      <w:pPr>
        <w:numPr>
          <w:ilvl w:val="0"/>
          <w:numId w:val="214"/>
        </w:num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Trả lời chính xác các bảng liệt kê cấu tạo và công dụng của các thiết bị lưu trữ thông qua các bài kiểm tra trên giấy.</w:t>
      </w:r>
    </w:p>
    <w:p w14:paraId="2E7A9FAB" w14:textId="77777777" w:rsidR="0073430C" w:rsidRPr="00895D7A" w:rsidRDefault="0073430C" w:rsidP="00C965C5">
      <w:pPr>
        <w:numPr>
          <w:ilvl w:val="0"/>
          <w:numId w:val="214"/>
        </w:num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Sử dụng đúng cú pháp trong việc mô tả các thiết bị lưu trữ.</w:t>
      </w:r>
    </w:p>
    <w:p w14:paraId="314C3BEA"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2.Nội dung bài</w:t>
      </w:r>
      <w:r w:rsidRPr="00895D7A">
        <w:rPr>
          <w:rFonts w:ascii="Times New Roman" w:hAnsi="Times New Roman" w:cs="Times New Roman"/>
          <w:sz w:val="26"/>
          <w:szCs w:val="26"/>
          <w:lang w:val="de-DE"/>
        </w:rPr>
        <w:tab/>
      </w:r>
    </w:p>
    <w:p w14:paraId="54A33CD9"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1.Floppies</w:t>
      </w:r>
    </w:p>
    <w:p w14:paraId="15623D8E" w14:textId="77777777" w:rsidR="0073430C" w:rsidRPr="00895D7A" w:rsidRDefault="0073430C" w:rsidP="0073430C">
      <w:pPr>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Vocabulary</w:t>
      </w:r>
    </w:p>
    <w:p w14:paraId="74E03990" w14:textId="77777777" w:rsidR="0073430C" w:rsidRPr="00895D7A" w:rsidRDefault="0073430C" w:rsidP="0073430C">
      <w:pPr>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Types of disks</w:t>
      </w:r>
    </w:p>
    <w:p w14:paraId="590D465E" w14:textId="77777777" w:rsidR="0073430C" w:rsidRPr="00895D7A" w:rsidRDefault="0073430C" w:rsidP="0073430C">
      <w:pPr>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 xml:space="preserve">Technical details </w:t>
      </w:r>
    </w:p>
    <w:p w14:paraId="6D516421"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2.Hard drives</w:t>
      </w:r>
    </w:p>
    <w:p w14:paraId="667B39FA" w14:textId="77777777" w:rsidR="0073430C" w:rsidRPr="00895D7A" w:rsidRDefault="0073430C" w:rsidP="0073430C">
      <w:pPr>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Vocabulary</w:t>
      </w:r>
    </w:p>
    <w:p w14:paraId="206C0C8E" w14:textId="77777777" w:rsidR="0073430C" w:rsidRPr="00895D7A" w:rsidRDefault="0073430C" w:rsidP="0073430C">
      <w:pPr>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Hard disks</w:t>
      </w:r>
    </w:p>
    <w:p w14:paraId="6C2A6A2B"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3.Optical breakthrough</w:t>
      </w:r>
    </w:p>
    <w:p w14:paraId="3237D182" w14:textId="77777777" w:rsidR="0073430C" w:rsidRPr="00895D7A" w:rsidRDefault="0073430C" w:rsidP="0073430C">
      <w:pPr>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Vocabulary</w:t>
      </w:r>
    </w:p>
    <w:p w14:paraId="226D32A2" w14:textId="77777777" w:rsidR="0073430C" w:rsidRPr="00895D7A" w:rsidRDefault="0073430C" w:rsidP="0073430C">
      <w:pPr>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Optical disk and drives</w:t>
      </w:r>
    </w:p>
    <w:p w14:paraId="523C327D" w14:textId="77777777" w:rsidR="0073430C" w:rsidRPr="00895D7A" w:rsidRDefault="0073430C" w:rsidP="0073430C">
      <w:pPr>
        <w:spacing w:before="120" w:after="120"/>
        <w:ind w:firstLine="567"/>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Test</w:t>
      </w:r>
    </w:p>
    <w:p w14:paraId="6A69C3BE" w14:textId="77777777" w:rsidR="0073430C" w:rsidRPr="00895D7A" w:rsidRDefault="0073430C" w:rsidP="0073430C">
      <w:pPr>
        <w:spacing w:before="120" w:after="120"/>
        <w:jc w:val="both"/>
        <w:rPr>
          <w:rFonts w:ascii="Times New Roman" w:hAnsi="Times New Roman" w:cs="Times New Roman"/>
          <w:sz w:val="26"/>
          <w:szCs w:val="26"/>
          <w:lang w:val="de-DE"/>
        </w:rPr>
      </w:pPr>
    </w:p>
    <w:p w14:paraId="76874429" w14:textId="77777777" w:rsidR="0073430C" w:rsidRPr="00895D7A" w:rsidRDefault="0073430C" w:rsidP="0073430C">
      <w:pPr>
        <w:spacing w:before="120" w:after="120"/>
        <w:jc w:val="both"/>
        <w:rPr>
          <w:rFonts w:ascii="Times New Roman" w:hAnsi="Times New Roman" w:cs="Times New Roman"/>
          <w:sz w:val="26"/>
          <w:szCs w:val="26"/>
          <w:lang w:val="de-DE"/>
        </w:rPr>
      </w:pPr>
    </w:p>
    <w:p w14:paraId="3E4EC790" w14:textId="77777777" w:rsidR="0073430C" w:rsidRPr="00895D7A" w:rsidRDefault="0073430C" w:rsidP="0073430C">
      <w:pPr>
        <w:spacing w:before="120" w:after="120"/>
        <w:jc w:val="right"/>
        <w:rPr>
          <w:rFonts w:ascii="Times New Roman" w:hAnsi="Times New Roman" w:cs="Times New Roman"/>
          <w:b/>
          <w:bCs/>
          <w:sz w:val="26"/>
          <w:szCs w:val="26"/>
          <w:lang w:val="de-DE"/>
        </w:rPr>
      </w:pPr>
      <w:r w:rsidRPr="00895D7A">
        <w:rPr>
          <w:rFonts w:ascii="Times New Roman" w:hAnsi="Times New Roman" w:cs="Times New Roman"/>
          <w:b/>
          <w:sz w:val="26"/>
          <w:szCs w:val="26"/>
        </w:rPr>
        <w:t>CHƯƠNG</w:t>
      </w:r>
      <w:r w:rsidRPr="00895D7A">
        <w:rPr>
          <w:rFonts w:ascii="Times New Roman" w:hAnsi="Times New Roman" w:cs="Times New Roman"/>
          <w:b/>
          <w:bCs/>
          <w:sz w:val="26"/>
          <w:szCs w:val="26"/>
          <w:lang w:val="de-DE"/>
        </w:rPr>
        <w:t xml:space="preserve"> 4: BASIC SOFTWARE</w:t>
      </w:r>
      <w:r w:rsidRPr="00895D7A">
        <w:rPr>
          <w:rFonts w:ascii="Times New Roman" w:hAnsi="Times New Roman" w:cs="Times New Roman"/>
          <w:b/>
          <w:bCs/>
          <w:sz w:val="26"/>
          <w:szCs w:val="26"/>
          <w:lang w:val="de-DE"/>
        </w:rPr>
        <w:tab/>
      </w:r>
      <w:r w:rsidRPr="00895D7A">
        <w:rPr>
          <w:rFonts w:ascii="Times New Roman" w:hAnsi="Times New Roman" w:cs="Times New Roman"/>
          <w:b/>
          <w:bCs/>
          <w:sz w:val="26"/>
          <w:szCs w:val="26"/>
          <w:lang w:val="de-DE"/>
        </w:rPr>
        <w:tab/>
      </w:r>
      <w:r w:rsidRPr="00895D7A">
        <w:rPr>
          <w:rFonts w:ascii="Times New Roman" w:hAnsi="Times New Roman" w:cs="Times New Roman"/>
          <w:sz w:val="26"/>
          <w:szCs w:val="26"/>
          <w:lang w:val="de-DE"/>
        </w:rPr>
        <w:t>Thời gian:  5 giờ</w:t>
      </w:r>
    </w:p>
    <w:p w14:paraId="6F4AC417"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 xml:space="preserve">                                                                                              </w:t>
      </w:r>
    </w:p>
    <w:p w14:paraId="22518BF6"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1.Mục tiêu:</w:t>
      </w:r>
    </w:p>
    <w:p w14:paraId="2D731B88"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Sau khi học xong bài học này, học sinh  có khả năng:</w:t>
      </w:r>
    </w:p>
    <w:p w14:paraId="33F40EF8" w14:textId="77777777" w:rsidR="0073430C" w:rsidRPr="00895D7A" w:rsidRDefault="0073430C" w:rsidP="00C965C5">
      <w:pPr>
        <w:numPr>
          <w:ilvl w:val="0"/>
          <w:numId w:val="215"/>
        </w:num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Liệt kê các từ vựng để mô tả vế các phần mềm, các menu, thanh công cụ, các cửa sổ, các giao diện người dùng.</w:t>
      </w:r>
    </w:p>
    <w:p w14:paraId="34EEFC69" w14:textId="77777777" w:rsidR="0073430C" w:rsidRPr="00895D7A" w:rsidRDefault="0073430C" w:rsidP="00C965C5">
      <w:pPr>
        <w:numPr>
          <w:ilvl w:val="0"/>
          <w:numId w:val="215"/>
        </w:num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Mô tả được đoạn văn để diễn tả các thao tác đối với một phần mềm.</w:t>
      </w:r>
    </w:p>
    <w:p w14:paraId="4F562A73" w14:textId="77777777" w:rsidR="0073430C" w:rsidRPr="00895D7A" w:rsidRDefault="0073430C" w:rsidP="00C965C5">
      <w:pPr>
        <w:numPr>
          <w:ilvl w:val="0"/>
          <w:numId w:val="215"/>
        </w:num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Trả lời chính xác các bảng liệt kê các thao tác sử dụng phần mềm, các giao diện chuẩn thông qua các bài kiểm tra trên giấy.</w:t>
      </w:r>
    </w:p>
    <w:p w14:paraId="37A7639B" w14:textId="77777777" w:rsidR="0073430C" w:rsidRPr="00895D7A" w:rsidRDefault="0073430C" w:rsidP="00C965C5">
      <w:pPr>
        <w:numPr>
          <w:ilvl w:val="0"/>
          <w:numId w:val="215"/>
        </w:num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Sử dụng đúng cú pháp trong việc mô tả các thao tác phần mềm.</w:t>
      </w:r>
    </w:p>
    <w:p w14:paraId="2BA50561"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2.Nội dung bài</w:t>
      </w:r>
    </w:p>
    <w:p w14:paraId="74CC2C6F"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 xml:space="preserve">1.The graphiccal user interface </w:t>
      </w:r>
    </w:p>
    <w:p w14:paraId="57D18221" w14:textId="77777777" w:rsidR="0073430C" w:rsidRPr="00895D7A" w:rsidRDefault="0073430C" w:rsidP="0073430C">
      <w:pPr>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Vocabulary</w:t>
      </w:r>
    </w:p>
    <w:p w14:paraId="1B7A03BB" w14:textId="77777777" w:rsidR="0073430C" w:rsidRPr="00895D7A" w:rsidRDefault="0073430C" w:rsidP="0073430C">
      <w:pPr>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GUIs</w:t>
      </w:r>
      <w:r w:rsidRPr="00895D7A">
        <w:rPr>
          <w:rFonts w:ascii="Times New Roman" w:hAnsi="Times New Roman" w:cs="Times New Roman"/>
          <w:sz w:val="26"/>
          <w:szCs w:val="26"/>
          <w:lang w:val="de-DE"/>
        </w:rPr>
        <w:tab/>
      </w:r>
    </w:p>
    <w:p w14:paraId="32EDEB4F"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2.Speadsheets</w:t>
      </w:r>
    </w:p>
    <w:p w14:paraId="6C690F63" w14:textId="77777777" w:rsidR="0073430C" w:rsidRPr="00895D7A" w:rsidRDefault="0073430C" w:rsidP="0073430C">
      <w:pPr>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lastRenderedPageBreak/>
        <w:t>Vocabulary</w:t>
      </w:r>
    </w:p>
    <w:p w14:paraId="15803311" w14:textId="77777777" w:rsidR="0073430C" w:rsidRPr="00895D7A" w:rsidRDefault="0073430C" w:rsidP="0073430C">
      <w:pPr>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Speadsheets</w:t>
      </w:r>
    </w:p>
    <w:p w14:paraId="7233CE71"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3.Databases</w:t>
      </w:r>
    </w:p>
    <w:p w14:paraId="4883B8E4" w14:textId="77777777" w:rsidR="0073430C" w:rsidRPr="00895D7A" w:rsidRDefault="0073430C" w:rsidP="0073430C">
      <w:pPr>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Vocabulary</w:t>
      </w:r>
    </w:p>
    <w:p w14:paraId="0058D5C7" w14:textId="77777777" w:rsidR="0073430C" w:rsidRPr="00895D7A" w:rsidRDefault="0073430C" w:rsidP="0073430C">
      <w:pPr>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Basic features of database programs</w:t>
      </w:r>
      <w:r w:rsidRPr="00895D7A">
        <w:rPr>
          <w:rFonts w:ascii="Times New Roman" w:hAnsi="Times New Roman" w:cs="Times New Roman"/>
          <w:sz w:val="26"/>
          <w:szCs w:val="26"/>
          <w:lang w:val="de-DE"/>
        </w:rPr>
        <w:tab/>
      </w:r>
    </w:p>
    <w:p w14:paraId="6B0DE9B0"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4.Face of the Internet</w:t>
      </w:r>
    </w:p>
    <w:p w14:paraId="0FCB0033" w14:textId="77777777" w:rsidR="0073430C" w:rsidRPr="00895D7A" w:rsidRDefault="0073430C" w:rsidP="0073430C">
      <w:pPr>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Vocabulary</w:t>
      </w:r>
    </w:p>
    <w:p w14:paraId="79D35EBE" w14:textId="77777777" w:rsidR="0073430C" w:rsidRPr="00895D7A" w:rsidRDefault="0073430C" w:rsidP="0073430C">
      <w:pPr>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Internet software</w:t>
      </w:r>
      <w:r w:rsidRPr="00895D7A">
        <w:rPr>
          <w:rFonts w:ascii="Times New Roman" w:hAnsi="Times New Roman" w:cs="Times New Roman"/>
          <w:sz w:val="26"/>
          <w:szCs w:val="26"/>
          <w:lang w:val="de-DE"/>
        </w:rPr>
        <w:tab/>
      </w:r>
    </w:p>
    <w:p w14:paraId="3CE6A465" w14:textId="77777777" w:rsidR="0073430C" w:rsidRPr="00895D7A" w:rsidRDefault="0073430C" w:rsidP="0073430C">
      <w:pPr>
        <w:spacing w:before="120" w:after="120"/>
        <w:jc w:val="both"/>
        <w:rPr>
          <w:rFonts w:ascii="Times New Roman" w:hAnsi="Times New Roman" w:cs="Times New Roman"/>
          <w:sz w:val="26"/>
          <w:szCs w:val="26"/>
          <w:lang w:val="de-DE"/>
        </w:rPr>
      </w:pPr>
    </w:p>
    <w:p w14:paraId="773D9CD1" w14:textId="77777777" w:rsidR="0073430C" w:rsidRPr="00895D7A" w:rsidRDefault="0073430C" w:rsidP="0073430C">
      <w:pPr>
        <w:spacing w:before="120" w:after="120"/>
        <w:jc w:val="right"/>
        <w:rPr>
          <w:rFonts w:ascii="Times New Roman" w:hAnsi="Times New Roman" w:cs="Times New Roman"/>
          <w:b/>
          <w:bCs/>
          <w:sz w:val="26"/>
          <w:szCs w:val="26"/>
          <w:lang w:val="de-DE"/>
        </w:rPr>
      </w:pPr>
      <w:r w:rsidRPr="00895D7A">
        <w:rPr>
          <w:rFonts w:ascii="Times New Roman" w:hAnsi="Times New Roman" w:cs="Times New Roman"/>
          <w:b/>
          <w:sz w:val="26"/>
          <w:szCs w:val="26"/>
        </w:rPr>
        <w:t>CHƯƠNG</w:t>
      </w:r>
      <w:r w:rsidRPr="00895D7A">
        <w:rPr>
          <w:rFonts w:ascii="Times New Roman" w:hAnsi="Times New Roman" w:cs="Times New Roman"/>
          <w:b/>
          <w:bCs/>
          <w:sz w:val="26"/>
          <w:szCs w:val="26"/>
          <w:lang w:val="de-DE"/>
        </w:rPr>
        <w:t xml:space="preserve"> 5:  PROGRAMMING</w:t>
      </w:r>
      <w:r w:rsidRPr="00895D7A">
        <w:rPr>
          <w:rFonts w:ascii="Times New Roman" w:hAnsi="Times New Roman" w:cs="Times New Roman"/>
          <w:b/>
          <w:bCs/>
          <w:sz w:val="26"/>
          <w:szCs w:val="26"/>
          <w:lang w:val="de-DE"/>
        </w:rPr>
        <w:tab/>
      </w:r>
      <w:r w:rsidRPr="00895D7A">
        <w:rPr>
          <w:rFonts w:ascii="Times New Roman" w:hAnsi="Times New Roman" w:cs="Times New Roman"/>
          <w:b/>
          <w:bCs/>
          <w:sz w:val="26"/>
          <w:szCs w:val="26"/>
          <w:lang w:val="de-DE"/>
        </w:rPr>
        <w:tab/>
      </w:r>
      <w:r w:rsidRPr="00895D7A">
        <w:rPr>
          <w:rFonts w:ascii="Times New Roman" w:hAnsi="Times New Roman" w:cs="Times New Roman"/>
          <w:b/>
          <w:bCs/>
          <w:sz w:val="26"/>
          <w:szCs w:val="26"/>
          <w:lang w:val="de-DE"/>
        </w:rPr>
        <w:tab/>
      </w:r>
      <w:r w:rsidRPr="00895D7A">
        <w:rPr>
          <w:rFonts w:ascii="Times New Roman" w:hAnsi="Times New Roman" w:cs="Times New Roman"/>
          <w:sz w:val="26"/>
          <w:szCs w:val="26"/>
          <w:lang w:val="de-DE"/>
        </w:rPr>
        <w:t>Thời gian:  5 giờ</w:t>
      </w:r>
    </w:p>
    <w:p w14:paraId="11B5EDDF"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1.Mục tiêu:</w:t>
      </w:r>
    </w:p>
    <w:p w14:paraId="0B7345E1"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Sau khi học xong bài học này, học sinh  có khả năng:</w:t>
      </w:r>
    </w:p>
    <w:p w14:paraId="604C6F40" w14:textId="77777777" w:rsidR="0073430C" w:rsidRPr="00895D7A" w:rsidRDefault="0073430C" w:rsidP="00C965C5">
      <w:pPr>
        <w:numPr>
          <w:ilvl w:val="0"/>
          <w:numId w:val="216"/>
        </w:num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Liệt kê các từ vựng để mô tả vế các ngôn ngữ lập trình, các kỹ thuật lập trình, các kỹ thuật về đa phương tiện.</w:t>
      </w:r>
    </w:p>
    <w:p w14:paraId="6F54D206" w14:textId="77777777" w:rsidR="0073430C" w:rsidRPr="00895D7A" w:rsidRDefault="0073430C" w:rsidP="00C965C5">
      <w:pPr>
        <w:numPr>
          <w:ilvl w:val="0"/>
          <w:numId w:val="216"/>
        </w:num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Thao tác, sử dụng ngôn ngữ lập trình, các cách sử dụng công cụ đa phương tiện thông qua các bài kiểm tra trên giấy.</w:t>
      </w:r>
    </w:p>
    <w:p w14:paraId="240A1FFA"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2.Nội dung bài</w:t>
      </w:r>
    </w:p>
    <w:p w14:paraId="33796D99"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 xml:space="preserve">1.Program design </w:t>
      </w:r>
    </w:p>
    <w:p w14:paraId="546E4DC3" w14:textId="77777777" w:rsidR="0073430C" w:rsidRPr="00895D7A" w:rsidRDefault="0073430C" w:rsidP="0073430C">
      <w:pPr>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Vocabulary</w:t>
      </w:r>
    </w:p>
    <w:p w14:paraId="26AA211C" w14:textId="77777777" w:rsidR="0073430C" w:rsidRPr="00895D7A" w:rsidRDefault="0073430C" w:rsidP="0073430C">
      <w:pPr>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Program design</w:t>
      </w:r>
    </w:p>
    <w:p w14:paraId="67C4FEE5" w14:textId="77777777" w:rsidR="0073430C" w:rsidRPr="00895D7A" w:rsidRDefault="0073430C" w:rsidP="0073430C">
      <w:pPr>
        <w:spacing w:before="120" w:after="120"/>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2.Languages</w:t>
      </w:r>
    </w:p>
    <w:p w14:paraId="0B737B39" w14:textId="77777777" w:rsidR="0073430C" w:rsidRPr="00895D7A" w:rsidRDefault="0073430C" w:rsidP="0073430C">
      <w:pPr>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Vocabulary</w:t>
      </w:r>
    </w:p>
    <w:p w14:paraId="684AFFFD" w14:textId="77777777" w:rsidR="0073430C" w:rsidRPr="00895D7A" w:rsidRDefault="0073430C" w:rsidP="0073430C">
      <w:pPr>
        <w:spacing w:before="120" w:after="120"/>
        <w:ind w:firstLine="567"/>
        <w:jc w:val="both"/>
        <w:rPr>
          <w:rFonts w:ascii="Times New Roman" w:hAnsi="Times New Roman" w:cs="Times New Roman"/>
          <w:sz w:val="26"/>
          <w:szCs w:val="26"/>
          <w:lang w:val="de-DE"/>
        </w:rPr>
      </w:pPr>
      <w:r w:rsidRPr="00895D7A">
        <w:rPr>
          <w:rFonts w:ascii="Times New Roman" w:hAnsi="Times New Roman" w:cs="Times New Roman"/>
          <w:sz w:val="26"/>
          <w:szCs w:val="26"/>
          <w:lang w:val="de-DE"/>
        </w:rPr>
        <w:t>Programming languages</w:t>
      </w:r>
    </w:p>
    <w:p w14:paraId="204B754A" w14:textId="77777777" w:rsidR="0073430C" w:rsidRPr="00895D7A" w:rsidRDefault="0073430C" w:rsidP="0073430C">
      <w:pPr>
        <w:pStyle w:val="NoSpacing1"/>
        <w:spacing w:before="120" w:after="120"/>
        <w:jc w:val="both"/>
        <w:rPr>
          <w:rFonts w:ascii="Times New Roman" w:hAnsi="Times New Roman" w:cs="Times New Roman"/>
          <w:b/>
          <w:color w:val="auto"/>
          <w:sz w:val="26"/>
          <w:szCs w:val="26"/>
          <w:lang w:val="en-US"/>
        </w:rPr>
      </w:pPr>
    </w:p>
    <w:p w14:paraId="09DF4C56" w14:textId="77777777" w:rsidR="0073430C" w:rsidRPr="00895D7A" w:rsidRDefault="0073430C" w:rsidP="0073430C">
      <w:pPr>
        <w:tabs>
          <w:tab w:val="left" w:pos="2127"/>
        </w:tabs>
        <w:spacing w:before="120" w:after="120"/>
        <w:jc w:val="right"/>
        <w:rPr>
          <w:rFonts w:ascii="Times New Roman" w:hAnsi="Times New Roman" w:cs="Times New Roman"/>
          <w:b/>
          <w:sz w:val="26"/>
          <w:szCs w:val="26"/>
        </w:rPr>
      </w:pPr>
      <w:r w:rsidRPr="00895D7A">
        <w:rPr>
          <w:rFonts w:ascii="Times New Roman" w:hAnsi="Times New Roman" w:cs="Times New Roman"/>
          <w:b/>
          <w:sz w:val="26"/>
          <w:szCs w:val="26"/>
        </w:rPr>
        <w:t>REVIEW + FINAL TEST</w:t>
      </w:r>
      <w:r w:rsidRPr="00895D7A">
        <w:rPr>
          <w:rFonts w:ascii="Times New Roman" w:hAnsi="Times New Roman" w:cs="Times New Roman"/>
          <w:b/>
          <w:sz w:val="26"/>
          <w:szCs w:val="26"/>
        </w:rPr>
        <w:tab/>
      </w:r>
      <w:r w:rsidRPr="00895D7A">
        <w:rPr>
          <w:rFonts w:ascii="Times New Roman" w:hAnsi="Times New Roman" w:cs="Times New Roman"/>
          <w:b/>
          <w:sz w:val="26"/>
          <w:szCs w:val="26"/>
        </w:rPr>
        <w:tab/>
      </w:r>
      <w:r w:rsidRPr="00895D7A">
        <w:rPr>
          <w:rFonts w:ascii="Times New Roman" w:hAnsi="Times New Roman" w:cs="Times New Roman"/>
          <w:sz w:val="26"/>
          <w:szCs w:val="26"/>
        </w:rPr>
        <w:t>Thời gian: 5 giờ</w:t>
      </w:r>
    </w:p>
    <w:p w14:paraId="56803869" w14:textId="77777777" w:rsidR="0073430C" w:rsidRPr="00895D7A" w:rsidRDefault="0073430C" w:rsidP="0073430C">
      <w:pPr>
        <w:pStyle w:val="ListParagraph"/>
        <w:spacing w:before="120" w:after="120"/>
        <w:ind w:left="0"/>
        <w:jc w:val="both"/>
        <w:rPr>
          <w:rFonts w:cs="Times New Roman"/>
          <w:sz w:val="26"/>
          <w:szCs w:val="26"/>
        </w:rPr>
      </w:pPr>
      <w:r w:rsidRPr="00895D7A">
        <w:rPr>
          <w:rFonts w:cs="Times New Roman"/>
          <w:sz w:val="26"/>
          <w:szCs w:val="26"/>
        </w:rPr>
        <w:t>1. Mục tiêu:</w:t>
      </w:r>
    </w:p>
    <w:p w14:paraId="100104B1" w14:textId="77777777" w:rsidR="0073430C" w:rsidRPr="00895D7A" w:rsidRDefault="0073430C" w:rsidP="00C965C5">
      <w:pPr>
        <w:pStyle w:val="ListParagraph"/>
        <w:widowControl/>
        <w:numPr>
          <w:ilvl w:val="0"/>
          <w:numId w:val="217"/>
        </w:numPr>
        <w:spacing w:before="120" w:after="120"/>
        <w:jc w:val="both"/>
        <w:rPr>
          <w:rFonts w:cs="Times New Roman"/>
          <w:sz w:val="26"/>
          <w:szCs w:val="26"/>
        </w:rPr>
      </w:pPr>
      <w:r w:rsidRPr="00895D7A">
        <w:rPr>
          <w:rFonts w:cs="Times New Roman"/>
          <w:sz w:val="26"/>
          <w:szCs w:val="26"/>
        </w:rPr>
        <w:t xml:space="preserve">Giúp sinh viên ôn tập lại tất cả các từ vựng về các chủ đề đã học, cấu trúc và ngữ pháp liên quan </w:t>
      </w:r>
    </w:p>
    <w:p w14:paraId="121DA709" w14:textId="77777777" w:rsidR="0073430C" w:rsidRPr="00895D7A" w:rsidRDefault="0073430C" w:rsidP="00C965C5">
      <w:pPr>
        <w:pStyle w:val="ListParagraph"/>
        <w:widowControl/>
        <w:numPr>
          <w:ilvl w:val="0"/>
          <w:numId w:val="217"/>
        </w:numPr>
        <w:spacing w:before="120" w:after="120"/>
        <w:jc w:val="both"/>
        <w:rPr>
          <w:rFonts w:cs="Times New Roman"/>
          <w:sz w:val="26"/>
          <w:szCs w:val="26"/>
        </w:rPr>
      </w:pPr>
      <w:r w:rsidRPr="00895D7A">
        <w:rPr>
          <w:rFonts w:cs="Times New Roman"/>
          <w:sz w:val="26"/>
          <w:szCs w:val="26"/>
        </w:rPr>
        <w:t>Làm bài kiểm tra kết thúc môn</w:t>
      </w:r>
    </w:p>
    <w:p w14:paraId="169DC89B" w14:textId="77777777" w:rsidR="0073430C" w:rsidRPr="00895D7A" w:rsidRDefault="0073430C" w:rsidP="0073430C">
      <w:pPr>
        <w:pStyle w:val="NoSpacing1"/>
        <w:spacing w:before="120" w:after="120"/>
        <w:jc w:val="both"/>
        <w:rPr>
          <w:rFonts w:ascii="Times New Roman" w:hAnsi="Times New Roman" w:cs="Times New Roman"/>
          <w:b/>
          <w:color w:val="auto"/>
          <w:sz w:val="26"/>
          <w:szCs w:val="26"/>
          <w:lang w:val="en-US"/>
        </w:rPr>
      </w:pPr>
      <w:r w:rsidRPr="00895D7A">
        <w:rPr>
          <w:rFonts w:ascii="Times New Roman" w:hAnsi="Times New Roman" w:cs="Times New Roman"/>
          <w:sz w:val="26"/>
          <w:szCs w:val="26"/>
          <w:lang w:val="en-US"/>
        </w:rPr>
        <w:t xml:space="preserve">2. </w:t>
      </w:r>
      <w:r w:rsidRPr="00895D7A">
        <w:rPr>
          <w:rFonts w:ascii="Times New Roman" w:hAnsi="Times New Roman" w:cs="Times New Roman"/>
          <w:sz w:val="26"/>
          <w:szCs w:val="26"/>
        </w:rPr>
        <w:t>Nội dung bài:</w:t>
      </w:r>
    </w:p>
    <w:p w14:paraId="3E25AEF6" w14:textId="77777777" w:rsidR="0073430C" w:rsidRPr="00895D7A" w:rsidRDefault="0073430C" w:rsidP="0073430C">
      <w:pPr>
        <w:pStyle w:val="NoSpacing1"/>
        <w:spacing w:before="120" w:after="120"/>
        <w:jc w:val="both"/>
        <w:rPr>
          <w:rFonts w:ascii="Times New Roman" w:hAnsi="Times New Roman" w:cs="Times New Roman"/>
          <w:color w:val="auto"/>
          <w:sz w:val="26"/>
          <w:szCs w:val="26"/>
          <w:lang w:val="en-US"/>
        </w:rPr>
      </w:pPr>
      <w:r w:rsidRPr="00895D7A">
        <w:rPr>
          <w:rFonts w:ascii="Times New Roman" w:hAnsi="Times New Roman" w:cs="Times New Roman"/>
          <w:color w:val="auto"/>
          <w:sz w:val="26"/>
          <w:szCs w:val="26"/>
          <w:lang w:val="en-US"/>
        </w:rPr>
        <w:t>1.</w:t>
      </w:r>
      <w:r w:rsidRPr="00895D7A">
        <w:rPr>
          <w:rFonts w:ascii="Times New Roman" w:hAnsi="Times New Roman" w:cs="Times New Roman"/>
          <w:color w:val="auto"/>
          <w:sz w:val="26"/>
          <w:szCs w:val="26"/>
        </w:rPr>
        <w:t xml:space="preserve"> </w:t>
      </w:r>
      <w:r w:rsidRPr="00895D7A">
        <w:rPr>
          <w:rFonts w:ascii="Times New Roman" w:hAnsi="Times New Roman" w:cs="Times New Roman"/>
          <w:color w:val="auto"/>
          <w:sz w:val="26"/>
          <w:szCs w:val="26"/>
          <w:lang w:val="en-US"/>
        </w:rPr>
        <w:t>Review:  4 skills</w:t>
      </w:r>
    </w:p>
    <w:p w14:paraId="46B5E63D" w14:textId="77777777" w:rsidR="0073430C" w:rsidRPr="00895D7A" w:rsidRDefault="0073430C" w:rsidP="0073430C">
      <w:pPr>
        <w:spacing w:before="120" w:after="120"/>
        <w:ind w:right="-142"/>
        <w:jc w:val="both"/>
        <w:rPr>
          <w:rFonts w:ascii="Times New Roman" w:hAnsi="Times New Roman" w:cs="Times New Roman"/>
          <w:b/>
          <w:sz w:val="26"/>
          <w:szCs w:val="26"/>
          <w:u w:val="single"/>
        </w:rPr>
      </w:pPr>
      <w:r w:rsidRPr="00895D7A">
        <w:rPr>
          <w:rFonts w:ascii="Times New Roman" w:hAnsi="Times New Roman" w:cs="Times New Roman"/>
          <w:sz w:val="26"/>
          <w:szCs w:val="26"/>
        </w:rPr>
        <w:t xml:space="preserve">2. Final test  </w:t>
      </w:r>
    </w:p>
    <w:p w14:paraId="4B4E87F4" w14:textId="77777777" w:rsidR="0073430C" w:rsidRPr="00895D7A" w:rsidRDefault="0073430C" w:rsidP="0073430C">
      <w:pPr>
        <w:spacing w:before="120" w:after="120"/>
        <w:jc w:val="both"/>
        <w:rPr>
          <w:rFonts w:ascii="Times New Roman" w:hAnsi="Times New Roman" w:cs="Times New Roman"/>
          <w:b/>
          <w:sz w:val="26"/>
          <w:szCs w:val="26"/>
        </w:rPr>
      </w:pPr>
      <w:r w:rsidRPr="00895D7A">
        <w:rPr>
          <w:rFonts w:ascii="Times New Roman" w:hAnsi="Times New Roman" w:cs="Times New Roman"/>
          <w:b/>
          <w:sz w:val="26"/>
          <w:szCs w:val="26"/>
        </w:rPr>
        <w:t xml:space="preserve">IV. Điều kiện thực hiện môn học: </w:t>
      </w:r>
    </w:p>
    <w:p w14:paraId="1EC274A8" w14:textId="77777777" w:rsidR="0073430C" w:rsidRPr="00895D7A" w:rsidRDefault="0073430C" w:rsidP="0073430C">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1. Phòng chuyên môn hóa /nhà xưởng:  Phòng học lý thuyết</w:t>
      </w:r>
    </w:p>
    <w:p w14:paraId="250222C8" w14:textId="77777777" w:rsidR="0073430C" w:rsidRPr="00895D7A" w:rsidRDefault="0073430C" w:rsidP="0073430C">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2. Trang thiết bị máy móc: Máy tính, máy chiếu PROJECTOR, âm ly, loa, b</w:t>
      </w:r>
      <w:r w:rsidRPr="00895D7A">
        <w:rPr>
          <w:rFonts w:ascii="Times New Roman" w:hAnsi="Times New Roman" w:cs="Times New Roman"/>
          <w:sz w:val="26"/>
          <w:szCs w:val="26"/>
          <w:lang w:val="es-ES" w:eastAsia="ko-KR"/>
        </w:rPr>
        <w:t xml:space="preserve">ăng từ, đĩa CD ROM, DVD, Máy </w:t>
      </w:r>
      <w:r w:rsidRPr="00895D7A">
        <w:rPr>
          <w:rFonts w:ascii="Times New Roman" w:hAnsi="Times New Roman" w:cs="Times New Roman"/>
          <w:sz w:val="26"/>
          <w:szCs w:val="26"/>
          <w:lang w:val="es-ES"/>
        </w:rPr>
        <w:t>cassette và băng chứa các mẫu đàm thoại</w:t>
      </w:r>
      <w:r w:rsidRPr="00895D7A">
        <w:rPr>
          <w:rFonts w:ascii="Times New Roman" w:hAnsi="Times New Roman" w:cs="Times New Roman"/>
          <w:sz w:val="26"/>
          <w:szCs w:val="26"/>
        </w:rPr>
        <w:t>…, hình vẽ…</w:t>
      </w:r>
    </w:p>
    <w:p w14:paraId="5DFD0CA6" w14:textId="77777777" w:rsidR="0073430C" w:rsidRPr="00895D7A" w:rsidRDefault="0073430C" w:rsidP="0073430C">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lastRenderedPageBreak/>
        <w:t xml:space="preserve">3. Học liệu, dụng cụ, nguyên vật liệu: </w:t>
      </w:r>
    </w:p>
    <w:p w14:paraId="4FDB2CC5" w14:textId="77777777" w:rsidR="0073430C" w:rsidRPr="00895D7A" w:rsidRDefault="0073430C" w:rsidP="0073430C">
      <w:pPr>
        <w:spacing w:before="120" w:after="120"/>
        <w:ind w:firstLine="720"/>
        <w:jc w:val="both"/>
        <w:rPr>
          <w:rFonts w:ascii="Times New Roman" w:hAnsi="Times New Roman" w:cs="Times New Roman"/>
          <w:sz w:val="26"/>
          <w:szCs w:val="26"/>
          <w:lang w:val="es-ES" w:eastAsia="ko-KR"/>
        </w:rPr>
      </w:pPr>
      <w:r w:rsidRPr="00895D7A">
        <w:rPr>
          <w:rFonts w:ascii="Times New Roman" w:hAnsi="Times New Roman" w:cs="Times New Roman"/>
          <w:sz w:val="26"/>
          <w:szCs w:val="26"/>
          <w:lang w:val="es-ES" w:eastAsia="ko-KR"/>
        </w:rPr>
        <w:t>- Tài liệu h</w:t>
      </w:r>
      <w:r w:rsidRPr="00895D7A">
        <w:rPr>
          <w:rFonts w:ascii="Times New Roman" w:hAnsi="Times New Roman" w:cs="Times New Roman"/>
          <w:sz w:val="26"/>
          <w:szCs w:val="26"/>
          <w:lang w:val="es-ES" w:eastAsia="ko-KR"/>
        </w:rPr>
        <w:softHyphen/>
        <w:t>ướng dẫn môn học Tiếng Anh.</w:t>
      </w:r>
    </w:p>
    <w:p w14:paraId="2651740F" w14:textId="77777777" w:rsidR="0073430C" w:rsidRPr="00E77FD7" w:rsidRDefault="0073430C" w:rsidP="0073430C">
      <w:pPr>
        <w:spacing w:before="120" w:after="120"/>
        <w:ind w:firstLine="720"/>
        <w:jc w:val="both"/>
        <w:rPr>
          <w:rFonts w:ascii="Times New Roman" w:hAnsi="Times New Roman" w:cs="Times New Roman"/>
          <w:sz w:val="26"/>
          <w:szCs w:val="26"/>
          <w:lang w:val="es-ES"/>
        </w:rPr>
      </w:pPr>
      <w:r w:rsidRPr="00E77FD7">
        <w:rPr>
          <w:rFonts w:ascii="Times New Roman" w:hAnsi="Times New Roman" w:cs="Times New Roman"/>
          <w:sz w:val="26"/>
          <w:szCs w:val="26"/>
          <w:lang w:val="es-ES"/>
        </w:rPr>
        <w:t>- Tài liệu phát cho người học, tài liệu tham khảo.</w:t>
      </w:r>
    </w:p>
    <w:p w14:paraId="1DDE2BE8" w14:textId="77777777" w:rsidR="0073430C" w:rsidRPr="00895D7A" w:rsidRDefault="0073430C" w:rsidP="0073430C">
      <w:pPr>
        <w:spacing w:before="120" w:after="120"/>
        <w:ind w:firstLine="720"/>
        <w:jc w:val="both"/>
        <w:rPr>
          <w:rFonts w:ascii="Times New Roman" w:hAnsi="Times New Roman" w:cs="Times New Roman"/>
          <w:sz w:val="26"/>
          <w:szCs w:val="26"/>
          <w:lang w:val="es-ES" w:eastAsia="ko-KR"/>
        </w:rPr>
      </w:pPr>
      <w:r w:rsidRPr="00895D7A">
        <w:rPr>
          <w:rFonts w:ascii="Times New Roman" w:hAnsi="Times New Roman" w:cs="Times New Roman"/>
          <w:sz w:val="26"/>
          <w:szCs w:val="26"/>
          <w:lang w:val="es-ES" w:eastAsia="ko-KR"/>
        </w:rPr>
        <w:t xml:space="preserve">- Giáo trình Môn Tiếng Anh. </w:t>
      </w:r>
    </w:p>
    <w:p w14:paraId="6F472F8E" w14:textId="77777777" w:rsidR="0073430C" w:rsidRPr="00E77FD7" w:rsidRDefault="0073430C" w:rsidP="0073430C">
      <w:pPr>
        <w:spacing w:before="120" w:after="120"/>
        <w:jc w:val="both"/>
        <w:rPr>
          <w:rFonts w:ascii="Times New Roman" w:hAnsi="Times New Roman" w:cs="Times New Roman"/>
          <w:b/>
          <w:i/>
          <w:sz w:val="26"/>
          <w:szCs w:val="26"/>
          <w:lang w:val="es-ES"/>
        </w:rPr>
      </w:pPr>
      <w:r w:rsidRPr="00E77FD7">
        <w:rPr>
          <w:rFonts w:ascii="Times New Roman" w:hAnsi="Times New Roman" w:cs="Times New Roman"/>
          <w:b/>
          <w:sz w:val="26"/>
          <w:szCs w:val="26"/>
          <w:lang w:val="es-ES"/>
        </w:rPr>
        <w:t>V. Nội dung và phương pháp đánh giá:</w:t>
      </w:r>
      <w:r w:rsidRPr="00E77FD7">
        <w:rPr>
          <w:rFonts w:ascii="Times New Roman" w:hAnsi="Times New Roman" w:cs="Times New Roman"/>
          <w:b/>
          <w:i/>
          <w:sz w:val="26"/>
          <w:szCs w:val="26"/>
          <w:lang w:val="es-ES"/>
        </w:rPr>
        <w:t xml:space="preserve"> </w:t>
      </w:r>
    </w:p>
    <w:p w14:paraId="18F85758" w14:textId="77777777" w:rsidR="0073430C" w:rsidRPr="00E77FD7" w:rsidRDefault="0073430C" w:rsidP="0073430C">
      <w:pPr>
        <w:spacing w:before="120" w:after="120"/>
        <w:jc w:val="both"/>
        <w:rPr>
          <w:rFonts w:ascii="Times New Roman" w:hAnsi="Times New Roman" w:cs="Times New Roman"/>
          <w:sz w:val="26"/>
          <w:szCs w:val="26"/>
          <w:lang w:val="es-ES"/>
        </w:rPr>
      </w:pPr>
      <w:r w:rsidRPr="00E77FD7">
        <w:rPr>
          <w:rFonts w:ascii="Times New Roman" w:hAnsi="Times New Roman" w:cs="Times New Roman"/>
          <w:sz w:val="26"/>
          <w:szCs w:val="26"/>
          <w:lang w:val="es-ES"/>
        </w:rPr>
        <w:t>1. Nội dung:</w:t>
      </w:r>
    </w:p>
    <w:p w14:paraId="0A3B8F15" w14:textId="77777777" w:rsidR="0073430C" w:rsidRPr="00E77FD7" w:rsidRDefault="0073430C" w:rsidP="0073430C">
      <w:pPr>
        <w:spacing w:before="120" w:after="120"/>
        <w:ind w:firstLine="284"/>
        <w:jc w:val="both"/>
        <w:rPr>
          <w:rFonts w:ascii="Times New Roman" w:hAnsi="Times New Roman" w:cs="Times New Roman"/>
          <w:sz w:val="26"/>
          <w:szCs w:val="26"/>
          <w:lang w:val="es-ES"/>
        </w:rPr>
      </w:pPr>
      <w:r w:rsidRPr="00E77FD7">
        <w:rPr>
          <w:rFonts w:ascii="Times New Roman" w:hAnsi="Times New Roman" w:cs="Times New Roman"/>
          <w:sz w:val="26"/>
          <w:szCs w:val="26"/>
          <w:lang w:val="es-ES"/>
        </w:rPr>
        <w:t>- Kiến thức:</w:t>
      </w:r>
    </w:p>
    <w:p w14:paraId="29ECD061" w14:textId="77777777" w:rsidR="0073430C" w:rsidRPr="00895D7A" w:rsidRDefault="0073430C" w:rsidP="0073430C">
      <w:pPr>
        <w:spacing w:before="120" w:after="120"/>
        <w:ind w:firstLine="720"/>
        <w:jc w:val="both"/>
        <w:rPr>
          <w:rFonts w:ascii="Times New Roman" w:hAnsi="Times New Roman" w:cs="Times New Roman"/>
          <w:sz w:val="26"/>
          <w:szCs w:val="26"/>
          <w:lang w:val="es-ES" w:eastAsia="ko-KR"/>
        </w:rPr>
      </w:pPr>
      <w:r w:rsidRPr="00895D7A">
        <w:rPr>
          <w:rFonts w:ascii="Times New Roman" w:hAnsi="Times New Roman" w:cs="Times New Roman"/>
          <w:sz w:val="26"/>
          <w:szCs w:val="26"/>
          <w:lang w:val="es-ES" w:eastAsia="ko-KR"/>
        </w:rPr>
        <w:t>+ Trình bày chức năng ngữ pháp của câu.</w:t>
      </w:r>
    </w:p>
    <w:p w14:paraId="7D02D21B" w14:textId="77777777" w:rsidR="0073430C" w:rsidRPr="00895D7A" w:rsidRDefault="0073430C" w:rsidP="0073430C">
      <w:pPr>
        <w:spacing w:before="120" w:after="120"/>
        <w:ind w:firstLine="720"/>
        <w:jc w:val="both"/>
        <w:rPr>
          <w:rFonts w:ascii="Times New Roman" w:hAnsi="Times New Roman" w:cs="Times New Roman"/>
          <w:sz w:val="26"/>
          <w:szCs w:val="26"/>
          <w:lang w:val="es-ES" w:eastAsia="ko-KR"/>
        </w:rPr>
      </w:pPr>
      <w:r w:rsidRPr="00895D7A">
        <w:rPr>
          <w:rFonts w:ascii="Times New Roman" w:hAnsi="Times New Roman" w:cs="Times New Roman"/>
          <w:sz w:val="26"/>
          <w:szCs w:val="26"/>
          <w:lang w:val="es-ES" w:eastAsia="ko-KR"/>
        </w:rPr>
        <w:t>+ Xây dựng các từ mới bằng cách sử dụng tiếp đầu ngữ, đuôi từ và ghép từ.</w:t>
      </w:r>
    </w:p>
    <w:p w14:paraId="704350D7" w14:textId="77777777" w:rsidR="0073430C" w:rsidRPr="00E77FD7" w:rsidRDefault="0073430C" w:rsidP="0073430C">
      <w:pPr>
        <w:spacing w:before="120" w:after="120"/>
        <w:ind w:firstLine="284"/>
        <w:jc w:val="both"/>
        <w:rPr>
          <w:rFonts w:ascii="Times New Roman" w:hAnsi="Times New Roman" w:cs="Times New Roman"/>
          <w:sz w:val="26"/>
          <w:szCs w:val="26"/>
          <w:lang w:val="es-ES"/>
        </w:rPr>
      </w:pPr>
      <w:r w:rsidRPr="00E77FD7">
        <w:rPr>
          <w:rFonts w:ascii="Times New Roman" w:hAnsi="Times New Roman" w:cs="Times New Roman"/>
          <w:sz w:val="26"/>
          <w:szCs w:val="26"/>
          <w:lang w:val="es-ES"/>
        </w:rPr>
        <w:t>- Kỹ năng:</w:t>
      </w:r>
    </w:p>
    <w:p w14:paraId="61812BD5" w14:textId="77777777" w:rsidR="0073430C" w:rsidRPr="00895D7A" w:rsidRDefault="0073430C" w:rsidP="0073430C">
      <w:pPr>
        <w:spacing w:before="120" w:after="120"/>
        <w:ind w:firstLine="720"/>
        <w:jc w:val="both"/>
        <w:rPr>
          <w:rFonts w:ascii="Times New Roman" w:hAnsi="Times New Roman" w:cs="Times New Roman"/>
          <w:sz w:val="26"/>
          <w:szCs w:val="26"/>
          <w:lang w:val="es-ES" w:eastAsia="ko-KR"/>
        </w:rPr>
      </w:pPr>
      <w:r w:rsidRPr="00895D7A">
        <w:rPr>
          <w:rFonts w:ascii="Times New Roman" w:hAnsi="Times New Roman" w:cs="Times New Roman"/>
          <w:sz w:val="26"/>
          <w:szCs w:val="26"/>
          <w:lang w:val="es-ES" w:eastAsia="ko-KR"/>
        </w:rPr>
        <w:t>+ Phát triển được 4 kỹ năng: nghe, nói, đọc, viết.</w:t>
      </w:r>
    </w:p>
    <w:p w14:paraId="337B8197" w14:textId="77777777" w:rsidR="0073430C" w:rsidRPr="00E77FD7" w:rsidRDefault="0073430C" w:rsidP="0073430C">
      <w:pPr>
        <w:spacing w:before="120" w:after="120"/>
        <w:ind w:firstLine="284"/>
        <w:jc w:val="both"/>
        <w:rPr>
          <w:rFonts w:ascii="Times New Roman" w:hAnsi="Times New Roman" w:cs="Times New Roman"/>
          <w:sz w:val="26"/>
          <w:szCs w:val="26"/>
          <w:lang w:val="es-ES"/>
        </w:rPr>
      </w:pPr>
      <w:r w:rsidRPr="00E77FD7">
        <w:rPr>
          <w:rFonts w:ascii="Times New Roman" w:hAnsi="Times New Roman" w:cs="Times New Roman"/>
          <w:sz w:val="26"/>
          <w:szCs w:val="26"/>
          <w:lang w:val="es-ES"/>
        </w:rPr>
        <w:t>- Năng lực tự chủ và trách nhiệm: Nghiêm túc, tích cực, tự giác trong học tập.</w:t>
      </w:r>
    </w:p>
    <w:p w14:paraId="24275752" w14:textId="77777777" w:rsidR="0073430C" w:rsidRPr="00E77FD7" w:rsidRDefault="0073430C" w:rsidP="0073430C">
      <w:pPr>
        <w:spacing w:before="120" w:after="120"/>
        <w:jc w:val="both"/>
        <w:rPr>
          <w:rFonts w:ascii="Times New Roman" w:hAnsi="Times New Roman" w:cs="Times New Roman"/>
          <w:sz w:val="26"/>
          <w:szCs w:val="26"/>
          <w:lang w:val="es-ES"/>
        </w:rPr>
      </w:pPr>
      <w:r w:rsidRPr="00E77FD7">
        <w:rPr>
          <w:rFonts w:ascii="Times New Roman" w:hAnsi="Times New Roman" w:cs="Times New Roman"/>
          <w:sz w:val="26"/>
          <w:szCs w:val="26"/>
          <w:lang w:val="es-ES"/>
        </w:rPr>
        <w:t>2. Phương pháp:</w:t>
      </w:r>
    </w:p>
    <w:p w14:paraId="144DB9FC" w14:textId="77777777" w:rsidR="0073430C" w:rsidRPr="00895D7A" w:rsidRDefault="0073430C" w:rsidP="0073430C">
      <w:pPr>
        <w:spacing w:before="120" w:after="120"/>
        <w:ind w:firstLine="720"/>
        <w:jc w:val="both"/>
        <w:rPr>
          <w:rFonts w:ascii="Times New Roman" w:hAnsi="Times New Roman" w:cs="Times New Roman"/>
          <w:b/>
          <w:sz w:val="26"/>
          <w:szCs w:val="26"/>
          <w:lang w:val="es-ES" w:eastAsia="ko-KR"/>
        </w:rPr>
      </w:pPr>
      <w:r w:rsidRPr="00895D7A">
        <w:rPr>
          <w:rFonts w:ascii="Times New Roman" w:hAnsi="Times New Roman" w:cs="Times New Roman"/>
          <w:sz w:val="26"/>
          <w:szCs w:val="26"/>
          <w:lang w:val="es-ES" w:eastAsia="ko-KR"/>
        </w:rPr>
        <w:t>Đánh giá kỹ năng thực hành của sinh viên trong bài thực hành Tiếng Anh đạt được các yêu cầu sau:</w:t>
      </w:r>
    </w:p>
    <w:p w14:paraId="04E4C02F" w14:textId="77777777" w:rsidR="0073430C" w:rsidRPr="00895D7A" w:rsidRDefault="0073430C" w:rsidP="0073430C">
      <w:pPr>
        <w:spacing w:before="120" w:after="120"/>
        <w:ind w:firstLine="720"/>
        <w:jc w:val="both"/>
        <w:rPr>
          <w:rFonts w:ascii="Times New Roman" w:hAnsi="Times New Roman" w:cs="Times New Roman"/>
          <w:sz w:val="26"/>
          <w:szCs w:val="26"/>
          <w:lang w:val="es-ES" w:eastAsia="ko-KR"/>
        </w:rPr>
      </w:pPr>
      <w:r w:rsidRPr="00895D7A">
        <w:rPr>
          <w:rFonts w:ascii="Times New Roman" w:hAnsi="Times New Roman" w:cs="Times New Roman"/>
          <w:sz w:val="26"/>
          <w:szCs w:val="26"/>
          <w:lang w:val="es-ES" w:eastAsia="ko-KR"/>
        </w:rPr>
        <w:t>+ Phân biệt các thì trong ngữ pháp câu, các ngữ pháp và cấu trúc liên quan</w:t>
      </w:r>
    </w:p>
    <w:p w14:paraId="56AD7110" w14:textId="77777777" w:rsidR="0073430C" w:rsidRPr="00895D7A" w:rsidRDefault="0073430C" w:rsidP="0073430C">
      <w:pPr>
        <w:spacing w:before="120" w:after="120"/>
        <w:ind w:firstLine="720"/>
        <w:jc w:val="both"/>
        <w:rPr>
          <w:rFonts w:ascii="Times New Roman" w:hAnsi="Times New Roman" w:cs="Times New Roman"/>
          <w:sz w:val="26"/>
          <w:szCs w:val="26"/>
          <w:lang w:val="es-ES" w:eastAsia="ko-KR"/>
        </w:rPr>
      </w:pPr>
      <w:r w:rsidRPr="00895D7A">
        <w:rPr>
          <w:rFonts w:ascii="Times New Roman" w:hAnsi="Times New Roman" w:cs="Times New Roman"/>
          <w:sz w:val="26"/>
          <w:szCs w:val="26"/>
          <w:lang w:val="es-ES" w:eastAsia="ko-KR"/>
        </w:rPr>
        <w:t>+ Phát triển được 4 kỹ năng: nghe, nói, đọc, viết.</w:t>
      </w:r>
    </w:p>
    <w:p w14:paraId="56D7502C" w14:textId="77777777" w:rsidR="0073430C" w:rsidRPr="00E77FD7" w:rsidRDefault="0073430C" w:rsidP="0073430C">
      <w:pPr>
        <w:spacing w:before="120" w:after="120"/>
        <w:jc w:val="both"/>
        <w:rPr>
          <w:rFonts w:ascii="Times New Roman" w:hAnsi="Times New Roman" w:cs="Times New Roman"/>
          <w:b/>
          <w:sz w:val="26"/>
          <w:szCs w:val="26"/>
          <w:lang w:val="es-ES"/>
        </w:rPr>
      </w:pPr>
      <w:r w:rsidRPr="00E77FD7">
        <w:rPr>
          <w:rFonts w:ascii="Times New Roman" w:hAnsi="Times New Roman" w:cs="Times New Roman"/>
          <w:b/>
          <w:sz w:val="26"/>
          <w:szCs w:val="26"/>
          <w:lang w:val="es-ES"/>
        </w:rPr>
        <w:t xml:space="preserve">VI. Hướng dẫn thực hiện môn học: </w:t>
      </w:r>
    </w:p>
    <w:p w14:paraId="1D2B8E44" w14:textId="77777777" w:rsidR="0073430C" w:rsidRPr="00895D7A" w:rsidRDefault="0073430C" w:rsidP="0073430C">
      <w:pPr>
        <w:spacing w:before="120" w:after="120"/>
        <w:jc w:val="both"/>
        <w:rPr>
          <w:rFonts w:ascii="Times New Roman" w:hAnsi="Times New Roman" w:cs="Times New Roman"/>
          <w:sz w:val="26"/>
          <w:szCs w:val="26"/>
          <w:lang w:val="es-ES"/>
        </w:rPr>
      </w:pPr>
      <w:r w:rsidRPr="00895D7A">
        <w:rPr>
          <w:rFonts w:ascii="Times New Roman" w:hAnsi="Times New Roman" w:cs="Times New Roman"/>
          <w:sz w:val="26"/>
          <w:szCs w:val="26"/>
          <w:lang w:val="es-ES"/>
        </w:rPr>
        <w:t xml:space="preserve">1. Phạm vi áp dụng </w:t>
      </w:r>
      <w:r w:rsidRPr="00E77FD7">
        <w:rPr>
          <w:rFonts w:ascii="Times New Roman" w:hAnsi="Times New Roman" w:cs="Times New Roman"/>
          <w:sz w:val="26"/>
          <w:szCs w:val="26"/>
          <w:lang w:val="es-ES"/>
        </w:rPr>
        <w:t>môn học</w:t>
      </w:r>
      <w:r w:rsidRPr="00895D7A">
        <w:rPr>
          <w:rFonts w:ascii="Times New Roman" w:hAnsi="Times New Roman" w:cs="Times New Roman"/>
          <w:sz w:val="26"/>
          <w:szCs w:val="26"/>
          <w:lang w:val="es-ES"/>
        </w:rPr>
        <w:t>:</w:t>
      </w:r>
    </w:p>
    <w:p w14:paraId="2AFD77DC" w14:textId="77777777" w:rsidR="0073430C" w:rsidRPr="00895D7A" w:rsidRDefault="0073430C" w:rsidP="0073430C">
      <w:pPr>
        <w:spacing w:before="120" w:after="120"/>
        <w:ind w:firstLine="654"/>
        <w:jc w:val="both"/>
        <w:rPr>
          <w:rFonts w:ascii="Times New Roman" w:hAnsi="Times New Roman" w:cs="Times New Roman"/>
          <w:sz w:val="26"/>
          <w:szCs w:val="26"/>
          <w:lang w:val="es-ES"/>
        </w:rPr>
      </w:pPr>
      <w:r w:rsidRPr="00895D7A">
        <w:rPr>
          <w:rFonts w:ascii="Times New Roman" w:hAnsi="Times New Roman" w:cs="Times New Roman"/>
          <w:sz w:val="26"/>
          <w:szCs w:val="26"/>
          <w:lang w:val="es-ES"/>
        </w:rPr>
        <w:t>Chương trình môn học được sử dụng để giảng dạy cho trình độ Cao đẳng.</w:t>
      </w:r>
    </w:p>
    <w:p w14:paraId="58EBEC64" w14:textId="77777777" w:rsidR="0073430C" w:rsidRPr="00895D7A" w:rsidRDefault="0073430C" w:rsidP="0073430C">
      <w:pPr>
        <w:spacing w:before="120" w:after="120"/>
        <w:jc w:val="both"/>
        <w:rPr>
          <w:rFonts w:ascii="Times New Roman" w:hAnsi="Times New Roman" w:cs="Times New Roman"/>
          <w:sz w:val="26"/>
          <w:szCs w:val="26"/>
          <w:lang w:val="es-ES"/>
        </w:rPr>
      </w:pPr>
      <w:r w:rsidRPr="00895D7A">
        <w:rPr>
          <w:rFonts w:ascii="Times New Roman" w:hAnsi="Times New Roman" w:cs="Times New Roman"/>
          <w:sz w:val="26"/>
          <w:szCs w:val="26"/>
          <w:lang w:val="es-ES"/>
        </w:rPr>
        <w:t xml:space="preserve">2. Hướng dẫn </w:t>
      </w:r>
      <w:r w:rsidRPr="00E77FD7">
        <w:rPr>
          <w:rFonts w:ascii="Times New Roman" w:hAnsi="Times New Roman" w:cs="Times New Roman"/>
          <w:sz w:val="26"/>
          <w:szCs w:val="26"/>
          <w:lang w:val="es-ES"/>
        </w:rPr>
        <w:t xml:space="preserve">về phương pháp giảng dạy, học tập </w:t>
      </w:r>
      <w:r w:rsidRPr="00895D7A">
        <w:rPr>
          <w:rFonts w:ascii="Times New Roman" w:hAnsi="Times New Roman" w:cs="Times New Roman"/>
          <w:sz w:val="26"/>
          <w:szCs w:val="26"/>
          <w:lang w:val="es-ES"/>
        </w:rPr>
        <w:t>môn học:</w:t>
      </w:r>
    </w:p>
    <w:p w14:paraId="6DD89E61" w14:textId="77777777" w:rsidR="0073430C" w:rsidRPr="00895D7A" w:rsidRDefault="0073430C" w:rsidP="0073430C">
      <w:pPr>
        <w:spacing w:before="120" w:after="120"/>
        <w:ind w:firstLine="654"/>
        <w:jc w:val="both"/>
        <w:rPr>
          <w:rFonts w:ascii="Times New Roman" w:hAnsi="Times New Roman" w:cs="Times New Roman"/>
          <w:sz w:val="26"/>
          <w:szCs w:val="26"/>
          <w:lang w:val="es-ES"/>
        </w:rPr>
      </w:pPr>
      <w:r w:rsidRPr="00895D7A">
        <w:rPr>
          <w:rFonts w:ascii="Times New Roman" w:hAnsi="Times New Roman" w:cs="Times New Roman"/>
          <w:sz w:val="26"/>
          <w:szCs w:val="26"/>
          <w:lang w:val="es-ES"/>
        </w:rPr>
        <w:t>- Đối với giáo viên, giảng viên:</w:t>
      </w:r>
    </w:p>
    <w:p w14:paraId="2A40D837" w14:textId="77777777" w:rsidR="0073430C" w:rsidRPr="00895D7A" w:rsidRDefault="0073430C" w:rsidP="0073430C">
      <w:pPr>
        <w:spacing w:before="120" w:after="120"/>
        <w:ind w:firstLine="654"/>
        <w:jc w:val="both"/>
        <w:rPr>
          <w:rFonts w:ascii="Times New Roman" w:hAnsi="Times New Roman" w:cs="Times New Roman"/>
          <w:sz w:val="26"/>
          <w:szCs w:val="26"/>
          <w:lang w:val="es-ES"/>
        </w:rPr>
      </w:pPr>
      <w:r w:rsidRPr="00895D7A">
        <w:rPr>
          <w:rFonts w:ascii="Times New Roman" w:hAnsi="Times New Roman" w:cs="Times New Roman"/>
          <w:sz w:val="26"/>
          <w:szCs w:val="26"/>
          <w:lang w:val="es-ES"/>
        </w:rPr>
        <w:t>+ Giải thích các từ vựng mới</w:t>
      </w:r>
    </w:p>
    <w:p w14:paraId="14B37BE4" w14:textId="77777777" w:rsidR="0073430C" w:rsidRPr="00895D7A" w:rsidRDefault="0073430C" w:rsidP="0073430C">
      <w:pPr>
        <w:spacing w:before="120" w:after="120"/>
        <w:ind w:firstLine="654"/>
        <w:jc w:val="both"/>
        <w:rPr>
          <w:rFonts w:ascii="Times New Roman" w:hAnsi="Times New Roman" w:cs="Times New Roman"/>
          <w:sz w:val="26"/>
          <w:szCs w:val="26"/>
          <w:lang w:val="es-ES"/>
        </w:rPr>
      </w:pPr>
      <w:r w:rsidRPr="00895D7A">
        <w:rPr>
          <w:rFonts w:ascii="Times New Roman" w:hAnsi="Times New Roman" w:cs="Times New Roman"/>
          <w:sz w:val="26"/>
          <w:szCs w:val="26"/>
          <w:lang w:val="es-ES"/>
        </w:rPr>
        <w:t>+ Đọc qua nội dung bài học</w:t>
      </w:r>
    </w:p>
    <w:p w14:paraId="44A49F5D" w14:textId="77777777" w:rsidR="0073430C" w:rsidRPr="00895D7A" w:rsidRDefault="0073430C" w:rsidP="0073430C">
      <w:pPr>
        <w:spacing w:before="120" w:after="120"/>
        <w:ind w:firstLine="654"/>
        <w:jc w:val="both"/>
        <w:rPr>
          <w:rFonts w:ascii="Times New Roman" w:hAnsi="Times New Roman" w:cs="Times New Roman"/>
          <w:sz w:val="26"/>
          <w:szCs w:val="26"/>
          <w:lang w:val="es-ES"/>
        </w:rPr>
      </w:pPr>
      <w:r w:rsidRPr="00895D7A">
        <w:rPr>
          <w:rFonts w:ascii="Times New Roman" w:hAnsi="Times New Roman" w:cs="Times New Roman"/>
          <w:sz w:val="26"/>
          <w:szCs w:val="26"/>
          <w:lang w:val="es-ES"/>
        </w:rPr>
        <w:t>+ Phát vấn các câu hỏi</w:t>
      </w:r>
    </w:p>
    <w:p w14:paraId="7A827BD6" w14:textId="77777777" w:rsidR="0073430C" w:rsidRPr="00895D7A" w:rsidRDefault="0073430C" w:rsidP="0073430C">
      <w:pPr>
        <w:spacing w:before="120" w:after="120"/>
        <w:ind w:firstLine="654"/>
        <w:jc w:val="both"/>
        <w:rPr>
          <w:rFonts w:ascii="Times New Roman" w:hAnsi="Times New Roman" w:cs="Times New Roman"/>
          <w:sz w:val="26"/>
          <w:szCs w:val="26"/>
          <w:lang w:val="es-ES"/>
        </w:rPr>
      </w:pPr>
      <w:r w:rsidRPr="00895D7A">
        <w:rPr>
          <w:rFonts w:ascii="Times New Roman" w:hAnsi="Times New Roman" w:cs="Times New Roman"/>
          <w:sz w:val="26"/>
          <w:szCs w:val="26"/>
          <w:lang w:val="es-ES"/>
        </w:rPr>
        <w:t>+ Cho sinh viên nghe một nội dung cụ thể và nêu câu hỏi để sinh viên trả lời</w:t>
      </w:r>
    </w:p>
    <w:p w14:paraId="7AD5C4C3" w14:textId="77777777" w:rsidR="0073430C" w:rsidRPr="00895D7A" w:rsidRDefault="0073430C" w:rsidP="0073430C">
      <w:pPr>
        <w:spacing w:before="120" w:after="120"/>
        <w:ind w:firstLine="654"/>
        <w:jc w:val="both"/>
        <w:rPr>
          <w:rFonts w:ascii="Times New Roman" w:hAnsi="Times New Roman" w:cs="Times New Roman"/>
          <w:sz w:val="26"/>
          <w:szCs w:val="26"/>
          <w:lang w:val="es-ES"/>
        </w:rPr>
      </w:pPr>
      <w:r w:rsidRPr="00895D7A">
        <w:rPr>
          <w:rFonts w:ascii="Times New Roman" w:hAnsi="Times New Roman" w:cs="Times New Roman"/>
          <w:sz w:val="26"/>
          <w:szCs w:val="26"/>
          <w:lang w:val="es-ES"/>
        </w:rPr>
        <w:t>- Đối với người học: Làm việc nhóm, trao đổi với nhau, trình bày theo nhóm.</w:t>
      </w:r>
    </w:p>
    <w:p w14:paraId="75EA6F23" w14:textId="77777777" w:rsidR="0073430C" w:rsidRPr="00895D7A" w:rsidRDefault="0073430C" w:rsidP="0073430C">
      <w:pPr>
        <w:spacing w:before="120" w:after="120"/>
        <w:jc w:val="both"/>
        <w:rPr>
          <w:rFonts w:ascii="Times New Roman" w:hAnsi="Times New Roman" w:cs="Times New Roman"/>
          <w:sz w:val="26"/>
          <w:szCs w:val="26"/>
          <w:lang w:val="es-ES"/>
        </w:rPr>
      </w:pPr>
      <w:r w:rsidRPr="00895D7A">
        <w:rPr>
          <w:rFonts w:ascii="Times New Roman" w:hAnsi="Times New Roman" w:cs="Times New Roman"/>
          <w:sz w:val="26"/>
          <w:szCs w:val="26"/>
          <w:lang w:val="es-ES"/>
        </w:rPr>
        <w:t>3. Những trọng tâm cần chú ý:</w:t>
      </w:r>
    </w:p>
    <w:p w14:paraId="3DB68D1F" w14:textId="77777777" w:rsidR="0073430C" w:rsidRPr="00895D7A" w:rsidRDefault="0073430C" w:rsidP="0073430C">
      <w:pPr>
        <w:spacing w:before="120" w:after="120"/>
        <w:jc w:val="both"/>
        <w:rPr>
          <w:rFonts w:ascii="Times New Roman" w:hAnsi="Times New Roman" w:cs="Times New Roman"/>
          <w:sz w:val="26"/>
          <w:szCs w:val="26"/>
          <w:lang w:val="es-ES"/>
        </w:rPr>
      </w:pPr>
      <w:r w:rsidRPr="00895D7A">
        <w:rPr>
          <w:rFonts w:ascii="Times New Roman" w:hAnsi="Times New Roman" w:cs="Times New Roman"/>
          <w:sz w:val="26"/>
          <w:szCs w:val="26"/>
          <w:lang w:val="es-ES"/>
        </w:rPr>
        <w:tab/>
        <w:t>- Trước khi giảng dạy, giáo viên phải căn cứ vào nội dung</w:t>
      </w:r>
      <w:r w:rsidRPr="00895D7A">
        <w:rPr>
          <w:rFonts w:ascii="Times New Roman" w:hAnsi="Times New Roman" w:cs="Times New Roman"/>
          <w:i/>
          <w:sz w:val="26"/>
          <w:szCs w:val="26"/>
          <w:lang w:val="es-ES"/>
        </w:rPr>
        <w:t xml:space="preserve"> </w:t>
      </w:r>
      <w:r w:rsidRPr="00895D7A">
        <w:rPr>
          <w:rFonts w:ascii="Times New Roman" w:hAnsi="Times New Roman" w:cs="Times New Roman"/>
          <w:sz w:val="26"/>
          <w:szCs w:val="26"/>
          <w:lang w:val="es-ES"/>
        </w:rPr>
        <w:t xml:space="preserve">của từng bài học, chuẩn bị đầy đủ các phương tiện để thực hiện bài giảng thật tốt. </w:t>
      </w:r>
    </w:p>
    <w:p w14:paraId="1F50BE66" w14:textId="77777777" w:rsidR="0073430C" w:rsidRPr="00895D7A" w:rsidRDefault="0073430C" w:rsidP="0073430C">
      <w:pPr>
        <w:spacing w:before="120" w:after="120"/>
        <w:ind w:firstLine="720"/>
        <w:jc w:val="both"/>
        <w:rPr>
          <w:rFonts w:ascii="Times New Roman" w:hAnsi="Times New Roman" w:cs="Times New Roman"/>
          <w:sz w:val="26"/>
          <w:szCs w:val="26"/>
          <w:lang w:val="es-ES"/>
        </w:rPr>
      </w:pPr>
      <w:r w:rsidRPr="00895D7A">
        <w:rPr>
          <w:rFonts w:ascii="Times New Roman" w:hAnsi="Times New Roman" w:cs="Times New Roman"/>
          <w:sz w:val="26"/>
          <w:szCs w:val="26"/>
          <w:lang w:val="es-ES"/>
        </w:rPr>
        <w:t xml:space="preserve">- Cần chú ý tất cả chương vì đây là tài liệu ôn. </w:t>
      </w:r>
    </w:p>
    <w:p w14:paraId="77A50440" w14:textId="77777777" w:rsidR="0073430C" w:rsidRPr="00895D7A" w:rsidRDefault="0073430C" w:rsidP="0073430C">
      <w:pPr>
        <w:spacing w:before="120" w:after="120"/>
        <w:jc w:val="both"/>
        <w:rPr>
          <w:rFonts w:ascii="Times New Roman" w:hAnsi="Times New Roman" w:cs="Times New Roman"/>
          <w:sz w:val="26"/>
          <w:szCs w:val="26"/>
          <w:lang w:val="es-ES"/>
        </w:rPr>
      </w:pPr>
      <w:r w:rsidRPr="00895D7A">
        <w:rPr>
          <w:rFonts w:ascii="Times New Roman" w:hAnsi="Times New Roman" w:cs="Times New Roman"/>
          <w:sz w:val="26"/>
          <w:szCs w:val="26"/>
          <w:lang w:val="es-ES"/>
        </w:rPr>
        <w:t>4. Tài liệu tham khảo:</w:t>
      </w:r>
    </w:p>
    <w:p w14:paraId="10A10A1B" w14:textId="77777777" w:rsidR="0073430C" w:rsidRPr="00895D7A" w:rsidRDefault="0073430C" w:rsidP="00C965C5">
      <w:pPr>
        <w:widowControl/>
        <w:numPr>
          <w:ilvl w:val="0"/>
          <w:numId w:val="151"/>
        </w:numPr>
        <w:tabs>
          <w:tab w:val="left" w:pos="532"/>
        </w:tabs>
        <w:spacing w:before="120" w:after="120"/>
        <w:ind w:left="1" w:firstLine="282"/>
        <w:jc w:val="both"/>
        <w:rPr>
          <w:rFonts w:ascii="Times New Roman" w:hAnsi="Times New Roman" w:cs="Times New Roman"/>
          <w:sz w:val="26"/>
          <w:szCs w:val="26"/>
        </w:rPr>
      </w:pPr>
      <w:r w:rsidRPr="00895D7A">
        <w:rPr>
          <w:rFonts w:ascii="Times New Roman" w:hAnsi="Times New Roman" w:cs="Times New Roman"/>
          <w:sz w:val="26"/>
          <w:szCs w:val="26"/>
        </w:rPr>
        <w:t xml:space="preserve">Dellar, H., &amp; Walkley, A. (2011). </w:t>
      </w:r>
      <w:r w:rsidRPr="00895D7A">
        <w:rPr>
          <w:rFonts w:ascii="Times New Roman" w:hAnsi="Times New Roman" w:cs="Times New Roman"/>
          <w:i/>
          <w:sz w:val="26"/>
          <w:szCs w:val="26"/>
        </w:rPr>
        <w:t>Outcomes pre-intermediate</w:t>
      </w:r>
      <w:r w:rsidRPr="00895D7A">
        <w:rPr>
          <w:rFonts w:ascii="Times New Roman" w:hAnsi="Times New Roman" w:cs="Times New Roman"/>
          <w:sz w:val="26"/>
          <w:szCs w:val="26"/>
        </w:rPr>
        <w:t xml:space="preserve"> (student’s book) (2</w:t>
      </w:r>
      <w:r w:rsidRPr="00895D7A">
        <w:rPr>
          <w:rFonts w:ascii="Times New Roman" w:hAnsi="Times New Roman" w:cs="Times New Roman"/>
          <w:sz w:val="26"/>
          <w:szCs w:val="26"/>
          <w:vertAlign w:val="superscript"/>
        </w:rPr>
        <w:t>nd</w:t>
      </w:r>
      <w:r w:rsidRPr="00895D7A">
        <w:rPr>
          <w:rFonts w:ascii="Times New Roman" w:hAnsi="Times New Roman" w:cs="Times New Roman"/>
          <w:sz w:val="26"/>
          <w:szCs w:val="26"/>
        </w:rPr>
        <w:t xml:space="preserve"> ed.). Heinle, Cengage Learning.</w:t>
      </w:r>
    </w:p>
    <w:p w14:paraId="0D0D7538" w14:textId="77777777" w:rsidR="0073430C" w:rsidRPr="00895D7A" w:rsidRDefault="0073430C" w:rsidP="00C965C5">
      <w:pPr>
        <w:pStyle w:val="ListParagraph"/>
        <w:widowControl/>
        <w:numPr>
          <w:ilvl w:val="0"/>
          <w:numId w:val="151"/>
        </w:numPr>
        <w:spacing w:before="120" w:after="120"/>
        <w:ind w:left="567" w:hanging="283"/>
        <w:jc w:val="both"/>
        <w:rPr>
          <w:rFonts w:cs="Times New Roman"/>
          <w:sz w:val="26"/>
          <w:szCs w:val="26"/>
        </w:rPr>
      </w:pPr>
      <w:r w:rsidRPr="00895D7A">
        <w:rPr>
          <w:rFonts w:cs="Times New Roman"/>
          <w:sz w:val="26"/>
          <w:szCs w:val="26"/>
        </w:rPr>
        <w:t xml:space="preserve">Cambridge Key English Test. Cambridge University Presss. </w:t>
      </w:r>
    </w:p>
    <w:p w14:paraId="58569CCA" w14:textId="77777777" w:rsidR="0073430C" w:rsidRPr="00895D7A" w:rsidRDefault="0073430C" w:rsidP="00C965C5">
      <w:pPr>
        <w:widowControl/>
        <w:numPr>
          <w:ilvl w:val="0"/>
          <w:numId w:val="151"/>
        </w:numPr>
        <w:spacing w:before="120" w:after="120"/>
        <w:ind w:left="567" w:hanging="283"/>
        <w:jc w:val="both"/>
        <w:rPr>
          <w:rFonts w:ascii="Times New Roman" w:hAnsi="Times New Roman" w:cs="Times New Roman"/>
          <w:sz w:val="26"/>
          <w:szCs w:val="26"/>
          <w:lang w:val="es-ES" w:eastAsia="ko-KR"/>
        </w:rPr>
      </w:pPr>
      <w:r w:rsidRPr="00895D7A">
        <w:rPr>
          <w:rFonts w:ascii="Times New Roman" w:hAnsi="Times New Roman" w:cs="Times New Roman"/>
          <w:sz w:val="26"/>
          <w:szCs w:val="26"/>
          <w:lang w:val="es-ES" w:eastAsia="ko-KR"/>
        </w:rPr>
        <w:lastRenderedPageBreak/>
        <w:t>Tài liệu h</w:t>
      </w:r>
      <w:r w:rsidRPr="00895D7A">
        <w:rPr>
          <w:rFonts w:ascii="Times New Roman" w:hAnsi="Times New Roman" w:cs="Times New Roman"/>
          <w:sz w:val="26"/>
          <w:szCs w:val="26"/>
          <w:lang w:val="es-ES" w:eastAsia="ko-KR"/>
        </w:rPr>
        <w:softHyphen/>
        <w:t xml:space="preserve">ướng dẫn môn học Tiếng Anh chuyên ngành, Tiếng Anh chuyên ngành CNTT (English for IT &amp; Computer users) – Thạc Bình Cường (chủ biên), Nhà xuất bản Khoa học và kỹ thuật, 2007 </w:t>
      </w:r>
    </w:p>
    <w:p w14:paraId="0DC9DB1C" w14:textId="77777777" w:rsidR="0073430C" w:rsidRPr="00E77FD7" w:rsidRDefault="0073430C" w:rsidP="00C965C5">
      <w:pPr>
        <w:numPr>
          <w:ilvl w:val="0"/>
          <w:numId w:val="151"/>
        </w:numPr>
        <w:spacing w:before="120" w:after="120"/>
        <w:ind w:left="567" w:right="684" w:hanging="283"/>
        <w:jc w:val="both"/>
        <w:rPr>
          <w:rFonts w:ascii="Times New Roman" w:hAnsi="Times New Roman" w:cs="Times New Roman"/>
          <w:w w:val="101"/>
          <w:sz w:val="26"/>
          <w:szCs w:val="26"/>
          <w:lang w:val="es-ES"/>
        </w:rPr>
      </w:pPr>
      <w:r w:rsidRPr="00E77FD7">
        <w:rPr>
          <w:rFonts w:ascii="Times New Roman" w:hAnsi="Times New Roman" w:cs="Times New Roman"/>
          <w:w w:val="101"/>
          <w:sz w:val="26"/>
          <w:szCs w:val="26"/>
          <w:lang w:val="es-ES"/>
        </w:rPr>
        <w:t>Ch</w:t>
      </w:r>
      <w:r w:rsidRPr="00E77FD7">
        <w:rPr>
          <w:rFonts w:ascii="Times New Roman" w:hAnsi="Times New Roman" w:cs="Times New Roman"/>
          <w:spacing w:val="3"/>
          <w:w w:val="101"/>
          <w:sz w:val="26"/>
          <w:szCs w:val="26"/>
          <w:lang w:val="es-ES"/>
        </w:rPr>
        <w:t>â</w:t>
      </w:r>
      <w:r w:rsidRPr="00E77FD7">
        <w:rPr>
          <w:rFonts w:ascii="Times New Roman" w:hAnsi="Times New Roman" w:cs="Times New Roman"/>
          <w:w w:val="101"/>
          <w:sz w:val="26"/>
          <w:szCs w:val="26"/>
          <w:lang w:val="es-ES"/>
        </w:rPr>
        <w:t>u</w:t>
      </w:r>
      <w:r w:rsidRPr="00E77FD7">
        <w:rPr>
          <w:rFonts w:ascii="Times New Roman" w:hAnsi="Times New Roman" w:cs="Times New Roman"/>
          <w:spacing w:val="11"/>
          <w:sz w:val="26"/>
          <w:szCs w:val="26"/>
          <w:lang w:val="es-ES"/>
        </w:rPr>
        <w:t xml:space="preserve"> </w:t>
      </w:r>
      <w:r w:rsidRPr="00E77FD7">
        <w:rPr>
          <w:rFonts w:ascii="Times New Roman" w:hAnsi="Times New Roman" w:cs="Times New Roman"/>
          <w:spacing w:val="-1"/>
          <w:w w:val="101"/>
          <w:sz w:val="26"/>
          <w:szCs w:val="26"/>
          <w:lang w:val="es-ES"/>
        </w:rPr>
        <w:t>V</w:t>
      </w:r>
      <w:r w:rsidRPr="00E77FD7">
        <w:rPr>
          <w:rFonts w:ascii="Times New Roman" w:hAnsi="Times New Roman" w:cs="Times New Roman"/>
          <w:w w:val="114"/>
          <w:sz w:val="26"/>
          <w:szCs w:val="26"/>
          <w:lang w:val="es-ES"/>
        </w:rPr>
        <w:t>ă</w:t>
      </w:r>
      <w:r w:rsidRPr="00E77FD7">
        <w:rPr>
          <w:rFonts w:ascii="Times New Roman" w:hAnsi="Times New Roman" w:cs="Times New Roman"/>
          <w:w w:val="101"/>
          <w:sz w:val="26"/>
          <w:szCs w:val="26"/>
          <w:lang w:val="es-ES"/>
        </w:rPr>
        <w:t>n</w:t>
      </w:r>
      <w:r w:rsidRPr="00E77FD7">
        <w:rPr>
          <w:rFonts w:ascii="Times New Roman" w:hAnsi="Times New Roman" w:cs="Times New Roman"/>
          <w:spacing w:val="12"/>
          <w:sz w:val="26"/>
          <w:szCs w:val="26"/>
          <w:lang w:val="es-ES"/>
        </w:rPr>
        <w:t xml:space="preserve"> </w:t>
      </w:r>
      <w:r w:rsidRPr="00E77FD7">
        <w:rPr>
          <w:rFonts w:ascii="Times New Roman" w:hAnsi="Times New Roman" w:cs="Times New Roman"/>
          <w:w w:val="101"/>
          <w:sz w:val="26"/>
          <w:szCs w:val="26"/>
          <w:lang w:val="es-ES"/>
        </w:rPr>
        <w:t>T</w:t>
      </w:r>
      <w:r w:rsidRPr="00E77FD7">
        <w:rPr>
          <w:rFonts w:ascii="Times New Roman" w:hAnsi="Times New Roman" w:cs="Times New Roman"/>
          <w:w w:val="102"/>
          <w:sz w:val="26"/>
          <w:szCs w:val="26"/>
          <w:lang w:val="es-ES"/>
        </w:rPr>
        <w:t>r</w:t>
      </w:r>
      <w:r w:rsidRPr="00E77FD7">
        <w:rPr>
          <w:rFonts w:ascii="Times New Roman" w:hAnsi="Times New Roman" w:cs="Times New Roman"/>
          <w:w w:val="101"/>
          <w:sz w:val="26"/>
          <w:szCs w:val="26"/>
          <w:lang w:val="es-ES"/>
        </w:rPr>
        <w:t>ung,</w:t>
      </w:r>
      <w:r w:rsidRPr="00E77FD7">
        <w:rPr>
          <w:rFonts w:ascii="Times New Roman" w:hAnsi="Times New Roman" w:cs="Times New Roman"/>
          <w:spacing w:val="87"/>
          <w:sz w:val="26"/>
          <w:szCs w:val="26"/>
          <w:lang w:val="es-ES"/>
        </w:rPr>
        <w:t xml:space="preserve"> </w:t>
      </w:r>
      <w:r w:rsidRPr="00E77FD7">
        <w:rPr>
          <w:rFonts w:ascii="Times New Roman" w:hAnsi="Times New Roman" w:cs="Times New Roman"/>
          <w:w w:val="101"/>
          <w:sz w:val="26"/>
          <w:szCs w:val="26"/>
          <w:lang w:val="es-ES"/>
        </w:rPr>
        <w:t>20</w:t>
      </w:r>
      <w:r w:rsidRPr="00E77FD7">
        <w:rPr>
          <w:rFonts w:ascii="Times New Roman" w:hAnsi="Times New Roman" w:cs="Times New Roman"/>
          <w:spacing w:val="1"/>
          <w:w w:val="101"/>
          <w:sz w:val="26"/>
          <w:szCs w:val="26"/>
          <w:lang w:val="es-ES"/>
        </w:rPr>
        <w:t>0</w:t>
      </w:r>
      <w:r w:rsidRPr="00E77FD7">
        <w:rPr>
          <w:rFonts w:ascii="Times New Roman" w:hAnsi="Times New Roman" w:cs="Times New Roman"/>
          <w:w w:val="101"/>
          <w:sz w:val="26"/>
          <w:szCs w:val="26"/>
          <w:lang w:val="es-ES"/>
        </w:rPr>
        <w:t>8,</w:t>
      </w:r>
      <w:r w:rsidRPr="00E77FD7">
        <w:rPr>
          <w:rFonts w:ascii="Times New Roman" w:hAnsi="Times New Roman" w:cs="Times New Roman"/>
          <w:spacing w:val="13"/>
          <w:sz w:val="26"/>
          <w:szCs w:val="26"/>
          <w:lang w:val="es-ES"/>
        </w:rPr>
        <w:t xml:space="preserve"> </w:t>
      </w:r>
      <w:r w:rsidRPr="00E77FD7">
        <w:rPr>
          <w:rFonts w:ascii="Times New Roman" w:hAnsi="Times New Roman" w:cs="Times New Roman"/>
          <w:i/>
          <w:iCs/>
          <w:w w:val="101"/>
          <w:sz w:val="26"/>
          <w:szCs w:val="26"/>
          <w:lang w:val="es-ES"/>
        </w:rPr>
        <w:t>G</w:t>
      </w:r>
      <w:r w:rsidRPr="00E77FD7">
        <w:rPr>
          <w:rFonts w:ascii="Times New Roman" w:hAnsi="Times New Roman" w:cs="Times New Roman"/>
          <w:i/>
          <w:iCs/>
          <w:spacing w:val="1"/>
          <w:w w:val="102"/>
          <w:sz w:val="26"/>
          <w:szCs w:val="26"/>
          <w:lang w:val="es-ES"/>
        </w:rPr>
        <w:t>i</w:t>
      </w:r>
      <w:r w:rsidRPr="00E77FD7">
        <w:rPr>
          <w:rFonts w:ascii="Times New Roman" w:hAnsi="Times New Roman" w:cs="Times New Roman"/>
          <w:i/>
          <w:iCs/>
          <w:spacing w:val="-1"/>
          <w:w w:val="101"/>
          <w:sz w:val="26"/>
          <w:szCs w:val="26"/>
          <w:lang w:val="es-ES"/>
        </w:rPr>
        <w:t>á</w:t>
      </w:r>
      <w:r w:rsidRPr="00E77FD7">
        <w:rPr>
          <w:rFonts w:ascii="Times New Roman" w:hAnsi="Times New Roman" w:cs="Times New Roman"/>
          <w:i/>
          <w:iCs/>
          <w:w w:val="101"/>
          <w:sz w:val="26"/>
          <w:szCs w:val="26"/>
          <w:lang w:val="es-ES"/>
        </w:rPr>
        <w:t>o</w:t>
      </w:r>
      <w:r w:rsidRPr="00E77FD7">
        <w:rPr>
          <w:rFonts w:ascii="Times New Roman" w:hAnsi="Times New Roman" w:cs="Times New Roman"/>
          <w:spacing w:val="11"/>
          <w:sz w:val="26"/>
          <w:szCs w:val="26"/>
          <w:lang w:val="es-ES"/>
        </w:rPr>
        <w:t xml:space="preserve"> </w:t>
      </w:r>
      <w:r w:rsidRPr="00E77FD7">
        <w:rPr>
          <w:rFonts w:ascii="Times New Roman" w:hAnsi="Times New Roman" w:cs="Times New Roman"/>
          <w:i/>
          <w:iCs/>
          <w:spacing w:val="2"/>
          <w:w w:val="102"/>
          <w:sz w:val="26"/>
          <w:szCs w:val="26"/>
          <w:lang w:val="es-ES"/>
        </w:rPr>
        <w:t>t</w:t>
      </w:r>
      <w:r w:rsidRPr="00E77FD7">
        <w:rPr>
          <w:rFonts w:ascii="Times New Roman" w:hAnsi="Times New Roman" w:cs="Times New Roman"/>
          <w:i/>
          <w:iCs/>
          <w:spacing w:val="-1"/>
          <w:w w:val="101"/>
          <w:sz w:val="26"/>
          <w:szCs w:val="26"/>
          <w:lang w:val="es-ES"/>
        </w:rPr>
        <w:t>r</w:t>
      </w:r>
      <w:r w:rsidRPr="00E77FD7">
        <w:rPr>
          <w:rFonts w:ascii="Times New Roman" w:hAnsi="Times New Roman" w:cs="Times New Roman"/>
          <w:i/>
          <w:iCs/>
          <w:w w:val="102"/>
          <w:sz w:val="26"/>
          <w:szCs w:val="26"/>
          <w:lang w:val="es-ES"/>
        </w:rPr>
        <w:t>ì</w:t>
      </w:r>
      <w:r w:rsidRPr="00E77FD7">
        <w:rPr>
          <w:rFonts w:ascii="Times New Roman" w:hAnsi="Times New Roman" w:cs="Times New Roman"/>
          <w:i/>
          <w:iCs/>
          <w:spacing w:val="-1"/>
          <w:w w:val="101"/>
          <w:sz w:val="26"/>
          <w:szCs w:val="26"/>
          <w:lang w:val="es-ES"/>
        </w:rPr>
        <w:t>n</w:t>
      </w:r>
      <w:r w:rsidRPr="00E77FD7">
        <w:rPr>
          <w:rFonts w:ascii="Times New Roman" w:hAnsi="Times New Roman" w:cs="Times New Roman"/>
          <w:i/>
          <w:iCs/>
          <w:w w:val="101"/>
          <w:sz w:val="26"/>
          <w:szCs w:val="26"/>
          <w:lang w:val="es-ES"/>
        </w:rPr>
        <w:t>h</w:t>
      </w:r>
      <w:r w:rsidRPr="00E77FD7">
        <w:rPr>
          <w:rFonts w:ascii="Times New Roman" w:hAnsi="Times New Roman" w:cs="Times New Roman"/>
          <w:spacing w:val="12"/>
          <w:sz w:val="26"/>
          <w:szCs w:val="26"/>
          <w:lang w:val="es-ES"/>
        </w:rPr>
        <w:t xml:space="preserve"> </w:t>
      </w:r>
      <w:r w:rsidRPr="00E77FD7">
        <w:rPr>
          <w:rFonts w:ascii="Times New Roman" w:hAnsi="Times New Roman" w:cs="Times New Roman"/>
          <w:i/>
          <w:iCs/>
          <w:spacing w:val="1"/>
          <w:w w:val="102"/>
          <w:sz w:val="26"/>
          <w:szCs w:val="26"/>
          <w:lang w:val="es-ES"/>
        </w:rPr>
        <w:t>ti</w:t>
      </w:r>
      <w:r w:rsidRPr="00E77FD7">
        <w:rPr>
          <w:rFonts w:ascii="Times New Roman" w:hAnsi="Times New Roman" w:cs="Times New Roman"/>
          <w:spacing w:val="-1"/>
          <w:w w:val="102"/>
          <w:sz w:val="26"/>
          <w:szCs w:val="26"/>
          <w:lang w:val="es-ES"/>
        </w:rPr>
        <w:t>ế</w:t>
      </w:r>
      <w:r w:rsidRPr="00E77FD7">
        <w:rPr>
          <w:rFonts w:ascii="Times New Roman" w:hAnsi="Times New Roman" w:cs="Times New Roman"/>
          <w:i/>
          <w:iCs/>
          <w:w w:val="101"/>
          <w:sz w:val="26"/>
          <w:szCs w:val="26"/>
          <w:lang w:val="es-ES"/>
        </w:rPr>
        <w:t>ng</w:t>
      </w:r>
      <w:r w:rsidRPr="00E77FD7">
        <w:rPr>
          <w:rFonts w:ascii="Times New Roman" w:hAnsi="Times New Roman" w:cs="Times New Roman"/>
          <w:spacing w:val="14"/>
          <w:sz w:val="26"/>
          <w:szCs w:val="26"/>
          <w:lang w:val="es-ES"/>
        </w:rPr>
        <w:t xml:space="preserve"> </w:t>
      </w:r>
      <w:r w:rsidRPr="00E77FD7">
        <w:rPr>
          <w:rFonts w:ascii="Times New Roman" w:hAnsi="Times New Roman" w:cs="Times New Roman"/>
          <w:i/>
          <w:iCs/>
          <w:spacing w:val="-2"/>
          <w:w w:val="101"/>
          <w:sz w:val="26"/>
          <w:szCs w:val="26"/>
          <w:lang w:val="es-ES"/>
        </w:rPr>
        <w:t>A</w:t>
      </w:r>
      <w:r w:rsidRPr="00E77FD7">
        <w:rPr>
          <w:rFonts w:ascii="Times New Roman" w:hAnsi="Times New Roman" w:cs="Times New Roman"/>
          <w:i/>
          <w:iCs/>
          <w:spacing w:val="-1"/>
          <w:w w:val="101"/>
          <w:sz w:val="26"/>
          <w:szCs w:val="26"/>
          <w:lang w:val="es-ES"/>
        </w:rPr>
        <w:t>n</w:t>
      </w:r>
      <w:r w:rsidRPr="00E77FD7">
        <w:rPr>
          <w:rFonts w:ascii="Times New Roman" w:hAnsi="Times New Roman" w:cs="Times New Roman"/>
          <w:i/>
          <w:iCs/>
          <w:w w:val="101"/>
          <w:sz w:val="26"/>
          <w:szCs w:val="26"/>
          <w:lang w:val="es-ES"/>
        </w:rPr>
        <w:t>h</w:t>
      </w:r>
      <w:r w:rsidRPr="00E77FD7">
        <w:rPr>
          <w:rFonts w:ascii="Times New Roman" w:hAnsi="Times New Roman" w:cs="Times New Roman"/>
          <w:spacing w:val="12"/>
          <w:sz w:val="26"/>
          <w:szCs w:val="26"/>
          <w:lang w:val="es-ES"/>
        </w:rPr>
        <w:t xml:space="preserve"> </w:t>
      </w:r>
      <w:r w:rsidRPr="00E77FD7">
        <w:rPr>
          <w:rFonts w:ascii="Times New Roman" w:hAnsi="Times New Roman" w:cs="Times New Roman"/>
          <w:i/>
          <w:iCs/>
          <w:w w:val="102"/>
          <w:sz w:val="26"/>
          <w:szCs w:val="26"/>
          <w:lang w:val="es-ES"/>
        </w:rPr>
        <w:t>c</w:t>
      </w:r>
      <w:r w:rsidRPr="00E77FD7">
        <w:rPr>
          <w:rFonts w:ascii="Times New Roman" w:hAnsi="Times New Roman" w:cs="Times New Roman"/>
          <w:i/>
          <w:iCs/>
          <w:w w:val="101"/>
          <w:sz w:val="26"/>
          <w:szCs w:val="26"/>
          <w:lang w:val="es-ES"/>
        </w:rPr>
        <w:t>hu</w:t>
      </w:r>
      <w:r w:rsidRPr="00E77FD7">
        <w:rPr>
          <w:rFonts w:ascii="Times New Roman" w:hAnsi="Times New Roman" w:cs="Times New Roman"/>
          <w:i/>
          <w:iCs/>
          <w:w w:val="102"/>
          <w:sz w:val="26"/>
          <w:szCs w:val="26"/>
          <w:lang w:val="es-ES"/>
        </w:rPr>
        <w:t>yê</w:t>
      </w:r>
      <w:r w:rsidRPr="00E77FD7">
        <w:rPr>
          <w:rFonts w:ascii="Times New Roman" w:hAnsi="Times New Roman" w:cs="Times New Roman"/>
          <w:i/>
          <w:iCs/>
          <w:w w:val="101"/>
          <w:sz w:val="26"/>
          <w:szCs w:val="26"/>
          <w:lang w:val="es-ES"/>
        </w:rPr>
        <w:t>n</w:t>
      </w:r>
      <w:r w:rsidRPr="00E77FD7">
        <w:rPr>
          <w:rFonts w:ascii="Times New Roman" w:hAnsi="Times New Roman" w:cs="Times New Roman"/>
          <w:spacing w:val="12"/>
          <w:sz w:val="26"/>
          <w:szCs w:val="26"/>
          <w:lang w:val="es-ES"/>
        </w:rPr>
        <w:t xml:space="preserve"> </w:t>
      </w:r>
      <w:r w:rsidRPr="00E77FD7">
        <w:rPr>
          <w:rFonts w:ascii="Times New Roman" w:hAnsi="Times New Roman" w:cs="Times New Roman"/>
          <w:i/>
          <w:iCs/>
          <w:w w:val="101"/>
          <w:sz w:val="26"/>
          <w:szCs w:val="26"/>
          <w:lang w:val="es-ES"/>
        </w:rPr>
        <w:t>n</w:t>
      </w:r>
      <w:r w:rsidRPr="00E77FD7">
        <w:rPr>
          <w:rFonts w:ascii="Times New Roman" w:hAnsi="Times New Roman" w:cs="Times New Roman"/>
          <w:i/>
          <w:iCs/>
          <w:spacing w:val="1"/>
          <w:w w:val="101"/>
          <w:sz w:val="26"/>
          <w:szCs w:val="26"/>
          <w:lang w:val="es-ES"/>
        </w:rPr>
        <w:t>g</w:t>
      </w:r>
      <w:r w:rsidRPr="00E77FD7">
        <w:rPr>
          <w:rFonts w:ascii="Times New Roman" w:hAnsi="Times New Roman" w:cs="Times New Roman"/>
          <w:i/>
          <w:iCs/>
          <w:w w:val="101"/>
          <w:sz w:val="26"/>
          <w:szCs w:val="26"/>
          <w:lang w:val="es-ES"/>
        </w:rPr>
        <w:t>ành</w:t>
      </w:r>
      <w:r w:rsidRPr="00E77FD7">
        <w:rPr>
          <w:rFonts w:ascii="Times New Roman" w:hAnsi="Times New Roman" w:cs="Times New Roman"/>
          <w:spacing w:val="12"/>
          <w:sz w:val="26"/>
          <w:szCs w:val="26"/>
          <w:lang w:val="es-ES"/>
        </w:rPr>
        <w:t xml:space="preserve"> </w:t>
      </w:r>
      <w:r w:rsidRPr="00E77FD7">
        <w:rPr>
          <w:rFonts w:ascii="Times New Roman" w:hAnsi="Times New Roman" w:cs="Times New Roman"/>
          <w:i/>
          <w:iCs/>
          <w:spacing w:val="-1"/>
          <w:w w:val="101"/>
          <w:sz w:val="26"/>
          <w:szCs w:val="26"/>
          <w:lang w:val="es-ES"/>
        </w:rPr>
        <w:t>K</w:t>
      </w:r>
      <w:r w:rsidRPr="00E77FD7">
        <w:rPr>
          <w:rFonts w:ascii="Times New Roman" w:hAnsi="Times New Roman" w:cs="Times New Roman"/>
          <w:i/>
          <w:iCs/>
          <w:spacing w:val="1"/>
          <w:w w:val="101"/>
          <w:sz w:val="26"/>
          <w:szCs w:val="26"/>
          <w:lang w:val="es-ES"/>
        </w:rPr>
        <w:t>h</w:t>
      </w:r>
      <w:r w:rsidRPr="00E77FD7">
        <w:rPr>
          <w:rFonts w:ascii="Times New Roman" w:hAnsi="Times New Roman" w:cs="Times New Roman"/>
          <w:i/>
          <w:iCs/>
          <w:w w:val="101"/>
          <w:sz w:val="26"/>
          <w:szCs w:val="26"/>
          <w:lang w:val="es-ES"/>
        </w:rPr>
        <w:t>oa</w:t>
      </w:r>
      <w:r w:rsidRPr="00E77FD7">
        <w:rPr>
          <w:rFonts w:ascii="Times New Roman" w:hAnsi="Times New Roman" w:cs="Times New Roman"/>
          <w:spacing w:val="12"/>
          <w:sz w:val="26"/>
          <w:szCs w:val="26"/>
          <w:lang w:val="es-ES"/>
        </w:rPr>
        <w:t xml:space="preserve"> </w:t>
      </w:r>
      <w:r w:rsidRPr="00E77FD7">
        <w:rPr>
          <w:rFonts w:ascii="Times New Roman" w:hAnsi="Times New Roman" w:cs="Times New Roman"/>
          <w:i/>
          <w:iCs/>
          <w:spacing w:val="-1"/>
          <w:w w:val="101"/>
          <w:sz w:val="26"/>
          <w:szCs w:val="26"/>
          <w:lang w:val="es-ES"/>
        </w:rPr>
        <w:t>h</w:t>
      </w:r>
      <w:r w:rsidRPr="00E77FD7">
        <w:rPr>
          <w:rFonts w:ascii="Times New Roman" w:hAnsi="Times New Roman" w:cs="Times New Roman"/>
          <w:w w:val="101"/>
          <w:sz w:val="26"/>
          <w:szCs w:val="26"/>
          <w:lang w:val="es-ES"/>
        </w:rPr>
        <w:t>ọ</w:t>
      </w:r>
      <w:r w:rsidRPr="00E77FD7">
        <w:rPr>
          <w:rFonts w:ascii="Times New Roman" w:hAnsi="Times New Roman" w:cs="Times New Roman"/>
          <w:i/>
          <w:iCs/>
          <w:w w:val="102"/>
          <w:sz w:val="26"/>
          <w:szCs w:val="26"/>
          <w:lang w:val="es-ES"/>
        </w:rPr>
        <w:t>c</w:t>
      </w:r>
      <w:r w:rsidRPr="00E77FD7">
        <w:rPr>
          <w:rFonts w:ascii="Times New Roman" w:hAnsi="Times New Roman" w:cs="Times New Roman"/>
          <w:sz w:val="26"/>
          <w:szCs w:val="26"/>
          <w:lang w:val="es-ES"/>
        </w:rPr>
        <w:t xml:space="preserve"> </w:t>
      </w:r>
      <w:r w:rsidRPr="00E77FD7">
        <w:rPr>
          <w:rFonts w:ascii="Times New Roman" w:hAnsi="Times New Roman" w:cs="Times New Roman"/>
          <w:i/>
          <w:iCs/>
          <w:w w:val="101"/>
          <w:sz w:val="26"/>
          <w:szCs w:val="26"/>
          <w:lang w:val="es-ES"/>
        </w:rPr>
        <w:t>m</w:t>
      </w:r>
      <w:r w:rsidRPr="00E77FD7">
        <w:rPr>
          <w:rFonts w:ascii="Times New Roman" w:hAnsi="Times New Roman" w:cs="Times New Roman"/>
          <w:i/>
          <w:iCs/>
          <w:spacing w:val="2"/>
          <w:w w:val="101"/>
          <w:sz w:val="26"/>
          <w:szCs w:val="26"/>
          <w:lang w:val="es-ES"/>
        </w:rPr>
        <w:t>á</w:t>
      </w:r>
      <w:r w:rsidRPr="00E77FD7">
        <w:rPr>
          <w:rFonts w:ascii="Times New Roman" w:hAnsi="Times New Roman" w:cs="Times New Roman"/>
          <w:i/>
          <w:iCs/>
          <w:w w:val="102"/>
          <w:sz w:val="26"/>
          <w:szCs w:val="26"/>
          <w:lang w:val="es-ES"/>
        </w:rPr>
        <w:t>y</w:t>
      </w:r>
      <w:r w:rsidRPr="00E77FD7">
        <w:rPr>
          <w:rFonts w:ascii="Times New Roman" w:hAnsi="Times New Roman" w:cs="Times New Roman"/>
          <w:sz w:val="26"/>
          <w:szCs w:val="26"/>
          <w:lang w:val="es-ES"/>
        </w:rPr>
        <w:t xml:space="preserve"> </w:t>
      </w:r>
      <w:r w:rsidRPr="00E77FD7">
        <w:rPr>
          <w:rFonts w:ascii="Times New Roman" w:hAnsi="Times New Roman" w:cs="Times New Roman"/>
          <w:i/>
          <w:iCs/>
          <w:w w:val="102"/>
          <w:sz w:val="26"/>
          <w:szCs w:val="26"/>
          <w:lang w:val="es-ES"/>
        </w:rPr>
        <w:t>tí</w:t>
      </w:r>
      <w:r w:rsidRPr="00E77FD7">
        <w:rPr>
          <w:rFonts w:ascii="Times New Roman" w:hAnsi="Times New Roman" w:cs="Times New Roman"/>
          <w:i/>
          <w:iCs/>
          <w:w w:val="101"/>
          <w:sz w:val="26"/>
          <w:szCs w:val="26"/>
          <w:lang w:val="es-ES"/>
        </w:rPr>
        <w:t>n</w:t>
      </w:r>
      <w:r w:rsidRPr="00E77FD7">
        <w:rPr>
          <w:rFonts w:ascii="Times New Roman" w:hAnsi="Times New Roman" w:cs="Times New Roman"/>
          <w:i/>
          <w:iCs/>
          <w:spacing w:val="-1"/>
          <w:w w:val="101"/>
          <w:sz w:val="26"/>
          <w:szCs w:val="26"/>
          <w:lang w:val="es-ES"/>
        </w:rPr>
        <w:t>h</w:t>
      </w:r>
      <w:r w:rsidRPr="00E77FD7">
        <w:rPr>
          <w:rFonts w:ascii="Times New Roman" w:hAnsi="Times New Roman" w:cs="Times New Roman"/>
          <w:w w:val="101"/>
          <w:sz w:val="26"/>
          <w:szCs w:val="26"/>
          <w:lang w:val="es-ES"/>
        </w:rPr>
        <w:t>,</w:t>
      </w:r>
      <w:r w:rsidRPr="00E77FD7">
        <w:rPr>
          <w:rFonts w:ascii="Times New Roman" w:hAnsi="Times New Roman" w:cs="Times New Roman"/>
          <w:sz w:val="26"/>
          <w:szCs w:val="26"/>
          <w:lang w:val="es-ES"/>
        </w:rPr>
        <w:t xml:space="preserve"> </w:t>
      </w:r>
      <w:r w:rsidRPr="00E77FD7">
        <w:rPr>
          <w:rFonts w:ascii="Times New Roman" w:hAnsi="Times New Roman" w:cs="Times New Roman"/>
          <w:w w:val="101"/>
          <w:sz w:val="26"/>
          <w:szCs w:val="26"/>
          <w:lang w:val="es-ES"/>
        </w:rPr>
        <w:t>NXB</w:t>
      </w:r>
      <w:r w:rsidRPr="00E77FD7">
        <w:rPr>
          <w:rFonts w:ascii="Times New Roman" w:hAnsi="Times New Roman" w:cs="Times New Roman"/>
          <w:spacing w:val="4"/>
          <w:sz w:val="26"/>
          <w:szCs w:val="26"/>
          <w:lang w:val="es-ES"/>
        </w:rPr>
        <w:t xml:space="preserve"> </w:t>
      </w:r>
      <w:r w:rsidRPr="00E77FD7">
        <w:rPr>
          <w:rFonts w:ascii="Times New Roman" w:hAnsi="Times New Roman" w:cs="Times New Roman"/>
          <w:w w:val="101"/>
          <w:sz w:val="26"/>
          <w:szCs w:val="26"/>
          <w:lang w:val="es-ES"/>
        </w:rPr>
        <w:t>G</w:t>
      </w:r>
      <w:r w:rsidRPr="00E77FD7">
        <w:rPr>
          <w:rFonts w:ascii="Times New Roman" w:hAnsi="Times New Roman" w:cs="Times New Roman"/>
          <w:w w:val="102"/>
          <w:sz w:val="26"/>
          <w:szCs w:val="26"/>
          <w:lang w:val="es-ES"/>
        </w:rPr>
        <w:t>ia</w:t>
      </w:r>
      <w:r w:rsidRPr="00E77FD7">
        <w:rPr>
          <w:rFonts w:ascii="Times New Roman" w:hAnsi="Times New Roman" w:cs="Times New Roman"/>
          <w:w w:val="101"/>
          <w:sz w:val="26"/>
          <w:szCs w:val="26"/>
          <w:lang w:val="es-ES"/>
        </w:rPr>
        <w:t>o</w:t>
      </w:r>
      <w:r w:rsidRPr="00E77FD7">
        <w:rPr>
          <w:rFonts w:ascii="Times New Roman" w:hAnsi="Times New Roman" w:cs="Times New Roman"/>
          <w:sz w:val="26"/>
          <w:szCs w:val="26"/>
          <w:lang w:val="es-ES"/>
        </w:rPr>
        <w:t xml:space="preserve"> </w:t>
      </w:r>
      <w:r w:rsidRPr="00E77FD7">
        <w:rPr>
          <w:rFonts w:ascii="Times New Roman" w:hAnsi="Times New Roman" w:cs="Times New Roman"/>
          <w:spacing w:val="1"/>
          <w:w w:val="102"/>
          <w:sz w:val="26"/>
          <w:szCs w:val="26"/>
          <w:lang w:val="es-ES"/>
        </w:rPr>
        <w:t>t</w:t>
      </w:r>
      <w:r w:rsidRPr="00E77FD7">
        <w:rPr>
          <w:rFonts w:ascii="Times New Roman" w:hAnsi="Times New Roman" w:cs="Times New Roman"/>
          <w:spacing w:val="-2"/>
          <w:w w:val="101"/>
          <w:sz w:val="26"/>
          <w:szCs w:val="26"/>
          <w:lang w:val="es-ES"/>
        </w:rPr>
        <w:t>h</w:t>
      </w:r>
      <w:r w:rsidRPr="00E77FD7">
        <w:rPr>
          <w:rFonts w:ascii="Times New Roman" w:hAnsi="Times New Roman" w:cs="Times New Roman"/>
          <w:w w:val="101"/>
          <w:sz w:val="26"/>
          <w:szCs w:val="26"/>
          <w:lang w:val="es-ES"/>
        </w:rPr>
        <w:t>ô</w:t>
      </w:r>
      <w:r w:rsidRPr="00E77FD7">
        <w:rPr>
          <w:rFonts w:ascii="Times New Roman" w:hAnsi="Times New Roman" w:cs="Times New Roman"/>
          <w:spacing w:val="1"/>
          <w:w w:val="101"/>
          <w:sz w:val="26"/>
          <w:szCs w:val="26"/>
          <w:lang w:val="es-ES"/>
        </w:rPr>
        <w:t>n</w:t>
      </w:r>
      <w:r w:rsidRPr="00E77FD7">
        <w:rPr>
          <w:rFonts w:ascii="Times New Roman" w:hAnsi="Times New Roman" w:cs="Times New Roman"/>
          <w:w w:val="101"/>
          <w:sz w:val="26"/>
          <w:szCs w:val="26"/>
          <w:lang w:val="es-ES"/>
        </w:rPr>
        <w:t>g</w:t>
      </w:r>
      <w:r w:rsidRPr="00E77FD7">
        <w:rPr>
          <w:rFonts w:ascii="Times New Roman" w:hAnsi="Times New Roman" w:cs="Times New Roman"/>
          <w:spacing w:val="1"/>
          <w:sz w:val="26"/>
          <w:szCs w:val="26"/>
          <w:lang w:val="es-ES"/>
        </w:rPr>
        <w:t xml:space="preserve"> </w:t>
      </w:r>
      <w:r w:rsidRPr="00E77FD7">
        <w:rPr>
          <w:rFonts w:ascii="Times New Roman" w:hAnsi="Times New Roman" w:cs="Times New Roman"/>
          <w:w w:val="101"/>
          <w:sz w:val="26"/>
          <w:szCs w:val="26"/>
          <w:lang w:val="es-ES"/>
        </w:rPr>
        <w:t>v</w:t>
      </w:r>
      <w:r w:rsidRPr="00E77FD7">
        <w:rPr>
          <w:rFonts w:ascii="Times New Roman" w:hAnsi="Times New Roman" w:cs="Times New Roman"/>
          <w:spacing w:val="-1"/>
          <w:w w:val="102"/>
          <w:sz w:val="26"/>
          <w:szCs w:val="26"/>
          <w:lang w:val="es-ES"/>
        </w:rPr>
        <w:t>ậ</w:t>
      </w:r>
      <w:r w:rsidRPr="00E77FD7">
        <w:rPr>
          <w:rFonts w:ascii="Times New Roman" w:hAnsi="Times New Roman" w:cs="Times New Roman"/>
          <w:w w:val="101"/>
          <w:sz w:val="26"/>
          <w:szCs w:val="26"/>
          <w:lang w:val="es-ES"/>
        </w:rPr>
        <w:t>n</w:t>
      </w:r>
      <w:r w:rsidRPr="00E77FD7">
        <w:rPr>
          <w:rFonts w:ascii="Times New Roman" w:hAnsi="Times New Roman" w:cs="Times New Roman"/>
          <w:spacing w:val="2"/>
          <w:sz w:val="26"/>
          <w:szCs w:val="26"/>
          <w:lang w:val="es-ES"/>
        </w:rPr>
        <w:t xml:space="preserve"> </w:t>
      </w:r>
      <w:r w:rsidRPr="00E77FD7">
        <w:rPr>
          <w:rFonts w:ascii="Times New Roman" w:hAnsi="Times New Roman" w:cs="Times New Roman"/>
          <w:spacing w:val="1"/>
          <w:w w:val="102"/>
          <w:sz w:val="26"/>
          <w:szCs w:val="26"/>
          <w:lang w:val="es-ES"/>
        </w:rPr>
        <w:t>t</w:t>
      </w:r>
      <w:r w:rsidRPr="00E77FD7">
        <w:rPr>
          <w:rFonts w:ascii="Times New Roman" w:hAnsi="Times New Roman" w:cs="Times New Roman"/>
          <w:spacing w:val="-1"/>
          <w:w w:val="102"/>
          <w:sz w:val="26"/>
          <w:szCs w:val="26"/>
          <w:lang w:val="es-ES"/>
        </w:rPr>
        <w:t>ả</w:t>
      </w:r>
      <w:r w:rsidRPr="00E77FD7">
        <w:rPr>
          <w:rFonts w:ascii="Times New Roman" w:hAnsi="Times New Roman" w:cs="Times New Roman"/>
          <w:spacing w:val="-2"/>
          <w:w w:val="102"/>
          <w:sz w:val="26"/>
          <w:szCs w:val="26"/>
          <w:lang w:val="es-ES"/>
        </w:rPr>
        <w:t>i</w:t>
      </w:r>
      <w:r w:rsidRPr="00E77FD7">
        <w:rPr>
          <w:rFonts w:ascii="Times New Roman" w:hAnsi="Times New Roman" w:cs="Times New Roman"/>
          <w:w w:val="101"/>
          <w:sz w:val="26"/>
          <w:szCs w:val="26"/>
          <w:lang w:val="es-ES"/>
        </w:rPr>
        <w:t>.</w:t>
      </w:r>
    </w:p>
    <w:p w14:paraId="13E77FF7" w14:textId="77777777" w:rsidR="0073430C" w:rsidRPr="00895D7A" w:rsidRDefault="0073430C" w:rsidP="00C965C5">
      <w:pPr>
        <w:numPr>
          <w:ilvl w:val="0"/>
          <w:numId w:val="151"/>
        </w:numPr>
        <w:spacing w:before="120" w:after="120"/>
        <w:ind w:left="567" w:right="686" w:hanging="283"/>
        <w:jc w:val="both"/>
        <w:rPr>
          <w:rFonts w:ascii="Times New Roman" w:hAnsi="Times New Roman" w:cs="Times New Roman"/>
          <w:w w:val="101"/>
          <w:sz w:val="26"/>
          <w:szCs w:val="26"/>
        </w:rPr>
      </w:pPr>
      <w:r w:rsidRPr="00895D7A">
        <w:rPr>
          <w:rFonts w:ascii="Times New Roman" w:hAnsi="Times New Roman" w:cs="Times New Roman"/>
          <w:w w:val="101"/>
          <w:sz w:val="26"/>
          <w:szCs w:val="26"/>
        </w:rPr>
        <w:t>Ra</w:t>
      </w:r>
      <w:r w:rsidRPr="00895D7A">
        <w:rPr>
          <w:rFonts w:ascii="Times New Roman" w:hAnsi="Times New Roman" w:cs="Times New Roman"/>
          <w:spacing w:val="4"/>
          <w:w w:val="101"/>
          <w:sz w:val="26"/>
          <w:szCs w:val="26"/>
        </w:rPr>
        <w:t>y</w:t>
      </w:r>
      <w:r w:rsidRPr="00895D7A">
        <w:rPr>
          <w:rFonts w:ascii="Times New Roman" w:hAnsi="Times New Roman" w:cs="Times New Roman"/>
          <w:spacing w:val="-1"/>
          <w:w w:val="101"/>
          <w:sz w:val="26"/>
          <w:szCs w:val="26"/>
        </w:rPr>
        <w:t>m</w:t>
      </w:r>
      <w:r w:rsidRPr="00895D7A">
        <w:rPr>
          <w:rFonts w:ascii="Times New Roman" w:hAnsi="Times New Roman" w:cs="Times New Roman"/>
          <w:w w:val="101"/>
          <w:sz w:val="26"/>
          <w:szCs w:val="26"/>
        </w:rPr>
        <w:t>o</w:t>
      </w:r>
      <w:r w:rsidRPr="00895D7A">
        <w:rPr>
          <w:rFonts w:ascii="Times New Roman" w:hAnsi="Times New Roman" w:cs="Times New Roman"/>
          <w:spacing w:val="1"/>
          <w:w w:val="101"/>
          <w:sz w:val="26"/>
          <w:szCs w:val="26"/>
        </w:rPr>
        <w:t>n</w:t>
      </w:r>
      <w:r w:rsidRPr="00895D7A">
        <w:rPr>
          <w:rFonts w:ascii="Times New Roman" w:hAnsi="Times New Roman" w:cs="Times New Roman"/>
          <w:w w:val="101"/>
          <w:sz w:val="26"/>
          <w:szCs w:val="26"/>
        </w:rPr>
        <w:t>d</w:t>
      </w:r>
      <w:r w:rsidRPr="00895D7A">
        <w:rPr>
          <w:rFonts w:ascii="Times New Roman" w:hAnsi="Times New Roman" w:cs="Times New Roman"/>
          <w:spacing w:val="14"/>
          <w:sz w:val="26"/>
          <w:szCs w:val="26"/>
        </w:rPr>
        <w:t xml:space="preserve"> </w:t>
      </w:r>
      <w:r w:rsidRPr="00895D7A">
        <w:rPr>
          <w:rFonts w:ascii="Times New Roman" w:hAnsi="Times New Roman" w:cs="Times New Roman"/>
          <w:spacing w:val="1"/>
          <w:w w:val="101"/>
          <w:sz w:val="26"/>
          <w:szCs w:val="26"/>
        </w:rPr>
        <w:t>M</w:t>
      </w:r>
      <w:r w:rsidRPr="00895D7A">
        <w:rPr>
          <w:rFonts w:ascii="Times New Roman" w:hAnsi="Times New Roman" w:cs="Times New Roman"/>
          <w:w w:val="101"/>
          <w:sz w:val="26"/>
          <w:szCs w:val="26"/>
        </w:rPr>
        <w:t>u</w:t>
      </w:r>
      <w:r w:rsidRPr="00895D7A">
        <w:rPr>
          <w:rFonts w:ascii="Times New Roman" w:hAnsi="Times New Roman" w:cs="Times New Roman"/>
          <w:w w:val="102"/>
          <w:sz w:val="26"/>
          <w:szCs w:val="26"/>
        </w:rPr>
        <w:t>r</w:t>
      </w:r>
      <w:r w:rsidRPr="00895D7A">
        <w:rPr>
          <w:rFonts w:ascii="Times New Roman" w:hAnsi="Times New Roman" w:cs="Times New Roman"/>
          <w:w w:val="101"/>
          <w:sz w:val="26"/>
          <w:szCs w:val="26"/>
        </w:rPr>
        <w:t>p</w:t>
      </w:r>
      <w:r w:rsidRPr="00895D7A">
        <w:rPr>
          <w:rFonts w:ascii="Times New Roman" w:hAnsi="Times New Roman" w:cs="Times New Roman"/>
          <w:spacing w:val="-2"/>
          <w:w w:val="101"/>
          <w:sz w:val="26"/>
          <w:szCs w:val="26"/>
        </w:rPr>
        <w:t>h</w:t>
      </w:r>
      <w:r w:rsidRPr="00895D7A">
        <w:rPr>
          <w:rFonts w:ascii="Times New Roman" w:hAnsi="Times New Roman" w:cs="Times New Roman"/>
          <w:spacing w:val="2"/>
          <w:w w:val="101"/>
          <w:sz w:val="26"/>
          <w:szCs w:val="26"/>
        </w:rPr>
        <w:t>y</w:t>
      </w:r>
      <w:r w:rsidRPr="00895D7A">
        <w:rPr>
          <w:rFonts w:ascii="Times New Roman" w:hAnsi="Times New Roman" w:cs="Times New Roman"/>
          <w:w w:val="101"/>
          <w:sz w:val="26"/>
          <w:szCs w:val="26"/>
        </w:rPr>
        <w:t>,</w:t>
      </w:r>
      <w:r w:rsidRPr="00895D7A">
        <w:rPr>
          <w:rFonts w:ascii="Times New Roman" w:hAnsi="Times New Roman" w:cs="Times New Roman"/>
          <w:spacing w:val="16"/>
          <w:sz w:val="26"/>
          <w:szCs w:val="26"/>
        </w:rPr>
        <w:t xml:space="preserve"> </w:t>
      </w:r>
      <w:r w:rsidRPr="00895D7A">
        <w:rPr>
          <w:rFonts w:ascii="Times New Roman" w:hAnsi="Times New Roman" w:cs="Times New Roman"/>
          <w:w w:val="101"/>
          <w:sz w:val="26"/>
          <w:szCs w:val="26"/>
        </w:rPr>
        <w:t>1994,</w:t>
      </w:r>
      <w:r w:rsidRPr="00895D7A">
        <w:rPr>
          <w:rFonts w:ascii="Times New Roman" w:hAnsi="Times New Roman" w:cs="Times New Roman"/>
          <w:spacing w:val="18"/>
          <w:sz w:val="26"/>
          <w:szCs w:val="26"/>
        </w:rPr>
        <w:t xml:space="preserve"> </w:t>
      </w:r>
      <w:r w:rsidRPr="00895D7A">
        <w:rPr>
          <w:rFonts w:ascii="Times New Roman" w:hAnsi="Times New Roman" w:cs="Times New Roman"/>
          <w:i/>
          <w:iCs/>
          <w:spacing w:val="-1"/>
          <w:w w:val="101"/>
          <w:sz w:val="26"/>
          <w:szCs w:val="26"/>
        </w:rPr>
        <w:t>E</w:t>
      </w:r>
      <w:r w:rsidRPr="00895D7A">
        <w:rPr>
          <w:rFonts w:ascii="Times New Roman" w:hAnsi="Times New Roman" w:cs="Times New Roman"/>
          <w:i/>
          <w:iCs/>
          <w:w w:val="101"/>
          <w:sz w:val="26"/>
          <w:szCs w:val="26"/>
        </w:rPr>
        <w:t>ng</w:t>
      </w:r>
      <w:r w:rsidRPr="00895D7A">
        <w:rPr>
          <w:rFonts w:ascii="Times New Roman" w:hAnsi="Times New Roman" w:cs="Times New Roman"/>
          <w:i/>
          <w:iCs/>
          <w:spacing w:val="1"/>
          <w:w w:val="102"/>
          <w:sz w:val="26"/>
          <w:szCs w:val="26"/>
        </w:rPr>
        <w:t>l</w:t>
      </w:r>
      <w:r w:rsidRPr="00895D7A">
        <w:rPr>
          <w:rFonts w:ascii="Times New Roman" w:hAnsi="Times New Roman" w:cs="Times New Roman"/>
          <w:i/>
          <w:iCs/>
          <w:w w:val="102"/>
          <w:sz w:val="26"/>
          <w:szCs w:val="26"/>
        </w:rPr>
        <w:t>i</w:t>
      </w:r>
      <w:r w:rsidRPr="00895D7A">
        <w:rPr>
          <w:rFonts w:ascii="Times New Roman" w:hAnsi="Times New Roman" w:cs="Times New Roman"/>
          <w:i/>
          <w:iCs/>
          <w:w w:val="101"/>
          <w:sz w:val="26"/>
          <w:szCs w:val="26"/>
        </w:rPr>
        <w:t>s</w:t>
      </w:r>
      <w:r w:rsidRPr="00895D7A">
        <w:rPr>
          <w:rFonts w:ascii="Times New Roman" w:hAnsi="Times New Roman" w:cs="Times New Roman"/>
          <w:i/>
          <w:iCs/>
          <w:spacing w:val="-1"/>
          <w:w w:val="101"/>
          <w:sz w:val="26"/>
          <w:szCs w:val="26"/>
        </w:rPr>
        <w:t>h</w:t>
      </w:r>
      <w:r w:rsidRPr="00895D7A">
        <w:rPr>
          <w:rFonts w:ascii="Times New Roman" w:hAnsi="Times New Roman" w:cs="Times New Roman"/>
          <w:spacing w:val="16"/>
          <w:sz w:val="26"/>
          <w:szCs w:val="26"/>
        </w:rPr>
        <w:t xml:space="preserve"> </w:t>
      </w:r>
      <w:r w:rsidRPr="00895D7A">
        <w:rPr>
          <w:rFonts w:ascii="Times New Roman" w:hAnsi="Times New Roman" w:cs="Times New Roman"/>
          <w:i/>
          <w:iCs/>
          <w:spacing w:val="1"/>
          <w:w w:val="101"/>
          <w:sz w:val="26"/>
          <w:szCs w:val="26"/>
        </w:rPr>
        <w:t>g</w:t>
      </w:r>
      <w:r w:rsidRPr="00895D7A">
        <w:rPr>
          <w:rFonts w:ascii="Times New Roman" w:hAnsi="Times New Roman" w:cs="Times New Roman"/>
          <w:i/>
          <w:iCs/>
          <w:spacing w:val="-1"/>
          <w:w w:val="101"/>
          <w:sz w:val="26"/>
          <w:szCs w:val="26"/>
        </w:rPr>
        <w:t>r</w:t>
      </w:r>
      <w:r w:rsidRPr="00895D7A">
        <w:rPr>
          <w:rFonts w:ascii="Times New Roman" w:hAnsi="Times New Roman" w:cs="Times New Roman"/>
          <w:i/>
          <w:iCs/>
          <w:w w:val="101"/>
          <w:sz w:val="26"/>
          <w:szCs w:val="26"/>
        </w:rPr>
        <w:t>amm</w:t>
      </w:r>
      <w:r w:rsidRPr="00895D7A">
        <w:rPr>
          <w:rFonts w:ascii="Times New Roman" w:hAnsi="Times New Roman" w:cs="Times New Roman"/>
          <w:i/>
          <w:iCs/>
          <w:spacing w:val="1"/>
          <w:w w:val="101"/>
          <w:sz w:val="26"/>
          <w:szCs w:val="26"/>
        </w:rPr>
        <w:t>a</w:t>
      </w:r>
      <w:r w:rsidRPr="00895D7A">
        <w:rPr>
          <w:rFonts w:ascii="Times New Roman" w:hAnsi="Times New Roman" w:cs="Times New Roman"/>
          <w:i/>
          <w:iCs/>
          <w:w w:val="101"/>
          <w:sz w:val="26"/>
          <w:szCs w:val="26"/>
        </w:rPr>
        <w:t>r</w:t>
      </w:r>
      <w:r w:rsidRPr="00895D7A">
        <w:rPr>
          <w:rFonts w:ascii="Times New Roman" w:hAnsi="Times New Roman" w:cs="Times New Roman"/>
          <w:spacing w:val="18"/>
          <w:sz w:val="26"/>
          <w:szCs w:val="26"/>
        </w:rPr>
        <w:t xml:space="preserve"> </w:t>
      </w:r>
      <w:r w:rsidRPr="00895D7A">
        <w:rPr>
          <w:rFonts w:ascii="Times New Roman" w:hAnsi="Times New Roman" w:cs="Times New Roman"/>
          <w:i/>
          <w:iCs/>
          <w:w w:val="102"/>
          <w:sz w:val="26"/>
          <w:szCs w:val="26"/>
        </w:rPr>
        <w:t>i</w:t>
      </w:r>
      <w:r w:rsidRPr="00895D7A">
        <w:rPr>
          <w:rFonts w:ascii="Times New Roman" w:hAnsi="Times New Roman" w:cs="Times New Roman"/>
          <w:i/>
          <w:iCs/>
          <w:spacing w:val="-1"/>
          <w:w w:val="101"/>
          <w:sz w:val="26"/>
          <w:szCs w:val="26"/>
        </w:rPr>
        <w:t>n</w:t>
      </w:r>
      <w:r w:rsidRPr="00895D7A">
        <w:rPr>
          <w:rFonts w:ascii="Times New Roman" w:hAnsi="Times New Roman" w:cs="Times New Roman"/>
          <w:spacing w:val="17"/>
          <w:sz w:val="26"/>
          <w:szCs w:val="26"/>
        </w:rPr>
        <w:t xml:space="preserve"> </w:t>
      </w:r>
      <w:r w:rsidRPr="00895D7A">
        <w:rPr>
          <w:rFonts w:ascii="Times New Roman" w:hAnsi="Times New Roman" w:cs="Times New Roman"/>
          <w:i/>
          <w:iCs/>
          <w:w w:val="101"/>
          <w:sz w:val="26"/>
          <w:szCs w:val="26"/>
        </w:rPr>
        <w:t>us</w:t>
      </w:r>
      <w:r w:rsidRPr="00895D7A">
        <w:rPr>
          <w:rFonts w:ascii="Times New Roman" w:hAnsi="Times New Roman" w:cs="Times New Roman"/>
          <w:i/>
          <w:iCs/>
          <w:w w:val="102"/>
          <w:sz w:val="26"/>
          <w:szCs w:val="26"/>
        </w:rPr>
        <w:t>e</w:t>
      </w:r>
      <w:r w:rsidRPr="00895D7A">
        <w:rPr>
          <w:rFonts w:ascii="Times New Roman" w:hAnsi="Times New Roman" w:cs="Times New Roman"/>
          <w:w w:val="101"/>
          <w:sz w:val="26"/>
          <w:szCs w:val="26"/>
        </w:rPr>
        <w:t>-</w:t>
      </w:r>
      <w:r w:rsidRPr="00895D7A">
        <w:rPr>
          <w:rFonts w:ascii="Times New Roman" w:hAnsi="Times New Roman" w:cs="Times New Roman"/>
          <w:spacing w:val="17"/>
          <w:sz w:val="26"/>
          <w:szCs w:val="26"/>
        </w:rPr>
        <w:t xml:space="preserve"> </w:t>
      </w:r>
      <w:r w:rsidRPr="00895D7A">
        <w:rPr>
          <w:rFonts w:ascii="Times New Roman" w:hAnsi="Times New Roman" w:cs="Times New Roman"/>
          <w:w w:val="101"/>
          <w:sz w:val="26"/>
          <w:szCs w:val="26"/>
        </w:rPr>
        <w:t>N</w:t>
      </w:r>
      <w:r w:rsidRPr="00895D7A">
        <w:rPr>
          <w:rFonts w:ascii="Times New Roman" w:hAnsi="Times New Roman" w:cs="Times New Roman"/>
          <w:spacing w:val="-1"/>
          <w:w w:val="101"/>
          <w:sz w:val="26"/>
          <w:szCs w:val="26"/>
        </w:rPr>
        <w:t>h</w:t>
      </w:r>
      <w:r w:rsidRPr="00895D7A">
        <w:rPr>
          <w:rFonts w:ascii="Times New Roman" w:hAnsi="Times New Roman" w:cs="Times New Roman"/>
          <w:w w:val="102"/>
          <w:sz w:val="26"/>
          <w:szCs w:val="26"/>
        </w:rPr>
        <w:t>à</w:t>
      </w:r>
      <w:r w:rsidRPr="00895D7A">
        <w:rPr>
          <w:rFonts w:ascii="Times New Roman" w:hAnsi="Times New Roman" w:cs="Times New Roman"/>
          <w:spacing w:val="16"/>
          <w:sz w:val="26"/>
          <w:szCs w:val="26"/>
        </w:rPr>
        <w:t xml:space="preserve"> </w:t>
      </w:r>
      <w:r w:rsidRPr="00895D7A">
        <w:rPr>
          <w:rFonts w:ascii="Times New Roman" w:hAnsi="Times New Roman" w:cs="Times New Roman"/>
          <w:spacing w:val="-1"/>
          <w:w w:val="101"/>
          <w:sz w:val="26"/>
          <w:szCs w:val="26"/>
        </w:rPr>
        <w:t>x</w:t>
      </w:r>
      <w:r w:rsidRPr="00895D7A">
        <w:rPr>
          <w:rFonts w:ascii="Times New Roman" w:hAnsi="Times New Roman" w:cs="Times New Roman"/>
          <w:w w:val="101"/>
          <w:sz w:val="26"/>
          <w:szCs w:val="26"/>
        </w:rPr>
        <w:t>u</w:t>
      </w:r>
      <w:r w:rsidRPr="00895D7A">
        <w:rPr>
          <w:rFonts w:ascii="Times New Roman" w:hAnsi="Times New Roman" w:cs="Times New Roman"/>
          <w:spacing w:val="1"/>
          <w:w w:val="102"/>
          <w:sz w:val="26"/>
          <w:szCs w:val="26"/>
        </w:rPr>
        <w:t>ấ</w:t>
      </w:r>
      <w:r w:rsidRPr="00895D7A">
        <w:rPr>
          <w:rFonts w:ascii="Times New Roman" w:hAnsi="Times New Roman" w:cs="Times New Roman"/>
          <w:w w:val="102"/>
          <w:sz w:val="26"/>
          <w:szCs w:val="26"/>
        </w:rPr>
        <w:t>t</w:t>
      </w:r>
      <w:r w:rsidRPr="00895D7A">
        <w:rPr>
          <w:rFonts w:ascii="Times New Roman" w:hAnsi="Times New Roman" w:cs="Times New Roman"/>
          <w:spacing w:val="14"/>
          <w:sz w:val="26"/>
          <w:szCs w:val="26"/>
        </w:rPr>
        <w:t xml:space="preserve"> </w:t>
      </w:r>
      <w:r w:rsidRPr="00895D7A">
        <w:rPr>
          <w:rFonts w:ascii="Times New Roman" w:hAnsi="Times New Roman" w:cs="Times New Roman"/>
          <w:spacing w:val="1"/>
          <w:w w:val="101"/>
          <w:sz w:val="26"/>
          <w:szCs w:val="26"/>
        </w:rPr>
        <w:t>b</w:t>
      </w:r>
      <w:r w:rsidRPr="00895D7A">
        <w:rPr>
          <w:rFonts w:ascii="Times New Roman" w:hAnsi="Times New Roman" w:cs="Times New Roman"/>
          <w:spacing w:val="1"/>
          <w:w w:val="102"/>
          <w:sz w:val="26"/>
          <w:szCs w:val="26"/>
        </w:rPr>
        <w:t>ả</w:t>
      </w:r>
      <w:r w:rsidRPr="00895D7A">
        <w:rPr>
          <w:rFonts w:ascii="Times New Roman" w:hAnsi="Times New Roman" w:cs="Times New Roman"/>
          <w:w w:val="101"/>
          <w:sz w:val="26"/>
          <w:szCs w:val="26"/>
        </w:rPr>
        <w:t>n</w:t>
      </w:r>
      <w:r w:rsidRPr="00895D7A">
        <w:rPr>
          <w:rFonts w:ascii="Times New Roman" w:hAnsi="Times New Roman" w:cs="Times New Roman"/>
          <w:spacing w:val="14"/>
          <w:sz w:val="26"/>
          <w:szCs w:val="26"/>
        </w:rPr>
        <w:t xml:space="preserve"> </w:t>
      </w:r>
      <w:r w:rsidRPr="00895D7A">
        <w:rPr>
          <w:rFonts w:ascii="Times New Roman" w:hAnsi="Times New Roman" w:cs="Times New Roman"/>
          <w:w w:val="101"/>
          <w:sz w:val="26"/>
          <w:szCs w:val="26"/>
        </w:rPr>
        <w:t>G</w:t>
      </w:r>
      <w:r w:rsidRPr="00895D7A">
        <w:rPr>
          <w:rFonts w:ascii="Times New Roman" w:hAnsi="Times New Roman" w:cs="Times New Roman"/>
          <w:spacing w:val="1"/>
          <w:w w:val="102"/>
          <w:sz w:val="26"/>
          <w:szCs w:val="26"/>
        </w:rPr>
        <w:t>i</w:t>
      </w:r>
      <w:r w:rsidRPr="00895D7A">
        <w:rPr>
          <w:rFonts w:ascii="Times New Roman" w:hAnsi="Times New Roman" w:cs="Times New Roman"/>
          <w:spacing w:val="-1"/>
          <w:w w:val="102"/>
          <w:sz w:val="26"/>
          <w:szCs w:val="26"/>
        </w:rPr>
        <w:t>á</w:t>
      </w:r>
      <w:r w:rsidRPr="00895D7A">
        <w:rPr>
          <w:rFonts w:ascii="Times New Roman" w:hAnsi="Times New Roman" w:cs="Times New Roman"/>
          <w:w w:val="101"/>
          <w:sz w:val="26"/>
          <w:szCs w:val="26"/>
        </w:rPr>
        <w:t>o</w:t>
      </w:r>
      <w:r w:rsidRPr="00895D7A">
        <w:rPr>
          <w:rFonts w:ascii="Times New Roman" w:hAnsi="Times New Roman" w:cs="Times New Roman"/>
          <w:sz w:val="26"/>
          <w:szCs w:val="26"/>
        </w:rPr>
        <w:t xml:space="preserve"> </w:t>
      </w:r>
      <w:r w:rsidRPr="00895D7A">
        <w:rPr>
          <w:rFonts w:ascii="Times New Roman" w:hAnsi="Times New Roman" w:cs="Times New Roman"/>
          <w:spacing w:val="2"/>
          <w:w w:val="101"/>
          <w:sz w:val="26"/>
          <w:szCs w:val="26"/>
        </w:rPr>
        <w:t>d</w:t>
      </w:r>
      <w:r w:rsidRPr="00895D7A">
        <w:rPr>
          <w:rFonts w:ascii="Times New Roman" w:hAnsi="Times New Roman" w:cs="Times New Roman"/>
          <w:spacing w:val="-1"/>
          <w:w w:val="101"/>
          <w:sz w:val="26"/>
          <w:szCs w:val="26"/>
        </w:rPr>
        <w:t>ụ</w:t>
      </w:r>
      <w:r w:rsidRPr="00895D7A">
        <w:rPr>
          <w:rFonts w:ascii="Times New Roman" w:hAnsi="Times New Roman" w:cs="Times New Roman"/>
          <w:w w:val="102"/>
          <w:sz w:val="26"/>
          <w:szCs w:val="26"/>
        </w:rPr>
        <w:t>c</w:t>
      </w:r>
      <w:r w:rsidRPr="00895D7A">
        <w:rPr>
          <w:rFonts w:ascii="Times New Roman" w:hAnsi="Times New Roman" w:cs="Times New Roman"/>
          <w:w w:val="101"/>
          <w:sz w:val="26"/>
          <w:szCs w:val="26"/>
        </w:rPr>
        <w:t>.</w:t>
      </w:r>
    </w:p>
    <w:p w14:paraId="3324E273" w14:textId="77777777" w:rsidR="0073430C" w:rsidRPr="00895D7A" w:rsidRDefault="0073430C" w:rsidP="00C965C5">
      <w:pPr>
        <w:numPr>
          <w:ilvl w:val="0"/>
          <w:numId w:val="151"/>
        </w:numPr>
        <w:spacing w:before="120" w:after="120"/>
        <w:ind w:left="567" w:right="684" w:hanging="283"/>
        <w:jc w:val="both"/>
        <w:rPr>
          <w:rFonts w:ascii="Times New Roman" w:hAnsi="Times New Roman" w:cs="Times New Roman"/>
          <w:w w:val="101"/>
          <w:sz w:val="26"/>
          <w:szCs w:val="26"/>
        </w:rPr>
      </w:pPr>
      <w:r w:rsidRPr="00895D7A">
        <w:rPr>
          <w:rFonts w:ascii="Times New Roman" w:hAnsi="Times New Roman" w:cs="Times New Roman"/>
          <w:spacing w:val="-1"/>
          <w:w w:val="101"/>
          <w:sz w:val="26"/>
          <w:szCs w:val="26"/>
        </w:rPr>
        <w:t>R</w:t>
      </w:r>
      <w:r w:rsidRPr="00895D7A">
        <w:rPr>
          <w:rFonts w:ascii="Times New Roman" w:hAnsi="Times New Roman" w:cs="Times New Roman"/>
          <w:w w:val="101"/>
          <w:sz w:val="26"/>
          <w:szCs w:val="26"/>
        </w:rPr>
        <w:t>ando</w:t>
      </w:r>
      <w:r w:rsidRPr="00895D7A">
        <w:rPr>
          <w:rFonts w:ascii="Times New Roman" w:hAnsi="Times New Roman" w:cs="Times New Roman"/>
          <w:spacing w:val="1"/>
          <w:w w:val="102"/>
          <w:sz w:val="26"/>
          <w:szCs w:val="26"/>
        </w:rPr>
        <w:t>l</w:t>
      </w:r>
      <w:r w:rsidRPr="00895D7A">
        <w:rPr>
          <w:rFonts w:ascii="Times New Roman" w:hAnsi="Times New Roman" w:cs="Times New Roman"/>
          <w:spacing w:val="1"/>
          <w:w w:val="101"/>
          <w:sz w:val="26"/>
          <w:szCs w:val="26"/>
        </w:rPr>
        <w:t>ph</w:t>
      </w:r>
      <w:r w:rsidRPr="00895D7A">
        <w:rPr>
          <w:rFonts w:ascii="Times New Roman" w:hAnsi="Times New Roman" w:cs="Times New Roman"/>
          <w:spacing w:val="12"/>
          <w:sz w:val="26"/>
          <w:szCs w:val="26"/>
        </w:rPr>
        <w:t xml:space="preserve"> </w:t>
      </w:r>
      <w:r w:rsidRPr="00895D7A">
        <w:rPr>
          <w:rFonts w:ascii="Times New Roman" w:hAnsi="Times New Roman" w:cs="Times New Roman"/>
          <w:spacing w:val="1"/>
          <w:w w:val="101"/>
          <w:sz w:val="26"/>
          <w:szCs w:val="26"/>
        </w:rPr>
        <w:t>Q</w:t>
      </w:r>
      <w:r w:rsidRPr="00895D7A">
        <w:rPr>
          <w:rFonts w:ascii="Times New Roman" w:hAnsi="Times New Roman" w:cs="Times New Roman"/>
          <w:w w:val="101"/>
          <w:sz w:val="26"/>
          <w:szCs w:val="26"/>
        </w:rPr>
        <w:t>u</w:t>
      </w:r>
      <w:r w:rsidRPr="00895D7A">
        <w:rPr>
          <w:rFonts w:ascii="Times New Roman" w:hAnsi="Times New Roman" w:cs="Times New Roman"/>
          <w:spacing w:val="2"/>
          <w:w w:val="102"/>
          <w:sz w:val="26"/>
          <w:szCs w:val="26"/>
        </w:rPr>
        <w:t>i</w:t>
      </w:r>
      <w:r w:rsidRPr="00895D7A">
        <w:rPr>
          <w:rFonts w:ascii="Times New Roman" w:hAnsi="Times New Roman" w:cs="Times New Roman"/>
          <w:w w:val="102"/>
          <w:sz w:val="26"/>
          <w:szCs w:val="26"/>
        </w:rPr>
        <w:t>r</w:t>
      </w:r>
      <w:r w:rsidRPr="00895D7A">
        <w:rPr>
          <w:rFonts w:ascii="Times New Roman" w:hAnsi="Times New Roman" w:cs="Times New Roman"/>
          <w:spacing w:val="1"/>
          <w:w w:val="101"/>
          <w:sz w:val="26"/>
          <w:szCs w:val="26"/>
        </w:rPr>
        <w:t>k</w:t>
      </w:r>
      <w:r w:rsidRPr="00895D7A">
        <w:rPr>
          <w:rFonts w:ascii="Times New Roman" w:hAnsi="Times New Roman" w:cs="Times New Roman"/>
          <w:spacing w:val="12"/>
          <w:sz w:val="26"/>
          <w:szCs w:val="26"/>
        </w:rPr>
        <w:t xml:space="preserve"> </w:t>
      </w:r>
      <w:r w:rsidRPr="00895D7A">
        <w:rPr>
          <w:rFonts w:ascii="Times New Roman" w:hAnsi="Times New Roman" w:cs="Times New Roman"/>
          <w:w w:val="101"/>
          <w:sz w:val="26"/>
          <w:szCs w:val="26"/>
        </w:rPr>
        <w:t>&amp;</w:t>
      </w:r>
      <w:r w:rsidRPr="00895D7A">
        <w:rPr>
          <w:rFonts w:ascii="Times New Roman" w:hAnsi="Times New Roman" w:cs="Times New Roman"/>
          <w:spacing w:val="16"/>
          <w:sz w:val="26"/>
          <w:szCs w:val="26"/>
        </w:rPr>
        <w:t xml:space="preserve"> </w:t>
      </w:r>
      <w:r w:rsidRPr="00895D7A">
        <w:rPr>
          <w:rFonts w:ascii="Times New Roman" w:hAnsi="Times New Roman" w:cs="Times New Roman"/>
          <w:spacing w:val="-1"/>
          <w:w w:val="101"/>
          <w:sz w:val="26"/>
          <w:szCs w:val="26"/>
        </w:rPr>
        <w:t>S</w:t>
      </w:r>
      <w:r w:rsidRPr="00895D7A">
        <w:rPr>
          <w:rFonts w:ascii="Times New Roman" w:hAnsi="Times New Roman" w:cs="Times New Roman"/>
          <w:spacing w:val="2"/>
          <w:w w:val="101"/>
          <w:sz w:val="26"/>
          <w:szCs w:val="26"/>
        </w:rPr>
        <w:t>y</w:t>
      </w:r>
      <w:r w:rsidRPr="00895D7A">
        <w:rPr>
          <w:rFonts w:ascii="Times New Roman" w:hAnsi="Times New Roman" w:cs="Times New Roman"/>
          <w:w w:val="101"/>
          <w:sz w:val="26"/>
          <w:szCs w:val="26"/>
        </w:rPr>
        <w:t>dn</w:t>
      </w:r>
      <w:r w:rsidRPr="00895D7A">
        <w:rPr>
          <w:rFonts w:ascii="Times New Roman" w:hAnsi="Times New Roman" w:cs="Times New Roman"/>
          <w:w w:val="102"/>
          <w:sz w:val="26"/>
          <w:szCs w:val="26"/>
        </w:rPr>
        <w:t>e</w:t>
      </w:r>
      <w:r w:rsidRPr="00895D7A">
        <w:rPr>
          <w:rFonts w:ascii="Times New Roman" w:hAnsi="Times New Roman" w:cs="Times New Roman"/>
          <w:w w:val="101"/>
          <w:sz w:val="26"/>
          <w:szCs w:val="26"/>
        </w:rPr>
        <w:t>y</w:t>
      </w:r>
      <w:r w:rsidRPr="00895D7A">
        <w:rPr>
          <w:rFonts w:ascii="Times New Roman" w:hAnsi="Times New Roman" w:cs="Times New Roman"/>
          <w:spacing w:val="13"/>
          <w:sz w:val="26"/>
          <w:szCs w:val="26"/>
        </w:rPr>
        <w:t xml:space="preserve"> </w:t>
      </w:r>
      <w:r w:rsidRPr="00895D7A">
        <w:rPr>
          <w:rFonts w:ascii="Times New Roman" w:hAnsi="Times New Roman" w:cs="Times New Roman"/>
          <w:spacing w:val="2"/>
          <w:w w:val="101"/>
          <w:sz w:val="26"/>
          <w:szCs w:val="26"/>
        </w:rPr>
        <w:t>G</w:t>
      </w:r>
      <w:r w:rsidRPr="00895D7A">
        <w:rPr>
          <w:rFonts w:ascii="Times New Roman" w:hAnsi="Times New Roman" w:cs="Times New Roman"/>
          <w:spacing w:val="-1"/>
          <w:w w:val="102"/>
          <w:sz w:val="26"/>
          <w:szCs w:val="26"/>
        </w:rPr>
        <w:t>r</w:t>
      </w:r>
      <w:r w:rsidRPr="00895D7A">
        <w:rPr>
          <w:rFonts w:ascii="Times New Roman" w:hAnsi="Times New Roman" w:cs="Times New Roman"/>
          <w:w w:val="102"/>
          <w:sz w:val="26"/>
          <w:szCs w:val="26"/>
        </w:rPr>
        <w:t>ee</w:t>
      </w:r>
      <w:r w:rsidRPr="00895D7A">
        <w:rPr>
          <w:rFonts w:ascii="Times New Roman" w:hAnsi="Times New Roman" w:cs="Times New Roman"/>
          <w:w w:val="101"/>
          <w:sz w:val="26"/>
          <w:szCs w:val="26"/>
        </w:rPr>
        <w:t>n</w:t>
      </w:r>
      <w:r w:rsidRPr="00895D7A">
        <w:rPr>
          <w:rFonts w:ascii="Times New Roman" w:hAnsi="Times New Roman" w:cs="Times New Roman"/>
          <w:spacing w:val="-1"/>
          <w:w w:val="101"/>
          <w:sz w:val="26"/>
          <w:szCs w:val="26"/>
        </w:rPr>
        <w:t>b</w:t>
      </w:r>
      <w:r w:rsidRPr="00895D7A">
        <w:rPr>
          <w:rFonts w:ascii="Times New Roman" w:hAnsi="Times New Roman" w:cs="Times New Roman"/>
          <w:w w:val="101"/>
          <w:sz w:val="26"/>
          <w:szCs w:val="26"/>
        </w:rPr>
        <w:t>au</w:t>
      </w:r>
      <w:r w:rsidRPr="00895D7A">
        <w:rPr>
          <w:rFonts w:ascii="Times New Roman" w:hAnsi="Times New Roman" w:cs="Times New Roman"/>
          <w:spacing w:val="-2"/>
          <w:w w:val="101"/>
          <w:sz w:val="26"/>
          <w:szCs w:val="26"/>
        </w:rPr>
        <w:t>m</w:t>
      </w:r>
      <w:r w:rsidRPr="00895D7A">
        <w:rPr>
          <w:rFonts w:ascii="Times New Roman" w:hAnsi="Times New Roman" w:cs="Times New Roman"/>
          <w:w w:val="101"/>
          <w:sz w:val="26"/>
          <w:szCs w:val="26"/>
        </w:rPr>
        <w:t>,</w:t>
      </w:r>
      <w:r w:rsidRPr="00895D7A">
        <w:rPr>
          <w:rFonts w:ascii="Times New Roman" w:hAnsi="Times New Roman" w:cs="Times New Roman"/>
          <w:spacing w:val="15"/>
          <w:sz w:val="26"/>
          <w:szCs w:val="26"/>
        </w:rPr>
        <w:t xml:space="preserve"> </w:t>
      </w:r>
      <w:r w:rsidRPr="00895D7A">
        <w:rPr>
          <w:rFonts w:ascii="Times New Roman" w:hAnsi="Times New Roman" w:cs="Times New Roman"/>
          <w:spacing w:val="3"/>
          <w:w w:val="101"/>
          <w:sz w:val="26"/>
          <w:szCs w:val="26"/>
        </w:rPr>
        <w:t>2</w:t>
      </w:r>
      <w:r w:rsidRPr="00895D7A">
        <w:rPr>
          <w:rFonts w:ascii="Times New Roman" w:hAnsi="Times New Roman" w:cs="Times New Roman"/>
          <w:w w:val="101"/>
          <w:sz w:val="26"/>
          <w:szCs w:val="26"/>
        </w:rPr>
        <w:t>0</w:t>
      </w:r>
      <w:r w:rsidRPr="00895D7A">
        <w:rPr>
          <w:rFonts w:ascii="Times New Roman" w:hAnsi="Times New Roman" w:cs="Times New Roman"/>
          <w:spacing w:val="1"/>
          <w:w w:val="101"/>
          <w:sz w:val="26"/>
          <w:szCs w:val="26"/>
        </w:rPr>
        <w:t>0</w:t>
      </w:r>
      <w:r w:rsidRPr="00895D7A">
        <w:rPr>
          <w:rFonts w:ascii="Times New Roman" w:hAnsi="Times New Roman" w:cs="Times New Roman"/>
          <w:w w:val="101"/>
          <w:sz w:val="26"/>
          <w:szCs w:val="26"/>
        </w:rPr>
        <w:t>8,</w:t>
      </w:r>
      <w:r w:rsidRPr="00895D7A">
        <w:rPr>
          <w:rFonts w:ascii="Times New Roman" w:hAnsi="Times New Roman" w:cs="Times New Roman"/>
          <w:spacing w:val="15"/>
          <w:sz w:val="26"/>
          <w:szCs w:val="26"/>
        </w:rPr>
        <w:t xml:space="preserve"> </w:t>
      </w:r>
      <w:r w:rsidRPr="00895D7A">
        <w:rPr>
          <w:rFonts w:ascii="Times New Roman" w:hAnsi="Times New Roman" w:cs="Times New Roman"/>
          <w:i/>
          <w:iCs/>
          <w:spacing w:val="1"/>
          <w:w w:val="101"/>
          <w:sz w:val="26"/>
          <w:szCs w:val="26"/>
        </w:rPr>
        <w:t>A</w:t>
      </w:r>
      <w:r w:rsidRPr="00895D7A">
        <w:rPr>
          <w:rFonts w:ascii="Times New Roman" w:hAnsi="Times New Roman" w:cs="Times New Roman"/>
          <w:spacing w:val="14"/>
          <w:sz w:val="26"/>
          <w:szCs w:val="26"/>
        </w:rPr>
        <w:t xml:space="preserve"> </w:t>
      </w:r>
      <w:r w:rsidRPr="00895D7A">
        <w:rPr>
          <w:rFonts w:ascii="Times New Roman" w:hAnsi="Times New Roman" w:cs="Times New Roman"/>
          <w:i/>
          <w:iCs/>
          <w:w w:val="101"/>
          <w:sz w:val="26"/>
          <w:szCs w:val="26"/>
        </w:rPr>
        <w:t>u</w:t>
      </w:r>
      <w:r w:rsidRPr="00895D7A">
        <w:rPr>
          <w:rFonts w:ascii="Times New Roman" w:hAnsi="Times New Roman" w:cs="Times New Roman"/>
          <w:i/>
          <w:iCs/>
          <w:spacing w:val="1"/>
          <w:w w:val="101"/>
          <w:sz w:val="26"/>
          <w:szCs w:val="26"/>
        </w:rPr>
        <w:t>n</w:t>
      </w:r>
      <w:r w:rsidRPr="00895D7A">
        <w:rPr>
          <w:rFonts w:ascii="Times New Roman" w:hAnsi="Times New Roman" w:cs="Times New Roman"/>
          <w:i/>
          <w:iCs/>
          <w:w w:val="102"/>
          <w:sz w:val="26"/>
          <w:szCs w:val="26"/>
        </w:rPr>
        <w:t>ive</w:t>
      </w:r>
      <w:r w:rsidRPr="00895D7A">
        <w:rPr>
          <w:rFonts w:ascii="Times New Roman" w:hAnsi="Times New Roman" w:cs="Times New Roman"/>
          <w:i/>
          <w:iCs/>
          <w:spacing w:val="-2"/>
          <w:w w:val="101"/>
          <w:sz w:val="26"/>
          <w:szCs w:val="26"/>
        </w:rPr>
        <w:t>r</w:t>
      </w:r>
      <w:r w:rsidRPr="00895D7A">
        <w:rPr>
          <w:rFonts w:ascii="Times New Roman" w:hAnsi="Times New Roman" w:cs="Times New Roman"/>
          <w:i/>
          <w:iCs/>
          <w:w w:val="101"/>
          <w:sz w:val="26"/>
          <w:szCs w:val="26"/>
        </w:rPr>
        <w:t>s</w:t>
      </w:r>
      <w:r w:rsidRPr="00895D7A">
        <w:rPr>
          <w:rFonts w:ascii="Times New Roman" w:hAnsi="Times New Roman" w:cs="Times New Roman"/>
          <w:i/>
          <w:iCs/>
          <w:w w:val="102"/>
          <w:sz w:val="26"/>
          <w:szCs w:val="26"/>
        </w:rPr>
        <w:t>ity</w:t>
      </w:r>
      <w:r w:rsidRPr="00895D7A">
        <w:rPr>
          <w:rFonts w:ascii="Times New Roman" w:hAnsi="Times New Roman" w:cs="Times New Roman"/>
          <w:spacing w:val="12"/>
          <w:sz w:val="26"/>
          <w:szCs w:val="26"/>
        </w:rPr>
        <w:t xml:space="preserve"> </w:t>
      </w:r>
      <w:r w:rsidRPr="00895D7A">
        <w:rPr>
          <w:rFonts w:ascii="Times New Roman" w:hAnsi="Times New Roman" w:cs="Times New Roman"/>
          <w:i/>
          <w:iCs/>
          <w:w w:val="101"/>
          <w:sz w:val="26"/>
          <w:szCs w:val="26"/>
        </w:rPr>
        <w:t>G</w:t>
      </w:r>
      <w:r w:rsidRPr="00895D7A">
        <w:rPr>
          <w:rFonts w:ascii="Times New Roman" w:hAnsi="Times New Roman" w:cs="Times New Roman"/>
          <w:i/>
          <w:iCs/>
          <w:spacing w:val="1"/>
          <w:w w:val="101"/>
          <w:sz w:val="26"/>
          <w:szCs w:val="26"/>
        </w:rPr>
        <w:t>r</w:t>
      </w:r>
      <w:r w:rsidRPr="00895D7A">
        <w:rPr>
          <w:rFonts w:ascii="Times New Roman" w:hAnsi="Times New Roman" w:cs="Times New Roman"/>
          <w:i/>
          <w:iCs/>
          <w:w w:val="101"/>
          <w:sz w:val="26"/>
          <w:szCs w:val="26"/>
        </w:rPr>
        <w:t>ammar</w:t>
      </w:r>
      <w:r w:rsidRPr="00895D7A">
        <w:rPr>
          <w:rFonts w:ascii="Times New Roman" w:hAnsi="Times New Roman" w:cs="Times New Roman"/>
          <w:sz w:val="26"/>
          <w:szCs w:val="26"/>
        </w:rPr>
        <w:t xml:space="preserve"> </w:t>
      </w:r>
      <w:r w:rsidRPr="00895D7A">
        <w:rPr>
          <w:rFonts w:ascii="Times New Roman" w:hAnsi="Times New Roman" w:cs="Times New Roman"/>
          <w:i/>
          <w:iCs/>
          <w:spacing w:val="2"/>
          <w:w w:val="101"/>
          <w:sz w:val="26"/>
          <w:szCs w:val="26"/>
        </w:rPr>
        <w:t>o</w:t>
      </w:r>
      <w:r w:rsidRPr="00895D7A">
        <w:rPr>
          <w:rFonts w:ascii="Times New Roman" w:hAnsi="Times New Roman" w:cs="Times New Roman"/>
          <w:i/>
          <w:iCs/>
          <w:w w:val="102"/>
          <w:sz w:val="26"/>
          <w:szCs w:val="26"/>
        </w:rPr>
        <w:t>f</w:t>
      </w:r>
      <w:r w:rsidRPr="00895D7A">
        <w:rPr>
          <w:rFonts w:ascii="Times New Roman" w:hAnsi="Times New Roman" w:cs="Times New Roman"/>
          <w:sz w:val="26"/>
          <w:szCs w:val="26"/>
        </w:rPr>
        <w:t xml:space="preserve"> </w:t>
      </w:r>
      <w:r w:rsidRPr="00895D7A">
        <w:rPr>
          <w:rFonts w:ascii="Times New Roman" w:hAnsi="Times New Roman" w:cs="Times New Roman"/>
          <w:i/>
          <w:iCs/>
          <w:w w:val="101"/>
          <w:sz w:val="26"/>
          <w:szCs w:val="26"/>
        </w:rPr>
        <w:t>E</w:t>
      </w:r>
      <w:r w:rsidRPr="00895D7A">
        <w:rPr>
          <w:rFonts w:ascii="Times New Roman" w:hAnsi="Times New Roman" w:cs="Times New Roman"/>
          <w:i/>
          <w:iCs/>
          <w:spacing w:val="-1"/>
          <w:w w:val="101"/>
          <w:sz w:val="26"/>
          <w:szCs w:val="26"/>
        </w:rPr>
        <w:t>n</w:t>
      </w:r>
      <w:r w:rsidRPr="00895D7A">
        <w:rPr>
          <w:rFonts w:ascii="Times New Roman" w:hAnsi="Times New Roman" w:cs="Times New Roman"/>
          <w:i/>
          <w:iCs/>
          <w:w w:val="101"/>
          <w:sz w:val="26"/>
          <w:szCs w:val="26"/>
        </w:rPr>
        <w:t>g</w:t>
      </w:r>
      <w:r w:rsidRPr="00895D7A">
        <w:rPr>
          <w:rFonts w:ascii="Times New Roman" w:hAnsi="Times New Roman" w:cs="Times New Roman"/>
          <w:i/>
          <w:iCs/>
          <w:spacing w:val="1"/>
          <w:w w:val="102"/>
          <w:sz w:val="26"/>
          <w:szCs w:val="26"/>
        </w:rPr>
        <w:t>l</w:t>
      </w:r>
      <w:r w:rsidRPr="00895D7A">
        <w:rPr>
          <w:rFonts w:ascii="Times New Roman" w:hAnsi="Times New Roman" w:cs="Times New Roman"/>
          <w:i/>
          <w:iCs/>
          <w:w w:val="102"/>
          <w:sz w:val="26"/>
          <w:szCs w:val="26"/>
        </w:rPr>
        <w:t>i</w:t>
      </w:r>
      <w:r w:rsidRPr="00895D7A">
        <w:rPr>
          <w:rFonts w:ascii="Times New Roman" w:hAnsi="Times New Roman" w:cs="Times New Roman"/>
          <w:i/>
          <w:iCs/>
          <w:spacing w:val="-1"/>
          <w:w w:val="101"/>
          <w:sz w:val="26"/>
          <w:szCs w:val="26"/>
        </w:rPr>
        <w:t>s</w:t>
      </w:r>
      <w:r w:rsidRPr="00895D7A">
        <w:rPr>
          <w:rFonts w:ascii="Times New Roman" w:hAnsi="Times New Roman" w:cs="Times New Roman"/>
          <w:i/>
          <w:iCs/>
          <w:spacing w:val="2"/>
          <w:w w:val="101"/>
          <w:sz w:val="26"/>
          <w:szCs w:val="26"/>
        </w:rPr>
        <w:t>h</w:t>
      </w:r>
      <w:r w:rsidRPr="00895D7A">
        <w:rPr>
          <w:rFonts w:ascii="Times New Roman" w:hAnsi="Times New Roman" w:cs="Times New Roman"/>
          <w:i/>
          <w:iCs/>
          <w:w w:val="101"/>
          <w:sz w:val="26"/>
          <w:szCs w:val="26"/>
        </w:rPr>
        <w:t>,</w:t>
      </w:r>
      <w:r w:rsidRPr="00895D7A">
        <w:rPr>
          <w:rFonts w:ascii="Times New Roman" w:hAnsi="Times New Roman" w:cs="Times New Roman"/>
          <w:spacing w:val="2"/>
          <w:sz w:val="26"/>
          <w:szCs w:val="26"/>
        </w:rPr>
        <w:t xml:space="preserve"> </w:t>
      </w:r>
      <w:r w:rsidRPr="00895D7A">
        <w:rPr>
          <w:rFonts w:ascii="Times New Roman" w:hAnsi="Times New Roman" w:cs="Times New Roman"/>
          <w:spacing w:val="-2"/>
          <w:w w:val="101"/>
          <w:sz w:val="26"/>
          <w:szCs w:val="26"/>
        </w:rPr>
        <w:t>N</w:t>
      </w:r>
      <w:r w:rsidRPr="00895D7A">
        <w:rPr>
          <w:rFonts w:ascii="Times New Roman" w:hAnsi="Times New Roman" w:cs="Times New Roman"/>
          <w:spacing w:val="2"/>
          <w:w w:val="101"/>
          <w:sz w:val="26"/>
          <w:szCs w:val="26"/>
        </w:rPr>
        <w:t>h</w:t>
      </w:r>
      <w:r w:rsidRPr="00895D7A">
        <w:rPr>
          <w:rFonts w:ascii="Times New Roman" w:hAnsi="Times New Roman" w:cs="Times New Roman"/>
          <w:w w:val="102"/>
          <w:sz w:val="26"/>
          <w:szCs w:val="26"/>
        </w:rPr>
        <w:t>à</w:t>
      </w:r>
      <w:r w:rsidRPr="00895D7A">
        <w:rPr>
          <w:rFonts w:ascii="Times New Roman" w:hAnsi="Times New Roman" w:cs="Times New Roman"/>
          <w:sz w:val="26"/>
          <w:szCs w:val="26"/>
        </w:rPr>
        <w:t xml:space="preserve"> </w:t>
      </w:r>
      <w:r w:rsidRPr="00895D7A">
        <w:rPr>
          <w:rFonts w:ascii="Times New Roman" w:hAnsi="Times New Roman" w:cs="Times New Roman"/>
          <w:spacing w:val="-1"/>
          <w:w w:val="101"/>
          <w:sz w:val="26"/>
          <w:szCs w:val="26"/>
        </w:rPr>
        <w:t>x</w:t>
      </w:r>
      <w:r w:rsidRPr="00895D7A">
        <w:rPr>
          <w:rFonts w:ascii="Times New Roman" w:hAnsi="Times New Roman" w:cs="Times New Roman"/>
          <w:spacing w:val="2"/>
          <w:w w:val="101"/>
          <w:sz w:val="26"/>
          <w:szCs w:val="26"/>
        </w:rPr>
        <w:t>u</w:t>
      </w:r>
      <w:r w:rsidRPr="00895D7A">
        <w:rPr>
          <w:rFonts w:ascii="Times New Roman" w:hAnsi="Times New Roman" w:cs="Times New Roman"/>
          <w:spacing w:val="-1"/>
          <w:w w:val="102"/>
          <w:sz w:val="26"/>
          <w:szCs w:val="26"/>
        </w:rPr>
        <w:t>ấ</w:t>
      </w:r>
      <w:r w:rsidRPr="00895D7A">
        <w:rPr>
          <w:rFonts w:ascii="Times New Roman" w:hAnsi="Times New Roman" w:cs="Times New Roman"/>
          <w:w w:val="102"/>
          <w:sz w:val="26"/>
          <w:szCs w:val="26"/>
        </w:rPr>
        <w:t>t</w:t>
      </w:r>
      <w:r w:rsidRPr="00895D7A">
        <w:rPr>
          <w:rFonts w:ascii="Times New Roman" w:hAnsi="Times New Roman" w:cs="Times New Roman"/>
          <w:spacing w:val="-1"/>
          <w:sz w:val="26"/>
          <w:szCs w:val="26"/>
        </w:rPr>
        <w:t xml:space="preserve"> </w:t>
      </w:r>
      <w:r w:rsidRPr="00895D7A">
        <w:rPr>
          <w:rFonts w:ascii="Times New Roman" w:hAnsi="Times New Roman" w:cs="Times New Roman"/>
          <w:spacing w:val="1"/>
          <w:w w:val="101"/>
          <w:sz w:val="26"/>
          <w:szCs w:val="26"/>
        </w:rPr>
        <w:t>b</w:t>
      </w:r>
      <w:r w:rsidRPr="00895D7A">
        <w:rPr>
          <w:rFonts w:ascii="Times New Roman" w:hAnsi="Times New Roman" w:cs="Times New Roman"/>
          <w:spacing w:val="-3"/>
          <w:w w:val="102"/>
          <w:sz w:val="26"/>
          <w:szCs w:val="26"/>
        </w:rPr>
        <w:t>ả</w:t>
      </w:r>
      <w:r w:rsidRPr="00895D7A">
        <w:rPr>
          <w:rFonts w:ascii="Times New Roman" w:hAnsi="Times New Roman" w:cs="Times New Roman"/>
          <w:w w:val="101"/>
          <w:sz w:val="26"/>
          <w:szCs w:val="26"/>
        </w:rPr>
        <w:t>n</w:t>
      </w:r>
      <w:r w:rsidRPr="00895D7A">
        <w:rPr>
          <w:rFonts w:ascii="Times New Roman" w:hAnsi="Times New Roman" w:cs="Times New Roman"/>
          <w:spacing w:val="4"/>
          <w:sz w:val="26"/>
          <w:szCs w:val="26"/>
        </w:rPr>
        <w:t xml:space="preserve"> </w:t>
      </w:r>
      <w:r w:rsidRPr="00895D7A">
        <w:rPr>
          <w:rFonts w:ascii="Times New Roman" w:hAnsi="Times New Roman" w:cs="Times New Roman"/>
          <w:w w:val="101"/>
          <w:sz w:val="26"/>
          <w:szCs w:val="26"/>
        </w:rPr>
        <w:t>H</w:t>
      </w:r>
      <w:r w:rsidRPr="00895D7A">
        <w:rPr>
          <w:rFonts w:ascii="Times New Roman" w:hAnsi="Times New Roman" w:cs="Times New Roman"/>
          <w:w w:val="102"/>
          <w:sz w:val="26"/>
          <w:szCs w:val="26"/>
        </w:rPr>
        <w:t>ải</w:t>
      </w:r>
      <w:r w:rsidRPr="00895D7A">
        <w:rPr>
          <w:rFonts w:ascii="Times New Roman" w:hAnsi="Times New Roman" w:cs="Times New Roman"/>
          <w:sz w:val="26"/>
          <w:szCs w:val="26"/>
        </w:rPr>
        <w:t xml:space="preserve"> </w:t>
      </w:r>
      <w:r w:rsidRPr="00895D7A">
        <w:rPr>
          <w:rFonts w:ascii="Times New Roman" w:hAnsi="Times New Roman" w:cs="Times New Roman"/>
          <w:spacing w:val="-1"/>
          <w:w w:val="101"/>
          <w:sz w:val="26"/>
          <w:szCs w:val="26"/>
        </w:rPr>
        <w:t>P</w:t>
      </w:r>
      <w:r w:rsidRPr="00895D7A">
        <w:rPr>
          <w:rFonts w:ascii="Times New Roman" w:hAnsi="Times New Roman" w:cs="Times New Roman"/>
          <w:spacing w:val="1"/>
          <w:w w:val="101"/>
          <w:sz w:val="26"/>
          <w:szCs w:val="26"/>
        </w:rPr>
        <w:t>h</w:t>
      </w:r>
      <w:r w:rsidRPr="00895D7A">
        <w:rPr>
          <w:rFonts w:ascii="Times New Roman" w:hAnsi="Times New Roman" w:cs="Times New Roman"/>
          <w:w w:val="101"/>
          <w:sz w:val="26"/>
          <w:szCs w:val="26"/>
        </w:rPr>
        <w:t>ò</w:t>
      </w:r>
      <w:r w:rsidRPr="00895D7A">
        <w:rPr>
          <w:rFonts w:ascii="Times New Roman" w:hAnsi="Times New Roman" w:cs="Times New Roman"/>
          <w:spacing w:val="1"/>
          <w:w w:val="101"/>
          <w:sz w:val="26"/>
          <w:szCs w:val="26"/>
        </w:rPr>
        <w:t>n</w:t>
      </w:r>
      <w:r w:rsidRPr="00895D7A">
        <w:rPr>
          <w:rFonts w:ascii="Times New Roman" w:hAnsi="Times New Roman" w:cs="Times New Roman"/>
          <w:w w:val="101"/>
          <w:sz w:val="26"/>
          <w:szCs w:val="26"/>
        </w:rPr>
        <w:t>g.</w:t>
      </w:r>
    </w:p>
    <w:p w14:paraId="291026B4" w14:textId="77777777" w:rsidR="0073430C" w:rsidRPr="00895D7A" w:rsidRDefault="0073430C" w:rsidP="00C965C5">
      <w:pPr>
        <w:widowControl/>
        <w:numPr>
          <w:ilvl w:val="0"/>
          <w:numId w:val="151"/>
        </w:numPr>
        <w:spacing w:before="120" w:after="120"/>
        <w:ind w:left="284"/>
        <w:jc w:val="both"/>
        <w:rPr>
          <w:rFonts w:ascii="Times New Roman" w:hAnsi="Times New Roman" w:cs="Times New Roman"/>
          <w:sz w:val="26"/>
          <w:szCs w:val="26"/>
          <w:lang w:val="es-ES" w:eastAsia="ko-KR"/>
        </w:rPr>
      </w:pPr>
      <w:r w:rsidRPr="00895D7A">
        <w:rPr>
          <w:rFonts w:ascii="Times New Roman" w:hAnsi="Times New Roman" w:cs="Times New Roman"/>
          <w:sz w:val="26"/>
          <w:szCs w:val="26"/>
          <w:lang w:val="es-ES" w:eastAsia="ko-KR"/>
        </w:rPr>
        <w:t>Tài liệu h</w:t>
      </w:r>
      <w:r w:rsidRPr="00895D7A">
        <w:rPr>
          <w:rFonts w:ascii="Times New Roman" w:hAnsi="Times New Roman" w:cs="Times New Roman"/>
          <w:sz w:val="26"/>
          <w:szCs w:val="26"/>
          <w:lang w:val="es-ES" w:eastAsia="ko-KR"/>
        </w:rPr>
        <w:softHyphen/>
        <w:t xml:space="preserve">ướng dẫn môn học Tiếng Anh chuyên ngành, Tiếng Anh chuyên ngành CNTT (English for IT &amp; Computer users) – Thạc Bình Cường (chủ biên), Nhà xuất bản Khoa học và kỹ thuật, 2007 </w:t>
      </w:r>
    </w:p>
    <w:p w14:paraId="038680C4" w14:textId="77777777" w:rsidR="00E11447" w:rsidRPr="00895D7A" w:rsidRDefault="00E11447" w:rsidP="00E11447">
      <w:pPr>
        <w:spacing w:before="120" w:after="120"/>
        <w:rPr>
          <w:rFonts w:ascii="Times New Roman" w:hAnsi="Times New Roman" w:cs="Times New Roman"/>
          <w:b/>
          <w:sz w:val="26"/>
          <w:szCs w:val="26"/>
        </w:rPr>
      </w:pPr>
    </w:p>
    <w:p w14:paraId="5A06906E" w14:textId="77777777" w:rsidR="00E11447" w:rsidRPr="00895D7A" w:rsidRDefault="00E11447" w:rsidP="00E11447">
      <w:pPr>
        <w:spacing w:before="120" w:after="120"/>
        <w:jc w:val="center"/>
        <w:rPr>
          <w:rFonts w:ascii="Times New Roman" w:hAnsi="Times New Roman" w:cs="Times New Roman"/>
          <w:sz w:val="26"/>
          <w:szCs w:val="26"/>
        </w:rPr>
      </w:pPr>
    </w:p>
    <w:p w14:paraId="48DFB2C3" w14:textId="77777777" w:rsidR="00E11447" w:rsidRPr="00895D7A" w:rsidRDefault="00E11447" w:rsidP="00E11447">
      <w:pPr>
        <w:spacing w:before="120" w:after="120"/>
        <w:rPr>
          <w:rFonts w:ascii="Times New Roman" w:hAnsi="Times New Roman" w:cs="Times New Roman"/>
          <w:b/>
          <w:sz w:val="26"/>
          <w:szCs w:val="26"/>
        </w:rPr>
      </w:pPr>
    </w:p>
    <w:p w14:paraId="48D9C4C5" w14:textId="26603B59" w:rsidR="00E11447" w:rsidRPr="00895D7A" w:rsidRDefault="00E11447" w:rsidP="00E11447">
      <w:pPr>
        <w:spacing w:before="120" w:after="120"/>
        <w:rPr>
          <w:rFonts w:ascii="Times New Roman" w:hAnsi="Times New Roman" w:cs="Times New Roman"/>
          <w:sz w:val="26"/>
          <w:szCs w:val="26"/>
        </w:rPr>
      </w:pPr>
    </w:p>
    <w:p w14:paraId="54D18C97" w14:textId="4FF10B55" w:rsidR="00AA36B0" w:rsidRPr="00895D7A" w:rsidRDefault="00AA36B0" w:rsidP="00E11447">
      <w:pPr>
        <w:spacing w:before="120" w:after="120"/>
        <w:rPr>
          <w:rFonts w:ascii="Times New Roman" w:hAnsi="Times New Roman" w:cs="Times New Roman"/>
          <w:sz w:val="26"/>
          <w:szCs w:val="26"/>
        </w:rPr>
      </w:pPr>
    </w:p>
    <w:p w14:paraId="6D4C8A2D" w14:textId="12929F64" w:rsidR="00AA36B0" w:rsidRPr="00895D7A" w:rsidRDefault="00AA36B0" w:rsidP="00E11447">
      <w:pPr>
        <w:spacing w:before="120" w:after="120"/>
        <w:rPr>
          <w:rFonts w:ascii="Times New Roman" w:hAnsi="Times New Roman" w:cs="Times New Roman"/>
          <w:sz w:val="26"/>
          <w:szCs w:val="26"/>
        </w:rPr>
      </w:pPr>
    </w:p>
    <w:p w14:paraId="1DF979A0" w14:textId="0A2F3B2F" w:rsidR="00AA36B0" w:rsidRPr="00895D7A" w:rsidRDefault="00AA36B0" w:rsidP="00E11447">
      <w:pPr>
        <w:spacing w:before="120" w:after="120"/>
        <w:rPr>
          <w:rFonts w:ascii="Times New Roman" w:hAnsi="Times New Roman" w:cs="Times New Roman"/>
          <w:sz w:val="26"/>
          <w:szCs w:val="26"/>
        </w:rPr>
      </w:pPr>
    </w:p>
    <w:p w14:paraId="50FE3A5D" w14:textId="705515AA" w:rsidR="00AA36B0" w:rsidRPr="00895D7A" w:rsidRDefault="00AA36B0" w:rsidP="00E11447">
      <w:pPr>
        <w:spacing w:before="120" w:after="120"/>
        <w:rPr>
          <w:rFonts w:ascii="Times New Roman" w:hAnsi="Times New Roman" w:cs="Times New Roman"/>
          <w:sz w:val="26"/>
          <w:szCs w:val="26"/>
        </w:rPr>
      </w:pPr>
    </w:p>
    <w:p w14:paraId="0B2D0C34" w14:textId="3D52A657" w:rsidR="00AA36B0" w:rsidRPr="00895D7A" w:rsidRDefault="00AA36B0" w:rsidP="00E11447">
      <w:pPr>
        <w:spacing w:before="120" w:after="120"/>
        <w:rPr>
          <w:rFonts w:ascii="Times New Roman" w:hAnsi="Times New Roman" w:cs="Times New Roman"/>
          <w:sz w:val="26"/>
          <w:szCs w:val="26"/>
        </w:rPr>
      </w:pPr>
    </w:p>
    <w:p w14:paraId="26C42994" w14:textId="2EB1649B" w:rsidR="00AA36B0" w:rsidRPr="00895D7A" w:rsidRDefault="00AA36B0" w:rsidP="00E11447">
      <w:pPr>
        <w:spacing w:before="120" w:after="120"/>
        <w:rPr>
          <w:rFonts w:ascii="Times New Roman" w:hAnsi="Times New Roman" w:cs="Times New Roman"/>
          <w:sz w:val="26"/>
          <w:szCs w:val="26"/>
        </w:rPr>
      </w:pPr>
    </w:p>
    <w:p w14:paraId="666D490D" w14:textId="67BC0E49" w:rsidR="00AA36B0" w:rsidRPr="00895D7A" w:rsidRDefault="00AA36B0" w:rsidP="00E11447">
      <w:pPr>
        <w:spacing w:before="120" w:after="120"/>
        <w:rPr>
          <w:rFonts w:ascii="Times New Roman" w:hAnsi="Times New Roman" w:cs="Times New Roman"/>
          <w:sz w:val="26"/>
          <w:szCs w:val="26"/>
        </w:rPr>
      </w:pPr>
    </w:p>
    <w:p w14:paraId="347CF8A3" w14:textId="287CD9D3" w:rsidR="00AA36B0" w:rsidRPr="00895D7A" w:rsidRDefault="00AA36B0" w:rsidP="00E11447">
      <w:pPr>
        <w:spacing w:before="120" w:after="120"/>
        <w:rPr>
          <w:rFonts w:ascii="Times New Roman" w:hAnsi="Times New Roman" w:cs="Times New Roman"/>
          <w:sz w:val="26"/>
          <w:szCs w:val="26"/>
        </w:rPr>
      </w:pPr>
    </w:p>
    <w:p w14:paraId="58BD4A0B" w14:textId="0C5AC224" w:rsidR="00AA36B0" w:rsidRPr="00895D7A" w:rsidRDefault="00AA36B0" w:rsidP="00E11447">
      <w:pPr>
        <w:spacing w:before="120" w:after="120"/>
        <w:rPr>
          <w:rFonts w:ascii="Times New Roman" w:hAnsi="Times New Roman" w:cs="Times New Roman"/>
          <w:sz w:val="26"/>
          <w:szCs w:val="26"/>
        </w:rPr>
      </w:pPr>
    </w:p>
    <w:p w14:paraId="10D6952E" w14:textId="1F3C89FB" w:rsidR="00AA36B0" w:rsidRPr="00895D7A" w:rsidRDefault="00AA36B0" w:rsidP="00E11447">
      <w:pPr>
        <w:spacing w:before="120" w:after="120"/>
        <w:rPr>
          <w:rFonts w:ascii="Times New Roman" w:hAnsi="Times New Roman" w:cs="Times New Roman"/>
          <w:sz w:val="26"/>
          <w:szCs w:val="26"/>
        </w:rPr>
      </w:pPr>
    </w:p>
    <w:p w14:paraId="708628C3" w14:textId="5F2E7C27" w:rsidR="00AA36B0" w:rsidRPr="00895D7A" w:rsidRDefault="00AA36B0" w:rsidP="00E11447">
      <w:pPr>
        <w:spacing w:before="120" w:after="120"/>
        <w:rPr>
          <w:rFonts w:ascii="Times New Roman" w:hAnsi="Times New Roman" w:cs="Times New Roman"/>
          <w:sz w:val="26"/>
          <w:szCs w:val="26"/>
        </w:rPr>
      </w:pPr>
    </w:p>
    <w:p w14:paraId="155DDB15" w14:textId="358721EA" w:rsidR="00AA36B0" w:rsidRPr="00895D7A" w:rsidRDefault="00AA36B0" w:rsidP="00E11447">
      <w:pPr>
        <w:spacing w:before="120" w:after="120"/>
        <w:rPr>
          <w:rFonts w:ascii="Times New Roman" w:hAnsi="Times New Roman" w:cs="Times New Roman"/>
          <w:sz w:val="26"/>
          <w:szCs w:val="26"/>
        </w:rPr>
      </w:pPr>
    </w:p>
    <w:p w14:paraId="1C2CCCE0" w14:textId="3FF2199A" w:rsidR="00AA36B0" w:rsidRPr="00895D7A" w:rsidRDefault="00AA36B0" w:rsidP="00E11447">
      <w:pPr>
        <w:spacing w:before="120" w:after="120"/>
        <w:rPr>
          <w:rFonts w:ascii="Times New Roman" w:hAnsi="Times New Roman" w:cs="Times New Roman"/>
          <w:sz w:val="26"/>
          <w:szCs w:val="26"/>
        </w:rPr>
      </w:pPr>
    </w:p>
    <w:p w14:paraId="45CD0362" w14:textId="263357B7" w:rsidR="00AA36B0" w:rsidRPr="00895D7A" w:rsidRDefault="00AA36B0" w:rsidP="00E11447">
      <w:pPr>
        <w:spacing w:before="120" w:after="120"/>
        <w:rPr>
          <w:rFonts w:ascii="Times New Roman" w:hAnsi="Times New Roman" w:cs="Times New Roman"/>
          <w:sz w:val="26"/>
          <w:szCs w:val="26"/>
        </w:rPr>
      </w:pPr>
    </w:p>
    <w:p w14:paraId="1AB8CB25" w14:textId="322F3719" w:rsidR="00AA36B0" w:rsidRPr="00895D7A" w:rsidRDefault="00AA36B0" w:rsidP="00E11447">
      <w:pPr>
        <w:spacing w:before="120" w:after="120"/>
        <w:rPr>
          <w:rFonts w:ascii="Times New Roman" w:hAnsi="Times New Roman" w:cs="Times New Roman"/>
          <w:sz w:val="26"/>
          <w:szCs w:val="26"/>
        </w:rPr>
      </w:pPr>
    </w:p>
    <w:p w14:paraId="58618E73" w14:textId="4A0866FF" w:rsidR="00AA36B0" w:rsidRPr="00895D7A" w:rsidRDefault="00AA36B0" w:rsidP="00E11447">
      <w:pPr>
        <w:spacing w:before="120" w:after="120"/>
        <w:rPr>
          <w:rFonts w:ascii="Times New Roman" w:hAnsi="Times New Roman" w:cs="Times New Roman"/>
          <w:sz w:val="26"/>
          <w:szCs w:val="26"/>
        </w:rPr>
      </w:pPr>
    </w:p>
    <w:p w14:paraId="3F640F0A" w14:textId="2D49D075" w:rsidR="00AA36B0" w:rsidRPr="00895D7A" w:rsidRDefault="00AA36B0" w:rsidP="00E11447">
      <w:pPr>
        <w:spacing w:before="120" w:after="120"/>
        <w:rPr>
          <w:rFonts w:ascii="Times New Roman" w:hAnsi="Times New Roman" w:cs="Times New Roman"/>
          <w:sz w:val="26"/>
          <w:szCs w:val="26"/>
        </w:rPr>
      </w:pPr>
    </w:p>
    <w:p w14:paraId="03CEE589" w14:textId="7A6F0747" w:rsidR="00AA36B0" w:rsidRPr="00895D7A" w:rsidRDefault="00AA36B0" w:rsidP="00E11447">
      <w:pPr>
        <w:spacing w:before="120" w:after="120"/>
        <w:rPr>
          <w:rFonts w:ascii="Times New Roman" w:hAnsi="Times New Roman" w:cs="Times New Roman"/>
          <w:sz w:val="26"/>
          <w:szCs w:val="26"/>
        </w:rPr>
      </w:pPr>
    </w:p>
    <w:p w14:paraId="10773631" w14:textId="1744D8AB" w:rsidR="00AA36B0" w:rsidRPr="00895D7A" w:rsidRDefault="00AA36B0" w:rsidP="00E11447">
      <w:pPr>
        <w:spacing w:before="120" w:after="120"/>
        <w:rPr>
          <w:rFonts w:ascii="Times New Roman" w:hAnsi="Times New Roman" w:cs="Times New Roman"/>
          <w:sz w:val="26"/>
          <w:szCs w:val="26"/>
        </w:rPr>
      </w:pPr>
    </w:p>
    <w:p w14:paraId="4738C8F9" w14:textId="0ABAC4C2" w:rsidR="00D634AF" w:rsidRPr="00895D7A" w:rsidRDefault="00D634AF" w:rsidP="00E11447">
      <w:pPr>
        <w:spacing w:before="120" w:after="120"/>
        <w:rPr>
          <w:rFonts w:ascii="Times New Roman" w:hAnsi="Times New Roman" w:cs="Times New Roman"/>
          <w:sz w:val="26"/>
          <w:szCs w:val="26"/>
        </w:rPr>
      </w:pPr>
    </w:p>
    <w:bookmarkEnd w:id="141"/>
    <w:p w14:paraId="20A6EB23" w14:textId="6D08B9EB" w:rsidR="000B4D17" w:rsidRPr="00895D7A" w:rsidRDefault="006A4B3F" w:rsidP="00E11447">
      <w:pPr>
        <w:tabs>
          <w:tab w:val="left" w:pos="567"/>
        </w:tabs>
        <w:spacing w:after="120"/>
        <w:ind w:hanging="4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lastRenderedPageBreak/>
        <w:t>CHƯƠNG TRÌNH MÔN HỌC</w:t>
      </w:r>
    </w:p>
    <w:p w14:paraId="3E976CFD" w14:textId="77777777" w:rsidR="000B4D17" w:rsidRPr="00895D7A" w:rsidRDefault="006A4B3F">
      <w:pPr>
        <w:pStyle w:val="Heading1"/>
        <w:spacing w:before="0" w:after="120"/>
        <w:ind w:firstLine="0"/>
        <w:rPr>
          <w:sz w:val="26"/>
          <w:szCs w:val="26"/>
        </w:rPr>
      </w:pPr>
      <w:r w:rsidRPr="00895D7A">
        <w:rPr>
          <w:sz w:val="26"/>
          <w:szCs w:val="26"/>
        </w:rPr>
        <w:t>Tên môn học: AN TOÀN LAO ĐỘNG</w:t>
      </w:r>
    </w:p>
    <w:p w14:paraId="523D067E" w14:textId="512EE930"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Mã môn học:</w:t>
      </w:r>
      <w:r w:rsidRPr="00895D7A">
        <w:rPr>
          <w:rFonts w:ascii="Times New Roman" w:eastAsia="Times New Roman" w:hAnsi="Times New Roman" w:cs="Times New Roman"/>
          <w:color w:val="000000"/>
          <w:sz w:val="26"/>
          <w:szCs w:val="26"/>
        </w:rPr>
        <w:t xml:space="preserve">  MH 09</w:t>
      </w:r>
    </w:p>
    <w:p w14:paraId="0A2EEEC9" w14:textId="77777777" w:rsidR="000B4D17" w:rsidRPr="00895D7A" w:rsidRDefault="006A4B3F">
      <w:pPr>
        <w:spacing w:after="120"/>
        <w:rPr>
          <w:rFonts w:ascii="Times New Roman" w:eastAsia="Times New Roman" w:hAnsi="Times New Roman" w:cs="Times New Roman"/>
          <w:i/>
          <w:sz w:val="26"/>
          <w:szCs w:val="26"/>
        </w:rPr>
      </w:pPr>
      <w:r w:rsidRPr="00895D7A">
        <w:rPr>
          <w:rFonts w:ascii="Times New Roman" w:eastAsia="Times New Roman" w:hAnsi="Times New Roman" w:cs="Times New Roman"/>
          <w:b/>
          <w:sz w:val="26"/>
          <w:szCs w:val="26"/>
        </w:rPr>
        <w:t>Thời gian thực hiện môn học:</w:t>
      </w:r>
      <w:r w:rsidRPr="00895D7A">
        <w:rPr>
          <w:rFonts w:ascii="Times New Roman" w:eastAsia="Times New Roman" w:hAnsi="Times New Roman" w:cs="Times New Roman"/>
          <w:sz w:val="26"/>
          <w:szCs w:val="26"/>
        </w:rPr>
        <w:t xml:space="preserve"> 30 giờ; </w:t>
      </w:r>
      <w:r w:rsidRPr="00895D7A">
        <w:rPr>
          <w:rFonts w:ascii="Times New Roman" w:eastAsia="Times New Roman" w:hAnsi="Times New Roman" w:cs="Times New Roman"/>
          <w:i/>
          <w:sz w:val="26"/>
          <w:szCs w:val="26"/>
        </w:rPr>
        <w:t>(Lý thuyết: 27  giờ; Thực hành, tích hợp, thí nghiệm, thảo luận, bài tập:0. giờ; Thi/Kiểm tra 3 giờ)</w:t>
      </w:r>
    </w:p>
    <w:p w14:paraId="458B54C9" w14:textId="77777777" w:rsidR="000B4D17" w:rsidRPr="00895D7A" w:rsidRDefault="006A4B3F">
      <w:pPr>
        <w:spacing w:after="120"/>
        <w:rPr>
          <w:rFonts w:ascii="Times New Roman" w:eastAsia="Times New Roman" w:hAnsi="Times New Roman" w:cs="Times New Roman"/>
          <w:sz w:val="26"/>
          <w:szCs w:val="26"/>
        </w:rPr>
      </w:pPr>
      <w:r w:rsidRPr="00895D7A">
        <w:rPr>
          <w:rFonts w:ascii="Times New Roman" w:eastAsia="Times New Roman" w:hAnsi="Times New Roman" w:cs="Times New Roman"/>
          <w:b/>
          <w:sz w:val="26"/>
          <w:szCs w:val="26"/>
        </w:rPr>
        <w:t>I. Vị trí, tính chất của môn học</w:t>
      </w:r>
      <w:r w:rsidRPr="00895D7A">
        <w:rPr>
          <w:rFonts w:ascii="Times New Roman" w:eastAsia="Times New Roman" w:hAnsi="Times New Roman" w:cs="Times New Roman"/>
          <w:sz w:val="26"/>
          <w:szCs w:val="26"/>
        </w:rPr>
        <w:t>:</w:t>
      </w:r>
    </w:p>
    <w:p w14:paraId="0D406C9A" w14:textId="77777777" w:rsidR="000B4D17" w:rsidRPr="00895D7A" w:rsidRDefault="006A4B3F">
      <w:pPr>
        <w:spacing w:after="120"/>
        <w:ind w:firstLine="284"/>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Ví trí: Môn học được bố trí học trước các môn học, mô đun chuyên môn nghề.</w:t>
      </w:r>
    </w:p>
    <w:p w14:paraId="7B9311A7" w14:textId="77777777" w:rsidR="000B4D17" w:rsidRPr="00895D7A" w:rsidRDefault="006A4B3F">
      <w:pPr>
        <w:spacing w:after="120"/>
        <w:ind w:firstLine="284"/>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Tính chất: Là môn học bắt buộc trong chương trình đào tạo nghề </w:t>
      </w:r>
    </w:p>
    <w:p w14:paraId="54193F55" w14:textId="77777777" w:rsidR="000B4D17" w:rsidRPr="00895D7A" w:rsidRDefault="006A4B3F">
      <w:pPr>
        <w:spacing w:after="120"/>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II. Mục tiêu môn học:</w:t>
      </w:r>
    </w:p>
    <w:p w14:paraId="679F8FE5" w14:textId="390E8326" w:rsidR="000B4D17" w:rsidRPr="00895D7A" w:rsidRDefault="0073430C" w:rsidP="007977FD">
      <w:pPr>
        <w:widowControl/>
        <w:numPr>
          <w:ilvl w:val="0"/>
          <w:numId w:val="4"/>
        </w:numPr>
        <w:spacing w:after="120"/>
        <w:ind w:left="36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Kiến thức</w:t>
      </w:r>
      <w:r w:rsidR="006A4B3F" w:rsidRPr="00895D7A">
        <w:rPr>
          <w:rFonts w:ascii="Times New Roman" w:eastAsia="Times New Roman" w:hAnsi="Times New Roman" w:cs="Times New Roman"/>
          <w:b/>
          <w:sz w:val="26"/>
          <w:szCs w:val="26"/>
        </w:rPr>
        <w:t xml:space="preserve">: </w:t>
      </w:r>
    </w:p>
    <w:p w14:paraId="6F60333C" w14:textId="6B3FFEA0" w:rsidR="000B4D17" w:rsidRPr="00895D7A" w:rsidRDefault="006A4B3F" w:rsidP="007977FD">
      <w:pPr>
        <w:widowControl/>
        <w:numPr>
          <w:ilvl w:val="0"/>
          <w:numId w:val="203"/>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đầy đủ những quy định về quyền lợi và nghĩa vụ của người lao động theo Luật lao động nhà nước.</w:t>
      </w:r>
    </w:p>
    <w:p w14:paraId="589A65FA" w14:textId="226552AC" w:rsidR="000B4D17" w:rsidRPr="00895D7A" w:rsidRDefault="006A4B3F" w:rsidP="007977FD">
      <w:pPr>
        <w:widowControl/>
        <w:numPr>
          <w:ilvl w:val="0"/>
          <w:numId w:val="203"/>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đúng cấu tạo, nguyên lý làm việc và kỹ thuật sử dụng các thiết bị phòng chống cháy, nổ, phương tiện cứu thương.</w:t>
      </w:r>
    </w:p>
    <w:p w14:paraId="3647184A" w14:textId="77777777" w:rsidR="000B4D17" w:rsidRPr="00895D7A" w:rsidRDefault="006A4B3F" w:rsidP="007977FD">
      <w:pPr>
        <w:widowControl/>
        <w:numPr>
          <w:ilvl w:val="0"/>
          <w:numId w:val="203"/>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ý nghĩa của việc bảo vệ môi trường trong sản xuất công nghiệp</w:t>
      </w:r>
    </w:p>
    <w:p w14:paraId="607B9B02" w14:textId="77777777" w:rsidR="000B4D17" w:rsidRPr="00895D7A" w:rsidRDefault="006A4B3F" w:rsidP="007977FD">
      <w:pPr>
        <w:widowControl/>
        <w:numPr>
          <w:ilvl w:val="0"/>
          <w:numId w:val="203"/>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Nắm được các quy định cơ bản về bảo vệ môi trường </w:t>
      </w:r>
    </w:p>
    <w:p w14:paraId="00F68A8D" w14:textId="52D1F13B" w:rsidR="000B4D17" w:rsidRPr="00895D7A" w:rsidRDefault="0073430C" w:rsidP="007977FD">
      <w:pPr>
        <w:widowControl/>
        <w:numPr>
          <w:ilvl w:val="0"/>
          <w:numId w:val="4"/>
        </w:numPr>
        <w:spacing w:after="120"/>
        <w:ind w:left="36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Kỹ năng</w:t>
      </w:r>
      <w:r w:rsidR="006A4B3F" w:rsidRPr="00895D7A">
        <w:rPr>
          <w:rFonts w:ascii="Times New Roman" w:eastAsia="Times New Roman" w:hAnsi="Times New Roman" w:cs="Times New Roman"/>
          <w:b/>
          <w:sz w:val="26"/>
          <w:szCs w:val="26"/>
        </w:rPr>
        <w:t xml:space="preserve">: </w:t>
      </w:r>
    </w:p>
    <w:p w14:paraId="0D2DE924" w14:textId="77777777" w:rsidR="000B4D17" w:rsidRPr="00895D7A" w:rsidRDefault="006A4B3F" w:rsidP="007977FD">
      <w:pPr>
        <w:widowControl/>
        <w:numPr>
          <w:ilvl w:val="0"/>
          <w:numId w:val="203"/>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đúng chế độ phòng hộ lao động; phòng chống cháy, nổ, vệ sinh công nghiệp.</w:t>
      </w:r>
    </w:p>
    <w:p w14:paraId="3555BA1C" w14:textId="7E96D364" w:rsidR="000B4D17" w:rsidRPr="00895D7A" w:rsidRDefault="0073430C" w:rsidP="007977FD">
      <w:pPr>
        <w:widowControl/>
        <w:numPr>
          <w:ilvl w:val="0"/>
          <w:numId w:val="203"/>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Năng lực tự chủ và trách nhiệm</w:t>
      </w:r>
      <w:r w:rsidR="006A4B3F" w:rsidRPr="00895D7A">
        <w:rPr>
          <w:rFonts w:ascii="Times New Roman" w:eastAsia="Times New Roman" w:hAnsi="Times New Roman" w:cs="Times New Roman"/>
          <w:color w:val="000000"/>
          <w:sz w:val="26"/>
          <w:szCs w:val="26"/>
        </w:rPr>
        <w:t>:</w:t>
      </w:r>
    </w:p>
    <w:p w14:paraId="34D193B6" w14:textId="5A9F41C8" w:rsidR="000B4D17" w:rsidRPr="00895D7A" w:rsidRDefault="006A4B3F" w:rsidP="007977FD">
      <w:pPr>
        <w:widowControl/>
        <w:numPr>
          <w:ilvl w:val="0"/>
          <w:numId w:val="203"/>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Ký hợp đồng lao động với cơ sở sản xuất đảm bảo các nội dung theo quy định của pháp luật.</w:t>
      </w:r>
    </w:p>
    <w:p w14:paraId="671C6C8B" w14:textId="018F8EF4" w:rsidR="000B4D17" w:rsidRPr="00895D7A" w:rsidRDefault="006A4B3F" w:rsidP="007977FD">
      <w:pPr>
        <w:widowControl/>
        <w:numPr>
          <w:ilvl w:val="0"/>
          <w:numId w:val="203"/>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ý thức tự giác, tính kỷ luật cao, tinh thần trách nhiệm trong công việc, có tinh thần hợp tác, giúp đỡ lẫn nhau trong học tập và rèn luyện.</w:t>
      </w:r>
    </w:p>
    <w:p w14:paraId="73DD58EF" w14:textId="77777777" w:rsidR="007977FD" w:rsidRPr="00895D7A" w:rsidRDefault="007977FD" w:rsidP="007977FD">
      <w:pPr>
        <w:widowControl/>
        <w:numPr>
          <w:ilvl w:val="0"/>
          <w:numId w:val="4"/>
        </w:numPr>
        <w:spacing w:after="120"/>
        <w:ind w:left="36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Năng lực tự chủ và trách nhiệm: </w:t>
      </w:r>
    </w:p>
    <w:p w14:paraId="487CF443" w14:textId="77777777" w:rsidR="000B4D17" w:rsidRPr="00895D7A" w:rsidRDefault="006A4B3F" w:rsidP="007977FD">
      <w:pPr>
        <w:widowControl/>
        <w:numPr>
          <w:ilvl w:val="0"/>
          <w:numId w:val="203"/>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Có ý thức </w:t>
      </w:r>
      <w:r w:rsidRPr="00895D7A">
        <w:rPr>
          <w:rFonts w:ascii="Times New Roman" w:eastAsia="Times New Roman" w:hAnsi="Times New Roman" w:cs="Times New Roman"/>
          <w:color w:val="000000"/>
          <w:sz w:val="26"/>
          <w:szCs w:val="26"/>
        </w:rPr>
        <w:t>trách</w:t>
      </w:r>
      <w:r w:rsidRPr="00895D7A">
        <w:rPr>
          <w:rFonts w:ascii="Times New Roman" w:eastAsia="Times New Roman" w:hAnsi="Times New Roman" w:cs="Times New Roman"/>
          <w:sz w:val="26"/>
          <w:szCs w:val="26"/>
        </w:rPr>
        <w:t xml:space="preserve"> nhiệm đối với việc bảo vệ môi trường trong sản xuất công nghiệp</w:t>
      </w:r>
      <w:r w:rsidRPr="00895D7A">
        <w:rPr>
          <w:rFonts w:ascii="Times New Roman" w:eastAsia="Times New Roman" w:hAnsi="Times New Roman" w:cs="Times New Roman"/>
          <w:sz w:val="26"/>
          <w:szCs w:val="26"/>
        </w:rPr>
        <w:tab/>
      </w:r>
    </w:p>
    <w:p w14:paraId="7CB395BD" w14:textId="77777777" w:rsidR="000B4D17" w:rsidRPr="00895D7A" w:rsidRDefault="006A4B3F">
      <w:pPr>
        <w:spacing w:after="120"/>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III. Nội dung môn học:</w:t>
      </w:r>
    </w:p>
    <w:p w14:paraId="108466FA" w14:textId="77777777" w:rsidR="000B4D17" w:rsidRPr="00895D7A" w:rsidRDefault="006A4B3F">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Nội dung tổng quát và phân phối thời gian:</w:t>
      </w:r>
    </w:p>
    <w:tbl>
      <w:tblPr>
        <w:tblStyle w:val="ac"/>
        <w:tblW w:w="919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2"/>
        <w:gridCol w:w="3962"/>
        <w:gridCol w:w="838"/>
        <w:gridCol w:w="1118"/>
        <w:gridCol w:w="1511"/>
        <w:gridCol w:w="973"/>
      </w:tblGrid>
      <w:tr w:rsidR="000B4D17" w:rsidRPr="00895D7A" w14:paraId="18706DDD" w14:textId="77777777">
        <w:trPr>
          <w:trHeight w:val="620"/>
          <w:tblHeader/>
        </w:trPr>
        <w:tc>
          <w:tcPr>
            <w:tcW w:w="793" w:type="dxa"/>
            <w:vMerge w:val="restart"/>
            <w:vAlign w:val="center"/>
          </w:tcPr>
          <w:p w14:paraId="426F4D47"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lastRenderedPageBreak/>
              <w:t>SỐ TT</w:t>
            </w:r>
          </w:p>
        </w:tc>
        <w:tc>
          <w:tcPr>
            <w:tcW w:w="3962" w:type="dxa"/>
            <w:vMerge w:val="restart"/>
            <w:vAlign w:val="center"/>
          </w:tcPr>
          <w:p w14:paraId="42F46912"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Tên chương, mục</w:t>
            </w:r>
          </w:p>
        </w:tc>
        <w:tc>
          <w:tcPr>
            <w:tcW w:w="4440" w:type="dxa"/>
            <w:gridSpan w:val="4"/>
            <w:vAlign w:val="center"/>
          </w:tcPr>
          <w:p w14:paraId="356FADEF"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Thời gian (giờ)</w:t>
            </w:r>
          </w:p>
        </w:tc>
      </w:tr>
      <w:tr w:rsidR="000B4D17" w:rsidRPr="00895D7A" w14:paraId="666B8AFC" w14:textId="77777777">
        <w:trPr>
          <w:trHeight w:val="420"/>
          <w:tblHeader/>
        </w:trPr>
        <w:tc>
          <w:tcPr>
            <w:tcW w:w="793" w:type="dxa"/>
            <w:vMerge/>
            <w:vAlign w:val="center"/>
          </w:tcPr>
          <w:p w14:paraId="2C336811"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3962" w:type="dxa"/>
            <w:vMerge/>
            <w:vAlign w:val="center"/>
          </w:tcPr>
          <w:p w14:paraId="4B2C112B"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838" w:type="dxa"/>
            <w:vAlign w:val="center"/>
          </w:tcPr>
          <w:p w14:paraId="749B72EA" w14:textId="77777777" w:rsidR="000B4D17" w:rsidRPr="00895D7A" w:rsidRDefault="006A4B3F">
            <w:pPr>
              <w:spacing w:line="312" w:lineRule="auto"/>
              <w:ind w:left="-43" w:right="-44"/>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Tổng số</w:t>
            </w:r>
          </w:p>
        </w:tc>
        <w:tc>
          <w:tcPr>
            <w:tcW w:w="1118" w:type="dxa"/>
            <w:vAlign w:val="center"/>
          </w:tcPr>
          <w:p w14:paraId="0A94621D" w14:textId="77777777" w:rsidR="000B4D17" w:rsidRPr="00895D7A" w:rsidRDefault="006A4B3F">
            <w:pPr>
              <w:spacing w:line="312" w:lineRule="auto"/>
              <w:ind w:left="-43" w:right="-44"/>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Lý thuyết</w:t>
            </w:r>
          </w:p>
        </w:tc>
        <w:tc>
          <w:tcPr>
            <w:tcW w:w="1511" w:type="dxa"/>
            <w:vAlign w:val="center"/>
          </w:tcPr>
          <w:p w14:paraId="7984A39C" w14:textId="77777777" w:rsidR="000B4D17" w:rsidRPr="00895D7A" w:rsidRDefault="006A4B3F">
            <w:pPr>
              <w:spacing w:line="312" w:lineRule="auto"/>
              <w:ind w:left="-43" w:right="-44"/>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Thực hành, thí nghiệm, thảo luận, bài tập</w:t>
            </w:r>
          </w:p>
        </w:tc>
        <w:tc>
          <w:tcPr>
            <w:tcW w:w="973" w:type="dxa"/>
            <w:vAlign w:val="center"/>
          </w:tcPr>
          <w:p w14:paraId="708596E6" w14:textId="77777777" w:rsidR="000B4D17" w:rsidRPr="00895D7A" w:rsidRDefault="006A4B3F">
            <w:pPr>
              <w:spacing w:line="312" w:lineRule="auto"/>
              <w:ind w:left="-43" w:right="-44"/>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Thi/</w:t>
            </w:r>
          </w:p>
          <w:p w14:paraId="4FFADFE1" w14:textId="77777777" w:rsidR="000B4D17" w:rsidRPr="00895D7A" w:rsidRDefault="006A4B3F">
            <w:pPr>
              <w:spacing w:line="312" w:lineRule="auto"/>
              <w:ind w:left="-43" w:right="-44"/>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Kiểm tra</w:t>
            </w:r>
          </w:p>
        </w:tc>
      </w:tr>
      <w:tr w:rsidR="000B4D17" w:rsidRPr="00895D7A" w14:paraId="7C571BE8" w14:textId="77777777" w:rsidTr="003A0B5A">
        <w:trPr>
          <w:trHeight w:val="3408"/>
        </w:trPr>
        <w:tc>
          <w:tcPr>
            <w:tcW w:w="793" w:type="dxa"/>
            <w:vAlign w:val="center"/>
          </w:tcPr>
          <w:p w14:paraId="46BFD3FE" w14:textId="77777777" w:rsidR="000B4D17" w:rsidRPr="00895D7A" w:rsidRDefault="006A4B3F" w:rsidP="003A0B5A">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3962" w:type="dxa"/>
          </w:tcPr>
          <w:p w14:paraId="48348712" w14:textId="77777777" w:rsidR="000B4D17" w:rsidRPr="00895D7A" w:rsidRDefault="006A4B3F">
            <w:pPr>
              <w:spacing w:line="312" w:lineRule="auto"/>
              <w:jc w:val="both"/>
              <w:rPr>
                <w:rFonts w:ascii="Times New Roman" w:eastAsia="Times New Roman" w:hAnsi="Times New Roman" w:cs="Times New Roman"/>
                <w:b/>
                <w:sz w:val="26"/>
                <w:szCs w:val="26"/>
              </w:rPr>
            </w:pPr>
            <w:r w:rsidRPr="00895D7A">
              <w:rPr>
                <w:rFonts w:ascii="Times New Roman" w:eastAsia="Times New Roman" w:hAnsi="Times New Roman" w:cs="Times New Roman"/>
                <w:sz w:val="26"/>
                <w:szCs w:val="26"/>
              </w:rPr>
              <w:t>Chương 1:</w:t>
            </w:r>
            <w:r w:rsidRPr="00895D7A">
              <w:rPr>
                <w:rFonts w:ascii="Times New Roman" w:eastAsia="Times New Roman" w:hAnsi="Times New Roman" w:cs="Times New Roman"/>
                <w:b/>
                <w:sz w:val="26"/>
                <w:szCs w:val="26"/>
              </w:rPr>
              <w:t xml:space="preserve"> </w:t>
            </w:r>
            <w:r w:rsidRPr="00895D7A">
              <w:rPr>
                <w:rFonts w:ascii="Times New Roman" w:eastAsia="Times New Roman" w:hAnsi="Times New Roman" w:cs="Times New Roman"/>
                <w:sz w:val="26"/>
                <w:szCs w:val="26"/>
              </w:rPr>
              <w:t>Bảo hộ lao động</w:t>
            </w:r>
          </w:p>
          <w:p w14:paraId="222EA88A"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Mục đích và ý nghĩa của công tác bảo hộ lao động.</w:t>
            </w:r>
          </w:p>
          <w:p w14:paraId="7304784B"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Tính chất của công tác bảo hộ lao động</w:t>
            </w:r>
          </w:p>
          <w:p w14:paraId="0D87BE00"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3.Trách nhiệm đối với công tác bảo hộ lao động.</w:t>
            </w:r>
          </w:p>
          <w:p w14:paraId="2B90B714"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 Luật An toàn vệ sinh lao động</w:t>
            </w:r>
          </w:p>
        </w:tc>
        <w:tc>
          <w:tcPr>
            <w:tcW w:w="838" w:type="dxa"/>
          </w:tcPr>
          <w:p w14:paraId="07C1527A"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5</w:t>
            </w:r>
          </w:p>
          <w:p w14:paraId="23AFCBDA" w14:textId="77777777" w:rsidR="00D634AF" w:rsidRPr="00895D7A" w:rsidRDefault="00D634A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w:t>
            </w:r>
          </w:p>
          <w:p w14:paraId="41C669AB" w14:textId="77777777" w:rsidR="00D634AF" w:rsidRPr="00895D7A" w:rsidRDefault="00D634AF">
            <w:pPr>
              <w:spacing w:line="312" w:lineRule="auto"/>
              <w:jc w:val="center"/>
              <w:rPr>
                <w:rFonts w:ascii="Times New Roman" w:eastAsia="Times New Roman" w:hAnsi="Times New Roman" w:cs="Times New Roman"/>
                <w:b/>
                <w:sz w:val="26"/>
                <w:szCs w:val="26"/>
              </w:rPr>
            </w:pPr>
          </w:p>
          <w:p w14:paraId="4D31BA91" w14:textId="77777777" w:rsidR="00D634AF" w:rsidRPr="00895D7A" w:rsidRDefault="00D634A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w:t>
            </w:r>
          </w:p>
          <w:p w14:paraId="412A41C7" w14:textId="77777777" w:rsidR="00D634AF" w:rsidRPr="00895D7A" w:rsidRDefault="00D634AF">
            <w:pPr>
              <w:spacing w:line="312" w:lineRule="auto"/>
              <w:jc w:val="center"/>
              <w:rPr>
                <w:rFonts w:ascii="Times New Roman" w:eastAsia="Times New Roman" w:hAnsi="Times New Roman" w:cs="Times New Roman"/>
                <w:b/>
                <w:sz w:val="26"/>
                <w:szCs w:val="26"/>
              </w:rPr>
            </w:pPr>
          </w:p>
          <w:p w14:paraId="3FEBBB50" w14:textId="77777777" w:rsidR="00D634AF" w:rsidRPr="00895D7A" w:rsidRDefault="00D634A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w:t>
            </w:r>
          </w:p>
          <w:p w14:paraId="7C3B8BC3" w14:textId="77777777" w:rsidR="00D634AF" w:rsidRPr="00895D7A" w:rsidRDefault="00D634AF">
            <w:pPr>
              <w:spacing w:line="312" w:lineRule="auto"/>
              <w:jc w:val="center"/>
              <w:rPr>
                <w:rFonts w:ascii="Times New Roman" w:eastAsia="Times New Roman" w:hAnsi="Times New Roman" w:cs="Times New Roman"/>
                <w:b/>
                <w:sz w:val="26"/>
                <w:szCs w:val="26"/>
              </w:rPr>
            </w:pPr>
          </w:p>
          <w:p w14:paraId="69CC5321" w14:textId="556962D1" w:rsidR="00D634AF" w:rsidRPr="00895D7A" w:rsidRDefault="00D634A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w:t>
            </w:r>
          </w:p>
        </w:tc>
        <w:tc>
          <w:tcPr>
            <w:tcW w:w="1118" w:type="dxa"/>
          </w:tcPr>
          <w:p w14:paraId="5E9E0329"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5</w:t>
            </w:r>
          </w:p>
          <w:p w14:paraId="6EEC247E" w14:textId="77777777" w:rsidR="000B4D17" w:rsidRPr="00895D7A" w:rsidRDefault="006A4B3F">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7440E57D" w14:textId="77777777" w:rsidR="000B4D17" w:rsidRPr="00895D7A" w:rsidRDefault="000B4D17">
            <w:pPr>
              <w:spacing w:line="312" w:lineRule="auto"/>
              <w:jc w:val="center"/>
              <w:rPr>
                <w:rFonts w:ascii="Times New Roman" w:eastAsia="Times New Roman" w:hAnsi="Times New Roman" w:cs="Times New Roman"/>
                <w:sz w:val="26"/>
                <w:szCs w:val="26"/>
              </w:rPr>
            </w:pPr>
          </w:p>
          <w:p w14:paraId="78B0E604" w14:textId="77777777" w:rsidR="000B4D17" w:rsidRPr="00895D7A" w:rsidRDefault="006A4B3F">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3575202A" w14:textId="77777777" w:rsidR="000B4D17" w:rsidRPr="00895D7A" w:rsidRDefault="000B4D17">
            <w:pPr>
              <w:spacing w:line="312" w:lineRule="auto"/>
              <w:jc w:val="center"/>
              <w:rPr>
                <w:rFonts w:ascii="Times New Roman" w:eastAsia="Times New Roman" w:hAnsi="Times New Roman" w:cs="Times New Roman"/>
                <w:sz w:val="26"/>
                <w:szCs w:val="26"/>
              </w:rPr>
            </w:pPr>
          </w:p>
          <w:p w14:paraId="695FB6B5" w14:textId="77777777" w:rsidR="000B4D17" w:rsidRPr="00895D7A" w:rsidRDefault="006A4B3F">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17F13A96" w14:textId="77777777" w:rsidR="000B4D17" w:rsidRPr="00895D7A" w:rsidRDefault="000B4D17">
            <w:pPr>
              <w:spacing w:line="312" w:lineRule="auto"/>
              <w:jc w:val="center"/>
              <w:rPr>
                <w:rFonts w:ascii="Times New Roman" w:eastAsia="Times New Roman" w:hAnsi="Times New Roman" w:cs="Times New Roman"/>
                <w:sz w:val="26"/>
                <w:szCs w:val="26"/>
              </w:rPr>
            </w:pPr>
          </w:p>
          <w:p w14:paraId="1C61577F" w14:textId="77777777" w:rsidR="000B4D17" w:rsidRPr="00895D7A" w:rsidRDefault="006A4B3F">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1511" w:type="dxa"/>
          </w:tcPr>
          <w:p w14:paraId="5D667628"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0</w:t>
            </w:r>
          </w:p>
          <w:p w14:paraId="3ECFC043" w14:textId="77777777" w:rsidR="000B4D17" w:rsidRPr="00895D7A" w:rsidRDefault="000B4D17">
            <w:pPr>
              <w:spacing w:line="312" w:lineRule="auto"/>
              <w:jc w:val="center"/>
              <w:rPr>
                <w:rFonts w:ascii="Times New Roman" w:eastAsia="Times New Roman" w:hAnsi="Times New Roman" w:cs="Times New Roman"/>
                <w:sz w:val="26"/>
                <w:szCs w:val="26"/>
              </w:rPr>
            </w:pPr>
          </w:p>
          <w:p w14:paraId="430F9B1D" w14:textId="77777777" w:rsidR="000B4D17" w:rsidRPr="00895D7A" w:rsidRDefault="000B4D17">
            <w:pPr>
              <w:spacing w:line="312" w:lineRule="auto"/>
              <w:jc w:val="center"/>
              <w:rPr>
                <w:rFonts w:ascii="Times New Roman" w:eastAsia="Times New Roman" w:hAnsi="Times New Roman" w:cs="Times New Roman"/>
                <w:sz w:val="26"/>
                <w:szCs w:val="26"/>
              </w:rPr>
            </w:pPr>
          </w:p>
          <w:p w14:paraId="48BE7A08" w14:textId="77777777" w:rsidR="000B4D17" w:rsidRPr="00895D7A" w:rsidRDefault="000B4D17">
            <w:pPr>
              <w:spacing w:line="312" w:lineRule="auto"/>
              <w:jc w:val="center"/>
              <w:rPr>
                <w:rFonts w:ascii="Times New Roman" w:eastAsia="Times New Roman" w:hAnsi="Times New Roman" w:cs="Times New Roman"/>
                <w:sz w:val="26"/>
                <w:szCs w:val="26"/>
              </w:rPr>
            </w:pPr>
          </w:p>
          <w:p w14:paraId="4E5C5E38" w14:textId="77777777" w:rsidR="000B4D17" w:rsidRPr="00895D7A" w:rsidRDefault="000B4D17">
            <w:pPr>
              <w:spacing w:line="312" w:lineRule="auto"/>
              <w:jc w:val="center"/>
              <w:rPr>
                <w:rFonts w:ascii="Times New Roman" w:eastAsia="Times New Roman" w:hAnsi="Times New Roman" w:cs="Times New Roman"/>
                <w:sz w:val="26"/>
                <w:szCs w:val="26"/>
              </w:rPr>
            </w:pPr>
          </w:p>
          <w:p w14:paraId="489777F7" w14:textId="77777777" w:rsidR="000B4D17" w:rsidRPr="00895D7A" w:rsidRDefault="000B4D17">
            <w:pPr>
              <w:spacing w:line="312" w:lineRule="auto"/>
              <w:rPr>
                <w:rFonts w:ascii="Times New Roman" w:eastAsia="Times New Roman" w:hAnsi="Times New Roman" w:cs="Times New Roman"/>
                <w:sz w:val="26"/>
                <w:szCs w:val="26"/>
              </w:rPr>
            </w:pPr>
          </w:p>
        </w:tc>
        <w:tc>
          <w:tcPr>
            <w:tcW w:w="973" w:type="dxa"/>
          </w:tcPr>
          <w:p w14:paraId="75E20E9A" w14:textId="77777777" w:rsidR="000B4D17" w:rsidRPr="00895D7A" w:rsidRDefault="000B4D17">
            <w:pPr>
              <w:spacing w:line="312" w:lineRule="auto"/>
              <w:jc w:val="both"/>
              <w:rPr>
                <w:rFonts w:ascii="Times New Roman" w:eastAsia="Times New Roman" w:hAnsi="Times New Roman" w:cs="Times New Roman"/>
                <w:sz w:val="26"/>
                <w:szCs w:val="26"/>
              </w:rPr>
            </w:pPr>
          </w:p>
        </w:tc>
      </w:tr>
      <w:tr w:rsidR="000B4D17" w:rsidRPr="00895D7A" w14:paraId="44F29DE1" w14:textId="77777777" w:rsidTr="003A0B5A">
        <w:trPr>
          <w:trHeight w:val="3408"/>
        </w:trPr>
        <w:tc>
          <w:tcPr>
            <w:tcW w:w="793" w:type="dxa"/>
            <w:vAlign w:val="center"/>
          </w:tcPr>
          <w:p w14:paraId="34D69E20" w14:textId="77777777" w:rsidR="000B4D17" w:rsidRPr="00895D7A" w:rsidRDefault="006A4B3F" w:rsidP="003A0B5A">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3962" w:type="dxa"/>
          </w:tcPr>
          <w:p w14:paraId="287CFB6E" w14:textId="77777777" w:rsidR="000B4D17" w:rsidRPr="00895D7A" w:rsidRDefault="006A4B3F">
            <w:pPr>
              <w:spacing w:line="312" w:lineRule="auto"/>
              <w:jc w:val="both"/>
              <w:rPr>
                <w:rFonts w:ascii="Times New Roman" w:eastAsia="Times New Roman" w:hAnsi="Times New Roman" w:cs="Times New Roman"/>
                <w:b/>
                <w:sz w:val="26"/>
                <w:szCs w:val="26"/>
              </w:rPr>
            </w:pPr>
            <w:r w:rsidRPr="00895D7A">
              <w:rPr>
                <w:rFonts w:ascii="Times New Roman" w:eastAsia="Times New Roman" w:hAnsi="Times New Roman" w:cs="Times New Roman"/>
                <w:sz w:val="26"/>
                <w:szCs w:val="26"/>
              </w:rPr>
              <w:t>Chương</w:t>
            </w:r>
            <w:r w:rsidRPr="00895D7A">
              <w:rPr>
                <w:rFonts w:ascii="Times New Roman" w:eastAsia="Times New Roman" w:hAnsi="Times New Roman" w:cs="Times New Roman"/>
                <w:b/>
                <w:sz w:val="26"/>
                <w:szCs w:val="26"/>
              </w:rPr>
              <w:t xml:space="preserve"> </w:t>
            </w:r>
            <w:r w:rsidRPr="00895D7A">
              <w:rPr>
                <w:rFonts w:ascii="Times New Roman" w:eastAsia="Times New Roman" w:hAnsi="Times New Roman" w:cs="Times New Roman"/>
                <w:sz w:val="26"/>
                <w:szCs w:val="26"/>
              </w:rPr>
              <w:t xml:space="preserve"> 2: Vệ sinh công nghiệp</w:t>
            </w:r>
          </w:p>
          <w:p w14:paraId="5DC68194"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Mục đích và ý nghĩa của công tác vệ sinh công nghiệp</w:t>
            </w:r>
          </w:p>
          <w:p w14:paraId="2365E3B5"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Các nhân tố ảnh hưởng và biện pháp phòng chống bệnh nghề nghiệp.</w:t>
            </w:r>
          </w:p>
          <w:p w14:paraId="16DD6189" w14:textId="77777777" w:rsidR="000B4D17" w:rsidRPr="00895D7A" w:rsidRDefault="006A4B3F">
            <w:pP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Ảnh hưởng của khí hậu, bức xạ ion hoá và tiếng ồn.</w:t>
            </w:r>
          </w:p>
          <w:p w14:paraId="45F382E3"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2.2.Ảnh hưởng của điện từ trường, hoá chất độc</w:t>
            </w:r>
          </w:p>
          <w:p w14:paraId="29F10832"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Ánh sáng, màu sắc và kỹ thuật thông gió trong lao động</w:t>
            </w:r>
          </w:p>
          <w:p w14:paraId="1ED435D1"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 Ảnh hưởng của ánh sáng, màu sắc và gió.</w:t>
            </w:r>
          </w:p>
          <w:p w14:paraId="4E21499F" w14:textId="77777777" w:rsidR="000B4D17" w:rsidRPr="00895D7A" w:rsidRDefault="006A4B3F">
            <w:pPr>
              <w:spacing w:line="312" w:lineRule="auto"/>
              <w:jc w:val="both"/>
              <w:rPr>
                <w:rFonts w:ascii="Times New Roman" w:eastAsia="Times New Roman" w:hAnsi="Times New Roman" w:cs="Times New Roman"/>
                <w:b/>
                <w:sz w:val="26"/>
                <w:szCs w:val="26"/>
              </w:rPr>
            </w:pPr>
            <w:r w:rsidRPr="00895D7A">
              <w:rPr>
                <w:rFonts w:ascii="Times New Roman" w:eastAsia="Times New Roman" w:hAnsi="Times New Roman" w:cs="Times New Roman"/>
                <w:sz w:val="26"/>
                <w:szCs w:val="26"/>
              </w:rPr>
              <w:t>2.2.5. Các biện pháp phòng chống bệnh nghề nghiệp</w:t>
            </w:r>
            <w:r w:rsidRPr="00895D7A">
              <w:rPr>
                <w:rFonts w:ascii="Times New Roman" w:eastAsia="Times New Roman" w:hAnsi="Times New Roman" w:cs="Times New Roman"/>
                <w:sz w:val="26"/>
                <w:szCs w:val="26"/>
              </w:rPr>
              <w:tab/>
            </w:r>
          </w:p>
        </w:tc>
        <w:tc>
          <w:tcPr>
            <w:tcW w:w="838" w:type="dxa"/>
          </w:tcPr>
          <w:p w14:paraId="272B1606" w14:textId="4D09021D"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5</w:t>
            </w:r>
          </w:p>
          <w:p w14:paraId="6DA2F60A" w14:textId="1B97A1C3" w:rsidR="00D634AF" w:rsidRPr="00895D7A" w:rsidRDefault="00D634AF">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232574B5" w14:textId="3C48D56D" w:rsidR="00D634AF" w:rsidRPr="00895D7A" w:rsidRDefault="00D634AF">
            <w:pPr>
              <w:spacing w:line="312" w:lineRule="auto"/>
              <w:jc w:val="center"/>
              <w:rPr>
                <w:rFonts w:ascii="Times New Roman" w:eastAsia="Times New Roman" w:hAnsi="Times New Roman" w:cs="Times New Roman"/>
                <w:sz w:val="26"/>
                <w:szCs w:val="26"/>
              </w:rPr>
            </w:pPr>
          </w:p>
          <w:p w14:paraId="513091C9" w14:textId="28942E31" w:rsidR="00D634AF" w:rsidRPr="00895D7A" w:rsidRDefault="003A0B5A">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p w14:paraId="1ACEFDDD" w14:textId="5874385A" w:rsidR="00D634AF" w:rsidRPr="00895D7A" w:rsidRDefault="00D634AF">
            <w:pPr>
              <w:spacing w:line="312" w:lineRule="auto"/>
              <w:jc w:val="center"/>
              <w:rPr>
                <w:rFonts w:ascii="Times New Roman" w:eastAsia="Times New Roman" w:hAnsi="Times New Roman" w:cs="Times New Roman"/>
                <w:sz w:val="26"/>
                <w:szCs w:val="26"/>
              </w:rPr>
            </w:pPr>
          </w:p>
          <w:p w14:paraId="7DA2B978" w14:textId="792C82FA" w:rsidR="00D634AF" w:rsidRPr="00895D7A" w:rsidRDefault="00D634AF">
            <w:pPr>
              <w:spacing w:line="312" w:lineRule="auto"/>
              <w:jc w:val="center"/>
              <w:rPr>
                <w:rFonts w:ascii="Times New Roman" w:eastAsia="Times New Roman" w:hAnsi="Times New Roman" w:cs="Times New Roman"/>
                <w:sz w:val="26"/>
                <w:szCs w:val="26"/>
              </w:rPr>
            </w:pPr>
          </w:p>
          <w:p w14:paraId="3BA9AEED" w14:textId="77777777" w:rsidR="00D634AF" w:rsidRPr="00895D7A" w:rsidRDefault="00D634AF">
            <w:pPr>
              <w:spacing w:line="312" w:lineRule="auto"/>
              <w:jc w:val="center"/>
              <w:rPr>
                <w:rFonts w:ascii="Times New Roman" w:eastAsia="Times New Roman" w:hAnsi="Times New Roman" w:cs="Times New Roman"/>
                <w:sz w:val="26"/>
                <w:szCs w:val="26"/>
              </w:rPr>
            </w:pPr>
          </w:p>
          <w:p w14:paraId="6E124987" w14:textId="7CCB87F1" w:rsidR="00D634AF" w:rsidRPr="00895D7A" w:rsidRDefault="00D634AF">
            <w:pPr>
              <w:spacing w:line="312" w:lineRule="auto"/>
              <w:jc w:val="center"/>
              <w:rPr>
                <w:rFonts w:ascii="Times New Roman" w:eastAsia="Times New Roman" w:hAnsi="Times New Roman" w:cs="Times New Roman"/>
                <w:sz w:val="26"/>
                <w:szCs w:val="26"/>
              </w:rPr>
            </w:pPr>
          </w:p>
        </w:tc>
        <w:tc>
          <w:tcPr>
            <w:tcW w:w="1118" w:type="dxa"/>
          </w:tcPr>
          <w:p w14:paraId="4E9BA80B"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4</w:t>
            </w:r>
          </w:p>
          <w:p w14:paraId="448A8C55" w14:textId="77777777" w:rsidR="000B4D17" w:rsidRPr="00895D7A" w:rsidRDefault="006A4B3F">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123666A8" w14:textId="77777777" w:rsidR="000B4D17" w:rsidRPr="00895D7A" w:rsidRDefault="000B4D17">
            <w:pPr>
              <w:spacing w:line="312" w:lineRule="auto"/>
              <w:jc w:val="center"/>
              <w:rPr>
                <w:rFonts w:ascii="Times New Roman" w:eastAsia="Times New Roman" w:hAnsi="Times New Roman" w:cs="Times New Roman"/>
                <w:sz w:val="26"/>
                <w:szCs w:val="26"/>
              </w:rPr>
            </w:pPr>
          </w:p>
          <w:p w14:paraId="4C0D0356" w14:textId="77777777" w:rsidR="000B4D17" w:rsidRPr="00895D7A" w:rsidRDefault="006A4B3F">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1511" w:type="dxa"/>
          </w:tcPr>
          <w:p w14:paraId="2A45DEF3"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0</w:t>
            </w:r>
          </w:p>
          <w:p w14:paraId="5586C88C" w14:textId="77777777" w:rsidR="000B4D17" w:rsidRPr="00895D7A" w:rsidRDefault="000B4D17">
            <w:pPr>
              <w:spacing w:line="312" w:lineRule="auto"/>
              <w:jc w:val="right"/>
              <w:rPr>
                <w:rFonts w:ascii="Times New Roman" w:eastAsia="Times New Roman" w:hAnsi="Times New Roman" w:cs="Times New Roman"/>
                <w:sz w:val="26"/>
                <w:szCs w:val="26"/>
              </w:rPr>
            </w:pPr>
          </w:p>
          <w:p w14:paraId="2EC88C82" w14:textId="77777777" w:rsidR="000B4D17" w:rsidRPr="00895D7A" w:rsidRDefault="000B4D17">
            <w:pPr>
              <w:spacing w:line="312" w:lineRule="auto"/>
              <w:jc w:val="right"/>
              <w:rPr>
                <w:rFonts w:ascii="Times New Roman" w:eastAsia="Times New Roman" w:hAnsi="Times New Roman" w:cs="Times New Roman"/>
                <w:sz w:val="26"/>
                <w:szCs w:val="26"/>
              </w:rPr>
            </w:pPr>
          </w:p>
          <w:p w14:paraId="5EC33569" w14:textId="77777777" w:rsidR="000B4D17" w:rsidRPr="00895D7A" w:rsidRDefault="000B4D17">
            <w:pPr>
              <w:spacing w:line="312" w:lineRule="auto"/>
              <w:jc w:val="right"/>
              <w:rPr>
                <w:rFonts w:ascii="Times New Roman" w:eastAsia="Times New Roman" w:hAnsi="Times New Roman" w:cs="Times New Roman"/>
                <w:sz w:val="26"/>
                <w:szCs w:val="26"/>
              </w:rPr>
            </w:pPr>
          </w:p>
        </w:tc>
        <w:tc>
          <w:tcPr>
            <w:tcW w:w="973" w:type="dxa"/>
          </w:tcPr>
          <w:p w14:paraId="3311C467"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w:t>
            </w:r>
          </w:p>
          <w:p w14:paraId="7892B498" w14:textId="77777777" w:rsidR="003A0B5A" w:rsidRPr="00895D7A" w:rsidRDefault="003A0B5A">
            <w:pPr>
              <w:spacing w:line="312" w:lineRule="auto"/>
              <w:jc w:val="center"/>
              <w:rPr>
                <w:rFonts w:ascii="Times New Roman" w:eastAsia="Times New Roman" w:hAnsi="Times New Roman" w:cs="Times New Roman"/>
                <w:b/>
                <w:sz w:val="26"/>
                <w:szCs w:val="26"/>
              </w:rPr>
            </w:pPr>
          </w:p>
          <w:p w14:paraId="74B367A3" w14:textId="77777777" w:rsidR="003A0B5A" w:rsidRPr="00895D7A" w:rsidRDefault="003A0B5A">
            <w:pPr>
              <w:spacing w:line="312" w:lineRule="auto"/>
              <w:jc w:val="center"/>
              <w:rPr>
                <w:rFonts w:ascii="Times New Roman" w:eastAsia="Times New Roman" w:hAnsi="Times New Roman" w:cs="Times New Roman"/>
                <w:b/>
                <w:sz w:val="26"/>
                <w:szCs w:val="26"/>
              </w:rPr>
            </w:pPr>
          </w:p>
          <w:p w14:paraId="01E4E35A" w14:textId="1702F956" w:rsidR="003A0B5A" w:rsidRPr="00895D7A" w:rsidRDefault="003A0B5A">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r>
      <w:tr w:rsidR="000B4D17" w:rsidRPr="00895D7A" w14:paraId="29775D7A" w14:textId="77777777" w:rsidTr="003A0B5A">
        <w:trPr>
          <w:trHeight w:val="420"/>
        </w:trPr>
        <w:tc>
          <w:tcPr>
            <w:tcW w:w="793" w:type="dxa"/>
            <w:vAlign w:val="center"/>
          </w:tcPr>
          <w:p w14:paraId="2A9FA4B2" w14:textId="77777777" w:rsidR="000B4D17" w:rsidRPr="00895D7A" w:rsidRDefault="006A4B3F" w:rsidP="003A0B5A">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3962" w:type="dxa"/>
          </w:tcPr>
          <w:p w14:paraId="497E16FB" w14:textId="77777777" w:rsidR="000B4D17" w:rsidRPr="00895D7A" w:rsidRDefault="006A4B3F">
            <w:pPr>
              <w:spacing w:line="312" w:lineRule="auto"/>
              <w:jc w:val="both"/>
              <w:rPr>
                <w:rFonts w:ascii="Times New Roman" w:eastAsia="Times New Roman" w:hAnsi="Times New Roman" w:cs="Times New Roman"/>
                <w:b/>
                <w:sz w:val="26"/>
                <w:szCs w:val="26"/>
              </w:rPr>
            </w:pPr>
            <w:r w:rsidRPr="00895D7A">
              <w:rPr>
                <w:rFonts w:ascii="Times New Roman" w:eastAsia="Times New Roman" w:hAnsi="Times New Roman" w:cs="Times New Roman"/>
                <w:sz w:val="26"/>
                <w:szCs w:val="26"/>
              </w:rPr>
              <w:t>Chương 3:</w:t>
            </w:r>
            <w:r w:rsidRPr="00895D7A">
              <w:rPr>
                <w:rFonts w:ascii="Times New Roman" w:eastAsia="Times New Roman" w:hAnsi="Times New Roman" w:cs="Times New Roman"/>
                <w:b/>
                <w:sz w:val="26"/>
                <w:szCs w:val="26"/>
              </w:rPr>
              <w:t xml:space="preserve"> </w:t>
            </w:r>
            <w:r w:rsidRPr="00895D7A">
              <w:rPr>
                <w:rFonts w:ascii="Times New Roman" w:eastAsia="Times New Roman" w:hAnsi="Times New Roman" w:cs="Times New Roman"/>
                <w:sz w:val="26"/>
                <w:szCs w:val="26"/>
              </w:rPr>
              <w:t>Kỹ thuật an toàn</w:t>
            </w:r>
          </w:p>
          <w:p w14:paraId="05447E9E"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Kỹ thuật an toàn điện</w:t>
            </w:r>
          </w:p>
          <w:p w14:paraId="2FBA284D" w14:textId="77777777" w:rsidR="000B4D17" w:rsidRPr="00895D7A" w:rsidRDefault="006A4B3F">
            <w:pPr>
              <w:tabs>
                <w:tab w:val="left" w:pos="600"/>
              </w:tabs>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1.1.Tác dụng của dòng điện.</w:t>
            </w:r>
          </w:p>
          <w:p w14:paraId="13A8CE98" w14:textId="77777777" w:rsidR="000B4D17" w:rsidRPr="00895D7A" w:rsidRDefault="006A4B3F">
            <w:pPr>
              <w:tabs>
                <w:tab w:val="left" w:pos="600"/>
              </w:tabs>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1.2. Nguyên nhân tai nạn điện.</w:t>
            </w:r>
          </w:p>
          <w:p w14:paraId="4E0A4EAC" w14:textId="77777777" w:rsidR="000B4D17" w:rsidRPr="00895D7A" w:rsidRDefault="006A4B3F">
            <w:pPr>
              <w:tabs>
                <w:tab w:val="left" w:pos="600"/>
              </w:tabs>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1.3. Các biện pháp an toàn điện.</w:t>
            </w:r>
          </w:p>
          <w:p w14:paraId="7C78F1D3" w14:textId="77777777" w:rsidR="000B4D17" w:rsidRPr="00895D7A" w:rsidRDefault="006A4B3F">
            <w:pPr>
              <w:tabs>
                <w:tab w:val="left" w:pos="600"/>
              </w:tabs>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Kỹ thuật an toàn trong sản xuất</w:t>
            </w:r>
          </w:p>
          <w:p w14:paraId="46E22795" w14:textId="77777777" w:rsidR="000B4D17" w:rsidRPr="00895D7A" w:rsidRDefault="006A4B3F">
            <w:pPr>
              <w:tabs>
                <w:tab w:val="left" w:pos="600"/>
              </w:tabs>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2.1.Các dạng lắp đặt cơ khí, điện-cơ khí.</w:t>
            </w:r>
          </w:p>
          <w:p w14:paraId="6D1569C0" w14:textId="77777777" w:rsidR="000B4D17" w:rsidRPr="00895D7A" w:rsidRDefault="006A4B3F">
            <w:pPr>
              <w:tabs>
                <w:tab w:val="left" w:pos="600"/>
              </w:tabs>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2.2. Cơ khí nguội-thuỷ lực-khí nén.    </w:t>
            </w:r>
          </w:p>
          <w:p w14:paraId="6986D6CB" w14:textId="77777777" w:rsidR="000B4D17" w:rsidRPr="00895D7A" w:rsidRDefault="006A4B3F">
            <w:pPr>
              <w:tabs>
                <w:tab w:val="left" w:pos="600"/>
              </w:tabs>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Cơ khí - điện-điện tử.</w:t>
            </w:r>
          </w:p>
          <w:p w14:paraId="74EB2740" w14:textId="77777777" w:rsidR="000B4D17" w:rsidRPr="00895D7A" w:rsidRDefault="006A4B3F">
            <w:pPr>
              <w:tabs>
                <w:tab w:val="left" w:pos="600"/>
              </w:tabs>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 Kỹ thuật an toàn đối với thiết bị nâng hạ.</w:t>
            </w:r>
          </w:p>
          <w:p w14:paraId="7C4DA59A" w14:textId="77777777" w:rsidR="000B4D17" w:rsidRPr="00895D7A" w:rsidRDefault="006A4B3F">
            <w:pPr>
              <w:tabs>
                <w:tab w:val="left" w:pos="600"/>
              </w:tabs>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2.5.Khái niệm và nguyên nhân tai nạn trong sản xuất</w:t>
            </w:r>
          </w:p>
          <w:p w14:paraId="49D6FFC1" w14:textId="77777777" w:rsidR="000B4D17" w:rsidRPr="00895D7A" w:rsidRDefault="006A4B3F">
            <w:pPr>
              <w:tabs>
                <w:tab w:val="left" w:pos="600"/>
              </w:tabs>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2.6. Các biện pháp an toàn</w:t>
            </w:r>
          </w:p>
          <w:p w14:paraId="581E5DDD" w14:textId="77777777" w:rsidR="000B4D17" w:rsidRPr="00895D7A" w:rsidRDefault="000B4D17">
            <w:pPr>
              <w:spacing w:line="312" w:lineRule="auto"/>
              <w:jc w:val="both"/>
              <w:rPr>
                <w:rFonts w:ascii="Times New Roman" w:eastAsia="Times New Roman" w:hAnsi="Times New Roman" w:cs="Times New Roman"/>
                <w:sz w:val="26"/>
                <w:szCs w:val="26"/>
              </w:rPr>
            </w:pPr>
          </w:p>
        </w:tc>
        <w:tc>
          <w:tcPr>
            <w:tcW w:w="838" w:type="dxa"/>
          </w:tcPr>
          <w:p w14:paraId="4F793F89"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lastRenderedPageBreak/>
              <w:t>10</w:t>
            </w:r>
          </w:p>
          <w:p w14:paraId="6094F23B" w14:textId="77777777" w:rsidR="00D634AF" w:rsidRPr="00895D7A" w:rsidRDefault="00D634AF">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p w14:paraId="5FF0A913" w14:textId="77777777" w:rsidR="00D634AF" w:rsidRPr="00895D7A" w:rsidRDefault="00D634AF">
            <w:pPr>
              <w:spacing w:line="312" w:lineRule="auto"/>
              <w:jc w:val="center"/>
              <w:rPr>
                <w:rFonts w:ascii="Times New Roman" w:eastAsia="Times New Roman" w:hAnsi="Times New Roman" w:cs="Times New Roman"/>
                <w:sz w:val="26"/>
                <w:szCs w:val="26"/>
              </w:rPr>
            </w:pPr>
          </w:p>
          <w:p w14:paraId="7C9A2CDC" w14:textId="77777777" w:rsidR="00D634AF" w:rsidRPr="00895D7A" w:rsidRDefault="00D634AF">
            <w:pPr>
              <w:spacing w:line="312" w:lineRule="auto"/>
              <w:jc w:val="center"/>
              <w:rPr>
                <w:rFonts w:ascii="Times New Roman" w:eastAsia="Times New Roman" w:hAnsi="Times New Roman" w:cs="Times New Roman"/>
                <w:sz w:val="26"/>
                <w:szCs w:val="26"/>
              </w:rPr>
            </w:pPr>
          </w:p>
          <w:p w14:paraId="0082C545" w14:textId="77777777" w:rsidR="00D634AF" w:rsidRPr="00895D7A" w:rsidRDefault="00D634AF">
            <w:pPr>
              <w:spacing w:line="312" w:lineRule="auto"/>
              <w:jc w:val="center"/>
              <w:rPr>
                <w:rFonts w:ascii="Times New Roman" w:eastAsia="Times New Roman" w:hAnsi="Times New Roman" w:cs="Times New Roman"/>
                <w:sz w:val="26"/>
                <w:szCs w:val="26"/>
              </w:rPr>
            </w:pPr>
          </w:p>
          <w:p w14:paraId="3F2F967D" w14:textId="6E80D8D1" w:rsidR="00D634AF" w:rsidRPr="00895D7A" w:rsidRDefault="00D634AF">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7</w:t>
            </w:r>
          </w:p>
          <w:p w14:paraId="2003BD74" w14:textId="31E87DD1" w:rsidR="00D634AF" w:rsidRPr="00895D7A" w:rsidRDefault="00D634AF">
            <w:pPr>
              <w:spacing w:line="312" w:lineRule="auto"/>
              <w:jc w:val="center"/>
              <w:rPr>
                <w:rFonts w:ascii="Times New Roman" w:eastAsia="Times New Roman" w:hAnsi="Times New Roman" w:cs="Times New Roman"/>
                <w:sz w:val="26"/>
                <w:szCs w:val="26"/>
              </w:rPr>
            </w:pPr>
          </w:p>
        </w:tc>
        <w:tc>
          <w:tcPr>
            <w:tcW w:w="1118" w:type="dxa"/>
          </w:tcPr>
          <w:p w14:paraId="4A87E0A2"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lastRenderedPageBreak/>
              <w:t>9</w:t>
            </w:r>
          </w:p>
          <w:p w14:paraId="59C18A5B" w14:textId="77777777" w:rsidR="000B4D17" w:rsidRPr="00895D7A" w:rsidRDefault="006A4B3F">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p w14:paraId="70E5A749" w14:textId="77777777" w:rsidR="000B4D17" w:rsidRPr="00895D7A" w:rsidRDefault="000B4D17">
            <w:pPr>
              <w:spacing w:line="312" w:lineRule="auto"/>
              <w:jc w:val="center"/>
              <w:rPr>
                <w:rFonts w:ascii="Times New Roman" w:eastAsia="Times New Roman" w:hAnsi="Times New Roman" w:cs="Times New Roman"/>
                <w:sz w:val="26"/>
                <w:szCs w:val="26"/>
              </w:rPr>
            </w:pPr>
          </w:p>
          <w:p w14:paraId="354FA0BE" w14:textId="77777777" w:rsidR="000B4D17" w:rsidRPr="00895D7A" w:rsidRDefault="000B4D17">
            <w:pPr>
              <w:spacing w:line="312" w:lineRule="auto"/>
              <w:jc w:val="center"/>
              <w:rPr>
                <w:rFonts w:ascii="Times New Roman" w:eastAsia="Times New Roman" w:hAnsi="Times New Roman" w:cs="Times New Roman"/>
                <w:sz w:val="26"/>
                <w:szCs w:val="26"/>
              </w:rPr>
            </w:pPr>
          </w:p>
          <w:p w14:paraId="4AD6715D" w14:textId="77777777" w:rsidR="000B4D17" w:rsidRPr="00895D7A" w:rsidRDefault="000B4D17">
            <w:pPr>
              <w:spacing w:line="312" w:lineRule="auto"/>
              <w:rPr>
                <w:rFonts w:ascii="Times New Roman" w:eastAsia="Times New Roman" w:hAnsi="Times New Roman" w:cs="Times New Roman"/>
                <w:sz w:val="26"/>
                <w:szCs w:val="26"/>
              </w:rPr>
            </w:pPr>
          </w:p>
          <w:p w14:paraId="1FC7DC8C" w14:textId="77777777" w:rsidR="000B4D17" w:rsidRPr="00895D7A" w:rsidRDefault="006A4B3F">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tc>
        <w:tc>
          <w:tcPr>
            <w:tcW w:w="1511" w:type="dxa"/>
          </w:tcPr>
          <w:p w14:paraId="51649F94"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0</w:t>
            </w:r>
          </w:p>
          <w:p w14:paraId="1C4ADDDD" w14:textId="77777777" w:rsidR="000B4D17" w:rsidRPr="00895D7A" w:rsidRDefault="000B4D17">
            <w:pPr>
              <w:spacing w:line="312" w:lineRule="auto"/>
              <w:jc w:val="center"/>
              <w:rPr>
                <w:rFonts w:ascii="Times New Roman" w:eastAsia="Times New Roman" w:hAnsi="Times New Roman" w:cs="Times New Roman"/>
                <w:sz w:val="26"/>
                <w:szCs w:val="26"/>
              </w:rPr>
            </w:pPr>
          </w:p>
        </w:tc>
        <w:tc>
          <w:tcPr>
            <w:tcW w:w="973" w:type="dxa"/>
          </w:tcPr>
          <w:p w14:paraId="7D64BDD5"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w:t>
            </w:r>
          </w:p>
          <w:p w14:paraId="2BBF5AA4" w14:textId="77777777" w:rsidR="00D634AF" w:rsidRPr="00895D7A" w:rsidRDefault="00D634AF">
            <w:pPr>
              <w:spacing w:line="312" w:lineRule="auto"/>
              <w:jc w:val="center"/>
              <w:rPr>
                <w:rFonts w:ascii="Times New Roman" w:eastAsia="Times New Roman" w:hAnsi="Times New Roman" w:cs="Times New Roman"/>
                <w:sz w:val="26"/>
                <w:szCs w:val="26"/>
              </w:rPr>
            </w:pPr>
          </w:p>
          <w:p w14:paraId="01299E81" w14:textId="77777777" w:rsidR="00D634AF" w:rsidRPr="00895D7A" w:rsidRDefault="00D634AF">
            <w:pPr>
              <w:spacing w:line="312" w:lineRule="auto"/>
              <w:jc w:val="center"/>
              <w:rPr>
                <w:rFonts w:ascii="Times New Roman" w:eastAsia="Times New Roman" w:hAnsi="Times New Roman" w:cs="Times New Roman"/>
                <w:sz w:val="26"/>
                <w:szCs w:val="26"/>
              </w:rPr>
            </w:pPr>
          </w:p>
          <w:p w14:paraId="598C4504" w14:textId="77777777" w:rsidR="00D634AF" w:rsidRPr="00895D7A" w:rsidRDefault="00D634AF">
            <w:pPr>
              <w:spacing w:line="312" w:lineRule="auto"/>
              <w:jc w:val="center"/>
              <w:rPr>
                <w:rFonts w:ascii="Times New Roman" w:eastAsia="Times New Roman" w:hAnsi="Times New Roman" w:cs="Times New Roman"/>
                <w:sz w:val="26"/>
                <w:szCs w:val="26"/>
              </w:rPr>
            </w:pPr>
          </w:p>
          <w:p w14:paraId="2E6F45CB" w14:textId="77777777" w:rsidR="00D634AF" w:rsidRPr="00895D7A" w:rsidRDefault="00D634AF">
            <w:pPr>
              <w:spacing w:line="312" w:lineRule="auto"/>
              <w:jc w:val="center"/>
              <w:rPr>
                <w:rFonts w:ascii="Times New Roman" w:eastAsia="Times New Roman" w:hAnsi="Times New Roman" w:cs="Times New Roman"/>
                <w:sz w:val="26"/>
                <w:szCs w:val="26"/>
              </w:rPr>
            </w:pPr>
          </w:p>
          <w:p w14:paraId="7F2E2CBD" w14:textId="56C5E41C" w:rsidR="00D634AF" w:rsidRPr="00895D7A" w:rsidRDefault="00D634AF">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r>
      <w:tr w:rsidR="000B4D17" w:rsidRPr="00895D7A" w14:paraId="337EEC54" w14:textId="77777777" w:rsidTr="003A0B5A">
        <w:trPr>
          <w:trHeight w:val="420"/>
        </w:trPr>
        <w:tc>
          <w:tcPr>
            <w:tcW w:w="793" w:type="dxa"/>
            <w:vAlign w:val="center"/>
          </w:tcPr>
          <w:p w14:paraId="6349CCE3" w14:textId="77777777" w:rsidR="000B4D17" w:rsidRPr="00895D7A" w:rsidRDefault="006A4B3F" w:rsidP="003A0B5A">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3962" w:type="dxa"/>
          </w:tcPr>
          <w:p w14:paraId="214609D1" w14:textId="77777777" w:rsidR="000B4D17" w:rsidRPr="00895D7A" w:rsidRDefault="006A4B3F">
            <w:pPr>
              <w:spacing w:line="312" w:lineRule="auto"/>
              <w:jc w:val="both"/>
              <w:rPr>
                <w:rFonts w:ascii="Times New Roman" w:eastAsia="Times New Roman" w:hAnsi="Times New Roman" w:cs="Times New Roman"/>
                <w:b/>
                <w:sz w:val="26"/>
                <w:szCs w:val="26"/>
              </w:rPr>
            </w:pPr>
            <w:r w:rsidRPr="00895D7A">
              <w:rPr>
                <w:rFonts w:ascii="Times New Roman" w:eastAsia="Times New Roman" w:hAnsi="Times New Roman" w:cs="Times New Roman"/>
                <w:sz w:val="26"/>
                <w:szCs w:val="26"/>
              </w:rPr>
              <w:t>Chương 4: Phòng chống cháy nổ và sơ cứu người bị nạn</w:t>
            </w:r>
          </w:p>
          <w:p w14:paraId="16F3593D"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Mục đích và ý nghĩa của việc phòng chông cháy nổ</w:t>
            </w:r>
          </w:p>
          <w:p w14:paraId="10B3497D"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Nguyên nhân, tác hại gây ra cháy nổ</w:t>
            </w:r>
          </w:p>
          <w:p w14:paraId="4916E919"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 Phương pháp phòng chống cháy nổ</w:t>
            </w:r>
          </w:p>
          <w:p w14:paraId="0EF92FC3"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 Sơ cứu nạn nhân bị tai nạn lao động.</w:t>
            </w:r>
          </w:p>
        </w:tc>
        <w:tc>
          <w:tcPr>
            <w:tcW w:w="838" w:type="dxa"/>
          </w:tcPr>
          <w:p w14:paraId="0BE65577"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5</w:t>
            </w:r>
          </w:p>
          <w:p w14:paraId="677AD4BD" w14:textId="77777777" w:rsidR="003A0B5A" w:rsidRPr="00895D7A" w:rsidRDefault="003A0B5A">
            <w:pPr>
              <w:spacing w:line="312" w:lineRule="auto"/>
              <w:jc w:val="center"/>
              <w:rPr>
                <w:rFonts w:ascii="Times New Roman" w:eastAsia="Times New Roman" w:hAnsi="Times New Roman" w:cs="Times New Roman"/>
                <w:sz w:val="26"/>
                <w:szCs w:val="26"/>
              </w:rPr>
            </w:pPr>
          </w:p>
          <w:p w14:paraId="2485E7A7" w14:textId="77777777" w:rsidR="003A0B5A" w:rsidRPr="00895D7A" w:rsidRDefault="003A0B5A">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110A44F1" w14:textId="77777777" w:rsidR="003A0B5A" w:rsidRPr="00895D7A" w:rsidRDefault="003A0B5A">
            <w:pPr>
              <w:spacing w:line="312" w:lineRule="auto"/>
              <w:jc w:val="center"/>
              <w:rPr>
                <w:rFonts w:ascii="Times New Roman" w:eastAsia="Times New Roman" w:hAnsi="Times New Roman" w:cs="Times New Roman"/>
                <w:sz w:val="26"/>
                <w:szCs w:val="26"/>
              </w:rPr>
            </w:pPr>
          </w:p>
          <w:p w14:paraId="73363E03" w14:textId="77777777" w:rsidR="003A0B5A" w:rsidRPr="00895D7A" w:rsidRDefault="003A0B5A">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06A77FD0" w14:textId="77777777" w:rsidR="003A0B5A" w:rsidRPr="00895D7A" w:rsidRDefault="003A0B5A">
            <w:pPr>
              <w:spacing w:line="312" w:lineRule="auto"/>
              <w:jc w:val="center"/>
              <w:rPr>
                <w:rFonts w:ascii="Times New Roman" w:eastAsia="Times New Roman" w:hAnsi="Times New Roman" w:cs="Times New Roman"/>
                <w:sz w:val="26"/>
                <w:szCs w:val="26"/>
              </w:rPr>
            </w:pPr>
          </w:p>
          <w:p w14:paraId="04F12C6E" w14:textId="77777777" w:rsidR="003A0B5A" w:rsidRPr="00895D7A" w:rsidRDefault="003A0B5A">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69E6A44C" w14:textId="77777777" w:rsidR="003A0B5A" w:rsidRPr="00895D7A" w:rsidRDefault="003A0B5A">
            <w:pPr>
              <w:spacing w:line="312" w:lineRule="auto"/>
              <w:jc w:val="center"/>
              <w:rPr>
                <w:rFonts w:ascii="Times New Roman" w:eastAsia="Times New Roman" w:hAnsi="Times New Roman" w:cs="Times New Roman"/>
                <w:sz w:val="26"/>
                <w:szCs w:val="26"/>
              </w:rPr>
            </w:pPr>
          </w:p>
          <w:p w14:paraId="08AA10DA" w14:textId="3F5E646C" w:rsidR="003A0B5A" w:rsidRPr="00895D7A" w:rsidRDefault="003A0B5A">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1118" w:type="dxa"/>
          </w:tcPr>
          <w:p w14:paraId="7F5539D5"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4</w:t>
            </w:r>
          </w:p>
          <w:p w14:paraId="03989AE4" w14:textId="77777777" w:rsidR="000B4D17" w:rsidRPr="00895D7A" w:rsidRDefault="000B4D17">
            <w:pPr>
              <w:spacing w:line="312" w:lineRule="auto"/>
              <w:jc w:val="center"/>
              <w:rPr>
                <w:rFonts w:ascii="Times New Roman" w:eastAsia="Times New Roman" w:hAnsi="Times New Roman" w:cs="Times New Roman"/>
                <w:sz w:val="26"/>
                <w:szCs w:val="26"/>
              </w:rPr>
            </w:pPr>
          </w:p>
          <w:p w14:paraId="107ACFB5" w14:textId="77777777" w:rsidR="000B4D17" w:rsidRPr="00895D7A" w:rsidRDefault="006A4B3F">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527F130B" w14:textId="77777777" w:rsidR="000B4D17" w:rsidRPr="00895D7A" w:rsidRDefault="000B4D17">
            <w:pPr>
              <w:spacing w:line="312" w:lineRule="auto"/>
              <w:jc w:val="center"/>
              <w:rPr>
                <w:rFonts w:ascii="Times New Roman" w:eastAsia="Times New Roman" w:hAnsi="Times New Roman" w:cs="Times New Roman"/>
                <w:sz w:val="26"/>
                <w:szCs w:val="26"/>
              </w:rPr>
            </w:pPr>
          </w:p>
          <w:p w14:paraId="700A60FD" w14:textId="77777777" w:rsidR="000B4D17" w:rsidRPr="00895D7A" w:rsidRDefault="006A4B3F">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5937BB80" w14:textId="77777777" w:rsidR="000B4D17" w:rsidRPr="00895D7A" w:rsidRDefault="000B4D17">
            <w:pPr>
              <w:spacing w:line="312" w:lineRule="auto"/>
              <w:jc w:val="center"/>
              <w:rPr>
                <w:rFonts w:ascii="Times New Roman" w:eastAsia="Times New Roman" w:hAnsi="Times New Roman" w:cs="Times New Roman"/>
                <w:sz w:val="26"/>
                <w:szCs w:val="26"/>
              </w:rPr>
            </w:pPr>
          </w:p>
          <w:p w14:paraId="4A21056D" w14:textId="77777777" w:rsidR="000B4D17" w:rsidRPr="00895D7A" w:rsidRDefault="006A4B3F">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6FD9FDF6" w14:textId="77777777" w:rsidR="000B4D17" w:rsidRPr="00895D7A" w:rsidRDefault="000B4D17">
            <w:pPr>
              <w:spacing w:line="312" w:lineRule="auto"/>
              <w:jc w:val="center"/>
              <w:rPr>
                <w:rFonts w:ascii="Times New Roman" w:eastAsia="Times New Roman" w:hAnsi="Times New Roman" w:cs="Times New Roman"/>
                <w:sz w:val="26"/>
                <w:szCs w:val="26"/>
              </w:rPr>
            </w:pPr>
          </w:p>
          <w:p w14:paraId="18F0BEA1" w14:textId="77777777" w:rsidR="000B4D17" w:rsidRPr="00895D7A" w:rsidRDefault="006A4B3F">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1511" w:type="dxa"/>
          </w:tcPr>
          <w:p w14:paraId="66CDEE7E"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0</w:t>
            </w:r>
          </w:p>
          <w:p w14:paraId="054346F9" w14:textId="77777777" w:rsidR="000B4D17" w:rsidRPr="00895D7A" w:rsidRDefault="000B4D17">
            <w:pPr>
              <w:spacing w:line="312" w:lineRule="auto"/>
              <w:jc w:val="center"/>
              <w:rPr>
                <w:rFonts w:ascii="Times New Roman" w:eastAsia="Times New Roman" w:hAnsi="Times New Roman" w:cs="Times New Roman"/>
                <w:sz w:val="26"/>
                <w:szCs w:val="26"/>
              </w:rPr>
            </w:pPr>
          </w:p>
          <w:p w14:paraId="010660DA" w14:textId="77777777" w:rsidR="000B4D17" w:rsidRPr="00895D7A" w:rsidRDefault="000B4D17">
            <w:pPr>
              <w:spacing w:line="312" w:lineRule="auto"/>
              <w:jc w:val="center"/>
              <w:rPr>
                <w:rFonts w:ascii="Times New Roman" w:eastAsia="Times New Roman" w:hAnsi="Times New Roman" w:cs="Times New Roman"/>
                <w:sz w:val="26"/>
                <w:szCs w:val="26"/>
              </w:rPr>
            </w:pPr>
          </w:p>
          <w:p w14:paraId="6CBE4CFB" w14:textId="77777777" w:rsidR="000B4D17" w:rsidRPr="00895D7A" w:rsidRDefault="000B4D17">
            <w:pPr>
              <w:spacing w:line="312" w:lineRule="auto"/>
              <w:jc w:val="center"/>
              <w:rPr>
                <w:rFonts w:ascii="Times New Roman" w:eastAsia="Times New Roman" w:hAnsi="Times New Roman" w:cs="Times New Roman"/>
                <w:sz w:val="26"/>
                <w:szCs w:val="26"/>
              </w:rPr>
            </w:pPr>
          </w:p>
          <w:p w14:paraId="5B9C2574" w14:textId="77777777" w:rsidR="000B4D17" w:rsidRPr="00895D7A" w:rsidRDefault="000B4D17">
            <w:pPr>
              <w:spacing w:line="312" w:lineRule="auto"/>
              <w:jc w:val="center"/>
              <w:rPr>
                <w:rFonts w:ascii="Times New Roman" w:eastAsia="Times New Roman" w:hAnsi="Times New Roman" w:cs="Times New Roman"/>
                <w:sz w:val="26"/>
                <w:szCs w:val="26"/>
              </w:rPr>
            </w:pPr>
          </w:p>
          <w:p w14:paraId="1055CAA8" w14:textId="77777777" w:rsidR="000B4D17" w:rsidRPr="00895D7A" w:rsidRDefault="000B4D17">
            <w:pPr>
              <w:spacing w:line="312" w:lineRule="auto"/>
              <w:jc w:val="center"/>
              <w:rPr>
                <w:rFonts w:ascii="Times New Roman" w:eastAsia="Times New Roman" w:hAnsi="Times New Roman" w:cs="Times New Roman"/>
                <w:sz w:val="26"/>
                <w:szCs w:val="26"/>
              </w:rPr>
            </w:pPr>
          </w:p>
          <w:p w14:paraId="464C37A4" w14:textId="77777777" w:rsidR="000B4D17" w:rsidRPr="00895D7A" w:rsidRDefault="000B4D17">
            <w:pPr>
              <w:spacing w:line="312" w:lineRule="auto"/>
              <w:jc w:val="right"/>
              <w:rPr>
                <w:rFonts w:ascii="Times New Roman" w:eastAsia="Times New Roman" w:hAnsi="Times New Roman" w:cs="Times New Roman"/>
                <w:sz w:val="26"/>
                <w:szCs w:val="26"/>
              </w:rPr>
            </w:pPr>
          </w:p>
          <w:p w14:paraId="74FF79A6" w14:textId="77777777" w:rsidR="000B4D17" w:rsidRPr="00895D7A" w:rsidRDefault="000B4D17">
            <w:pPr>
              <w:spacing w:line="312" w:lineRule="auto"/>
              <w:jc w:val="right"/>
              <w:rPr>
                <w:rFonts w:ascii="Times New Roman" w:eastAsia="Times New Roman" w:hAnsi="Times New Roman" w:cs="Times New Roman"/>
                <w:sz w:val="26"/>
                <w:szCs w:val="26"/>
              </w:rPr>
            </w:pPr>
          </w:p>
          <w:p w14:paraId="07EAC4CD" w14:textId="77777777" w:rsidR="000B4D17" w:rsidRPr="00895D7A" w:rsidRDefault="000B4D17">
            <w:pPr>
              <w:spacing w:line="312" w:lineRule="auto"/>
              <w:jc w:val="right"/>
              <w:rPr>
                <w:rFonts w:ascii="Times New Roman" w:eastAsia="Times New Roman" w:hAnsi="Times New Roman" w:cs="Times New Roman"/>
                <w:sz w:val="26"/>
                <w:szCs w:val="26"/>
              </w:rPr>
            </w:pPr>
          </w:p>
        </w:tc>
        <w:tc>
          <w:tcPr>
            <w:tcW w:w="973" w:type="dxa"/>
          </w:tcPr>
          <w:p w14:paraId="1C9298BF"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w:t>
            </w:r>
          </w:p>
          <w:p w14:paraId="375004C6" w14:textId="77777777" w:rsidR="003A0B5A" w:rsidRPr="00895D7A" w:rsidRDefault="003A0B5A">
            <w:pPr>
              <w:spacing w:line="312" w:lineRule="auto"/>
              <w:jc w:val="center"/>
              <w:rPr>
                <w:rFonts w:ascii="Times New Roman" w:eastAsia="Times New Roman" w:hAnsi="Times New Roman" w:cs="Times New Roman"/>
                <w:sz w:val="26"/>
                <w:szCs w:val="26"/>
              </w:rPr>
            </w:pPr>
          </w:p>
          <w:p w14:paraId="04F24076" w14:textId="77777777" w:rsidR="003A0B5A" w:rsidRPr="00895D7A" w:rsidRDefault="003A0B5A">
            <w:pPr>
              <w:spacing w:line="312" w:lineRule="auto"/>
              <w:jc w:val="center"/>
              <w:rPr>
                <w:rFonts w:ascii="Times New Roman" w:eastAsia="Times New Roman" w:hAnsi="Times New Roman" w:cs="Times New Roman"/>
                <w:sz w:val="26"/>
                <w:szCs w:val="26"/>
              </w:rPr>
            </w:pPr>
          </w:p>
          <w:p w14:paraId="675B9093" w14:textId="77777777" w:rsidR="003A0B5A" w:rsidRPr="00895D7A" w:rsidRDefault="003A0B5A">
            <w:pPr>
              <w:spacing w:line="312" w:lineRule="auto"/>
              <w:jc w:val="center"/>
              <w:rPr>
                <w:rFonts w:ascii="Times New Roman" w:eastAsia="Times New Roman" w:hAnsi="Times New Roman" w:cs="Times New Roman"/>
                <w:sz w:val="26"/>
                <w:szCs w:val="26"/>
              </w:rPr>
            </w:pPr>
          </w:p>
          <w:p w14:paraId="30424A4E" w14:textId="77777777" w:rsidR="003A0B5A" w:rsidRPr="00895D7A" w:rsidRDefault="003A0B5A">
            <w:pPr>
              <w:spacing w:line="312" w:lineRule="auto"/>
              <w:jc w:val="center"/>
              <w:rPr>
                <w:rFonts w:ascii="Times New Roman" w:eastAsia="Times New Roman" w:hAnsi="Times New Roman" w:cs="Times New Roman"/>
                <w:sz w:val="26"/>
                <w:szCs w:val="26"/>
              </w:rPr>
            </w:pPr>
          </w:p>
          <w:p w14:paraId="6BA4AD91" w14:textId="77777777" w:rsidR="003A0B5A" w:rsidRPr="00895D7A" w:rsidRDefault="003A0B5A">
            <w:pPr>
              <w:spacing w:line="312" w:lineRule="auto"/>
              <w:jc w:val="center"/>
              <w:rPr>
                <w:rFonts w:ascii="Times New Roman" w:eastAsia="Times New Roman" w:hAnsi="Times New Roman" w:cs="Times New Roman"/>
                <w:sz w:val="26"/>
                <w:szCs w:val="26"/>
              </w:rPr>
            </w:pPr>
          </w:p>
          <w:p w14:paraId="472EADC0" w14:textId="77777777" w:rsidR="003A0B5A" w:rsidRPr="00895D7A" w:rsidRDefault="003A0B5A">
            <w:pPr>
              <w:spacing w:line="312" w:lineRule="auto"/>
              <w:jc w:val="center"/>
              <w:rPr>
                <w:rFonts w:ascii="Times New Roman" w:eastAsia="Times New Roman" w:hAnsi="Times New Roman" w:cs="Times New Roman"/>
                <w:sz w:val="26"/>
                <w:szCs w:val="26"/>
              </w:rPr>
            </w:pPr>
          </w:p>
          <w:p w14:paraId="570AF702" w14:textId="77777777" w:rsidR="003A0B5A" w:rsidRPr="00895D7A" w:rsidRDefault="003A0B5A">
            <w:pPr>
              <w:spacing w:line="312" w:lineRule="auto"/>
              <w:jc w:val="center"/>
              <w:rPr>
                <w:rFonts w:ascii="Times New Roman" w:eastAsia="Times New Roman" w:hAnsi="Times New Roman" w:cs="Times New Roman"/>
                <w:sz w:val="26"/>
                <w:szCs w:val="26"/>
              </w:rPr>
            </w:pPr>
          </w:p>
          <w:p w14:paraId="548CAABD" w14:textId="5FE09E21" w:rsidR="003A0B5A" w:rsidRPr="00895D7A" w:rsidRDefault="003A0B5A">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r>
      <w:tr w:rsidR="000B4D17" w:rsidRPr="00895D7A" w14:paraId="6E5120CA" w14:textId="77777777" w:rsidTr="003A0B5A">
        <w:trPr>
          <w:trHeight w:val="420"/>
        </w:trPr>
        <w:tc>
          <w:tcPr>
            <w:tcW w:w="793" w:type="dxa"/>
            <w:vAlign w:val="center"/>
          </w:tcPr>
          <w:p w14:paraId="273D19ED" w14:textId="77777777" w:rsidR="000B4D17" w:rsidRPr="00895D7A" w:rsidRDefault="006A4B3F" w:rsidP="003A0B5A">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tc>
        <w:tc>
          <w:tcPr>
            <w:tcW w:w="3962" w:type="dxa"/>
          </w:tcPr>
          <w:p w14:paraId="6E18508B"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Chương 5 : Bảo vệ môi trường trong sản xuất công nghiệp</w:t>
            </w:r>
          </w:p>
          <w:p w14:paraId="35D6CE39"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Ý nghĩa của bảo vệ môi trường trong sản xuất công nghiệp</w:t>
            </w:r>
          </w:p>
          <w:p w14:paraId="0CB21F93"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Quy định về bảo vệ môi trường trong sản xuất công nghiệp</w:t>
            </w:r>
          </w:p>
          <w:p w14:paraId="3A6CF828" w14:textId="72E17CD9" w:rsidR="000B4D17" w:rsidRPr="00895D7A" w:rsidRDefault="006A4B3F" w:rsidP="003A0B5A">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 Trách nhiệm đối với việc bảo vệ môi trường trong sản xuất công nghiệp.</w:t>
            </w:r>
          </w:p>
        </w:tc>
        <w:tc>
          <w:tcPr>
            <w:tcW w:w="838" w:type="dxa"/>
          </w:tcPr>
          <w:p w14:paraId="0178F758"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5</w:t>
            </w:r>
          </w:p>
          <w:p w14:paraId="18B59229" w14:textId="77777777" w:rsidR="000B4D17" w:rsidRPr="00895D7A" w:rsidRDefault="006A4B3F">
            <w:pPr>
              <w:spacing w:line="312" w:lineRule="auto"/>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1</w:t>
            </w:r>
          </w:p>
          <w:p w14:paraId="08B4E24D" w14:textId="77777777" w:rsidR="000B4D17" w:rsidRPr="00895D7A" w:rsidRDefault="000B4D17">
            <w:pPr>
              <w:spacing w:line="312" w:lineRule="auto"/>
              <w:rPr>
                <w:rFonts w:ascii="Times New Roman" w:eastAsia="Times New Roman" w:hAnsi="Times New Roman" w:cs="Times New Roman"/>
                <w:sz w:val="26"/>
                <w:szCs w:val="26"/>
              </w:rPr>
            </w:pPr>
          </w:p>
          <w:p w14:paraId="1E5A53D1" w14:textId="77777777" w:rsidR="000B4D17" w:rsidRPr="00895D7A" w:rsidRDefault="006A4B3F">
            <w:pPr>
              <w:spacing w:line="312" w:lineRule="auto"/>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3</w:t>
            </w:r>
          </w:p>
          <w:p w14:paraId="0A4E3EBA" w14:textId="77777777" w:rsidR="000B4D17" w:rsidRPr="00895D7A" w:rsidRDefault="000B4D17">
            <w:pPr>
              <w:spacing w:line="312" w:lineRule="auto"/>
              <w:rPr>
                <w:rFonts w:ascii="Times New Roman" w:eastAsia="Times New Roman" w:hAnsi="Times New Roman" w:cs="Times New Roman"/>
                <w:sz w:val="26"/>
                <w:szCs w:val="26"/>
              </w:rPr>
            </w:pPr>
          </w:p>
          <w:p w14:paraId="76C90D77" w14:textId="76CBF03A" w:rsidR="000B4D17" w:rsidRPr="00895D7A" w:rsidRDefault="006A4B3F" w:rsidP="00D634AF">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1118" w:type="dxa"/>
          </w:tcPr>
          <w:p w14:paraId="1A169704"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5</w:t>
            </w:r>
          </w:p>
          <w:p w14:paraId="6FAC2B39" w14:textId="77777777" w:rsidR="000B4D17" w:rsidRPr="00895D7A" w:rsidRDefault="006A4B3F">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3B032171" w14:textId="77777777" w:rsidR="000B4D17" w:rsidRPr="00895D7A" w:rsidRDefault="000B4D17">
            <w:pPr>
              <w:spacing w:line="312" w:lineRule="auto"/>
              <w:jc w:val="center"/>
              <w:rPr>
                <w:rFonts w:ascii="Times New Roman" w:eastAsia="Times New Roman" w:hAnsi="Times New Roman" w:cs="Times New Roman"/>
                <w:sz w:val="26"/>
                <w:szCs w:val="26"/>
              </w:rPr>
            </w:pPr>
          </w:p>
          <w:p w14:paraId="0226D016" w14:textId="77777777" w:rsidR="000B4D17" w:rsidRPr="00895D7A" w:rsidRDefault="006A4B3F">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p w14:paraId="26097BEA" w14:textId="77777777" w:rsidR="000B4D17" w:rsidRPr="00895D7A" w:rsidRDefault="000B4D17">
            <w:pPr>
              <w:spacing w:line="312" w:lineRule="auto"/>
              <w:jc w:val="center"/>
              <w:rPr>
                <w:rFonts w:ascii="Times New Roman" w:eastAsia="Times New Roman" w:hAnsi="Times New Roman" w:cs="Times New Roman"/>
                <w:sz w:val="26"/>
                <w:szCs w:val="26"/>
              </w:rPr>
            </w:pPr>
          </w:p>
          <w:p w14:paraId="54E38205" w14:textId="77777777" w:rsidR="000B4D17" w:rsidRPr="00895D7A" w:rsidRDefault="006A4B3F">
            <w:pPr>
              <w:spacing w:line="312" w:lineRule="auto"/>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1511" w:type="dxa"/>
          </w:tcPr>
          <w:p w14:paraId="36FFEBA2"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0</w:t>
            </w:r>
          </w:p>
        </w:tc>
        <w:tc>
          <w:tcPr>
            <w:tcW w:w="973" w:type="dxa"/>
          </w:tcPr>
          <w:p w14:paraId="12FF7C52" w14:textId="77777777" w:rsidR="000B4D17" w:rsidRPr="00895D7A" w:rsidRDefault="006A4B3F">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0</w:t>
            </w:r>
          </w:p>
        </w:tc>
      </w:tr>
      <w:tr w:rsidR="000B4D17" w:rsidRPr="00895D7A" w14:paraId="7FAC05D6" w14:textId="77777777" w:rsidTr="003A0B5A">
        <w:trPr>
          <w:trHeight w:val="420"/>
        </w:trPr>
        <w:tc>
          <w:tcPr>
            <w:tcW w:w="793" w:type="dxa"/>
          </w:tcPr>
          <w:p w14:paraId="3963DEC4" w14:textId="77777777" w:rsidR="000B4D17" w:rsidRPr="00895D7A" w:rsidRDefault="000B4D17">
            <w:pPr>
              <w:spacing w:line="312" w:lineRule="auto"/>
              <w:jc w:val="center"/>
              <w:rPr>
                <w:rFonts w:ascii="Times New Roman" w:eastAsia="Times New Roman" w:hAnsi="Times New Roman" w:cs="Times New Roman"/>
                <w:sz w:val="26"/>
                <w:szCs w:val="26"/>
              </w:rPr>
            </w:pPr>
          </w:p>
        </w:tc>
        <w:tc>
          <w:tcPr>
            <w:tcW w:w="3962" w:type="dxa"/>
            <w:vAlign w:val="center"/>
          </w:tcPr>
          <w:p w14:paraId="4765E8EF" w14:textId="77777777" w:rsidR="000B4D17" w:rsidRPr="00895D7A" w:rsidRDefault="006A4B3F" w:rsidP="003A0B5A">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Cộng</w:t>
            </w:r>
          </w:p>
        </w:tc>
        <w:tc>
          <w:tcPr>
            <w:tcW w:w="838" w:type="dxa"/>
            <w:vAlign w:val="center"/>
          </w:tcPr>
          <w:p w14:paraId="2BA5E999" w14:textId="77777777" w:rsidR="000B4D17" w:rsidRPr="00895D7A" w:rsidRDefault="006A4B3F" w:rsidP="003A0B5A">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30</w:t>
            </w:r>
          </w:p>
        </w:tc>
        <w:tc>
          <w:tcPr>
            <w:tcW w:w="1118" w:type="dxa"/>
            <w:vAlign w:val="center"/>
          </w:tcPr>
          <w:p w14:paraId="16FF6515" w14:textId="77777777" w:rsidR="000B4D17" w:rsidRPr="00895D7A" w:rsidRDefault="006A4B3F" w:rsidP="003A0B5A">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27</w:t>
            </w:r>
          </w:p>
        </w:tc>
        <w:tc>
          <w:tcPr>
            <w:tcW w:w="1511" w:type="dxa"/>
            <w:vAlign w:val="center"/>
          </w:tcPr>
          <w:p w14:paraId="5ED58994" w14:textId="77777777" w:rsidR="000B4D17" w:rsidRPr="00895D7A" w:rsidRDefault="006A4B3F" w:rsidP="003A0B5A">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0</w:t>
            </w:r>
          </w:p>
        </w:tc>
        <w:tc>
          <w:tcPr>
            <w:tcW w:w="973" w:type="dxa"/>
            <w:vAlign w:val="center"/>
          </w:tcPr>
          <w:p w14:paraId="410BE063" w14:textId="77777777" w:rsidR="000B4D17" w:rsidRPr="00895D7A" w:rsidRDefault="006A4B3F" w:rsidP="003A0B5A">
            <w:pPr>
              <w:spacing w:line="312" w:lineRule="auto"/>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3</w:t>
            </w:r>
          </w:p>
        </w:tc>
      </w:tr>
    </w:tbl>
    <w:p w14:paraId="0568D4B6" w14:textId="77777777" w:rsidR="000B4D17" w:rsidRPr="00895D7A" w:rsidRDefault="000B4D17">
      <w:pPr>
        <w:spacing w:after="120"/>
        <w:jc w:val="both"/>
        <w:rPr>
          <w:rFonts w:ascii="Times New Roman" w:eastAsia="Times New Roman" w:hAnsi="Times New Roman" w:cs="Times New Roman"/>
          <w:sz w:val="26"/>
          <w:szCs w:val="26"/>
        </w:rPr>
      </w:pPr>
    </w:p>
    <w:p w14:paraId="21B5083C" w14:textId="77777777" w:rsidR="000B4D17" w:rsidRPr="00895D7A" w:rsidRDefault="006A4B3F">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 Nội dung chi tiết:</w:t>
      </w:r>
    </w:p>
    <w:p w14:paraId="3909AF87" w14:textId="77777777" w:rsidR="000B4D17" w:rsidRPr="00895D7A" w:rsidRDefault="006A4B3F">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b/>
          <w:sz w:val="26"/>
          <w:szCs w:val="26"/>
        </w:rPr>
        <w:t>Chương 1:</w:t>
      </w:r>
      <w:r w:rsidRPr="00895D7A">
        <w:rPr>
          <w:rFonts w:ascii="Times New Roman" w:eastAsia="Times New Roman" w:hAnsi="Times New Roman" w:cs="Times New Roman"/>
          <w:sz w:val="26"/>
          <w:szCs w:val="26"/>
        </w:rPr>
        <w:t xml:space="preserve"> </w:t>
      </w:r>
      <w:r w:rsidRPr="00895D7A">
        <w:rPr>
          <w:rFonts w:ascii="Times New Roman" w:eastAsia="Times New Roman" w:hAnsi="Times New Roman" w:cs="Times New Roman"/>
          <w:b/>
          <w:sz w:val="26"/>
          <w:szCs w:val="26"/>
        </w:rPr>
        <w:t>BẢO HỘ LAO ĐỘNG</w:t>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t xml:space="preserve"> </w:t>
      </w:r>
      <w:r w:rsidRPr="00895D7A">
        <w:rPr>
          <w:rFonts w:ascii="Times New Roman" w:eastAsia="Times New Roman" w:hAnsi="Times New Roman" w:cs="Times New Roman"/>
          <w:sz w:val="26"/>
          <w:szCs w:val="26"/>
        </w:rPr>
        <w:tab/>
        <w:t>Thời gian: 5 giờ</w:t>
      </w:r>
    </w:p>
    <w:p w14:paraId="439F9DB1" w14:textId="77777777" w:rsidR="000B4D17" w:rsidRPr="00895D7A" w:rsidRDefault="006A4B3F">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Mục tiêu:</w:t>
      </w:r>
    </w:p>
    <w:p w14:paraId="5D716C5C" w14:textId="199F5A1B" w:rsidR="000B4D17" w:rsidRPr="00895D7A" w:rsidRDefault="006A4B3F" w:rsidP="007977FD">
      <w:pPr>
        <w:widowControl/>
        <w:numPr>
          <w:ilvl w:val="0"/>
          <w:numId w:val="4"/>
        </w:numPr>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đúng mục đích và ý nghĩa của công tác bảo hộ lao động, tính chất, trách nhiệm và nội dung của công tác bảo hộ lao độn</w:t>
      </w:r>
      <w:r w:rsidR="007977FD" w:rsidRPr="00895D7A">
        <w:rPr>
          <w:rFonts w:ascii="Times New Roman" w:eastAsia="Times New Roman" w:hAnsi="Times New Roman" w:cs="Times New Roman"/>
          <w:color w:val="000000"/>
          <w:sz w:val="26"/>
          <w:szCs w:val="26"/>
        </w:rPr>
        <w:t>.</w:t>
      </w:r>
      <w:r w:rsidRPr="00895D7A">
        <w:rPr>
          <w:rFonts w:ascii="Times New Roman" w:eastAsia="Times New Roman" w:hAnsi="Times New Roman" w:cs="Times New Roman"/>
          <w:color w:val="000000"/>
          <w:sz w:val="26"/>
          <w:szCs w:val="26"/>
        </w:rPr>
        <w:t>g.</w:t>
      </w:r>
    </w:p>
    <w:p w14:paraId="6356F630" w14:textId="1920729B" w:rsidR="000B4D17" w:rsidRPr="00895D7A" w:rsidRDefault="006A4B3F" w:rsidP="007977FD">
      <w:pPr>
        <w:widowControl/>
        <w:numPr>
          <w:ilvl w:val="0"/>
          <w:numId w:val="4"/>
        </w:numPr>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ý thức tự giác, tính kỷ luật cao, tinh thần trách nhiệm trong công việc, có tinh thần hợp tác, giúp đỡ lẫn nhau</w:t>
      </w:r>
    </w:p>
    <w:p w14:paraId="1A2F7771" w14:textId="497E87C5" w:rsidR="000B4D17" w:rsidRPr="00895D7A" w:rsidRDefault="007977FD">
      <w:pPr>
        <w:tabs>
          <w:tab w:val="left" w:pos="600"/>
        </w:tabs>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w:t>
      </w:r>
      <w:r w:rsidR="006A4B3F" w:rsidRPr="00895D7A">
        <w:rPr>
          <w:rFonts w:ascii="Times New Roman" w:eastAsia="Times New Roman" w:hAnsi="Times New Roman" w:cs="Times New Roman"/>
          <w:b/>
          <w:sz w:val="26"/>
          <w:szCs w:val="26"/>
        </w:rPr>
        <w:t>:</w:t>
      </w:r>
    </w:p>
    <w:p w14:paraId="2A05E206" w14:textId="77777777" w:rsidR="000B4D17" w:rsidRPr="00895D7A" w:rsidRDefault="006A4B3F" w:rsidP="0024127E">
      <w:pPr>
        <w:tabs>
          <w:tab w:val="left" w:pos="600"/>
        </w:tabs>
        <w:spacing w:after="120"/>
        <w:ind w:left="60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Mục đích và ý nghĩa của công tác bảo hộ lao động.</w:t>
      </w:r>
    </w:p>
    <w:p w14:paraId="3EBCCDF5" w14:textId="77777777" w:rsidR="000B4D17" w:rsidRPr="00895D7A" w:rsidRDefault="006A4B3F" w:rsidP="0024127E">
      <w:pPr>
        <w:tabs>
          <w:tab w:val="left" w:pos="600"/>
        </w:tabs>
        <w:spacing w:after="120"/>
        <w:ind w:left="60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Mục đích</w:t>
      </w:r>
    </w:p>
    <w:p w14:paraId="6C35F84F" w14:textId="77777777" w:rsidR="000B4D17" w:rsidRPr="00895D7A" w:rsidRDefault="006A4B3F" w:rsidP="0024127E">
      <w:pPr>
        <w:tabs>
          <w:tab w:val="left" w:pos="600"/>
        </w:tabs>
        <w:spacing w:after="120"/>
        <w:ind w:left="60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Ý nghĩa</w:t>
      </w:r>
    </w:p>
    <w:p w14:paraId="6D83D366" w14:textId="77777777" w:rsidR="000B4D17" w:rsidRPr="00895D7A" w:rsidRDefault="006A4B3F">
      <w:pPr>
        <w:tabs>
          <w:tab w:val="left" w:pos="600"/>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Tính chất của công tác bảo hộ lao động</w:t>
      </w:r>
    </w:p>
    <w:p w14:paraId="7551F50D" w14:textId="77777777" w:rsidR="000B4D17" w:rsidRPr="00895D7A" w:rsidRDefault="006A4B3F">
      <w:pPr>
        <w:tabs>
          <w:tab w:val="left" w:pos="600"/>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Trách nhiệm đối với công tác bảo hộ lao động.</w:t>
      </w:r>
    </w:p>
    <w:p w14:paraId="6432DD72" w14:textId="77777777" w:rsidR="000B4D17" w:rsidRPr="00895D7A" w:rsidRDefault="006A4B3F" w:rsidP="0024127E">
      <w:pPr>
        <w:tabs>
          <w:tab w:val="left" w:pos="600"/>
        </w:tabs>
        <w:spacing w:after="120"/>
        <w:ind w:left="60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Điều kiện lao động</w:t>
      </w:r>
    </w:p>
    <w:p w14:paraId="0E6643A5" w14:textId="77777777" w:rsidR="000B4D17" w:rsidRPr="00895D7A" w:rsidRDefault="006A4B3F" w:rsidP="0024127E">
      <w:pPr>
        <w:tabs>
          <w:tab w:val="left" w:pos="600"/>
        </w:tabs>
        <w:spacing w:after="120"/>
        <w:ind w:left="60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Tai nạn lao động</w:t>
      </w:r>
    </w:p>
    <w:p w14:paraId="043DD3A2" w14:textId="77777777" w:rsidR="000B4D17" w:rsidRPr="00895D7A" w:rsidRDefault="006A4B3F" w:rsidP="0024127E">
      <w:pPr>
        <w:tabs>
          <w:tab w:val="left" w:pos="600"/>
        </w:tabs>
        <w:spacing w:after="120"/>
        <w:ind w:left="60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2.3.3 Các yếu tố nguy hiểm và có hại trong quá trình sản xuất</w:t>
      </w:r>
    </w:p>
    <w:p w14:paraId="52EC944A" w14:textId="77777777" w:rsidR="000B4D17" w:rsidRPr="00895D7A" w:rsidRDefault="006A4B3F">
      <w:pPr>
        <w:tabs>
          <w:tab w:val="left" w:pos="600"/>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4.  Luật An toàn vệ sinh lao động</w:t>
      </w:r>
    </w:p>
    <w:p w14:paraId="5901BBB0" w14:textId="77777777" w:rsidR="000B4D17" w:rsidRPr="00895D7A" w:rsidRDefault="006A4B3F" w:rsidP="0024127E">
      <w:pPr>
        <w:tabs>
          <w:tab w:val="left" w:pos="600"/>
        </w:tabs>
        <w:spacing w:after="120"/>
        <w:ind w:left="60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2.4.1. </w:t>
      </w:r>
      <w:bookmarkStart w:id="142" w:name="59ucctm12qiq" w:colFirst="0" w:colLast="0"/>
      <w:bookmarkEnd w:id="142"/>
      <w:r w:rsidRPr="00895D7A">
        <w:rPr>
          <w:rFonts w:ascii="Times New Roman" w:eastAsia="Times New Roman" w:hAnsi="Times New Roman" w:cs="Times New Roman"/>
          <w:sz w:val="26"/>
          <w:szCs w:val="26"/>
        </w:rPr>
        <w:t>Chính sách của Nhà nước về an toàn, vệ sinh lao động</w:t>
      </w:r>
    </w:p>
    <w:p w14:paraId="328A42DA" w14:textId="77777777" w:rsidR="000B4D17" w:rsidRPr="00895D7A" w:rsidRDefault="006A4B3F" w:rsidP="0024127E">
      <w:pPr>
        <w:tabs>
          <w:tab w:val="left" w:pos="600"/>
        </w:tabs>
        <w:spacing w:after="120"/>
        <w:ind w:left="60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2.4.2. </w:t>
      </w:r>
      <w:bookmarkStart w:id="143" w:name="a7aeteuttea4" w:colFirst="0" w:colLast="0"/>
      <w:bookmarkEnd w:id="143"/>
      <w:r w:rsidRPr="00895D7A">
        <w:rPr>
          <w:rFonts w:ascii="Times New Roman" w:eastAsia="Times New Roman" w:hAnsi="Times New Roman" w:cs="Times New Roman"/>
          <w:sz w:val="26"/>
          <w:szCs w:val="26"/>
        </w:rPr>
        <w:t>Nguyên tắc bảo đảm an toàn, vệ sinh lao động</w:t>
      </w:r>
    </w:p>
    <w:p w14:paraId="7D337EF5" w14:textId="77777777" w:rsidR="000B4D17" w:rsidRPr="00895D7A" w:rsidRDefault="006A4B3F" w:rsidP="0024127E">
      <w:pPr>
        <w:tabs>
          <w:tab w:val="left" w:pos="600"/>
        </w:tabs>
        <w:spacing w:after="120"/>
        <w:ind w:left="60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2.4.3. </w:t>
      </w:r>
      <w:bookmarkStart w:id="144" w:name="4a8c7gogyecf" w:colFirst="0" w:colLast="0"/>
      <w:bookmarkEnd w:id="144"/>
      <w:r w:rsidRPr="00895D7A">
        <w:rPr>
          <w:rFonts w:ascii="Times New Roman" w:eastAsia="Times New Roman" w:hAnsi="Times New Roman" w:cs="Times New Roman"/>
          <w:sz w:val="26"/>
          <w:szCs w:val="26"/>
        </w:rPr>
        <w:t>Quyền và nghĩa vụ về an toàn, vệ sinh lao động của người lao động</w:t>
      </w:r>
    </w:p>
    <w:p w14:paraId="3B9A6E12" w14:textId="77777777" w:rsidR="000B4D17" w:rsidRPr="00895D7A" w:rsidRDefault="006A4B3F" w:rsidP="0024127E">
      <w:pPr>
        <w:tabs>
          <w:tab w:val="left" w:pos="600"/>
        </w:tabs>
        <w:spacing w:after="120"/>
        <w:ind w:left="60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2.4.4.</w:t>
      </w:r>
      <w:bookmarkStart w:id="145" w:name="wxbv4czqilz" w:colFirst="0" w:colLast="0"/>
      <w:bookmarkEnd w:id="145"/>
      <w:r w:rsidRPr="00895D7A">
        <w:rPr>
          <w:rFonts w:ascii="Times New Roman" w:eastAsia="Times New Roman" w:hAnsi="Times New Roman" w:cs="Times New Roman"/>
          <w:sz w:val="26"/>
          <w:szCs w:val="26"/>
        </w:rPr>
        <w:t xml:space="preserve"> Quyền và nghĩa vụ về an toàn, vệ sinh lao động của người sử dụng lao động</w:t>
      </w:r>
    </w:p>
    <w:p w14:paraId="2E7D8620" w14:textId="77777777" w:rsidR="000B4D17" w:rsidRPr="00895D7A" w:rsidRDefault="006A4B3F">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b/>
          <w:sz w:val="26"/>
          <w:szCs w:val="26"/>
        </w:rPr>
        <w:t>Chương 2: VỆ SINH CÔNG NGHIỆP</w:t>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t>Thời gian: 5 giờ</w:t>
      </w:r>
    </w:p>
    <w:p w14:paraId="208F4E72" w14:textId="77777777" w:rsidR="000B4D17" w:rsidRPr="00895D7A" w:rsidRDefault="006A4B3F">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Mục tiêu:</w:t>
      </w:r>
    </w:p>
    <w:p w14:paraId="34C13691" w14:textId="515F23E0" w:rsidR="000B4D17" w:rsidRPr="00895D7A" w:rsidRDefault="006A4B3F" w:rsidP="007977FD">
      <w:pPr>
        <w:widowControl/>
        <w:numPr>
          <w:ilvl w:val="0"/>
          <w:numId w:val="4"/>
        </w:numPr>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đúng mục đích, ý nghĩa của công tác vệ sinh công nghiệp, các nhân tố ảnh hưởng đến sức khỏe người lao động và phương pháp phòng chống bệnh nghề nghiệp.</w:t>
      </w:r>
    </w:p>
    <w:p w14:paraId="735739A1" w14:textId="01E5E550" w:rsidR="000B4D17" w:rsidRPr="00895D7A" w:rsidRDefault="006A4B3F" w:rsidP="007977FD">
      <w:pPr>
        <w:widowControl/>
        <w:numPr>
          <w:ilvl w:val="0"/>
          <w:numId w:val="4"/>
        </w:numPr>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ý thức tự giác, tính kỷ luật cao, tinh thần trách nhiệm trong công việc, có tinh thần hợp tác, giúp đỡ lẫn nhau</w:t>
      </w:r>
    </w:p>
    <w:p w14:paraId="744AD756" w14:textId="01FDF02E" w:rsidR="000B4D17" w:rsidRPr="00895D7A" w:rsidRDefault="007977FD">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w:t>
      </w:r>
      <w:r w:rsidR="006A4B3F" w:rsidRPr="00895D7A">
        <w:rPr>
          <w:rFonts w:ascii="Times New Roman" w:eastAsia="Times New Roman" w:hAnsi="Times New Roman" w:cs="Times New Roman"/>
          <w:b/>
          <w:sz w:val="26"/>
          <w:szCs w:val="26"/>
        </w:rPr>
        <w:t>:</w:t>
      </w:r>
    </w:p>
    <w:tbl>
      <w:tblPr>
        <w:tblStyle w:val="ad"/>
        <w:tblW w:w="9177" w:type="dxa"/>
        <w:tblInd w:w="-149" w:type="dxa"/>
        <w:tblLayout w:type="fixed"/>
        <w:tblLook w:val="0400" w:firstRow="0" w:lastRow="0" w:firstColumn="0" w:lastColumn="0" w:noHBand="0" w:noVBand="1"/>
      </w:tblPr>
      <w:tblGrid>
        <w:gridCol w:w="9177"/>
      </w:tblGrid>
      <w:tr w:rsidR="000B4D17" w:rsidRPr="00895D7A" w14:paraId="576F1748" w14:textId="77777777">
        <w:tc>
          <w:tcPr>
            <w:tcW w:w="9177" w:type="dxa"/>
            <w:shd w:val="clear" w:color="auto" w:fill="auto"/>
            <w:vAlign w:val="center"/>
          </w:tcPr>
          <w:p w14:paraId="7633F633" w14:textId="77777777" w:rsidR="000B4D17" w:rsidRPr="00895D7A" w:rsidRDefault="006A4B3F" w:rsidP="0024127E">
            <w:pPr>
              <w:tabs>
                <w:tab w:val="left" w:pos="600"/>
              </w:tabs>
              <w:spacing w:line="312" w:lineRule="auto"/>
              <w:ind w:right="-51"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Mục đích và ý nghĩa của công tác vệ sinh công nghiệp</w:t>
            </w:r>
          </w:p>
          <w:p w14:paraId="4278FB63" w14:textId="77777777" w:rsidR="000B4D17" w:rsidRPr="00895D7A" w:rsidRDefault="006A4B3F" w:rsidP="0024127E">
            <w:pPr>
              <w:tabs>
                <w:tab w:val="left" w:pos="600"/>
              </w:tabs>
              <w:spacing w:line="312" w:lineRule="auto"/>
              <w:ind w:right="-51"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Khái niệm vệ sinh lao động</w:t>
            </w:r>
          </w:p>
          <w:p w14:paraId="3650DE5B" w14:textId="77777777" w:rsidR="000B4D17" w:rsidRPr="00895D7A" w:rsidRDefault="006A4B3F" w:rsidP="0024127E">
            <w:pPr>
              <w:tabs>
                <w:tab w:val="left" w:pos="600"/>
              </w:tabs>
              <w:spacing w:line="312" w:lineRule="auto"/>
              <w:ind w:right="-51"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2.1.2. Mục đích và ý nghĩa </w:t>
            </w:r>
          </w:p>
        </w:tc>
      </w:tr>
      <w:tr w:rsidR="000B4D17" w:rsidRPr="00895D7A" w14:paraId="788D5848" w14:textId="77777777">
        <w:tc>
          <w:tcPr>
            <w:tcW w:w="9177" w:type="dxa"/>
            <w:shd w:val="clear" w:color="auto" w:fill="auto"/>
            <w:vAlign w:val="center"/>
          </w:tcPr>
          <w:p w14:paraId="5BDD1745" w14:textId="77777777" w:rsidR="000B4D17" w:rsidRPr="00895D7A" w:rsidRDefault="006A4B3F">
            <w:pPr>
              <w:tabs>
                <w:tab w:val="left" w:pos="600"/>
              </w:tabs>
              <w:spacing w:line="312" w:lineRule="auto"/>
              <w:ind w:right="-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Các nhân tố ảnh hưởng và biện pháp phòng chống bệnh nghề nghiệp.</w:t>
            </w:r>
          </w:p>
          <w:p w14:paraId="4BD2A468" w14:textId="77777777" w:rsidR="000B4D17" w:rsidRPr="00895D7A" w:rsidRDefault="006A4B3F" w:rsidP="0024127E">
            <w:pPr>
              <w:tabs>
                <w:tab w:val="left" w:pos="600"/>
              </w:tabs>
              <w:spacing w:line="312" w:lineRule="auto"/>
              <w:ind w:right="-51"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Ảnh hưởng của khí hậu, bức xạ ion hoá và bụi.</w:t>
            </w:r>
            <w:r w:rsidRPr="00895D7A">
              <w:rPr>
                <w:rFonts w:ascii="Times New Roman" w:eastAsia="Times New Roman" w:hAnsi="Times New Roman" w:cs="Times New Roman"/>
                <w:sz w:val="26"/>
                <w:szCs w:val="26"/>
              </w:rPr>
              <w:tab/>
            </w:r>
          </w:p>
          <w:p w14:paraId="6AFA0AA9" w14:textId="77777777" w:rsidR="000B4D17" w:rsidRPr="00895D7A" w:rsidRDefault="006A4B3F" w:rsidP="0024127E">
            <w:pPr>
              <w:tabs>
                <w:tab w:val="left" w:pos="600"/>
              </w:tabs>
              <w:spacing w:line="312" w:lineRule="auto"/>
              <w:ind w:right="-51"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2.2.1.1. khí hậu.</w:t>
            </w:r>
          </w:p>
          <w:p w14:paraId="1577F048" w14:textId="77777777" w:rsidR="000B4D17" w:rsidRPr="00895D7A" w:rsidRDefault="006A4B3F" w:rsidP="0024127E">
            <w:pPr>
              <w:tabs>
                <w:tab w:val="left" w:pos="600"/>
              </w:tabs>
              <w:spacing w:line="312" w:lineRule="auto"/>
              <w:ind w:right="-51"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2.2.1.2 Bức xạ ion hoá.</w:t>
            </w:r>
          </w:p>
          <w:p w14:paraId="3549A970" w14:textId="77777777" w:rsidR="000B4D17" w:rsidRPr="00895D7A" w:rsidRDefault="006A4B3F" w:rsidP="0024127E">
            <w:pPr>
              <w:tabs>
                <w:tab w:val="left" w:pos="600"/>
              </w:tabs>
              <w:spacing w:line="312" w:lineRule="auto"/>
              <w:ind w:right="-51"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2.2.1.3. Bụi</w:t>
            </w:r>
          </w:p>
          <w:p w14:paraId="65F5F8C3" w14:textId="77777777" w:rsidR="000B4D17" w:rsidRPr="00895D7A" w:rsidRDefault="006A4B3F" w:rsidP="0024127E">
            <w:pPr>
              <w:tabs>
                <w:tab w:val="left" w:pos="600"/>
              </w:tabs>
              <w:spacing w:line="312" w:lineRule="auto"/>
              <w:ind w:right="-51"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2.2.2. Ảnh hưởng của tiếng ồn và rung động.</w:t>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p>
          <w:p w14:paraId="28555132" w14:textId="77777777" w:rsidR="000B4D17" w:rsidRPr="00895D7A" w:rsidRDefault="006A4B3F" w:rsidP="0024127E">
            <w:pPr>
              <w:tabs>
                <w:tab w:val="left" w:pos="600"/>
              </w:tabs>
              <w:spacing w:line="312" w:lineRule="auto"/>
              <w:ind w:right="-51"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2.2.2.1. Tiếng ồn</w:t>
            </w:r>
          </w:p>
          <w:p w14:paraId="6C18A468" w14:textId="77777777" w:rsidR="000B4D17" w:rsidRPr="00895D7A" w:rsidRDefault="006A4B3F" w:rsidP="0024127E">
            <w:pPr>
              <w:tabs>
                <w:tab w:val="left" w:pos="600"/>
              </w:tabs>
              <w:spacing w:line="312" w:lineRule="auto"/>
              <w:ind w:right="-51"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2.2.2.2. Rung động trong sản xuất.</w:t>
            </w:r>
          </w:p>
          <w:p w14:paraId="0868214C" w14:textId="77777777" w:rsidR="000B4D17" w:rsidRPr="00895D7A" w:rsidRDefault="006A4B3F" w:rsidP="0024127E">
            <w:pPr>
              <w:tabs>
                <w:tab w:val="left" w:pos="600"/>
              </w:tabs>
              <w:spacing w:line="312" w:lineRule="auto"/>
              <w:ind w:right="-51"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Ảnh hưởng của điện từ  trường và hoá chất độc.</w:t>
            </w:r>
            <w:r w:rsidRPr="00895D7A">
              <w:rPr>
                <w:rFonts w:ascii="Times New Roman" w:eastAsia="Times New Roman" w:hAnsi="Times New Roman" w:cs="Times New Roman"/>
                <w:sz w:val="26"/>
                <w:szCs w:val="26"/>
              </w:rPr>
              <w:tab/>
            </w:r>
          </w:p>
          <w:p w14:paraId="1DD2094C" w14:textId="77777777" w:rsidR="000B4D17" w:rsidRPr="00895D7A" w:rsidRDefault="006A4B3F" w:rsidP="0024127E">
            <w:pPr>
              <w:tabs>
                <w:tab w:val="left" w:pos="600"/>
              </w:tabs>
              <w:spacing w:line="312" w:lineRule="auto"/>
              <w:ind w:right="-51"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2.2.3.1.Điện từ trường</w:t>
            </w:r>
          </w:p>
          <w:p w14:paraId="1DBB744A" w14:textId="77777777" w:rsidR="000B4D17" w:rsidRPr="00895D7A" w:rsidRDefault="006A4B3F" w:rsidP="0024127E">
            <w:pPr>
              <w:tabs>
                <w:tab w:val="left" w:pos="600"/>
              </w:tabs>
              <w:spacing w:line="312" w:lineRule="auto"/>
              <w:ind w:right="-51"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2.2.3.2. Hoá chất độc</w:t>
            </w:r>
          </w:p>
          <w:p w14:paraId="3B68FFE4" w14:textId="77777777" w:rsidR="000B4D17" w:rsidRPr="00895D7A" w:rsidRDefault="006A4B3F" w:rsidP="0024127E">
            <w:pPr>
              <w:tabs>
                <w:tab w:val="left" w:pos="600"/>
              </w:tabs>
              <w:spacing w:line="312" w:lineRule="auto"/>
              <w:ind w:right="-51"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 Ảnh hưởng của ánh sáng, màu sắc và gió.</w:t>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p>
          <w:p w14:paraId="462DB2D5" w14:textId="77777777" w:rsidR="000B4D17" w:rsidRPr="00895D7A" w:rsidRDefault="006A4B3F" w:rsidP="0024127E">
            <w:pPr>
              <w:tabs>
                <w:tab w:val="left" w:pos="600"/>
              </w:tabs>
              <w:spacing w:line="312" w:lineRule="auto"/>
              <w:ind w:right="-51"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2.2.4.1 Ánh sáng </w:t>
            </w:r>
          </w:p>
          <w:p w14:paraId="62326986" w14:textId="77777777" w:rsidR="000B4D17" w:rsidRPr="00895D7A" w:rsidRDefault="006A4B3F" w:rsidP="0024127E">
            <w:pPr>
              <w:tabs>
                <w:tab w:val="left" w:pos="600"/>
              </w:tabs>
              <w:spacing w:line="312" w:lineRule="auto"/>
              <w:ind w:right="-51"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2.2.4.2. Màu sắc</w:t>
            </w:r>
          </w:p>
          <w:p w14:paraId="430712D8" w14:textId="77777777" w:rsidR="000B4D17" w:rsidRPr="00895D7A" w:rsidRDefault="006A4B3F" w:rsidP="0024127E">
            <w:pPr>
              <w:tabs>
                <w:tab w:val="left" w:pos="600"/>
              </w:tabs>
              <w:spacing w:line="312" w:lineRule="auto"/>
              <w:ind w:right="-51"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2.2.4.3. Gió</w:t>
            </w:r>
          </w:p>
          <w:p w14:paraId="016AC828" w14:textId="77777777" w:rsidR="000B4D17" w:rsidRPr="00895D7A" w:rsidRDefault="006A4B3F" w:rsidP="0024127E">
            <w:pPr>
              <w:tabs>
                <w:tab w:val="left" w:pos="600"/>
              </w:tabs>
              <w:spacing w:line="312" w:lineRule="auto"/>
              <w:ind w:right="-51"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Các biện pháp phòng chống bệnh nghề nghiệp</w:t>
            </w:r>
            <w:r w:rsidRPr="00895D7A">
              <w:rPr>
                <w:rFonts w:ascii="Times New Roman" w:eastAsia="Times New Roman" w:hAnsi="Times New Roman" w:cs="Times New Roman"/>
                <w:sz w:val="26"/>
                <w:szCs w:val="26"/>
              </w:rPr>
              <w:tab/>
            </w:r>
          </w:p>
        </w:tc>
      </w:tr>
    </w:tbl>
    <w:p w14:paraId="6180B35F" w14:textId="77777777" w:rsidR="000B4D17" w:rsidRPr="00895D7A" w:rsidRDefault="006A4B3F">
      <w:pPr>
        <w:spacing w:after="120"/>
        <w:jc w:val="both"/>
        <w:rPr>
          <w:rFonts w:ascii="Times New Roman" w:eastAsia="Times New Roman" w:hAnsi="Times New Roman" w:cs="Times New Roman"/>
          <w:i/>
          <w:sz w:val="26"/>
          <w:szCs w:val="26"/>
        </w:rPr>
      </w:pPr>
      <w:r w:rsidRPr="00895D7A">
        <w:rPr>
          <w:rFonts w:ascii="Times New Roman" w:eastAsia="Times New Roman" w:hAnsi="Times New Roman" w:cs="Times New Roman"/>
          <w:b/>
          <w:sz w:val="26"/>
          <w:szCs w:val="26"/>
        </w:rPr>
        <w:lastRenderedPageBreak/>
        <w:t>Chương 3: KỸ THUẬT AN TOÀN</w:t>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t xml:space="preserve">  Thời gian: 10 giờ</w:t>
      </w:r>
    </w:p>
    <w:p w14:paraId="216E3A93" w14:textId="77777777" w:rsidR="000B4D17" w:rsidRPr="00895D7A" w:rsidRDefault="006A4B3F">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Mục tiêu:</w:t>
      </w:r>
    </w:p>
    <w:p w14:paraId="1CC9E4EF" w14:textId="77777777" w:rsidR="000B4D17" w:rsidRPr="00895D7A" w:rsidRDefault="006A4B3F" w:rsidP="007977FD">
      <w:pPr>
        <w:widowControl/>
        <w:numPr>
          <w:ilvl w:val="0"/>
          <w:numId w:val="4"/>
        </w:numPr>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tích được các nội dung an toàn về điện</w:t>
      </w:r>
    </w:p>
    <w:p w14:paraId="08605BE6" w14:textId="77777777" w:rsidR="000B4D17" w:rsidRPr="00895D7A" w:rsidRDefault="006A4B3F" w:rsidP="007977FD">
      <w:pPr>
        <w:widowControl/>
        <w:numPr>
          <w:ilvl w:val="0"/>
          <w:numId w:val="4"/>
        </w:numPr>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Vận dụng được các kiến thức an toàn vào trong sửa chữa và thử máy.</w:t>
      </w:r>
    </w:p>
    <w:p w14:paraId="73B24D6F" w14:textId="77777777" w:rsidR="000B4D17" w:rsidRPr="00895D7A" w:rsidRDefault="006A4B3F" w:rsidP="007977FD">
      <w:pPr>
        <w:widowControl/>
        <w:numPr>
          <w:ilvl w:val="0"/>
          <w:numId w:val="4"/>
        </w:numPr>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Nêu được các kỹ thuật an toàn khi gia công cơ khí.</w:t>
      </w:r>
    </w:p>
    <w:p w14:paraId="1A519516" w14:textId="77777777" w:rsidR="000B4D17" w:rsidRPr="00895D7A" w:rsidRDefault="006A4B3F" w:rsidP="007977FD">
      <w:pPr>
        <w:widowControl/>
        <w:numPr>
          <w:ilvl w:val="0"/>
          <w:numId w:val="4"/>
        </w:numPr>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được các kỹ thuật an toàn trong gia công cơ khí</w:t>
      </w:r>
    </w:p>
    <w:p w14:paraId="46D126E9" w14:textId="77777777" w:rsidR="000B4D17" w:rsidRPr="00895D7A" w:rsidRDefault="006A4B3F" w:rsidP="007977FD">
      <w:pPr>
        <w:widowControl/>
        <w:numPr>
          <w:ilvl w:val="0"/>
          <w:numId w:val="4"/>
        </w:numPr>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đúng cách các trang bị bảo hộ lao động</w:t>
      </w:r>
    </w:p>
    <w:p w14:paraId="60CEA224" w14:textId="5855D43C" w:rsidR="000B4D17" w:rsidRPr="00895D7A" w:rsidRDefault="006A4B3F" w:rsidP="007977FD">
      <w:pPr>
        <w:widowControl/>
        <w:numPr>
          <w:ilvl w:val="0"/>
          <w:numId w:val="4"/>
        </w:numPr>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Có ý thức tự giác, tính kỷ luật cao, tinh thần trách nhiệm trong công việc, có tinh thần hợp tác, giúp đỡ lẫn nhau</w:t>
      </w:r>
    </w:p>
    <w:p w14:paraId="722F35B0" w14:textId="6606E929" w:rsidR="000B4D17" w:rsidRPr="00895D7A" w:rsidRDefault="007977FD">
      <w:pPr>
        <w:tabs>
          <w:tab w:val="left" w:pos="600"/>
        </w:tabs>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w:t>
      </w:r>
      <w:r w:rsidR="006A4B3F" w:rsidRPr="00895D7A">
        <w:rPr>
          <w:rFonts w:ascii="Times New Roman" w:eastAsia="Times New Roman" w:hAnsi="Times New Roman" w:cs="Times New Roman"/>
          <w:b/>
          <w:sz w:val="26"/>
          <w:szCs w:val="26"/>
        </w:rPr>
        <w:t>:</w:t>
      </w:r>
    </w:p>
    <w:p w14:paraId="182B8F62" w14:textId="77777777" w:rsidR="000B4D17" w:rsidRPr="00895D7A" w:rsidRDefault="006A4B3F" w:rsidP="0024127E">
      <w:pPr>
        <w:tabs>
          <w:tab w:val="left" w:pos="600"/>
        </w:tabs>
        <w:spacing w:after="120"/>
        <w:ind w:left="60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Kỹ thuật an toàn điện</w:t>
      </w:r>
    </w:p>
    <w:p w14:paraId="5A28728C" w14:textId="77777777" w:rsidR="000B4D17" w:rsidRPr="00895D7A" w:rsidRDefault="006A4B3F" w:rsidP="0024127E">
      <w:pPr>
        <w:tabs>
          <w:tab w:val="left" w:pos="600"/>
        </w:tabs>
        <w:spacing w:after="120"/>
        <w:ind w:left="60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2.1.1.Tác dụng của dòng điện.</w:t>
      </w:r>
    </w:p>
    <w:p w14:paraId="5CBF5DCB" w14:textId="77777777" w:rsidR="000B4D17" w:rsidRPr="00895D7A" w:rsidRDefault="006A4B3F" w:rsidP="0024127E">
      <w:pPr>
        <w:tabs>
          <w:tab w:val="left" w:pos="600"/>
        </w:tabs>
        <w:spacing w:after="120"/>
        <w:ind w:left="60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Nguyên nhân tai nạn điện.</w:t>
      </w:r>
    </w:p>
    <w:p w14:paraId="347E1508" w14:textId="77777777" w:rsidR="000B4D17" w:rsidRPr="00895D7A" w:rsidRDefault="006A4B3F" w:rsidP="0024127E">
      <w:pPr>
        <w:tabs>
          <w:tab w:val="left" w:pos="600"/>
        </w:tabs>
        <w:spacing w:after="120"/>
        <w:ind w:left="60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2.1.3. Các biện pháp an toàn điện.</w:t>
      </w:r>
    </w:p>
    <w:p w14:paraId="63F9970A" w14:textId="77777777" w:rsidR="000B4D17" w:rsidRPr="00895D7A" w:rsidRDefault="006A4B3F">
      <w:pPr>
        <w:tabs>
          <w:tab w:val="left" w:pos="600"/>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Kỹ thuật an toàn trong sản xuất.</w:t>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p>
    <w:p w14:paraId="7924513E" w14:textId="77777777" w:rsidR="000B4D17" w:rsidRPr="00895D7A" w:rsidRDefault="006A4B3F" w:rsidP="0024127E">
      <w:pPr>
        <w:tabs>
          <w:tab w:val="left" w:pos="600"/>
        </w:tabs>
        <w:spacing w:after="120"/>
        <w:ind w:left="60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2.2.1.Các dạng lắp đặt cơ khí, điện-cơ khí.</w:t>
      </w:r>
    </w:p>
    <w:p w14:paraId="014DA5F9" w14:textId="77777777" w:rsidR="000B4D17" w:rsidRPr="00895D7A" w:rsidRDefault="006A4B3F" w:rsidP="0024127E">
      <w:pPr>
        <w:tabs>
          <w:tab w:val="left" w:pos="600"/>
        </w:tabs>
        <w:spacing w:after="120"/>
        <w:ind w:left="60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2.2.2. Cơ khí nguội-thuỷ lực-khí nén.    </w:t>
      </w:r>
    </w:p>
    <w:p w14:paraId="1AE4EB0B" w14:textId="77777777" w:rsidR="000B4D17" w:rsidRPr="00895D7A" w:rsidRDefault="006A4B3F" w:rsidP="0024127E">
      <w:pPr>
        <w:tabs>
          <w:tab w:val="left" w:pos="600"/>
        </w:tabs>
        <w:spacing w:after="120"/>
        <w:ind w:left="60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Cơ khí - điện-điện tử.</w:t>
      </w:r>
    </w:p>
    <w:p w14:paraId="5B19D791" w14:textId="77777777" w:rsidR="000B4D17" w:rsidRPr="00895D7A" w:rsidRDefault="006A4B3F" w:rsidP="0024127E">
      <w:pPr>
        <w:tabs>
          <w:tab w:val="left" w:pos="600"/>
        </w:tabs>
        <w:spacing w:after="120"/>
        <w:ind w:left="60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 Kỹ thuật an toàn đối với thiết bị nâng hạ.</w:t>
      </w:r>
    </w:p>
    <w:p w14:paraId="096FC177" w14:textId="77777777" w:rsidR="000B4D17" w:rsidRPr="00895D7A" w:rsidRDefault="006A4B3F" w:rsidP="0024127E">
      <w:pPr>
        <w:tabs>
          <w:tab w:val="left" w:pos="600"/>
        </w:tabs>
        <w:spacing w:after="120"/>
        <w:ind w:left="60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2.2.5.Khái niệm và nguyên nhân tai nạn trong sản xuất</w:t>
      </w:r>
    </w:p>
    <w:p w14:paraId="1F5D9DB1" w14:textId="77777777" w:rsidR="000B4D17" w:rsidRPr="00895D7A" w:rsidRDefault="006A4B3F" w:rsidP="0024127E">
      <w:pPr>
        <w:tabs>
          <w:tab w:val="left" w:pos="600"/>
        </w:tabs>
        <w:spacing w:after="120"/>
        <w:ind w:left="60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2.2.6. Các biện pháp an toàn</w:t>
      </w:r>
    </w:p>
    <w:p w14:paraId="65775043" w14:textId="77777777" w:rsidR="000B4D17" w:rsidRPr="00895D7A" w:rsidRDefault="006A4B3F">
      <w:pPr>
        <w:tabs>
          <w:tab w:val="left" w:pos="600"/>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b/>
          <w:sz w:val="26"/>
          <w:szCs w:val="26"/>
        </w:rPr>
        <w:t>Chương 4: PHÒNG CHỐNG CHÁY NỔ VÀ SƠ CỨU NGƯỜI BỊ NẠN</w:t>
      </w:r>
      <w:r w:rsidRPr="00895D7A">
        <w:rPr>
          <w:rFonts w:ascii="Times New Roman" w:eastAsia="Times New Roman" w:hAnsi="Times New Roman" w:cs="Times New Roman"/>
          <w:sz w:val="26"/>
          <w:szCs w:val="26"/>
        </w:rPr>
        <w:t xml:space="preserve">  </w:t>
      </w:r>
    </w:p>
    <w:p w14:paraId="2D4F06B0" w14:textId="77777777" w:rsidR="000B4D17" w:rsidRPr="00895D7A" w:rsidRDefault="006A4B3F">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t xml:space="preserve">         Thời gian: 5 giờ</w:t>
      </w:r>
    </w:p>
    <w:p w14:paraId="4BC05A70" w14:textId="77777777" w:rsidR="000B4D17" w:rsidRPr="00895D7A" w:rsidRDefault="006A4B3F">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Mục tiêu:</w:t>
      </w:r>
    </w:p>
    <w:p w14:paraId="2D5A65FC" w14:textId="7322C415" w:rsidR="000B4D17" w:rsidRPr="00895D7A" w:rsidRDefault="006A4B3F" w:rsidP="007977FD">
      <w:pPr>
        <w:widowControl/>
        <w:numPr>
          <w:ilvl w:val="0"/>
          <w:numId w:val="4"/>
        </w:numPr>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Trình bày các nguyên nhân gây cháy nổ, mục đích, ý nghĩa và phương pháp phòng chống.</w:t>
      </w:r>
    </w:p>
    <w:p w14:paraId="00075296" w14:textId="02DB37C3" w:rsidR="000B4D17" w:rsidRPr="00895D7A" w:rsidRDefault="006A4B3F" w:rsidP="007977FD">
      <w:pPr>
        <w:widowControl/>
        <w:numPr>
          <w:ilvl w:val="0"/>
          <w:numId w:val="4"/>
        </w:numPr>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các phương pháp sơ, cấp cứu người bị nạn</w:t>
      </w:r>
    </w:p>
    <w:p w14:paraId="33F7F665" w14:textId="77777777" w:rsidR="000B4D17" w:rsidRPr="00895D7A" w:rsidRDefault="006A4B3F" w:rsidP="007977FD">
      <w:pPr>
        <w:widowControl/>
        <w:numPr>
          <w:ilvl w:val="0"/>
          <w:numId w:val="4"/>
        </w:numPr>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ab/>
        <w:t>- Có ý thức tự giác, tính kỷ luật cao, tinh thần trách nhiệm trong công việc, có tinh thần hợp tác, giúp đỡ lẫn nhau</w:t>
      </w:r>
    </w:p>
    <w:p w14:paraId="4AB4597C" w14:textId="3766DE97" w:rsidR="000B4D17" w:rsidRPr="00895D7A" w:rsidRDefault="007977FD">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w:t>
      </w:r>
      <w:r w:rsidR="006A4B3F" w:rsidRPr="00895D7A">
        <w:rPr>
          <w:rFonts w:ascii="Times New Roman" w:eastAsia="Times New Roman" w:hAnsi="Times New Roman" w:cs="Times New Roman"/>
          <w:b/>
          <w:sz w:val="26"/>
          <w:szCs w:val="26"/>
        </w:rPr>
        <w:t>:</w:t>
      </w:r>
    </w:p>
    <w:tbl>
      <w:tblPr>
        <w:tblStyle w:val="ae"/>
        <w:tblW w:w="9234" w:type="dxa"/>
        <w:tblInd w:w="-149" w:type="dxa"/>
        <w:tblLayout w:type="fixed"/>
        <w:tblLook w:val="0400" w:firstRow="0" w:lastRow="0" w:firstColumn="0" w:lastColumn="0" w:noHBand="0" w:noVBand="1"/>
      </w:tblPr>
      <w:tblGrid>
        <w:gridCol w:w="9234"/>
      </w:tblGrid>
      <w:tr w:rsidR="000B4D17" w:rsidRPr="00895D7A" w14:paraId="7E742D77" w14:textId="77777777">
        <w:tc>
          <w:tcPr>
            <w:tcW w:w="9234" w:type="dxa"/>
            <w:shd w:val="clear" w:color="auto" w:fill="auto"/>
            <w:vAlign w:val="center"/>
          </w:tcPr>
          <w:p w14:paraId="03D9B488" w14:textId="77777777" w:rsidR="000B4D17" w:rsidRPr="00895D7A" w:rsidRDefault="006A4B3F" w:rsidP="0024127E">
            <w:pPr>
              <w:tabs>
                <w:tab w:val="left" w:pos="600"/>
              </w:tabs>
              <w:spacing w:line="312" w:lineRule="auto"/>
              <w:ind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Mục đích và ý nghĩa của việc phòng chông cháy nổ</w:t>
            </w:r>
          </w:p>
          <w:p w14:paraId="51EF67A6" w14:textId="77777777" w:rsidR="000B4D17" w:rsidRPr="00895D7A" w:rsidRDefault="006A4B3F" w:rsidP="0024127E">
            <w:pPr>
              <w:tabs>
                <w:tab w:val="left" w:pos="600"/>
              </w:tabs>
              <w:spacing w:line="312" w:lineRule="auto"/>
              <w:ind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Mục đích</w:t>
            </w:r>
          </w:p>
          <w:p w14:paraId="68682584" w14:textId="77777777" w:rsidR="000B4D17" w:rsidRPr="00895D7A" w:rsidRDefault="006A4B3F" w:rsidP="0024127E">
            <w:pPr>
              <w:tabs>
                <w:tab w:val="left" w:pos="600"/>
              </w:tabs>
              <w:spacing w:line="312" w:lineRule="auto"/>
              <w:ind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Ý nghĩa</w:t>
            </w:r>
          </w:p>
        </w:tc>
      </w:tr>
      <w:tr w:rsidR="000B4D17" w:rsidRPr="00895D7A" w14:paraId="6BBFA692" w14:textId="77777777">
        <w:tc>
          <w:tcPr>
            <w:tcW w:w="9234" w:type="dxa"/>
            <w:shd w:val="clear" w:color="auto" w:fill="auto"/>
            <w:vAlign w:val="center"/>
          </w:tcPr>
          <w:p w14:paraId="4A011961" w14:textId="77777777" w:rsidR="000B4D17" w:rsidRPr="00895D7A" w:rsidRDefault="006A4B3F" w:rsidP="0024127E">
            <w:pPr>
              <w:tabs>
                <w:tab w:val="left" w:pos="600"/>
              </w:tabs>
              <w:spacing w:line="312" w:lineRule="auto"/>
              <w:ind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Nguyên nhân, tác hại gây ra cháy nổ</w:t>
            </w:r>
          </w:p>
          <w:p w14:paraId="27376E7D" w14:textId="77777777" w:rsidR="000B4D17" w:rsidRPr="00895D7A" w:rsidRDefault="006A4B3F" w:rsidP="0024127E">
            <w:pPr>
              <w:tabs>
                <w:tab w:val="left" w:pos="600"/>
              </w:tabs>
              <w:spacing w:line="312" w:lineRule="auto"/>
              <w:ind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Nguyên nhân</w:t>
            </w:r>
          </w:p>
          <w:p w14:paraId="1496797F" w14:textId="77777777" w:rsidR="000B4D17" w:rsidRPr="00895D7A" w:rsidRDefault="006A4B3F" w:rsidP="0024127E">
            <w:pPr>
              <w:tabs>
                <w:tab w:val="left" w:pos="600"/>
              </w:tabs>
              <w:spacing w:line="312" w:lineRule="auto"/>
              <w:ind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Tác hại</w:t>
            </w:r>
          </w:p>
        </w:tc>
      </w:tr>
      <w:tr w:rsidR="000B4D17" w:rsidRPr="00895D7A" w14:paraId="59D1EE6D" w14:textId="77777777">
        <w:tc>
          <w:tcPr>
            <w:tcW w:w="9234" w:type="dxa"/>
            <w:shd w:val="clear" w:color="auto" w:fill="auto"/>
            <w:vAlign w:val="center"/>
          </w:tcPr>
          <w:p w14:paraId="32661A0A" w14:textId="77777777" w:rsidR="000B4D17" w:rsidRPr="00895D7A" w:rsidRDefault="006A4B3F">
            <w:pPr>
              <w:tabs>
                <w:tab w:val="left" w:pos="600"/>
              </w:tabs>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Phương pháp phòng chống cháy nổ</w:t>
            </w:r>
          </w:p>
          <w:p w14:paraId="1201B3CC" w14:textId="77777777" w:rsidR="000B4D17" w:rsidRPr="00895D7A" w:rsidRDefault="006A4B3F" w:rsidP="0024127E">
            <w:pPr>
              <w:tabs>
                <w:tab w:val="left" w:pos="600"/>
              </w:tabs>
              <w:spacing w:line="312" w:lineRule="auto"/>
              <w:ind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Biện pháp phòng chống cháy, nổ</w:t>
            </w:r>
          </w:p>
          <w:p w14:paraId="665B5B7E" w14:textId="77777777" w:rsidR="000B4D17" w:rsidRPr="00895D7A" w:rsidRDefault="006A4B3F" w:rsidP="0024127E">
            <w:pPr>
              <w:tabs>
                <w:tab w:val="left" w:pos="600"/>
              </w:tabs>
              <w:spacing w:line="312" w:lineRule="auto"/>
              <w:ind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Sử dụng thiết bị chữa cháy</w:t>
            </w:r>
          </w:p>
        </w:tc>
      </w:tr>
      <w:tr w:rsidR="000B4D17" w:rsidRPr="00895D7A" w14:paraId="28946F5D" w14:textId="77777777">
        <w:tc>
          <w:tcPr>
            <w:tcW w:w="9234" w:type="dxa"/>
            <w:shd w:val="clear" w:color="auto" w:fill="auto"/>
            <w:vAlign w:val="center"/>
          </w:tcPr>
          <w:p w14:paraId="65B4BCE3" w14:textId="77777777" w:rsidR="000B4D17" w:rsidRPr="00895D7A" w:rsidRDefault="006A4B3F">
            <w:pPr>
              <w:tabs>
                <w:tab w:val="left" w:pos="600"/>
              </w:tabs>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 Sơ cứu nạn nhân bị tai nạn lao động.</w:t>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p>
          <w:p w14:paraId="61BF42E1" w14:textId="77777777" w:rsidR="000B4D17" w:rsidRPr="00895D7A" w:rsidRDefault="006A4B3F" w:rsidP="0024127E">
            <w:pPr>
              <w:tabs>
                <w:tab w:val="left" w:pos="600"/>
              </w:tabs>
              <w:spacing w:line="312" w:lineRule="auto"/>
              <w:ind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 Phương pháp sơ cứu nạn nhân bị tai nạn thông thường</w:t>
            </w:r>
          </w:p>
          <w:p w14:paraId="01759998" w14:textId="77777777" w:rsidR="000B4D17" w:rsidRPr="00895D7A" w:rsidRDefault="006A4B3F" w:rsidP="0024127E">
            <w:pPr>
              <w:tabs>
                <w:tab w:val="left" w:pos="600"/>
              </w:tabs>
              <w:spacing w:line="312" w:lineRule="auto"/>
              <w:ind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2.4.1.1. Phương pháp sơ cứu nạn nhân bị chấn thương</w:t>
            </w:r>
          </w:p>
          <w:p w14:paraId="17920642" w14:textId="77777777" w:rsidR="000B4D17" w:rsidRPr="00895D7A" w:rsidRDefault="006A4B3F" w:rsidP="0024127E">
            <w:pPr>
              <w:tabs>
                <w:tab w:val="left" w:pos="600"/>
              </w:tabs>
              <w:spacing w:line="312" w:lineRule="auto"/>
              <w:ind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2.4.1.2. Phương pháp sơ cứu nạn nhân bị cháy bỏng</w:t>
            </w:r>
          </w:p>
          <w:p w14:paraId="5806C1A2" w14:textId="77777777" w:rsidR="000B4D17" w:rsidRPr="00895D7A" w:rsidRDefault="006A4B3F" w:rsidP="0024127E">
            <w:pPr>
              <w:tabs>
                <w:tab w:val="left" w:pos="600"/>
              </w:tabs>
              <w:spacing w:line="312" w:lineRule="auto"/>
              <w:ind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 Phương pháp cấp cứu nạn nhân bị điện giật</w:t>
            </w:r>
          </w:p>
          <w:p w14:paraId="163F36EA" w14:textId="77777777" w:rsidR="000B4D17" w:rsidRPr="00895D7A" w:rsidRDefault="006A4B3F" w:rsidP="0024127E">
            <w:pPr>
              <w:tabs>
                <w:tab w:val="left" w:pos="600"/>
              </w:tabs>
              <w:spacing w:line="312" w:lineRule="auto"/>
              <w:ind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2.4.2.1. Phương pháp tách nạn nhân khỏi nguồn điện</w:t>
            </w:r>
          </w:p>
          <w:p w14:paraId="122A5CB8" w14:textId="77777777" w:rsidR="000B4D17" w:rsidRPr="00895D7A" w:rsidRDefault="006A4B3F" w:rsidP="0024127E">
            <w:pPr>
              <w:tabs>
                <w:tab w:val="left" w:pos="600"/>
              </w:tabs>
              <w:spacing w:line="312" w:lineRule="auto"/>
              <w:ind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2.4.2.2. Các phương pháp hô hấp nhân tạo</w:t>
            </w:r>
          </w:p>
          <w:p w14:paraId="7E33AAAC"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b/>
                <w:sz w:val="26"/>
                <w:szCs w:val="26"/>
              </w:rPr>
              <w:t>Chương 5: BẢO VỆ MÔI TRƯỜNG TRONG SẢN XUẤT CÔNG NGHIỆP</w:t>
            </w:r>
            <w:r w:rsidRPr="00895D7A">
              <w:rPr>
                <w:rFonts w:ascii="Times New Roman" w:eastAsia="Times New Roman" w:hAnsi="Times New Roman" w:cs="Times New Roman"/>
                <w:sz w:val="26"/>
                <w:szCs w:val="26"/>
              </w:rPr>
              <w:t xml:space="preserve">  </w:t>
            </w:r>
          </w:p>
          <w:p w14:paraId="1F2792A8"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ab/>
              <w:t xml:space="preserve">          Thời gian: 5 giờ </w:t>
            </w:r>
          </w:p>
          <w:p w14:paraId="4C31E869" w14:textId="77777777" w:rsidR="000B4D17" w:rsidRPr="00895D7A" w:rsidRDefault="006A4B3F">
            <w:pPr>
              <w:spacing w:line="312" w:lineRule="auto"/>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Mục tiêu:</w:t>
            </w:r>
          </w:p>
          <w:p w14:paraId="31ADD285" w14:textId="77777777" w:rsidR="000B4D17" w:rsidRPr="00895D7A" w:rsidRDefault="006A4B3F" w:rsidP="00C965C5">
            <w:pPr>
              <w:widowControl/>
              <w:numPr>
                <w:ilvl w:val="0"/>
                <w:numId w:val="37"/>
              </w:num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ý nghĩa của việc bảo vệ môi trường trong sản xuất công nghiệp</w:t>
            </w:r>
          </w:p>
          <w:p w14:paraId="74721201" w14:textId="77777777" w:rsidR="000B4D17" w:rsidRPr="00895D7A" w:rsidRDefault="006A4B3F" w:rsidP="00C965C5">
            <w:pPr>
              <w:widowControl/>
              <w:numPr>
                <w:ilvl w:val="0"/>
                <w:numId w:val="37"/>
              </w:num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Nắm được các quy định cơ bản về bảo vệ môi trường </w:t>
            </w:r>
          </w:p>
          <w:p w14:paraId="57299A76" w14:textId="77777777" w:rsidR="000B4D17" w:rsidRPr="00895D7A" w:rsidRDefault="006A4B3F" w:rsidP="00C965C5">
            <w:pPr>
              <w:widowControl/>
              <w:numPr>
                <w:ilvl w:val="0"/>
                <w:numId w:val="37"/>
              </w:num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ý thức trách nhiệm đối với việc bảo vệ môi trường trong sản xuất công nghiệp.</w:t>
            </w:r>
          </w:p>
          <w:p w14:paraId="7217827F" w14:textId="1A2ACF88" w:rsidR="000B4D17" w:rsidRPr="00895D7A" w:rsidRDefault="007977FD">
            <w:pPr>
              <w:tabs>
                <w:tab w:val="left" w:pos="600"/>
              </w:tabs>
              <w:spacing w:line="312" w:lineRule="auto"/>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w:t>
            </w:r>
            <w:r w:rsidR="006A4B3F" w:rsidRPr="00895D7A">
              <w:rPr>
                <w:rFonts w:ascii="Times New Roman" w:eastAsia="Times New Roman" w:hAnsi="Times New Roman" w:cs="Times New Roman"/>
                <w:b/>
                <w:sz w:val="26"/>
                <w:szCs w:val="26"/>
              </w:rPr>
              <w:t>:</w:t>
            </w:r>
          </w:p>
          <w:tbl>
            <w:tblPr>
              <w:tblStyle w:val="af"/>
              <w:tblW w:w="9234" w:type="dxa"/>
              <w:tblLayout w:type="fixed"/>
              <w:tblLook w:val="0400" w:firstRow="0" w:lastRow="0" w:firstColumn="0" w:lastColumn="0" w:noHBand="0" w:noVBand="1"/>
            </w:tblPr>
            <w:tblGrid>
              <w:gridCol w:w="9234"/>
            </w:tblGrid>
            <w:tr w:rsidR="000B4D17" w:rsidRPr="00895D7A" w14:paraId="22818AC5" w14:textId="77777777">
              <w:tc>
                <w:tcPr>
                  <w:tcW w:w="9234" w:type="dxa"/>
                  <w:shd w:val="clear" w:color="auto" w:fill="auto"/>
                </w:tcPr>
                <w:p w14:paraId="0AF635FB"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Ý nghĩa của việc bảo vệ môi trường trong sản xuất công nghiệp</w:t>
                  </w:r>
                </w:p>
              </w:tc>
            </w:tr>
            <w:tr w:rsidR="000B4D17" w:rsidRPr="00895D7A" w14:paraId="6E2B83B0" w14:textId="77777777">
              <w:tc>
                <w:tcPr>
                  <w:tcW w:w="9234" w:type="dxa"/>
                  <w:shd w:val="clear" w:color="auto" w:fill="auto"/>
                </w:tcPr>
                <w:p w14:paraId="5EB55DF6"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Quy định về bảo vệ môi trường trong sản xuất công nghiệp</w:t>
                  </w:r>
                </w:p>
                <w:p w14:paraId="6EE2A19F" w14:textId="77777777" w:rsidR="000B4D17" w:rsidRPr="00895D7A" w:rsidRDefault="006A4B3F" w:rsidP="0024127E">
                  <w:pPr>
                    <w:tabs>
                      <w:tab w:val="left" w:pos="600"/>
                    </w:tabs>
                    <w:spacing w:line="312" w:lineRule="auto"/>
                    <w:ind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Đánh giá tác động môi trường</w:t>
                  </w:r>
                </w:p>
                <w:p w14:paraId="075F4940" w14:textId="77777777" w:rsidR="000B4D17" w:rsidRPr="00895D7A" w:rsidRDefault="006A4B3F" w:rsidP="0024127E">
                  <w:pPr>
                    <w:tabs>
                      <w:tab w:val="left" w:pos="600"/>
                    </w:tabs>
                    <w:spacing w:line="312" w:lineRule="auto"/>
                    <w:ind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Giấy phép môi trường</w:t>
                  </w:r>
                </w:p>
                <w:p w14:paraId="6D89D2B8" w14:textId="77777777" w:rsidR="000B4D17" w:rsidRPr="00895D7A" w:rsidRDefault="006A4B3F" w:rsidP="0024127E">
                  <w:pPr>
                    <w:tabs>
                      <w:tab w:val="left" w:pos="600"/>
                    </w:tabs>
                    <w:spacing w:line="312" w:lineRule="auto"/>
                    <w:ind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Quản lý chất thải</w:t>
                  </w:r>
                </w:p>
                <w:p w14:paraId="5B65DF11" w14:textId="77777777" w:rsidR="000B4D17" w:rsidRPr="00895D7A" w:rsidRDefault="006A4B3F" w:rsidP="0024127E">
                  <w:pPr>
                    <w:tabs>
                      <w:tab w:val="left" w:pos="600"/>
                    </w:tabs>
                    <w:spacing w:line="312" w:lineRule="auto"/>
                    <w:ind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 Sử dụng nguyên liệu, nhiên liệu</w:t>
                  </w:r>
                </w:p>
              </w:tc>
            </w:tr>
            <w:tr w:rsidR="000B4D17" w:rsidRPr="00895D7A" w14:paraId="1FBDFA1C" w14:textId="77777777">
              <w:tc>
                <w:tcPr>
                  <w:tcW w:w="9234" w:type="dxa"/>
                  <w:shd w:val="clear" w:color="auto" w:fill="auto"/>
                </w:tcPr>
                <w:p w14:paraId="1667E216" w14:textId="77777777" w:rsidR="000B4D17" w:rsidRPr="00895D7A" w:rsidRDefault="006A4B3F">
                  <w:pPr>
                    <w:spacing w:line="312" w:lineRule="auto"/>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Trách nhiệm đối với việc bảo vệ môi trường trong sản xuất công nghiệp.</w:t>
                  </w:r>
                </w:p>
                <w:p w14:paraId="2A59363E" w14:textId="77777777" w:rsidR="000B4D17" w:rsidRPr="00895D7A" w:rsidRDefault="006A4B3F" w:rsidP="0024127E">
                  <w:pPr>
                    <w:tabs>
                      <w:tab w:val="left" w:pos="600"/>
                    </w:tabs>
                    <w:spacing w:line="312" w:lineRule="auto"/>
                    <w:ind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2.3.1. Trách nhiện của chủ doanh nghiệp</w:t>
                  </w:r>
                </w:p>
                <w:p w14:paraId="3B82B09B" w14:textId="77777777" w:rsidR="000B4D17" w:rsidRPr="00895D7A" w:rsidRDefault="006A4B3F" w:rsidP="0024127E">
                  <w:pPr>
                    <w:tabs>
                      <w:tab w:val="left" w:pos="600"/>
                    </w:tabs>
                    <w:spacing w:line="312" w:lineRule="auto"/>
                    <w:ind w:firstLine="599"/>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2.3.2 Trách nhiệm của người lao động </w:t>
                  </w:r>
                </w:p>
              </w:tc>
            </w:tr>
          </w:tbl>
          <w:p w14:paraId="5630C8CE" w14:textId="77777777" w:rsidR="000B4D17" w:rsidRPr="00895D7A" w:rsidRDefault="000B4D17">
            <w:pPr>
              <w:tabs>
                <w:tab w:val="left" w:pos="600"/>
              </w:tabs>
              <w:spacing w:line="312" w:lineRule="auto"/>
              <w:jc w:val="both"/>
              <w:rPr>
                <w:rFonts w:ascii="Times New Roman" w:eastAsia="Times New Roman" w:hAnsi="Times New Roman" w:cs="Times New Roman"/>
                <w:sz w:val="26"/>
                <w:szCs w:val="26"/>
              </w:rPr>
            </w:pPr>
          </w:p>
        </w:tc>
      </w:tr>
    </w:tbl>
    <w:p w14:paraId="6181052B" w14:textId="77777777" w:rsidR="000B4D17" w:rsidRPr="00895D7A" w:rsidRDefault="006A4B3F">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lastRenderedPageBreak/>
        <w:t>IV. Điều kiện thực hiện môn học</w:t>
      </w:r>
    </w:p>
    <w:p w14:paraId="2DB04047" w14:textId="77777777" w:rsidR="000B4D17" w:rsidRPr="00895D7A" w:rsidRDefault="006A4B3F">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Phòng học chuyên môn hóa/nhà xưởng</w:t>
      </w:r>
    </w:p>
    <w:p w14:paraId="5D9EAEB8" w14:textId="77777777" w:rsidR="000B4D17" w:rsidRPr="00895D7A" w:rsidRDefault="006A4B3F">
      <w:pPr>
        <w:pBdr>
          <w:top w:val="nil"/>
          <w:left w:val="nil"/>
          <w:bottom w:val="nil"/>
          <w:right w:val="nil"/>
          <w:between w:val="nil"/>
        </w:pBdr>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Phòng học lý thuyết </w:t>
      </w:r>
    </w:p>
    <w:p w14:paraId="2BA1BB43" w14:textId="77777777" w:rsidR="000B4D17" w:rsidRPr="00895D7A" w:rsidRDefault="006A4B3F">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Trang thiết bị máy móc:</w:t>
      </w:r>
    </w:p>
    <w:p w14:paraId="7699BAD3" w14:textId="77777777" w:rsidR="000B4D17" w:rsidRPr="00895D7A" w:rsidRDefault="006A4B3F">
      <w:pPr>
        <w:tabs>
          <w:tab w:val="left" w:pos="600"/>
          <w:tab w:val="left" w:pos="930"/>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 Ti vi</w:t>
      </w:r>
    </w:p>
    <w:p w14:paraId="02A1276B" w14:textId="77777777" w:rsidR="000B4D17" w:rsidRPr="00895D7A" w:rsidRDefault="006A4B3F">
      <w:pPr>
        <w:tabs>
          <w:tab w:val="left" w:pos="600"/>
          <w:tab w:val="left" w:pos="930"/>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 xml:space="preserve">- Máy tính </w:t>
      </w:r>
    </w:p>
    <w:p w14:paraId="7B71E399" w14:textId="77777777" w:rsidR="000B4D17" w:rsidRPr="00895D7A" w:rsidRDefault="006A4B3F">
      <w:pPr>
        <w:tabs>
          <w:tab w:val="left" w:pos="600"/>
          <w:tab w:val="left" w:pos="930"/>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 Học liệu, dụng cụ, nguyên vật liệu:</w:t>
      </w:r>
    </w:p>
    <w:p w14:paraId="5B355979" w14:textId="77777777" w:rsidR="000B4D17" w:rsidRPr="00895D7A" w:rsidRDefault="006A4B3F">
      <w:pPr>
        <w:tabs>
          <w:tab w:val="left" w:pos="600"/>
          <w:tab w:val="left" w:pos="930"/>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 Bộ luật lao động của nước CHXHCN Việt Nam.</w:t>
      </w:r>
    </w:p>
    <w:p w14:paraId="28B64F4D" w14:textId="77777777" w:rsidR="000B4D17" w:rsidRPr="00895D7A" w:rsidRDefault="006A4B3F">
      <w:pPr>
        <w:tabs>
          <w:tab w:val="left" w:pos="600"/>
          <w:tab w:val="left" w:pos="930"/>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 Nội quy, chế độ làm việc của phân xưởng, nhà máy cơ khí.</w:t>
      </w:r>
    </w:p>
    <w:p w14:paraId="750CF65D" w14:textId="77777777" w:rsidR="000B4D17" w:rsidRPr="00895D7A" w:rsidRDefault="006A4B3F">
      <w:pPr>
        <w:tabs>
          <w:tab w:val="left" w:pos="600"/>
          <w:tab w:val="left" w:pos="930"/>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 Các quy định về phòng chống cháy, nổ và kỹ thuật an toàn.</w:t>
      </w:r>
    </w:p>
    <w:p w14:paraId="0D54533C" w14:textId="77777777" w:rsidR="000B4D17" w:rsidRPr="00895D7A" w:rsidRDefault="006A4B3F">
      <w:pPr>
        <w:tabs>
          <w:tab w:val="left" w:pos="600"/>
          <w:tab w:val="left" w:pos="930"/>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 xml:space="preserve">- Tài liệu kỹ thuật về các dụng cụ, thiết bị phòng chống cháy, nổ. </w:t>
      </w:r>
    </w:p>
    <w:p w14:paraId="7709EB9A" w14:textId="77777777" w:rsidR="000B4D17" w:rsidRPr="00895D7A" w:rsidRDefault="006A4B3F">
      <w:pPr>
        <w:tabs>
          <w:tab w:val="left" w:pos="600"/>
          <w:tab w:val="left" w:pos="930"/>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 Tài liệu về sơ cứu người bị nạn.</w:t>
      </w:r>
    </w:p>
    <w:p w14:paraId="52A065BC" w14:textId="77777777" w:rsidR="000B4D17" w:rsidRPr="00895D7A" w:rsidRDefault="006A4B3F">
      <w:pPr>
        <w:tabs>
          <w:tab w:val="left" w:pos="600"/>
          <w:tab w:val="left" w:pos="930"/>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 Video.</w:t>
      </w:r>
    </w:p>
    <w:p w14:paraId="6E6BC1A0" w14:textId="77777777" w:rsidR="000B4D17" w:rsidRPr="00895D7A" w:rsidRDefault="006A4B3F">
      <w:pPr>
        <w:tabs>
          <w:tab w:val="left" w:pos="600"/>
          <w:tab w:val="left" w:pos="930"/>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 xml:space="preserve">- Tranh treo tường.  </w:t>
      </w:r>
    </w:p>
    <w:p w14:paraId="36EFF948" w14:textId="77777777" w:rsidR="000B4D17" w:rsidRPr="00895D7A" w:rsidRDefault="006A4B3F">
      <w:pPr>
        <w:tabs>
          <w:tab w:val="left" w:pos="600"/>
          <w:tab w:val="left" w:pos="930"/>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 Băng, bông, thuốc sát trùng.</w:t>
      </w:r>
    </w:p>
    <w:p w14:paraId="2F3B1733" w14:textId="77777777" w:rsidR="000B4D17" w:rsidRPr="00895D7A" w:rsidRDefault="006A4B3F">
      <w:pPr>
        <w:tabs>
          <w:tab w:val="left" w:pos="600"/>
          <w:tab w:val="left" w:pos="930"/>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b/>
        <w:t xml:space="preserve">- Xăng, dầu, dẻ, cát.  </w:t>
      </w:r>
    </w:p>
    <w:p w14:paraId="08F5C36B" w14:textId="77777777" w:rsidR="000B4D17" w:rsidRPr="00895D7A" w:rsidRDefault="006A4B3F">
      <w:pPr>
        <w:tabs>
          <w:tab w:val="left" w:pos="600"/>
          <w:tab w:val="left" w:pos="930"/>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 Các điều kiện khác:</w:t>
      </w:r>
      <w:r w:rsidRPr="00895D7A">
        <w:rPr>
          <w:rFonts w:ascii="Times New Roman" w:eastAsia="Times New Roman" w:hAnsi="Times New Roman" w:cs="Times New Roman"/>
          <w:sz w:val="26"/>
          <w:szCs w:val="26"/>
        </w:rPr>
        <w:tab/>
      </w:r>
    </w:p>
    <w:p w14:paraId="575682B6" w14:textId="77777777" w:rsidR="000B4D17" w:rsidRPr="00895D7A" w:rsidRDefault="006A4B3F">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V. Nội dung và phương pháp, đánh giá</w:t>
      </w:r>
    </w:p>
    <w:p w14:paraId="2CE16BB7" w14:textId="77777777" w:rsidR="000B4D17" w:rsidRPr="00895D7A" w:rsidRDefault="006A4B3F">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Nội dung:</w:t>
      </w:r>
    </w:p>
    <w:p w14:paraId="5EEE1F06" w14:textId="77777777" w:rsidR="000B4D17" w:rsidRPr="00895D7A" w:rsidRDefault="006A4B3F">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Kiến thức:</w:t>
      </w:r>
    </w:p>
    <w:p w14:paraId="70291752" w14:textId="20994655"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Liệt kê đầy đủ các quy định của pháp luật về quyền và nghĩa vụ người lao động.</w:t>
      </w:r>
    </w:p>
    <w:p w14:paraId="7370A570" w14:textId="67133D3B"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Giải thích đầy đủ chế độ làm việc của người lao động.</w:t>
      </w:r>
    </w:p>
    <w:p w14:paraId="4387B53F" w14:textId="4302DD34"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Trình bày đây đủ quy định về an toàn và phòng hộ lao động trong nhà máy cơ khí.</w:t>
      </w:r>
    </w:p>
    <w:p w14:paraId="4840F998" w14:textId="07158D3E"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 xml:space="preserve">Liệt kê và sử dụng đúng các dụng cụ phòng chống cháy nổ, cứu thương. </w:t>
      </w:r>
    </w:p>
    <w:p w14:paraId="7FB40F89" w14:textId="12CA1D73"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Trình bày đúng quy trình chữa cháy, nổ và kỹ thuật sơ cứu người bị nạn.</w:t>
      </w:r>
    </w:p>
    <w:p w14:paraId="39C4FA60" w14:textId="77777777" w:rsidR="000B4D17" w:rsidRPr="00895D7A" w:rsidRDefault="006A4B3F">
      <w:pPr>
        <w:tabs>
          <w:tab w:val="left" w:pos="600"/>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Kỹ năng:</w:t>
      </w:r>
    </w:p>
    <w:p w14:paraId="54C5F53D" w14:textId="47BF8433"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Sử dụng dụng cụ phòng chống cháy, nổ, cứu thương thành thạo.</w:t>
      </w:r>
    </w:p>
    <w:p w14:paraId="495E001F" w14:textId="39F130A2"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Sơ cứu người bị nạn đảm bảo an toàn.</w:t>
      </w:r>
    </w:p>
    <w:p w14:paraId="363792BC" w14:textId="0181579D"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Xử lý nhanh tình huống khi xảy ra tai nạn</w:t>
      </w:r>
    </w:p>
    <w:p w14:paraId="0D04F83D" w14:textId="77777777" w:rsidR="000B4D17" w:rsidRPr="00895D7A" w:rsidRDefault="006A4B3F">
      <w:pPr>
        <w:tabs>
          <w:tab w:val="left" w:pos="600"/>
        </w:tabs>
        <w:spacing w:after="120"/>
        <w:jc w:val="both"/>
        <w:rPr>
          <w:rFonts w:ascii="Times New Roman" w:eastAsia="Times New Roman" w:hAnsi="Times New Roman" w:cs="Times New Roman"/>
          <w:sz w:val="26"/>
          <w:szCs w:val="26"/>
          <w:lang w:val="vi-VN"/>
        </w:rPr>
      </w:pPr>
      <w:r w:rsidRPr="00895D7A">
        <w:rPr>
          <w:rFonts w:ascii="Times New Roman" w:eastAsia="Times New Roman" w:hAnsi="Times New Roman" w:cs="Times New Roman"/>
          <w:sz w:val="26"/>
          <w:szCs w:val="26"/>
          <w:lang w:val="vi-VN"/>
        </w:rPr>
        <w:t>- Năng lực tự chủ và trách nhiệm:</w:t>
      </w:r>
    </w:p>
    <w:p w14:paraId="12B3E9A5" w14:textId="020F5563"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Có trách nhiệm, cẩn thận trong quá trình thực hiện công việc</w:t>
      </w:r>
    </w:p>
    <w:p w14:paraId="1B171C3C" w14:textId="536FC629"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Tự tin thực hiện các nhiệm vụ được giao.</w:t>
      </w:r>
    </w:p>
    <w:p w14:paraId="60A2F399" w14:textId="5B5C4A96"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Chịu trách nhiệm với các hành động, việc làm của bản thân.</w:t>
      </w:r>
    </w:p>
    <w:p w14:paraId="6668318F" w14:textId="05917923"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 xml:space="preserve">Chủ động bảo dưỡng, vệ sinh dụng cụ dụng cụ phòng chống cháy, nổ, cứu thương </w:t>
      </w:r>
      <w:r w:rsidRPr="00895D7A">
        <w:rPr>
          <w:rFonts w:eastAsia="Times New Roman" w:cs="Times New Roman"/>
          <w:sz w:val="26"/>
          <w:szCs w:val="26"/>
        </w:rPr>
        <w:lastRenderedPageBreak/>
        <w:t>đúng cách sau khi sử dụng để duy trì tuổi thọ của thiết bị.</w:t>
      </w:r>
    </w:p>
    <w:p w14:paraId="46423A41" w14:textId="77777777" w:rsidR="000B4D17" w:rsidRPr="00895D7A" w:rsidRDefault="006A4B3F">
      <w:pPr>
        <w:tabs>
          <w:tab w:val="left" w:pos="600"/>
        </w:tabs>
        <w:spacing w:after="120"/>
        <w:jc w:val="both"/>
        <w:rPr>
          <w:rFonts w:ascii="Times New Roman" w:eastAsia="Times New Roman" w:hAnsi="Times New Roman" w:cs="Times New Roman"/>
          <w:sz w:val="26"/>
          <w:szCs w:val="26"/>
          <w:lang w:val="vi-VN"/>
        </w:rPr>
      </w:pPr>
      <w:r w:rsidRPr="00895D7A">
        <w:rPr>
          <w:rFonts w:ascii="Times New Roman" w:eastAsia="Times New Roman" w:hAnsi="Times New Roman" w:cs="Times New Roman"/>
          <w:sz w:val="26"/>
          <w:szCs w:val="26"/>
          <w:lang w:val="vi-VN"/>
        </w:rPr>
        <w:t>2. Phương pháp: Đánh giá thông qua bài kiểm tra vấn đáp, trắc nghiệm, tự luận.</w:t>
      </w:r>
    </w:p>
    <w:p w14:paraId="75C19A64" w14:textId="77777777" w:rsidR="000B4D17" w:rsidRPr="00895D7A" w:rsidRDefault="006A4B3F">
      <w:pPr>
        <w:spacing w:after="120"/>
        <w:jc w:val="both"/>
        <w:rPr>
          <w:rFonts w:ascii="Times New Roman" w:eastAsia="Times New Roman" w:hAnsi="Times New Roman" w:cs="Times New Roman"/>
          <w:b/>
          <w:sz w:val="26"/>
          <w:szCs w:val="26"/>
          <w:lang w:val="vi-VN"/>
        </w:rPr>
      </w:pPr>
      <w:r w:rsidRPr="00895D7A">
        <w:rPr>
          <w:rFonts w:ascii="Times New Roman" w:eastAsia="Times New Roman" w:hAnsi="Times New Roman" w:cs="Times New Roman"/>
          <w:b/>
          <w:sz w:val="26"/>
          <w:szCs w:val="26"/>
          <w:lang w:val="vi-VN"/>
        </w:rPr>
        <w:t>VI. Hướng dẫn thực hiện môn học:</w:t>
      </w:r>
    </w:p>
    <w:p w14:paraId="1F4CD2CF" w14:textId="77777777" w:rsidR="000B4D17" w:rsidRPr="00895D7A" w:rsidRDefault="006A4B3F">
      <w:pPr>
        <w:tabs>
          <w:tab w:val="left" w:pos="600"/>
        </w:tabs>
        <w:spacing w:after="120"/>
        <w:jc w:val="both"/>
        <w:rPr>
          <w:rFonts w:ascii="Times New Roman" w:eastAsia="Times New Roman" w:hAnsi="Times New Roman" w:cs="Times New Roman"/>
          <w:sz w:val="26"/>
          <w:szCs w:val="26"/>
          <w:lang w:val="vi-VN"/>
        </w:rPr>
      </w:pPr>
      <w:r w:rsidRPr="00895D7A">
        <w:rPr>
          <w:rFonts w:ascii="Times New Roman" w:eastAsia="Times New Roman" w:hAnsi="Times New Roman" w:cs="Times New Roman"/>
          <w:sz w:val="26"/>
          <w:szCs w:val="26"/>
          <w:lang w:val="vi-VN"/>
        </w:rPr>
        <w:t>1. Phạm vi áp dụng môn học:</w:t>
      </w:r>
    </w:p>
    <w:p w14:paraId="61401900" w14:textId="2032FEDA" w:rsidR="000B4D17" w:rsidRPr="00895D7A" w:rsidRDefault="006A4B3F" w:rsidP="00C965C5">
      <w:pPr>
        <w:pStyle w:val="ListParagraph"/>
        <w:numPr>
          <w:ilvl w:val="0"/>
          <w:numId w:val="164"/>
        </w:numPr>
        <w:tabs>
          <w:tab w:val="left" w:pos="709"/>
        </w:tabs>
        <w:spacing w:after="120"/>
        <w:jc w:val="both"/>
        <w:rPr>
          <w:rFonts w:eastAsia="Times New Roman" w:cs="Times New Roman"/>
          <w:sz w:val="26"/>
          <w:szCs w:val="26"/>
        </w:rPr>
      </w:pPr>
      <w:r w:rsidRPr="00895D7A">
        <w:rPr>
          <w:rFonts w:eastAsia="Times New Roman" w:cs="Times New Roman"/>
          <w:sz w:val="26"/>
          <w:szCs w:val="26"/>
        </w:rPr>
        <w:t>Chương trình môn học được sử dụng để giảng dạy cho trình độ cao đẳng</w:t>
      </w:r>
      <w:r w:rsidR="001F008B">
        <w:rPr>
          <w:rFonts w:eastAsia="Times New Roman" w:cs="Times New Roman"/>
          <w:sz w:val="26"/>
          <w:szCs w:val="26"/>
          <w:lang w:val="en-US"/>
        </w:rPr>
        <w:t>.</w:t>
      </w:r>
      <w:r w:rsidRPr="00895D7A">
        <w:rPr>
          <w:rFonts w:eastAsia="Times New Roman" w:cs="Times New Roman"/>
          <w:sz w:val="26"/>
          <w:szCs w:val="26"/>
        </w:rPr>
        <w:t xml:space="preserve"> </w:t>
      </w:r>
    </w:p>
    <w:p w14:paraId="730C11FA" w14:textId="77777777" w:rsidR="000B4D17" w:rsidRPr="00895D7A" w:rsidRDefault="006A4B3F">
      <w:pPr>
        <w:tabs>
          <w:tab w:val="left" w:pos="600"/>
        </w:tabs>
        <w:spacing w:after="120"/>
        <w:jc w:val="both"/>
        <w:rPr>
          <w:rFonts w:ascii="Times New Roman" w:eastAsia="Times New Roman" w:hAnsi="Times New Roman" w:cs="Times New Roman"/>
          <w:sz w:val="26"/>
          <w:szCs w:val="26"/>
          <w:lang w:val="vi-VN"/>
        </w:rPr>
      </w:pPr>
      <w:r w:rsidRPr="00895D7A">
        <w:rPr>
          <w:rFonts w:ascii="Times New Roman" w:eastAsia="Times New Roman" w:hAnsi="Times New Roman" w:cs="Times New Roman"/>
          <w:sz w:val="26"/>
          <w:szCs w:val="26"/>
          <w:lang w:val="vi-VN"/>
        </w:rPr>
        <w:t>2. Hướng dẫn về phương pháp giảng dạy, học tập môn học:</w:t>
      </w:r>
    </w:p>
    <w:p w14:paraId="311AA320" w14:textId="20C6B587" w:rsidR="000B4D17" w:rsidRPr="00895D7A" w:rsidRDefault="006A4B3F" w:rsidP="00C965C5">
      <w:pPr>
        <w:pStyle w:val="ListParagraph"/>
        <w:numPr>
          <w:ilvl w:val="0"/>
          <w:numId w:val="164"/>
        </w:numPr>
        <w:tabs>
          <w:tab w:val="left" w:pos="600"/>
        </w:tabs>
        <w:spacing w:after="120"/>
        <w:jc w:val="both"/>
        <w:rPr>
          <w:rFonts w:eastAsia="Times New Roman" w:cs="Times New Roman"/>
          <w:sz w:val="26"/>
          <w:szCs w:val="26"/>
        </w:rPr>
      </w:pPr>
      <w:r w:rsidRPr="00895D7A">
        <w:rPr>
          <w:rFonts w:eastAsia="Times New Roman" w:cs="Times New Roman"/>
          <w:sz w:val="26"/>
          <w:szCs w:val="26"/>
        </w:rPr>
        <w:t>Đối với giáo viên, giảng viên:</w:t>
      </w:r>
    </w:p>
    <w:p w14:paraId="65F0CD7A" w14:textId="79F7CE7A"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Khi giảng dạy, cần giúp người học nhận thức đúng tầm quan trọng của các khái niệm an toàn, các biện pháp bảo vệ bản thân, tài sản, vị trí đặc biệt của môn học đối với nghề.</w:t>
      </w:r>
    </w:p>
    <w:p w14:paraId="6207ACC4" w14:textId="2B809E10"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 xml:space="preserve">Các nội dung liên quan đến khái niệm, kỹ thuật an toàn cho máy, thiết bị, con người, chỉ phân tích, giải thích phù hợp thực tế sản xuất, các nội dung Chương dạy phải mang tính phòng tránh, an toàn cao. </w:t>
      </w:r>
    </w:p>
    <w:p w14:paraId="5B7BC72C" w14:textId="77777777"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Tăng cường sử dụng thiết bị, đồ dùng dạy học để tăng hiệu quả dạy học</w:t>
      </w:r>
    </w:p>
    <w:p w14:paraId="3694D95F" w14:textId="2734C547"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Bố trí thời gian thực hành môn học theo từng chương hoặc khi kết thúc phần lý thuyết tuỳ vào điều kiện thực tế của các trường.</w:t>
      </w:r>
    </w:p>
    <w:p w14:paraId="0763EB0E" w14:textId="1F853EEA" w:rsidR="000B4D17" w:rsidRPr="00895D7A" w:rsidRDefault="006A4B3F" w:rsidP="00C965C5">
      <w:pPr>
        <w:pStyle w:val="ListParagraph"/>
        <w:numPr>
          <w:ilvl w:val="0"/>
          <w:numId w:val="164"/>
        </w:numPr>
        <w:tabs>
          <w:tab w:val="left" w:pos="600"/>
        </w:tabs>
        <w:spacing w:after="120"/>
        <w:jc w:val="both"/>
        <w:rPr>
          <w:rFonts w:eastAsia="Times New Roman" w:cs="Times New Roman"/>
          <w:sz w:val="26"/>
          <w:szCs w:val="26"/>
        </w:rPr>
      </w:pPr>
      <w:r w:rsidRPr="00895D7A">
        <w:rPr>
          <w:rFonts w:eastAsia="Times New Roman" w:cs="Times New Roman"/>
          <w:sz w:val="26"/>
          <w:szCs w:val="26"/>
        </w:rPr>
        <w:t>Đối với người học:</w:t>
      </w:r>
    </w:p>
    <w:p w14:paraId="1F3D2DE3" w14:textId="23162CAA"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Tham gia học tại lớp/ xưởng thực hành đầy đủ thời lượng của môn học.</w:t>
      </w:r>
    </w:p>
    <w:p w14:paraId="091620FB" w14:textId="58442837"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Tuân thủ các qui định của lớp học/ xưởng thực hành và yêu cầu của giáo viên.</w:t>
      </w:r>
    </w:p>
    <w:p w14:paraId="30FBE38C" w14:textId="0E1689CD"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Có ý thức tự giác, tính kỷ luật cao, tinh thần trách nhiệm trong học tập, có tinh thần hợp tác, giúp đỡ lẫn nhau.</w:t>
      </w:r>
    </w:p>
    <w:p w14:paraId="4A554BB3" w14:textId="31F7175F"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Cẩn thận, tỉ mỉ, chính xác trong học tập</w:t>
      </w:r>
    </w:p>
    <w:p w14:paraId="4545E3B3" w14:textId="1555A480" w:rsidR="000B4D17" w:rsidRPr="00895D7A" w:rsidRDefault="006A4B3F" w:rsidP="00C965C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Tham gia kiểm tra định kỳ, kết thúc môn học theo qui định.</w:t>
      </w:r>
    </w:p>
    <w:p w14:paraId="253D236B" w14:textId="77777777" w:rsidR="000B4D17" w:rsidRPr="00895D7A" w:rsidRDefault="006A4B3F">
      <w:pPr>
        <w:tabs>
          <w:tab w:val="left" w:pos="600"/>
        </w:tabs>
        <w:spacing w:after="120"/>
        <w:jc w:val="both"/>
        <w:rPr>
          <w:rFonts w:ascii="Times New Roman" w:eastAsia="Times New Roman" w:hAnsi="Times New Roman" w:cs="Times New Roman"/>
          <w:sz w:val="26"/>
          <w:szCs w:val="26"/>
          <w:lang w:val="vi-VN"/>
        </w:rPr>
      </w:pPr>
      <w:r w:rsidRPr="00895D7A">
        <w:rPr>
          <w:rFonts w:ascii="Times New Roman" w:eastAsia="Times New Roman" w:hAnsi="Times New Roman" w:cs="Times New Roman"/>
          <w:sz w:val="26"/>
          <w:szCs w:val="26"/>
          <w:lang w:val="vi-VN"/>
        </w:rPr>
        <w:t>3. Những trọng tâm cần chú ý: Chương 2 và chương 4</w:t>
      </w:r>
    </w:p>
    <w:p w14:paraId="35848E19" w14:textId="2E3C038D" w:rsidR="000B4D17" w:rsidRPr="00895D7A" w:rsidRDefault="006A4B3F">
      <w:pPr>
        <w:tabs>
          <w:tab w:val="left" w:pos="600"/>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 Tài liệu tham khảo:</w:t>
      </w:r>
    </w:p>
    <w:p w14:paraId="35CA52E3" w14:textId="0582BC66" w:rsidR="00835D29" w:rsidRPr="00895D7A" w:rsidRDefault="00835D29" w:rsidP="00C965C5">
      <w:pPr>
        <w:pStyle w:val="ListParagraph"/>
        <w:widowControl/>
        <w:numPr>
          <w:ilvl w:val="0"/>
          <w:numId w:val="162"/>
        </w:numPr>
        <w:spacing w:before="100" w:beforeAutospacing="1" w:after="100" w:afterAutospacing="1"/>
        <w:rPr>
          <w:rFonts w:eastAsia="Times New Roman" w:cs="Times New Roman"/>
          <w:sz w:val="26"/>
          <w:szCs w:val="26"/>
        </w:rPr>
      </w:pPr>
      <w:r w:rsidRPr="00895D7A">
        <w:rPr>
          <w:rFonts w:eastAsia="Times New Roman" w:cs="Times New Roman"/>
          <w:sz w:val="26"/>
          <w:szCs w:val="26"/>
        </w:rPr>
        <w:t xml:space="preserve">Phương Thị Hồng Hà (2005). </w:t>
      </w:r>
      <w:r w:rsidRPr="00895D7A">
        <w:rPr>
          <w:rFonts w:eastAsia="Times New Roman" w:cs="Times New Roman"/>
          <w:i/>
          <w:iCs/>
          <w:sz w:val="26"/>
          <w:szCs w:val="26"/>
        </w:rPr>
        <w:t>Giáo trình Phân tích hoạt động kinh tế doanh nghiệp sản xuất</w:t>
      </w:r>
      <w:r w:rsidRPr="00895D7A">
        <w:rPr>
          <w:rFonts w:eastAsia="Times New Roman" w:cs="Times New Roman"/>
          <w:sz w:val="26"/>
          <w:szCs w:val="26"/>
        </w:rPr>
        <w:t>, Nhà xuất bản Hà Nội.</w:t>
      </w:r>
    </w:p>
    <w:p w14:paraId="2DDA8BC2" w14:textId="3CAA061C" w:rsidR="00835D29" w:rsidRPr="00895D7A" w:rsidRDefault="00835D29" w:rsidP="00C965C5">
      <w:pPr>
        <w:pStyle w:val="ListParagraph"/>
        <w:widowControl/>
        <w:numPr>
          <w:ilvl w:val="0"/>
          <w:numId w:val="162"/>
        </w:numPr>
        <w:spacing w:before="100" w:beforeAutospacing="1" w:after="100" w:afterAutospacing="1"/>
        <w:rPr>
          <w:rFonts w:eastAsia="Times New Roman" w:cs="Times New Roman"/>
          <w:sz w:val="26"/>
          <w:szCs w:val="26"/>
        </w:rPr>
      </w:pPr>
      <w:r w:rsidRPr="00895D7A">
        <w:rPr>
          <w:rFonts w:eastAsia="Times New Roman" w:cs="Times New Roman"/>
          <w:sz w:val="26"/>
          <w:szCs w:val="26"/>
        </w:rPr>
        <w:t xml:space="preserve">Nguyễn Thế Đạt (2002). </w:t>
      </w:r>
      <w:r w:rsidRPr="00895D7A">
        <w:rPr>
          <w:rFonts w:eastAsia="Times New Roman" w:cs="Times New Roman"/>
          <w:i/>
          <w:iCs/>
          <w:sz w:val="26"/>
          <w:szCs w:val="26"/>
        </w:rPr>
        <w:t>Giáo trình An toàn lao động</w:t>
      </w:r>
      <w:r w:rsidRPr="00895D7A">
        <w:rPr>
          <w:rFonts w:eastAsia="Times New Roman" w:cs="Times New Roman"/>
          <w:sz w:val="26"/>
          <w:szCs w:val="26"/>
        </w:rPr>
        <w:t>, Nhà xuất bản Giáo dục.</w:t>
      </w:r>
    </w:p>
    <w:p w14:paraId="34305B48" w14:textId="5414DE6C" w:rsidR="00835D29" w:rsidRPr="00895D7A" w:rsidRDefault="00835D29" w:rsidP="00C965C5">
      <w:pPr>
        <w:pStyle w:val="ListParagraph"/>
        <w:widowControl/>
        <w:numPr>
          <w:ilvl w:val="0"/>
          <w:numId w:val="162"/>
        </w:numPr>
        <w:spacing w:before="100" w:beforeAutospacing="1" w:after="100" w:afterAutospacing="1"/>
        <w:rPr>
          <w:rFonts w:eastAsia="Times New Roman" w:cs="Times New Roman"/>
          <w:sz w:val="26"/>
          <w:szCs w:val="26"/>
        </w:rPr>
      </w:pPr>
      <w:r w:rsidRPr="00895D7A">
        <w:rPr>
          <w:rFonts w:eastAsia="Times New Roman" w:cs="Times New Roman"/>
          <w:sz w:val="26"/>
          <w:szCs w:val="26"/>
        </w:rPr>
        <w:t xml:space="preserve">Trần Văn Địch, Đinh Đức Hiến (2005). </w:t>
      </w:r>
      <w:r w:rsidRPr="00895D7A">
        <w:rPr>
          <w:rFonts w:eastAsia="Times New Roman" w:cs="Times New Roman"/>
          <w:i/>
          <w:iCs/>
          <w:sz w:val="26"/>
          <w:szCs w:val="26"/>
        </w:rPr>
        <w:t>Kỹ thuật an toàn và môi trường</w:t>
      </w:r>
      <w:r w:rsidRPr="00895D7A">
        <w:rPr>
          <w:rFonts w:eastAsia="Times New Roman" w:cs="Times New Roman"/>
          <w:sz w:val="26"/>
          <w:szCs w:val="26"/>
        </w:rPr>
        <w:t>, Nhà xuất bản Khoa học và Kỹ thuật, Hà Nội.</w:t>
      </w:r>
    </w:p>
    <w:p w14:paraId="3E2AAFC6" w14:textId="44332A30" w:rsidR="00835D29" w:rsidRPr="00895D7A" w:rsidRDefault="00835D29" w:rsidP="00C965C5">
      <w:pPr>
        <w:pStyle w:val="ListParagraph"/>
        <w:widowControl/>
        <w:numPr>
          <w:ilvl w:val="0"/>
          <w:numId w:val="162"/>
        </w:numPr>
        <w:spacing w:before="100" w:beforeAutospacing="1" w:after="100" w:afterAutospacing="1"/>
        <w:rPr>
          <w:rFonts w:eastAsia="Times New Roman" w:cs="Times New Roman"/>
          <w:sz w:val="26"/>
          <w:szCs w:val="26"/>
        </w:rPr>
      </w:pPr>
      <w:r w:rsidRPr="00895D7A">
        <w:rPr>
          <w:rFonts w:eastAsia="Times New Roman" w:cs="Times New Roman"/>
          <w:sz w:val="26"/>
          <w:szCs w:val="26"/>
        </w:rPr>
        <w:t xml:space="preserve">Phạm Việt, Vũ Thanh Hảo (1994). </w:t>
      </w:r>
      <w:r w:rsidRPr="00895D7A">
        <w:rPr>
          <w:rFonts w:eastAsia="Times New Roman" w:cs="Times New Roman"/>
          <w:i/>
          <w:iCs/>
          <w:sz w:val="26"/>
          <w:szCs w:val="26"/>
        </w:rPr>
        <w:t>Bộ luật lao động của nước Cộng hòa Xã hội Chủ nghĩa Việt Nam</w:t>
      </w:r>
      <w:r w:rsidRPr="00895D7A">
        <w:rPr>
          <w:rFonts w:eastAsia="Times New Roman" w:cs="Times New Roman"/>
          <w:sz w:val="26"/>
          <w:szCs w:val="26"/>
        </w:rPr>
        <w:t>, Nhà xuất bản Chính trị Quốc gia, Hà Nội.</w:t>
      </w:r>
    </w:p>
    <w:p w14:paraId="23C96800" w14:textId="77777777" w:rsidR="000B4D17" w:rsidRPr="00895D7A" w:rsidRDefault="000B4D17">
      <w:pPr>
        <w:tabs>
          <w:tab w:val="left" w:pos="5954"/>
        </w:tabs>
        <w:spacing w:before="80" w:after="120"/>
        <w:rPr>
          <w:rFonts w:ascii="Times New Roman" w:eastAsia="Times New Roman" w:hAnsi="Times New Roman" w:cs="Times New Roman"/>
          <w:sz w:val="26"/>
          <w:szCs w:val="26"/>
          <w:lang w:val="vi-VN"/>
        </w:rPr>
      </w:pPr>
    </w:p>
    <w:p w14:paraId="00A79315" w14:textId="77777777" w:rsidR="000B4D17" w:rsidRPr="00895D7A" w:rsidRDefault="000B4D17">
      <w:pPr>
        <w:tabs>
          <w:tab w:val="left" w:pos="5954"/>
        </w:tabs>
        <w:spacing w:before="80" w:after="120"/>
        <w:rPr>
          <w:rFonts w:ascii="Times New Roman" w:eastAsia="Times New Roman" w:hAnsi="Times New Roman" w:cs="Times New Roman"/>
          <w:sz w:val="26"/>
          <w:szCs w:val="26"/>
          <w:lang w:val="vi-VN"/>
        </w:rPr>
      </w:pPr>
    </w:p>
    <w:p w14:paraId="37C24041" w14:textId="77777777" w:rsidR="000B4D17" w:rsidRPr="00895D7A" w:rsidRDefault="000B4D17">
      <w:pPr>
        <w:tabs>
          <w:tab w:val="left" w:pos="5954"/>
        </w:tabs>
        <w:spacing w:before="80" w:after="120"/>
        <w:rPr>
          <w:rFonts w:ascii="Times New Roman" w:eastAsia="Times New Roman" w:hAnsi="Times New Roman" w:cs="Times New Roman"/>
          <w:sz w:val="26"/>
          <w:szCs w:val="26"/>
          <w:lang w:val="vi-VN"/>
        </w:rPr>
      </w:pPr>
    </w:p>
    <w:p w14:paraId="3227DD39" w14:textId="77777777" w:rsidR="000B4D17" w:rsidRPr="00895D7A" w:rsidRDefault="000B4D17">
      <w:pPr>
        <w:tabs>
          <w:tab w:val="left" w:pos="5954"/>
        </w:tabs>
        <w:spacing w:before="80" w:after="120"/>
        <w:rPr>
          <w:rFonts w:ascii="Times New Roman" w:eastAsia="Times New Roman" w:hAnsi="Times New Roman" w:cs="Times New Roman"/>
          <w:sz w:val="26"/>
          <w:szCs w:val="26"/>
          <w:lang w:val="vi-VN"/>
        </w:rPr>
      </w:pPr>
    </w:p>
    <w:p w14:paraId="3E5EB052" w14:textId="77777777" w:rsidR="000B4D17" w:rsidRPr="00895D7A" w:rsidRDefault="000B4D17">
      <w:pPr>
        <w:tabs>
          <w:tab w:val="left" w:pos="5954"/>
        </w:tabs>
        <w:spacing w:before="80" w:after="120"/>
        <w:rPr>
          <w:rFonts w:ascii="Times New Roman" w:eastAsia="Times New Roman" w:hAnsi="Times New Roman" w:cs="Times New Roman"/>
          <w:sz w:val="26"/>
          <w:szCs w:val="26"/>
          <w:lang w:val="vi-VN"/>
        </w:rPr>
      </w:pPr>
    </w:p>
    <w:p w14:paraId="519F00BF" w14:textId="77777777" w:rsidR="000B4D17" w:rsidRPr="00895D7A" w:rsidRDefault="000B4D17">
      <w:pPr>
        <w:tabs>
          <w:tab w:val="left" w:pos="5954"/>
        </w:tabs>
        <w:spacing w:before="80" w:after="120"/>
        <w:rPr>
          <w:rFonts w:ascii="Times New Roman" w:eastAsia="Times New Roman" w:hAnsi="Times New Roman" w:cs="Times New Roman"/>
          <w:sz w:val="26"/>
          <w:szCs w:val="26"/>
          <w:lang w:val="vi-VN"/>
        </w:rPr>
      </w:pPr>
    </w:p>
    <w:p w14:paraId="5BEC79C0" w14:textId="77777777" w:rsidR="000B4D17" w:rsidRPr="00895D7A" w:rsidRDefault="000B4D17">
      <w:pPr>
        <w:tabs>
          <w:tab w:val="left" w:pos="5954"/>
        </w:tabs>
        <w:spacing w:before="80" w:after="120"/>
        <w:rPr>
          <w:rFonts w:ascii="Times New Roman" w:eastAsia="Times New Roman" w:hAnsi="Times New Roman" w:cs="Times New Roman"/>
          <w:sz w:val="26"/>
          <w:szCs w:val="26"/>
          <w:lang w:val="vi-VN"/>
        </w:rPr>
      </w:pPr>
    </w:p>
    <w:p w14:paraId="33CF80A2" w14:textId="67E0BAEF" w:rsidR="000B4D17" w:rsidRPr="00895D7A" w:rsidRDefault="006A4B3F">
      <w:pPr>
        <w:tabs>
          <w:tab w:val="left" w:pos="5954"/>
        </w:tabs>
        <w:spacing w:before="80" w:after="120"/>
        <w:jc w:val="center"/>
        <w:rPr>
          <w:rFonts w:ascii="Times New Roman" w:eastAsia="Times New Roman" w:hAnsi="Times New Roman" w:cs="Times New Roman"/>
          <w:b/>
          <w:color w:val="000000"/>
          <w:sz w:val="26"/>
          <w:szCs w:val="26"/>
          <w:lang w:val="vi-VN"/>
        </w:rPr>
      </w:pPr>
      <w:r w:rsidRPr="00895D7A">
        <w:rPr>
          <w:rFonts w:ascii="Times New Roman" w:eastAsia="Times New Roman" w:hAnsi="Times New Roman" w:cs="Times New Roman"/>
          <w:b/>
          <w:color w:val="000000"/>
          <w:sz w:val="26"/>
          <w:szCs w:val="26"/>
          <w:lang w:val="vi-VN"/>
        </w:rPr>
        <w:t>CHƯƠNG TRÌNH MÔ ĐUN</w:t>
      </w:r>
    </w:p>
    <w:p w14:paraId="3A869C0C" w14:textId="77777777" w:rsidR="000B4D17" w:rsidRPr="00895D7A" w:rsidRDefault="000B4D17">
      <w:pPr>
        <w:spacing w:after="120"/>
        <w:rPr>
          <w:rFonts w:ascii="Times New Roman" w:eastAsia="Times New Roman" w:hAnsi="Times New Roman" w:cs="Times New Roman"/>
          <w:color w:val="000000"/>
          <w:sz w:val="26"/>
          <w:szCs w:val="26"/>
          <w:lang w:val="vi-VN"/>
        </w:rPr>
      </w:pPr>
    </w:p>
    <w:p w14:paraId="591D3FFD" w14:textId="45B987CE" w:rsidR="000B4D17" w:rsidRPr="00895D7A" w:rsidRDefault="008E0D5E">
      <w:pPr>
        <w:pStyle w:val="Heading1"/>
        <w:spacing w:before="0" w:after="120"/>
        <w:ind w:firstLine="0"/>
        <w:rPr>
          <w:sz w:val="26"/>
          <w:szCs w:val="26"/>
          <w:lang w:val="vi-VN"/>
        </w:rPr>
      </w:pPr>
      <w:r w:rsidRPr="00895D7A">
        <w:rPr>
          <w:sz w:val="26"/>
          <w:szCs w:val="26"/>
          <w:lang w:val="vi-VN"/>
        </w:rPr>
        <w:t>Tên mô đun: TIN HỌC NÂNG CAO</w:t>
      </w:r>
    </w:p>
    <w:p w14:paraId="522CBFA0" w14:textId="258B88B4" w:rsidR="000B4D17" w:rsidRPr="00895D7A" w:rsidRDefault="009852D3">
      <w:pPr>
        <w:widowControl/>
        <w:spacing w:after="120"/>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b/>
          <w:color w:val="000000"/>
          <w:sz w:val="26"/>
          <w:szCs w:val="26"/>
          <w:lang w:val="vi-VN"/>
        </w:rPr>
        <w:t>Mã mô đun</w:t>
      </w:r>
      <w:r w:rsidR="006A4B3F" w:rsidRPr="00895D7A">
        <w:rPr>
          <w:rFonts w:ascii="Times New Roman" w:eastAsia="Times New Roman" w:hAnsi="Times New Roman" w:cs="Times New Roman"/>
          <w:b/>
          <w:color w:val="000000"/>
          <w:sz w:val="26"/>
          <w:szCs w:val="26"/>
          <w:lang w:val="vi-VN"/>
        </w:rPr>
        <w:t>:</w:t>
      </w:r>
      <w:r w:rsidR="006A4B3F" w:rsidRPr="00895D7A">
        <w:rPr>
          <w:rFonts w:ascii="Times New Roman" w:eastAsia="Times New Roman" w:hAnsi="Times New Roman" w:cs="Times New Roman"/>
          <w:color w:val="000000"/>
          <w:sz w:val="26"/>
          <w:szCs w:val="26"/>
          <w:lang w:val="vi-VN"/>
        </w:rPr>
        <w:t xml:space="preserve">  MĐ 10</w:t>
      </w:r>
    </w:p>
    <w:p w14:paraId="712BFE80" w14:textId="77777777" w:rsidR="009826EF" w:rsidRPr="00E77FD7" w:rsidRDefault="009826EF" w:rsidP="009826EF">
      <w:pPr>
        <w:widowControl/>
        <w:spacing w:after="120"/>
        <w:ind w:firstLine="426"/>
        <w:rPr>
          <w:rFonts w:ascii="Times New Roman" w:hAnsi="Times New Roman" w:cs="Times New Roman"/>
          <w:i/>
          <w:color w:val="000000"/>
          <w:sz w:val="26"/>
          <w:szCs w:val="26"/>
          <w:lang w:val="vi-VN"/>
        </w:rPr>
      </w:pPr>
      <w:r w:rsidRPr="00E77FD7">
        <w:rPr>
          <w:rFonts w:ascii="Times New Roman" w:hAnsi="Times New Roman" w:cs="Times New Roman"/>
          <w:b/>
          <w:color w:val="000000"/>
          <w:sz w:val="26"/>
          <w:szCs w:val="26"/>
          <w:lang w:val="vi-VN"/>
        </w:rPr>
        <w:t>Thời gian thực hiện mô đun:</w:t>
      </w:r>
      <w:r w:rsidRPr="00E77FD7">
        <w:rPr>
          <w:rFonts w:ascii="Times New Roman" w:hAnsi="Times New Roman" w:cs="Times New Roman"/>
          <w:color w:val="000000"/>
          <w:sz w:val="26"/>
          <w:szCs w:val="26"/>
          <w:lang w:val="vi-VN"/>
        </w:rPr>
        <w:t xml:space="preserve"> </w:t>
      </w:r>
      <w:r w:rsidRPr="00E77FD7">
        <w:rPr>
          <w:rFonts w:ascii="Times New Roman" w:hAnsi="Times New Roman" w:cs="Times New Roman"/>
          <w:i/>
          <w:color w:val="000000"/>
          <w:sz w:val="26"/>
          <w:szCs w:val="26"/>
          <w:lang w:val="vi-VN"/>
        </w:rPr>
        <w:t>60 giờ; (Lý thuyết: 30 giờ; Thực hành, thí nghiệm, thảo luận, bài tập: 27 giờ; Kiểm tra: 3 giờ)</w:t>
      </w:r>
    </w:p>
    <w:p w14:paraId="10DA5BE3" w14:textId="77777777" w:rsidR="009826EF" w:rsidRPr="00E77FD7" w:rsidRDefault="009826EF" w:rsidP="009826EF">
      <w:pPr>
        <w:widowControl/>
        <w:spacing w:after="120"/>
        <w:ind w:firstLine="426"/>
        <w:rPr>
          <w:rFonts w:ascii="Times New Roman" w:hAnsi="Times New Roman" w:cs="Times New Roman"/>
          <w:color w:val="000000"/>
          <w:sz w:val="26"/>
          <w:szCs w:val="26"/>
          <w:lang w:val="vi-VN"/>
        </w:rPr>
      </w:pPr>
      <w:r w:rsidRPr="00E77FD7">
        <w:rPr>
          <w:rFonts w:ascii="Times New Roman" w:hAnsi="Times New Roman" w:cs="Times New Roman"/>
          <w:b/>
          <w:color w:val="000000"/>
          <w:sz w:val="26"/>
          <w:szCs w:val="26"/>
          <w:lang w:val="vi-VN"/>
        </w:rPr>
        <w:t>I. Vị trí, tính chất của mô đun</w:t>
      </w:r>
      <w:r w:rsidRPr="00E77FD7">
        <w:rPr>
          <w:rFonts w:ascii="Times New Roman" w:hAnsi="Times New Roman" w:cs="Times New Roman"/>
          <w:color w:val="000000"/>
          <w:sz w:val="26"/>
          <w:szCs w:val="26"/>
          <w:lang w:val="vi-VN"/>
        </w:rPr>
        <w:t>:</w:t>
      </w:r>
    </w:p>
    <w:p w14:paraId="2403D3E8" w14:textId="77777777" w:rsidR="009826EF" w:rsidRPr="00895D7A" w:rsidRDefault="009826EF" w:rsidP="00C965C5">
      <w:pPr>
        <w:pStyle w:val="ListParagraph"/>
        <w:widowControl/>
        <w:numPr>
          <w:ilvl w:val="0"/>
          <w:numId w:val="202"/>
        </w:numPr>
        <w:spacing w:after="120"/>
        <w:ind w:left="0" w:firstLine="426"/>
        <w:jc w:val="both"/>
        <w:rPr>
          <w:rFonts w:cs="Times New Roman"/>
          <w:sz w:val="26"/>
          <w:szCs w:val="26"/>
        </w:rPr>
      </w:pPr>
      <w:r w:rsidRPr="00895D7A">
        <w:rPr>
          <w:rFonts w:cs="Times New Roman"/>
          <w:sz w:val="26"/>
          <w:szCs w:val="26"/>
        </w:rPr>
        <w:t xml:space="preserve">Ví trí: </w:t>
      </w:r>
    </w:p>
    <w:p w14:paraId="41E526D9" w14:textId="77777777" w:rsidR="009826EF" w:rsidRPr="00E77FD7" w:rsidRDefault="009826EF" w:rsidP="009826EF">
      <w:pPr>
        <w:widowControl/>
        <w:spacing w:after="120"/>
        <w:ind w:firstLine="709"/>
        <w:jc w:val="both"/>
        <w:rPr>
          <w:rFonts w:ascii="Times New Roman" w:hAnsi="Times New Roman" w:cs="Times New Roman"/>
          <w:color w:val="000000"/>
          <w:sz w:val="26"/>
          <w:szCs w:val="26"/>
          <w:lang w:val="vi-VN"/>
        </w:rPr>
      </w:pPr>
      <w:r w:rsidRPr="00E77FD7">
        <w:rPr>
          <w:rFonts w:ascii="Times New Roman" w:hAnsi="Times New Roman" w:cs="Times New Roman"/>
          <w:color w:val="000000"/>
          <w:sz w:val="26"/>
          <w:szCs w:val="26"/>
          <w:lang w:val="vi-VN"/>
        </w:rPr>
        <w:t>Mô đun được bố trí sau khi sinh viên học xong các môn học chung, Anh văn, Tin học đại cương và trước các môn học, mô đun đào tạo chuyên môn nghề.</w:t>
      </w:r>
    </w:p>
    <w:p w14:paraId="0F103C2F" w14:textId="77777777" w:rsidR="009826EF" w:rsidRPr="00895D7A" w:rsidRDefault="009826EF" w:rsidP="00C965C5">
      <w:pPr>
        <w:pStyle w:val="ListParagraph"/>
        <w:widowControl/>
        <w:numPr>
          <w:ilvl w:val="0"/>
          <w:numId w:val="202"/>
        </w:numPr>
        <w:spacing w:after="120"/>
        <w:ind w:left="0" w:firstLine="426"/>
        <w:jc w:val="both"/>
        <w:rPr>
          <w:rFonts w:cs="Times New Roman"/>
          <w:sz w:val="26"/>
          <w:szCs w:val="26"/>
        </w:rPr>
      </w:pPr>
      <w:r w:rsidRPr="00895D7A">
        <w:rPr>
          <w:rFonts w:cs="Times New Roman"/>
          <w:sz w:val="26"/>
          <w:szCs w:val="26"/>
        </w:rPr>
        <w:t xml:space="preserve">Tính chất: </w:t>
      </w:r>
    </w:p>
    <w:p w14:paraId="7CE19962" w14:textId="77777777" w:rsidR="009826EF" w:rsidRPr="00E77FD7" w:rsidRDefault="009826EF" w:rsidP="009826EF">
      <w:pPr>
        <w:widowControl/>
        <w:spacing w:after="120"/>
        <w:ind w:firstLine="709"/>
        <w:jc w:val="both"/>
        <w:rPr>
          <w:rFonts w:ascii="Times New Roman" w:hAnsi="Times New Roman" w:cs="Times New Roman"/>
          <w:color w:val="000000"/>
          <w:sz w:val="26"/>
          <w:szCs w:val="26"/>
          <w:lang w:val="vi-VN"/>
        </w:rPr>
      </w:pPr>
      <w:r w:rsidRPr="00E77FD7">
        <w:rPr>
          <w:rFonts w:ascii="Times New Roman" w:hAnsi="Times New Roman" w:cs="Times New Roman"/>
          <w:color w:val="000000"/>
          <w:sz w:val="26"/>
          <w:szCs w:val="26"/>
          <w:lang w:val="vi-VN"/>
        </w:rPr>
        <w:t>Là mô đun kỹ thuật cơ sở nghề bắt buộc.</w:t>
      </w:r>
    </w:p>
    <w:p w14:paraId="75C63B49" w14:textId="77777777" w:rsidR="009826EF" w:rsidRPr="00E77FD7" w:rsidRDefault="009826EF" w:rsidP="009826EF">
      <w:pPr>
        <w:widowControl/>
        <w:spacing w:after="120"/>
        <w:ind w:firstLine="426"/>
        <w:rPr>
          <w:rFonts w:ascii="Times New Roman" w:hAnsi="Times New Roman" w:cs="Times New Roman"/>
          <w:b/>
          <w:color w:val="000000"/>
          <w:sz w:val="26"/>
          <w:szCs w:val="26"/>
          <w:lang w:val="vi-VN"/>
        </w:rPr>
      </w:pPr>
      <w:r w:rsidRPr="00E77FD7">
        <w:rPr>
          <w:rFonts w:ascii="Times New Roman" w:hAnsi="Times New Roman" w:cs="Times New Roman"/>
          <w:b/>
          <w:color w:val="000000"/>
          <w:sz w:val="26"/>
          <w:szCs w:val="26"/>
          <w:lang w:val="vi-VN"/>
        </w:rPr>
        <w:t>II. Mục tiêu mô đun:</w:t>
      </w:r>
    </w:p>
    <w:p w14:paraId="50DD54EE" w14:textId="77777777" w:rsidR="009826EF" w:rsidRPr="00895D7A" w:rsidRDefault="009826EF" w:rsidP="00014094">
      <w:pPr>
        <w:widowControl/>
        <w:numPr>
          <w:ilvl w:val="0"/>
          <w:numId w:val="4"/>
        </w:numPr>
        <w:spacing w:after="120"/>
        <w:ind w:left="360"/>
        <w:jc w:val="both"/>
        <w:rPr>
          <w:rFonts w:ascii="Times New Roman" w:hAnsi="Times New Roman" w:cs="Times New Roman"/>
          <w:b/>
          <w:sz w:val="26"/>
          <w:szCs w:val="26"/>
        </w:rPr>
      </w:pPr>
      <w:r w:rsidRPr="00895D7A">
        <w:rPr>
          <w:rFonts w:ascii="Times New Roman" w:eastAsia="Times New Roman" w:hAnsi="Times New Roman" w:cs="Times New Roman"/>
          <w:b/>
          <w:sz w:val="26"/>
          <w:szCs w:val="26"/>
        </w:rPr>
        <w:t>Kiến</w:t>
      </w:r>
      <w:r w:rsidRPr="00895D7A">
        <w:rPr>
          <w:rFonts w:ascii="Times New Roman" w:hAnsi="Times New Roman" w:cs="Times New Roman"/>
          <w:b/>
          <w:sz w:val="26"/>
          <w:szCs w:val="26"/>
        </w:rPr>
        <w:t xml:space="preserve"> thức: </w:t>
      </w:r>
    </w:p>
    <w:p w14:paraId="56102093" w14:textId="348CCE8D" w:rsidR="009826EF" w:rsidRPr="00895D7A" w:rsidRDefault="00B774DA" w:rsidP="00B774DA">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Trìn</w:t>
      </w:r>
      <w:r w:rsidRPr="00895D7A">
        <w:rPr>
          <w:rFonts w:eastAsia="Times New Roman" w:cs="Times New Roman"/>
          <w:sz w:val="26"/>
          <w:szCs w:val="26"/>
          <w:lang w:val="en-US"/>
        </w:rPr>
        <w:t>h bày được các</w:t>
      </w:r>
      <w:r w:rsidRPr="00895D7A">
        <w:rPr>
          <w:rFonts w:eastAsia="Times New Roman" w:cs="Times New Roman"/>
          <w:sz w:val="26"/>
          <w:szCs w:val="26"/>
        </w:rPr>
        <w:t xml:space="preserve"> ứng dụng và</w:t>
      </w:r>
      <w:r w:rsidR="009826EF" w:rsidRPr="00895D7A">
        <w:rPr>
          <w:rFonts w:eastAsia="Times New Roman" w:cs="Times New Roman"/>
          <w:sz w:val="26"/>
          <w:szCs w:val="26"/>
        </w:rPr>
        <w:t xml:space="preserve"> chức năng nâng cao trong các phần mềm văn phòng để xử lý thông tin hiệu quả, chuyên nghiệp.</w:t>
      </w:r>
    </w:p>
    <w:p w14:paraId="43BE99BE" w14:textId="77777777" w:rsidR="009826EF" w:rsidRPr="00895D7A" w:rsidRDefault="009826EF" w:rsidP="00014094">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Biết cách sử dụng công nghệ điện toán đám mây, công cụ cộng tác trực tuyến (Google Drive, Google Docs...).</w:t>
      </w:r>
    </w:p>
    <w:p w14:paraId="021CEEE9" w14:textId="77777777" w:rsidR="009826EF" w:rsidRPr="00895D7A" w:rsidRDefault="009826EF" w:rsidP="00B774DA">
      <w:pPr>
        <w:widowControl/>
        <w:numPr>
          <w:ilvl w:val="0"/>
          <w:numId w:val="4"/>
        </w:numPr>
        <w:spacing w:after="120"/>
        <w:ind w:left="360"/>
        <w:jc w:val="both"/>
        <w:rPr>
          <w:rFonts w:ascii="Times New Roman" w:hAnsi="Times New Roman" w:cs="Times New Roman"/>
          <w:b/>
          <w:sz w:val="26"/>
          <w:szCs w:val="26"/>
        </w:rPr>
      </w:pPr>
      <w:r w:rsidRPr="00895D7A">
        <w:rPr>
          <w:rFonts w:ascii="Times New Roman" w:eastAsia="Times New Roman" w:hAnsi="Times New Roman" w:cs="Times New Roman"/>
          <w:b/>
          <w:sz w:val="26"/>
          <w:szCs w:val="26"/>
        </w:rPr>
        <w:t>Kỹ</w:t>
      </w:r>
      <w:r w:rsidRPr="00895D7A">
        <w:rPr>
          <w:rFonts w:ascii="Times New Roman" w:hAnsi="Times New Roman" w:cs="Times New Roman"/>
          <w:b/>
          <w:sz w:val="26"/>
          <w:szCs w:val="26"/>
        </w:rPr>
        <w:t xml:space="preserve"> năng: </w:t>
      </w:r>
    </w:p>
    <w:p w14:paraId="2B060ECD" w14:textId="77777777" w:rsidR="009826EF" w:rsidRPr="00895D7A" w:rsidRDefault="009826EF" w:rsidP="00B774DA">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Soạn thảo, định dạng và quản lý tài liệu chuyên nghiệp với Word.</w:t>
      </w:r>
    </w:p>
    <w:p w14:paraId="2272A41F" w14:textId="77777777" w:rsidR="009826EF" w:rsidRPr="00895D7A" w:rsidRDefault="009826EF" w:rsidP="00B774DA">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Phân tích, xử lý và trực quan hóa dữ liệu phức tạp bằng Excel.</w:t>
      </w:r>
    </w:p>
    <w:p w14:paraId="230EF4FB" w14:textId="77777777" w:rsidR="009826EF" w:rsidRPr="00895D7A" w:rsidRDefault="009826EF" w:rsidP="00B774DA">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Thiết kế và trình bày bài thuyết trình sinh động, ấn tượng với PowerPoint.</w:t>
      </w:r>
    </w:p>
    <w:p w14:paraId="0FD9121C" w14:textId="77777777" w:rsidR="009826EF" w:rsidRPr="00895D7A" w:rsidRDefault="009826EF" w:rsidP="00B774DA">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Tra cứu thông tin hiệu quả và làm việc trực tuyến linh hoạt với Internet và các ứng dụng văn phòng hiện đại.</w:t>
      </w:r>
    </w:p>
    <w:p w14:paraId="1598763F" w14:textId="77777777" w:rsidR="009826EF" w:rsidRPr="00895D7A" w:rsidRDefault="009826EF" w:rsidP="00B774DA">
      <w:pPr>
        <w:pStyle w:val="ListParagraph"/>
        <w:numPr>
          <w:ilvl w:val="0"/>
          <w:numId w:val="163"/>
        </w:numPr>
        <w:spacing w:after="120"/>
        <w:jc w:val="both"/>
        <w:rPr>
          <w:rFonts w:cs="Times New Roman"/>
          <w:sz w:val="26"/>
          <w:szCs w:val="26"/>
        </w:rPr>
      </w:pPr>
      <w:r w:rsidRPr="00895D7A">
        <w:rPr>
          <w:rFonts w:eastAsia="Times New Roman" w:cs="Times New Roman"/>
          <w:sz w:val="26"/>
          <w:szCs w:val="26"/>
        </w:rPr>
        <w:t>Ứng dụng cơ bản Macro để tự động</w:t>
      </w:r>
      <w:r w:rsidRPr="00895D7A">
        <w:rPr>
          <w:rFonts w:cs="Times New Roman"/>
          <w:sz w:val="26"/>
          <w:szCs w:val="26"/>
        </w:rPr>
        <w:t xml:space="preserve"> hóa thao tác trong Word và Excel.</w:t>
      </w:r>
    </w:p>
    <w:p w14:paraId="14FCF999" w14:textId="77777777" w:rsidR="009826EF" w:rsidRPr="00E77FD7" w:rsidRDefault="009826EF" w:rsidP="00B774DA">
      <w:pPr>
        <w:widowControl/>
        <w:numPr>
          <w:ilvl w:val="0"/>
          <w:numId w:val="4"/>
        </w:numPr>
        <w:spacing w:after="120"/>
        <w:ind w:left="360"/>
        <w:jc w:val="both"/>
        <w:rPr>
          <w:rFonts w:ascii="Times New Roman" w:eastAsia="Times New Roman" w:hAnsi="Times New Roman" w:cs="Times New Roman"/>
          <w:b/>
          <w:sz w:val="26"/>
          <w:szCs w:val="26"/>
          <w:lang w:val="vi-VN"/>
        </w:rPr>
      </w:pPr>
      <w:r w:rsidRPr="00E77FD7">
        <w:rPr>
          <w:rFonts w:ascii="Times New Roman" w:eastAsia="Times New Roman" w:hAnsi="Times New Roman" w:cs="Times New Roman"/>
          <w:b/>
          <w:sz w:val="26"/>
          <w:szCs w:val="26"/>
          <w:lang w:val="vi-VN"/>
        </w:rPr>
        <w:t xml:space="preserve">Năng lực tự chủ và trách nhiệm: </w:t>
      </w:r>
    </w:p>
    <w:p w14:paraId="48002A97" w14:textId="77777777" w:rsidR="009826EF" w:rsidRPr="00895D7A" w:rsidRDefault="009826EF" w:rsidP="00B774DA">
      <w:pPr>
        <w:pStyle w:val="ListParagraph"/>
        <w:numPr>
          <w:ilvl w:val="0"/>
          <w:numId w:val="163"/>
        </w:numPr>
        <w:spacing w:after="120"/>
        <w:jc w:val="both"/>
        <w:rPr>
          <w:rFonts w:cs="Times New Roman"/>
          <w:sz w:val="26"/>
          <w:szCs w:val="26"/>
        </w:rPr>
      </w:pPr>
      <w:r w:rsidRPr="00895D7A">
        <w:rPr>
          <w:rFonts w:cs="Times New Roman"/>
          <w:sz w:val="26"/>
          <w:szCs w:val="26"/>
        </w:rPr>
        <w:t>Bố trí làm việc khoa học đảm bảo an toàn cho người và phương tiện học tập.</w:t>
      </w:r>
    </w:p>
    <w:p w14:paraId="496EABAF" w14:textId="77777777" w:rsidR="009826EF" w:rsidRPr="00E77FD7" w:rsidRDefault="009826EF" w:rsidP="009826EF">
      <w:pPr>
        <w:widowControl/>
        <w:spacing w:after="120"/>
        <w:ind w:firstLine="426"/>
        <w:rPr>
          <w:rFonts w:ascii="Times New Roman" w:hAnsi="Times New Roman" w:cs="Times New Roman"/>
          <w:b/>
          <w:color w:val="000000"/>
          <w:sz w:val="26"/>
          <w:szCs w:val="26"/>
          <w:lang w:val="vi-VN"/>
        </w:rPr>
      </w:pPr>
      <w:r w:rsidRPr="00E77FD7">
        <w:rPr>
          <w:rFonts w:ascii="Times New Roman" w:hAnsi="Times New Roman" w:cs="Times New Roman"/>
          <w:b/>
          <w:color w:val="000000"/>
          <w:sz w:val="26"/>
          <w:szCs w:val="26"/>
          <w:lang w:val="vi-VN"/>
        </w:rPr>
        <w:t>III. Nội dung mô đun:</w:t>
      </w:r>
    </w:p>
    <w:p w14:paraId="35BD47B2" w14:textId="77777777" w:rsidR="009826EF" w:rsidRPr="00E77FD7" w:rsidRDefault="009826EF" w:rsidP="00C965C5">
      <w:pPr>
        <w:widowControl/>
        <w:numPr>
          <w:ilvl w:val="0"/>
          <w:numId w:val="179"/>
        </w:numPr>
        <w:pBdr>
          <w:top w:val="nil"/>
          <w:left w:val="nil"/>
          <w:bottom w:val="nil"/>
          <w:right w:val="nil"/>
          <w:between w:val="nil"/>
        </w:pBdr>
        <w:spacing w:after="120"/>
        <w:ind w:left="0" w:firstLine="426"/>
        <w:jc w:val="both"/>
        <w:rPr>
          <w:rFonts w:ascii="Times New Roman" w:hAnsi="Times New Roman" w:cs="Times New Roman"/>
          <w:color w:val="000000"/>
          <w:sz w:val="26"/>
          <w:szCs w:val="26"/>
          <w:lang w:val="vi-VN"/>
        </w:rPr>
      </w:pPr>
      <w:r w:rsidRPr="00E77FD7">
        <w:rPr>
          <w:rFonts w:ascii="Times New Roman" w:hAnsi="Times New Roman" w:cs="Times New Roman"/>
          <w:color w:val="000000"/>
          <w:sz w:val="26"/>
          <w:szCs w:val="26"/>
          <w:lang w:val="vi-VN"/>
        </w:rPr>
        <w:t>Nội dung tổng quát và phân bổ thời gian:</w:t>
      </w:r>
    </w:p>
    <w:tbl>
      <w:tblPr>
        <w:tblW w:w="919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9826EF" w:rsidRPr="00895D7A" w14:paraId="6BC20A08" w14:textId="77777777" w:rsidTr="00EC4C70">
        <w:trPr>
          <w:trHeight w:val="420"/>
        </w:trPr>
        <w:tc>
          <w:tcPr>
            <w:tcW w:w="792" w:type="dxa"/>
            <w:vMerge w:val="restart"/>
            <w:vAlign w:val="center"/>
          </w:tcPr>
          <w:p w14:paraId="39743974" w14:textId="77777777" w:rsidR="009826EF" w:rsidRPr="00895D7A" w:rsidRDefault="009826EF" w:rsidP="00EC4C70">
            <w:pPr>
              <w:widowControl/>
              <w:spacing w:after="120"/>
              <w:jc w:val="center"/>
              <w:rPr>
                <w:rFonts w:ascii="Times New Roman" w:hAnsi="Times New Roman" w:cs="Times New Roman"/>
                <w:b/>
                <w:sz w:val="26"/>
                <w:szCs w:val="26"/>
              </w:rPr>
            </w:pPr>
            <w:r w:rsidRPr="00895D7A">
              <w:rPr>
                <w:rFonts w:ascii="Times New Roman" w:hAnsi="Times New Roman" w:cs="Times New Roman"/>
                <w:b/>
                <w:sz w:val="26"/>
                <w:szCs w:val="26"/>
              </w:rPr>
              <w:t>Số TT</w:t>
            </w:r>
          </w:p>
        </w:tc>
        <w:tc>
          <w:tcPr>
            <w:tcW w:w="3962" w:type="dxa"/>
            <w:vMerge w:val="restart"/>
            <w:vAlign w:val="center"/>
          </w:tcPr>
          <w:p w14:paraId="3ACCDD0D" w14:textId="77777777" w:rsidR="009826EF" w:rsidRPr="00895D7A" w:rsidRDefault="009826EF" w:rsidP="00EC4C70">
            <w:pPr>
              <w:widowControl/>
              <w:spacing w:after="120"/>
              <w:jc w:val="center"/>
              <w:rPr>
                <w:rFonts w:ascii="Times New Roman" w:hAnsi="Times New Roman" w:cs="Times New Roman"/>
                <w:b/>
                <w:sz w:val="26"/>
                <w:szCs w:val="26"/>
              </w:rPr>
            </w:pPr>
            <w:r w:rsidRPr="00895D7A">
              <w:rPr>
                <w:rFonts w:ascii="Times New Roman" w:hAnsi="Times New Roman" w:cs="Times New Roman"/>
                <w:b/>
                <w:sz w:val="26"/>
                <w:szCs w:val="26"/>
              </w:rPr>
              <w:t>Tên các bài trong mô đun</w:t>
            </w:r>
          </w:p>
        </w:tc>
        <w:tc>
          <w:tcPr>
            <w:tcW w:w="4440" w:type="dxa"/>
            <w:gridSpan w:val="4"/>
            <w:vAlign w:val="center"/>
          </w:tcPr>
          <w:p w14:paraId="60490141" w14:textId="77777777" w:rsidR="009826EF" w:rsidRPr="00895D7A" w:rsidRDefault="009826EF" w:rsidP="00EC4C70">
            <w:pPr>
              <w:widowControl/>
              <w:spacing w:after="120"/>
              <w:jc w:val="center"/>
              <w:rPr>
                <w:rFonts w:ascii="Times New Roman" w:hAnsi="Times New Roman" w:cs="Times New Roman"/>
                <w:b/>
                <w:sz w:val="26"/>
                <w:szCs w:val="26"/>
              </w:rPr>
            </w:pPr>
            <w:r w:rsidRPr="00895D7A">
              <w:rPr>
                <w:rFonts w:ascii="Times New Roman" w:hAnsi="Times New Roman" w:cs="Times New Roman"/>
                <w:b/>
                <w:sz w:val="26"/>
                <w:szCs w:val="26"/>
              </w:rPr>
              <w:t>Thời gian (giờ)</w:t>
            </w:r>
          </w:p>
        </w:tc>
      </w:tr>
      <w:tr w:rsidR="009826EF" w:rsidRPr="00895D7A" w14:paraId="5BB81696" w14:textId="77777777" w:rsidTr="00EC4C70">
        <w:trPr>
          <w:trHeight w:val="420"/>
        </w:trPr>
        <w:tc>
          <w:tcPr>
            <w:tcW w:w="792" w:type="dxa"/>
            <w:vMerge/>
            <w:vAlign w:val="center"/>
          </w:tcPr>
          <w:p w14:paraId="0E07B292" w14:textId="77777777" w:rsidR="009826EF" w:rsidRPr="00895D7A" w:rsidRDefault="009826EF" w:rsidP="00EC4C70">
            <w:pPr>
              <w:pBdr>
                <w:top w:val="nil"/>
                <w:left w:val="nil"/>
                <w:bottom w:val="nil"/>
                <w:right w:val="nil"/>
                <w:between w:val="nil"/>
              </w:pBdr>
              <w:spacing w:line="276" w:lineRule="auto"/>
              <w:rPr>
                <w:rFonts w:ascii="Times New Roman" w:hAnsi="Times New Roman" w:cs="Times New Roman"/>
                <w:b/>
                <w:sz w:val="26"/>
                <w:szCs w:val="26"/>
              </w:rPr>
            </w:pPr>
          </w:p>
        </w:tc>
        <w:tc>
          <w:tcPr>
            <w:tcW w:w="3962" w:type="dxa"/>
            <w:vMerge/>
            <w:vAlign w:val="center"/>
          </w:tcPr>
          <w:p w14:paraId="585A409D" w14:textId="77777777" w:rsidR="009826EF" w:rsidRPr="00895D7A" w:rsidRDefault="009826EF" w:rsidP="00EC4C70">
            <w:pPr>
              <w:pBdr>
                <w:top w:val="nil"/>
                <w:left w:val="nil"/>
                <w:bottom w:val="nil"/>
                <w:right w:val="nil"/>
                <w:between w:val="nil"/>
              </w:pBdr>
              <w:spacing w:line="276" w:lineRule="auto"/>
              <w:rPr>
                <w:rFonts w:ascii="Times New Roman" w:hAnsi="Times New Roman" w:cs="Times New Roman"/>
                <w:b/>
                <w:sz w:val="26"/>
                <w:szCs w:val="26"/>
              </w:rPr>
            </w:pPr>
          </w:p>
        </w:tc>
        <w:tc>
          <w:tcPr>
            <w:tcW w:w="838" w:type="dxa"/>
            <w:vAlign w:val="center"/>
          </w:tcPr>
          <w:p w14:paraId="196D9C02" w14:textId="77777777" w:rsidR="009826EF" w:rsidRPr="00895D7A" w:rsidRDefault="009826EF" w:rsidP="00EC4C70">
            <w:pPr>
              <w:widowControl/>
              <w:spacing w:after="120"/>
              <w:ind w:left="-43" w:right="-44"/>
              <w:jc w:val="center"/>
              <w:rPr>
                <w:rFonts w:ascii="Times New Roman" w:hAnsi="Times New Roman" w:cs="Times New Roman"/>
                <w:b/>
                <w:sz w:val="26"/>
                <w:szCs w:val="26"/>
              </w:rPr>
            </w:pPr>
            <w:r w:rsidRPr="00895D7A">
              <w:rPr>
                <w:rFonts w:ascii="Times New Roman" w:hAnsi="Times New Roman" w:cs="Times New Roman"/>
                <w:b/>
                <w:sz w:val="26"/>
                <w:szCs w:val="26"/>
              </w:rPr>
              <w:t>Tổng số</w:t>
            </w:r>
          </w:p>
        </w:tc>
        <w:tc>
          <w:tcPr>
            <w:tcW w:w="1118" w:type="dxa"/>
            <w:vAlign w:val="center"/>
          </w:tcPr>
          <w:p w14:paraId="1D06AB75" w14:textId="77777777" w:rsidR="009826EF" w:rsidRPr="00895D7A" w:rsidRDefault="009826EF" w:rsidP="00EC4C70">
            <w:pPr>
              <w:widowControl/>
              <w:spacing w:after="120"/>
              <w:ind w:left="-43" w:right="-44"/>
              <w:jc w:val="center"/>
              <w:rPr>
                <w:rFonts w:ascii="Times New Roman" w:hAnsi="Times New Roman" w:cs="Times New Roman"/>
                <w:b/>
                <w:sz w:val="26"/>
                <w:szCs w:val="26"/>
              </w:rPr>
            </w:pPr>
            <w:r w:rsidRPr="00895D7A">
              <w:rPr>
                <w:rFonts w:ascii="Times New Roman" w:hAnsi="Times New Roman" w:cs="Times New Roman"/>
                <w:b/>
                <w:sz w:val="26"/>
                <w:szCs w:val="26"/>
              </w:rPr>
              <w:t>Lý thuyết</w:t>
            </w:r>
          </w:p>
        </w:tc>
        <w:tc>
          <w:tcPr>
            <w:tcW w:w="1511" w:type="dxa"/>
            <w:vAlign w:val="center"/>
          </w:tcPr>
          <w:p w14:paraId="23EC59DC" w14:textId="77777777" w:rsidR="009826EF" w:rsidRPr="00895D7A" w:rsidRDefault="009826EF" w:rsidP="00EC4C70">
            <w:pPr>
              <w:widowControl/>
              <w:spacing w:after="120"/>
              <w:ind w:left="-43" w:right="-44"/>
              <w:jc w:val="center"/>
              <w:rPr>
                <w:rFonts w:ascii="Times New Roman" w:hAnsi="Times New Roman" w:cs="Times New Roman"/>
                <w:b/>
                <w:sz w:val="26"/>
                <w:szCs w:val="26"/>
              </w:rPr>
            </w:pPr>
            <w:r w:rsidRPr="00895D7A">
              <w:rPr>
                <w:rFonts w:ascii="Times New Roman" w:hAnsi="Times New Roman" w:cs="Times New Roman"/>
                <w:b/>
                <w:sz w:val="26"/>
                <w:szCs w:val="26"/>
              </w:rPr>
              <w:t>Thực hành, thí nghiệm, thảo luận, bài tập</w:t>
            </w:r>
          </w:p>
        </w:tc>
        <w:tc>
          <w:tcPr>
            <w:tcW w:w="973" w:type="dxa"/>
            <w:vAlign w:val="center"/>
          </w:tcPr>
          <w:p w14:paraId="3D4002CC" w14:textId="77777777" w:rsidR="009826EF" w:rsidRPr="00895D7A" w:rsidRDefault="009826EF" w:rsidP="00EC4C70">
            <w:pPr>
              <w:widowControl/>
              <w:spacing w:after="120"/>
              <w:ind w:left="-43" w:right="-44"/>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Kiểm tra</w:t>
            </w:r>
          </w:p>
        </w:tc>
      </w:tr>
      <w:tr w:rsidR="009826EF" w:rsidRPr="00895D7A" w14:paraId="77F9CE25" w14:textId="77777777" w:rsidTr="00EC4C70">
        <w:trPr>
          <w:trHeight w:val="420"/>
        </w:trPr>
        <w:tc>
          <w:tcPr>
            <w:tcW w:w="792" w:type="dxa"/>
          </w:tcPr>
          <w:p w14:paraId="40476776"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3962" w:type="dxa"/>
          </w:tcPr>
          <w:p w14:paraId="0E58F416" w14:textId="77777777" w:rsidR="009826EF" w:rsidRPr="00895D7A" w:rsidRDefault="009826EF" w:rsidP="00EC4C70">
            <w:pPr>
              <w:widowControl/>
              <w:spacing w:after="120"/>
              <w:rPr>
                <w:rFonts w:ascii="Times New Roman" w:hAnsi="Times New Roman" w:cs="Times New Roman"/>
                <w:b/>
                <w:sz w:val="26"/>
                <w:szCs w:val="26"/>
              </w:rPr>
            </w:pPr>
            <w:r w:rsidRPr="00895D7A">
              <w:rPr>
                <w:rFonts w:ascii="Times New Roman" w:hAnsi="Times New Roman" w:cs="Times New Roman"/>
                <w:b/>
                <w:sz w:val="26"/>
                <w:szCs w:val="26"/>
              </w:rPr>
              <w:t>Bài 1: Internet mở rộng kiến thức</w:t>
            </w:r>
          </w:p>
          <w:p w14:paraId="059897C8"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 xml:space="preserve">1. Sử dụng hiệu quả các công cụ tìm kiếm </w:t>
            </w:r>
          </w:p>
          <w:p w14:paraId="4A039871"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lastRenderedPageBreak/>
              <w:t>1.1. Giới thiệu các công cụ tìm kiếm phổ biến</w:t>
            </w:r>
          </w:p>
          <w:p w14:paraId="06FBF727"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1.2. Kỹ thuật tìm kiếm nâng cao với Google</w:t>
            </w:r>
          </w:p>
          <w:p w14:paraId="0B454D51"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1.3. Tìm kiếm hình ảnh, tài liệu, video và tin tức</w:t>
            </w:r>
          </w:p>
          <w:p w14:paraId="7CB3CE1A"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1.4. Đánh giá và chọn lọc thông tin đáng tin cậy</w:t>
            </w:r>
          </w:p>
          <w:p w14:paraId="18F6A5B2"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2. Quản lý email hiệu quả</w:t>
            </w:r>
          </w:p>
          <w:p w14:paraId="493F6705"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2.1. Tạo và quản lý tài khoản Gmail</w:t>
            </w:r>
          </w:p>
          <w:p w14:paraId="205FFDFD"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2.2. Soạn thư, gửi kèm tập tin, tạo chữ ký</w:t>
            </w:r>
          </w:p>
          <w:p w14:paraId="1D9F9E37"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2.3. Sắp xếp thư mục, sử dụng nhãn và bộ lọc</w:t>
            </w:r>
          </w:p>
          <w:p w14:paraId="0F856C84"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2.4. Bảo mật tài khoản email</w:t>
            </w:r>
          </w:p>
          <w:p w14:paraId="0CA0B0D7"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3. Dịch vụ lưu trữ đám mây</w:t>
            </w:r>
          </w:p>
          <w:p w14:paraId="0BACD404"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3.1. Khái niệm và lợi ích của lưu trữ đám mây</w:t>
            </w:r>
          </w:p>
          <w:p w14:paraId="004E61DE"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3.2. Giới thiệu Google Drive, Dropbox, OneDrive</w:t>
            </w:r>
          </w:p>
          <w:p w14:paraId="5A0D2EE7"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3.3. Tải lên, chia sẻ và quản lý tệp trên đám mây</w:t>
            </w:r>
          </w:p>
          <w:p w14:paraId="46CD4908"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3.4. Đồng bộ dữ liệu giữa thiết bị và đám mây</w:t>
            </w:r>
          </w:p>
          <w:p w14:paraId="4C779C76"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4. Sử dụng các ứng dụng Google</w:t>
            </w:r>
          </w:p>
          <w:p w14:paraId="23BA2B91"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4.1. Google Docs, Sheets, Slides: tính năng và ứng dụng cơ bản</w:t>
            </w:r>
          </w:p>
          <w:p w14:paraId="38262534"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4.2. Google Forms: tạo biểu mẫu khảo sát đơn giản</w:t>
            </w:r>
          </w:p>
          <w:p w14:paraId="2A6E1954"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4.3. Google Calendar: quản lý thời gian và công việc</w:t>
            </w:r>
          </w:p>
          <w:p w14:paraId="5CCE7265"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4.4. Google Keep: ghi chú nhanh và chia sẻ</w:t>
            </w:r>
          </w:p>
        </w:tc>
        <w:tc>
          <w:tcPr>
            <w:tcW w:w="838" w:type="dxa"/>
          </w:tcPr>
          <w:p w14:paraId="77078672" w14:textId="77777777" w:rsidR="009826EF" w:rsidRPr="00895D7A" w:rsidRDefault="009826EF" w:rsidP="00EC4C70">
            <w:pPr>
              <w:widowControl/>
              <w:spacing w:after="120"/>
              <w:jc w:val="center"/>
              <w:rPr>
                <w:rFonts w:ascii="Times New Roman" w:hAnsi="Times New Roman" w:cs="Times New Roman"/>
                <w:b/>
                <w:sz w:val="26"/>
                <w:szCs w:val="26"/>
              </w:rPr>
            </w:pPr>
            <w:r w:rsidRPr="00895D7A">
              <w:rPr>
                <w:rFonts w:ascii="Times New Roman" w:hAnsi="Times New Roman" w:cs="Times New Roman"/>
                <w:b/>
                <w:sz w:val="26"/>
                <w:szCs w:val="26"/>
              </w:rPr>
              <w:lastRenderedPageBreak/>
              <w:t>9</w:t>
            </w:r>
          </w:p>
          <w:p w14:paraId="76BDC9FB" w14:textId="77777777" w:rsidR="009826EF" w:rsidRPr="00895D7A" w:rsidRDefault="009826EF" w:rsidP="00EC4C70">
            <w:pPr>
              <w:widowControl/>
              <w:spacing w:after="120"/>
              <w:jc w:val="center"/>
              <w:rPr>
                <w:rFonts w:ascii="Times New Roman" w:hAnsi="Times New Roman" w:cs="Times New Roman"/>
                <w:sz w:val="26"/>
                <w:szCs w:val="26"/>
              </w:rPr>
            </w:pPr>
          </w:p>
          <w:p w14:paraId="69FAAB13"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p w14:paraId="5081F2B6" w14:textId="77777777" w:rsidR="009826EF" w:rsidRPr="00895D7A" w:rsidRDefault="009826EF" w:rsidP="00EC4C70">
            <w:pPr>
              <w:widowControl/>
              <w:spacing w:after="120"/>
              <w:jc w:val="center"/>
              <w:rPr>
                <w:rFonts w:ascii="Times New Roman" w:hAnsi="Times New Roman" w:cs="Times New Roman"/>
                <w:sz w:val="26"/>
                <w:szCs w:val="26"/>
              </w:rPr>
            </w:pPr>
          </w:p>
          <w:p w14:paraId="2448FECB"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lastRenderedPageBreak/>
              <w:t xml:space="preserve">   </w:t>
            </w:r>
          </w:p>
          <w:p w14:paraId="1F6380F3" w14:textId="77777777" w:rsidR="009826EF" w:rsidRPr="00895D7A" w:rsidRDefault="009826EF" w:rsidP="00EC4C70">
            <w:pPr>
              <w:widowControl/>
              <w:spacing w:after="120"/>
              <w:rPr>
                <w:rFonts w:ascii="Times New Roman" w:hAnsi="Times New Roman" w:cs="Times New Roman"/>
                <w:sz w:val="26"/>
                <w:szCs w:val="26"/>
              </w:rPr>
            </w:pPr>
          </w:p>
          <w:p w14:paraId="47569D87" w14:textId="77777777" w:rsidR="009826EF" w:rsidRPr="00895D7A" w:rsidRDefault="009826EF" w:rsidP="00EC4C70">
            <w:pPr>
              <w:widowControl/>
              <w:spacing w:after="120"/>
              <w:rPr>
                <w:rFonts w:ascii="Times New Roman" w:hAnsi="Times New Roman" w:cs="Times New Roman"/>
                <w:sz w:val="26"/>
                <w:szCs w:val="26"/>
              </w:rPr>
            </w:pPr>
          </w:p>
          <w:p w14:paraId="60E6272C" w14:textId="77777777" w:rsidR="009826EF" w:rsidRPr="00895D7A" w:rsidRDefault="009826EF" w:rsidP="00EC4C70">
            <w:pPr>
              <w:widowControl/>
              <w:spacing w:after="120"/>
              <w:rPr>
                <w:rFonts w:ascii="Times New Roman" w:hAnsi="Times New Roman" w:cs="Times New Roman"/>
                <w:sz w:val="26"/>
                <w:szCs w:val="26"/>
              </w:rPr>
            </w:pPr>
          </w:p>
          <w:p w14:paraId="7879A8BC" w14:textId="77777777" w:rsidR="009826EF" w:rsidRPr="00895D7A" w:rsidRDefault="009826EF" w:rsidP="00EC4C70">
            <w:pPr>
              <w:widowControl/>
              <w:spacing w:after="120"/>
              <w:rPr>
                <w:rFonts w:ascii="Times New Roman" w:hAnsi="Times New Roman" w:cs="Times New Roman"/>
                <w:sz w:val="26"/>
                <w:szCs w:val="26"/>
              </w:rPr>
            </w:pPr>
          </w:p>
          <w:p w14:paraId="6E4B27C2" w14:textId="77777777" w:rsidR="009826EF" w:rsidRPr="00895D7A" w:rsidRDefault="009826EF" w:rsidP="00EC4C70">
            <w:pPr>
              <w:widowControl/>
              <w:spacing w:after="120"/>
              <w:rPr>
                <w:rFonts w:ascii="Times New Roman" w:hAnsi="Times New Roman" w:cs="Times New Roman"/>
                <w:sz w:val="26"/>
                <w:szCs w:val="26"/>
              </w:rPr>
            </w:pPr>
          </w:p>
          <w:p w14:paraId="54413A3B" w14:textId="77777777" w:rsidR="009826EF" w:rsidRPr="00895D7A" w:rsidRDefault="009826EF" w:rsidP="00EC4C70">
            <w:pPr>
              <w:widowControl/>
              <w:spacing w:after="120"/>
              <w:jc w:val="center"/>
              <w:rPr>
                <w:rFonts w:ascii="Times New Roman" w:hAnsi="Times New Roman" w:cs="Times New Roman"/>
                <w:sz w:val="26"/>
                <w:szCs w:val="26"/>
              </w:rPr>
            </w:pPr>
          </w:p>
          <w:p w14:paraId="6563D3E8"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p w14:paraId="41C54964" w14:textId="77777777" w:rsidR="009826EF" w:rsidRPr="00895D7A" w:rsidRDefault="009826EF" w:rsidP="00EC4C70">
            <w:pPr>
              <w:widowControl/>
              <w:spacing w:after="120"/>
              <w:jc w:val="center"/>
              <w:rPr>
                <w:rFonts w:ascii="Times New Roman" w:hAnsi="Times New Roman" w:cs="Times New Roman"/>
                <w:sz w:val="26"/>
                <w:szCs w:val="26"/>
              </w:rPr>
            </w:pPr>
          </w:p>
          <w:p w14:paraId="489D6090" w14:textId="77777777" w:rsidR="009826EF" w:rsidRPr="00895D7A" w:rsidRDefault="009826EF" w:rsidP="00EC4C70">
            <w:pPr>
              <w:widowControl/>
              <w:spacing w:after="120"/>
              <w:jc w:val="center"/>
              <w:rPr>
                <w:rFonts w:ascii="Times New Roman" w:hAnsi="Times New Roman" w:cs="Times New Roman"/>
                <w:sz w:val="26"/>
                <w:szCs w:val="26"/>
              </w:rPr>
            </w:pPr>
          </w:p>
          <w:p w14:paraId="588E48FB" w14:textId="77777777" w:rsidR="009826EF" w:rsidRPr="00895D7A" w:rsidRDefault="009826EF" w:rsidP="00EC4C70">
            <w:pPr>
              <w:widowControl/>
              <w:spacing w:after="120"/>
              <w:jc w:val="center"/>
              <w:rPr>
                <w:rFonts w:ascii="Times New Roman" w:hAnsi="Times New Roman" w:cs="Times New Roman"/>
                <w:sz w:val="26"/>
                <w:szCs w:val="26"/>
              </w:rPr>
            </w:pPr>
          </w:p>
          <w:p w14:paraId="6592A8C3" w14:textId="77777777" w:rsidR="009826EF" w:rsidRPr="00895D7A" w:rsidRDefault="009826EF" w:rsidP="00EC4C70">
            <w:pPr>
              <w:widowControl/>
              <w:spacing w:after="120"/>
              <w:jc w:val="center"/>
              <w:rPr>
                <w:rFonts w:ascii="Times New Roman" w:hAnsi="Times New Roman" w:cs="Times New Roman"/>
                <w:sz w:val="26"/>
                <w:szCs w:val="26"/>
              </w:rPr>
            </w:pPr>
          </w:p>
          <w:p w14:paraId="46612A0A" w14:textId="77777777" w:rsidR="009826EF" w:rsidRPr="00895D7A" w:rsidRDefault="009826EF" w:rsidP="00EC4C70">
            <w:pPr>
              <w:widowControl/>
              <w:spacing w:after="120"/>
              <w:jc w:val="center"/>
              <w:rPr>
                <w:rFonts w:ascii="Times New Roman" w:hAnsi="Times New Roman" w:cs="Times New Roman"/>
                <w:sz w:val="26"/>
                <w:szCs w:val="26"/>
              </w:rPr>
            </w:pPr>
          </w:p>
          <w:p w14:paraId="18969C60" w14:textId="77777777" w:rsidR="009826EF" w:rsidRPr="00895D7A" w:rsidRDefault="009826EF" w:rsidP="00EC4C70">
            <w:pPr>
              <w:widowControl/>
              <w:spacing w:after="120"/>
              <w:jc w:val="center"/>
              <w:rPr>
                <w:rFonts w:ascii="Times New Roman" w:hAnsi="Times New Roman" w:cs="Times New Roman"/>
                <w:sz w:val="26"/>
                <w:szCs w:val="26"/>
              </w:rPr>
            </w:pPr>
          </w:p>
          <w:p w14:paraId="64F9C113"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p w14:paraId="5C70EA90" w14:textId="77777777" w:rsidR="009826EF" w:rsidRPr="00895D7A" w:rsidRDefault="009826EF" w:rsidP="00EC4C70">
            <w:pPr>
              <w:widowControl/>
              <w:spacing w:after="120"/>
              <w:jc w:val="center"/>
              <w:rPr>
                <w:rFonts w:ascii="Times New Roman" w:hAnsi="Times New Roman" w:cs="Times New Roman"/>
                <w:sz w:val="26"/>
                <w:szCs w:val="26"/>
              </w:rPr>
            </w:pPr>
          </w:p>
          <w:p w14:paraId="72E38F65" w14:textId="77777777" w:rsidR="009826EF" w:rsidRPr="00895D7A" w:rsidRDefault="009826EF" w:rsidP="00EC4C70">
            <w:pPr>
              <w:widowControl/>
              <w:spacing w:after="120"/>
              <w:jc w:val="center"/>
              <w:rPr>
                <w:rFonts w:ascii="Times New Roman" w:hAnsi="Times New Roman" w:cs="Times New Roman"/>
                <w:sz w:val="26"/>
                <w:szCs w:val="26"/>
              </w:rPr>
            </w:pPr>
          </w:p>
          <w:p w14:paraId="1F0103EA" w14:textId="77777777" w:rsidR="009826EF" w:rsidRPr="00895D7A" w:rsidRDefault="009826EF" w:rsidP="00EC4C70">
            <w:pPr>
              <w:widowControl/>
              <w:spacing w:after="120"/>
              <w:jc w:val="center"/>
              <w:rPr>
                <w:rFonts w:ascii="Times New Roman" w:hAnsi="Times New Roman" w:cs="Times New Roman"/>
                <w:sz w:val="26"/>
                <w:szCs w:val="26"/>
              </w:rPr>
            </w:pPr>
          </w:p>
          <w:p w14:paraId="04FFE2FB" w14:textId="77777777" w:rsidR="009826EF" w:rsidRPr="00895D7A" w:rsidRDefault="009826EF" w:rsidP="00EC4C70">
            <w:pPr>
              <w:widowControl/>
              <w:spacing w:after="120"/>
              <w:jc w:val="center"/>
              <w:rPr>
                <w:rFonts w:ascii="Times New Roman" w:hAnsi="Times New Roman" w:cs="Times New Roman"/>
                <w:sz w:val="26"/>
                <w:szCs w:val="26"/>
              </w:rPr>
            </w:pPr>
          </w:p>
          <w:p w14:paraId="67B368C9" w14:textId="77777777" w:rsidR="009826EF" w:rsidRPr="00895D7A" w:rsidRDefault="009826EF" w:rsidP="00EC4C70">
            <w:pPr>
              <w:widowControl/>
              <w:spacing w:after="120"/>
              <w:jc w:val="center"/>
              <w:rPr>
                <w:rFonts w:ascii="Times New Roman" w:hAnsi="Times New Roman" w:cs="Times New Roman"/>
                <w:sz w:val="26"/>
                <w:szCs w:val="26"/>
              </w:rPr>
            </w:pPr>
          </w:p>
          <w:p w14:paraId="68C7CA4C" w14:textId="77777777" w:rsidR="009826EF" w:rsidRPr="00895D7A" w:rsidRDefault="009826EF" w:rsidP="00EC4C70">
            <w:pPr>
              <w:widowControl/>
              <w:spacing w:after="120"/>
              <w:jc w:val="center"/>
              <w:rPr>
                <w:rFonts w:ascii="Times New Roman" w:hAnsi="Times New Roman" w:cs="Times New Roman"/>
                <w:sz w:val="26"/>
                <w:szCs w:val="26"/>
              </w:rPr>
            </w:pPr>
          </w:p>
          <w:p w14:paraId="53A8B94C" w14:textId="77777777" w:rsidR="009826EF" w:rsidRPr="00895D7A" w:rsidRDefault="009826EF" w:rsidP="00EC4C70">
            <w:pPr>
              <w:widowControl/>
              <w:spacing w:after="120"/>
              <w:jc w:val="center"/>
              <w:rPr>
                <w:rFonts w:ascii="Times New Roman" w:hAnsi="Times New Roman" w:cs="Times New Roman"/>
                <w:sz w:val="26"/>
                <w:szCs w:val="26"/>
              </w:rPr>
            </w:pPr>
          </w:p>
          <w:p w14:paraId="0AD983D6"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3</w:t>
            </w:r>
          </w:p>
        </w:tc>
        <w:tc>
          <w:tcPr>
            <w:tcW w:w="1118" w:type="dxa"/>
          </w:tcPr>
          <w:p w14:paraId="55A35972" w14:textId="77777777" w:rsidR="009826EF" w:rsidRPr="00895D7A" w:rsidRDefault="009826EF" w:rsidP="00EC4C70">
            <w:pPr>
              <w:widowControl/>
              <w:spacing w:after="120"/>
              <w:jc w:val="center"/>
              <w:rPr>
                <w:rFonts w:ascii="Times New Roman" w:hAnsi="Times New Roman" w:cs="Times New Roman"/>
                <w:b/>
                <w:sz w:val="26"/>
                <w:szCs w:val="26"/>
              </w:rPr>
            </w:pPr>
            <w:r w:rsidRPr="00895D7A">
              <w:rPr>
                <w:rFonts w:ascii="Times New Roman" w:hAnsi="Times New Roman" w:cs="Times New Roman"/>
                <w:b/>
                <w:sz w:val="26"/>
                <w:szCs w:val="26"/>
              </w:rPr>
              <w:lastRenderedPageBreak/>
              <w:t>5</w:t>
            </w:r>
          </w:p>
          <w:p w14:paraId="76AB46CC" w14:textId="77777777" w:rsidR="009826EF" w:rsidRPr="00895D7A" w:rsidRDefault="009826EF" w:rsidP="00EC4C70">
            <w:pPr>
              <w:widowControl/>
              <w:spacing w:after="120"/>
              <w:jc w:val="center"/>
              <w:rPr>
                <w:rFonts w:ascii="Times New Roman" w:hAnsi="Times New Roman" w:cs="Times New Roman"/>
                <w:sz w:val="26"/>
                <w:szCs w:val="26"/>
              </w:rPr>
            </w:pPr>
          </w:p>
          <w:p w14:paraId="23C7FEE4"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p w14:paraId="4A8A3131" w14:textId="77777777" w:rsidR="009826EF" w:rsidRPr="00895D7A" w:rsidRDefault="009826EF" w:rsidP="00EC4C70">
            <w:pPr>
              <w:widowControl/>
              <w:spacing w:after="120"/>
              <w:jc w:val="center"/>
              <w:rPr>
                <w:rFonts w:ascii="Times New Roman" w:hAnsi="Times New Roman" w:cs="Times New Roman"/>
                <w:sz w:val="26"/>
                <w:szCs w:val="26"/>
              </w:rPr>
            </w:pPr>
          </w:p>
          <w:p w14:paraId="328DFFC4" w14:textId="77777777" w:rsidR="009826EF" w:rsidRPr="00895D7A" w:rsidRDefault="009826EF" w:rsidP="00EC4C70">
            <w:pPr>
              <w:widowControl/>
              <w:spacing w:after="120"/>
              <w:jc w:val="center"/>
              <w:rPr>
                <w:rFonts w:ascii="Times New Roman" w:hAnsi="Times New Roman" w:cs="Times New Roman"/>
                <w:sz w:val="26"/>
                <w:szCs w:val="26"/>
              </w:rPr>
            </w:pPr>
          </w:p>
          <w:p w14:paraId="0C99C950" w14:textId="77777777" w:rsidR="009826EF" w:rsidRPr="00895D7A" w:rsidRDefault="009826EF" w:rsidP="00EC4C70">
            <w:pPr>
              <w:widowControl/>
              <w:spacing w:after="120"/>
              <w:jc w:val="center"/>
              <w:rPr>
                <w:rFonts w:ascii="Times New Roman" w:hAnsi="Times New Roman" w:cs="Times New Roman"/>
                <w:sz w:val="26"/>
                <w:szCs w:val="26"/>
              </w:rPr>
            </w:pPr>
          </w:p>
          <w:p w14:paraId="02CCC401" w14:textId="77777777" w:rsidR="009826EF" w:rsidRPr="00895D7A" w:rsidRDefault="009826EF" w:rsidP="00EC4C70">
            <w:pPr>
              <w:widowControl/>
              <w:spacing w:after="120"/>
              <w:jc w:val="center"/>
              <w:rPr>
                <w:rFonts w:ascii="Times New Roman" w:hAnsi="Times New Roman" w:cs="Times New Roman"/>
                <w:sz w:val="26"/>
                <w:szCs w:val="26"/>
              </w:rPr>
            </w:pPr>
          </w:p>
          <w:p w14:paraId="048807D9" w14:textId="77777777" w:rsidR="009826EF" w:rsidRPr="00895D7A" w:rsidRDefault="009826EF" w:rsidP="00EC4C70">
            <w:pPr>
              <w:widowControl/>
              <w:spacing w:after="120"/>
              <w:jc w:val="center"/>
              <w:rPr>
                <w:rFonts w:ascii="Times New Roman" w:hAnsi="Times New Roman" w:cs="Times New Roman"/>
                <w:sz w:val="26"/>
                <w:szCs w:val="26"/>
              </w:rPr>
            </w:pPr>
          </w:p>
          <w:p w14:paraId="71A1CD1F" w14:textId="77777777" w:rsidR="009826EF" w:rsidRPr="00895D7A" w:rsidRDefault="009826EF" w:rsidP="00EC4C70">
            <w:pPr>
              <w:widowControl/>
              <w:spacing w:after="120"/>
              <w:jc w:val="center"/>
              <w:rPr>
                <w:rFonts w:ascii="Times New Roman" w:hAnsi="Times New Roman" w:cs="Times New Roman"/>
                <w:sz w:val="26"/>
                <w:szCs w:val="26"/>
              </w:rPr>
            </w:pPr>
          </w:p>
          <w:p w14:paraId="6747256C" w14:textId="77777777" w:rsidR="009826EF" w:rsidRPr="00895D7A" w:rsidRDefault="009826EF" w:rsidP="00EC4C70">
            <w:pPr>
              <w:widowControl/>
              <w:spacing w:after="120"/>
              <w:jc w:val="center"/>
              <w:rPr>
                <w:rFonts w:ascii="Times New Roman" w:hAnsi="Times New Roman" w:cs="Times New Roman"/>
                <w:sz w:val="26"/>
                <w:szCs w:val="26"/>
              </w:rPr>
            </w:pPr>
          </w:p>
          <w:p w14:paraId="2F738504" w14:textId="77777777" w:rsidR="009826EF" w:rsidRPr="00895D7A" w:rsidRDefault="009826EF" w:rsidP="00EC4C70">
            <w:pPr>
              <w:widowControl/>
              <w:spacing w:after="120"/>
              <w:jc w:val="center"/>
              <w:rPr>
                <w:rFonts w:ascii="Times New Roman" w:hAnsi="Times New Roman" w:cs="Times New Roman"/>
                <w:sz w:val="26"/>
                <w:szCs w:val="26"/>
              </w:rPr>
            </w:pPr>
          </w:p>
          <w:p w14:paraId="7DC2A9B0"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p w14:paraId="2FF4D0D4" w14:textId="77777777" w:rsidR="009826EF" w:rsidRPr="00895D7A" w:rsidRDefault="009826EF" w:rsidP="00EC4C70">
            <w:pPr>
              <w:widowControl/>
              <w:spacing w:after="120"/>
              <w:jc w:val="center"/>
              <w:rPr>
                <w:rFonts w:ascii="Times New Roman" w:hAnsi="Times New Roman" w:cs="Times New Roman"/>
                <w:sz w:val="26"/>
                <w:szCs w:val="26"/>
              </w:rPr>
            </w:pPr>
          </w:p>
          <w:p w14:paraId="5DFC33A6" w14:textId="77777777" w:rsidR="009826EF" w:rsidRPr="00895D7A" w:rsidRDefault="009826EF" w:rsidP="00EC4C70">
            <w:pPr>
              <w:widowControl/>
              <w:spacing w:after="120"/>
              <w:jc w:val="center"/>
              <w:rPr>
                <w:rFonts w:ascii="Times New Roman" w:hAnsi="Times New Roman" w:cs="Times New Roman"/>
                <w:sz w:val="26"/>
                <w:szCs w:val="26"/>
              </w:rPr>
            </w:pPr>
          </w:p>
          <w:p w14:paraId="2F5650F4" w14:textId="77777777" w:rsidR="009826EF" w:rsidRPr="00895D7A" w:rsidRDefault="009826EF" w:rsidP="00EC4C70">
            <w:pPr>
              <w:widowControl/>
              <w:spacing w:after="120"/>
              <w:jc w:val="center"/>
              <w:rPr>
                <w:rFonts w:ascii="Times New Roman" w:hAnsi="Times New Roman" w:cs="Times New Roman"/>
                <w:sz w:val="26"/>
                <w:szCs w:val="26"/>
              </w:rPr>
            </w:pPr>
          </w:p>
          <w:p w14:paraId="1D6C7ED4" w14:textId="77777777" w:rsidR="009826EF" w:rsidRPr="00895D7A" w:rsidRDefault="009826EF" w:rsidP="00EC4C70">
            <w:pPr>
              <w:widowControl/>
              <w:spacing w:after="120"/>
              <w:jc w:val="center"/>
              <w:rPr>
                <w:rFonts w:ascii="Times New Roman" w:hAnsi="Times New Roman" w:cs="Times New Roman"/>
                <w:sz w:val="26"/>
                <w:szCs w:val="26"/>
              </w:rPr>
            </w:pPr>
          </w:p>
          <w:p w14:paraId="664A4ADA" w14:textId="77777777" w:rsidR="009826EF" w:rsidRPr="00895D7A" w:rsidRDefault="009826EF" w:rsidP="00EC4C70">
            <w:pPr>
              <w:widowControl/>
              <w:spacing w:after="120"/>
              <w:jc w:val="center"/>
              <w:rPr>
                <w:rFonts w:ascii="Times New Roman" w:hAnsi="Times New Roman" w:cs="Times New Roman"/>
                <w:sz w:val="26"/>
                <w:szCs w:val="26"/>
              </w:rPr>
            </w:pPr>
          </w:p>
          <w:p w14:paraId="4B26841B" w14:textId="77777777" w:rsidR="009826EF" w:rsidRPr="00895D7A" w:rsidRDefault="009826EF" w:rsidP="00EC4C70">
            <w:pPr>
              <w:widowControl/>
              <w:spacing w:after="120"/>
              <w:jc w:val="center"/>
              <w:rPr>
                <w:rFonts w:ascii="Times New Roman" w:hAnsi="Times New Roman" w:cs="Times New Roman"/>
                <w:sz w:val="26"/>
                <w:szCs w:val="26"/>
              </w:rPr>
            </w:pPr>
          </w:p>
          <w:p w14:paraId="1FA6E3C4"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p w14:paraId="607C9584" w14:textId="77777777" w:rsidR="009826EF" w:rsidRPr="00895D7A" w:rsidRDefault="009826EF" w:rsidP="00EC4C70">
            <w:pPr>
              <w:widowControl/>
              <w:spacing w:after="120"/>
              <w:jc w:val="center"/>
              <w:rPr>
                <w:rFonts w:ascii="Times New Roman" w:hAnsi="Times New Roman" w:cs="Times New Roman"/>
                <w:sz w:val="26"/>
                <w:szCs w:val="26"/>
              </w:rPr>
            </w:pPr>
          </w:p>
          <w:p w14:paraId="2680D573" w14:textId="77777777" w:rsidR="009826EF" w:rsidRPr="00895D7A" w:rsidRDefault="009826EF" w:rsidP="00EC4C70">
            <w:pPr>
              <w:widowControl/>
              <w:spacing w:after="120"/>
              <w:jc w:val="center"/>
              <w:rPr>
                <w:rFonts w:ascii="Times New Roman" w:hAnsi="Times New Roman" w:cs="Times New Roman"/>
                <w:sz w:val="26"/>
                <w:szCs w:val="26"/>
              </w:rPr>
            </w:pPr>
          </w:p>
          <w:p w14:paraId="37897737" w14:textId="77777777" w:rsidR="009826EF" w:rsidRPr="00895D7A" w:rsidRDefault="009826EF" w:rsidP="00EC4C70">
            <w:pPr>
              <w:widowControl/>
              <w:spacing w:after="120"/>
              <w:jc w:val="center"/>
              <w:rPr>
                <w:rFonts w:ascii="Times New Roman" w:hAnsi="Times New Roman" w:cs="Times New Roman"/>
                <w:sz w:val="26"/>
                <w:szCs w:val="26"/>
              </w:rPr>
            </w:pPr>
          </w:p>
          <w:p w14:paraId="2FAF5C09" w14:textId="77777777" w:rsidR="009826EF" w:rsidRPr="00895D7A" w:rsidRDefault="009826EF" w:rsidP="00EC4C70">
            <w:pPr>
              <w:widowControl/>
              <w:spacing w:after="120"/>
              <w:jc w:val="center"/>
              <w:rPr>
                <w:rFonts w:ascii="Times New Roman" w:hAnsi="Times New Roman" w:cs="Times New Roman"/>
                <w:sz w:val="26"/>
                <w:szCs w:val="26"/>
              </w:rPr>
            </w:pPr>
          </w:p>
          <w:p w14:paraId="756AA40D" w14:textId="77777777" w:rsidR="009826EF" w:rsidRPr="00895D7A" w:rsidRDefault="009826EF" w:rsidP="00EC4C70">
            <w:pPr>
              <w:widowControl/>
              <w:spacing w:after="120"/>
              <w:jc w:val="center"/>
              <w:rPr>
                <w:rFonts w:ascii="Times New Roman" w:hAnsi="Times New Roman" w:cs="Times New Roman"/>
                <w:sz w:val="26"/>
                <w:szCs w:val="26"/>
              </w:rPr>
            </w:pPr>
          </w:p>
          <w:p w14:paraId="17247E50" w14:textId="77777777" w:rsidR="009826EF" w:rsidRPr="00895D7A" w:rsidRDefault="009826EF" w:rsidP="00EC4C70">
            <w:pPr>
              <w:widowControl/>
              <w:spacing w:after="120"/>
              <w:jc w:val="center"/>
              <w:rPr>
                <w:rFonts w:ascii="Times New Roman" w:hAnsi="Times New Roman" w:cs="Times New Roman"/>
                <w:sz w:val="26"/>
                <w:szCs w:val="26"/>
              </w:rPr>
            </w:pPr>
          </w:p>
          <w:p w14:paraId="6E0E72A4" w14:textId="77777777" w:rsidR="009826EF" w:rsidRPr="00895D7A" w:rsidRDefault="009826EF" w:rsidP="00EC4C70">
            <w:pPr>
              <w:widowControl/>
              <w:spacing w:after="120"/>
              <w:jc w:val="center"/>
              <w:rPr>
                <w:rFonts w:ascii="Times New Roman" w:hAnsi="Times New Roman" w:cs="Times New Roman"/>
                <w:sz w:val="26"/>
                <w:szCs w:val="26"/>
              </w:rPr>
            </w:pPr>
          </w:p>
          <w:p w14:paraId="3B50E488"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2,0</w:t>
            </w:r>
          </w:p>
        </w:tc>
        <w:tc>
          <w:tcPr>
            <w:tcW w:w="1511" w:type="dxa"/>
          </w:tcPr>
          <w:p w14:paraId="295BFF10" w14:textId="77777777" w:rsidR="009826EF" w:rsidRPr="00895D7A" w:rsidRDefault="009826EF" w:rsidP="00EC4C70">
            <w:pPr>
              <w:widowControl/>
              <w:spacing w:after="120"/>
              <w:jc w:val="center"/>
              <w:rPr>
                <w:rFonts w:ascii="Times New Roman" w:hAnsi="Times New Roman" w:cs="Times New Roman"/>
                <w:b/>
                <w:sz w:val="26"/>
                <w:szCs w:val="26"/>
              </w:rPr>
            </w:pPr>
            <w:r w:rsidRPr="00895D7A">
              <w:rPr>
                <w:rFonts w:ascii="Times New Roman" w:hAnsi="Times New Roman" w:cs="Times New Roman"/>
                <w:b/>
                <w:sz w:val="26"/>
                <w:szCs w:val="26"/>
              </w:rPr>
              <w:lastRenderedPageBreak/>
              <w:t>4</w:t>
            </w:r>
          </w:p>
          <w:p w14:paraId="4954D17E" w14:textId="77777777" w:rsidR="009826EF" w:rsidRPr="00895D7A" w:rsidRDefault="009826EF" w:rsidP="00EC4C70">
            <w:pPr>
              <w:widowControl/>
              <w:spacing w:after="120"/>
              <w:jc w:val="center"/>
              <w:rPr>
                <w:rFonts w:ascii="Times New Roman" w:hAnsi="Times New Roman" w:cs="Times New Roman"/>
                <w:bCs/>
                <w:sz w:val="26"/>
                <w:szCs w:val="26"/>
              </w:rPr>
            </w:pPr>
          </w:p>
          <w:p w14:paraId="55F5AFF4" w14:textId="77777777" w:rsidR="009826EF" w:rsidRPr="00895D7A" w:rsidRDefault="009826EF" w:rsidP="00EC4C70">
            <w:pPr>
              <w:widowControl/>
              <w:spacing w:after="120"/>
              <w:jc w:val="center"/>
              <w:rPr>
                <w:rFonts w:ascii="Times New Roman" w:hAnsi="Times New Roman" w:cs="Times New Roman"/>
                <w:bCs/>
                <w:sz w:val="26"/>
                <w:szCs w:val="26"/>
              </w:rPr>
            </w:pPr>
            <w:r w:rsidRPr="00895D7A">
              <w:rPr>
                <w:rFonts w:ascii="Times New Roman" w:hAnsi="Times New Roman" w:cs="Times New Roman"/>
                <w:bCs/>
                <w:sz w:val="26"/>
                <w:szCs w:val="26"/>
              </w:rPr>
              <w:t>1,0</w:t>
            </w:r>
          </w:p>
          <w:p w14:paraId="4D6C1408" w14:textId="77777777" w:rsidR="009826EF" w:rsidRPr="00895D7A" w:rsidRDefault="009826EF" w:rsidP="00EC4C70">
            <w:pPr>
              <w:widowControl/>
              <w:spacing w:after="120"/>
              <w:jc w:val="center"/>
              <w:rPr>
                <w:rFonts w:ascii="Times New Roman" w:hAnsi="Times New Roman" w:cs="Times New Roman"/>
                <w:b/>
                <w:sz w:val="26"/>
                <w:szCs w:val="26"/>
              </w:rPr>
            </w:pPr>
          </w:p>
          <w:p w14:paraId="4649626E" w14:textId="77777777" w:rsidR="009826EF" w:rsidRPr="00895D7A" w:rsidRDefault="009826EF" w:rsidP="00EC4C70">
            <w:pPr>
              <w:widowControl/>
              <w:spacing w:after="120"/>
              <w:jc w:val="center"/>
              <w:rPr>
                <w:rFonts w:ascii="Times New Roman" w:hAnsi="Times New Roman" w:cs="Times New Roman"/>
                <w:sz w:val="26"/>
                <w:szCs w:val="26"/>
              </w:rPr>
            </w:pPr>
          </w:p>
          <w:p w14:paraId="0851E28B" w14:textId="77777777" w:rsidR="009826EF" w:rsidRPr="00895D7A" w:rsidRDefault="009826EF" w:rsidP="00EC4C70">
            <w:pPr>
              <w:widowControl/>
              <w:spacing w:after="120"/>
              <w:jc w:val="center"/>
              <w:rPr>
                <w:rFonts w:ascii="Times New Roman" w:hAnsi="Times New Roman" w:cs="Times New Roman"/>
                <w:sz w:val="26"/>
                <w:szCs w:val="26"/>
              </w:rPr>
            </w:pPr>
          </w:p>
          <w:p w14:paraId="486C9409" w14:textId="77777777" w:rsidR="009826EF" w:rsidRPr="00895D7A" w:rsidRDefault="009826EF" w:rsidP="00EC4C70">
            <w:pPr>
              <w:widowControl/>
              <w:spacing w:after="120"/>
              <w:jc w:val="center"/>
              <w:rPr>
                <w:rFonts w:ascii="Times New Roman" w:hAnsi="Times New Roman" w:cs="Times New Roman"/>
                <w:sz w:val="26"/>
                <w:szCs w:val="26"/>
              </w:rPr>
            </w:pPr>
          </w:p>
          <w:p w14:paraId="0877F730" w14:textId="77777777" w:rsidR="009826EF" w:rsidRPr="00895D7A" w:rsidRDefault="009826EF" w:rsidP="00EC4C70">
            <w:pPr>
              <w:widowControl/>
              <w:spacing w:after="120"/>
              <w:jc w:val="center"/>
              <w:rPr>
                <w:rFonts w:ascii="Times New Roman" w:hAnsi="Times New Roman" w:cs="Times New Roman"/>
                <w:sz w:val="26"/>
                <w:szCs w:val="26"/>
              </w:rPr>
            </w:pPr>
          </w:p>
          <w:p w14:paraId="7D529EB6" w14:textId="77777777" w:rsidR="009826EF" w:rsidRPr="00895D7A" w:rsidRDefault="009826EF" w:rsidP="00EC4C70">
            <w:pPr>
              <w:widowControl/>
              <w:spacing w:after="120"/>
              <w:jc w:val="center"/>
              <w:rPr>
                <w:rFonts w:ascii="Times New Roman" w:hAnsi="Times New Roman" w:cs="Times New Roman"/>
                <w:sz w:val="26"/>
                <w:szCs w:val="26"/>
              </w:rPr>
            </w:pPr>
          </w:p>
          <w:p w14:paraId="659FA7BF" w14:textId="77777777" w:rsidR="009826EF" w:rsidRPr="00895D7A" w:rsidRDefault="009826EF" w:rsidP="00EC4C70">
            <w:pPr>
              <w:widowControl/>
              <w:spacing w:after="120"/>
              <w:jc w:val="center"/>
              <w:rPr>
                <w:rFonts w:ascii="Times New Roman" w:hAnsi="Times New Roman" w:cs="Times New Roman"/>
                <w:sz w:val="26"/>
                <w:szCs w:val="26"/>
              </w:rPr>
            </w:pPr>
          </w:p>
          <w:p w14:paraId="38F33F80" w14:textId="77777777" w:rsidR="009826EF" w:rsidRPr="00895D7A" w:rsidRDefault="009826EF" w:rsidP="00EC4C70">
            <w:pPr>
              <w:widowControl/>
              <w:spacing w:after="120"/>
              <w:jc w:val="center"/>
              <w:rPr>
                <w:rFonts w:ascii="Times New Roman" w:hAnsi="Times New Roman" w:cs="Times New Roman"/>
                <w:sz w:val="26"/>
                <w:szCs w:val="26"/>
              </w:rPr>
            </w:pPr>
          </w:p>
          <w:p w14:paraId="66D7E7AA"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p w14:paraId="03DF609E" w14:textId="77777777" w:rsidR="009826EF" w:rsidRPr="00895D7A" w:rsidRDefault="009826EF" w:rsidP="00EC4C70">
            <w:pPr>
              <w:widowControl/>
              <w:tabs>
                <w:tab w:val="center" w:pos="647"/>
              </w:tabs>
              <w:spacing w:after="120"/>
              <w:rPr>
                <w:rFonts w:ascii="Times New Roman" w:hAnsi="Times New Roman" w:cs="Times New Roman"/>
                <w:bCs/>
                <w:sz w:val="26"/>
                <w:szCs w:val="26"/>
              </w:rPr>
            </w:pPr>
            <w:r w:rsidRPr="00895D7A">
              <w:rPr>
                <w:rFonts w:ascii="Times New Roman" w:hAnsi="Times New Roman" w:cs="Times New Roman"/>
                <w:bCs/>
                <w:sz w:val="26"/>
                <w:szCs w:val="26"/>
              </w:rPr>
              <w:tab/>
            </w:r>
          </w:p>
          <w:p w14:paraId="2B8A4A8B" w14:textId="77777777" w:rsidR="009826EF" w:rsidRPr="00895D7A" w:rsidRDefault="009826EF" w:rsidP="00EC4C70">
            <w:pPr>
              <w:widowControl/>
              <w:tabs>
                <w:tab w:val="center" w:pos="647"/>
              </w:tabs>
              <w:spacing w:after="120"/>
              <w:rPr>
                <w:rFonts w:ascii="Times New Roman" w:hAnsi="Times New Roman" w:cs="Times New Roman"/>
                <w:bCs/>
                <w:sz w:val="26"/>
                <w:szCs w:val="26"/>
              </w:rPr>
            </w:pPr>
          </w:p>
          <w:p w14:paraId="735A725C" w14:textId="77777777" w:rsidR="009826EF" w:rsidRPr="00895D7A" w:rsidRDefault="009826EF" w:rsidP="00EC4C70">
            <w:pPr>
              <w:widowControl/>
              <w:tabs>
                <w:tab w:val="center" w:pos="647"/>
              </w:tabs>
              <w:spacing w:after="120"/>
              <w:rPr>
                <w:rFonts w:ascii="Times New Roman" w:hAnsi="Times New Roman" w:cs="Times New Roman"/>
                <w:bCs/>
                <w:sz w:val="26"/>
                <w:szCs w:val="26"/>
              </w:rPr>
            </w:pPr>
          </w:p>
          <w:p w14:paraId="6FE238A4" w14:textId="77777777" w:rsidR="009826EF" w:rsidRPr="00895D7A" w:rsidRDefault="009826EF" w:rsidP="00EC4C70">
            <w:pPr>
              <w:widowControl/>
              <w:tabs>
                <w:tab w:val="center" w:pos="647"/>
              </w:tabs>
              <w:spacing w:after="120"/>
              <w:rPr>
                <w:rFonts w:ascii="Times New Roman" w:hAnsi="Times New Roman" w:cs="Times New Roman"/>
                <w:bCs/>
                <w:sz w:val="26"/>
                <w:szCs w:val="26"/>
              </w:rPr>
            </w:pPr>
          </w:p>
          <w:p w14:paraId="54A3EA48" w14:textId="77777777" w:rsidR="009826EF" w:rsidRPr="00895D7A" w:rsidRDefault="009826EF" w:rsidP="00EC4C70">
            <w:pPr>
              <w:widowControl/>
              <w:tabs>
                <w:tab w:val="center" w:pos="647"/>
              </w:tabs>
              <w:spacing w:after="120"/>
              <w:rPr>
                <w:rFonts w:ascii="Times New Roman" w:hAnsi="Times New Roman" w:cs="Times New Roman"/>
                <w:bCs/>
                <w:sz w:val="26"/>
                <w:szCs w:val="26"/>
              </w:rPr>
            </w:pPr>
          </w:p>
          <w:p w14:paraId="2F5FABFE" w14:textId="77777777" w:rsidR="009826EF" w:rsidRPr="00895D7A" w:rsidRDefault="009826EF" w:rsidP="00EC4C70">
            <w:pPr>
              <w:widowControl/>
              <w:tabs>
                <w:tab w:val="center" w:pos="647"/>
              </w:tabs>
              <w:spacing w:after="120"/>
              <w:rPr>
                <w:rFonts w:ascii="Times New Roman" w:hAnsi="Times New Roman" w:cs="Times New Roman"/>
                <w:bCs/>
                <w:sz w:val="26"/>
                <w:szCs w:val="26"/>
              </w:rPr>
            </w:pPr>
          </w:p>
          <w:p w14:paraId="0455EEF7" w14:textId="77777777" w:rsidR="009826EF" w:rsidRPr="00895D7A" w:rsidRDefault="009826EF" w:rsidP="00EC4C70">
            <w:pPr>
              <w:widowControl/>
              <w:tabs>
                <w:tab w:val="center" w:pos="647"/>
              </w:tabs>
              <w:spacing w:after="120"/>
              <w:jc w:val="center"/>
              <w:rPr>
                <w:rFonts w:ascii="Times New Roman" w:hAnsi="Times New Roman" w:cs="Times New Roman"/>
                <w:bCs/>
                <w:sz w:val="26"/>
                <w:szCs w:val="26"/>
              </w:rPr>
            </w:pPr>
            <w:r w:rsidRPr="00895D7A">
              <w:rPr>
                <w:rFonts w:ascii="Times New Roman" w:hAnsi="Times New Roman" w:cs="Times New Roman"/>
                <w:bCs/>
                <w:sz w:val="26"/>
                <w:szCs w:val="26"/>
              </w:rPr>
              <w:t>1,0</w:t>
            </w:r>
          </w:p>
          <w:p w14:paraId="6FBD3C57" w14:textId="77777777" w:rsidR="009826EF" w:rsidRPr="00895D7A" w:rsidRDefault="009826EF" w:rsidP="00EC4C70">
            <w:pPr>
              <w:widowControl/>
              <w:spacing w:after="120"/>
              <w:jc w:val="center"/>
              <w:rPr>
                <w:rFonts w:ascii="Times New Roman" w:hAnsi="Times New Roman" w:cs="Times New Roman"/>
                <w:bCs/>
                <w:sz w:val="26"/>
                <w:szCs w:val="26"/>
              </w:rPr>
            </w:pPr>
          </w:p>
          <w:p w14:paraId="49C0C1CD" w14:textId="77777777" w:rsidR="009826EF" w:rsidRPr="00895D7A" w:rsidRDefault="009826EF" w:rsidP="00EC4C70">
            <w:pPr>
              <w:widowControl/>
              <w:spacing w:after="120"/>
              <w:jc w:val="center"/>
              <w:rPr>
                <w:rFonts w:ascii="Times New Roman" w:hAnsi="Times New Roman" w:cs="Times New Roman"/>
                <w:bCs/>
                <w:sz w:val="26"/>
                <w:szCs w:val="26"/>
              </w:rPr>
            </w:pPr>
          </w:p>
          <w:p w14:paraId="02D7BA68" w14:textId="77777777" w:rsidR="009826EF" w:rsidRPr="00895D7A" w:rsidRDefault="009826EF" w:rsidP="00EC4C70">
            <w:pPr>
              <w:widowControl/>
              <w:spacing w:after="120"/>
              <w:jc w:val="center"/>
              <w:rPr>
                <w:rFonts w:ascii="Times New Roman" w:hAnsi="Times New Roman" w:cs="Times New Roman"/>
                <w:bCs/>
                <w:sz w:val="26"/>
                <w:szCs w:val="26"/>
              </w:rPr>
            </w:pPr>
          </w:p>
          <w:p w14:paraId="2916CE99" w14:textId="77777777" w:rsidR="009826EF" w:rsidRPr="00895D7A" w:rsidRDefault="009826EF" w:rsidP="00EC4C70">
            <w:pPr>
              <w:widowControl/>
              <w:spacing w:after="120"/>
              <w:jc w:val="center"/>
              <w:rPr>
                <w:rFonts w:ascii="Times New Roman" w:hAnsi="Times New Roman" w:cs="Times New Roman"/>
                <w:bCs/>
                <w:sz w:val="26"/>
                <w:szCs w:val="26"/>
              </w:rPr>
            </w:pPr>
          </w:p>
          <w:p w14:paraId="6B007A81" w14:textId="77777777" w:rsidR="009826EF" w:rsidRPr="00895D7A" w:rsidRDefault="009826EF" w:rsidP="00EC4C70">
            <w:pPr>
              <w:widowControl/>
              <w:spacing w:after="120"/>
              <w:jc w:val="center"/>
              <w:rPr>
                <w:rFonts w:ascii="Times New Roman" w:hAnsi="Times New Roman" w:cs="Times New Roman"/>
                <w:bCs/>
                <w:sz w:val="26"/>
                <w:szCs w:val="26"/>
              </w:rPr>
            </w:pPr>
          </w:p>
          <w:p w14:paraId="0C689D2E" w14:textId="77777777" w:rsidR="009826EF" w:rsidRPr="00895D7A" w:rsidRDefault="009826EF" w:rsidP="00EC4C70">
            <w:pPr>
              <w:widowControl/>
              <w:spacing w:after="120"/>
              <w:jc w:val="center"/>
              <w:rPr>
                <w:rFonts w:ascii="Times New Roman" w:hAnsi="Times New Roman" w:cs="Times New Roman"/>
                <w:bCs/>
                <w:sz w:val="26"/>
                <w:szCs w:val="26"/>
              </w:rPr>
            </w:pPr>
          </w:p>
          <w:p w14:paraId="246299FF" w14:textId="77777777" w:rsidR="009826EF" w:rsidRPr="00895D7A" w:rsidRDefault="009826EF" w:rsidP="00EC4C70">
            <w:pPr>
              <w:widowControl/>
              <w:spacing w:after="120"/>
              <w:jc w:val="center"/>
              <w:rPr>
                <w:rFonts w:ascii="Times New Roman" w:hAnsi="Times New Roman" w:cs="Times New Roman"/>
                <w:bCs/>
                <w:sz w:val="26"/>
                <w:szCs w:val="26"/>
              </w:rPr>
            </w:pPr>
          </w:p>
          <w:p w14:paraId="75BA8C86" w14:textId="77777777" w:rsidR="009826EF" w:rsidRPr="00895D7A" w:rsidRDefault="009826EF" w:rsidP="00EC4C70">
            <w:pPr>
              <w:widowControl/>
              <w:spacing w:after="120"/>
              <w:jc w:val="center"/>
              <w:rPr>
                <w:rFonts w:ascii="Times New Roman" w:hAnsi="Times New Roman" w:cs="Times New Roman"/>
                <w:bCs/>
                <w:sz w:val="26"/>
                <w:szCs w:val="26"/>
              </w:rPr>
            </w:pPr>
            <w:r w:rsidRPr="00895D7A">
              <w:rPr>
                <w:rFonts w:ascii="Times New Roman" w:hAnsi="Times New Roman" w:cs="Times New Roman"/>
                <w:bCs/>
                <w:sz w:val="26"/>
                <w:szCs w:val="26"/>
              </w:rPr>
              <w:t>1,0</w:t>
            </w:r>
          </w:p>
        </w:tc>
        <w:tc>
          <w:tcPr>
            <w:tcW w:w="973" w:type="dxa"/>
          </w:tcPr>
          <w:p w14:paraId="10ADD610" w14:textId="77777777" w:rsidR="009826EF" w:rsidRPr="00895D7A" w:rsidRDefault="009826EF" w:rsidP="00EC4C70">
            <w:pPr>
              <w:widowControl/>
              <w:spacing w:after="120"/>
              <w:jc w:val="center"/>
              <w:rPr>
                <w:rFonts w:ascii="Times New Roman" w:hAnsi="Times New Roman" w:cs="Times New Roman"/>
                <w:color w:val="000000"/>
                <w:sz w:val="26"/>
                <w:szCs w:val="26"/>
              </w:rPr>
            </w:pPr>
          </w:p>
        </w:tc>
      </w:tr>
      <w:tr w:rsidR="009826EF" w:rsidRPr="00895D7A" w14:paraId="2E8EED85" w14:textId="77777777" w:rsidTr="00EC4C70">
        <w:trPr>
          <w:trHeight w:val="420"/>
        </w:trPr>
        <w:tc>
          <w:tcPr>
            <w:tcW w:w="792" w:type="dxa"/>
          </w:tcPr>
          <w:p w14:paraId="45665355"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3962" w:type="dxa"/>
          </w:tcPr>
          <w:p w14:paraId="0197C152" w14:textId="77777777" w:rsidR="009826EF" w:rsidRPr="00895D7A" w:rsidRDefault="009826EF" w:rsidP="00EC4C70">
            <w:pPr>
              <w:widowControl/>
              <w:spacing w:after="120"/>
              <w:jc w:val="both"/>
              <w:rPr>
                <w:rFonts w:ascii="Times New Roman" w:hAnsi="Times New Roman" w:cs="Times New Roman"/>
                <w:sz w:val="26"/>
                <w:szCs w:val="26"/>
              </w:rPr>
            </w:pPr>
            <w:r w:rsidRPr="00895D7A">
              <w:rPr>
                <w:rFonts w:ascii="Times New Roman" w:hAnsi="Times New Roman" w:cs="Times New Roman"/>
                <w:b/>
                <w:sz w:val="26"/>
                <w:szCs w:val="26"/>
              </w:rPr>
              <w:t>Bài 2: Kỹ năng nâng cao trong Word</w:t>
            </w:r>
          </w:p>
          <w:p w14:paraId="35E0074F"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1. Định dạng văn bản sử dụng styles, themes</w:t>
            </w:r>
          </w:p>
          <w:p w14:paraId="6E853518"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1.1. Tạo và áp dụng Styles có sẵn</w:t>
            </w:r>
          </w:p>
          <w:p w14:paraId="0752C565"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lastRenderedPageBreak/>
              <w:t>1.2. Tùy chỉnh Styles cho từng phần văn bản</w:t>
            </w:r>
          </w:p>
          <w:p w14:paraId="0D6B67EB"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1.3. Sử dụng Themes để thay đổi đồng bộ phông chữ, màu sắc, hiệu ứng</w:t>
            </w:r>
          </w:p>
          <w:p w14:paraId="6C7E6CFF"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2. Tạo và quản lý mục lục, chú thích, chỉ mục</w:t>
            </w:r>
          </w:p>
          <w:p w14:paraId="49286F8B"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2.1. Tạo mục lục tự động bằng Heading</w:t>
            </w:r>
          </w:p>
          <w:p w14:paraId="2F4BF98B"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2.2. Thêm và quản lý ghi chú cuối trang (Footnote) và chú thích cuối tài liệu (Endnote)</w:t>
            </w:r>
          </w:p>
          <w:p w14:paraId="10B11F5E"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2.3. Tạo chỉ mục (Index) và cập nhật khi chỉnh sửa tài liệu</w:t>
            </w:r>
          </w:p>
          <w:p w14:paraId="760D12C4"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3. Chèn và điều chỉnh hình ảnh, biểu đồ, bảng biểu</w:t>
            </w:r>
          </w:p>
          <w:p w14:paraId="6E95DD31"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3.1. Chèn hình ảnh từ máy tính và trực tuyến</w:t>
            </w:r>
          </w:p>
          <w:p w14:paraId="06538189"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3.2. Định dạng hình ảnh, sử dụng công cụ Wrap Text</w:t>
            </w:r>
          </w:p>
          <w:p w14:paraId="4C9D2B6D"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3.3. Chèn và chỉnh sửa bảng, biểu đồ, sơ đồ SmartArt</w:t>
            </w:r>
          </w:p>
          <w:p w14:paraId="4497D974"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4. Trộn thư (Mail Merge)</w:t>
            </w:r>
          </w:p>
          <w:p w14:paraId="107DFD5A"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4.1. Khái niệm và ứng dụng Mail Merge</w:t>
            </w:r>
          </w:p>
          <w:p w14:paraId="4C6D20BD"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4.2. Tạo danh sách dữ liệu (Excel, Access…)</w:t>
            </w:r>
          </w:p>
          <w:p w14:paraId="118DD199"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4.3. Trộn thư, tạo nhãn và gửi thư cá nhân hóa</w:t>
            </w:r>
          </w:p>
          <w:p w14:paraId="08AE9362"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5. Bảo mật tài liệu, tạo mẫu</w:t>
            </w:r>
          </w:p>
          <w:p w14:paraId="2C58BDF1"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5.1. Đặt mật khẩu bảo vệ tệp Word</w:t>
            </w:r>
          </w:p>
          <w:p w14:paraId="637B87E3"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5.2. Tạo và lưu tài liệu dưới dạng mẫu (template)</w:t>
            </w:r>
          </w:p>
          <w:p w14:paraId="1518F84B"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5.3. Hạn chế chỉnh sửa và truy cập phần nội dung</w:t>
            </w:r>
          </w:p>
          <w:p w14:paraId="79FA0D24"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6. Kiểm soát sửa đổi: Track Changes, Comments, Restrict Editing</w:t>
            </w:r>
          </w:p>
          <w:p w14:paraId="08D70B41"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6.1. Bật Track Changes để theo dõi thay đổi</w:t>
            </w:r>
          </w:p>
          <w:p w14:paraId="3CD762C1"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lastRenderedPageBreak/>
              <w:t>6.2. Thêm, xem và phản hồi Comment</w:t>
            </w:r>
          </w:p>
          <w:p w14:paraId="2DF44B0C"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6.3. Giới hạn quyền chỉnh sửa bằng Restrict Editing</w:t>
            </w:r>
          </w:p>
          <w:p w14:paraId="0FEFE966"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7. Giới thiệu về Macro trong Word</w:t>
            </w:r>
          </w:p>
          <w:p w14:paraId="01D99FF6"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7.1. Khái niệm Macro và ứng dụng</w:t>
            </w:r>
          </w:p>
          <w:p w14:paraId="14DA52CC"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7.2. Ghi và chạy một Macro đơn giản</w:t>
            </w:r>
          </w:p>
          <w:p w14:paraId="16A718F5"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7.3. Lưu ý về bảo mật khi sử dụng Macro</w:t>
            </w:r>
          </w:p>
        </w:tc>
        <w:tc>
          <w:tcPr>
            <w:tcW w:w="838" w:type="dxa"/>
          </w:tcPr>
          <w:p w14:paraId="23752601" w14:textId="77777777" w:rsidR="009826EF" w:rsidRPr="00895D7A" w:rsidRDefault="009826EF" w:rsidP="00EC4C70">
            <w:pPr>
              <w:widowControl/>
              <w:spacing w:after="120"/>
              <w:jc w:val="center"/>
              <w:rPr>
                <w:rFonts w:ascii="Times New Roman" w:hAnsi="Times New Roman" w:cs="Times New Roman"/>
                <w:b/>
                <w:sz w:val="26"/>
                <w:szCs w:val="26"/>
              </w:rPr>
            </w:pPr>
            <w:r w:rsidRPr="00895D7A">
              <w:rPr>
                <w:rFonts w:ascii="Times New Roman" w:hAnsi="Times New Roman" w:cs="Times New Roman"/>
                <w:b/>
                <w:sz w:val="26"/>
                <w:szCs w:val="26"/>
              </w:rPr>
              <w:lastRenderedPageBreak/>
              <w:t>18</w:t>
            </w:r>
          </w:p>
          <w:p w14:paraId="603FB447"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06F3DF50"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3</w:t>
            </w:r>
          </w:p>
          <w:p w14:paraId="54CAB988" w14:textId="77777777" w:rsidR="009826EF" w:rsidRPr="00895D7A" w:rsidRDefault="009826EF" w:rsidP="00EC4C70">
            <w:pPr>
              <w:widowControl/>
              <w:spacing w:after="120"/>
              <w:jc w:val="center"/>
              <w:rPr>
                <w:rFonts w:ascii="Times New Roman" w:hAnsi="Times New Roman" w:cs="Times New Roman"/>
                <w:sz w:val="26"/>
                <w:szCs w:val="26"/>
              </w:rPr>
            </w:pPr>
          </w:p>
          <w:p w14:paraId="003C7C76" w14:textId="77777777" w:rsidR="009826EF" w:rsidRPr="00895D7A" w:rsidRDefault="009826EF" w:rsidP="00EC4C70">
            <w:pPr>
              <w:widowControl/>
              <w:spacing w:after="120"/>
              <w:jc w:val="center"/>
              <w:rPr>
                <w:rFonts w:ascii="Times New Roman" w:hAnsi="Times New Roman" w:cs="Times New Roman"/>
                <w:sz w:val="26"/>
                <w:szCs w:val="26"/>
              </w:rPr>
            </w:pPr>
          </w:p>
          <w:p w14:paraId="2B7F7D7B" w14:textId="77777777" w:rsidR="009826EF" w:rsidRPr="00895D7A" w:rsidRDefault="009826EF" w:rsidP="00EC4C70">
            <w:pPr>
              <w:widowControl/>
              <w:spacing w:after="120"/>
              <w:jc w:val="center"/>
              <w:rPr>
                <w:rFonts w:ascii="Times New Roman" w:hAnsi="Times New Roman" w:cs="Times New Roman"/>
                <w:sz w:val="26"/>
                <w:szCs w:val="26"/>
              </w:rPr>
            </w:pPr>
          </w:p>
          <w:p w14:paraId="54FD9D84" w14:textId="77777777" w:rsidR="009826EF" w:rsidRPr="00895D7A" w:rsidRDefault="009826EF" w:rsidP="00EC4C70">
            <w:pPr>
              <w:widowControl/>
              <w:spacing w:after="120"/>
              <w:jc w:val="center"/>
              <w:rPr>
                <w:rFonts w:ascii="Times New Roman" w:hAnsi="Times New Roman" w:cs="Times New Roman"/>
                <w:sz w:val="26"/>
                <w:szCs w:val="26"/>
              </w:rPr>
            </w:pPr>
          </w:p>
          <w:p w14:paraId="2090C445" w14:textId="77777777" w:rsidR="009826EF" w:rsidRPr="00895D7A" w:rsidRDefault="009826EF" w:rsidP="00EC4C70">
            <w:pPr>
              <w:widowControl/>
              <w:spacing w:after="120"/>
              <w:rPr>
                <w:rFonts w:ascii="Times New Roman" w:hAnsi="Times New Roman" w:cs="Times New Roman"/>
                <w:sz w:val="26"/>
                <w:szCs w:val="26"/>
              </w:rPr>
            </w:pPr>
          </w:p>
          <w:p w14:paraId="6CC65372"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3</w:t>
            </w:r>
          </w:p>
          <w:p w14:paraId="0F7C2817" w14:textId="77777777" w:rsidR="009826EF" w:rsidRPr="00895D7A" w:rsidRDefault="009826EF" w:rsidP="00EC4C70">
            <w:pPr>
              <w:widowControl/>
              <w:spacing w:after="120"/>
              <w:rPr>
                <w:rFonts w:ascii="Times New Roman" w:hAnsi="Times New Roman" w:cs="Times New Roman"/>
                <w:sz w:val="26"/>
                <w:szCs w:val="26"/>
              </w:rPr>
            </w:pPr>
          </w:p>
          <w:p w14:paraId="291AAE95"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7FA854C1" w14:textId="77777777" w:rsidR="009826EF" w:rsidRPr="00895D7A" w:rsidRDefault="009826EF" w:rsidP="00EC4C70">
            <w:pPr>
              <w:widowControl/>
              <w:spacing w:after="120"/>
              <w:rPr>
                <w:rFonts w:ascii="Times New Roman" w:hAnsi="Times New Roman" w:cs="Times New Roman"/>
                <w:sz w:val="26"/>
                <w:szCs w:val="26"/>
              </w:rPr>
            </w:pPr>
          </w:p>
          <w:p w14:paraId="77C86D04" w14:textId="77777777" w:rsidR="009826EF" w:rsidRPr="00895D7A" w:rsidRDefault="009826EF" w:rsidP="00EC4C70">
            <w:pPr>
              <w:widowControl/>
              <w:spacing w:after="120"/>
              <w:rPr>
                <w:rFonts w:ascii="Times New Roman" w:hAnsi="Times New Roman" w:cs="Times New Roman"/>
                <w:sz w:val="26"/>
                <w:szCs w:val="26"/>
              </w:rPr>
            </w:pPr>
          </w:p>
          <w:p w14:paraId="5F0B2ADC" w14:textId="77777777" w:rsidR="009826EF" w:rsidRPr="00895D7A" w:rsidRDefault="009826EF" w:rsidP="00EC4C70">
            <w:pPr>
              <w:widowControl/>
              <w:spacing w:after="120"/>
              <w:rPr>
                <w:rFonts w:ascii="Times New Roman" w:hAnsi="Times New Roman" w:cs="Times New Roman"/>
                <w:sz w:val="26"/>
                <w:szCs w:val="26"/>
              </w:rPr>
            </w:pPr>
          </w:p>
          <w:p w14:paraId="4A78363A" w14:textId="77777777" w:rsidR="009826EF" w:rsidRPr="00895D7A" w:rsidRDefault="009826EF" w:rsidP="00EC4C70">
            <w:pPr>
              <w:widowControl/>
              <w:spacing w:after="120"/>
              <w:rPr>
                <w:rFonts w:ascii="Times New Roman" w:hAnsi="Times New Roman" w:cs="Times New Roman"/>
                <w:sz w:val="26"/>
                <w:szCs w:val="26"/>
              </w:rPr>
            </w:pPr>
          </w:p>
          <w:p w14:paraId="00C53607" w14:textId="77777777" w:rsidR="009826EF" w:rsidRPr="00895D7A" w:rsidRDefault="009826EF" w:rsidP="00EC4C70">
            <w:pPr>
              <w:widowControl/>
              <w:spacing w:after="120"/>
              <w:rPr>
                <w:rFonts w:ascii="Times New Roman" w:hAnsi="Times New Roman" w:cs="Times New Roman"/>
                <w:sz w:val="26"/>
                <w:szCs w:val="26"/>
              </w:rPr>
            </w:pPr>
          </w:p>
          <w:p w14:paraId="28B64DB0"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p w14:paraId="74CF13AE"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4732EF23" w14:textId="77777777" w:rsidR="009826EF" w:rsidRPr="00895D7A" w:rsidRDefault="009826EF" w:rsidP="00EC4C70">
            <w:pPr>
              <w:widowControl/>
              <w:spacing w:after="120"/>
              <w:rPr>
                <w:rFonts w:ascii="Times New Roman" w:hAnsi="Times New Roman" w:cs="Times New Roman"/>
                <w:sz w:val="26"/>
                <w:szCs w:val="26"/>
              </w:rPr>
            </w:pPr>
          </w:p>
          <w:p w14:paraId="080CE9C2" w14:textId="77777777" w:rsidR="009826EF" w:rsidRPr="00895D7A" w:rsidRDefault="009826EF" w:rsidP="00EC4C70">
            <w:pPr>
              <w:widowControl/>
              <w:spacing w:after="120"/>
              <w:rPr>
                <w:rFonts w:ascii="Times New Roman" w:hAnsi="Times New Roman" w:cs="Times New Roman"/>
                <w:sz w:val="26"/>
                <w:szCs w:val="26"/>
              </w:rPr>
            </w:pPr>
          </w:p>
          <w:p w14:paraId="72707B5C" w14:textId="77777777" w:rsidR="009826EF" w:rsidRPr="00895D7A" w:rsidRDefault="009826EF" w:rsidP="00EC4C70">
            <w:pPr>
              <w:widowControl/>
              <w:spacing w:after="120"/>
              <w:rPr>
                <w:rFonts w:ascii="Times New Roman" w:hAnsi="Times New Roman" w:cs="Times New Roman"/>
                <w:sz w:val="26"/>
                <w:szCs w:val="26"/>
              </w:rPr>
            </w:pPr>
          </w:p>
          <w:p w14:paraId="603967FD" w14:textId="77777777" w:rsidR="009826EF" w:rsidRPr="00895D7A" w:rsidRDefault="009826EF" w:rsidP="00EC4C70">
            <w:pPr>
              <w:widowControl/>
              <w:spacing w:after="120"/>
              <w:rPr>
                <w:rFonts w:ascii="Times New Roman" w:hAnsi="Times New Roman" w:cs="Times New Roman"/>
                <w:sz w:val="26"/>
                <w:szCs w:val="26"/>
              </w:rPr>
            </w:pPr>
          </w:p>
          <w:p w14:paraId="15574096" w14:textId="77777777" w:rsidR="009826EF" w:rsidRPr="00895D7A" w:rsidRDefault="009826EF" w:rsidP="00EC4C70">
            <w:pPr>
              <w:widowControl/>
              <w:spacing w:after="120"/>
              <w:rPr>
                <w:rFonts w:ascii="Times New Roman" w:hAnsi="Times New Roman" w:cs="Times New Roman"/>
                <w:sz w:val="26"/>
                <w:szCs w:val="26"/>
              </w:rPr>
            </w:pPr>
          </w:p>
          <w:p w14:paraId="4F556EA4"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p w14:paraId="1B82739B" w14:textId="77777777" w:rsidR="009826EF" w:rsidRPr="00895D7A" w:rsidRDefault="009826EF" w:rsidP="00EC4C70">
            <w:pPr>
              <w:widowControl/>
              <w:spacing w:after="120"/>
              <w:jc w:val="center"/>
              <w:rPr>
                <w:rFonts w:ascii="Times New Roman" w:hAnsi="Times New Roman" w:cs="Times New Roman"/>
                <w:sz w:val="26"/>
                <w:szCs w:val="26"/>
              </w:rPr>
            </w:pPr>
          </w:p>
          <w:p w14:paraId="7699B59B" w14:textId="77777777" w:rsidR="009826EF" w:rsidRPr="00895D7A" w:rsidRDefault="009826EF" w:rsidP="00EC4C70">
            <w:pPr>
              <w:widowControl/>
              <w:spacing w:after="120"/>
              <w:jc w:val="center"/>
              <w:rPr>
                <w:rFonts w:ascii="Times New Roman" w:hAnsi="Times New Roman" w:cs="Times New Roman"/>
                <w:sz w:val="26"/>
                <w:szCs w:val="26"/>
              </w:rPr>
            </w:pPr>
          </w:p>
          <w:p w14:paraId="01D8F346" w14:textId="77777777" w:rsidR="009826EF" w:rsidRPr="00895D7A" w:rsidRDefault="009826EF" w:rsidP="00EC4C70">
            <w:pPr>
              <w:widowControl/>
              <w:spacing w:after="120"/>
              <w:jc w:val="center"/>
              <w:rPr>
                <w:rFonts w:ascii="Times New Roman" w:hAnsi="Times New Roman" w:cs="Times New Roman"/>
                <w:sz w:val="26"/>
                <w:szCs w:val="26"/>
              </w:rPr>
            </w:pPr>
          </w:p>
          <w:p w14:paraId="7AF9708F" w14:textId="77777777" w:rsidR="009826EF" w:rsidRPr="00895D7A" w:rsidRDefault="009826EF" w:rsidP="00EC4C70">
            <w:pPr>
              <w:widowControl/>
              <w:spacing w:after="120"/>
              <w:jc w:val="center"/>
              <w:rPr>
                <w:rFonts w:ascii="Times New Roman" w:hAnsi="Times New Roman" w:cs="Times New Roman"/>
                <w:sz w:val="26"/>
                <w:szCs w:val="26"/>
              </w:rPr>
            </w:pPr>
          </w:p>
          <w:p w14:paraId="4E601DA1" w14:textId="77777777" w:rsidR="009826EF" w:rsidRPr="00895D7A" w:rsidRDefault="009826EF" w:rsidP="00EC4C70">
            <w:pPr>
              <w:widowControl/>
              <w:spacing w:after="120"/>
              <w:jc w:val="center"/>
              <w:rPr>
                <w:rFonts w:ascii="Times New Roman" w:hAnsi="Times New Roman" w:cs="Times New Roman"/>
                <w:sz w:val="26"/>
                <w:szCs w:val="26"/>
              </w:rPr>
            </w:pPr>
          </w:p>
          <w:p w14:paraId="585D87D2"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p w14:paraId="1730776E" w14:textId="77777777" w:rsidR="009826EF" w:rsidRPr="00895D7A" w:rsidRDefault="009826EF" w:rsidP="00EC4C70">
            <w:pPr>
              <w:widowControl/>
              <w:spacing w:after="120"/>
              <w:jc w:val="center"/>
              <w:rPr>
                <w:rFonts w:ascii="Times New Roman" w:hAnsi="Times New Roman" w:cs="Times New Roman"/>
                <w:sz w:val="26"/>
                <w:szCs w:val="26"/>
              </w:rPr>
            </w:pPr>
          </w:p>
          <w:p w14:paraId="39627F44" w14:textId="77777777" w:rsidR="009826EF" w:rsidRPr="00895D7A" w:rsidRDefault="009826EF" w:rsidP="00EC4C70">
            <w:pPr>
              <w:widowControl/>
              <w:spacing w:after="120"/>
              <w:jc w:val="center"/>
              <w:rPr>
                <w:rFonts w:ascii="Times New Roman" w:hAnsi="Times New Roman" w:cs="Times New Roman"/>
                <w:sz w:val="26"/>
                <w:szCs w:val="26"/>
              </w:rPr>
            </w:pPr>
          </w:p>
          <w:p w14:paraId="12B93869" w14:textId="77777777" w:rsidR="009826EF" w:rsidRPr="00895D7A" w:rsidRDefault="009826EF" w:rsidP="00EC4C70">
            <w:pPr>
              <w:widowControl/>
              <w:spacing w:after="120"/>
              <w:jc w:val="center"/>
              <w:rPr>
                <w:rFonts w:ascii="Times New Roman" w:hAnsi="Times New Roman" w:cs="Times New Roman"/>
                <w:sz w:val="26"/>
                <w:szCs w:val="26"/>
              </w:rPr>
            </w:pPr>
          </w:p>
          <w:p w14:paraId="66B5CC6A" w14:textId="77777777" w:rsidR="009826EF" w:rsidRPr="00895D7A" w:rsidRDefault="009826EF" w:rsidP="00EC4C70">
            <w:pPr>
              <w:widowControl/>
              <w:spacing w:after="120"/>
              <w:rPr>
                <w:rFonts w:ascii="Times New Roman" w:hAnsi="Times New Roman" w:cs="Times New Roman"/>
                <w:sz w:val="26"/>
                <w:szCs w:val="26"/>
              </w:rPr>
            </w:pPr>
          </w:p>
          <w:p w14:paraId="676FE828" w14:textId="77777777" w:rsidR="009826EF" w:rsidRPr="00895D7A" w:rsidRDefault="009826EF" w:rsidP="00EC4C70">
            <w:pPr>
              <w:widowControl/>
              <w:spacing w:after="120"/>
              <w:jc w:val="center"/>
              <w:rPr>
                <w:rFonts w:ascii="Times New Roman" w:hAnsi="Times New Roman" w:cs="Times New Roman"/>
                <w:sz w:val="26"/>
                <w:szCs w:val="26"/>
              </w:rPr>
            </w:pPr>
          </w:p>
          <w:p w14:paraId="4B2A24B7"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p w14:paraId="2ACF66AF" w14:textId="77777777" w:rsidR="009826EF" w:rsidRPr="00895D7A" w:rsidRDefault="009826EF" w:rsidP="00EC4C70">
            <w:pPr>
              <w:widowControl/>
              <w:spacing w:after="120"/>
              <w:jc w:val="center"/>
              <w:rPr>
                <w:rFonts w:ascii="Times New Roman" w:hAnsi="Times New Roman" w:cs="Times New Roman"/>
                <w:sz w:val="26"/>
                <w:szCs w:val="26"/>
              </w:rPr>
            </w:pPr>
          </w:p>
          <w:p w14:paraId="71A3181F" w14:textId="77777777" w:rsidR="009826EF" w:rsidRPr="00895D7A" w:rsidRDefault="009826EF" w:rsidP="00EC4C70">
            <w:pPr>
              <w:widowControl/>
              <w:spacing w:after="120"/>
              <w:jc w:val="center"/>
              <w:rPr>
                <w:rFonts w:ascii="Times New Roman" w:hAnsi="Times New Roman" w:cs="Times New Roman"/>
                <w:sz w:val="26"/>
                <w:szCs w:val="26"/>
              </w:rPr>
            </w:pPr>
          </w:p>
          <w:p w14:paraId="18E14138" w14:textId="77777777" w:rsidR="009826EF" w:rsidRPr="00895D7A" w:rsidRDefault="009826EF" w:rsidP="00EC4C70">
            <w:pPr>
              <w:widowControl/>
              <w:spacing w:after="120"/>
              <w:jc w:val="center"/>
              <w:rPr>
                <w:rFonts w:ascii="Times New Roman" w:hAnsi="Times New Roman" w:cs="Times New Roman"/>
                <w:sz w:val="26"/>
                <w:szCs w:val="26"/>
              </w:rPr>
            </w:pPr>
          </w:p>
          <w:p w14:paraId="148FC0D0" w14:textId="77777777" w:rsidR="009826EF" w:rsidRPr="00895D7A" w:rsidRDefault="009826EF" w:rsidP="00EC4C70">
            <w:pPr>
              <w:widowControl/>
              <w:spacing w:after="120"/>
              <w:jc w:val="center"/>
              <w:rPr>
                <w:rFonts w:ascii="Times New Roman" w:hAnsi="Times New Roman" w:cs="Times New Roman"/>
                <w:sz w:val="26"/>
                <w:szCs w:val="26"/>
              </w:rPr>
            </w:pPr>
          </w:p>
          <w:p w14:paraId="69E49944" w14:textId="77777777" w:rsidR="009826EF" w:rsidRPr="00895D7A" w:rsidRDefault="009826EF" w:rsidP="00EC4C70">
            <w:pPr>
              <w:widowControl/>
              <w:spacing w:after="120"/>
              <w:jc w:val="center"/>
              <w:rPr>
                <w:rFonts w:ascii="Times New Roman" w:hAnsi="Times New Roman" w:cs="Times New Roman"/>
                <w:sz w:val="26"/>
                <w:szCs w:val="26"/>
              </w:rPr>
            </w:pPr>
          </w:p>
          <w:p w14:paraId="01D8BE44" w14:textId="77777777" w:rsidR="009826EF" w:rsidRPr="00895D7A" w:rsidRDefault="009826EF" w:rsidP="00EC4C70">
            <w:pPr>
              <w:widowControl/>
              <w:spacing w:after="120"/>
              <w:jc w:val="center"/>
              <w:rPr>
                <w:rFonts w:ascii="Times New Roman" w:hAnsi="Times New Roman" w:cs="Times New Roman"/>
                <w:sz w:val="26"/>
                <w:szCs w:val="26"/>
              </w:rPr>
            </w:pPr>
          </w:p>
          <w:p w14:paraId="7307F424" w14:textId="77777777" w:rsidR="009826EF" w:rsidRPr="00895D7A" w:rsidRDefault="009826EF" w:rsidP="00EC4C70">
            <w:pPr>
              <w:widowControl/>
              <w:spacing w:after="120"/>
              <w:jc w:val="center"/>
              <w:rPr>
                <w:rFonts w:ascii="Times New Roman" w:hAnsi="Times New Roman" w:cs="Times New Roman"/>
                <w:sz w:val="26"/>
                <w:szCs w:val="26"/>
              </w:rPr>
            </w:pPr>
          </w:p>
          <w:p w14:paraId="132E0730"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3</w:t>
            </w:r>
          </w:p>
        </w:tc>
        <w:tc>
          <w:tcPr>
            <w:tcW w:w="1118" w:type="dxa"/>
          </w:tcPr>
          <w:p w14:paraId="67D67B73" w14:textId="77777777" w:rsidR="009826EF" w:rsidRPr="00895D7A" w:rsidRDefault="009826EF" w:rsidP="00EC4C70">
            <w:pPr>
              <w:widowControl/>
              <w:spacing w:after="120"/>
              <w:jc w:val="center"/>
              <w:rPr>
                <w:rFonts w:ascii="Times New Roman" w:hAnsi="Times New Roman" w:cs="Times New Roman"/>
                <w:b/>
                <w:sz w:val="26"/>
                <w:szCs w:val="26"/>
              </w:rPr>
            </w:pPr>
            <w:r w:rsidRPr="00895D7A">
              <w:rPr>
                <w:rFonts w:ascii="Times New Roman" w:hAnsi="Times New Roman" w:cs="Times New Roman"/>
                <w:b/>
                <w:sz w:val="26"/>
                <w:szCs w:val="26"/>
              </w:rPr>
              <w:lastRenderedPageBreak/>
              <w:t>10</w:t>
            </w:r>
          </w:p>
          <w:p w14:paraId="2A4AE1C4" w14:textId="77777777" w:rsidR="009826EF" w:rsidRPr="00895D7A" w:rsidRDefault="009826EF" w:rsidP="00EC4C70">
            <w:pPr>
              <w:widowControl/>
              <w:spacing w:after="120"/>
              <w:jc w:val="center"/>
              <w:rPr>
                <w:rFonts w:ascii="Times New Roman" w:hAnsi="Times New Roman" w:cs="Times New Roman"/>
                <w:bCs/>
                <w:sz w:val="26"/>
                <w:szCs w:val="26"/>
              </w:rPr>
            </w:pPr>
          </w:p>
          <w:p w14:paraId="15C3E0C4" w14:textId="77777777" w:rsidR="009826EF" w:rsidRPr="00895D7A" w:rsidRDefault="009826EF" w:rsidP="00EC4C70">
            <w:pPr>
              <w:widowControl/>
              <w:spacing w:after="120"/>
              <w:jc w:val="center"/>
              <w:rPr>
                <w:rFonts w:ascii="Times New Roman" w:hAnsi="Times New Roman" w:cs="Times New Roman"/>
                <w:bCs/>
                <w:sz w:val="26"/>
                <w:szCs w:val="26"/>
              </w:rPr>
            </w:pPr>
            <w:r w:rsidRPr="00895D7A">
              <w:rPr>
                <w:rFonts w:ascii="Times New Roman" w:hAnsi="Times New Roman" w:cs="Times New Roman"/>
                <w:bCs/>
                <w:sz w:val="26"/>
                <w:szCs w:val="26"/>
              </w:rPr>
              <w:t>2,0</w:t>
            </w:r>
          </w:p>
          <w:p w14:paraId="16927A66" w14:textId="77777777" w:rsidR="009826EF" w:rsidRPr="00895D7A" w:rsidRDefault="009826EF" w:rsidP="00EC4C70">
            <w:pPr>
              <w:widowControl/>
              <w:spacing w:after="120"/>
              <w:jc w:val="center"/>
              <w:rPr>
                <w:rFonts w:ascii="Times New Roman" w:hAnsi="Times New Roman" w:cs="Times New Roman"/>
                <w:bCs/>
                <w:sz w:val="26"/>
                <w:szCs w:val="26"/>
              </w:rPr>
            </w:pPr>
          </w:p>
          <w:p w14:paraId="0C6E6191" w14:textId="77777777" w:rsidR="009826EF" w:rsidRPr="00895D7A" w:rsidRDefault="009826EF" w:rsidP="00EC4C70">
            <w:pPr>
              <w:widowControl/>
              <w:spacing w:after="120"/>
              <w:jc w:val="center"/>
              <w:rPr>
                <w:rFonts w:ascii="Times New Roman" w:hAnsi="Times New Roman" w:cs="Times New Roman"/>
                <w:bCs/>
                <w:sz w:val="26"/>
                <w:szCs w:val="26"/>
              </w:rPr>
            </w:pPr>
          </w:p>
          <w:p w14:paraId="01A1A83C" w14:textId="77777777" w:rsidR="009826EF" w:rsidRPr="00895D7A" w:rsidRDefault="009826EF" w:rsidP="00EC4C70">
            <w:pPr>
              <w:widowControl/>
              <w:spacing w:after="120"/>
              <w:jc w:val="center"/>
              <w:rPr>
                <w:rFonts w:ascii="Times New Roman" w:hAnsi="Times New Roman" w:cs="Times New Roman"/>
                <w:bCs/>
                <w:sz w:val="26"/>
                <w:szCs w:val="26"/>
              </w:rPr>
            </w:pPr>
          </w:p>
          <w:p w14:paraId="31BFADE2" w14:textId="77777777" w:rsidR="009826EF" w:rsidRPr="00895D7A" w:rsidRDefault="009826EF" w:rsidP="00EC4C70">
            <w:pPr>
              <w:widowControl/>
              <w:spacing w:after="120"/>
              <w:rPr>
                <w:rFonts w:ascii="Times New Roman" w:hAnsi="Times New Roman" w:cs="Times New Roman"/>
                <w:bCs/>
                <w:sz w:val="26"/>
                <w:szCs w:val="26"/>
              </w:rPr>
            </w:pPr>
          </w:p>
          <w:p w14:paraId="217E97C3" w14:textId="77777777" w:rsidR="009826EF" w:rsidRPr="00895D7A" w:rsidRDefault="009826EF" w:rsidP="00EC4C70">
            <w:pPr>
              <w:widowControl/>
              <w:spacing w:after="120"/>
              <w:jc w:val="center"/>
              <w:rPr>
                <w:rFonts w:ascii="Times New Roman" w:hAnsi="Times New Roman" w:cs="Times New Roman"/>
                <w:bCs/>
                <w:sz w:val="26"/>
                <w:szCs w:val="26"/>
              </w:rPr>
            </w:pPr>
          </w:p>
          <w:p w14:paraId="1090DEF5" w14:textId="77777777" w:rsidR="009826EF" w:rsidRPr="00895D7A" w:rsidRDefault="009826EF" w:rsidP="00EC4C70">
            <w:pPr>
              <w:widowControl/>
              <w:spacing w:after="120"/>
              <w:jc w:val="center"/>
              <w:rPr>
                <w:rFonts w:ascii="Times New Roman" w:hAnsi="Times New Roman" w:cs="Times New Roman"/>
                <w:bCs/>
                <w:sz w:val="26"/>
                <w:szCs w:val="26"/>
              </w:rPr>
            </w:pPr>
            <w:r w:rsidRPr="00895D7A">
              <w:rPr>
                <w:rFonts w:ascii="Times New Roman" w:hAnsi="Times New Roman" w:cs="Times New Roman"/>
                <w:bCs/>
                <w:sz w:val="26"/>
                <w:szCs w:val="26"/>
              </w:rPr>
              <w:t>2,0</w:t>
            </w:r>
          </w:p>
          <w:p w14:paraId="20C6274C" w14:textId="77777777" w:rsidR="009826EF" w:rsidRPr="00895D7A" w:rsidRDefault="009826EF" w:rsidP="00EC4C70">
            <w:pPr>
              <w:widowControl/>
              <w:spacing w:after="120"/>
              <w:jc w:val="center"/>
              <w:rPr>
                <w:rFonts w:ascii="Times New Roman" w:hAnsi="Times New Roman" w:cs="Times New Roman"/>
                <w:bCs/>
                <w:sz w:val="26"/>
                <w:szCs w:val="26"/>
              </w:rPr>
            </w:pPr>
          </w:p>
          <w:p w14:paraId="6CDE58F9" w14:textId="77777777" w:rsidR="009826EF" w:rsidRPr="00895D7A" w:rsidRDefault="009826EF" w:rsidP="00EC4C70">
            <w:pPr>
              <w:widowControl/>
              <w:spacing w:after="120"/>
              <w:jc w:val="center"/>
              <w:rPr>
                <w:rFonts w:ascii="Times New Roman" w:hAnsi="Times New Roman" w:cs="Times New Roman"/>
                <w:bCs/>
                <w:sz w:val="26"/>
                <w:szCs w:val="26"/>
              </w:rPr>
            </w:pPr>
          </w:p>
          <w:p w14:paraId="29084028" w14:textId="77777777" w:rsidR="009826EF" w:rsidRPr="00895D7A" w:rsidRDefault="009826EF" w:rsidP="00EC4C70">
            <w:pPr>
              <w:widowControl/>
              <w:spacing w:after="120"/>
              <w:jc w:val="center"/>
              <w:rPr>
                <w:rFonts w:ascii="Times New Roman" w:hAnsi="Times New Roman" w:cs="Times New Roman"/>
                <w:bCs/>
                <w:sz w:val="26"/>
                <w:szCs w:val="26"/>
              </w:rPr>
            </w:pPr>
          </w:p>
          <w:p w14:paraId="3C920BC8" w14:textId="77777777" w:rsidR="009826EF" w:rsidRPr="00895D7A" w:rsidRDefault="009826EF" w:rsidP="00EC4C70">
            <w:pPr>
              <w:widowControl/>
              <w:spacing w:after="120"/>
              <w:jc w:val="center"/>
              <w:rPr>
                <w:rFonts w:ascii="Times New Roman" w:hAnsi="Times New Roman" w:cs="Times New Roman"/>
                <w:bCs/>
                <w:sz w:val="26"/>
                <w:szCs w:val="26"/>
              </w:rPr>
            </w:pPr>
          </w:p>
          <w:p w14:paraId="49DADBE9" w14:textId="77777777" w:rsidR="009826EF" w:rsidRPr="00895D7A" w:rsidRDefault="009826EF" w:rsidP="00EC4C70">
            <w:pPr>
              <w:widowControl/>
              <w:spacing w:after="120"/>
              <w:jc w:val="center"/>
              <w:rPr>
                <w:rFonts w:ascii="Times New Roman" w:hAnsi="Times New Roman" w:cs="Times New Roman"/>
                <w:bCs/>
                <w:sz w:val="26"/>
                <w:szCs w:val="26"/>
              </w:rPr>
            </w:pPr>
          </w:p>
          <w:p w14:paraId="6C3354D4" w14:textId="77777777" w:rsidR="009826EF" w:rsidRPr="00895D7A" w:rsidRDefault="009826EF" w:rsidP="00EC4C70">
            <w:pPr>
              <w:widowControl/>
              <w:spacing w:after="120"/>
              <w:jc w:val="center"/>
              <w:rPr>
                <w:rFonts w:ascii="Times New Roman" w:hAnsi="Times New Roman" w:cs="Times New Roman"/>
                <w:bCs/>
                <w:sz w:val="26"/>
                <w:szCs w:val="26"/>
              </w:rPr>
            </w:pPr>
          </w:p>
          <w:p w14:paraId="084A4B65" w14:textId="77777777" w:rsidR="009826EF" w:rsidRPr="00895D7A" w:rsidRDefault="009826EF" w:rsidP="00EC4C70">
            <w:pPr>
              <w:widowControl/>
              <w:spacing w:after="120"/>
              <w:jc w:val="center"/>
              <w:rPr>
                <w:rFonts w:ascii="Times New Roman" w:hAnsi="Times New Roman" w:cs="Times New Roman"/>
                <w:bCs/>
                <w:sz w:val="26"/>
                <w:szCs w:val="26"/>
              </w:rPr>
            </w:pPr>
          </w:p>
          <w:p w14:paraId="253B1744" w14:textId="77777777" w:rsidR="009826EF" w:rsidRPr="00895D7A" w:rsidRDefault="009826EF" w:rsidP="00EC4C70">
            <w:pPr>
              <w:widowControl/>
              <w:spacing w:after="120"/>
              <w:jc w:val="center"/>
              <w:rPr>
                <w:rFonts w:ascii="Times New Roman" w:hAnsi="Times New Roman" w:cs="Times New Roman"/>
                <w:bCs/>
                <w:sz w:val="26"/>
                <w:szCs w:val="26"/>
              </w:rPr>
            </w:pPr>
            <w:r w:rsidRPr="00895D7A">
              <w:rPr>
                <w:rFonts w:ascii="Times New Roman" w:hAnsi="Times New Roman" w:cs="Times New Roman"/>
                <w:bCs/>
                <w:sz w:val="26"/>
                <w:szCs w:val="26"/>
              </w:rPr>
              <w:t>1,0</w:t>
            </w:r>
          </w:p>
          <w:p w14:paraId="66F860AB" w14:textId="77777777" w:rsidR="009826EF" w:rsidRPr="00895D7A" w:rsidRDefault="009826EF" w:rsidP="00EC4C70">
            <w:pPr>
              <w:widowControl/>
              <w:spacing w:after="120"/>
              <w:rPr>
                <w:rFonts w:ascii="Times New Roman" w:hAnsi="Times New Roman" w:cs="Times New Roman"/>
                <w:bCs/>
                <w:sz w:val="26"/>
                <w:szCs w:val="26"/>
              </w:rPr>
            </w:pPr>
            <w:r w:rsidRPr="00895D7A">
              <w:rPr>
                <w:rFonts w:ascii="Times New Roman" w:hAnsi="Times New Roman" w:cs="Times New Roman"/>
                <w:bCs/>
                <w:sz w:val="26"/>
                <w:szCs w:val="26"/>
              </w:rPr>
              <w:t xml:space="preserve">    </w:t>
            </w:r>
          </w:p>
          <w:p w14:paraId="61A17F93" w14:textId="77777777" w:rsidR="009826EF" w:rsidRPr="00895D7A" w:rsidRDefault="009826EF" w:rsidP="00EC4C70">
            <w:pPr>
              <w:widowControl/>
              <w:spacing w:after="120"/>
              <w:rPr>
                <w:rFonts w:ascii="Times New Roman" w:hAnsi="Times New Roman" w:cs="Times New Roman"/>
                <w:bCs/>
                <w:sz w:val="26"/>
                <w:szCs w:val="26"/>
              </w:rPr>
            </w:pPr>
          </w:p>
          <w:p w14:paraId="0BA8031F" w14:textId="77777777" w:rsidR="009826EF" w:rsidRPr="00895D7A" w:rsidRDefault="009826EF" w:rsidP="00EC4C70">
            <w:pPr>
              <w:widowControl/>
              <w:spacing w:after="120"/>
              <w:rPr>
                <w:rFonts w:ascii="Times New Roman" w:hAnsi="Times New Roman" w:cs="Times New Roman"/>
                <w:bCs/>
                <w:sz w:val="26"/>
                <w:szCs w:val="26"/>
              </w:rPr>
            </w:pPr>
          </w:p>
          <w:p w14:paraId="478C7223" w14:textId="77777777" w:rsidR="009826EF" w:rsidRPr="00895D7A" w:rsidRDefault="009826EF" w:rsidP="00EC4C70">
            <w:pPr>
              <w:widowControl/>
              <w:spacing w:after="120"/>
              <w:rPr>
                <w:rFonts w:ascii="Times New Roman" w:hAnsi="Times New Roman" w:cs="Times New Roman"/>
                <w:bCs/>
                <w:sz w:val="26"/>
                <w:szCs w:val="26"/>
              </w:rPr>
            </w:pPr>
          </w:p>
          <w:p w14:paraId="72037331" w14:textId="77777777" w:rsidR="009826EF" w:rsidRPr="00895D7A" w:rsidRDefault="009826EF" w:rsidP="00EC4C70">
            <w:pPr>
              <w:widowControl/>
              <w:spacing w:after="120"/>
              <w:rPr>
                <w:rFonts w:ascii="Times New Roman" w:hAnsi="Times New Roman" w:cs="Times New Roman"/>
                <w:bCs/>
                <w:sz w:val="26"/>
                <w:szCs w:val="26"/>
              </w:rPr>
            </w:pPr>
          </w:p>
          <w:p w14:paraId="09670DC6" w14:textId="77777777" w:rsidR="009826EF" w:rsidRPr="00895D7A" w:rsidRDefault="009826EF" w:rsidP="00EC4C70">
            <w:pPr>
              <w:widowControl/>
              <w:spacing w:after="120"/>
              <w:rPr>
                <w:rFonts w:ascii="Times New Roman" w:hAnsi="Times New Roman" w:cs="Times New Roman"/>
                <w:bCs/>
                <w:sz w:val="26"/>
                <w:szCs w:val="26"/>
              </w:rPr>
            </w:pPr>
          </w:p>
          <w:p w14:paraId="518818DB" w14:textId="77777777" w:rsidR="009826EF" w:rsidRPr="00895D7A" w:rsidRDefault="009826EF" w:rsidP="00EC4C70">
            <w:pPr>
              <w:widowControl/>
              <w:spacing w:after="120"/>
              <w:jc w:val="center"/>
              <w:rPr>
                <w:rFonts w:ascii="Times New Roman" w:hAnsi="Times New Roman" w:cs="Times New Roman"/>
                <w:bCs/>
                <w:sz w:val="26"/>
                <w:szCs w:val="26"/>
              </w:rPr>
            </w:pPr>
            <w:r w:rsidRPr="00895D7A">
              <w:rPr>
                <w:rFonts w:ascii="Times New Roman" w:hAnsi="Times New Roman" w:cs="Times New Roman"/>
                <w:bCs/>
                <w:sz w:val="26"/>
                <w:szCs w:val="26"/>
              </w:rPr>
              <w:t>1,0</w:t>
            </w:r>
          </w:p>
          <w:p w14:paraId="6D2E5EAD" w14:textId="77777777" w:rsidR="009826EF" w:rsidRPr="00895D7A" w:rsidRDefault="009826EF" w:rsidP="00EC4C70">
            <w:pPr>
              <w:widowControl/>
              <w:spacing w:after="120"/>
              <w:jc w:val="center"/>
              <w:rPr>
                <w:rFonts w:ascii="Times New Roman" w:hAnsi="Times New Roman" w:cs="Times New Roman"/>
                <w:bCs/>
                <w:sz w:val="26"/>
                <w:szCs w:val="26"/>
              </w:rPr>
            </w:pPr>
          </w:p>
          <w:p w14:paraId="26F2F9E0" w14:textId="77777777" w:rsidR="009826EF" w:rsidRPr="00895D7A" w:rsidRDefault="009826EF" w:rsidP="00EC4C70">
            <w:pPr>
              <w:widowControl/>
              <w:spacing w:after="120"/>
              <w:jc w:val="center"/>
              <w:rPr>
                <w:rFonts w:ascii="Times New Roman" w:hAnsi="Times New Roman" w:cs="Times New Roman"/>
                <w:bCs/>
                <w:sz w:val="26"/>
                <w:szCs w:val="26"/>
              </w:rPr>
            </w:pPr>
          </w:p>
          <w:p w14:paraId="5268D6EC" w14:textId="77777777" w:rsidR="009826EF" w:rsidRPr="00895D7A" w:rsidRDefault="009826EF" w:rsidP="00EC4C70">
            <w:pPr>
              <w:widowControl/>
              <w:spacing w:after="120"/>
              <w:jc w:val="center"/>
              <w:rPr>
                <w:rFonts w:ascii="Times New Roman" w:hAnsi="Times New Roman" w:cs="Times New Roman"/>
                <w:bCs/>
                <w:sz w:val="26"/>
                <w:szCs w:val="26"/>
              </w:rPr>
            </w:pPr>
          </w:p>
          <w:p w14:paraId="1B09FFB1" w14:textId="77777777" w:rsidR="009826EF" w:rsidRPr="00895D7A" w:rsidRDefault="009826EF" w:rsidP="00EC4C70">
            <w:pPr>
              <w:widowControl/>
              <w:spacing w:after="120"/>
              <w:jc w:val="center"/>
              <w:rPr>
                <w:rFonts w:ascii="Times New Roman" w:hAnsi="Times New Roman" w:cs="Times New Roman"/>
                <w:bCs/>
                <w:sz w:val="26"/>
                <w:szCs w:val="26"/>
              </w:rPr>
            </w:pPr>
          </w:p>
          <w:p w14:paraId="69A2E89D" w14:textId="77777777" w:rsidR="009826EF" w:rsidRPr="00895D7A" w:rsidRDefault="009826EF" w:rsidP="00EC4C70">
            <w:pPr>
              <w:widowControl/>
              <w:spacing w:after="120"/>
              <w:jc w:val="center"/>
              <w:rPr>
                <w:rFonts w:ascii="Times New Roman" w:hAnsi="Times New Roman" w:cs="Times New Roman"/>
                <w:bCs/>
                <w:sz w:val="26"/>
                <w:szCs w:val="26"/>
              </w:rPr>
            </w:pPr>
          </w:p>
          <w:p w14:paraId="29C2BB88" w14:textId="77777777" w:rsidR="009826EF" w:rsidRPr="00895D7A" w:rsidRDefault="009826EF" w:rsidP="00EC4C70">
            <w:pPr>
              <w:widowControl/>
              <w:spacing w:after="120"/>
              <w:jc w:val="center"/>
              <w:rPr>
                <w:rFonts w:ascii="Times New Roman" w:hAnsi="Times New Roman" w:cs="Times New Roman"/>
                <w:bCs/>
                <w:sz w:val="26"/>
                <w:szCs w:val="26"/>
              </w:rPr>
            </w:pPr>
            <w:r w:rsidRPr="00895D7A">
              <w:rPr>
                <w:rFonts w:ascii="Times New Roman" w:hAnsi="Times New Roman" w:cs="Times New Roman"/>
                <w:bCs/>
                <w:sz w:val="26"/>
                <w:szCs w:val="26"/>
              </w:rPr>
              <w:t>1,0</w:t>
            </w:r>
          </w:p>
          <w:p w14:paraId="2EA12AD9" w14:textId="77777777" w:rsidR="009826EF" w:rsidRPr="00895D7A" w:rsidRDefault="009826EF" w:rsidP="00EC4C70">
            <w:pPr>
              <w:widowControl/>
              <w:spacing w:after="120"/>
              <w:jc w:val="center"/>
              <w:rPr>
                <w:rFonts w:ascii="Times New Roman" w:hAnsi="Times New Roman" w:cs="Times New Roman"/>
                <w:bCs/>
                <w:sz w:val="26"/>
                <w:szCs w:val="26"/>
              </w:rPr>
            </w:pPr>
          </w:p>
          <w:p w14:paraId="77F58385" w14:textId="77777777" w:rsidR="009826EF" w:rsidRPr="00895D7A" w:rsidRDefault="009826EF" w:rsidP="00EC4C70">
            <w:pPr>
              <w:widowControl/>
              <w:spacing w:after="120"/>
              <w:jc w:val="center"/>
              <w:rPr>
                <w:rFonts w:ascii="Times New Roman" w:hAnsi="Times New Roman" w:cs="Times New Roman"/>
                <w:bCs/>
                <w:sz w:val="26"/>
                <w:szCs w:val="26"/>
              </w:rPr>
            </w:pPr>
          </w:p>
          <w:p w14:paraId="20C38A77" w14:textId="77777777" w:rsidR="009826EF" w:rsidRPr="00895D7A" w:rsidRDefault="009826EF" w:rsidP="00EC4C70">
            <w:pPr>
              <w:widowControl/>
              <w:spacing w:after="120"/>
              <w:jc w:val="center"/>
              <w:rPr>
                <w:rFonts w:ascii="Times New Roman" w:hAnsi="Times New Roman" w:cs="Times New Roman"/>
                <w:bCs/>
                <w:sz w:val="26"/>
                <w:szCs w:val="26"/>
              </w:rPr>
            </w:pPr>
          </w:p>
          <w:p w14:paraId="08A3C888" w14:textId="77777777" w:rsidR="009826EF" w:rsidRPr="00895D7A" w:rsidRDefault="009826EF" w:rsidP="00EC4C70">
            <w:pPr>
              <w:widowControl/>
              <w:spacing w:after="120"/>
              <w:rPr>
                <w:rFonts w:ascii="Times New Roman" w:hAnsi="Times New Roman" w:cs="Times New Roman"/>
                <w:bCs/>
                <w:sz w:val="26"/>
                <w:szCs w:val="26"/>
              </w:rPr>
            </w:pPr>
          </w:p>
          <w:p w14:paraId="0E50BFF5" w14:textId="77777777" w:rsidR="009826EF" w:rsidRPr="00895D7A" w:rsidRDefault="009826EF" w:rsidP="00EC4C70">
            <w:pPr>
              <w:widowControl/>
              <w:spacing w:after="120"/>
              <w:jc w:val="center"/>
              <w:rPr>
                <w:rFonts w:ascii="Times New Roman" w:hAnsi="Times New Roman" w:cs="Times New Roman"/>
                <w:bCs/>
                <w:sz w:val="26"/>
                <w:szCs w:val="26"/>
              </w:rPr>
            </w:pPr>
          </w:p>
          <w:p w14:paraId="4AE0D678" w14:textId="77777777" w:rsidR="009826EF" w:rsidRPr="00895D7A" w:rsidRDefault="009826EF" w:rsidP="00EC4C70">
            <w:pPr>
              <w:widowControl/>
              <w:spacing w:after="120"/>
              <w:jc w:val="center"/>
              <w:rPr>
                <w:rFonts w:ascii="Times New Roman" w:hAnsi="Times New Roman" w:cs="Times New Roman"/>
                <w:bCs/>
                <w:sz w:val="26"/>
                <w:szCs w:val="26"/>
              </w:rPr>
            </w:pPr>
            <w:r w:rsidRPr="00895D7A">
              <w:rPr>
                <w:rFonts w:ascii="Times New Roman" w:hAnsi="Times New Roman" w:cs="Times New Roman"/>
                <w:bCs/>
                <w:sz w:val="26"/>
                <w:szCs w:val="26"/>
              </w:rPr>
              <w:t>1,0</w:t>
            </w:r>
          </w:p>
          <w:p w14:paraId="2E90A9D6" w14:textId="77777777" w:rsidR="009826EF" w:rsidRPr="00895D7A" w:rsidRDefault="009826EF" w:rsidP="00EC4C70">
            <w:pPr>
              <w:widowControl/>
              <w:spacing w:after="120"/>
              <w:jc w:val="center"/>
              <w:rPr>
                <w:rFonts w:ascii="Times New Roman" w:hAnsi="Times New Roman" w:cs="Times New Roman"/>
                <w:bCs/>
                <w:sz w:val="26"/>
                <w:szCs w:val="26"/>
              </w:rPr>
            </w:pPr>
          </w:p>
          <w:p w14:paraId="7ED05453" w14:textId="77777777" w:rsidR="009826EF" w:rsidRPr="00895D7A" w:rsidRDefault="009826EF" w:rsidP="00EC4C70">
            <w:pPr>
              <w:widowControl/>
              <w:spacing w:after="120"/>
              <w:jc w:val="center"/>
              <w:rPr>
                <w:rFonts w:ascii="Times New Roman" w:hAnsi="Times New Roman" w:cs="Times New Roman"/>
                <w:bCs/>
                <w:sz w:val="26"/>
                <w:szCs w:val="26"/>
              </w:rPr>
            </w:pPr>
          </w:p>
          <w:p w14:paraId="193FEF56" w14:textId="77777777" w:rsidR="009826EF" w:rsidRPr="00895D7A" w:rsidRDefault="009826EF" w:rsidP="00EC4C70">
            <w:pPr>
              <w:widowControl/>
              <w:spacing w:after="120"/>
              <w:jc w:val="center"/>
              <w:rPr>
                <w:rFonts w:ascii="Times New Roman" w:hAnsi="Times New Roman" w:cs="Times New Roman"/>
                <w:bCs/>
                <w:sz w:val="26"/>
                <w:szCs w:val="26"/>
              </w:rPr>
            </w:pPr>
          </w:p>
          <w:p w14:paraId="44CD8165" w14:textId="77777777" w:rsidR="009826EF" w:rsidRPr="00895D7A" w:rsidRDefault="009826EF" w:rsidP="00EC4C70">
            <w:pPr>
              <w:widowControl/>
              <w:spacing w:after="120"/>
              <w:jc w:val="center"/>
              <w:rPr>
                <w:rFonts w:ascii="Times New Roman" w:hAnsi="Times New Roman" w:cs="Times New Roman"/>
                <w:bCs/>
                <w:sz w:val="26"/>
                <w:szCs w:val="26"/>
              </w:rPr>
            </w:pPr>
          </w:p>
          <w:p w14:paraId="1AE9E0A7" w14:textId="77777777" w:rsidR="009826EF" w:rsidRPr="00895D7A" w:rsidRDefault="009826EF" w:rsidP="00EC4C70">
            <w:pPr>
              <w:widowControl/>
              <w:spacing w:after="120"/>
              <w:jc w:val="center"/>
              <w:rPr>
                <w:rFonts w:ascii="Times New Roman" w:hAnsi="Times New Roman" w:cs="Times New Roman"/>
                <w:bCs/>
                <w:sz w:val="26"/>
                <w:szCs w:val="26"/>
              </w:rPr>
            </w:pPr>
          </w:p>
          <w:p w14:paraId="195C1BCB" w14:textId="77777777" w:rsidR="009826EF" w:rsidRPr="00895D7A" w:rsidRDefault="009826EF" w:rsidP="00EC4C70">
            <w:pPr>
              <w:widowControl/>
              <w:spacing w:after="120"/>
              <w:jc w:val="center"/>
              <w:rPr>
                <w:rFonts w:ascii="Times New Roman" w:hAnsi="Times New Roman" w:cs="Times New Roman"/>
                <w:bCs/>
                <w:sz w:val="26"/>
                <w:szCs w:val="26"/>
              </w:rPr>
            </w:pPr>
          </w:p>
          <w:p w14:paraId="7DA30C44" w14:textId="77777777" w:rsidR="009826EF" w:rsidRPr="00895D7A" w:rsidRDefault="009826EF" w:rsidP="00EC4C70">
            <w:pPr>
              <w:widowControl/>
              <w:spacing w:after="120"/>
              <w:jc w:val="center"/>
              <w:rPr>
                <w:rFonts w:ascii="Times New Roman" w:hAnsi="Times New Roman" w:cs="Times New Roman"/>
                <w:bCs/>
                <w:sz w:val="26"/>
                <w:szCs w:val="26"/>
              </w:rPr>
            </w:pPr>
          </w:p>
          <w:p w14:paraId="731A7E84" w14:textId="77777777" w:rsidR="009826EF" w:rsidRPr="00895D7A" w:rsidRDefault="009826EF" w:rsidP="00EC4C70">
            <w:pPr>
              <w:widowControl/>
              <w:spacing w:after="120"/>
              <w:jc w:val="center"/>
              <w:rPr>
                <w:rFonts w:ascii="Times New Roman" w:hAnsi="Times New Roman" w:cs="Times New Roman"/>
                <w:bCs/>
                <w:sz w:val="26"/>
                <w:szCs w:val="26"/>
              </w:rPr>
            </w:pPr>
            <w:r w:rsidRPr="00895D7A">
              <w:rPr>
                <w:rFonts w:ascii="Times New Roman" w:hAnsi="Times New Roman" w:cs="Times New Roman"/>
                <w:bCs/>
                <w:sz w:val="26"/>
                <w:szCs w:val="26"/>
              </w:rPr>
              <w:t>2,0</w:t>
            </w:r>
          </w:p>
        </w:tc>
        <w:tc>
          <w:tcPr>
            <w:tcW w:w="1511" w:type="dxa"/>
          </w:tcPr>
          <w:p w14:paraId="5A748ADB" w14:textId="77777777" w:rsidR="009826EF" w:rsidRPr="00895D7A" w:rsidRDefault="009826EF" w:rsidP="00EC4C70">
            <w:pPr>
              <w:widowControl/>
              <w:spacing w:after="120"/>
              <w:jc w:val="center"/>
              <w:rPr>
                <w:rFonts w:ascii="Times New Roman" w:hAnsi="Times New Roman" w:cs="Times New Roman"/>
                <w:b/>
                <w:sz w:val="26"/>
                <w:szCs w:val="26"/>
              </w:rPr>
            </w:pPr>
            <w:r w:rsidRPr="00895D7A">
              <w:rPr>
                <w:rFonts w:ascii="Times New Roman" w:hAnsi="Times New Roman" w:cs="Times New Roman"/>
                <w:b/>
                <w:sz w:val="26"/>
                <w:szCs w:val="26"/>
              </w:rPr>
              <w:lastRenderedPageBreak/>
              <w:t>7</w:t>
            </w:r>
          </w:p>
          <w:p w14:paraId="43FFEBF8" w14:textId="77777777" w:rsidR="009826EF" w:rsidRPr="00895D7A" w:rsidRDefault="009826EF" w:rsidP="00EC4C70">
            <w:pPr>
              <w:widowControl/>
              <w:spacing w:after="120"/>
              <w:jc w:val="center"/>
              <w:rPr>
                <w:rFonts w:ascii="Times New Roman" w:hAnsi="Times New Roman" w:cs="Times New Roman"/>
                <w:bCs/>
                <w:sz w:val="26"/>
                <w:szCs w:val="26"/>
              </w:rPr>
            </w:pPr>
          </w:p>
          <w:p w14:paraId="4C0C5EF6" w14:textId="77777777" w:rsidR="009826EF" w:rsidRPr="00895D7A" w:rsidRDefault="009826EF" w:rsidP="00EC4C70">
            <w:pPr>
              <w:widowControl/>
              <w:spacing w:after="120"/>
              <w:jc w:val="center"/>
              <w:rPr>
                <w:rFonts w:ascii="Times New Roman" w:hAnsi="Times New Roman" w:cs="Times New Roman"/>
                <w:bCs/>
                <w:sz w:val="26"/>
                <w:szCs w:val="26"/>
              </w:rPr>
            </w:pPr>
            <w:r w:rsidRPr="00895D7A">
              <w:rPr>
                <w:rFonts w:ascii="Times New Roman" w:hAnsi="Times New Roman" w:cs="Times New Roman"/>
                <w:bCs/>
                <w:sz w:val="26"/>
                <w:szCs w:val="26"/>
              </w:rPr>
              <w:t>1,0</w:t>
            </w:r>
          </w:p>
          <w:p w14:paraId="11A3E35A" w14:textId="77777777" w:rsidR="009826EF" w:rsidRPr="00895D7A" w:rsidRDefault="009826EF" w:rsidP="00EC4C70">
            <w:pPr>
              <w:widowControl/>
              <w:spacing w:after="120"/>
              <w:jc w:val="center"/>
              <w:rPr>
                <w:rFonts w:ascii="Times New Roman" w:hAnsi="Times New Roman" w:cs="Times New Roman"/>
                <w:bCs/>
                <w:sz w:val="26"/>
                <w:szCs w:val="26"/>
              </w:rPr>
            </w:pPr>
          </w:p>
          <w:p w14:paraId="5755C152" w14:textId="77777777" w:rsidR="009826EF" w:rsidRPr="00895D7A" w:rsidRDefault="009826EF" w:rsidP="00EC4C70">
            <w:pPr>
              <w:widowControl/>
              <w:spacing w:after="120"/>
              <w:jc w:val="center"/>
              <w:rPr>
                <w:rFonts w:ascii="Times New Roman" w:hAnsi="Times New Roman" w:cs="Times New Roman"/>
                <w:bCs/>
                <w:sz w:val="26"/>
                <w:szCs w:val="26"/>
              </w:rPr>
            </w:pPr>
          </w:p>
          <w:p w14:paraId="0FE64786" w14:textId="77777777" w:rsidR="009826EF" w:rsidRPr="00895D7A" w:rsidRDefault="009826EF" w:rsidP="00EC4C70">
            <w:pPr>
              <w:widowControl/>
              <w:spacing w:after="120"/>
              <w:jc w:val="center"/>
              <w:rPr>
                <w:rFonts w:ascii="Times New Roman" w:hAnsi="Times New Roman" w:cs="Times New Roman"/>
                <w:bCs/>
                <w:sz w:val="26"/>
                <w:szCs w:val="26"/>
              </w:rPr>
            </w:pPr>
          </w:p>
          <w:p w14:paraId="1052A644" w14:textId="77777777" w:rsidR="009826EF" w:rsidRPr="00895D7A" w:rsidRDefault="009826EF" w:rsidP="00EC4C70">
            <w:pPr>
              <w:widowControl/>
              <w:spacing w:after="120"/>
              <w:rPr>
                <w:rFonts w:ascii="Times New Roman" w:hAnsi="Times New Roman" w:cs="Times New Roman"/>
                <w:bCs/>
                <w:sz w:val="26"/>
                <w:szCs w:val="26"/>
              </w:rPr>
            </w:pPr>
          </w:p>
          <w:p w14:paraId="4DC13639" w14:textId="77777777" w:rsidR="009826EF" w:rsidRPr="00895D7A" w:rsidRDefault="009826EF" w:rsidP="00EC4C70">
            <w:pPr>
              <w:widowControl/>
              <w:spacing w:after="120"/>
              <w:jc w:val="center"/>
              <w:rPr>
                <w:rFonts w:ascii="Times New Roman" w:hAnsi="Times New Roman" w:cs="Times New Roman"/>
                <w:bCs/>
                <w:sz w:val="26"/>
                <w:szCs w:val="26"/>
              </w:rPr>
            </w:pPr>
          </w:p>
          <w:p w14:paraId="084A1967" w14:textId="77777777" w:rsidR="009826EF" w:rsidRPr="00895D7A" w:rsidRDefault="009826EF" w:rsidP="00EC4C70">
            <w:pPr>
              <w:widowControl/>
              <w:spacing w:after="120"/>
              <w:jc w:val="center"/>
              <w:rPr>
                <w:rFonts w:ascii="Times New Roman" w:hAnsi="Times New Roman" w:cs="Times New Roman"/>
                <w:bCs/>
                <w:sz w:val="26"/>
                <w:szCs w:val="26"/>
              </w:rPr>
            </w:pPr>
            <w:r w:rsidRPr="00895D7A">
              <w:rPr>
                <w:rFonts w:ascii="Times New Roman" w:hAnsi="Times New Roman" w:cs="Times New Roman"/>
                <w:bCs/>
                <w:sz w:val="26"/>
                <w:szCs w:val="26"/>
              </w:rPr>
              <w:t>1,0</w:t>
            </w:r>
          </w:p>
          <w:p w14:paraId="1DBD3F17" w14:textId="77777777" w:rsidR="009826EF" w:rsidRPr="00895D7A" w:rsidRDefault="009826EF" w:rsidP="00EC4C70">
            <w:pPr>
              <w:widowControl/>
              <w:spacing w:after="120"/>
              <w:jc w:val="center"/>
              <w:rPr>
                <w:rFonts w:ascii="Times New Roman" w:hAnsi="Times New Roman" w:cs="Times New Roman"/>
                <w:bCs/>
                <w:sz w:val="26"/>
                <w:szCs w:val="26"/>
              </w:rPr>
            </w:pPr>
          </w:p>
          <w:p w14:paraId="002A1174" w14:textId="77777777" w:rsidR="009826EF" w:rsidRPr="00895D7A" w:rsidRDefault="009826EF" w:rsidP="00EC4C70">
            <w:pPr>
              <w:widowControl/>
              <w:spacing w:after="120"/>
              <w:jc w:val="center"/>
              <w:rPr>
                <w:rFonts w:ascii="Times New Roman" w:hAnsi="Times New Roman" w:cs="Times New Roman"/>
                <w:bCs/>
                <w:sz w:val="26"/>
                <w:szCs w:val="26"/>
              </w:rPr>
            </w:pPr>
          </w:p>
          <w:p w14:paraId="68EC362D" w14:textId="77777777" w:rsidR="009826EF" w:rsidRPr="00895D7A" w:rsidRDefault="009826EF" w:rsidP="00EC4C70">
            <w:pPr>
              <w:widowControl/>
              <w:spacing w:after="120"/>
              <w:jc w:val="center"/>
              <w:rPr>
                <w:rFonts w:ascii="Times New Roman" w:hAnsi="Times New Roman" w:cs="Times New Roman"/>
                <w:bCs/>
                <w:sz w:val="26"/>
                <w:szCs w:val="26"/>
              </w:rPr>
            </w:pPr>
          </w:p>
          <w:p w14:paraId="48E74E8A" w14:textId="77777777" w:rsidR="009826EF" w:rsidRPr="00895D7A" w:rsidRDefault="009826EF" w:rsidP="00EC4C70">
            <w:pPr>
              <w:widowControl/>
              <w:spacing w:after="120"/>
              <w:jc w:val="center"/>
              <w:rPr>
                <w:rFonts w:ascii="Times New Roman" w:hAnsi="Times New Roman" w:cs="Times New Roman"/>
                <w:bCs/>
                <w:sz w:val="26"/>
                <w:szCs w:val="26"/>
              </w:rPr>
            </w:pPr>
          </w:p>
          <w:p w14:paraId="6CBCE576" w14:textId="77777777" w:rsidR="009826EF" w:rsidRPr="00895D7A" w:rsidRDefault="009826EF" w:rsidP="00EC4C70">
            <w:pPr>
              <w:widowControl/>
              <w:spacing w:after="120"/>
              <w:jc w:val="center"/>
              <w:rPr>
                <w:rFonts w:ascii="Times New Roman" w:hAnsi="Times New Roman" w:cs="Times New Roman"/>
                <w:bCs/>
                <w:sz w:val="26"/>
                <w:szCs w:val="26"/>
              </w:rPr>
            </w:pPr>
          </w:p>
          <w:p w14:paraId="25BBDE33" w14:textId="77777777" w:rsidR="009826EF" w:rsidRPr="00895D7A" w:rsidRDefault="009826EF" w:rsidP="00EC4C70">
            <w:pPr>
              <w:widowControl/>
              <w:spacing w:after="120"/>
              <w:jc w:val="center"/>
              <w:rPr>
                <w:rFonts w:ascii="Times New Roman" w:hAnsi="Times New Roman" w:cs="Times New Roman"/>
                <w:bCs/>
                <w:sz w:val="26"/>
                <w:szCs w:val="26"/>
              </w:rPr>
            </w:pPr>
          </w:p>
          <w:p w14:paraId="33480798" w14:textId="77777777" w:rsidR="009826EF" w:rsidRPr="00895D7A" w:rsidRDefault="009826EF" w:rsidP="00EC4C70">
            <w:pPr>
              <w:widowControl/>
              <w:spacing w:after="120"/>
              <w:jc w:val="center"/>
              <w:rPr>
                <w:rFonts w:ascii="Times New Roman" w:hAnsi="Times New Roman" w:cs="Times New Roman"/>
                <w:bCs/>
                <w:sz w:val="26"/>
                <w:szCs w:val="26"/>
              </w:rPr>
            </w:pPr>
          </w:p>
          <w:p w14:paraId="6D582D7B" w14:textId="77777777" w:rsidR="009826EF" w:rsidRPr="00895D7A" w:rsidRDefault="009826EF" w:rsidP="00EC4C70">
            <w:pPr>
              <w:widowControl/>
              <w:spacing w:after="120"/>
              <w:jc w:val="center"/>
              <w:rPr>
                <w:rFonts w:ascii="Times New Roman" w:hAnsi="Times New Roman" w:cs="Times New Roman"/>
                <w:bCs/>
                <w:sz w:val="26"/>
                <w:szCs w:val="26"/>
              </w:rPr>
            </w:pPr>
            <w:r w:rsidRPr="00895D7A">
              <w:rPr>
                <w:rFonts w:ascii="Times New Roman" w:hAnsi="Times New Roman" w:cs="Times New Roman"/>
                <w:bCs/>
                <w:sz w:val="26"/>
                <w:szCs w:val="26"/>
              </w:rPr>
              <w:t>1,0</w:t>
            </w:r>
          </w:p>
          <w:p w14:paraId="6AD5AAA9" w14:textId="77777777" w:rsidR="009826EF" w:rsidRPr="00895D7A" w:rsidRDefault="009826EF" w:rsidP="00EC4C70">
            <w:pPr>
              <w:widowControl/>
              <w:spacing w:after="120"/>
              <w:jc w:val="center"/>
              <w:rPr>
                <w:rFonts w:ascii="Times New Roman" w:hAnsi="Times New Roman" w:cs="Times New Roman"/>
                <w:bCs/>
                <w:sz w:val="26"/>
                <w:szCs w:val="26"/>
              </w:rPr>
            </w:pPr>
          </w:p>
          <w:p w14:paraId="220113A7" w14:textId="77777777" w:rsidR="009826EF" w:rsidRPr="00895D7A" w:rsidRDefault="009826EF" w:rsidP="00EC4C70">
            <w:pPr>
              <w:widowControl/>
              <w:spacing w:after="120"/>
              <w:jc w:val="center"/>
              <w:rPr>
                <w:rFonts w:ascii="Times New Roman" w:hAnsi="Times New Roman" w:cs="Times New Roman"/>
                <w:bCs/>
                <w:sz w:val="26"/>
                <w:szCs w:val="26"/>
              </w:rPr>
            </w:pPr>
          </w:p>
          <w:p w14:paraId="1E5BA3B2" w14:textId="77777777" w:rsidR="009826EF" w:rsidRPr="00895D7A" w:rsidRDefault="009826EF" w:rsidP="00EC4C70">
            <w:pPr>
              <w:widowControl/>
              <w:spacing w:after="120"/>
              <w:jc w:val="center"/>
              <w:rPr>
                <w:rFonts w:ascii="Times New Roman" w:hAnsi="Times New Roman" w:cs="Times New Roman"/>
                <w:bCs/>
                <w:sz w:val="26"/>
                <w:szCs w:val="26"/>
              </w:rPr>
            </w:pPr>
          </w:p>
          <w:p w14:paraId="3CA395B7" w14:textId="77777777" w:rsidR="009826EF" w:rsidRPr="00895D7A" w:rsidRDefault="009826EF" w:rsidP="00EC4C70">
            <w:pPr>
              <w:widowControl/>
              <w:spacing w:after="120"/>
              <w:jc w:val="center"/>
              <w:rPr>
                <w:rFonts w:ascii="Times New Roman" w:hAnsi="Times New Roman" w:cs="Times New Roman"/>
                <w:bCs/>
                <w:sz w:val="26"/>
                <w:szCs w:val="26"/>
              </w:rPr>
            </w:pPr>
          </w:p>
          <w:p w14:paraId="6AB37434" w14:textId="77777777" w:rsidR="009826EF" w:rsidRPr="00895D7A" w:rsidRDefault="009826EF" w:rsidP="00EC4C70">
            <w:pPr>
              <w:widowControl/>
              <w:spacing w:after="120"/>
              <w:jc w:val="center"/>
              <w:rPr>
                <w:rFonts w:ascii="Times New Roman" w:hAnsi="Times New Roman" w:cs="Times New Roman"/>
                <w:bCs/>
                <w:sz w:val="26"/>
                <w:szCs w:val="26"/>
              </w:rPr>
            </w:pPr>
          </w:p>
          <w:p w14:paraId="017DF039" w14:textId="77777777" w:rsidR="009826EF" w:rsidRPr="00895D7A" w:rsidRDefault="009826EF" w:rsidP="00EC4C70">
            <w:pPr>
              <w:widowControl/>
              <w:spacing w:after="120"/>
              <w:jc w:val="center"/>
              <w:rPr>
                <w:rFonts w:ascii="Times New Roman" w:hAnsi="Times New Roman" w:cs="Times New Roman"/>
                <w:bCs/>
                <w:sz w:val="26"/>
                <w:szCs w:val="26"/>
              </w:rPr>
            </w:pPr>
          </w:p>
          <w:p w14:paraId="57755B73" w14:textId="77777777" w:rsidR="009826EF" w:rsidRPr="00895D7A" w:rsidRDefault="009826EF" w:rsidP="00EC4C70">
            <w:pPr>
              <w:widowControl/>
              <w:spacing w:after="120"/>
              <w:jc w:val="center"/>
              <w:rPr>
                <w:rFonts w:ascii="Times New Roman" w:hAnsi="Times New Roman" w:cs="Times New Roman"/>
                <w:bCs/>
                <w:sz w:val="26"/>
                <w:szCs w:val="26"/>
              </w:rPr>
            </w:pPr>
            <w:r w:rsidRPr="00895D7A">
              <w:rPr>
                <w:rFonts w:ascii="Times New Roman" w:hAnsi="Times New Roman" w:cs="Times New Roman"/>
                <w:bCs/>
                <w:sz w:val="26"/>
                <w:szCs w:val="26"/>
              </w:rPr>
              <w:t>1,0</w:t>
            </w:r>
          </w:p>
          <w:p w14:paraId="4C423314" w14:textId="77777777" w:rsidR="009826EF" w:rsidRPr="00895D7A" w:rsidRDefault="009826EF" w:rsidP="00EC4C70">
            <w:pPr>
              <w:widowControl/>
              <w:spacing w:after="120"/>
              <w:jc w:val="center"/>
              <w:rPr>
                <w:rFonts w:ascii="Times New Roman" w:hAnsi="Times New Roman" w:cs="Times New Roman"/>
                <w:bCs/>
                <w:sz w:val="26"/>
                <w:szCs w:val="26"/>
              </w:rPr>
            </w:pPr>
          </w:p>
          <w:p w14:paraId="22AE6594" w14:textId="77777777" w:rsidR="009826EF" w:rsidRPr="00895D7A" w:rsidRDefault="009826EF" w:rsidP="00EC4C70">
            <w:pPr>
              <w:widowControl/>
              <w:spacing w:after="120"/>
              <w:jc w:val="center"/>
              <w:rPr>
                <w:rFonts w:ascii="Times New Roman" w:hAnsi="Times New Roman" w:cs="Times New Roman"/>
                <w:bCs/>
                <w:sz w:val="26"/>
                <w:szCs w:val="26"/>
              </w:rPr>
            </w:pPr>
          </w:p>
          <w:p w14:paraId="177B940B" w14:textId="77777777" w:rsidR="009826EF" w:rsidRPr="00895D7A" w:rsidRDefault="009826EF" w:rsidP="00EC4C70">
            <w:pPr>
              <w:widowControl/>
              <w:spacing w:after="120"/>
              <w:jc w:val="center"/>
              <w:rPr>
                <w:rFonts w:ascii="Times New Roman" w:hAnsi="Times New Roman" w:cs="Times New Roman"/>
                <w:bCs/>
                <w:sz w:val="26"/>
                <w:szCs w:val="26"/>
              </w:rPr>
            </w:pPr>
          </w:p>
          <w:p w14:paraId="7AEB2317" w14:textId="77777777" w:rsidR="009826EF" w:rsidRPr="00895D7A" w:rsidRDefault="009826EF" w:rsidP="00EC4C70">
            <w:pPr>
              <w:widowControl/>
              <w:spacing w:after="120"/>
              <w:jc w:val="center"/>
              <w:rPr>
                <w:rFonts w:ascii="Times New Roman" w:hAnsi="Times New Roman" w:cs="Times New Roman"/>
                <w:bCs/>
                <w:sz w:val="26"/>
                <w:szCs w:val="26"/>
              </w:rPr>
            </w:pPr>
          </w:p>
          <w:p w14:paraId="29AE12EE" w14:textId="77777777" w:rsidR="009826EF" w:rsidRPr="00895D7A" w:rsidRDefault="009826EF" w:rsidP="00EC4C70">
            <w:pPr>
              <w:widowControl/>
              <w:spacing w:after="120"/>
              <w:jc w:val="center"/>
              <w:rPr>
                <w:rFonts w:ascii="Times New Roman" w:hAnsi="Times New Roman" w:cs="Times New Roman"/>
                <w:bCs/>
                <w:sz w:val="26"/>
                <w:szCs w:val="26"/>
              </w:rPr>
            </w:pPr>
          </w:p>
          <w:p w14:paraId="16190BC1" w14:textId="77777777" w:rsidR="009826EF" w:rsidRPr="00895D7A" w:rsidRDefault="009826EF" w:rsidP="00EC4C70">
            <w:pPr>
              <w:widowControl/>
              <w:spacing w:after="120"/>
              <w:jc w:val="center"/>
              <w:rPr>
                <w:rFonts w:ascii="Times New Roman" w:hAnsi="Times New Roman" w:cs="Times New Roman"/>
                <w:bCs/>
                <w:sz w:val="26"/>
                <w:szCs w:val="26"/>
              </w:rPr>
            </w:pPr>
            <w:r w:rsidRPr="00895D7A">
              <w:rPr>
                <w:rFonts w:ascii="Times New Roman" w:hAnsi="Times New Roman" w:cs="Times New Roman"/>
                <w:bCs/>
                <w:sz w:val="26"/>
                <w:szCs w:val="26"/>
              </w:rPr>
              <w:t>1,0</w:t>
            </w:r>
          </w:p>
          <w:p w14:paraId="59E4B60A" w14:textId="77777777" w:rsidR="009826EF" w:rsidRPr="00895D7A" w:rsidRDefault="009826EF" w:rsidP="00EC4C70">
            <w:pPr>
              <w:widowControl/>
              <w:spacing w:after="120"/>
              <w:jc w:val="center"/>
              <w:rPr>
                <w:rFonts w:ascii="Times New Roman" w:hAnsi="Times New Roman" w:cs="Times New Roman"/>
                <w:bCs/>
                <w:sz w:val="26"/>
                <w:szCs w:val="26"/>
              </w:rPr>
            </w:pPr>
          </w:p>
          <w:p w14:paraId="3628900D" w14:textId="77777777" w:rsidR="009826EF" w:rsidRPr="00895D7A" w:rsidRDefault="009826EF" w:rsidP="00EC4C70">
            <w:pPr>
              <w:widowControl/>
              <w:spacing w:after="120"/>
              <w:jc w:val="center"/>
              <w:rPr>
                <w:rFonts w:ascii="Times New Roman" w:hAnsi="Times New Roman" w:cs="Times New Roman"/>
                <w:bCs/>
                <w:sz w:val="26"/>
                <w:szCs w:val="26"/>
              </w:rPr>
            </w:pPr>
          </w:p>
          <w:p w14:paraId="4D2B0436" w14:textId="77777777" w:rsidR="009826EF" w:rsidRPr="00895D7A" w:rsidRDefault="009826EF" w:rsidP="00EC4C70">
            <w:pPr>
              <w:widowControl/>
              <w:spacing w:after="120"/>
              <w:jc w:val="center"/>
              <w:rPr>
                <w:rFonts w:ascii="Times New Roman" w:hAnsi="Times New Roman" w:cs="Times New Roman"/>
                <w:bCs/>
                <w:sz w:val="26"/>
                <w:szCs w:val="26"/>
              </w:rPr>
            </w:pPr>
          </w:p>
          <w:p w14:paraId="064D5C05" w14:textId="77777777" w:rsidR="009826EF" w:rsidRPr="00895D7A" w:rsidRDefault="009826EF" w:rsidP="00EC4C70">
            <w:pPr>
              <w:widowControl/>
              <w:spacing w:after="120"/>
              <w:rPr>
                <w:rFonts w:ascii="Times New Roman" w:hAnsi="Times New Roman" w:cs="Times New Roman"/>
                <w:bCs/>
                <w:sz w:val="26"/>
                <w:szCs w:val="26"/>
              </w:rPr>
            </w:pPr>
          </w:p>
          <w:p w14:paraId="60CFDB78" w14:textId="77777777" w:rsidR="009826EF" w:rsidRPr="00895D7A" w:rsidRDefault="009826EF" w:rsidP="00EC4C70">
            <w:pPr>
              <w:widowControl/>
              <w:spacing w:after="120"/>
              <w:jc w:val="center"/>
              <w:rPr>
                <w:rFonts w:ascii="Times New Roman" w:hAnsi="Times New Roman" w:cs="Times New Roman"/>
                <w:bCs/>
                <w:sz w:val="26"/>
                <w:szCs w:val="26"/>
              </w:rPr>
            </w:pPr>
          </w:p>
          <w:p w14:paraId="21237884" w14:textId="77777777" w:rsidR="009826EF" w:rsidRPr="00895D7A" w:rsidRDefault="009826EF" w:rsidP="00EC4C70">
            <w:pPr>
              <w:widowControl/>
              <w:spacing w:after="120"/>
              <w:jc w:val="center"/>
              <w:rPr>
                <w:rFonts w:ascii="Times New Roman" w:hAnsi="Times New Roman" w:cs="Times New Roman"/>
                <w:bCs/>
                <w:sz w:val="26"/>
                <w:szCs w:val="26"/>
              </w:rPr>
            </w:pPr>
            <w:r w:rsidRPr="00895D7A">
              <w:rPr>
                <w:rFonts w:ascii="Times New Roman" w:hAnsi="Times New Roman" w:cs="Times New Roman"/>
                <w:bCs/>
                <w:sz w:val="26"/>
                <w:szCs w:val="26"/>
              </w:rPr>
              <w:t>1,0</w:t>
            </w:r>
          </w:p>
          <w:p w14:paraId="68D32556" w14:textId="77777777" w:rsidR="009826EF" w:rsidRPr="00895D7A" w:rsidRDefault="009826EF" w:rsidP="00EC4C70">
            <w:pPr>
              <w:widowControl/>
              <w:spacing w:after="120"/>
              <w:jc w:val="center"/>
              <w:rPr>
                <w:rFonts w:ascii="Times New Roman" w:hAnsi="Times New Roman" w:cs="Times New Roman"/>
                <w:bCs/>
                <w:sz w:val="26"/>
                <w:szCs w:val="26"/>
              </w:rPr>
            </w:pPr>
          </w:p>
          <w:p w14:paraId="074C35BA" w14:textId="77777777" w:rsidR="009826EF" w:rsidRPr="00895D7A" w:rsidRDefault="009826EF" w:rsidP="00EC4C70">
            <w:pPr>
              <w:widowControl/>
              <w:spacing w:after="120"/>
              <w:jc w:val="center"/>
              <w:rPr>
                <w:rFonts w:ascii="Times New Roman" w:hAnsi="Times New Roman" w:cs="Times New Roman"/>
                <w:bCs/>
                <w:sz w:val="26"/>
                <w:szCs w:val="26"/>
              </w:rPr>
            </w:pPr>
          </w:p>
          <w:p w14:paraId="11B5E01D" w14:textId="77777777" w:rsidR="009826EF" w:rsidRPr="00895D7A" w:rsidRDefault="009826EF" w:rsidP="00EC4C70">
            <w:pPr>
              <w:widowControl/>
              <w:spacing w:after="120"/>
              <w:jc w:val="center"/>
              <w:rPr>
                <w:rFonts w:ascii="Times New Roman" w:hAnsi="Times New Roman" w:cs="Times New Roman"/>
                <w:bCs/>
                <w:sz w:val="26"/>
                <w:szCs w:val="26"/>
              </w:rPr>
            </w:pPr>
          </w:p>
          <w:p w14:paraId="09636D37" w14:textId="77777777" w:rsidR="009826EF" w:rsidRPr="00895D7A" w:rsidRDefault="009826EF" w:rsidP="00EC4C70">
            <w:pPr>
              <w:widowControl/>
              <w:spacing w:after="120"/>
              <w:jc w:val="center"/>
              <w:rPr>
                <w:rFonts w:ascii="Times New Roman" w:hAnsi="Times New Roman" w:cs="Times New Roman"/>
                <w:bCs/>
                <w:sz w:val="26"/>
                <w:szCs w:val="26"/>
              </w:rPr>
            </w:pPr>
          </w:p>
          <w:p w14:paraId="46617EB1" w14:textId="77777777" w:rsidR="009826EF" w:rsidRPr="00895D7A" w:rsidRDefault="009826EF" w:rsidP="00EC4C70">
            <w:pPr>
              <w:widowControl/>
              <w:spacing w:after="120"/>
              <w:jc w:val="center"/>
              <w:rPr>
                <w:rFonts w:ascii="Times New Roman" w:hAnsi="Times New Roman" w:cs="Times New Roman"/>
                <w:bCs/>
                <w:sz w:val="26"/>
                <w:szCs w:val="26"/>
              </w:rPr>
            </w:pPr>
          </w:p>
          <w:p w14:paraId="2546307B" w14:textId="77777777" w:rsidR="009826EF" w:rsidRPr="00895D7A" w:rsidRDefault="009826EF" w:rsidP="00EC4C70">
            <w:pPr>
              <w:widowControl/>
              <w:spacing w:after="120"/>
              <w:jc w:val="center"/>
              <w:rPr>
                <w:rFonts w:ascii="Times New Roman" w:hAnsi="Times New Roman" w:cs="Times New Roman"/>
                <w:bCs/>
                <w:sz w:val="26"/>
                <w:szCs w:val="26"/>
              </w:rPr>
            </w:pPr>
          </w:p>
          <w:p w14:paraId="10BEB2E8" w14:textId="77777777" w:rsidR="009826EF" w:rsidRPr="00895D7A" w:rsidRDefault="009826EF" w:rsidP="00EC4C70">
            <w:pPr>
              <w:widowControl/>
              <w:spacing w:after="120"/>
              <w:jc w:val="center"/>
              <w:rPr>
                <w:rFonts w:ascii="Times New Roman" w:hAnsi="Times New Roman" w:cs="Times New Roman"/>
                <w:bCs/>
                <w:sz w:val="26"/>
                <w:szCs w:val="26"/>
              </w:rPr>
            </w:pPr>
          </w:p>
          <w:p w14:paraId="7EE2280C" w14:textId="77777777" w:rsidR="009826EF" w:rsidRPr="00895D7A" w:rsidRDefault="009826EF" w:rsidP="00EC4C70">
            <w:pPr>
              <w:widowControl/>
              <w:spacing w:after="120"/>
              <w:jc w:val="center"/>
              <w:rPr>
                <w:rFonts w:ascii="Times New Roman" w:hAnsi="Times New Roman" w:cs="Times New Roman"/>
                <w:bCs/>
                <w:sz w:val="26"/>
                <w:szCs w:val="26"/>
              </w:rPr>
            </w:pPr>
            <w:r w:rsidRPr="00895D7A">
              <w:rPr>
                <w:rFonts w:ascii="Times New Roman" w:hAnsi="Times New Roman" w:cs="Times New Roman"/>
                <w:bCs/>
                <w:sz w:val="26"/>
                <w:szCs w:val="26"/>
              </w:rPr>
              <w:t>1,0</w:t>
            </w:r>
          </w:p>
        </w:tc>
        <w:tc>
          <w:tcPr>
            <w:tcW w:w="973" w:type="dxa"/>
          </w:tcPr>
          <w:p w14:paraId="45275649" w14:textId="77777777" w:rsidR="009826EF" w:rsidRPr="00895D7A" w:rsidRDefault="009826EF" w:rsidP="00EC4C70">
            <w:pPr>
              <w:widowControl/>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lastRenderedPageBreak/>
              <w:t>1</w:t>
            </w:r>
          </w:p>
          <w:p w14:paraId="1126072A" w14:textId="77777777" w:rsidR="009826EF" w:rsidRPr="00895D7A" w:rsidRDefault="009826EF" w:rsidP="00EC4C70">
            <w:pPr>
              <w:widowControl/>
              <w:spacing w:after="120"/>
              <w:jc w:val="center"/>
              <w:rPr>
                <w:rFonts w:ascii="Times New Roman" w:hAnsi="Times New Roman" w:cs="Times New Roman"/>
                <w:b/>
                <w:color w:val="000000"/>
                <w:sz w:val="26"/>
                <w:szCs w:val="26"/>
              </w:rPr>
            </w:pPr>
          </w:p>
          <w:p w14:paraId="7AED8529" w14:textId="77777777" w:rsidR="009826EF" w:rsidRPr="00895D7A" w:rsidRDefault="009826EF" w:rsidP="00EC4C70">
            <w:pPr>
              <w:widowControl/>
              <w:spacing w:after="120"/>
              <w:jc w:val="center"/>
              <w:rPr>
                <w:rFonts w:ascii="Times New Roman" w:hAnsi="Times New Roman" w:cs="Times New Roman"/>
                <w:b/>
                <w:color w:val="000000"/>
                <w:sz w:val="26"/>
                <w:szCs w:val="26"/>
              </w:rPr>
            </w:pPr>
          </w:p>
          <w:p w14:paraId="051A6ADD" w14:textId="77777777" w:rsidR="009826EF" w:rsidRPr="00895D7A" w:rsidRDefault="009826EF" w:rsidP="00EC4C70">
            <w:pPr>
              <w:widowControl/>
              <w:spacing w:after="120"/>
              <w:jc w:val="center"/>
              <w:rPr>
                <w:rFonts w:ascii="Times New Roman" w:hAnsi="Times New Roman" w:cs="Times New Roman"/>
                <w:b/>
                <w:color w:val="000000"/>
                <w:sz w:val="26"/>
                <w:szCs w:val="26"/>
              </w:rPr>
            </w:pPr>
          </w:p>
          <w:p w14:paraId="6182423A" w14:textId="77777777" w:rsidR="009826EF" w:rsidRPr="00895D7A" w:rsidRDefault="009826EF" w:rsidP="00EC4C70">
            <w:pPr>
              <w:widowControl/>
              <w:spacing w:after="120"/>
              <w:jc w:val="center"/>
              <w:rPr>
                <w:rFonts w:ascii="Times New Roman" w:hAnsi="Times New Roman" w:cs="Times New Roman"/>
                <w:b/>
                <w:color w:val="000000"/>
                <w:sz w:val="26"/>
                <w:szCs w:val="26"/>
              </w:rPr>
            </w:pPr>
          </w:p>
          <w:p w14:paraId="5D338FC6" w14:textId="77777777" w:rsidR="009826EF" w:rsidRPr="00895D7A" w:rsidRDefault="009826EF" w:rsidP="00EC4C70">
            <w:pPr>
              <w:widowControl/>
              <w:spacing w:after="120"/>
              <w:jc w:val="center"/>
              <w:rPr>
                <w:rFonts w:ascii="Times New Roman" w:hAnsi="Times New Roman" w:cs="Times New Roman"/>
                <w:b/>
                <w:color w:val="000000"/>
                <w:sz w:val="26"/>
                <w:szCs w:val="26"/>
              </w:rPr>
            </w:pPr>
          </w:p>
          <w:p w14:paraId="1E1F7D91" w14:textId="77777777" w:rsidR="009826EF" w:rsidRPr="00895D7A" w:rsidRDefault="009826EF" w:rsidP="00EC4C70">
            <w:pPr>
              <w:widowControl/>
              <w:spacing w:after="120"/>
              <w:jc w:val="center"/>
              <w:rPr>
                <w:rFonts w:ascii="Times New Roman" w:hAnsi="Times New Roman" w:cs="Times New Roman"/>
                <w:bCs/>
                <w:color w:val="000000"/>
                <w:sz w:val="26"/>
                <w:szCs w:val="26"/>
              </w:rPr>
            </w:pPr>
          </w:p>
          <w:p w14:paraId="3920E6F6" w14:textId="77777777" w:rsidR="009826EF" w:rsidRPr="00895D7A" w:rsidRDefault="009826EF" w:rsidP="00EC4C70">
            <w:pPr>
              <w:widowControl/>
              <w:spacing w:after="120"/>
              <w:jc w:val="center"/>
              <w:rPr>
                <w:rFonts w:ascii="Times New Roman" w:hAnsi="Times New Roman" w:cs="Times New Roman"/>
                <w:bCs/>
                <w:color w:val="000000"/>
                <w:sz w:val="26"/>
                <w:szCs w:val="26"/>
              </w:rPr>
            </w:pPr>
          </w:p>
          <w:p w14:paraId="3E49498D" w14:textId="77777777" w:rsidR="009826EF" w:rsidRPr="00895D7A" w:rsidRDefault="009826EF" w:rsidP="00EC4C70">
            <w:pPr>
              <w:widowControl/>
              <w:spacing w:after="120"/>
              <w:jc w:val="center"/>
              <w:rPr>
                <w:rFonts w:ascii="Times New Roman" w:hAnsi="Times New Roman" w:cs="Times New Roman"/>
                <w:bCs/>
                <w:color w:val="000000"/>
                <w:sz w:val="26"/>
                <w:szCs w:val="26"/>
              </w:rPr>
            </w:pPr>
          </w:p>
          <w:p w14:paraId="1C978C6D" w14:textId="77777777" w:rsidR="009826EF" w:rsidRPr="00895D7A" w:rsidRDefault="009826EF" w:rsidP="00EC4C70">
            <w:pPr>
              <w:widowControl/>
              <w:spacing w:after="120"/>
              <w:jc w:val="center"/>
              <w:rPr>
                <w:rFonts w:ascii="Times New Roman" w:hAnsi="Times New Roman" w:cs="Times New Roman"/>
                <w:bCs/>
                <w:color w:val="000000"/>
                <w:sz w:val="26"/>
                <w:szCs w:val="26"/>
              </w:rPr>
            </w:pPr>
          </w:p>
          <w:p w14:paraId="7CF30224" w14:textId="77777777" w:rsidR="009826EF" w:rsidRPr="00895D7A" w:rsidRDefault="009826EF" w:rsidP="00EC4C70">
            <w:pPr>
              <w:widowControl/>
              <w:spacing w:after="120"/>
              <w:jc w:val="center"/>
              <w:rPr>
                <w:rFonts w:ascii="Times New Roman" w:hAnsi="Times New Roman" w:cs="Times New Roman"/>
                <w:bCs/>
                <w:color w:val="000000"/>
                <w:sz w:val="26"/>
                <w:szCs w:val="26"/>
              </w:rPr>
            </w:pPr>
          </w:p>
          <w:p w14:paraId="11A62966" w14:textId="77777777" w:rsidR="009826EF" w:rsidRPr="00895D7A" w:rsidRDefault="009826EF" w:rsidP="00EC4C70">
            <w:pPr>
              <w:widowControl/>
              <w:spacing w:after="120"/>
              <w:rPr>
                <w:rFonts w:ascii="Times New Roman" w:hAnsi="Times New Roman" w:cs="Times New Roman"/>
                <w:bCs/>
                <w:color w:val="000000"/>
                <w:sz w:val="26"/>
                <w:szCs w:val="26"/>
              </w:rPr>
            </w:pPr>
          </w:p>
        </w:tc>
      </w:tr>
      <w:tr w:rsidR="009826EF" w:rsidRPr="00895D7A" w14:paraId="07F946AD" w14:textId="77777777" w:rsidTr="00EC4C70">
        <w:trPr>
          <w:trHeight w:val="420"/>
        </w:trPr>
        <w:tc>
          <w:tcPr>
            <w:tcW w:w="792" w:type="dxa"/>
          </w:tcPr>
          <w:p w14:paraId="3C3ADB63"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lastRenderedPageBreak/>
              <w:t>3</w:t>
            </w:r>
          </w:p>
        </w:tc>
        <w:tc>
          <w:tcPr>
            <w:tcW w:w="3962" w:type="dxa"/>
          </w:tcPr>
          <w:p w14:paraId="38FF3729" w14:textId="77777777" w:rsidR="009826EF" w:rsidRPr="00895D7A" w:rsidRDefault="009826EF" w:rsidP="00EC4C70">
            <w:pPr>
              <w:widowControl/>
              <w:spacing w:after="120"/>
              <w:jc w:val="both"/>
              <w:rPr>
                <w:rFonts w:ascii="Times New Roman" w:hAnsi="Times New Roman" w:cs="Times New Roman"/>
                <w:b/>
                <w:sz w:val="26"/>
                <w:szCs w:val="26"/>
              </w:rPr>
            </w:pPr>
            <w:r w:rsidRPr="00895D7A">
              <w:rPr>
                <w:rFonts w:ascii="Times New Roman" w:hAnsi="Times New Roman" w:cs="Times New Roman"/>
                <w:b/>
                <w:sz w:val="26"/>
                <w:szCs w:val="26"/>
              </w:rPr>
              <w:t>Bài 3: Tính toán và xử lý số liệu với Excel chuyên sâu</w:t>
            </w:r>
          </w:p>
          <w:p w14:paraId="31F403B3"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1. Các hàm tìm kiếm</w:t>
            </w:r>
          </w:p>
          <w:p w14:paraId="793EC1C4"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1.1. Hàm VLOOKUP và HLOOKUP</w:t>
            </w:r>
          </w:p>
          <w:p w14:paraId="779C70F0"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1.2. Hàm INDEX và MATCH</w:t>
            </w:r>
          </w:p>
          <w:p w14:paraId="47A5A764"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 xml:space="preserve">1.3. So sánh VLOOKUP và XLOOKUP </w:t>
            </w:r>
          </w:p>
          <w:p w14:paraId="39137913"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1.4. Kết hợp hàm tìm kiếm với hàm IF, ISERROR</w:t>
            </w:r>
          </w:p>
          <w:p w14:paraId="3B18AE43"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2. Làm việc với lọc, sắp xếp dữ liệu</w:t>
            </w:r>
          </w:p>
          <w:p w14:paraId="3CE20A72"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2.1. Lọc dữ liệu đơn và nâng cao (Advanced Filter)</w:t>
            </w:r>
          </w:p>
          <w:p w14:paraId="46B7838B"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2.2. Sắp xếp theo nhiều điều kiện</w:t>
            </w:r>
          </w:p>
          <w:p w14:paraId="093E33F5"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2.3. Áp dụng lọc có điều kiện kết hợp với bảng dữ liệu</w:t>
            </w:r>
          </w:p>
          <w:p w14:paraId="325BE3EB"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3. PivotTable và PivotChart</w:t>
            </w:r>
          </w:p>
          <w:p w14:paraId="0A4384C4"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3.1. Tạo bảng PivotTable từ dữ liệu</w:t>
            </w:r>
          </w:p>
          <w:p w14:paraId="5B49173D"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3.2. Nhóm, lọc và tính toán trong PivotTable</w:t>
            </w:r>
          </w:p>
          <w:p w14:paraId="1E0D564E"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3.3. Tạo biểu đồ động với PivotChart</w:t>
            </w:r>
          </w:p>
          <w:p w14:paraId="00B4AB55"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3.4. Tùy chỉnh giao diện và định dạng</w:t>
            </w:r>
          </w:p>
          <w:p w14:paraId="2E1D89D0"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4. Tạo và định dạng biểu đồ chuyên nghiệp</w:t>
            </w:r>
          </w:p>
          <w:p w14:paraId="3E3CB14D"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4.1. Chọn loại biểu đồ phù hợp với dữ liệu</w:t>
            </w:r>
          </w:p>
          <w:p w14:paraId="396AB9EB"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lastRenderedPageBreak/>
              <w:t>4.2. Chèn, chỉnh sửa và định dạng biểu đồ</w:t>
            </w:r>
          </w:p>
          <w:p w14:paraId="4E6B2D8F"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4.3. Thêm nhãn, tiêu đề, đường xu hướng</w:t>
            </w:r>
          </w:p>
          <w:p w14:paraId="00BFA1D7"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4.4. Tùy biến biểu đồ để trình bày báo cáo</w:t>
            </w:r>
          </w:p>
          <w:p w14:paraId="52B0753E"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5. Conditional Formatting nâng cao</w:t>
            </w:r>
          </w:p>
          <w:p w14:paraId="568EB7F2"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5.1. Tô màu theo điều kiện giá trị</w:t>
            </w:r>
          </w:p>
          <w:p w14:paraId="3C339DD9"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5.2. Tô màu dữ liệu trùng lặp hoặc duy nhất</w:t>
            </w:r>
          </w:p>
          <w:p w14:paraId="233B6CFE"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5.3. Tạo thanh dữ liệu, biểu tượng, thang màu</w:t>
            </w:r>
          </w:p>
          <w:p w14:paraId="39D119FA"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5.4. Dùng công thức trong định dạng có điều kiện</w:t>
            </w:r>
          </w:p>
          <w:p w14:paraId="25DE4D29"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6. Data Validation</w:t>
            </w:r>
          </w:p>
          <w:p w14:paraId="5C42E05B"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6.1. Giới hạn kiểu dữ liệu nhập vào ô</w:t>
            </w:r>
          </w:p>
          <w:p w14:paraId="0CA5E152"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6.2. Tạo danh sách thả xuống (Drop-down list)</w:t>
            </w:r>
          </w:p>
          <w:p w14:paraId="52C1CD98"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6.3. Thiết lập cảnh báo và thông báo nhập liệu</w:t>
            </w:r>
          </w:p>
          <w:p w14:paraId="6FF93302"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6.4. Kết hợp với điều kiện ràng buộc logic</w:t>
            </w:r>
          </w:p>
          <w:p w14:paraId="4626B80E"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7. Tạo Macro cơ bản trong Excel</w:t>
            </w:r>
          </w:p>
          <w:p w14:paraId="566FD351"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7.1. Giới thiệu về Macro và VBA</w:t>
            </w:r>
          </w:p>
          <w:p w14:paraId="1B0AA94A"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7.2. Ghi Macro đơn giản tự động hóa tác vụ</w:t>
            </w:r>
          </w:p>
          <w:p w14:paraId="030D2DB7"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7.3. Gán Macro vào nút lệnh (Button)</w:t>
            </w:r>
          </w:p>
          <w:p w14:paraId="2B9F70F1"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7.4. Lưu tệp Excel có Macro và lưu ý bảo mật</w:t>
            </w:r>
          </w:p>
        </w:tc>
        <w:tc>
          <w:tcPr>
            <w:tcW w:w="838" w:type="dxa"/>
          </w:tcPr>
          <w:p w14:paraId="1EBC8E85" w14:textId="77777777" w:rsidR="009826EF" w:rsidRPr="00895D7A" w:rsidRDefault="009826EF" w:rsidP="00EC4C70">
            <w:pPr>
              <w:widowControl/>
              <w:spacing w:after="120"/>
              <w:jc w:val="center"/>
              <w:rPr>
                <w:rFonts w:ascii="Times New Roman" w:hAnsi="Times New Roman" w:cs="Times New Roman"/>
                <w:b/>
                <w:sz w:val="26"/>
                <w:szCs w:val="26"/>
              </w:rPr>
            </w:pPr>
            <w:r w:rsidRPr="00895D7A">
              <w:rPr>
                <w:rFonts w:ascii="Times New Roman" w:hAnsi="Times New Roman" w:cs="Times New Roman"/>
                <w:b/>
                <w:sz w:val="26"/>
                <w:szCs w:val="26"/>
              </w:rPr>
              <w:lastRenderedPageBreak/>
              <w:t>22</w:t>
            </w:r>
          </w:p>
          <w:p w14:paraId="42B43AF0" w14:textId="77777777" w:rsidR="009826EF" w:rsidRPr="00895D7A" w:rsidRDefault="009826EF" w:rsidP="00EC4C70">
            <w:pPr>
              <w:widowControl/>
              <w:spacing w:after="120"/>
              <w:jc w:val="center"/>
              <w:rPr>
                <w:rFonts w:ascii="Times New Roman" w:hAnsi="Times New Roman" w:cs="Times New Roman"/>
                <w:sz w:val="26"/>
                <w:szCs w:val="26"/>
              </w:rPr>
            </w:pPr>
          </w:p>
          <w:p w14:paraId="1745F2FD"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6,0</w:t>
            </w:r>
          </w:p>
          <w:p w14:paraId="718799AA"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7A1F1314" w14:textId="77777777" w:rsidR="009826EF" w:rsidRPr="00895D7A" w:rsidRDefault="009826EF" w:rsidP="00EC4C70">
            <w:pPr>
              <w:widowControl/>
              <w:spacing w:after="120"/>
              <w:rPr>
                <w:rFonts w:ascii="Times New Roman" w:hAnsi="Times New Roman" w:cs="Times New Roman"/>
                <w:sz w:val="26"/>
                <w:szCs w:val="26"/>
              </w:rPr>
            </w:pPr>
          </w:p>
          <w:p w14:paraId="152BDE14" w14:textId="77777777" w:rsidR="009826EF" w:rsidRPr="00895D7A" w:rsidRDefault="009826EF" w:rsidP="00EC4C70">
            <w:pPr>
              <w:widowControl/>
              <w:spacing w:after="120"/>
              <w:rPr>
                <w:rFonts w:ascii="Times New Roman" w:hAnsi="Times New Roman" w:cs="Times New Roman"/>
                <w:sz w:val="26"/>
                <w:szCs w:val="26"/>
              </w:rPr>
            </w:pPr>
          </w:p>
          <w:p w14:paraId="4EF369D3" w14:textId="77777777" w:rsidR="009826EF" w:rsidRPr="00895D7A" w:rsidRDefault="009826EF" w:rsidP="00EC4C70">
            <w:pPr>
              <w:widowControl/>
              <w:spacing w:after="120"/>
              <w:rPr>
                <w:rFonts w:ascii="Times New Roman" w:hAnsi="Times New Roman" w:cs="Times New Roman"/>
                <w:sz w:val="26"/>
                <w:szCs w:val="26"/>
              </w:rPr>
            </w:pPr>
          </w:p>
          <w:p w14:paraId="6B2FA535" w14:textId="77777777" w:rsidR="009826EF" w:rsidRPr="00895D7A" w:rsidRDefault="009826EF" w:rsidP="00EC4C70">
            <w:pPr>
              <w:widowControl/>
              <w:spacing w:after="120"/>
              <w:rPr>
                <w:rFonts w:ascii="Times New Roman" w:hAnsi="Times New Roman" w:cs="Times New Roman"/>
                <w:sz w:val="26"/>
                <w:szCs w:val="26"/>
              </w:rPr>
            </w:pPr>
          </w:p>
          <w:p w14:paraId="1DE1CF21" w14:textId="77777777" w:rsidR="009826EF" w:rsidRPr="00895D7A" w:rsidRDefault="009826EF" w:rsidP="00EC4C70">
            <w:pPr>
              <w:widowControl/>
              <w:spacing w:after="120"/>
              <w:rPr>
                <w:rFonts w:ascii="Times New Roman" w:hAnsi="Times New Roman" w:cs="Times New Roman"/>
                <w:sz w:val="26"/>
                <w:szCs w:val="26"/>
              </w:rPr>
            </w:pPr>
          </w:p>
          <w:p w14:paraId="7AD3D59D"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2,0</w:t>
            </w:r>
          </w:p>
          <w:p w14:paraId="2BB6E3D1" w14:textId="77777777" w:rsidR="009826EF" w:rsidRPr="00895D7A" w:rsidRDefault="009826EF" w:rsidP="00EC4C70">
            <w:pPr>
              <w:widowControl/>
              <w:spacing w:after="120"/>
              <w:rPr>
                <w:rFonts w:ascii="Times New Roman" w:hAnsi="Times New Roman" w:cs="Times New Roman"/>
                <w:sz w:val="26"/>
                <w:szCs w:val="26"/>
              </w:rPr>
            </w:pPr>
          </w:p>
          <w:p w14:paraId="224EA577"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3E2E8638" w14:textId="77777777" w:rsidR="009826EF" w:rsidRPr="00895D7A" w:rsidRDefault="009826EF" w:rsidP="00EC4C70">
            <w:pPr>
              <w:widowControl/>
              <w:spacing w:after="120"/>
              <w:rPr>
                <w:rFonts w:ascii="Times New Roman" w:hAnsi="Times New Roman" w:cs="Times New Roman"/>
                <w:sz w:val="26"/>
                <w:szCs w:val="26"/>
              </w:rPr>
            </w:pPr>
          </w:p>
          <w:p w14:paraId="19DFF0D5" w14:textId="77777777" w:rsidR="009826EF" w:rsidRPr="00895D7A" w:rsidRDefault="009826EF" w:rsidP="00EC4C70">
            <w:pPr>
              <w:widowControl/>
              <w:spacing w:after="120"/>
              <w:rPr>
                <w:rFonts w:ascii="Times New Roman" w:hAnsi="Times New Roman" w:cs="Times New Roman"/>
                <w:sz w:val="26"/>
                <w:szCs w:val="26"/>
              </w:rPr>
            </w:pPr>
          </w:p>
          <w:p w14:paraId="3F26D0BA"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3,0</w:t>
            </w:r>
          </w:p>
          <w:p w14:paraId="4F2255FF"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7349FD16" w14:textId="77777777" w:rsidR="009826EF" w:rsidRPr="00895D7A" w:rsidRDefault="009826EF" w:rsidP="00EC4C70">
            <w:pPr>
              <w:widowControl/>
              <w:spacing w:after="120"/>
              <w:rPr>
                <w:rFonts w:ascii="Times New Roman" w:hAnsi="Times New Roman" w:cs="Times New Roman"/>
                <w:sz w:val="26"/>
                <w:szCs w:val="26"/>
              </w:rPr>
            </w:pPr>
          </w:p>
          <w:p w14:paraId="787F32F2" w14:textId="77777777" w:rsidR="009826EF" w:rsidRPr="00895D7A" w:rsidRDefault="009826EF" w:rsidP="00EC4C70">
            <w:pPr>
              <w:widowControl/>
              <w:spacing w:after="120"/>
              <w:rPr>
                <w:rFonts w:ascii="Times New Roman" w:hAnsi="Times New Roman" w:cs="Times New Roman"/>
                <w:sz w:val="26"/>
                <w:szCs w:val="26"/>
              </w:rPr>
            </w:pPr>
          </w:p>
          <w:p w14:paraId="42D254CA" w14:textId="77777777" w:rsidR="009826EF" w:rsidRPr="00895D7A" w:rsidRDefault="009826EF" w:rsidP="00EC4C70">
            <w:pPr>
              <w:widowControl/>
              <w:spacing w:after="120"/>
              <w:rPr>
                <w:rFonts w:ascii="Times New Roman" w:hAnsi="Times New Roman" w:cs="Times New Roman"/>
                <w:sz w:val="26"/>
                <w:szCs w:val="26"/>
              </w:rPr>
            </w:pPr>
          </w:p>
          <w:p w14:paraId="1A0BB25C" w14:textId="77777777" w:rsidR="009826EF" w:rsidRPr="00895D7A" w:rsidRDefault="009826EF" w:rsidP="00EC4C70">
            <w:pPr>
              <w:widowControl/>
              <w:spacing w:after="120"/>
              <w:rPr>
                <w:rFonts w:ascii="Times New Roman" w:hAnsi="Times New Roman" w:cs="Times New Roman"/>
                <w:sz w:val="26"/>
                <w:szCs w:val="26"/>
              </w:rPr>
            </w:pPr>
          </w:p>
          <w:p w14:paraId="4DC63941" w14:textId="77777777" w:rsidR="009826EF" w:rsidRPr="00895D7A" w:rsidRDefault="009826EF" w:rsidP="00EC4C70">
            <w:pPr>
              <w:widowControl/>
              <w:spacing w:after="120"/>
              <w:rPr>
                <w:rFonts w:ascii="Times New Roman" w:hAnsi="Times New Roman" w:cs="Times New Roman"/>
                <w:sz w:val="26"/>
                <w:szCs w:val="26"/>
              </w:rPr>
            </w:pPr>
          </w:p>
          <w:p w14:paraId="488F578B" w14:textId="77777777" w:rsidR="009826EF" w:rsidRPr="00895D7A" w:rsidRDefault="009826EF" w:rsidP="00EC4C70">
            <w:pPr>
              <w:widowControl/>
              <w:spacing w:after="120"/>
              <w:rPr>
                <w:rFonts w:ascii="Times New Roman" w:hAnsi="Times New Roman" w:cs="Times New Roman"/>
                <w:sz w:val="26"/>
                <w:szCs w:val="26"/>
              </w:rPr>
            </w:pPr>
          </w:p>
          <w:p w14:paraId="3E1E3CAC"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p w14:paraId="290A6FC6"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106EB7E1" w14:textId="77777777" w:rsidR="009826EF" w:rsidRPr="00895D7A" w:rsidRDefault="009826EF" w:rsidP="00EC4C70">
            <w:pPr>
              <w:widowControl/>
              <w:spacing w:after="120"/>
              <w:rPr>
                <w:rFonts w:ascii="Times New Roman" w:hAnsi="Times New Roman" w:cs="Times New Roman"/>
                <w:sz w:val="26"/>
                <w:szCs w:val="26"/>
              </w:rPr>
            </w:pPr>
          </w:p>
          <w:p w14:paraId="0290E804" w14:textId="77777777" w:rsidR="009826EF" w:rsidRPr="00895D7A" w:rsidRDefault="009826EF" w:rsidP="00EC4C70">
            <w:pPr>
              <w:widowControl/>
              <w:spacing w:after="120"/>
              <w:rPr>
                <w:rFonts w:ascii="Times New Roman" w:hAnsi="Times New Roman" w:cs="Times New Roman"/>
                <w:sz w:val="26"/>
                <w:szCs w:val="26"/>
              </w:rPr>
            </w:pPr>
          </w:p>
          <w:p w14:paraId="0C219A8D" w14:textId="77777777" w:rsidR="009826EF" w:rsidRPr="00895D7A" w:rsidRDefault="009826EF" w:rsidP="00EC4C70">
            <w:pPr>
              <w:widowControl/>
              <w:spacing w:after="120"/>
              <w:rPr>
                <w:rFonts w:ascii="Times New Roman" w:hAnsi="Times New Roman" w:cs="Times New Roman"/>
                <w:sz w:val="26"/>
                <w:szCs w:val="26"/>
              </w:rPr>
            </w:pPr>
          </w:p>
          <w:p w14:paraId="0032D671" w14:textId="77777777" w:rsidR="009826EF" w:rsidRPr="00895D7A" w:rsidRDefault="009826EF" w:rsidP="00EC4C70">
            <w:pPr>
              <w:widowControl/>
              <w:spacing w:after="120"/>
              <w:rPr>
                <w:rFonts w:ascii="Times New Roman" w:hAnsi="Times New Roman" w:cs="Times New Roman"/>
                <w:sz w:val="26"/>
                <w:szCs w:val="26"/>
              </w:rPr>
            </w:pPr>
          </w:p>
          <w:p w14:paraId="39594E89" w14:textId="77777777" w:rsidR="009826EF" w:rsidRPr="00895D7A" w:rsidRDefault="009826EF" w:rsidP="00EC4C70">
            <w:pPr>
              <w:widowControl/>
              <w:spacing w:after="120"/>
              <w:rPr>
                <w:rFonts w:ascii="Times New Roman" w:hAnsi="Times New Roman" w:cs="Times New Roman"/>
                <w:sz w:val="26"/>
                <w:szCs w:val="26"/>
              </w:rPr>
            </w:pPr>
          </w:p>
          <w:p w14:paraId="3226AFC6" w14:textId="77777777" w:rsidR="009826EF" w:rsidRPr="00895D7A" w:rsidRDefault="009826EF" w:rsidP="00EC4C70">
            <w:pPr>
              <w:widowControl/>
              <w:spacing w:after="120"/>
              <w:rPr>
                <w:rFonts w:ascii="Times New Roman" w:hAnsi="Times New Roman" w:cs="Times New Roman"/>
                <w:sz w:val="26"/>
                <w:szCs w:val="26"/>
              </w:rPr>
            </w:pPr>
          </w:p>
          <w:p w14:paraId="1131FD46"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p w14:paraId="45CE1EB3" w14:textId="77777777" w:rsidR="009826EF" w:rsidRPr="00895D7A" w:rsidRDefault="009826EF" w:rsidP="00EC4C70">
            <w:pPr>
              <w:widowControl/>
              <w:spacing w:after="120"/>
              <w:rPr>
                <w:rFonts w:ascii="Times New Roman" w:hAnsi="Times New Roman" w:cs="Times New Roman"/>
                <w:sz w:val="26"/>
                <w:szCs w:val="26"/>
              </w:rPr>
            </w:pPr>
          </w:p>
          <w:p w14:paraId="0F7CA2AE"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3B79A508" w14:textId="77777777" w:rsidR="009826EF" w:rsidRPr="00895D7A" w:rsidRDefault="009826EF" w:rsidP="00EC4C70">
            <w:pPr>
              <w:widowControl/>
              <w:spacing w:after="120"/>
              <w:rPr>
                <w:rFonts w:ascii="Times New Roman" w:hAnsi="Times New Roman" w:cs="Times New Roman"/>
                <w:sz w:val="26"/>
                <w:szCs w:val="26"/>
              </w:rPr>
            </w:pPr>
          </w:p>
          <w:p w14:paraId="44BD0A1C" w14:textId="77777777" w:rsidR="009826EF" w:rsidRPr="00895D7A" w:rsidRDefault="009826EF" w:rsidP="00EC4C70">
            <w:pPr>
              <w:widowControl/>
              <w:spacing w:after="120"/>
              <w:rPr>
                <w:rFonts w:ascii="Times New Roman" w:hAnsi="Times New Roman" w:cs="Times New Roman"/>
                <w:sz w:val="26"/>
                <w:szCs w:val="26"/>
              </w:rPr>
            </w:pPr>
          </w:p>
          <w:p w14:paraId="2339A4B9" w14:textId="77777777" w:rsidR="009826EF" w:rsidRPr="00895D7A" w:rsidRDefault="009826EF" w:rsidP="00EC4C70">
            <w:pPr>
              <w:widowControl/>
              <w:spacing w:after="120"/>
              <w:rPr>
                <w:rFonts w:ascii="Times New Roman" w:hAnsi="Times New Roman" w:cs="Times New Roman"/>
                <w:sz w:val="26"/>
                <w:szCs w:val="26"/>
              </w:rPr>
            </w:pPr>
          </w:p>
          <w:p w14:paraId="75710ACC" w14:textId="77777777" w:rsidR="009826EF" w:rsidRPr="00895D7A" w:rsidRDefault="009826EF" w:rsidP="00EC4C70">
            <w:pPr>
              <w:widowControl/>
              <w:spacing w:after="120"/>
              <w:rPr>
                <w:rFonts w:ascii="Times New Roman" w:hAnsi="Times New Roman" w:cs="Times New Roman"/>
                <w:sz w:val="26"/>
                <w:szCs w:val="26"/>
              </w:rPr>
            </w:pPr>
          </w:p>
          <w:p w14:paraId="0CB819CA" w14:textId="77777777" w:rsidR="009826EF" w:rsidRPr="00895D7A" w:rsidRDefault="009826EF" w:rsidP="00EC4C70">
            <w:pPr>
              <w:widowControl/>
              <w:spacing w:after="120"/>
              <w:rPr>
                <w:rFonts w:ascii="Times New Roman" w:hAnsi="Times New Roman" w:cs="Times New Roman"/>
                <w:sz w:val="26"/>
                <w:szCs w:val="26"/>
              </w:rPr>
            </w:pPr>
          </w:p>
          <w:p w14:paraId="0DC22098"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p w14:paraId="6B692243"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3B544346" w14:textId="77777777" w:rsidR="009826EF" w:rsidRPr="00895D7A" w:rsidRDefault="009826EF" w:rsidP="00EC4C70">
            <w:pPr>
              <w:widowControl/>
              <w:spacing w:after="120"/>
              <w:rPr>
                <w:rFonts w:ascii="Times New Roman" w:hAnsi="Times New Roman" w:cs="Times New Roman"/>
                <w:sz w:val="26"/>
                <w:szCs w:val="26"/>
              </w:rPr>
            </w:pPr>
          </w:p>
          <w:p w14:paraId="2AA5B3AA" w14:textId="77777777" w:rsidR="009826EF" w:rsidRPr="00895D7A" w:rsidRDefault="009826EF" w:rsidP="00EC4C70">
            <w:pPr>
              <w:widowControl/>
              <w:spacing w:after="120"/>
              <w:rPr>
                <w:rFonts w:ascii="Times New Roman" w:hAnsi="Times New Roman" w:cs="Times New Roman"/>
                <w:sz w:val="26"/>
                <w:szCs w:val="26"/>
              </w:rPr>
            </w:pPr>
          </w:p>
          <w:p w14:paraId="31EA556E" w14:textId="77777777" w:rsidR="009826EF" w:rsidRPr="00895D7A" w:rsidRDefault="009826EF" w:rsidP="00EC4C70">
            <w:pPr>
              <w:widowControl/>
              <w:spacing w:after="120"/>
              <w:rPr>
                <w:rFonts w:ascii="Times New Roman" w:hAnsi="Times New Roman" w:cs="Times New Roman"/>
                <w:sz w:val="26"/>
                <w:szCs w:val="26"/>
              </w:rPr>
            </w:pPr>
          </w:p>
          <w:p w14:paraId="05DC1A2E" w14:textId="77777777" w:rsidR="009826EF" w:rsidRPr="00895D7A" w:rsidRDefault="009826EF" w:rsidP="00EC4C70">
            <w:pPr>
              <w:widowControl/>
              <w:spacing w:after="120"/>
              <w:rPr>
                <w:rFonts w:ascii="Times New Roman" w:hAnsi="Times New Roman" w:cs="Times New Roman"/>
                <w:sz w:val="26"/>
                <w:szCs w:val="26"/>
              </w:rPr>
            </w:pPr>
          </w:p>
          <w:p w14:paraId="67E5198B" w14:textId="77777777" w:rsidR="009826EF" w:rsidRPr="00895D7A" w:rsidRDefault="009826EF" w:rsidP="00EC4C70">
            <w:pPr>
              <w:widowControl/>
              <w:spacing w:after="120"/>
              <w:rPr>
                <w:rFonts w:ascii="Times New Roman" w:hAnsi="Times New Roman" w:cs="Times New Roman"/>
                <w:sz w:val="26"/>
                <w:szCs w:val="26"/>
              </w:rPr>
            </w:pPr>
          </w:p>
          <w:p w14:paraId="5B11EA99" w14:textId="77777777" w:rsidR="009826EF" w:rsidRPr="00895D7A" w:rsidRDefault="009826EF" w:rsidP="00EC4C70">
            <w:pPr>
              <w:widowControl/>
              <w:spacing w:after="120"/>
              <w:rPr>
                <w:rFonts w:ascii="Times New Roman" w:hAnsi="Times New Roman" w:cs="Times New Roman"/>
                <w:sz w:val="26"/>
                <w:szCs w:val="26"/>
              </w:rPr>
            </w:pPr>
          </w:p>
          <w:p w14:paraId="5961C825"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4</w:t>
            </w:r>
          </w:p>
        </w:tc>
        <w:tc>
          <w:tcPr>
            <w:tcW w:w="1118" w:type="dxa"/>
          </w:tcPr>
          <w:p w14:paraId="1748281C" w14:textId="77777777" w:rsidR="009826EF" w:rsidRPr="00895D7A" w:rsidRDefault="009826EF" w:rsidP="00EC4C70">
            <w:pPr>
              <w:widowControl/>
              <w:spacing w:after="120"/>
              <w:jc w:val="center"/>
              <w:rPr>
                <w:rFonts w:ascii="Times New Roman" w:hAnsi="Times New Roman" w:cs="Times New Roman"/>
                <w:b/>
                <w:sz w:val="26"/>
                <w:szCs w:val="26"/>
              </w:rPr>
            </w:pPr>
            <w:r w:rsidRPr="00895D7A">
              <w:rPr>
                <w:rFonts w:ascii="Times New Roman" w:hAnsi="Times New Roman" w:cs="Times New Roman"/>
                <w:b/>
                <w:sz w:val="26"/>
                <w:szCs w:val="26"/>
              </w:rPr>
              <w:lastRenderedPageBreak/>
              <w:t>10</w:t>
            </w:r>
          </w:p>
          <w:p w14:paraId="46376688"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56653743"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3,0</w:t>
            </w:r>
          </w:p>
          <w:p w14:paraId="0405E69A" w14:textId="77777777" w:rsidR="009826EF" w:rsidRPr="00895D7A" w:rsidRDefault="009826EF" w:rsidP="00EC4C70">
            <w:pPr>
              <w:widowControl/>
              <w:spacing w:after="120"/>
              <w:jc w:val="center"/>
              <w:rPr>
                <w:rFonts w:ascii="Times New Roman" w:hAnsi="Times New Roman" w:cs="Times New Roman"/>
                <w:sz w:val="26"/>
                <w:szCs w:val="26"/>
              </w:rPr>
            </w:pPr>
          </w:p>
          <w:p w14:paraId="716C4C94" w14:textId="77777777" w:rsidR="009826EF" w:rsidRPr="00895D7A" w:rsidRDefault="009826EF" w:rsidP="00EC4C70">
            <w:pPr>
              <w:widowControl/>
              <w:spacing w:after="120"/>
              <w:jc w:val="center"/>
              <w:rPr>
                <w:rFonts w:ascii="Times New Roman" w:hAnsi="Times New Roman" w:cs="Times New Roman"/>
                <w:sz w:val="26"/>
                <w:szCs w:val="26"/>
              </w:rPr>
            </w:pPr>
          </w:p>
          <w:p w14:paraId="62C2B12A" w14:textId="77777777" w:rsidR="009826EF" w:rsidRPr="00895D7A" w:rsidRDefault="009826EF" w:rsidP="00EC4C70">
            <w:pPr>
              <w:widowControl/>
              <w:spacing w:after="120"/>
              <w:jc w:val="center"/>
              <w:rPr>
                <w:rFonts w:ascii="Times New Roman" w:hAnsi="Times New Roman" w:cs="Times New Roman"/>
                <w:sz w:val="26"/>
                <w:szCs w:val="26"/>
              </w:rPr>
            </w:pPr>
          </w:p>
          <w:p w14:paraId="62138B92" w14:textId="77777777" w:rsidR="009826EF" w:rsidRPr="00895D7A" w:rsidRDefault="009826EF" w:rsidP="00EC4C70">
            <w:pPr>
              <w:widowControl/>
              <w:spacing w:after="120"/>
              <w:jc w:val="center"/>
              <w:rPr>
                <w:rFonts w:ascii="Times New Roman" w:hAnsi="Times New Roman" w:cs="Times New Roman"/>
                <w:sz w:val="26"/>
                <w:szCs w:val="26"/>
              </w:rPr>
            </w:pPr>
          </w:p>
          <w:p w14:paraId="22DE4EC9" w14:textId="77777777" w:rsidR="009826EF" w:rsidRPr="00895D7A" w:rsidRDefault="009826EF" w:rsidP="00EC4C70">
            <w:pPr>
              <w:widowControl/>
              <w:spacing w:after="120"/>
              <w:jc w:val="center"/>
              <w:rPr>
                <w:rFonts w:ascii="Times New Roman" w:hAnsi="Times New Roman" w:cs="Times New Roman"/>
                <w:sz w:val="26"/>
                <w:szCs w:val="26"/>
              </w:rPr>
            </w:pPr>
          </w:p>
          <w:p w14:paraId="45813A54" w14:textId="77777777" w:rsidR="009826EF" w:rsidRPr="00895D7A" w:rsidRDefault="009826EF" w:rsidP="00EC4C70">
            <w:pPr>
              <w:widowControl/>
              <w:spacing w:after="120"/>
              <w:jc w:val="center"/>
              <w:rPr>
                <w:rFonts w:ascii="Times New Roman" w:hAnsi="Times New Roman" w:cs="Times New Roman"/>
                <w:sz w:val="26"/>
                <w:szCs w:val="26"/>
              </w:rPr>
            </w:pPr>
          </w:p>
          <w:p w14:paraId="09A78308"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p w14:paraId="7A5A8D90" w14:textId="77777777" w:rsidR="009826EF" w:rsidRPr="00895D7A" w:rsidRDefault="009826EF" w:rsidP="00EC4C70">
            <w:pPr>
              <w:widowControl/>
              <w:spacing w:after="120"/>
              <w:jc w:val="center"/>
              <w:rPr>
                <w:rFonts w:ascii="Times New Roman" w:hAnsi="Times New Roman" w:cs="Times New Roman"/>
                <w:sz w:val="26"/>
                <w:szCs w:val="26"/>
              </w:rPr>
            </w:pPr>
          </w:p>
          <w:p w14:paraId="7EF5CE56" w14:textId="77777777" w:rsidR="009826EF" w:rsidRPr="00895D7A" w:rsidRDefault="009826EF" w:rsidP="00EC4C70">
            <w:pPr>
              <w:widowControl/>
              <w:spacing w:after="120"/>
              <w:jc w:val="center"/>
              <w:rPr>
                <w:rFonts w:ascii="Times New Roman" w:hAnsi="Times New Roman" w:cs="Times New Roman"/>
                <w:sz w:val="26"/>
                <w:szCs w:val="26"/>
              </w:rPr>
            </w:pPr>
          </w:p>
          <w:p w14:paraId="36F9B15A" w14:textId="77777777" w:rsidR="009826EF" w:rsidRPr="00895D7A" w:rsidRDefault="009826EF" w:rsidP="00EC4C70">
            <w:pPr>
              <w:widowControl/>
              <w:spacing w:after="120"/>
              <w:rPr>
                <w:rFonts w:ascii="Times New Roman" w:hAnsi="Times New Roman" w:cs="Times New Roman"/>
                <w:sz w:val="26"/>
                <w:szCs w:val="26"/>
              </w:rPr>
            </w:pPr>
          </w:p>
          <w:p w14:paraId="2415AA21" w14:textId="77777777" w:rsidR="009826EF" w:rsidRPr="00895D7A" w:rsidRDefault="009826EF" w:rsidP="00EC4C70">
            <w:pPr>
              <w:widowControl/>
              <w:spacing w:after="120"/>
              <w:jc w:val="center"/>
              <w:rPr>
                <w:rFonts w:ascii="Times New Roman" w:hAnsi="Times New Roman" w:cs="Times New Roman"/>
                <w:sz w:val="26"/>
                <w:szCs w:val="26"/>
              </w:rPr>
            </w:pPr>
          </w:p>
          <w:p w14:paraId="6E2C850F"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p w14:paraId="3CF97ED2" w14:textId="77777777" w:rsidR="009826EF" w:rsidRPr="00895D7A" w:rsidRDefault="009826EF" w:rsidP="00EC4C70">
            <w:pPr>
              <w:widowControl/>
              <w:spacing w:after="120"/>
              <w:jc w:val="center"/>
              <w:rPr>
                <w:rFonts w:ascii="Times New Roman" w:hAnsi="Times New Roman" w:cs="Times New Roman"/>
                <w:sz w:val="26"/>
                <w:szCs w:val="26"/>
              </w:rPr>
            </w:pPr>
          </w:p>
          <w:p w14:paraId="4A830732" w14:textId="77777777" w:rsidR="009826EF" w:rsidRPr="00895D7A" w:rsidRDefault="009826EF" w:rsidP="00EC4C70">
            <w:pPr>
              <w:widowControl/>
              <w:spacing w:after="120"/>
              <w:jc w:val="center"/>
              <w:rPr>
                <w:rFonts w:ascii="Times New Roman" w:hAnsi="Times New Roman" w:cs="Times New Roman"/>
                <w:sz w:val="26"/>
                <w:szCs w:val="26"/>
              </w:rPr>
            </w:pPr>
          </w:p>
          <w:p w14:paraId="1FB7D8E4" w14:textId="77777777" w:rsidR="009826EF" w:rsidRPr="00895D7A" w:rsidRDefault="009826EF" w:rsidP="00EC4C70">
            <w:pPr>
              <w:widowControl/>
              <w:spacing w:after="120"/>
              <w:jc w:val="center"/>
              <w:rPr>
                <w:rFonts w:ascii="Times New Roman" w:hAnsi="Times New Roman" w:cs="Times New Roman"/>
                <w:sz w:val="26"/>
                <w:szCs w:val="26"/>
              </w:rPr>
            </w:pPr>
          </w:p>
          <w:p w14:paraId="6B08607E" w14:textId="77777777" w:rsidR="009826EF" w:rsidRPr="00895D7A" w:rsidRDefault="009826EF" w:rsidP="00EC4C70">
            <w:pPr>
              <w:widowControl/>
              <w:spacing w:after="120"/>
              <w:jc w:val="center"/>
              <w:rPr>
                <w:rFonts w:ascii="Times New Roman" w:hAnsi="Times New Roman" w:cs="Times New Roman"/>
                <w:sz w:val="26"/>
                <w:szCs w:val="26"/>
              </w:rPr>
            </w:pPr>
          </w:p>
          <w:p w14:paraId="3B6AAE6C" w14:textId="77777777" w:rsidR="009826EF" w:rsidRPr="00895D7A" w:rsidRDefault="009826EF" w:rsidP="00EC4C70">
            <w:pPr>
              <w:widowControl/>
              <w:spacing w:after="120"/>
              <w:jc w:val="center"/>
              <w:rPr>
                <w:rFonts w:ascii="Times New Roman" w:hAnsi="Times New Roman" w:cs="Times New Roman"/>
                <w:sz w:val="26"/>
                <w:szCs w:val="26"/>
              </w:rPr>
            </w:pPr>
          </w:p>
          <w:p w14:paraId="06B22766" w14:textId="77777777" w:rsidR="009826EF" w:rsidRPr="00895D7A" w:rsidRDefault="009826EF" w:rsidP="00EC4C70">
            <w:pPr>
              <w:widowControl/>
              <w:spacing w:after="120"/>
              <w:jc w:val="center"/>
              <w:rPr>
                <w:rFonts w:ascii="Times New Roman" w:hAnsi="Times New Roman" w:cs="Times New Roman"/>
                <w:sz w:val="26"/>
                <w:szCs w:val="26"/>
              </w:rPr>
            </w:pPr>
          </w:p>
          <w:p w14:paraId="7B9E3670" w14:textId="77777777" w:rsidR="009826EF" w:rsidRPr="00895D7A" w:rsidRDefault="009826EF" w:rsidP="00EC4C70">
            <w:pPr>
              <w:widowControl/>
              <w:spacing w:after="120"/>
              <w:jc w:val="center"/>
              <w:rPr>
                <w:rFonts w:ascii="Times New Roman" w:hAnsi="Times New Roman" w:cs="Times New Roman"/>
                <w:sz w:val="26"/>
                <w:szCs w:val="26"/>
              </w:rPr>
            </w:pPr>
          </w:p>
          <w:p w14:paraId="7F9B6457"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p w14:paraId="07654EFA" w14:textId="77777777" w:rsidR="009826EF" w:rsidRPr="00895D7A" w:rsidRDefault="009826EF" w:rsidP="00EC4C70">
            <w:pPr>
              <w:widowControl/>
              <w:spacing w:after="120"/>
              <w:jc w:val="center"/>
              <w:rPr>
                <w:rFonts w:ascii="Times New Roman" w:hAnsi="Times New Roman" w:cs="Times New Roman"/>
                <w:sz w:val="26"/>
                <w:szCs w:val="26"/>
              </w:rPr>
            </w:pPr>
          </w:p>
          <w:p w14:paraId="5493798D" w14:textId="77777777" w:rsidR="009826EF" w:rsidRPr="00895D7A" w:rsidRDefault="009826EF" w:rsidP="00EC4C70">
            <w:pPr>
              <w:widowControl/>
              <w:spacing w:after="120"/>
              <w:jc w:val="center"/>
              <w:rPr>
                <w:rFonts w:ascii="Times New Roman" w:hAnsi="Times New Roman" w:cs="Times New Roman"/>
                <w:sz w:val="26"/>
                <w:szCs w:val="26"/>
              </w:rPr>
            </w:pPr>
          </w:p>
          <w:p w14:paraId="38AB00EC" w14:textId="77777777" w:rsidR="009826EF" w:rsidRPr="00895D7A" w:rsidRDefault="009826EF" w:rsidP="00EC4C70">
            <w:pPr>
              <w:widowControl/>
              <w:spacing w:after="120"/>
              <w:jc w:val="center"/>
              <w:rPr>
                <w:rFonts w:ascii="Times New Roman" w:hAnsi="Times New Roman" w:cs="Times New Roman"/>
                <w:sz w:val="26"/>
                <w:szCs w:val="26"/>
              </w:rPr>
            </w:pPr>
          </w:p>
          <w:p w14:paraId="134F2A64" w14:textId="77777777" w:rsidR="009826EF" w:rsidRPr="00895D7A" w:rsidRDefault="009826EF" w:rsidP="00EC4C70">
            <w:pPr>
              <w:widowControl/>
              <w:spacing w:after="120"/>
              <w:jc w:val="center"/>
              <w:rPr>
                <w:rFonts w:ascii="Times New Roman" w:hAnsi="Times New Roman" w:cs="Times New Roman"/>
                <w:sz w:val="26"/>
                <w:szCs w:val="26"/>
              </w:rPr>
            </w:pPr>
          </w:p>
          <w:p w14:paraId="5F19EAD5" w14:textId="77777777" w:rsidR="009826EF" w:rsidRPr="00895D7A" w:rsidRDefault="009826EF" w:rsidP="00EC4C70">
            <w:pPr>
              <w:widowControl/>
              <w:spacing w:after="120"/>
              <w:jc w:val="center"/>
              <w:rPr>
                <w:rFonts w:ascii="Times New Roman" w:hAnsi="Times New Roman" w:cs="Times New Roman"/>
                <w:sz w:val="26"/>
                <w:szCs w:val="26"/>
              </w:rPr>
            </w:pPr>
          </w:p>
          <w:p w14:paraId="0052E98A" w14:textId="77777777" w:rsidR="009826EF" w:rsidRPr="00895D7A" w:rsidRDefault="009826EF" w:rsidP="00EC4C70">
            <w:pPr>
              <w:widowControl/>
              <w:spacing w:after="120"/>
              <w:jc w:val="center"/>
              <w:rPr>
                <w:rFonts w:ascii="Times New Roman" w:hAnsi="Times New Roman" w:cs="Times New Roman"/>
                <w:sz w:val="26"/>
                <w:szCs w:val="26"/>
              </w:rPr>
            </w:pPr>
          </w:p>
          <w:p w14:paraId="07D605CA" w14:textId="77777777" w:rsidR="009826EF" w:rsidRPr="00895D7A" w:rsidRDefault="009826EF" w:rsidP="00EC4C70">
            <w:pPr>
              <w:widowControl/>
              <w:spacing w:after="120"/>
              <w:rPr>
                <w:rFonts w:ascii="Times New Roman" w:hAnsi="Times New Roman" w:cs="Times New Roman"/>
                <w:sz w:val="26"/>
                <w:szCs w:val="26"/>
              </w:rPr>
            </w:pPr>
          </w:p>
          <w:p w14:paraId="38A8C1C5"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p w14:paraId="3D1E6AF0" w14:textId="77777777" w:rsidR="009826EF" w:rsidRPr="00895D7A" w:rsidRDefault="009826EF" w:rsidP="00EC4C70">
            <w:pPr>
              <w:widowControl/>
              <w:spacing w:after="120"/>
              <w:jc w:val="center"/>
              <w:rPr>
                <w:rFonts w:ascii="Times New Roman" w:hAnsi="Times New Roman" w:cs="Times New Roman"/>
                <w:sz w:val="26"/>
                <w:szCs w:val="26"/>
              </w:rPr>
            </w:pPr>
          </w:p>
          <w:p w14:paraId="52F95593" w14:textId="77777777" w:rsidR="009826EF" w:rsidRPr="00895D7A" w:rsidRDefault="009826EF" w:rsidP="00EC4C70">
            <w:pPr>
              <w:widowControl/>
              <w:spacing w:after="120"/>
              <w:jc w:val="center"/>
              <w:rPr>
                <w:rFonts w:ascii="Times New Roman" w:hAnsi="Times New Roman" w:cs="Times New Roman"/>
                <w:sz w:val="26"/>
                <w:szCs w:val="26"/>
              </w:rPr>
            </w:pPr>
          </w:p>
          <w:p w14:paraId="4254C0D1" w14:textId="77777777" w:rsidR="009826EF" w:rsidRPr="00895D7A" w:rsidRDefault="009826EF" w:rsidP="00EC4C70">
            <w:pPr>
              <w:widowControl/>
              <w:spacing w:after="120"/>
              <w:jc w:val="center"/>
              <w:rPr>
                <w:rFonts w:ascii="Times New Roman" w:hAnsi="Times New Roman" w:cs="Times New Roman"/>
                <w:sz w:val="26"/>
                <w:szCs w:val="26"/>
              </w:rPr>
            </w:pPr>
          </w:p>
          <w:p w14:paraId="4875F8A7" w14:textId="77777777" w:rsidR="009826EF" w:rsidRPr="00895D7A" w:rsidRDefault="009826EF" w:rsidP="00EC4C70">
            <w:pPr>
              <w:widowControl/>
              <w:spacing w:after="120"/>
              <w:jc w:val="center"/>
              <w:rPr>
                <w:rFonts w:ascii="Times New Roman" w:hAnsi="Times New Roman" w:cs="Times New Roman"/>
                <w:sz w:val="26"/>
                <w:szCs w:val="26"/>
              </w:rPr>
            </w:pPr>
          </w:p>
          <w:p w14:paraId="70D0F9A1" w14:textId="77777777" w:rsidR="009826EF" w:rsidRPr="00895D7A" w:rsidRDefault="009826EF" w:rsidP="00EC4C70">
            <w:pPr>
              <w:widowControl/>
              <w:spacing w:after="120"/>
              <w:jc w:val="center"/>
              <w:rPr>
                <w:rFonts w:ascii="Times New Roman" w:hAnsi="Times New Roman" w:cs="Times New Roman"/>
                <w:sz w:val="26"/>
                <w:szCs w:val="26"/>
              </w:rPr>
            </w:pPr>
          </w:p>
          <w:p w14:paraId="1C0582F6" w14:textId="77777777" w:rsidR="009826EF" w:rsidRPr="00895D7A" w:rsidRDefault="009826EF" w:rsidP="00EC4C70">
            <w:pPr>
              <w:widowControl/>
              <w:spacing w:after="120"/>
              <w:jc w:val="center"/>
              <w:rPr>
                <w:rFonts w:ascii="Times New Roman" w:hAnsi="Times New Roman" w:cs="Times New Roman"/>
                <w:sz w:val="26"/>
                <w:szCs w:val="26"/>
              </w:rPr>
            </w:pPr>
          </w:p>
          <w:p w14:paraId="1A7DD962" w14:textId="77777777" w:rsidR="009826EF" w:rsidRPr="00895D7A" w:rsidRDefault="009826EF" w:rsidP="00EC4C70">
            <w:pPr>
              <w:widowControl/>
              <w:spacing w:after="120"/>
              <w:jc w:val="center"/>
              <w:rPr>
                <w:rFonts w:ascii="Times New Roman" w:hAnsi="Times New Roman" w:cs="Times New Roman"/>
                <w:sz w:val="26"/>
                <w:szCs w:val="26"/>
              </w:rPr>
            </w:pPr>
          </w:p>
          <w:p w14:paraId="6909390D"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p w14:paraId="21DE8742" w14:textId="77777777" w:rsidR="009826EF" w:rsidRPr="00895D7A" w:rsidRDefault="009826EF" w:rsidP="00EC4C70">
            <w:pPr>
              <w:widowControl/>
              <w:spacing w:after="120"/>
              <w:jc w:val="center"/>
              <w:rPr>
                <w:rFonts w:ascii="Times New Roman" w:hAnsi="Times New Roman" w:cs="Times New Roman"/>
                <w:sz w:val="26"/>
                <w:szCs w:val="26"/>
              </w:rPr>
            </w:pPr>
          </w:p>
          <w:p w14:paraId="70F7B927" w14:textId="77777777" w:rsidR="009826EF" w:rsidRPr="00895D7A" w:rsidRDefault="009826EF" w:rsidP="00EC4C70">
            <w:pPr>
              <w:widowControl/>
              <w:spacing w:after="120"/>
              <w:jc w:val="center"/>
              <w:rPr>
                <w:rFonts w:ascii="Times New Roman" w:hAnsi="Times New Roman" w:cs="Times New Roman"/>
                <w:sz w:val="26"/>
                <w:szCs w:val="26"/>
              </w:rPr>
            </w:pPr>
          </w:p>
          <w:p w14:paraId="6A8706A0" w14:textId="77777777" w:rsidR="009826EF" w:rsidRPr="00895D7A" w:rsidRDefault="009826EF" w:rsidP="00EC4C70">
            <w:pPr>
              <w:widowControl/>
              <w:spacing w:after="120"/>
              <w:jc w:val="center"/>
              <w:rPr>
                <w:rFonts w:ascii="Times New Roman" w:hAnsi="Times New Roman" w:cs="Times New Roman"/>
                <w:sz w:val="26"/>
                <w:szCs w:val="26"/>
              </w:rPr>
            </w:pPr>
          </w:p>
          <w:p w14:paraId="591612E6" w14:textId="77777777" w:rsidR="009826EF" w:rsidRPr="00895D7A" w:rsidRDefault="009826EF" w:rsidP="00EC4C70">
            <w:pPr>
              <w:widowControl/>
              <w:spacing w:after="120"/>
              <w:jc w:val="center"/>
              <w:rPr>
                <w:rFonts w:ascii="Times New Roman" w:hAnsi="Times New Roman" w:cs="Times New Roman"/>
                <w:sz w:val="26"/>
                <w:szCs w:val="26"/>
              </w:rPr>
            </w:pPr>
          </w:p>
          <w:p w14:paraId="3EDFD52D" w14:textId="77777777" w:rsidR="009826EF" w:rsidRPr="00895D7A" w:rsidRDefault="009826EF" w:rsidP="00EC4C70">
            <w:pPr>
              <w:widowControl/>
              <w:spacing w:after="120"/>
              <w:jc w:val="center"/>
              <w:rPr>
                <w:rFonts w:ascii="Times New Roman" w:hAnsi="Times New Roman" w:cs="Times New Roman"/>
                <w:sz w:val="26"/>
                <w:szCs w:val="26"/>
              </w:rPr>
            </w:pPr>
          </w:p>
          <w:p w14:paraId="2C01EE19" w14:textId="77777777" w:rsidR="009826EF" w:rsidRPr="00895D7A" w:rsidRDefault="009826EF" w:rsidP="00EC4C70">
            <w:pPr>
              <w:widowControl/>
              <w:spacing w:after="120"/>
              <w:jc w:val="center"/>
              <w:rPr>
                <w:rFonts w:ascii="Times New Roman" w:hAnsi="Times New Roman" w:cs="Times New Roman"/>
                <w:sz w:val="26"/>
                <w:szCs w:val="26"/>
              </w:rPr>
            </w:pPr>
          </w:p>
          <w:p w14:paraId="61180B3F" w14:textId="77777777" w:rsidR="009826EF" w:rsidRPr="00895D7A" w:rsidRDefault="009826EF" w:rsidP="00EC4C70">
            <w:pPr>
              <w:widowControl/>
              <w:spacing w:after="120"/>
              <w:jc w:val="center"/>
              <w:rPr>
                <w:rFonts w:ascii="Times New Roman" w:hAnsi="Times New Roman" w:cs="Times New Roman"/>
                <w:sz w:val="26"/>
                <w:szCs w:val="26"/>
              </w:rPr>
            </w:pPr>
          </w:p>
          <w:p w14:paraId="72746BBE"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2,0</w:t>
            </w:r>
          </w:p>
        </w:tc>
        <w:tc>
          <w:tcPr>
            <w:tcW w:w="1511" w:type="dxa"/>
          </w:tcPr>
          <w:p w14:paraId="77563B86" w14:textId="77777777" w:rsidR="009826EF" w:rsidRPr="00895D7A" w:rsidRDefault="009826EF" w:rsidP="00EC4C70">
            <w:pPr>
              <w:widowControl/>
              <w:spacing w:after="120"/>
              <w:jc w:val="center"/>
              <w:rPr>
                <w:rFonts w:ascii="Times New Roman" w:hAnsi="Times New Roman" w:cs="Times New Roman"/>
                <w:b/>
                <w:sz w:val="26"/>
                <w:szCs w:val="26"/>
              </w:rPr>
            </w:pPr>
            <w:r w:rsidRPr="00895D7A">
              <w:rPr>
                <w:rFonts w:ascii="Times New Roman" w:hAnsi="Times New Roman" w:cs="Times New Roman"/>
                <w:b/>
                <w:sz w:val="26"/>
                <w:szCs w:val="26"/>
              </w:rPr>
              <w:lastRenderedPageBreak/>
              <w:t>11</w:t>
            </w:r>
          </w:p>
          <w:p w14:paraId="42368C46"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41B0385D"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3,0</w:t>
            </w:r>
          </w:p>
          <w:p w14:paraId="206F26F2"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6335DF9D" w14:textId="77777777" w:rsidR="009826EF" w:rsidRPr="00895D7A" w:rsidRDefault="009826EF" w:rsidP="00EC4C70">
            <w:pPr>
              <w:widowControl/>
              <w:spacing w:after="120"/>
              <w:rPr>
                <w:rFonts w:ascii="Times New Roman" w:hAnsi="Times New Roman" w:cs="Times New Roman"/>
                <w:sz w:val="26"/>
                <w:szCs w:val="26"/>
              </w:rPr>
            </w:pPr>
          </w:p>
          <w:p w14:paraId="24D071BD" w14:textId="77777777" w:rsidR="009826EF" w:rsidRPr="00895D7A" w:rsidRDefault="009826EF" w:rsidP="00EC4C70">
            <w:pPr>
              <w:widowControl/>
              <w:spacing w:after="120"/>
              <w:rPr>
                <w:rFonts w:ascii="Times New Roman" w:hAnsi="Times New Roman" w:cs="Times New Roman"/>
                <w:sz w:val="26"/>
                <w:szCs w:val="26"/>
              </w:rPr>
            </w:pPr>
          </w:p>
          <w:p w14:paraId="6BA8221F" w14:textId="77777777" w:rsidR="009826EF" w:rsidRPr="00895D7A" w:rsidRDefault="009826EF" w:rsidP="00EC4C70">
            <w:pPr>
              <w:widowControl/>
              <w:spacing w:after="120"/>
              <w:rPr>
                <w:rFonts w:ascii="Times New Roman" w:hAnsi="Times New Roman" w:cs="Times New Roman"/>
                <w:sz w:val="26"/>
                <w:szCs w:val="26"/>
              </w:rPr>
            </w:pPr>
          </w:p>
          <w:p w14:paraId="2C31DD86" w14:textId="77777777" w:rsidR="009826EF" w:rsidRPr="00895D7A" w:rsidRDefault="009826EF" w:rsidP="00EC4C70">
            <w:pPr>
              <w:widowControl/>
              <w:spacing w:after="120"/>
              <w:rPr>
                <w:rFonts w:ascii="Times New Roman" w:hAnsi="Times New Roman" w:cs="Times New Roman"/>
                <w:sz w:val="26"/>
                <w:szCs w:val="26"/>
              </w:rPr>
            </w:pPr>
          </w:p>
          <w:p w14:paraId="100C24A4" w14:textId="77777777" w:rsidR="009826EF" w:rsidRPr="00895D7A" w:rsidRDefault="009826EF" w:rsidP="00EC4C70">
            <w:pPr>
              <w:widowControl/>
              <w:spacing w:after="120"/>
              <w:rPr>
                <w:rFonts w:ascii="Times New Roman" w:hAnsi="Times New Roman" w:cs="Times New Roman"/>
                <w:sz w:val="26"/>
                <w:szCs w:val="26"/>
              </w:rPr>
            </w:pPr>
          </w:p>
          <w:p w14:paraId="3CE65B94"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p w14:paraId="6C5418DA"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714A4619"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4970244B" w14:textId="77777777" w:rsidR="009826EF" w:rsidRPr="00895D7A" w:rsidRDefault="009826EF" w:rsidP="00EC4C70">
            <w:pPr>
              <w:widowControl/>
              <w:spacing w:after="120"/>
              <w:rPr>
                <w:rFonts w:ascii="Times New Roman" w:hAnsi="Times New Roman" w:cs="Times New Roman"/>
                <w:sz w:val="26"/>
                <w:szCs w:val="26"/>
              </w:rPr>
            </w:pPr>
          </w:p>
          <w:p w14:paraId="6E2D2AC8" w14:textId="77777777" w:rsidR="009826EF" w:rsidRPr="00895D7A" w:rsidRDefault="009826EF" w:rsidP="00EC4C70">
            <w:pPr>
              <w:widowControl/>
              <w:spacing w:after="120"/>
              <w:rPr>
                <w:rFonts w:ascii="Times New Roman" w:hAnsi="Times New Roman" w:cs="Times New Roman"/>
                <w:sz w:val="26"/>
                <w:szCs w:val="26"/>
              </w:rPr>
            </w:pPr>
          </w:p>
          <w:p w14:paraId="55CF3D2E"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2,0</w:t>
            </w:r>
          </w:p>
          <w:p w14:paraId="0A6AF7BD"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44AEC1F6" w14:textId="77777777" w:rsidR="009826EF" w:rsidRPr="00895D7A" w:rsidRDefault="009826EF" w:rsidP="00EC4C70">
            <w:pPr>
              <w:widowControl/>
              <w:spacing w:after="120"/>
              <w:rPr>
                <w:rFonts w:ascii="Times New Roman" w:hAnsi="Times New Roman" w:cs="Times New Roman"/>
                <w:sz w:val="26"/>
                <w:szCs w:val="26"/>
              </w:rPr>
            </w:pPr>
          </w:p>
          <w:p w14:paraId="7F53CBF6" w14:textId="77777777" w:rsidR="009826EF" w:rsidRPr="00895D7A" w:rsidRDefault="009826EF" w:rsidP="00EC4C70">
            <w:pPr>
              <w:widowControl/>
              <w:spacing w:after="120"/>
              <w:rPr>
                <w:rFonts w:ascii="Times New Roman" w:hAnsi="Times New Roman" w:cs="Times New Roman"/>
                <w:sz w:val="26"/>
                <w:szCs w:val="26"/>
              </w:rPr>
            </w:pPr>
          </w:p>
          <w:p w14:paraId="4CC49527" w14:textId="77777777" w:rsidR="009826EF" w:rsidRPr="00895D7A" w:rsidRDefault="009826EF" w:rsidP="00EC4C70">
            <w:pPr>
              <w:widowControl/>
              <w:spacing w:after="120"/>
              <w:rPr>
                <w:rFonts w:ascii="Times New Roman" w:hAnsi="Times New Roman" w:cs="Times New Roman"/>
                <w:sz w:val="26"/>
                <w:szCs w:val="26"/>
              </w:rPr>
            </w:pPr>
          </w:p>
          <w:p w14:paraId="2C9ACB84" w14:textId="77777777" w:rsidR="009826EF" w:rsidRPr="00895D7A" w:rsidRDefault="009826EF" w:rsidP="00EC4C70">
            <w:pPr>
              <w:widowControl/>
              <w:spacing w:after="120"/>
              <w:rPr>
                <w:rFonts w:ascii="Times New Roman" w:hAnsi="Times New Roman" w:cs="Times New Roman"/>
                <w:sz w:val="26"/>
                <w:szCs w:val="26"/>
              </w:rPr>
            </w:pPr>
          </w:p>
          <w:p w14:paraId="497E5255" w14:textId="77777777" w:rsidR="009826EF" w:rsidRPr="00895D7A" w:rsidRDefault="009826EF" w:rsidP="00EC4C70">
            <w:pPr>
              <w:widowControl/>
              <w:spacing w:after="120"/>
              <w:rPr>
                <w:rFonts w:ascii="Times New Roman" w:hAnsi="Times New Roman" w:cs="Times New Roman"/>
                <w:sz w:val="26"/>
                <w:szCs w:val="26"/>
              </w:rPr>
            </w:pPr>
          </w:p>
          <w:p w14:paraId="0E295662" w14:textId="77777777" w:rsidR="009826EF" w:rsidRPr="00895D7A" w:rsidRDefault="009826EF" w:rsidP="00EC4C70">
            <w:pPr>
              <w:widowControl/>
              <w:spacing w:after="120"/>
              <w:rPr>
                <w:rFonts w:ascii="Times New Roman" w:hAnsi="Times New Roman" w:cs="Times New Roman"/>
                <w:sz w:val="26"/>
                <w:szCs w:val="26"/>
              </w:rPr>
            </w:pPr>
          </w:p>
          <w:p w14:paraId="62E3965C"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p w14:paraId="500C406E"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0110A337" w14:textId="77777777" w:rsidR="009826EF" w:rsidRPr="00895D7A" w:rsidRDefault="009826EF" w:rsidP="00EC4C70">
            <w:pPr>
              <w:widowControl/>
              <w:spacing w:after="120"/>
              <w:rPr>
                <w:rFonts w:ascii="Times New Roman" w:hAnsi="Times New Roman" w:cs="Times New Roman"/>
                <w:sz w:val="26"/>
                <w:szCs w:val="26"/>
              </w:rPr>
            </w:pPr>
          </w:p>
          <w:p w14:paraId="765233FE" w14:textId="77777777" w:rsidR="009826EF" w:rsidRPr="00895D7A" w:rsidRDefault="009826EF" w:rsidP="00EC4C70">
            <w:pPr>
              <w:widowControl/>
              <w:spacing w:after="120"/>
              <w:rPr>
                <w:rFonts w:ascii="Times New Roman" w:hAnsi="Times New Roman" w:cs="Times New Roman"/>
                <w:sz w:val="26"/>
                <w:szCs w:val="26"/>
              </w:rPr>
            </w:pPr>
          </w:p>
          <w:p w14:paraId="4AA18E43" w14:textId="77777777" w:rsidR="009826EF" w:rsidRPr="00895D7A" w:rsidRDefault="009826EF" w:rsidP="00EC4C70">
            <w:pPr>
              <w:widowControl/>
              <w:spacing w:after="120"/>
              <w:rPr>
                <w:rFonts w:ascii="Times New Roman" w:hAnsi="Times New Roman" w:cs="Times New Roman"/>
                <w:sz w:val="26"/>
                <w:szCs w:val="26"/>
              </w:rPr>
            </w:pPr>
          </w:p>
          <w:p w14:paraId="32DB7070" w14:textId="77777777" w:rsidR="009826EF" w:rsidRPr="00895D7A" w:rsidRDefault="009826EF" w:rsidP="00EC4C70">
            <w:pPr>
              <w:widowControl/>
              <w:spacing w:after="120"/>
              <w:rPr>
                <w:rFonts w:ascii="Times New Roman" w:hAnsi="Times New Roman" w:cs="Times New Roman"/>
                <w:sz w:val="26"/>
                <w:szCs w:val="26"/>
              </w:rPr>
            </w:pPr>
          </w:p>
          <w:p w14:paraId="27755932" w14:textId="77777777" w:rsidR="009826EF" w:rsidRPr="00895D7A" w:rsidRDefault="009826EF" w:rsidP="00EC4C70">
            <w:pPr>
              <w:widowControl/>
              <w:spacing w:after="120"/>
              <w:rPr>
                <w:rFonts w:ascii="Times New Roman" w:hAnsi="Times New Roman" w:cs="Times New Roman"/>
                <w:sz w:val="26"/>
                <w:szCs w:val="26"/>
              </w:rPr>
            </w:pPr>
          </w:p>
          <w:p w14:paraId="5BEBAB34" w14:textId="77777777" w:rsidR="009826EF" w:rsidRPr="00895D7A" w:rsidRDefault="009826EF" w:rsidP="00EC4C70">
            <w:pPr>
              <w:widowControl/>
              <w:spacing w:after="120"/>
              <w:rPr>
                <w:rFonts w:ascii="Times New Roman" w:hAnsi="Times New Roman" w:cs="Times New Roman"/>
                <w:sz w:val="26"/>
                <w:szCs w:val="26"/>
              </w:rPr>
            </w:pPr>
          </w:p>
          <w:p w14:paraId="7B13D423"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p w14:paraId="42BE3249" w14:textId="77777777" w:rsidR="009826EF" w:rsidRPr="00895D7A" w:rsidRDefault="009826EF" w:rsidP="00EC4C70">
            <w:pPr>
              <w:widowControl/>
              <w:spacing w:after="120"/>
              <w:rPr>
                <w:rFonts w:ascii="Times New Roman" w:hAnsi="Times New Roman" w:cs="Times New Roman"/>
                <w:sz w:val="26"/>
                <w:szCs w:val="26"/>
              </w:rPr>
            </w:pPr>
          </w:p>
          <w:p w14:paraId="159BDFD5"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17E6A288" w14:textId="77777777" w:rsidR="009826EF" w:rsidRPr="00895D7A" w:rsidRDefault="009826EF" w:rsidP="00EC4C70">
            <w:pPr>
              <w:widowControl/>
              <w:spacing w:after="120"/>
              <w:rPr>
                <w:rFonts w:ascii="Times New Roman" w:hAnsi="Times New Roman" w:cs="Times New Roman"/>
                <w:sz w:val="26"/>
                <w:szCs w:val="26"/>
              </w:rPr>
            </w:pPr>
          </w:p>
          <w:p w14:paraId="05F5FF12" w14:textId="77777777" w:rsidR="009826EF" w:rsidRPr="00895D7A" w:rsidRDefault="009826EF" w:rsidP="00EC4C70">
            <w:pPr>
              <w:widowControl/>
              <w:spacing w:after="120"/>
              <w:rPr>
                <w:rFonts w:ascii="Times New Roman" w:hAnsi="Times New Roman" w:cs="Times New Roman"/>
                <w:sz w:val="26"/>
                <w:szCs w:val="26"/>
              </w:rPr>
            </w:pPr>
          </w:p>
          <w:p w14:paraId="494709D7" w14:textId="77777777" w:rsidR="009826EF" w:rsidRPr="00895D7A" w:rsidRDefault="009826EF" w:rsidP="00EC4C70">
            <w:pPr>
              <w:widowControl/>
              <w:spacing w:after="120"/>
              <w:rPr>
                <w:rFonts w:ascii="Times New Roman" w:hAnsi="Times New Roman" w:cs="Times New Roman"/>
                <w:sz w:val="26"/>
                <w:szCs w:val="26"/>
              </w:rPr>
            </w:pPr>
          </w:p>
          <w:p w14:paraId="45514EB4" w14:textId="77777777" w:rsidR="009826EF" w:rsidRPr="00895D7A" w:rsidRDefault="009826EF" w:rsidP="00EC4C70">
            <w:pPr>
              <w:widowControl/>
              <w:spacing w:after="120"/>
              <w:rPr>
                <w:rFonts w:ascii="Times New Roman" w:hAnsi="Times New Roman" w:cs="Times New Roman"/>
                <w:sz w:val="26"/>
                <w:szCs w:val="26"/>
              </w:rPr>
            </w:pPr>
          </w:p>
          <w:p w14:paraId="5B4521CF" w14:textId="77777777" w:rsidR="009826EF" w:rsidRPr="00895D7A" w:rsidRDefault="009826EF" w:rsidP="00EC4C70">
            <w:pPr>
              <w:widowControl/>
              <w:spacing w:after="120"/>
              <w:rPr>
                <w:rFonts w:ascii="Times New Roman" w:hAnsi="Times New Roman" w:cs="Times New Roman"/>
                <w:sz w:val="26"/>
                <w:szCs w:val="26"/>
              </w:rPr>
            </w:pPr>
          </w:p>
          <w:p w14:paraId="062EFAEA"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p w14:paraId="535C8806"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1FDB1DAE" w14:textId="77777777" w:rsidR="009826EF" w:rsidRPr="00895D7A" w:rsidRDefault="009826EF" w:rsidP="00EC4C70">
            <w:pPr>
              <w:widowControl/>
              <w:spacing w:after="120"/>
              <w:rPr>
                <w:rFonts w:ascii="Times New Roman" w:hAnsi="Times New Roman" w:cs="Times New Roman"/>
                <w:sz w:val="26"/>
                <w:szCs w:val="26"/>
              </w:rPr>
            </w:pPr>
          </w:p>
          <w:p w14:paraId="340E6B56" w14:textId="77777777" w:rsidR="009826EF" w:rsidRPr="00895D7A" w:rsidRDefault="009826EF" w:rsidP="00EC4C70">
            <w:pPr>
              <w:widowControl/>
              <w:spacing w:after="120"/>
              <w:rPr>
                <w:rFonts w:ascii="Times New Roman" w:hAnsi="Times New Roman" w:cs="Times New Roman"/>
                <w:sz w:val="26"/>
                <w:szCs w:val="26"/>
              </w:rPr>
            </w:pPr>
          </w:p>
          <w:p w14:paraId="283894E4" w14:textId="77777777" w:rsidR="009826EF" w:rsidRPr="00895D7A" w:rsidRDefault="009826EF" w:rsidP="00EC4C70">
            <w:pPr>
              <w:widowControl/>
              <w:spacing w:after="120"/>
              <w:rPr>
                <w:rFonts w:ascii="Times New Roman" w:hAnsi="Times New Roman" w:cs="Times New Roman"/>
                <w:sz w:val="26"/>
                <w:szCs w:val="26"/>
              </w:rPr>
            </w:pPr>
          </w:p>
          <w:p w14:paraId="1DB4AFB8" w14:textId="77777777" w:rsidR="009826EF" w:rsidRPr="00895D7A" w:rsidRDefault="009826EF" w:rsidP="00EC4C70">
            <w:pPr>
              <w:widowControl/>
              <w:spacing w:after="120"/>
              <w:rPr>
                <w:rFonts w:ascii="Times New Roman" w:hAnsi="Times New Roman" w:cs="Times New Roman"/>
                <w:sz w:val="26"/>
                <w:szCs w:val="26"/>
              </w:rPr>
            </w:pPr>
          </w:p>
          <w:p w14:paraId="37C5E4DC" w14:textId="77777777" w:rsidR="009826EF" w:rsidRPr="00895D7A" w:rsidRDefault="009826EF" w:rsidP="00EC4C70">
            <w:pPr>
              <w:widowControl/>
              <w:spacing w:after="120"/>
              <w:rPr>
                <w:rFonts w:ascii="Times New Roman" w:hAnsi="Times New Roman" w:cs="Times New Roman"/>
                <w:sz w:val="26"/>
                <w:szCs w:val="26"/>
              </w:rPr>
            </w:pPr>
          </w:p>
          <w:p w14:paraId="3DE99C8C" w14:textId="77777777" w:rsidR="009826EF" w:rsidRPr="00895D7A" w:rsidRDefault="009826EF" w:rsidP="00EC4C70">
            <w:pPr>
              <w:widowControl/>
              <w:spacing w:after="120"/>
              <w:rPr>
                <w:rFonts w:ascii="Times New Roman" w:hAnsi="Times New Roman" w:cs="Times New Roman"/>
                <w:sz w:val="26"/>
                <w:szCs w:val="26"/>
              </w:rPr>
            </w:pPr>
          </w:p>
          <w:p w14:paraId="46276B6B"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2,0</w:t>
            </w:r>
          </w:p>
        </w:tc>
        <w:tc>
          <w:tcPr>
            <w:tcW w:w="973" w:type="dxa"/>
          </w:tcPr>
          <w:p w14:paraId="7150C96D" w14:textId="77777777" w:rsidR="009826EF" w:rsidRPr="00895D7A" w:rsidRDefault="009826EF" w:rsidP="00EC4C70">
            <w:pPr>
              <w:widowControl/>
              <w:spacing w:after="120"/>
              <w:rPr>
                <w:rFonts w:ascii="Times New Roman" w:hAnsi="Times New Roman" w:cs="Times New Roman"/>
                <w:b/>
                <w:bCs/>
                <w:color w:val="000000"/>
                <w:sz w:val="26"/>
                <w:szCs w:val="26"/>
              </w:rPr>
            </w:pPr>
            <w:r w:rsidRPr="00895D7A">
              <w:rPr>
                <w:rFonts w:ascii="Times New Roman" w:hAnsi="Times New Roman" w:cs="Times New Roman"/>
                <w:color w:val="000000"/>
                <w:sz w:val="26"/>
                <w:szCs w:val="26"/>
              </w:rPr>
              <w:lastRenderedPageBreak/>
              <w:t xml:space="preserve">    </w:t>
            </w:r>
            <w:r w:rsidRPr="00895D7A">
              <w:rPr>
                <w:rFonts w:ascii="Times New Roman" w:hAnsi="Times New Roman" w:cs="Times New Roman"/>
                <w:b/>
                <w:bCs/>
                <w:color w:val="000000"/>
                <w:sz w:val="26"/>
                <w:szCs w:val="26"/>
              </w:rPr>
              <w:t>1</w:t>
            </w:r>
          </w:p>
          <w:p w14:paraId="434C4778" w14:textId="77777777" w:rsidR="009826EF" w:rsidRPr="00895D7A" w:rsidRDefault="009826EF" w:rsidP="00EC4C70">
            <w:pPr>
              <w:widowControl/>
              <w:spacing w:after="120"/>
              <w:rPr>
                <w:rFonts w:ascii="Times New Roman" w:hAnsi="Times New Roman" w:cs="Times New Roman"/>
                <w:b/>
                <w:bCs/>
                <w:color w:val="000000"/>
                <w:sz w:val="26"/>
                <w:szCs w:val="26"/>
              </w:rPr>
            </w:pPr>
          </w:p>
          <w:p w14:paraId="605E9D95" w14:textId="77777777" w:rsidR="009826EF" w:rsidRPr="00895D7A" w:rsidRDefault="009826EF" w:rsidP="00EC4C70">
            <w:pPr>
              <w:widowControl/>
              <w:spacing w:after="120"/>
              <w:rPr>
                <w:rFonts w:ascii="Times New Roman" w:hAnsi="Times New Roman" w:cs="Times New Roman"/>
                <w:b/>
                <w:bCs/>
                <w:color w:val="000000"/>
                <w:sz w:val="26"/>
                <w:szCs w:val="26"/>
              </w:rPr>
            </w:pPr>
          </w:p>
          <w:p w14:paraId="28D058EA" w14:textId="77777777" w:rsidR="009826EF" w:rsidRPr="00895D7A" w:rsidRDefault="009826EF" w:rsidP="00EC4C70">
            <w:pPr>
              <w:widowControl/>
              <w:spacing w:after="120"/>
              <w:rPr>
                <w:rFonts w:ascii="Times New Roman" w:hAnsi="Times New Roman" w:cs="Times New Roman"/>
                <w:b/>
                <w:bCs/>
                <w:color w:val="000000"/>
                <w:sz w:val="26"/>
                <w:szCs w:val="26"/>
              </w:rPr>
            </w:pPr>
          </w:p>
          <w:p w14:paraId="5BEFBF2E" w14:textId="77777777" w:rsidR="009826EF" w:rsidRPr="00895D7A" w:rsidRDefault="009826EF" w:rsidP="00EC4C70">
            <w:pPr>
              <w:widowControl/>
              <w:spacing w:after="120"/>
              <w:rPr>
                <w:rFonts w:ascii="Times New Roman" w:hAnsi="Times New Roman" w:cs="Times New Roman"/>
                <w:b/>
                <w:bCs/>
                <w:color w:val="000000"/>
                <w:sz w:val="26"/>
                <w:szCs w:val="26"/>
              </w:rPr>
            </w:pPr>
          </w:p>
          <w:p w14:paraId="17862E11" w14:textId="77777777" w:rsidR="009826EF" w:rsidRPr="00895D7A" w:rsidRDefault="009826EF" w:rsidP="00EC4C70">
            <w:pPr>
              <w:widowControl/>
              <w:spacing w:after="120"/>
              <w:rPr>
                <w:rFonts w:ascii="Times New Roman" w:hAnsi="Times New Roman" w:cs="Times New Roman"/>
                <w:b/>
                <w:bCs/>
                <w:color w:val="000000"/>
                <w:sz w:val="26"/>
                <w:szCs w:val="26"/>
              </w:rPr>
            </w:pPr>
          </w:p>
          <w:p w14:paraId="11A1FA4D" w14:textId="77777777" w:rsidR="009826EF" w:rsidRPr="00895D7A" w:rsidRDefault="009826EF" w:rsidP="00EC4C70">
            <w:pPr>
              <w:widowControl/>
              <w:spacing w:after="120"/>
              <w:rPr>
                <w:rFonts w:ascii="Times New Roman" w:hAnsi="Times New Roman" w:cs="Times New Roman"/>
                <w:b/>
                <w:bCs/>
                <w:color w:val="000000"/>
                <w:sz w:val="26"/>
                <w:szCs w:val="26"/>
              </w:rPr>
            </w:pPr>
          </w:p>
          <w:p w14:paraId="0E0C1153" w14:textId="77777777" w:rsidR="009826EF" w:rsidRPr="00895D7A" w:rsidRDefault="009826EF" w:rsidP="00EC4C70">
            <w:pPr>
              <w:widowControl/>
              <w:spacing w:after="120"/>
              <w:rPr>
                <w:rFonts w:ascii="Times New Roman" w:hAnsi="Times New Roman" w:cs="Times New Roman"/>
                <w:b/>
                <w:bCs/>
                <w:color w:val="000000"/>
                <w:sz w:val="26"/>
                <w:szCs w:val="26"/>
              </w:rPr>
            </w:pPr>
          </w:p>
          <w:p w14:paraId="00015D38" w14:textId="77777777" w:rsidR="009826EF" w:rsidRPr="00895D7A" w:rsidRDefault="009826EF" w:rsidP="00EC4C70">
            <w:pPr>
              <w:widowControl/>
              <w:spacing w:after="120"/>
              <w:rPr>
                <w:rFonts w:ascii="Times New Roman" w:hAnsi="Times New Roman" w:cs="Times New Roman"/>
                <w:b/>
                <w:bCs/>
                <w:color w:val="000000"/>
                <w:sz w:val="26"/>
                <w:szCs w:val="26"/>
              </w:rPr>
            </w:pPr>
          </w:p>
          <w:p w14:paraId="4F61EC6F" w14:textId="77777777" w:rsidR="009826EF" w:rsidRPr="00895D7A" w:rsidRDefault="009826EF" w:rsidP="00EC4C70">
            <w:pPr>
              <w:widowControl/>
              <w:spacing w:after="120"/>
              <w:rPr>
                <w:rFonts w:ascii="Times New Roman" w:hAnsi="Times New Roman" w:cs="Times New Roman"/>
                <w:b/>
                <w:bCs/>
                <w:color w:val="000000"/>
                <w:sz w:val="26"/>
                <w:szCs w:val="26"/>
              </w:rPr>
            </w:pPr>
          </w:p>
          <w:p w14:paraId="7AB835EA" w14:textId="77777777" w:rsidR="009826EF" w:rsidRPr="00895D7A" w:rsidRDefault="009826EF" w:rsidP="00EC4C70">
            <w:pPr>
              <w:widowControl/>
              <w:spacing w:after="120"/>
              <w:rPr>
                <w:rFonts w:ascii="Times New Roman" w:hAnsi="Times New Roman" w:cs="Times New Roman"/>
                <w:color w:val="000000"/>
                <w:sz w:val="26"/>
                <w:szCs w:val="26"/>
              </w:rPr>
            </w:pPr>
          </w:p>
        </w:tc>
      </w:tr>
      <w:tr w:rsidR="009826EF" w:rsidRPr="00895D7A" w14:paraId="1F757710" w14:textId="77777777" w:rsidTr="00EC4C70">
        <w:trPr>
          <w:trHeight w:val="420"/>
        </w:trPr>
        <w:tc>
          <w:tcPr>
            <w:tcW w:w="792" w:type="dxa"/>
          </w:tcPr>
          <w:p w14:paraId="01190749"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4</w:t>
            </w:r>
          </w:p>
        </w:tc>
        <w:tc>
          <w:tcPr>
            <w:tcW w:w="3962" w:type="dxa"/>
          </w:tcPr>
          <w:p w14:paraId="383923FB" w14:textId="77777777" w:rsidR="009826EF" w:rsidRPr="00895D7A" w:rsidRDefault="009826EF" w:rsidP="00EC4C70">
            <w:pPr>
              <w:widowControl/>
              <w:spacing w:after="120"/>
              <w:jc w:val="both"/>
              <w:rPr>
                <w:rFonts w:ascii="Times New Roman" w:hAnsi="Times New Roman" w:cs="Times New Roman"/>
                <w:b/>
                <w:sz w:val="26"/>
                <w:szCs w:val="26"/>
              </w:rPr>
            </w:pPr>
            <w:r w:rsidRPr="00895D7A">
              <w:rPr>
                <w:rFonts w:ascii="Times New Roman" w:hAnsi="Times New Roman" w:cs="Times New Roman"/>
                <w:b/>
                <w:sz w:val="26"/>
                <w:szCs w:val="26"/>
              </w:rPr>
              <w:t>Bài 4: Tạo bài trình chiếu chuyên sâu</w:t>
            </w:r>
          </w:p>
          <w:p w14:paraId="03263153"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1. Thiết kế Slide chuyên nghiệp</w:t>
            </w:r>
          </w:p>
          <w:p w14:paraId="6B3EF39F"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1.1. Chọn chủ đề (Theme) phù hợp nội dung</w:t>
            </w:r>
          </w:p>
          <w:p w14:paraId="69151CFD"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1.2. Sử dụng Slide Master để thống nhất bố cục và định dạng</w:t>
            </w:r>
          </w:p>
          <w:p w14:paraId="6A05FAFC"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lastRenderedPageBreak/>
              <w:t>1.3. Nguyên tắc bố cục, màu sắc và phông chữ trong thiết kế slide</w:t>
            </w:r>
          </w:p>
          <w:p w14:paraId="027A9707"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1.4. Tối ưu độ tương phản</w:t>
            </w:r>
          </w:p>
          <w:p w14:paraId="34009639"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2. Chèn đa phương tiện</w:t>
            </w:r>
          </w:p>
          <w:p w14:paraId="158FE8C5"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2.1. Chèn hình ảnh, biểu đồ, SmartArt vào slide</w:t>
            </w:r>
          </w:p>
          <w:p w14:paraId="4CE192CD"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2.2. Chèn và điều chỉnh âm thanh, video</w:t>
            </w:r>
          </w:p>
          <w:p w14:paraId="04C99606"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2.3. Liên kết và nhúng nội dung từ bên ngoài</w:t>
            </w:r>
          </w:p>
          <w:p w14:paraId="448D0599"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2.4. Tùy chỉnh cài đặt phát và hiệu ứng phương tiện</w:t>
            </w:r>
          </w:p>
          <w:p w14:paraId="711C98DE"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 xml:space="preserve">3. Hiệu ứng chuyển động nâng cao </w:t>
            </w:r>
          </w:p>
          <w:p w14:paraId="71217821"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3.1. Tạo hiệu ứng xuất hiện, biến mất, nhấn mạnh</w:t>
            </w:r>
          </w:p>
          <w:p w14:paraId="2C0A7104"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3.2. Thiết lập chuyển tiếp slide (Transition) nâng cao</w:t>
            </w:r>
          </w:p>
          <w:p w14:paraId="279E7701"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3.3. Sử dụng Animation Pane để điều khiển thứ tự hiệu ứng</w:t>
            </w:r>
          </w:p>
          <w:p w14:paraId="05481EF5"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3.4. Tạo hiệu ứng hoạt hình mô phỏng quy trình/thuyết trình động</w:t>
            </w:r>
          </w:p>
          <w:p w14:paraId="3AD85C52"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4. Xuất bản trình chiếu</w:t>
            </w:r>
          </w:p>
          <w:p w14:paraId="195A7BED"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4.1. Cài đặt thời gian và chế độ trình chiếu tự động</w:t>
            </w:r>
          </w:p>
          <w:p w14:paraId="3F50E72C"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4.2. Xuất file sang định dạng video, PDF</w:t>
            </w:r>
          </w:p>
          <w:p w14:paraId="1DC1660B"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4.3. Tạo bản trình chiếu tương tác (kiosk mode, hyperlinks)</w:t>
            </w:r>
          </w:p>
          <w:p w14:paraId="1F746C6B"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4.4. Nén và chia sẻ bài thuyết trình trực tuyến</w:t>
            </w:r>
          </w:p>
          <w:p w14:paraId="50701618"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5. Kỹ năng thuyết trình và trình chiếu chuyên nghiệp</w:t>
            </w:r>
          </w:p>
          <w:p w14:paraId="770C6CA9"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5.1. Kỹ thuật trình bày lôi cuốn và thu hút người nghe</w:t>
            </w:r>
          </w:p>
          <w:p w14:paraId="32B17659"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5.2. Sử dụng ghi chú (Speaker Notes) và chế độ Presenter View</w:t>
            </w:r>
          </w:p>
          <w:p w14:paraId="5D15FDFC"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t>5.3. Chuẩn bị thiết bị, kiểm tra kỹ thuật trước khi thuyết trình</w:t>
            </w:r>
          </w:p>
          <w:p w14:paraId="2FBD9B98" w14:textId="77777777" w:rsidR="009826EF" w:rsidRPr="00895D7A" w:rsidRDefault="009826EF" w:rsidP="00EC4C70">
            <w:pPr>
              <w:widowControl/>
              <w:spacing w:after="120"/>
              <w:ind w:left="118"/>
              <w:jc w:val="both"/>
              <w:rPr>
                <w:rFonts w:ascii="Times New Roman" w:hAnsi="Times New Roman" w:cs="Times New Roman"/>
                <w:sz w:val="26"/>
                <w:szCs w:val="26"/>
              </w:rPr>
            </w:pPr>
            <w:r w:rsidRPr="00895D7A">
              <w:rPr>
                <w:rFonts w:ascii="Times New Roman" w:hAnsi="Times New Roman" w:cs="Times New Roman"/>
                <w:sz w:val="26"/>
                <w:szCs w:val="26"/>
              </w:rPr>
              <w:lastRenderedPageBreak/>
              <w:t>5.4. Ứng xử và phản hồi trong quá trình thuyết trình</w:t>
            </w:r>
          </w:p>
        </w:tc>
        <w:tc>
          <w:tcPr>
            <w:tcW w:w="838" w:type="dxa"/>
          </w:tcPr>
          <w:p w14:paraId="1806D10A" w14:textId="77777777" w:rsidR="009826EF" w:rsidRPr="00895D7A" w:rsidRDefault="009826EF" w:rsidP="00EC4C70">
            <w:pPr>
              <w:widowControl/>
              <w:spacing w:after="120"/>
              <w:jc w:val="center"/>
              <w:rPr>
                <w:rFonts w:ascii="Times New Roman" w:hAnsi="Times New Roman" w:cs="Times New Roman"/>
                <w:b/>
                <w:sz w:val="26"/>
                <w:szCs w:val="26"/>
              </w:rPr>
            </w:pPr>
            <w:r w:rsidRPr="00895D7A">
              <w:rPr>
                <w:rFonts w:ascii="Times New Roman" w:hAnsi="Times New Roman" w:cs="Times New Roman"/>
                <w:b/>
                <w:sz w:val="26"/>
                <w:szCs w:val="26"/>
              </w:rPr>
              <w:lastRenderedPageBreak/>
              <w:t>11</w:t>
            </w:r>
          </w:p>
          <w:p w14:paraId="588E36A9" w14:textId="77777777" w:rsidR="009826EF" w:rsidRPr="00895D7A" w:rsidRDefault="009826EF" w:rsidP="00EC4C70">
            <w:pPr>
              <w:widowControl/>
              <w:spacing w:after="120"/>
              <w:jc w:val="center"/>
              <w:rPr>
                <w:rFonts w:ascii="Times New Roman" w:hAnsi="Times New Roman" w:cs="Times New Roman"/>
                <w:sz w:val="26"/>
                <w:szCs w:val="26"/>
              </w:rPr>
            </w:pPr>
          </w:p>
          <w:p w14:paraId="62D3DCEA"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p w14:paraId="74CEEFF2" w14:textId="77777777" w:rsidR="009826EF" w:rsidRPr="00895D7A" w:rsidRDefault="009826EF" w:rsidP="00EC4C70">
            <w:pPr>
              <w:widowControl/>
              <w:spacing w:after="120"/>
              <w:jc w:val="center"/>
              <w:rPr>
                <w:rFonts w:ascii="Times New Roman" w:hAnsi="Times New Roman" w:cs="Times New Roman"/>
                <w:sz w:val="26"/>
                <w:szCs w:val="26"/>
              </w:rPr>
            </w:pPr>
          </w:p>
          <w:p w14:paraId="41D8092E" w14:textId="77777777" w:rsidR="009826EF" w:rsidRPr="00895D7A" w:rsidRDefault="009826EF" w:rsidP="00EC4C70">
            <w:pPr>
              <w:widowControl/>
              <w:spacing w:after="120"/>
              <w:jc w:val="center"/>
              <w:rPr>
                <w:rFonts w:ascii="Times New Roman" w:hAnsi="Times New Roman" w:cs="Times New Roman"/>
                <w:sz w:val="26"/>
                <w:szCs w:val="26"/>
              </w:rPr>
            </w:pPr>
          </w:p>
          <w:p w14:paraId="17E503B4" w14:textId="77777777" w:rsidR="009826EF" w:rsidRPr="00895D7A" w:rsidRDefault="009826EF" w:rsidP="00EC4C70">
            <w:pPr>
              <w:widowControl/>
              <w:spacing w:after="120"/>
              <w:jc w:val="center"/>
              <w:rPr>
                <w:rFonts w:ascii="Times New Roman" w:hAnsi="Times New Roman" w:cs="Times New Roman"/>
                <w:sz w:val="26"/>
                <w:szCs w:val="26"/>
              </w:rPr>
            </w:pPr>
          </w:p>
          <w:p w14:paraId="47CBC9A3" w14:textId="77777777" w:rsidR="009826EF" w:rsidRPr="00895D7A" w:rsidRDefault="009826EF" w:rsidP="00EC4C70">
            <w:pPr>
              <w:widowControl/>
              <w:spacing w:after="120"/>
              <w:rPr>
                <w:rFonts w:ascii="Times New Roman" w:hAnsi="Times New Roman" w:cs="Times New Roman"/>
                <w:sz w:val="26"/>
                <w:szCs w:val="26"/>
              </w:rPr>
            </w:pPr>
          </w:p>
          <w:p w14:paraId="7003435C" w14:textId="77777777" w:rsidR="009826EF" w:rsidRPr="00895D7A" w:rsidRDefault="009826EF" w:rsidP="00EC4C70">
            <w:pPr>
              <w:widowControl/>
              <w:spacing w:after="120"/>
              <w:rPr>
                <w:rFonts w:ascii="Times New Roman" w:hAnsi="Times New Roman" w:cs="Times New Roman"/>
                <w:sz w:val="26"/>
                <w:szCs w:val="26"/>
              </w:rPr>
            </w:pPr>
          </w:p>
          <w:p w14:paraId="483C15C2" w14:textId="77777777" w:rsidR="009826EF" w:rsidRPr="00895D7A" w:rsidRDefault="009826EF" w:rsidP="00EC4C70">
            <w:pPr>
              <w:widowControl/>
              <w:spacing w:after="120"/>
              <w:rPr>
                <w:rFonts w:ascii="Times New Roman" w:hAnsi="Times New Roman" w:cs="Times New Roman"/>
                <w:sz w:val="26"/>
                <w:szCs w:val="26"/>
              </w:rPr>
            </w:pPr>
          </w:p>
          <w:p w14:paraId="441B9EB3"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p w14:paraId="72A41017" w14:textId="77777777" w:rsidR="009826EF" w:rsidRPr="00895D7A" w:rsidRDefault="009826EF" w:rsidP="00EC4C70">
            <w:pPr>
              <w:widowControl/>
              <w:spacing w:after="120"/>
              <w:jc w:val="center"/>
              <w:rPr>
                <w:rFonts w:ascii="Times New Roman" w:hAnsi="Times New Roman" w:cs="Times New Roman"/>
                <w:sz w:val="26"/>
                <w:szCs w:val="26"/>
              </w:rPr>
            </w:pPr>
          </w:p>
          <w:p w14:paraId="1B0A451C" w14:textId="77777777" w:rsidR="009826EF" w:rsidRPr="00895D7A" w:rsidRDefault="009826EF" w:rsidP="00EC4C70">
            <w:pPr>
              <w:widowControl/>
              <w:spacing w:after="120"/>
              <w:jc w:val="center"/>
              <w:rPr>
                <w:rFonts w:ascii="Times New Roman" w:hAnsi="Times New Roman" w:cs="Times New Roman"/>
                <w:sz w:val="26"/>
                <w:szCs w:val="26"/>
              </w:rPr>
            </w:pPr>
          </w:p>
          <w:p w14:paraId="7409F54C" w14:textId="77777777" w:rsidR="009826EF" w:rsidRPr="00895D7A" w:rsidRDefault="009826EF" w:rsidP="00EC4C70">
            <w:pPr>
              <w:widowControl/>
              <w:spacing w:after="120"/>
              <w:jc w:val="center"/>
              <w:rPr>
                <w:rFonts w:ascii="Times New Roman" w:hAnsi="Times New Roman" w:cs="Times New Roman"/>
                <w:sz w:val="26"/>
                <w:szCs w:val="26"/>
              </w:rPr>
            </w:pPr>
          </w:p>
          <w:p w14:paraId="3D14524E" w14:textId="77777777" w:rsidR="009826EF" w:rsidRPr="00895D7A" w:rsidRDefault="009826EF" w:rsidP="00EC4C70">
            <w:pPr>
              <w:widowControl/>
              <w:spacing w:after="120"/>
              <w:jc w:val="center"/>
              <w:rPr>
                <w:rFonts w:ascii="Times New Roman" w:hAnsi="Times New Roman" w:cs="Times New Roman"/>
                <w:sz w:val="26"/>
                <w:szCs w:val="26"/>
              </w:rPr>
            </w:pPr>
          </w:p>
          <w:p w14:paraId="4FA6512D" w14:textId="77777777" w:rsidR="009826EF" w:rsidRPr="00895D7A" w:rsidRDefault="009826EF" w:rsidP="00EC4C70">
            <w:pPr>
              <w:widowControl/>
              <w:spacing w:after="120"/>
              <w:jc w:val="center"/>
              <w:rPr>
                <w:rFonts w:ascii="Times New Roman" w:hAnsi="Times New Roman" w:cs="Times New Roman"/>
                <w:sz w:val="26"/>
                <w:szCs w:val="26"/>
              </w:rPr>
            </w:pPr>
          </w:p>
          <w:p w14:paraId="3A851931" w14:textId="77777777" w:rsidR="009826EF" w:rsidRPr="00895D7A" w:rsidRDefault="009826EF" w:rsidP="00EC4C70">
            <w:pPr>
              <w:widowControl/>
              <w:spacing w:after="120"/>
              <w:jc w:val="center"/>
              <w:rPr>
                <w:rFonts w:ascii="Times New Roman" w:hAnsi="Times New Roman" w:cs="Times New Roman"/>
                <w:sz w:val="26"/>
                <w:szCs w:val="26"/>
              </w:rPr>
            </w:pPr>
          </w:p>
          <w:p w14:paraId="1F245195" w14:textId="77777777" w:rsidR="009826EF" w:rsidRPr="00895D7A" w:rsidRDefault="009826EF" w:rsidP="00EC4C70">
            <w:pPr>
              <w:widowControl/>
              <w:spacing w:after="120"/>
              <w:jc w:val="center"/>
              <w:rPr>
                <w:rFonts w:ascii="Times New Roman" w:hAnsi="Times New Roman" w:cs="Times New Roman"/>
                <w:sz w:val="26"/>
                <w:szCs w:val="26"/>
              </w:rPr>
            </w:pPr>
          </w:p>
          <w:p w14:paraId="4F5A805E"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3</w:t>
            </w:r>
          </w:p>
          <w:p w14:paraId="5DFB7BAD"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13C47A69"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7398CA76" w14:textId="77777777" w:rsidR="009826EF" w:rsidRPr="00895D7A" w:rsidRDefault="009826EF" w:rsidP="00EC4C70">
            <w:pPr>
              <w:widowControl/>
              <w:spacing w:after="120"/>
              <w:rPr>
                <w:rFonts w:ascii="Times New Roman" w:hAnsi="Times New Roman" w:cs="Times New Roman"/>
                <w:sz w:val="26"/>
                <w:szCs w:val="26"/>
              </w:rPr>
            </w:pPr>
          </w:p>
          <w:p w14:paraId="479BF32C" w14:textId="77777777" w:rsidR="009826EF" w:rsidRPr="00895D7A" w:rsidRDefault="009826EF" w:rsidP="00EC4C70">
            <w:pPr>
              <w:widowControl/>
              <w:spacing w:after="120"/>
              <w:rPr>
                <w:rFonts w:ascii="Times New Roman" w:hAnsi="Times New Roman" w:cs="Times New Roman"/>
                <w:sz w:val="26"/>
                <w:szCs w:val="26"/>
              </w:rPr>
            </w:pPr>
          </w:p>
          <w:p w14:paraId="44CCC4D0" w14:textId="77777777" w:rsidR="009826EF" w:rsidRPr="00895D7A" w:rsidRDefault="009826EF" w:rsidP="00EC4C70">
            <w:pPr>
              <w:widowControl/>
              <w:spacing w:after="120"/>
              <w:rPr>
                <w:rFonts w:ascii="Times New Roman" w:hAnsi="Times New Roman" w:cs="Times New Roman"/>
                <w:sz w:val="26"/>
                <w:szCs w:val="26"/>
              </w:rPr>
            </w:pPr>
          </w:p>
          <w:p w14:paraId="7EA733A1" w14:textId="77777777" w:rsidR="009826EF" w:rsidRPr="00895D7A" w:rsidRDefault="009826EF" w:rsidP="00EC4C70">
            <w:pPr>
              <w:widowControl/>
              <w:spacing w:after="120"/>
              <w:rPr>
                <w:rFonts w:ascii="Times New Roman" w:hAnsi="Times New Roman" w:cs="Times New Roman"/>
                <w:sz w:val="26"/>
                <w:szCs w:val="26"/>
              </w:rPr>
            </w:pPr>
          </w:p>
          <w:p w14:paraId="6F74A00C" w14:textId="77777777" w:rsidR="009826EF" w:rsidRPr="00895D7A" w:rsidRDefault="009826EF" w:rsidP="00EC4C70">
            <w:pPr>
              <w:widowControl/>
              <w:spacing w:after="120"/>
              <w:rPr>
                <w:rFonts w:ascii="Times New Roman" w:hAnsi="Times New Roman" w:cs="Times New Roman"/>
                <w:sz w:val="26"/>
                <w:szCs w:val="26"/>
              </w:rPr>
            </w:pPr>
          </w:p>
          <w:p w14:paraId="682CD03D"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p w14:paraId="1A3D92F2" w14:textId="77777777" w:rsidR="009826EF" w:rsidRPr="00895D7A" w:rsidRDefault="009826EF" w:rsidP="00EC4C70">
            <w:pPr>
              <w:widowControl/>
              <w:spacing w:after="120"/>
              <w:rPr>
                <w:rFonts w:ascii="Times New Roman" w:hAnsi="Times New Roman" w:cs="Times New Roman"/>
                <w:sz w:val="26"/>
                <w:szCs w:val="26"/>
              </w:rPr>
            </w:pPr>
            <w:r w:rsidRPr="00895D7A">
              <w:rPr>
                <w:rFonts w:ascii="Times New Roman" w:hAnsi="Times New Roman" w:cs="Times New Roman"/>
                <w:sz w:val="26"/>
                <w:szCs w:val="26"/>
              </w:rPr>
              <w:t xml:space="preserve">   </w:t>
            </w:r>
          </w:p>
          <w:p w14:paraId="473B1F23" w14:textId="77777777" w:rsidR="009826EF" w:rsidRPr="00895D7A" w:rsidRDefault="009826EF" w:rsidP="00EC4C70">
            <w:pPr>
              <w:widowControl/>
              <w:spacing w:after="120"/>
              <w:rPr>
                <w:rFonts w:ascii="Times New Roman" w:hAnsi="Times New Roman" w:cs="Times New Roman"/>
                <w:sz w:val="26"/>
                <w:szCs w:val="26"/>
              </w:rPr>
            </w:pPr>
          </w:p>
          <w:p w14:paraId="422657A8" w14:textId="77777777" w:rsidR="009826EF" w:rsidRPr="00895D7A" w:rsidRDefault="009826EF" w:rsidP="00EC4C70">
            <w:pPr>
              <w:widowControl/>
              <w:spacing w:after="120"/>
              <w:rPr>
                <w:rFonts w:ascii="Times New Roman" w:hAnsi="Times New Roman" w:cs="Times New Roman"/>
                <w:sz w:val="26"/>
                <w:szCs w:val="26"/>
              </w:rPr>
            </w:pPr>
          </w:p>
          <w:p w14:paraId="53FDAEFB" w14:textId="77777777" w:rsidR="009826EF" w:rsidRPr="00895D7A" w:rsidRDefault="009826EF" w:rsidP="00EC4C70">
            <w:pPr>
              <w:widowControl/>
              <w:spacing w:after="120"/>
              <w:rPr>
                <w:rFonts w:ascii="Times New Roman" w:hAnsi="Times New Roman" w:cs="Times New Roman"/>
                <w:sz w:val="26"/>
                <w:szCs w:val="26"/>
              </w:rPr>
            </w:pPr>
          </w:p>
          <w:p w14:paraId="462EC30D" w14:textId="77777777" w:rsidR="009826EF" w:rsidRPr="00895D7A" w:rsidRDefault="009826EF" w:rsidP="00EC4C70">
            <w:pPr>
              <w:widowControl/>
              <w:spacing w:after="120"/>
              <w:rPr>
                <w:rFonts w:ascii="Times New Roman" w:hAnsi="Times New Roman" w:cs="Times New Roman"/>
                <w:sz w:val="26"/>
                <w:szCs w:val="26"/>
              </w:rPr>
            </w:pPr>
          </w:p>
          <w:p w14:paraId="0AFDAAD5" w14:textId="77777777" w:rsidR="009826EF" w:rsidRPr="00895D7A" w:rsidRDefault="009826EF" w:rsidP="00EC4C70">
            <w:pPr>
              <w:widowControl/>
              <w:spacing w:after="120"/>
              <w:rPr>
                <w:rFonts w:ascii="Times New Roman" w:hAnsi="Times New Roman" w:cs="Times New Roman"/>
                <w:sz w:val="26"/>
                <w:szCs w:val="26"/>
              </w:rPr>
            </w:pPr>
          </w:p>
          <w:p w14:paraId="408F7071" w14:textId="77777777" w:rsidR="009826EF" w:rsidRPr="00895D7A" w:rsidRDefault="009826EF" w:rsidP="00EC4C70">
            <w:pPr>
              <w:widowControl/>
              <w:spacing w:after="120"/>
              <w:rPr>
                <w:rFonts w:ascii="Times New Roman" w:hAnsi="Times New Roman" w:cs="Times New Roman"/>
                <w:sz w:val="26"/>
                <w:szCs w:val="26"/>
              </w:rPr>
            </w:pPr>
          </w:p>
          <w:p w14:paraId="59D96854"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1118" w:type="dxa"/>
          </w:tcPr>
          <w:p w14:paraId="04845116" w14:textId="77777777" w:rsidR="009826EF" w:rsidRPr="00895D7A" w:rsidRDefault="009826EF" w:rsidP="00EC4C70">
            <w:pPr>
              <w:widowControl/>
              <w:spacing w:after="120"/>
              <w:jc w:val="center"/>
              <w:rPr>
                <w:rFonts w:ascii="Times New Roman" w:hAnsi="Times New Roman" w:cs="Times New Roman"/>
                <w:b/>
                <w:sz w:val="26"/>
                <w:szCs w:val="26"/>
              </w:rPr>
            </w:pPr>
            <w:r w:rsidRPr="00895D7A">
              <w:rPr>
                <w:rFonts w:ascii="Times New Roman" w:hAnsi="Times New Roman" w:cs="Times New Roman"/>
                <w:b/>
                <w:sz w:val="26"/>
                <w:szCs w:val="26"/>
              </w:rPr>
              <w:lastRenderedPageBreak/>
              <w:t>5</w:t>
            </w:r>
          </w:p>
          <w:p w14:paraId="6327620D" w14:textId="77777777" w:rsidR="009826EF" w:rsidRPr="00895D7A" w:rsidRDefault="009826EF" w:rsidP="00EC4C70">
            <w:pPr>
              <w:widowControl/>
              <w:spacing w:after="120"/>
              <w:jc w:val="center"/>
              <w:rPr>
                <w:rFonts w:ascii="Times New Roman" w:hAnsi="Times New Roman" w:cs="Times New Roman"/>
                <w:sz w:val="26"/>
                <w:szCs w:val="26"/>
              </w:rPr>
            </w:pPr>
          </w:p>
          <w:p w14:paraId="78E97B3D"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p w14:paraId="3029D04B" w14:textId="77777777" w:rsidR="009826EF" w:rsidRPr="00895D7A" w:rsidRDefault="009826EF" w:rsidP="00EC4C70">
            <w:pPr>
              <w:widowControl/>
              <w:spacing w:after="120"/>
              <w:jc w:val="center"/>
              <w:rPr>
                <w:rFonts w:ascii="Times New Roman" w:hAnsi="Times New Roman" w:cs="Times New Roman"/>
                <w:sz w:val="26"/>
                <w:szCs w:val="26"/>
              </w:rPr>
            </w:pPr>
          </w:p>
          <w:p w14:paraId="4F288DE9" w14:textId="77777777" w:rsidR="009826EF" w:rsidRPr="00895D7A" w:rsidRDefault="009826EF" w:rsidP="00EC4C70">
            <w:pPr>
              <w:widowControl/>
              <w:spacing w:after="120"/>
              <w:jc w:val="center"/>
              <w:rPr>
                <w:rFonts w:ascii="Times New Roman" w:hAnsi="Times New Roman" w:cs="Times New Roman"/>
                <w:sz w:val="26"/>
                <w:szCs w:val="26"/>
              </w:rPr>
            </w:pPr>
          </w:p>
          <w:p w14:paraId="61D8F41E" w14:textId="77777777" w:rsidR="009826EF" w:rsidRPr="00895D7A" w:rsidRDefault="009826EF" w:rsidP="00EC4C70">
            <w:pPr>
              <w:widowControl/>
              <w:spacing w:after="120"/>
              <w:jc w:val="center"/>
              <w:rPr>
                <w:rFonts w:ascii="Times New Roman" w:hAnsi="Times New Roman" w:cs="Times New Roman"/>
                <w:sz w:val="26"/>
                <w:szCs w:val="26"/>
              </w:rPr>
            </w:pPr>
          </w:p>
          <w:p w14:paraId="5B19FFE2" w14:textId="77777777" w:rsidR="009826EF" w:rsidRPr="00895D7A" w:rsidRDefault="009826EF" w:rsidP="00EC4C70">
            <w:pPr>
              <w:widowControl/>
              <w:spacing w:after="120"/>
              <w:jc w:val="center"/>
              <w:rPr>
                <w:rFonts w:ascii="Times New Roman" w:hAnsi="Times New Roman" w:cs="Times New Roman"/>
                <w:sz w:val="26"/>
                <w:szCs w:val="26"/>
              </w:rPr>
            </w:pPr>
          </w:p>
          <w:p w14:paraId="0F7A6AE7" w14:textId="77777777" w:rsidR="009826EF" w:rsidRPr="00895D7A" w:rsidRDefault="009826EF" w:rsidP="00EC4C70">
            <w:pPr>
              <w:widowControl/>
              <w:spacing w:after="120"/>
              <w:jc w:val="center"/>
              <w:rPr>
                <w:rFonts w:ascii="Times New Roman" w:hAnsi="Times New Roman" w:cs="Times New Roman"/>
                <w:sz w:val="26"/>
                <w:szCs w:val="26"/>
              </w:rPr>
            </w:pPr>
          </w:p>
          <w:p w14:paraId="6663E5AD" w14:textId="77777777" w:rsidR="009826EF" w:rsidRPr="00895D7A" w:rsidRDefault="009826EF" w:rsidP="00EC4C70">
            <w:pPr>
              <w:widowControl/>
              <w:spacing w:after="120"/>
              <w:rPr>
                <w:rFonts w:ascii="Times New Roman" w:hAnsi="Times New Roman" w:cs="Times New Roman"/>
                <w:sz w:val="26"/>
                <w:szCs w:val="26"/>
              </w:rPr>
            </w:pPr>
          </w:p>
          <w:p w14:paraId="216EFBCF"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p w14:paraId="39BF057F" w14:textId="77777777" w:rsidR="009826EF" w:rsidRPr="00895D7A" w:rsidRDefault="009826EF" w:rsidP="00EC4C70">
            <w:pPr>
              <w:widowControl/>
              <w:spacing w:after="120"/>
              <w:jc w:val="center"/>
              <w:rPr>
                <w:rFonts w:ascii="Times New Roman" w:hAnsi="Times New Roman" w:cs="Times New Roman"/>
                <w:sz w:val="26"/>
                <w:szCs w:val="26"/>
              </w:rPr>
            </w:pPr>
          </w:p>
          <w:p w14:paraId="7042B60C" w14:textId="77777777" w:rsidR="009826EF" w:rsidRPr="00895D7A" w:rsidRDefault="009826EF" w:rsidP="00EC4C70">
            <w:pPr>
              <w:widowControl/>
              <w:spacing w:after="120"/>
              <w:jc w:val="center"/>
              <w:rPr>
                <w:rFonts w:ascii="Times New Roman" w:hAnsi="Times New Roman" w:cs="Times New Roman"/>
                <w:sz w:val="26"/>
                <w:szCs w:val="26"/>
              </w:rPr>
            </w:pPr>
          </w:p>
          <w:p w14:paraId="4A4ECD31" w14:textId="77777777" w:rsidR="009826EF" w:rsidRPr="00895D7A" w:rsidRDefault="009826EF" w:rsidP="00EC4C70">
            <w:pPr>
              <w:widowControl/>
              <w:spacing w:after="120"/>
              <w:jc w:val="center"/>
              <w:rPr>
                <w:rFonts w:ascii="Times New Roman" w:hAnsi="Times New Roman" w:cs="Times New Roman"/>
                <w:sz w:val="26"/>
                <w:szCs w:val="26"/>
              </w:rPr>
            </w:pPr>
          </w:p>
          <w:p w14:paraId="4C229AC1" w14:textId="77777777" w:rsidR="009826EF" w:rsidRPr="00895D7A" w:rsidRDefault="009826EF" w:rsidP="00EC4C70">
            <w:pPr>
              <w:widowControl/>
              <w:spacing w:after="120"/>
              <w:jc w:val="center"/>
              <w:rPr>
                <w:rFonts w:ascii="Times New Roman" w:hAnsi="Times New Roman" w:cs="Times New Roman"/>
                <w:sz w:val="26"/>
                <w:szCs w:val="26"/>
              </w:rPr>
            </w:pPr>
          </w:p>
          <w:p w14:paraId="6697C2AA" w14:textId="77777777" w:rsidR="009826EF" w:rsidRPr="00895D7A" w:rsidRDefault="009826EF" w:rsidP="00EC4C70">
            <w:pPr>
              <w:widowControl/>
              <w:spacing w:after="120"/>
              <w:jc w:val="center"/>
              <w:rPr>
                <w:rFonts w:ascii="Times New Roman" w:hAnsi="Times New Roman" w:cs="Times New Roman"/>
                <w:sz w:val="26"/>
                <w:szCs w:val="26"/>
              </w:rPr>
            </w:pPr>
          </w:p>
          <w:p w14:paraId="6713EAD1" w14:textId="77777777" w:rsidR="009826EF" w:rsidRPr="00895D7A" w:rsidRDefault="009826EF" w:rsidP="00EC4C70">
            <w:pPr>
              <w:widowControl/>
              <w:spacing w:after="120"/>
              <w:jc w:val="center"/>
              <w:rPr>
                <w:rFonts w:ascii="Times New Roman" w:hAnsi="Times New Roman" w:cs="Times New Roman"/>
                <w:sz w:val="26"/>
                <w:szCs w:val="26"/>
              </w:rPr>
            </w:pPr>
          </w:p>
          <w:p w14:paraId="022445D2" w14:textId="77777777" w:rsidR="009826EF" w:rsidRPr="00895D7A" w:rsidRDefault="009826EF" w:rsidP="00EC4C70">
            <w:pPr>
              <w:widowControl/>
              <w:spacing w:after="120"/>
              <w:jc w:val="center"/>
              <w:rPr>
                <w:rFonts w:ascii="Times New Roman" w:hAnsi="Times New Roman" w:cs="Times New Roman"/>
                <w:sz w:val="26"/>
                <w:szCs w:val="26"/>
              </w:rPr>
            </w:pPr>
          </w:p>
          <w:p w14:paraId="4497405D"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1,5</w:t>
            </w:r>
          </w:p>
          <w:p w14:paraId="798CF6AB" w14:textId="77777777" w:rsidR="009826EF" w:rsidRPr="00895D7A" w:rsidRDefault="009826EF" w:rsidP="00EC4C70">
            <w:pPr>
              <w:widowControl/>
              <w:spacing w:after="120"/>
              <w:jc w:val="center"/>
              <w:rPr>
                <w:rFonts w:ascii="Times New Roman" w:hAnsi="Times New Roman" w:cs="Times New Roman"/>
                <w:sz w:val="26"/>
                <w:szCs w:val="26"/>
              </w:rPr>
            </w:pPr>
          </w:p>
          <w:p w14:paraId="2FDFE885" w14:textId="77777777" w:rsidR="009826EF" w:rsidRPr="00895D7A" w:rsidRDefault="009826EF" w:rsidP="00EC4C70">
            <w:pPr>
              <w:widowControl/>
              <w:spacing w:after="120"/>
              <w:jc w:val="center"/>
              <w:rPr>
                <w:rFonts w:ascii="Times New Roman" w:hAnsi="Times New Roman" w:cs="Times New Roman"/>
                <w:sz w:val="26"/>
                <w:szCs w:val="26"/>
              </w:rPr>
            </w:pPr>
          </w:p>
          <w:p w14:paraId="3BE80D75" w14:textId="77777777" w:rsidR="009826EF" w:rsidRPr="00895D7A" w:rsidRDefault="009826EF" w:rsidP="00EC4C70">
            <w:pPr>
              <w:widowControl/>
              <w:spacing w:after="120"/>
              <w:jc w:val="center"/>
              <w:rPr>
                <w:rFonts w:ascii="Times New Roman" w:hAnsi="Times New Roman" w:cs="Times New Roman"/>
                <w:sz w:val="26"/>
                <w:szCs w:val="26"/>
              </w:rPr>
            </w:pPr>
          </w:p>
          <w:p w14:paraId="505924DC" w14:textId="77777777" w:rsidR="009826EF" w:rsidRPr="00895D7A" w:rsidRDefault="009826EF" w:rsidP="00EC4C70">
            <w:pPr>
              <w:widowControl/>
              <w:spacing w:after="120"/>
              <w:jc w:val="center"/>
              <w:rPr>
                <w:rFonts w:ascii="Times New Roman" w:hAnsi="Times New Roman" w:cs="Times New Roman"/>
                <w:sz w:val="26"/>
                <w:szCs w:val="26"/>
              </w:rPr>
            </w:pPr>
          </w:p>
          <w:p w14:paraId="06E7E038" w14:textId="77777777" w:rsidR="009826EF" w:rsidRPr="00895D7A" w:rsidRDefault="009826EF" w:rsidP="00EC4C70">
            <w:pPr>
              <w:widowControl/>
              <w:spacing w:after="120"/>
              <w:jc w:val="center"/>
              <w:rPr>
                <w:rFonts w:ascii="Times New Roman" w:hAnsi="Times New Roman" w:cs="Times New Roman"/>
                <w:sz w:val="26"/>
                <w:szCs w:val="26"/>
              </w:rPr>
            </w:pPr>
          </w:p>
          <w:p w14:paraId="08918516" w14:textId="77777777" w:rsidR="009826EF" w:rsidRPr="00895D7A" w:rsidRDefault="009826EF" w:rsidP="00EC4C70">
            <w:pPr>
              <w:widowControl/>
              <w:spacing w:after="120"/>
              <w:rPr>
                <w:rFonts w:ascii="Times New Roman" w:hAnsi="Times New Roman" w:cs="Times New Roman"/>
                <w:sz w:val="26"/>
                <w:szCs w:val="26"/>
              </w:rPr>
            </w:pPr>
          </w:p>
          <w:p w14:paraId="51AB4E12" w14:textId="77777777" w:rsidR="009826EF" w:rsidRPr="00895D7A" w:rsidRDefault="009826EF" w:rsidP="00EC4C70">
            <w:pPr>
              <w:widowControl/>
              <w:spacing w:after="120"/>
              <w:jc w:val="center"/>
              <w:rPr>
                <w:rFonts w:ascii="Times New Roman" w:hAnsi="Times New Roman" w:cs="Times New Roman"/>
                <w:sz w:val="26"/>
                <w:szCs w:val="26"/>
              </w:rPr>
            </w:pPr>
          </w:p>
          <w:p w14:paraId="33DEE168"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0,5</w:t>
            </w:r>
          </w:p>
          <w:p w14:paraId="087A1698" w14:textId="77777777" w:rsidR="009826EF" w:rsidRPr="00895D7A" w:rsidRDefault="009826EF" w:rsidP="00EC4C70">
            <w:pPr>
              <w:widowControl/>
              <w:spacing w:after="120"/>
              <w:jc w:val="center"/>
              <w:rPr>
                <w:rFonts w:ascii="Times New Roman" w:hAnsi="Times New Roman" w:cs="Times New Roman"/>
                <w:sz w:val="26"/>
                <w:szCs w:val="26"/>
              </w:rPr>
            </w:pPr>
          </w:p>
          <w:p w14:paraId="4EC18774" w14:textId="77777777" w:rsidR="009826EF" w:rsidRPr="00895D7A" w:rsidRDefault="009826EF" w:rsidP="00EC4C70">
            <w:pPr>
              <w:widowControl/>
              <w:spacing w:after="120"/>
              <w:jc w:val="center"/>
              <w:rPr>
                <w:rFonts w:ascii="Times New Roman" w:hAnsi="Times New Roman" w:cs="Times New Roman"/>
                <w:sz w:val="26"/>
                <w:szCs w:val="26"/>
              </w:rPr>
            </w:pPr>
          </w:p>
          <w:p w14:paraId="71765CDB" w14:textId="77777777" w:rsidR="009826EF" w:rsidRPr="00895D7A" w:rsidRDefault="009826EF" w:rsidP="00EC4C70">
            <w:pPr>
              <w:widowControl/>
              <w:spacing w:after="120"/>
              <w:jc w:val="center"/>
              <w:rPr>
                <w:rFonts w:ascii="Times New Roman" w:hAnsi="Times New Roman" w:cs="Times New Roman"/>
                <w:sz w:val="26"/>
                <w:szCs w:val="26"/>
              </w:rPr>
            </w:pPr>
          </w:p>
          <w:p w14:paraId="64D53717" w14:textId="77777777" w:rsidR="009826EF" w:rsidRPr="00895D7A" w:rsidRDefault="009826EF" w:rsidP="00EC4C70">
            <w:pPr>
              <w:widowControl/>
              <w:spacing w:after="120"/>
              <w:jc w:val="center"/>
              <w:rPr>
                <w:rFonts w:ascii="Times New Roman" w:hAnsi="Times New Roman" w:cs="Times New Roman"/>
                <w:sz w:val="26"/>
                <w:szCs w:val="26"/>
              </w:rPr>
            </w:pPr>
          </w:p>
          <w:p w14:paraId="62AF5F2B" w14:textId="77777777" w:rsidR="009826EF" w:rsidRPr="00895D7A" w:rsidRDefault="009826EF" w:rsidP="00EC4C70">
            <w:pPr>
              <w:widowControl/>
              <w:spacing w:after="120"/>
              <w:jc w:val="center"/>
              <w:rPr>
                <w:rFonts w:ascii="Times New Roman" w:hAnsi="Times New Roman" w:cs="Times New Roman"/>
                <w:sz w:val="26"/>
                <w:szCs w:val="26"/>
              </w:rPr>
            </w:pPr>
          </w:p>
          <w:p w14:paraId="7CE2F173" w14:textId="77777777" w:rsidR="009826EF" w:rsidRPr="00895D7A" w:rsidRDefault="009826EF" w:rsidP="00EC4C70">
            <w:pPr>
              <w:widowControl/>
              <w:spacing w:after="120"/>
              <w:jc w:val="center"/>
              <w:rPr>
                <w:rFonts w:ascii="Times New Roman" w:hAnsi="Times New Roman" w:cs="Times New Roman"/>
                <w:sz w:val="26"/>
                <w:szCs w:val="26"/>
              </w:rPr>
            </w:pPr>
          </w:p>
          <w:p w14:paraId="2955BA25" w14:textId="77777777" w:rsidR="009826EF" w:rsidRPr="00895D7A" w:rsidRDefault="009826EF" w:rsidP="00EC4C70">
            <w:pPr>
              <w:widowControl/>
              <w:spacing w:after="120"/>
              <w:jc w:val="center"/>
              <w:rPr>
                <w:rFonts w:ascii="Times New Roman" w:hAnsi="Times New Roman" w:cs="Times New Roman"/>
                <w:sz w:val="26"/>
                <w:szCs w:val="26"/>
              </w:rPr>
            </w:pPr>
          </w:p>
          <w:p w14:paraId="58D2F089"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tc>
        <w:tc>
          <w:tcPr>
            <w:tcW w:w="1511" w:type="dxa"/>
          </w:tcPr>
          <w:p w14:paraId="2F62A278" w14:textId="77777777" w:rsidR="009826EF" w:rsidRPr="00895D7A" w:rsidRDefault="009826EF" w:rsidP="00EC4C70">
            <w:pPr>
              <w:widowControl/>
              <w:spacing w:after="120"/>
              <w:jc w:val="center"/>
              <w:rPr>
                <w:rFonts w:ascii="Times New Roman" w:hAnsi="Times New Roman" w:cs="Times New Roman"/>
                <w:b/>
                <w:sz w:val="26"/>
                <w:szCs w:val="26"/>
              </w:rPr>
            </w:pPr>
            <w:r w:rsidRPr="00895D7A">
              <w:rPr>
                <w:rFonts w:ascii="Times New Roman" w:hAnsi="Times New Roman" w:cs="Times New Roman"/>
                <w:b/>
                <w:sz w:val="26"/>
                <w:szCs w:val="26"/>
              </w:rPr>
              <w:lastRenderedPageBreak/>
              <w:t>5</w:t>
            </w:r>
          </w:p>
          <w:p w14:paraId="75FFA23E" w14:textId="77777777" w:rsidR="009826EF" w:rsidRPr="00895D7A" w:rsidRDefault="009826EF" w:rsidP="00EC4C70">
            <w:pPr>
              <w:widowControl/>
              <w:spacing w:after="120"/>
              <w:jc w:val="center"/>
              <w:rPr>
                <w:rFonts w:ascii="Times New Roman" w:hAnsi="Times New Roman" w:cs="Times New Roman"/>
                <w:sz w:val="26"/>
                <w:szCs w:val="26"/>
              </w:rPr>
            </w:pPr>
          </w:p>
          <w:p w14:paraId="6B001DC1"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p w14:paraId="7E82716A" w14:textId="77777777" w:rsidR="009826EF" w:rsidRPr="00895D7A" w:rsidRDefault="009826EF" w:rsidP="00EC4C70">
            <w:pPr>
              <w:widowControl/>
              <w:spacing w:after="120"/>
              <w:jc w:val="center"/>
              <w:rPr>
                <w:rFonts w:ascii="Times New Roman" w:hAnsi="Times New Roman" w:cs="Times New Roman"/>
                <w:sz w:val="26"/>
                <w:szCs w:val="26"/>
              </w:rPr>
            </w:pPr>
          </w:p>
          <w:p w14:paraId="6D45FCE5" w14:textId="77777777" w:rsidR="009826EF" w:rsidRPr="00895D7A" w:rsidRDefault="009826EF" w:rsidP="00EC4C70">
            <w:pPr>
              <w:widowControl/>
              <w:spacing w:after="120"/>
              <w:jc w:val="center"/>
              <w:rPr>
                <w:rFonts w:ascii="Times New Roman" w:hAnsi="Times New Roman" w:cs="Times New Roman"/>
                <w:sz w:val="26"/>
                <w:szCs w:val="26"/>
              </w:rPr>
            </w:pPr>
          </w:p>
          <w:p w14:paraId="3103D41B" w14:textId="77777777" w:rsidR="009826EF" w:rsidRPr="00895D7A" w:rsidRDefault="009826EF" w:rsidP="00EC4C70">
            <w:pPr>
              <w:widowControl/>
              <w:spacing w:after="120"/>
              <w:jc w:val="center"/>
              <w:rPr>
                <w:rFonts w:ascii="Times New Roman" w:hAnsi="Times New Roman" w:cs="Times New Roman"/>
                <w:sz w:val="26"/>
                <w:szCs w:val="26"/>
              </w:rPr>
            </w:pPr>
          </w:p>
          <w:p w14:paraId="7AECCD79" w14:textId="77777777" w:rsidR="009826EF" w:rsidRPr="00895D7A" w:rsidRDefault="009826EF" w:rsidP="00EC4C70">
            <w:pPr>
              <w:widowControl/>
              <w:spacing w:after="120"/>
              <w:jc w:val="center"/>
              <w:rPr>
                <w:rFonts w:ascii="Times New Roman" w:hAnsi="Times New Roman" w:cs="Times New Roman"/>
                <w:sz w:val="26"/>
                <w:szCs w:val="26"/>
              </w:rPr>
            </w:pPr>
          </w:p>
          <w:p w14:paraId="6993879A" w14:textId="77777777" w:rsidR="009826EF" w:rsidRPr="00895D7A" w:rsidRDefault="009826EF" w:rsidP="00EC4C70">
            <w:pPr>
              <w:widowControl/>
              <w:spacing w:after="120"/>
              <w:jc w:val="center"/>
              <w:rPr>
                <w:rFonts w:ascii="Times New Roman" w:hAnsi="Times New Roman" w:cs="Times New Roman"/>
                <w:sz w:val="26"/>
                <w:szCs w:val="26"/>
              </w:rPr>
            </w:pPr>
          </w:p>
          <w:p w14:paraId="5BC60778" w14:textId="77777777" w:rsidR="009826EF" w:rsidRPr="00895D7A" w:rsidRDefault="009826EF" w:rsidP="00EC4C70">
            <w:pPr>
              <w:widowControl/>
              <w:spacing w:after="120"/>
              <w:rPr>
                <w:rFonts w:ascii="Times New Roman" w:hAnsi="Times New Roman" w:cs="Times New Roman"/>
                <w:sz w:val="26"/>
                <w:szCs w:val="26"/>
              </w:rPr>
            </w:pPr>
          </w:p>
          <w:p w14:paraId="57196F58"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p w14:paraId="05D15A44" w14:textId="77777777" w:rsidR="009826EF" w:rsidRPr="00895D7A" w:rsidRDefault="009826EF" w:rsidP="00EC4C70">
            <w:pPr>
              <w:widowControl/>
              <w:spacing w:after="120"/>
              <w:jc w:val="center"/>
              <w:rPr>
                <w:rFonts w:ascii="Times New Roman" w:hAnsi="Times New Roman" w:cs="Times New Roman"/>
                <w:sz w:val="26"/>
                <w:szCs w:val="26"/>
              </w:rPr>
            </w:pPr>
          </w:p>
          <w:p w14:paraId="4B808745" w14:textId="77777777" w:rsidR="009826EF" w:rsidRPr="00895D7A" w:rsidRDefault="009826EF" w:rsidP="00EC4C70">
            <w:pPr>
              <w:widowControl/>
              <w:spacing w:after="120"/>
              <w:jc w:val="center"/>
              <w:rPr>
                <w:rFonts w:ascii="Times New Roman" w:hAnsi="Times New Roman" w:cs="Times New Roman"/>
                <w:sz w:val="26"/>
                <w:szCs w:val="26"/>
              </w:rPr>
            </w:pPr>
          </w:p>
          <w:p w14:paraId="1CD22E1F" w14:textId="77777777" w:rsidR="009826EF" w:rsidRPr="00895D7A" w:rsidRDefault="009826EF" w:rsidP="00EC4C70">
            <w:pPr>
              <w:widowControl/>
              <w:spacing w:after="120"/>
              <w:jc w:val="center"/>
              <w:rPr>
                <w:rFonts w:ascii="Times New Roman" w:hAnsi="Times New Roman" w:cs="Times New Roman"/>
                <w:sz w:val="26"/>
                <w:szCs w:val="26"/>
              </w:rPr>
            </w:pPr>
          </w:p>
          <w:p w14:paraId="46401CC0" w14:textId="77777777" w:rsidR="009826EF" w:rsidRPr="00895D7A" w:rsidRDefault="009826EF" w:rsidP="00EC4C70">
            <w:pPr>
              <w:widowControl/>
              <w:spacing w:after="120"/>
              <w:jc w:val="center"/>
              <w:rPr>
                <w:rFonts w:ascii="Times New Roman" w:hAnsi="Times New Roman" w:cs="Times New Roman"/>
                <w:sz w:val="26"/>
                <w:szCs w:val="26"/>
              </w:rPr>
            </w:pPr>
          </w:p>
          <w:p w14:paraId="249BC226" w14:textId="77777777" w:rsidR="009826EF" w:rsidRPr="00895D7A" w:rsidRDefault="009826EF" w:rsidP="00EC4C70">
            <w:pPr>
              <w:widowControl/>
              <w:spacing w:after="120"/>
              <w:jc w:val="center"/>
              <w:rPr>
                <w:rFonts w:ascii="Times New Roman" w:hAnsi="Times New Roman" w:cs="Times New Roman"/>
                <w:sz w:val="26"/>
                <w:szCs w:val="26"/>
              </w:rPr>
            </w:pPr>
          </w:p>
          <w:p w14:paraId="067401D4" w14:textId="77777777" w:rsidR="009826EF" w:rsidRPr="00895D7A" w:rsidRDefault="009826EF" w:rsidP="00EC4C70">
            <w:pPr>
              <w:widowControl/>
              <w:spacing w:after="120"/>
              <w:jc w:val="center"/>
              <w:rPr>
                <w:rFonts w:ascii="Times New Roman" w:hAnsi="Times New Roman" w:cs="Times New Roman"/>
                <w:sz w:val="26"/>
                <w:szCs w:val="26"/>
              </w:rPr>
            </w:pPr>
          </w:p>
          <w:p w14:paraId="2B76C336" w14:textId="77777777" w:rsidR="009826EF" w:rsidRPr="00895D7A" w:rsidRDefault="009826EF" w:rsidP="00EC4C70">
            <w:pPr>
              <w:widowControl/>
              <w:spacing w:after="120"/>
              <w:jc w:val="center"/>
              <w:rPr>
                <w:rFonts w:ascii="Times New Roman" w:hAnsi="Times New Roman" w:cs="Times New Roman"/>
                <w:sz w:val="26"/>
                <w:szCs w:val="26"/>
              </w:rPr>
            </w:pPr>
          </w:p>
          <w:p w14:paraId="062BB401"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1,5</w:t>
            </w:r>
          </w:p>
          <w:p w14:paraId="55A5457B" w14:textId="77777777" w:rsidR="009826EF" w:rsidRPr="00895D7A" w:rsidRDefault="009826EF" w:rsidP="00EC4C70">
            <w:pPr>
              <w:widowControl/>
              <w:spacing w:after="120"/>
              <w:jc w:val="center"/>
              <w:rPr>
                <w:rFonts w:ascii="Times New Roman" w:hAnsi="Times New Roman" w:cs="Times New Roman"/>
                <w:sz w:val="26"/>
                <w:szCs w:val="26"/>
              </w:rPr>
            </w:pPr>
          </w:p>
          <w:p w14:paraId="40676596" w14:textId="77777777" w:rsidR="009826EF" w:rsidRPr="00895D7A" w:rsidRDefault="009826EF" w:rsidP="00EC4C70">
            <w:pPr>
              <w:widowControl/>
              <w:spacing w:after="120"/>
              <w:jc w:val="center"/>
              <w:rPr>
                <w:rFonts w:ascii="Times New Roman" w:hAnsi="Times New Roman" w:cs="Times New Roman"/>
                <w:sz w:val="26"/>
                <w:szCs w:val="26"/>
              </w:rPr>
            </w:pPr>
          </w:p>
          <w:p w14:paraId="59B10687" w14:textId="77777777" w:rsidR="009826EF" w:rsidRPr="00895D7A" w:rsidRDefault="009826EF" w:rsidP="00EC4C70">
            <w:pPr>
              <w:widowControl/>
              <w:spacing w:after="120"/>
              <w:jc w:val="center"/>
              <w:rPr>
                <w:rFonts w:ascii="Times New Roman" w:hAnsi="Times New Roman" w:cs="Times New Roman"/>
                <w:sz w:val="26"/>
                <w:szCs w:val="26"/>
              </w:rPr>
            </w:pPr>
          </w:p>
          <w:p w14:paraId="77545D7A" w14:textId="77777777" w:rsidR="009826EF" w:rsidRPr="00895D7A" w:rsidRDefault="009826EF" w:rsidP="00EC4C70">
            <w:pPr>
              <w:widowControl/>
              <w:spacing w:after="120"/>
              <w:jc w:val="center"/>
              <w:rPr>
                <w:rFonts w:ascii="Times New Roman" w:hAnsi="Times New Roman" w:cs="Times New Roman"/>
                <w:sz w:val="26"/>
                <w:szCs w:val="26"/>
              </w:rPr>
            </w:pPr>
          </w:p>
          <w:p w14:paraId="7A931BDC" w14:textId="77777777" w:rsidR="009826EF" w:rsidRPr="00895D7A" w:rsidRDefault="009826EF" w:rsidP="00EC4C70">
            <w:pPr>
              <w:widowControl/>
              <w:spacing w:after="120"/>
              <w:jc w:val="center"/>
              <w:rPr>
                <w:rFonts w:ascii="Times New Roman" w:hAnsi="Times New Roman" w:cs="Times New Roman"/>
                <w:sz w:val="26"/>
                <w:szCs w:val="26"/>
              </w:rPr>
            </w:pPr>
          </w:p>
          <w:p w14:paraId="78A0C194" w14:textId="77777777" w:rsidR="009826EF" w:rsidRPr="00895D7A" w:rsidRDefault="009826EF" w:rsidP="00EC4C70">
            <w:pPr>
              <w:widowControl/>
              <w:spacing w:after="120"/>
              <w:jc w:val="center"/>
              <w:rPr>
                <w:rFonts w:ascii="Times New Roman" w:hAnsi="Times New Roman" w:cs="Times New Roman"/>
                <w:sz w:val="26"/>
                <w:szCs w:val="26"/>
              </w:rPr>
            </w:pPr>
          </w:p>
          <w:p w14:paraId="4A2F31F1" w14:textId="77777777" w:rsidR="009826EF" w:rsidRPr="00895D7A" w:rsidRDefault="009826EF" w:rsidP="00EC4C70">
            <w:pPr>
              <w:widowControl/>
              <w:spacing w:after="120"/>
              <w:rPr>
                <w:rFonts w:ascii="Times New Roman" w:hAnsi="Times New Roman" w:cs="Times New Roman"/>
                <w:sz w:val="26"/>
                <w:szCs w:val="26"/>
              </w:rPr>
            </w:pPr>
          </w:p>
          <w:p w14:paraId="0F9BC90A"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0,5</w:t>
            </w:r>
          </w:p>
          <w:p w14:paraId="667C39FB" w14:textId="77777777" w:rsidR="009826EF" w:rsidRPr="00895D7A" w:rsidRDefault="009826EF" w:rsidP="00EC4C70">
            <w:pPr>
              <w:widowControl/>
              <w:spacing w:after="120"/>
              <w:jc w:val="center"/>
              <w:rPr>
                <w:rFonts w:ascii="Times New Roman" w:hAnsi="Times New Roman" w:cs="Times New Roman"/>
                <w:sz w:val="26"/>
                <w:szCs w:val="26"/>
              </w:rPr>
            </w:pPr>
          </w:p>
          <w:p w14:paraId="46C9389C" w14:textId="77777777" w:rsidR="009826EF" w:rsidRPr="00895D7A" w:rsidRDefault="009826EF" w:rsidP="00EC4C70">
            <w:pPr>
              <w:widowControl/>
              <w:spacing w:after="120"/>
              <w:jc w:val="center"/>
              <w:rPr>
                <w:rFonts w:ascii="Times New Roman" w:hAnsi="Times New Roman" w:cs="Times New Roman"/>
                <w:sz w:val="26"/>
                <w:szCs w:val="26"/>
              </w:rPr>
            </w:pPr>
          </w:p>
          <w:p w14:paraId="308D9E20" w14:textId="77777777" w:rsidR="009826EF" w:rsidRPr="00895D7A" w:rsidRDefault="009826EF" w:rsidP="00EC4C70">
            <w:pPr>
              <w:widowControl/>
              <w:spacing w:after="120"/>
              <w:jc w:val="center"/>
              <w:rPr>
                <w:rFonts w:ascii="Times New Roman" w:hAnsi="Times New Roman" w:cs="Times New Roman"/>
                <w:sz w:val="26"/>
                <w:szCs w:val="26"/>
              </w:rPr>
            </w:pPr>
          </w:p>
          <w:p w14:paraId="43F80937" w14:textId="77777777" w:rsidR="009826EF" w:rsidRPr="00895D7A" w:rsidRDefault="009826EF" w:rsidP="00EC4C70">
            <w:pPr>
              <w:widowControl/>
              <w:spacing w:after="120"/>
              <w:jc w:val="center"/>
              <w:rPr>
                <w:rFonts w:ascii="Times New Roman" w:hAnsi="Times New Roman" w:cs="Times New Roman"/>
                <w:sz w:val="26"/>
                <w:szCs w:val="26"/>
              </w:rPr>
            </w:pPr>
          </w:p>
          <w:p w14:paraId="1D8669C9" w14:textId="77777777" w:rsidR="009826EF" w:rsidRPr="00895D7A" w:rsidRDefault="009826EF" w:rsidP="00EC4C70">
            <w:pPr>
              <w:widowControl/>
              <w:spacing w:after="120"/>
              <w:jc w:val="center"/>
              <w:rPr>
                <w:rFonts w:ascii="Times New Roman" w:hAnsi="Times New Roman" w:cs="Times New Roman"/>
                <w:sz w:val="26"/>
                <w:szCs w:val="26"/>
              </w:rPr>
            </w:pPr>
          </w:p>
          <w:p w14:paraId="4894FF96" w14:textId="77777777" w:rsidR="009826EF" w:rsidRPr="00895D7A" w:rsidRDefault="009826EF" w:rsidP="00EC4C70">
            <w:pPr>
              <w:widowControl/>
              <w:spacing w:after="120"/>
              <w:jc w:val="center"/>
              <w:rPr>
                <w:rFonts w:ascii="Times New Roman" w:hAnsi="Times New Roman" w:cs="Times New Roman"/>
                <w:sz w:val="26"/>
                <w:szCs w:val="26"/>
              </w:rPr>
            </w:pPr>
          </w:p>
          <w:p w14:paraId="171E06D8" w14:textId="77777777" w:rsidR="009826EF" w:rsidRPr="00895D7A" w:rsidRDefault="009826EF" w:rsidP="00EC4C70">
            <w:pPr>
              <w:widowControl/>
              <w:spacing w:after="120"/>
              <w:jc w:val="center"/>
              <w:rPr>
                <w:rFonts w:ascii="Times New Roman" w:hAnsi="Times New Roman" w:cs="Times New Roman"/>
                <w:sz w:val="26"/>
                <w:szCs w:val="26"/>
              </w:rPr>
            </w:pPr>
          </w:p>
          <w:p w14:paraId="75F94EC7" w14:textId="77777777" w:rsidR="009826EF" w:rsidRPr="00895D7A" w:rsidRDefault="009826EF" w:rsidP="00EC4C70">
            <w:pPr>
              <w:widowControl/>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tc>
        <w:tc>
          <w:tcPr>
            <w:tcW w:w="973" w:type="dxa"/>
          </w:tcPr>
          <w:p w14:paraId="78501EFA" w14:textId="77777777" w:rsidR="009826EF" w:rsidRPr="00895D7A" w:rsidRDefault="009826EF" w:rsidP="00EC4C70">
            <w:pPr>
              <w:widowControl/>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lastRenderedPageBreak/>
              <w:t>1</w:t>
            </w:r>
          </w:p>
          <w:p w14:paraId="34C1523C" w14:textId="77777777" w:rsidR="009826EF" w:rsidRPr="00895D7A" w:rsidRDefault="009826EF" w:rsidP="00EC4C70">
            <w:pPr>
              <w:widowControl/>
              <w:spacing w:after="120"/>
              <w:jc w:val="center"/>
              <w:rPr>
                <w:rFonts w:ascii="Times New Roman" w:hAnsi="Times New Roman" w:cs="Times New Roman"/>
                <w:b/>
                <w:color w:val="000000"/>
                <w:sz w:val="26"/>
                <w:szCs w:val="26"/>
              </w:rPr>
            </w:pPr>
          </w:p>
          <w:p w14:paraId="777C938C" w14:textId="77777777" w:rsidR="009826EF" w:rsidRPr="00895D7A" w:rsidRDefault="009826EF" w:rsidP="00EC4C70">
            <w:pPr>
              <w:widowControl/>
              <w:spacing w:after="120"/>
              <w:jc w:val="center"/>
              <w:rPr>
                <w:rFonts w:ascii="Times New Roman" w:hAnsi="Times New Roman" w:cs="Times New Roman"/>
                <w:b/>
                <w:color w:val="000000"/>
                <w:sz w:val="26"/>
                <w:szCs w:val="26"/>
              </w:rPr>
            </w:pPr>
          </w:p>
          <w:p w14:paraId="01355434" w14:textId="77777777" w:rsidR="009826EF" w:rsidRPr="00895D7A" w:rsidRDefault="009826EF" w:rsidP="00EC4C70">
            <w:pPr>
              <w:widowControl/>
              <w:spacing w:after="120"/>
              <w:jc w:val="center"/>
              <w:rPr>
                <w:rFonts w:ascii="Times New Roman" w:hAnsi="Times New Roman" w:cs="Times New Roman"/>
                <w:color w:val="000000"/>
                <w:sz w:val="26"/>
                <w:szCs w:val="26"/>
              </w:rPr>
            </w:pPr>
          </w:p>
          <w:p w14:paraId="75EC098E" w14:textId="77777777" w:rsidR="009826EF" w:rsidRPr="00895D7A" w:rsidRDefault="009826EF" w:rsidP="00EC4C70">
            <w:pPr>
              <w:widowControl/>
              <w:spacing w:after="120"/>
              <w:jc w:val="center"/>
              <w:rPr>
                <w:rFonts w:ascii="Times New Roman" w:hAnsi="Times New Roman" w:cs="Times New Roman"/>
                <w:color w:val="000000"/>
                <w:sz w:val="26"/>
                <w:szCs w:val="26"/>
              </w:rPr>
            </w:pPr>
          </w:p>
          <w:p w14:paraId="7B379567" w14:textId="77777777" w:rsidR="009826EF" w:rsidRPr="00895D7A" w:rsidRDefault="009826EF" w:rsidP="00EC4C70">
            <w:pPr>
              <w:widowControl/>
              <w:spacing w:after="120"/>
              <w:jc w:val="center"/>
              <w:rPr>
                <w:rFonts w:ascii="Times New Roman" w:hAnsi="Times New Roman" w:cs="Times New Roman"/>
                <w:color w:val="000000"/>
                <w:sz w:val="26"/>
                <w:szCs w:val="26"/>
              </w:rPr>
            </w:pPr>
          </w:p>
          <w:p w14:paraId="1E6B8FB9" w14:textId="77777777" w:rsidR="009826EF" w:rsidRPr="00895D7A" w:rsidRDefault="009826EF" w:rsidP="00EC4C70">
            <w:pPr>
              <w:widowControl/>
              <w:spacing w:after="120"/>
              <w:rPr>
                <w:rFonts w:ascii="Times New Roman" w:hAnsi="Times New Roman" w:cs="Times New Roman"/>
                <w:color w:val="000000"/>
                <w:sz w:val="26"/>
                <w:szCs w:val="26"/>
              </w:rPr>
            </w:pPr>
          </w:p>
        </w:tc>
      </w:tr>
      <w:tr w:rsidR="009826EF" w:rsidRPr="00895D7A" w14:paraId="07539F24" w14:textId="77777777" w:rsidTr="00EC4C70">
        <w:trPr>
          <w:trHeight w:val="420"/>
        </w:trPr>
        <w:tc>
          <w:tcPr>
            <w:tcW w:w="792" w:type="dxa"/>
          </w:tcPr>
          <w:p w14:paraId="786565E5" w14:textId="77777777" w:rsidR="009826EF" w:rsidRPr="00895D7A" w:rsidRDefault="009826EF" w:rsidP="00EC4C70">
            <w:pPr>
              <w:widowControl/>
              <w:spacing w:after="120"/>
              <w:jc w:val="center"/>
              <w:rPr>
                <w:rFonts w:ascii="Times New Roman" w:hAnsi="Times New Roman" w:cs="Times New Roman"/>
                <w:b/>
                <w:color w:val="000000"/>
                <w:sz w:val="26"/>
                <w:szCs w:val="26"/>
              </w:rPr>
            </w:pPr>
          </w:p>
        </w:tc>
        <w:tc>
          <w:tcPr>
            <w:tcW w:w="3962" w:type="dxa"/>
          </w:tcPr>
          <w:p w14:paraId="6502EE29" w14:textId="77777777" w:rsidR="009826EF" w:rsidRPr="00895D7A" w:rsidRDefault="009826EF" w:rsidP="00EC4C70">
            <w:pPr>
              <w:widowControl/>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Cộng</w:t>
            </w:r>
          </w:p>
        </w:tc>
        <w:tc>
          <w:tcPr>
            <w:tcW w:w="838" w:type="dxa"/>
          </w:tcPr>
          <w:p w14:paraId="3C77915B" w14:textId="77777777" w:rsidR="009826EF" w:rsidRPr="00895D7A" w:rsidRDefault="009826EF" w:rsidP="00EC4C70">
            <w:pPr>
              <w:widowControl/>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60</w:t>
            </w:r>
          </w:p>
        </w:tc>
        <w:tc>
          <w:tcPr>
            <w:tcW w:w="1118" w:type="dxa"/>
          </w:tcPr>
          <w:p w14:paraId="52103091" w14:textId="77777777" w:rsidR="009826EF" w:rsidRPr="00895D7A" w:rsidRDefault="009826EF" w:rsidP="00EC4C70">
            <w:pPr>
              <w:widowControl/>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30</w:t>
            </w:r>
          </w:p>
        </w:tc>
        <w:tc>
          <w:tcPr>
            <w:tcW w:w="1511" w:type="dxa"/>
          </w:tcPr>
          <w:p w14:paraId="522402B7" w14:textId="77777777" w:rsidR="009826EF" w:rsidRPr="00895D7A" w:rsidRDefault="009826EF" w:rsidP="00EC4C70">
            <w:pPr>
              <w:widowControl/>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27</w:t>
            </w:r>
          </w:p>
        </w:tc>
        <w:tc>
          <w:tcPr>
            <w:tcW w:w="973" w:type="dxa"/>
          </w:tcPr>
          <w:p w14:paraId="4A8910BA" w14:textId="77777777" w:rsidR="009826EF" w:rsidRPr="00895D7A" w:rsidRDefault="009826EF" w:rsidP="00EC4C70">
            <w:pPr>
              <w:widowControl/>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3</w:t>
            </w:r>
          </w:p>
        </w:tc>
      </w:tr>
    </w:tbl>
    <w:p w14:paraId="2E0CED50" w14:textId="77777777" w:rsidR="009826EF" w:rsidRPr="00895D7A" w:rsidRDefault="009826EF" w:rsidP="009826EF">
      <w:pPr>
        <w:spacing w:after="120"/>
        <w:rPr>
          <w:rFonts w:ascii="Times New Roman" w:hAnsi="Times New Roman" w:cs="Times New Roman"/>
          <w:sz w:val="26"/>
          <w:szCs w:val="26"/>
        </w:rPr>
      </w:pPr>
    </w:p>
    <w:p w14:paraId="40F8E99C"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 Nội dung chi tiết :</w:t>
      </w:r>
    </w:p>
    <w:p w14:paraId="73A4B56D"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Bài 1:</w:t>
      </w:r>
      <w:r w:rsidRPr="00895D7A">
        <w:rPr>
          <w:rFonts w:ascii="Times New Roman" w:hAnsi="Times New Roman" w:cs="Times New Roman"/>
          <w:color w:val="000000"/>
          <w:sz w:val="26"/>
          <w:szCs w:val="26"/>
        </w:rPr>
        <w:tab/>
      </w:r>
      <w:r w:rsidRPr="00895D7A">
        <w:rPr>
          <w:rFonts w:ascii="Times New Roman" w:hAnsi="Times New Roman" w:cs="Times New Roman"/>
          <w:b/>
          <w:color w:val="000000"/>
          <w:sz w:val="26"/>
          <w:szCs w:val="26"/>
        </w:rPr>
        <w:t xml:space="preserve">Internet mở rộng kiến thức  </w:t>
      </w:r>
      <w:r w:rsidRPr="00895D7A">
        <w:rPr>
          <w:rFonts w:ascii="Times New Roman" w:hAnsi="Times New Roman" w:cs="Times New Roman"/>
          <w:color w:val="000000"/>
          <w:sz w:val="26"/>
          <w:szCs w:val="26"/>
        </w:rPr>
        <w:tab/>
      </w:r>
      <w:r w:rsidRPr="00895D7A">
        <w:rPr>
          <w:rFonts w:ascii="Times New Roman" w:hAnsi="Times New Roman" w:cs="Times New Roman"/>
          <w:color w:val="000000"/>
          <w:sz w:val="26"/>
          <w:szCs w:val="26"/>
        </w:rPr>
        <w:tab/>
        <w:t xml:space="preserve">Thời gian: </w:t>
      </w:r>
      <w:r w:rsidRPr="00895D7A">
        <w:rPr>
          <w:rFonts w:ascii="Times New Roman" w:hAnsi="Times New Roman" w:cs="Times New Roman"/>
          <w:sz w:val="26"/>
          <w:szCs w:val="26"/>
        </w:rPr>
        <w:t>9</w:t>
      </w:r>
      <w:r w:rsidRPr="00895D7A">
        <w:rPr>
          <w:rFonts w:ascii="Times New Roman" w:hAnsi="Times New Roman" w:cs="Times New Roman"/>
          <w:color w:val="000000"/>
          <w:sz w:val="26"/>
          <w:szCs w:val="26"/>
        </w:rPr>
        <w:t xml:space="preserve"> giờ</w:t>
      </w:r>
    </w:p>
    <w:p w14:paraId="10D11215" w14:textId="77777777" w:rsidR="009826EF" w:rsidRPr="00895D7A" w:rsidRDefault="009826EF" w:rsidP="009826EF">
      <w:pPr>
        <w:widowControl/>
        <w:spacing w:after="120"/>
        <w:ind w:firstLine="426"/>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1. Mục tiêu của bài:</w:t>
      </w:r>
    </w:p>
    <w:p w14:paraId="3FAF704B"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Sử dụng thành thạo công cụ tìm kiếm nâng cao để lọc và tìm thông tin chính xác, hiệu quả.</w:t>
      </w:r>
    </w:p>
    <w:p w14:paraId="4873BDB8"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Biết cách sử dụng các dịch vụ email nâng cao (gắn nhãn, lọc thư, chữ ký, trả lời tự động...).</w:t>
      </w:r>
    </w:p>
    <w:p w14:paraId="1B4218D5"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Sử dụng thành thạo Google Drive và OneDrive để lưu trữ, chia sẻ, và cộng tác trực tuyến.</w:t>
      </w:r>
    </w:p>
    <w:p w14:paraId="51BF66D0"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 xml:space="preserve">Tạo và chỉnh sửa tài liệu trực tuyến bằng các ứng dụng Google </w:t>
      </w:r>
    </w:p>
    <w:p w14:paraId="36D825AF" w14:textId="77777777" w:rsidR="009826EF" w:rsidRPr="00E77FD7" w:rsidRDefault="009826EF" w:rsidP="009826EF">
      <w:pPr>
        <w:widowControl/>
        <w:spacing w:after="120"/>
        <w:ind w:firstLine="426"/>
        <w:jc w:val="both"/>
        <w:rPr>
          <w:rFonts w:ascii="Times New Roman" w:hAnsi="Times New Roman" w:cs="Times New Roman"/>
          <w:b/>
          <w:color w:val="000000"/>
          <w:sz w:val="26"/>
          <w:szCs w:val="26"/>
          <w:lang w:val="vi-VN"/>
        </w:rPr>
      </w:pPr>
      <w:r w:rsidRPr="00E77FD7">
        <w:rPr>
          <w:rFonts w:ascii="Times New Roman" w:hAnsi="Times New Roman" w:cs="Times New Roman"/>
          <w:b/>
          <w:color w:val="000000"/>
          <w:sz w:val="26"/>
          <w:szCs w:val="26"/>
          <w:lang w:val="vi-VN"/>
        </w:rPr>
        <w:t>2. Nội dung bài:</w:t>
      </w:r>
    </w:p>
    <w:p w14:paraId="1D2A8889" w14:textId="77777777" w:rsidR="009826EF" w:rsidRPr="00E77FD7" w:rsidRDefault="009826EF" w:rsidP="009826EF">
      <w:pPr>
        <w:widowControl/>
        <w:spacing w:after="120"/>
        <w:ind w:firstLine="426"/>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 xml:space="preserve">2.1. Sử dụng hiệu quả các công cụ tìm kiếm </w:t>
      </w:r>
    </w:p>
    <w:p w14:paraId="03C4C112" w14:textId="77777777" w:rsidR="009826EF" w:rsidRPr="00E77FD7" w:rsidRDefault="009826EF" w:rsidP="009826EF">
      <w:pPr>
        <w:widowControl/>
        <w:spacing w:after="120"/>
        <w:ind w:firstLine="426"/>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2.1.1. Giới thiệu các công cụ tìm kiếm phổ biến</w:t>
      </w:r>
    </w:p>
    <w:p w14:paraId="2E2F8617" w14:textId="77777777" w:rsidR="009826EF" w:rsidRPr="00E77FD7" w:rsidRDefault="009826EF" w:rsidP="009826EF">
      <w:pPr>
        <w:widowControl/>
        <w:spacing w:after="120"/>
        <w:ind w:firstLine="426"/>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2.1.2. Kỹ thuật tìm kiếm nâng cao với Google</w:t>
      </w:r>
    </w:p>
    <w:p w14:paraId="7037DCD2" w14:textId="77777777" w:rsidR="009826EF" w:rsidRPr="00E77FD7" w:rsidRDefault="009826EF" w:rsidP="009826EF">
      <w:pPr>
        <w:widowControl/>
        <w:spacing w:after="120"/>
        <w:ind w:firstLine="426"/>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2.1.3. Tìm kiếm hình ảnh, tài liệu, video và tin tức</w:t>
      </w:r>
    </w:p>
    <w:p w14:paraId="2A1F5489" w14:textId="77777777" w:rsidR="009826EF" w:rsidRPr="00E77FD7" w:rsidRDefault="009826EF" w:rsidP="009826EF">
      <w:pPr>
        <w:widowControl/>
        <w:spacing w:after="120"/>
        <w:ind w:firstLine="426"/>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2.1.4. Đánh giá và chọn lọc thông tin đáng tin cậy</w:t>
      </w:r>
    </w:p>
    <w:p w14:paraId="0EFAC325"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 Quản lý email hiệu quả</w:t>
      </w:r>
    </w:p>
    <w:p w14:paraId="451D1ED5"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2.2.1. Tạo và quản lý tài khoản Gmail</w:t>
      </w:r>
    </w:p>
    <w:p w14:paraId="0934BAA8"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2.2.2. Soạn thư, gửi kèm tập tin, tạo chữ ký</w:t>
      </w:r>
    </w:p>
    <w:p w14:paraId="46E97A60"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2.2.3. Sắp xếp thư mục, sử dụng nhãn và bộ lọc</w:t>
      </w:r>
    </w:p>
    <w:p w14:paraId="06088953"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2.2.4. Bảo mật tài khoản email</w:t>
      </w:r>
    </w:p>
    <w:p w14:paraId="1088DD78"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 Dịch vụ lưu trữ đám mây</w:t>
      </w:r>
    </w:p>
    <w:p w14:paraId="6DA4ED6D"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2.3.1. Khái niệm và lợi ích của lưu trữ đám mây</w:t>
      </w:r>
    </w:p>
    <w:p w14:paraId="6B356E93"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2.3.2. Giới thiệu Google Drive, Dropbox, OneDrive</w:t>
      </w:r>
    </w:p>
    <w:p w14:paraId="7BDFE087"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2.3.3. Tải lên, chia sẻ và quản lý tệp trên đám mây</w:t>
      </w:r>
    </w:p>
    <w:p w14:paraId="56B5A73C"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2.3.4. Đồng bộ dữ liệu giữa thiết bị và đám mây</w:t>
      </w:r>
    </w:p>
    <w:p w14:paraId="11DD7CF2"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2.4. Sử dụng các ứng dụng Google</w:t>
      </w:r>
    </w:p>
    <w:p w14:paraId="790F02B6"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2.4.1. Google Docs, Sheets, Slides: tính năng và ứng dụng cơ bản</w:t>
      </w:r>
    </w:p>
    <w:p w14:paraId="4FE8062A"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2.4.2. Google Forms: tạo biểu mẫu khảo sát đơn giản</w:t>
      </w:r>
    </w:p>
    <w:p w14:paraId="13415174"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2.4.3. Google Calendar: quản lý thời gian và công việc</w:t>
      </w:r>
    </w:p>
    <w:p w14:paraId="4BDE7A99"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sz w:val="26"/>
          <w:szCs w:val="26"/>
        </w:rPr>
        <w:t>2.4.4. Google Keep: ghi chú nhanh và chia sẻ</w:t>
      </w:r>
    </w:p>
    <w:p w14:paraId="311226E9"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Bài 2:</w:t>
      </w:r>
      <w:r w:rsidRPr="00895D7A">
        <w:rPr>
          <w:rFonts w:ascii="Times New Roman" w:hAnsi="Times New Roman" w:cs="Times New Roman"/>
          <w:color w:val="000000"/>
          <w:sz w:val="26"/>
          <w:szCs w:val="26"/>
        </w:rPr>
        <w:tab/>
        <w:t xml:space="preserve"> </w:t>
      </w:r>
      <w:r w:rsidRPr="00895D7A">
        <w:rPr>
          <w:rFonts w:ascii="Times New Roman" w:hAnsi="Times New Roman" w:cs="Times New Roman"/>
          <w:b/>
          <w:color w:val="000000"/>
          <w:sz w:val="26"/>
          <w:szCs w:val="26"/>
        </w:rPr>
        <w:t>Kỹ năng nâng cao trong Word</w:t>
      </w:r>
      <w:r w:rsidRPr="00895D7A">
        <w:rPr>
          <w:rFonts w:ascii="Times New Roman" w:hAnsi="Times New Roman" w:cs="Times New Roman"/>
          <w:color w:val="000000"/>
          <w:sz w:val="26"/>
          <w:szCs w:val="26"/>
        </w:rPr>
        <w:tab/>
        <w:t>Thời gian: 18 giờ</w:t>
      </w:r>
    </w:p>
    <w:p w14:paraId="206B7EA1" w14:textId="77777777" w:rsidR="009826EF" w:rsidRPr="00895D7A" w:rsidRDefault="009826EF" w:rsidP="009826EF">
      <w:pPr>
        <w:widowControl/>
        <w:spacing w:after="120"/>
        <w:ind w:firstLine="426"/>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lastRenderedPageBreak/>
        <w:t>1.Mục tiêu của bài:</w:t>
      </w:r>
    </w:p>
    <w:p w14:paraId="56E5B2FD"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Sử dụng các công cụ định dạng nâng cao để soạn thảo văn bản chuyên nghiệp.</w:t>
      </w:r>
    </w:p>
    <w:p w14:paraId="45107F35"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Tạo mục lục tự động, chú thích, trích dẫn, đánh số trang phức tạp.</w:t>
      </w:r>
    </w:p>
    <w:p w14:paraId="24ECF24A"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Chèn và định dạng hình ảnh, bảng biểu, biểu đồ, và liên kết.</w:t>
      </w:r>
    </w:p>
    <w:p w14:paraId="3117D926"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Tạo và sử dụng mẫu văn bản (template) phục vụ công việc lặp lại.</w:t>
      </w:r>
    </w:p>
    <w:p w14:paraId="7AF25F97"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Sử dụng Mail Merge để trộn thư hàng loạt (thư mời, phiếu lương...).</w:t>
      </w:r>
    </w:p>
    <w:p w14:paraId="3F4A2D6D"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Biết sử dụng các công cụ bảo vệ và kiểm tra văn bản (track changes, restrict editing...).</w:t>
      </w:r>
    </w:p>
    <w:p w14:paraId="1BBD74F5"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Làm quen với Macro cơ bản để tự động hóa một số tác vụ.</w:t>
      </w:r>
    </w:p>
    <w:p w14:paraId="4E3CA3FC" w14:textId="77777777" w:rsidR="009826EF" w:rsidRPr="00E77FD7" w:rsidRDefault="009826EF" w:rsidP="009826EF">
      <w:pPr>
        <w:widowControl/>
        <w:spacing w:after="120"/>
        <w:ind w:firstLine="426"/>
        <w:jc w:val="both"/>
        <w:rPr>
          <w:rFonts w:ascii="Times New Roman" w:hAnsi="Times New Roman" w:cs="Times New Roman"/>
          <w:b/>
          <w:color w:val="000000"/>
          <w:sz w:val="26"/>
          <w:szCs w:val="26"/>
          <w:lang w:val="vi-VN"/>
        </w:rPr>
      </w:pPr>
      <w:r w:rsidRPr="00E77FD7">
        <w:rPr>
          <w:rFonts w:ascii="Times New Roman" w:hAnsi="Times New Roman" w:cs="Times New Roman"/>
          <w:b/>
          <w:color w:val="000000"/>
          <w:sz w:val="26"/>
          <w:szCs w:val="26"/>
          <w:lang w:val="vi-VN"/>
        </w:rPr>
        <w:t>2. Nội dung bài:</w:t>
      </w:r>
    </w:p>
    <w:p w14:paraId="076BD13E" w14:textId="77777777" w:rsidR="009826EF" w:rsidRPr="00E77FD7" w:rsidRDefault="009826EF" w:rsidP="009826EF">
      <w:pPr>
        <w:widowControl/>
        <w:spacing w:after="120"/>
        <w:ind w:firstLine="426"/>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2.1. Định dạng văn bản sử dụng styles, themes</w:t>
      </w:r>
    </w:p>
    <w:p w14:paraId="4E46F111" w14:textId="77777777" w:rsidR="009826EF" w:rsidRPr="00E77FD7" w:rsidRDefault="009826EF" w:rsidP="009826EF">
      <w:pPr>
        <w:widowControl/>
        <w:spacing w:after="120"/>
        <w:ind w:firstLine="426"/>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2.1.1. Tạo và áp dụng Styles có sẵn</w:t>
      </w:r>
    </w:p>
    <w:p w14:paraId="129B0633" w14:textId="77777777" w:rsidR="009826EF" w:rsidRPr="00E77FD7" w:rsidRDefault="009826EF" w:rsidP="009826EF">
      <w:pPr>
        <w:widowControl/>
        <w:spacing w:after="120"/>
        <w:ind w:firstLine="426"/>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2.1.2. Tùy chỉnh Styles cho từng phần văn bản</w:t>
      </w:r>
    </w:p>
    <w:p w14:paraId="60499104" w14:textId="77777777" w:rsidR="009826EF" w:rsidRPr="00E77FD7" w:rsidRDefault="009826EF" w:rsidP="009826EF">
      <w:pPr>
        <w:widowControl/>
        <w:spacing w:after="120"/>
        <w:ind w:firstLine="426"/>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2.1.3. Sử dụng Themes để thay đổi đồng bộ phông chữ, màu sắc, hiệu ứng</w:t>
      </w:r>
    </w:p>
    <w:p w14:paraId="014D3307" w14:textId="77777777" w:rsidR="009826EF" w:rsidRPr="00E77FD7" w:rsidRDefault="009826EF" w:rsidP="009826EF">
      <w:pPr>
        <w:widowControl/>
        <w:spacing w:after="120"/>
        <w:ind w:firstLine="426"/>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2.2. Tạo và quản lý mục lục, chú thích, chỉ mục</w:t>
      </w:r>
    </w:p>
    <w:p w14:paraId="09AB4E97"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2.2.1. Tạo mục lục tự động bằng Heading</w:t>
      </w:r>
    </w:p>
    <w:p w14:paraId="0BF2AF6E"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2.2.2. Thêm và quản lý ghi chú cuối trang (Footnote) và chú thích cuối tài liệu (Endnote)</w:t>
      </w:r>
    </w:p>
    <w:p w14:paraId="7840D341"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2.2.3. Tạo chỉ mục (Index) và cập nhật khi chỉnh sửa tài liệu</w:t>
      </w:r>
    </w:p>
    <w:p w14:paraId="69F56753"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 Chèn và điều chỉnh hình ảnh, biểu đồ, bảng biểu</w:t>
      </w:r>
    </w:p>
    <w:p w14:paraId="0689C362"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2.3.1. Chèn hình ảnh từ máy tính và trực tuyến</w:t>
      </w:r>
    </w:p>
    <w:p w14:paraId="6E192D1D"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2.3.2. Định dạng hình ảnh, sử dụng công cụ Wrap Text</w:t>
      </w:r>
    </w:p>
    <w:p w14:paraId="56E4994F"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2.3.3. Chèn và chỉnh sửa bảng, biểu đồ, sơ đồ SmartArt</w:t>
      </w:r>
    </w:p>
    <w:p w14:paraId="1ADA5B92"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2.4. Trộn thư (Mail Merge)</w:t>
      </w:r>
    </w:p>
    <w:p w14:paraId="45F7AAC8"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2.4.1. Khái niệm và ứng dụng Mail Merge</w:t>
      </w:r>
    </w:p>
    <w:p w14:paraId="495FA415"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2.4.2. Tạo danh sách dữ liệu (Excel, Access…)</w:t>
      </w:r>
    </w:p>
    <w:p w14:paraId="752682E8"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2.4.3. Trộn thư, tạo nhãn và gửi thư cá nhân hóa</w:t>
      </w:r>
    </w:p>
    <w:p w14:paraId="6178F0D8"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2.5. Bảo mật tài liệu, tạo mẫu</w:t>
      </w:r>
    </w:p>
    <w:p w14:paraId="77BC8454"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2.5.1. Đặt mật khẩu bảo vệ tệp Word</w:t>
      </w:r>
    </w:p>
    <w:p w14:paraId="162D8002"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2.5.2. Tạo và lưu tài liệu dưới dạng mẫu (template)</w:t>
      </w:r>
    </w:p>
    <w:p w14:paraId="6A947902"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2.5.3. Hạn chế chỉnh sửa và truy cập phần nội dung</w:t>
      </w:r>
    </w:p>
    <w:p w14:paraId="5CF328FA"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2.6. Kiểm soát sửa đổi: Track Changes, Comments, Restrict Editing</w:t>
      </w:r>
    </w:p>
    <w:p w14:paraId="7777E432"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2.6.1. Bật Track Changes để theo dõi thay đổi</w:t>
      </w:r>
    </w:p>
    <w:p w14:paraId="4D7A4926"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2.6.2. Thêm, xem và phản hồi Comment</w:t>
      </w:r>
    </w:p>
    <w:p w14:paraId="675521BA"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2.6.3. Giới hạn quyền chỉnh sửa bằng Restrict Editing</w:t>
      </w:r>
    </w:p>
    <w:p w14:paraId="47FBBE20"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2.7. Giới thiệu về Macro trong Word</w:t>
      </w:r>
    </w:p>
    <w:p w14:paraId="1FB9BE80"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lastRenderedPageBreak/>
        <w:t>2.7.1. Khái niệm Macro và ứng dụng</w:t>
      </w:r>
    </w:p>
    <w:p w14:paraId="33CDE50E"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2.7.2. Ghi và chạy một Macro đơn giản</w:t>
      </w:r>
    </w:p>
    <w:p w14:paraId="7CD91888"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sz w:val="26"/>
          <w:szCs w:val="26"/>
        </w:rPr>
        <w:t>2.7.3. Lưu ý về bảo mật khi sử dụng Macro</w:t>
      </w:r>
    </w:p>
    <w:p w14:paraId="2F8F206E"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p>
    <w:p w14:paraId="20DBDBBA"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Bài 3:</w:t>
      </w:r>
      <w:r w:rsidRPr="00895D7A">
        <w:rPr>
          <w:rFonts w:ascii="Times New Roman" w:hAnsi="Times New Roman" w:cs="Times New Roman"/>
          <w:color w:val="000000"/>
          <w:sz w:val="26"/>
          <w:szCs w:val="26"/>
        </w:rPr>
        <w:tab/>
        <w:t xml:space="preserve"> </w:t>
      </w:r>
      <w:r w:rsidRPr="00895D7A">
        <w:rPr>
          <w:rFonts w:ascii="Times New Roman" w:hAnsi="Times New Roman" w:cs="Times New Roman"/>
          <w:b/>
          <w:color w:val="000000"/>
          <w:sz w:val="26"/>
          <w:szCs w:val="26"/>
        </w:rPr>
        <w:t>Tính toán và xử lý số liệu với Excel chuyên sâu</w:t>
      </w:r>
      <w:r w:rsidRPr="00895D7A">
        <w:rPr>
          <w:rFonts w:ascii="Times New Roman" w:hAnsi="Times New Roman" w:cs="Times New Roman"/>
          <w:color w:val="000000"/>
          <w:sz w:val="26"/>
          <w:szCs w:val="26"/>
        </w:rPr>
        <w:tab/>
        <w:t xml:space="preserve"> Thời gian: </w:t>
      </w:r>
      <w:r w:rsidRPr="00895D7A">
        <w:rPr>
          <w:rFonts w:ascii="Times New Roman" w:hAnsi="Times New Roman" w:cs="Times New Roman"/>
          <w:sz w:val="26"/>
          <w:szCs w:val="26"/>
        </w:rPr>
        <w:t>22</w:t>
      </w:r>
      <w:r w:rsidRPr="00895D7A">
        <w:rPr>
          <w:rFonts w:ascii="Times New Roman" w:hAnsi="Times New Roman" w:cs="Times New Roman"/>
          <w:color w:val="000000"/>
          <w:sz w:val="26"/>
          <w:szCs w:val="26"/>
        </w:rPr>
        <w:t xml:space="preserve"> giờ</w:t>
      </w:r>
    </w:p>
    <w:p w14:paraId="2D893827" w14:textId="77777777" w:rsidR="009826EF" w:rsidRPr="00895D7A" w:rsidRDefault="009826EF" w:rsidP="009826EF">
      <w:pPr>
        <w:widowControl/>
        <w:spacing w:after="120"/>
        <w:ind w:firstLine="426"/>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1.Mục tiêu của bài:</w:t>
      </w:r>
    </w:p>
    <w:p w14:paraId="043BF1E2"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Sử dụng thành thạo các hàm tính toán và xử lý dữ liệu.</w:t>
      </w:r>
    </w:p>
    <w:p w14:paraId="0ABB2A0B"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Thực hiện phân tích và trình bày dữ liệu bằng bảng tổng hợp (PivotTable, PivotChart).</w:t>
      </w:r>
    </w:p>
    <w:p w14:paraId="4948B1A6"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Tạo biểu đồ chuyên nghiệp, biết chọn loại biểu đồ phù hợp với mục tiêu trình bày.</w:t>
      </w:r>
    </w:p>
    <w:p w14:paraId="04D41C5A"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Sử dụng Conditional Formatting để làm nổi bật thông tin quan trọng.</w:t>
      </w:r>
    </w:p>
    <w:p w14:paraId="58506383"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Kiểm soát nhập dữ liệu với Data Validation.</w:t>
      </w:r>
    </w:p>
    <w:p w14:paraId="1F0688FC"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Làm quen với Macro để tự động hóa các thao tác xử lý dữ liệu.</w:t>
      </w:r>
    </w:p>
    <w:p w14:paraId="58C1F0B4"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Làm việc hiệu quả với nhiều sheet và workbook, biết liên kết dữ liệu giữa các file Excel.</w:t>
      </w:r>
    </w:p>
    <w:p w14:paraId="233C1C55" w14:textId="77777777" w:rsidR="009826EF" w:rsidRPr="00E77FD7" w:rsidRDefault="009826EF" w:rsidP="009826EF">
      <w:pPr>
        <w:widowControl/>
        <w:spacing w:after="120"/>
        <w:ind w:firstLine="426"/>
        <w:jc w:val="both"/>
        <w:rPr>
          <w:rFonts w:ascii="Times New Roman" w:hAnsi="Times New Roman" w:cs="Times New Roman"/>
          <w:b/>
          <w:color w:val="000000"/>
          <w:sz w:val="26"/>
          <w:szCs w:val="26"/>
          <w:lang w:val="vi-VN"/>
        </w:rPr>
      </w:pPr>
      <w:r w:rsidRPr="00E77FD7">
        <w:rPr>
          <w:rFonts w:ascii="Times New Roman" w:hAnsi="Times New Roman" w:cs="Times New Roman"/>
          <w:b/>
          <w:color w:val="000000"/>
          <w:sz w:val="26"/>
          <w:szCs w:val="26"/>
          <w:lang w:val="vi-VN"/>
        </w:rPr>
        <w:t>2. Nội dung bài:</w:t>
      </w:r>
    </w:p>
    <w:p w14:paraId="5417B4C8" w14:textId="77777777" w:rsidR="009826EF" w:rsidRPr="00E77FD7" w:rsidRDefault="009826EF" w:rsidP="009826EF">
      <w:pPr>
        <w:widowControl/>
        <w:spacing w:after="120"/>
        <w:ind w:firstLine="426"/>
        <w:jc w:val="both"/>
        <w:rPr>
          <w:rFonts w:ascii="Times New Roman" w:hAnsi="Times New Roman" w:cs="Times New Roman"/>
          <w:sz w:val="26"/>
          <w:szCs w:val="26"/>
          <w:lang w:val="vi-VN"/>
        </w:rPr>
      </w:pPr>
      <w:r w:rsidRPr="00E77FD7">
        <w:rPr>
          <w:rFonts w:ascii="Times New Roman" w:hAnsi="Times New Roman" w:cs="Times New Roman"/>
          <w:sz w:val="26"/>
          <w:szCs w:val="26"/>
          <w:lang w:val="vi-VN"/>
        </w:rPr>
        <w:t>2.1. Các hàm tìm kiếm</w:t>
      </w:r>
    </w:p>
    <w:p w14:paraId="2C7F3692"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2.1.1. Hàm VLOOKUP và HLOOKUP</w:t>
      </w:r>
    </w:p>
    <w:p w14:paraId="275D57AE"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2.1.2. Hàm INDEX và MATCH</w:t>
      </w:r>
    </w:p>
    <w:p w14:paraId="42F9837B"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 xml:space="preserve">2.1.3. So sánh VLOOKUP và XLOOKUP </w:t>
      </w:r>
    </w:p>
    <w:p w14:paraId="7935D448"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2.1.4. Kết hợp hàm tìm kiếm với hàm IF, ISERROR</w:t>
      </w:r>
    </w:p>
    <w:p w14:paraId="211DBCC1"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 Làm việc với lọc, sắp xếp dữ liệu</w:t>
      </w:r>
    </w:p>
    <w:p w14:paraId="0CDEEF7D"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2.2.1. Lọc dữ liệu đơn và nâng cao (Advanced Filter)</w:t>
      </w:r>
    </w:p>
    <w:p w14:paraId="5F964ACD"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2.2.2. Sắp xếp theo nhiều điều kiện</w:t>
      </w:r>
    </w:p>
    <w:p w14:paraId="23C083C0"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2.2.3. Áp dụng lọc có điều kiện kết hợp với bảng dữ liệu</w:t>
      </w:r>
    </w:p>
    <w:p w14:paraId="2B8B1818"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 PivotTable và PivotChart</w:t>
      </w:r>
    </w:p>
    <w:p w14:paraId="1228252B"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2.3.1. Tạo bảng PivotTable từ dữ liệu</w:t>
      </w:r>
    </w:p>
    <w:p w14:paraId="29268AEF"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2.3.2. Nhóm, lọc và tính toán trong PivotTable</w:t>
      </w:r>
    </w:p>
    <w:p w14:paraId="46ACC206"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2.3.3. Tạo biểu đồ động với PivotChart</w:t>
      </w:r>
    </w:p>
    <w:p w14:paraId="6C9C39CB"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2.3.4. Tùy chỉnh giao diện và định dạng</w:t>
      </w:r>
    </w:p>
    <w:p w14:paraId="406203E0"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2.4. Tạo và định dạng biểu đồ chuyên nghiệp</w:t>
      </w:r>
    </w:p>
    <w:p w14:paraId="0B3B8E35"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2.4.1. Chọn loại biểu đồ phù hợp với dữ liệu</w:t>
      </w:r>
    </w:p>
    <w:p w14:paraId="06CB34F7"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2.4.2. Chèn, chỉnh sửa và định dạng biểu đồ</w:t>
      </w:r>
    </w:p>
    <w:p w14:paraId="3CBB9390"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2.4.3. Thêm nhãn, tiêu đề, đường xu hướng</w:t>
      </w:r>
    </w:p>
    <w:p w14:paraId="0318DF1F"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2.4.4. Tùy biến biểu đồ để trình bày báo cáo</w:t>
      </w:r>
    </w:p>
    <w:p w14:paraId="6C3459A3"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2.5. Conditional Formatting nâng cao</w:t>
      </w:r>
    </w:p>
    <w:p w14:paraId="2F5FB6F5"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lastRenderedPageBreak/>
        <w:t>2.5.1. Tô màu theo điều kiện giá trị</w:t>
      </w:r>
    </w:p>
    <w:p w14:paraId="05FA9F69"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2.5.2. Tô màu dữ liệu trùng lặp hoặc duy nhất</w:t>
      </w:r>
    </w:p>
    <w:p w14:paraId="7AC240C7"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2.5.3. Tạo thanh dữ liệu, biểu tượng, thang màu</w:t>
      </w:r>
    </w:p>
    <w:p w14:paraId="093C16FF"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2.5.4. Dùng công thức trong định dạng có điều kiện</w:t>
      </w:r>
    </w:p>
    <w:p w14:paraId="614ADC1F"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2.6. Data Validation</w:t>
      </w:r>
    </w:p>
    <w:p w14:paraId="0FEB86E7"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2.6.1. Giới hạn kiểu dữ liệu nhập vào ô</w:t>
      </w:r>
    </w:p>
    <w:p w14:paraId="59A30623"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2.6.2. Tạo danh sách thả xuống (Drop-down list)</w:t>
      </w:r>
    </w:p>
    <w:p w14:paraId="5E2F4BB9"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2.6.3. Thiết lập cảnh báo và thông báo nhập liệu</w:t>
      </w:r>
    </w:p>
    <w:p w14:paraId="5778DE55"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2.6.4. Kết hợp với điều kiện ràng buộc logic</w:t>
      </w:r>
    </w:p>
    <w:p w14:paraId="52F652D2"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2.7. Tạo Macro cơ bản trong Excel</w:t>
      </w:r>
    </w:p>
    <w:p w14:paraId="4ED42A5D"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2.7.1. Giới thiệu về Macro và VBA</w:t>
      </w:r>
    </w:p>
    <w:p w14:paraId="3C6A1717"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2.7.2. Ghi Macro đơn giản tự động hóa tác vụ</w:t>
      </w:r>
    </w:p>
    <w:p w14:paraId="4D049702"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2.7.3. Gán Macro vào nút lệnh (Button)</w:t>
      </w:r>
    </w:p>
    <w:p w14:paraId="442216C5"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sz w:val="26"/>
          <w:szCs w:val="26"/>
        </w:rPr>
        <w:t>7.4. Lưu tệp Excel có Macro và lưu ý bảo mật</w:t>
      </w:r>
    </w:p>
    <w:p w14:paraId="6AD064BF"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p>
    <w:p w14:paraId="57B5E3C7"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Bài 4:</w:t>
      </w:r>
      <w:r w:rsidRPr="00895D7A">
        <w:rPr>
          <w:rFonts w:ascii="Times New Roman" w:hAnsi="Times New Roman" w:cs="Times New Roman"/>
          <w:color w:val="000000"/>
          <w:sz w:val="26"/>
          <w:szCs w:val="26"/>
        </w:rPr>
        <w:tab/>
        <w:t xml:space="preserve"> </w:t>
      </w:r>
      <w:r w:rsidRPr="00895D7A">
        <w:rPr>
          <w:rFonts w:ascii="Times New Roman" w:hAnsi="Times New Roman" w:cs="Times New Roman"/>
          <w:b/>
          <w:color w:val="000000"/>
          <w:sz w:val="26"/>
          <w:szCs w:val="26"/>
        </w:rPr>
        <w:t>Tạo bài trình chiếu chuyên sâu</w:t>
      </w:r>
      <w:r w:rsidRPr="00895D7A">
        <w:rPr>
          <w:rFonts w:ascii="Times New Roman" w:hAnsi="Times New Roman" w:cs="Times New Roman"/>
          <w:color w:val="000000"/>
          <w:sz w:val="26"/>
          <w:szCs w:val="26"/>
        </w:rPr>
        <w:tab/>
        <w:t xml:space="preserve"> Thời gian: </w:t>
      </w:r>
      <w:r w:rsidRPr="00895D7A">
        <w:rPr>
          <w:rFonts w:ascii="Times New Roman" w:hAnsi="Times New Roman" w:cs="Times New Roman"/>
          <w:sz w:val="26"/>
          <w:szCs w:val="26"/>
        </w:rPr>
        <w:t>11</w:t>
      </w:r>
      <w:r w:rsidRPr="00895D7A">
        <w:rPr>
          <w:rFonts w:ascii="Times New Roman" w:hAnsi="Times New Roman" w:cs="Times New Roman"/>
          <w:color w:val="000000"/>
          <w:sz w:val="26"/>
          <w:szCs w:val="26"/>
        </w:rPr>
        <w:t xml:space="preserve"> giờ</w:t>
      </w:r>
    </w:p>
    <w:p w14:paraId="77F034D0" w14:textId="77777777" w:rsidR="009826EF" w:rsidRPr="00895D7A" w:rsidRDefault="009826EF" w:rsidP="009826EF">
      <w:pPr>
        <w:widowControl/>
        <w:spacing w:after="120"/>
        <w:ind w:firstLine="426"/>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1.Mục tiêu của bài:</w:t>
      </w:r>
    </w:p>
    <w:p w14:paraId="55270280"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Tạo bài trình chiếu chuyên nghiệp sử dụng Slide Master, chủ đề (theme) và layout hợp lý.</w:t>
      </w:r>
    </w:p>
    <w:p w14:paraId="5497DAEA"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Chèn và xử lý đa phương tiện (ảnh, video, âm thanh) hiệu quả.</w:t>
      </w:r>
    </w:p>
    <w:p w14:paraId="60B62ADB"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Áp dụng các hiệu ứng chuyển động nâng cao để tạo bài thuyết trình hấp dẫn.</w:t>
      </w:r>
    </w:p>
    <w:p w14:paraId="47970A52"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Thể hiện ý tưởng rõ ràng qua sơ đồ, biểu đồ, SmartArt.</w:t>
      </w:r>
    </w:p>
    <w:p w14:paraId="0873C1CF" w14:textId="77777777" w:rsidR="009826EF" w:rsidRPr="00895D7A" w:rsidRDefault="009826EF" w:rsidP="009656E5">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Xuất bản bài trình chiếu dưới các định dạng phổ biến: PDF, video.</w:t>
      </w:r>
    </w:p>
    <w:p w14:paraId="5BDEE9C1" w14:textId="77777777" w:rsidR="009826EF" w:rsidRPr="00895D7A" w:rsidRDefault="009826EF" w:rsidP="009826EF">
      <w:pPr>
        <w:pStyle w:val="ListParagraph"/>
        <w:widowControl/>
        <w:spacing w:before="100" w:beforeAutospacing="1" w:after="120"/>
        <w:ind w:left="0" w:firstLine="709"/>
        <w:jc w:val="both"/>
        <w:rPr>
          <w:rFonts w:cs="Times New Roman"/>
          <w:sz w:val="26"/>
          <w:szCs w:val="26"/>
        </w:rPr>
      </w:pPr>
      <w:r w:rsidRPr="00895D7A">
        <w:rPr>
          <w:rFonts w:cs="Times New Roman"/>
          <w:sz w:val="26"/>
          <w:szCs w:val="26"/>
        </w:rPr>
        <w:t>Rèn luyện kỹ năng thuyết trình trực quan, logic và có điểm nhấn.</w:t>
      </w:r>
    </w:p>
    <w:p w14:paraId="11BA7CDD" w14:textId="77777777" w:rsidR="009826EF" w:rsidRPr="00895D7A" w:rsidRDefault="009826EF" w:rsidP="009826EF">
      <w:pPr>
        <w:widowControl/>
        <w:spacing w:after="120"/>
        <w:ind w:firstLine="426"/>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2. Nội dung bài:</w:t>
      </w:r>
    </w:p>
    <w:p w14:paraId="3A54E567"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 Thiết kế Slide chuyên nghiệp</w:t>
      </w:r>
    </w:p>
    <w:p w14:paraId="65F18652"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2.1.1. Chọn chủ đề (Theme) phù hợp nội dung</w:t>
      </w:r>
    </w:p>
    <w:p w14:paraId="7DBAD2D3"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2.1.2. Sử dụng Slide Master để thống nhất bố cục và định dạng</w:t>
      </w:r>
    </w:p>
    <w:p w14:paraId="0336DD18"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2.1.3. Nguyên tắc bố cục, màu sắc và phông chữ trong thiết kế slide</w:t>
      </w:r>
    </w:p>
    <w:p w14:paraId="6ACC9FAF"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2.1.4. Tối ưu độ tương phản</w:t>
      </w:r>
    </w:p>
    <w:p w14:paraId="4716DEBC"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 Chèn đa phương tiện</w:t>
      </w:r>
    </w:p>
    <w:p w14:paraId="536B9AE7"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2.2.1. Chèn hình ảnh, biểu đồ, SmartArt vào slide</w:t>
      </w:r>
    </w:p>
    <w:p w14:paraId="62226A21"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2.2.2. Chèn và điều chỉnh âm thanh, video</w:t>
      </w:r>
    </w:p>
    <w:p w14:paraId="5D4E6880"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2.2.3. Liên kết và nhúng nội dung từ bên ngoài</w:t>
      </w:r>
    </w:p>
    <w:p w14:paraId="240BE1A6"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2.2.4. Tùy chỉnh cài đặt phát và hiệu ứng phương tiện</w:t>
      </w:r>
    </w:p>
    <w:p w14:paraId="76DC6D66"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 xml:space="preserve">2.2.3. Hiệu ứng chuyển động nâng cao </w:t>
      </w:r>
    </w:p>
    <w:p w14:paraId="015DE8EE"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lastRenderedPageBreak/>
        <w:t>2.3.1. Tạo hiệu ứng xuất hiện, biến mất, nhấn mạnh</w:t>
      </w:r>
    </w:p>
    <w:p w14:paraId="0ABDA424"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2.3.2. Thiết lập chuyển tiếp slide (Transition) nâng cao</w:t>
      </w:r>
    </w:p>
    <w:p w14:paraId="284EBCF7"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2.3.3. Sử dụng Animation Pane để điều khiển thứ tự hiệu ứng</w:t>
      </w:r>
    </w:p>
    <w:p w14:paraId="6FB4246F"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2.3.4. Tạo hiệu ứng hoạt hình mô phỏng quy trình/thuyết trình động</w:t>
      </w:r>
    </w:p>
    <w:p w14:paraId="6CE6B091"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2.4. Xuất bản trình chiếu</w:t>
      </w:r>
    </w:p>
    <w:p w14:paraId="6910A508"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2.4.1. Cài đặt thời gian và chế độ trình chiếu tự động</w:t>
      </w:r>
    </w:p>
    <w:p w14:paraId="3E981593"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2.4.2. Xuất file sang định dạng video, PDF</w:t>
      </w:r>
    </w:p>
    <w:p w14:paraId="6B8070EE"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2.4.3. Tạo bản trình chiếu tương tác (kiosk mode, hyperlinks)</w:t>
      </w:r>
    </w:p>
    <w:p w14:paraId="39795412"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2.4.4. Nén và chia sẻ bài thuyết trình trực tuyến</w:t>
      </w:r>
    </w:p>
    <w:p w14:paraId="7E9B08E2"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2.5. Kỹ năng thuyết trình và trình chiếu chuyên nghiệp</w:t>
      </w:r>
    </w:p>
    <w:p w14:paraId="1CB0B7D8"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2.5.1. Kỹ thuật trình bày lôi cuốn và thu hút người nghe</w:t>
      </w:r>
    </w:p>
    <w:p w14:paraId="4289A91E"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2.5.2. Sử dụng ghi chú (Speaker Notes) và chế độ Presenter View</w:t>
      </w:r>
    </w:p>
    <w:p w14:paraId="3629C0F6"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2.5.3. Chuẩn bị thiết bị, kiểm tra kỹ thuật trước khi thuyết trình</w:t>
      </w:r>
    </w:p>
    <w:p w14:paraId="7ADC67C5"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sz w:val="26"/>
          <w:szCs w:val="26"/>
        </w:rPr>
        <w:t>2.5.4. Ứng xử và phản hồi trong quá trình thuyết trình</w:t>
      </w:r>
    </w:p>
    <w:p w14:paraId="7485D890"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p>
    <w:p w14:paraId="4DD21103" w14:textId="77777777" w:rsidR="009826EF" w:rsidRPr="00895D7A" w:rsidRDefault="009826EF" w:rsidP="009826EF">
      <w:pPr>
        <w:widowControl/>
        <w:spacing w:after="120"/>
        <w:ind w:firstLine="426"/>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IV. Điều kiện thực hiện mô đun</w:t>
      </w:r>
    </w:p>
    <w:p w14:paraId="0EE36DF2"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1. Phòng học chuyên môn hóa/ nhà xưởng: Phòng máy vi tính cài đặt phần mềm Office Version mới</w:t>
      </w:r>
    </w:p>
    <w:p w14:paraId="45FD85D3"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 Thiết bị máy móc:</w:t>
      </w:r>
    </w:p>
    <w:p w14:paraId="2A03D03D"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Máy tính, máy chiếu</w:t>
      </w:r>
    </w:p>
    <w:p w14:paraId="6F586CCE"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Đĩa phần mềm Microsoft Office</w:t>
      </w:r>
    </w:p>
    <w:p w14:paraId="2E5300F7"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Máy in, máy in màu. </w:t>
      </w:r>
    </w:p>
    <w:p w14:paraId="4158CD63"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Micro không dây</w:t>
      </w:r>
    </w:p>
    <w:p w14:paraId="06CC17A6"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Bảng ghim</w:t>
      </w:r>
    </w:p>
    <w:p w14:paraId="5EB3F61F"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Bảng di động</w:t>
      </w:r>
    </w:p>
    <w:p w14:paraId="38F5F3A8"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3. Học liệu, dụng cụ, nguyên vật liệu:</w:t>
      </w:r>
    </w:p>
    <w:p w14:paraId="4E913931"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Các slide bài giảng.</w:t>
      </w:r>
    </w:p>
    <w:p w14:paraId="344BD961"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Tài liệu hướng dẫn để thực hiện môn đun Tin học nâng cao.</w:t>
      </w:r>
    </w:p>
    <w:p w14:paraId="5CDF2A24"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Giáo trình Môn đun Tin học nâng cao.</w:t>
      </w:r>
    </w:p>
    <w:p w14:paraId="786080FD"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4. Các điều kiện khác:</w:t>
      </w:r>
    </w:p>
    <w:p w14:paraId="294168EA"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Phòng học lý thuyết và phòng thực hành đủ điều kiện để thực hiện môn học.</w:t>
      </w:r>
    </w:p>
    <w:p w14:paraId="4D62AE5A" w14:textId="77777777" w:rsidR="009826EF" w:rsidRPr="00895D7A" w:rsidRDefault="009826EF" w:rsidP="009826EF">
      <w:pPr>
        <w:widowControl/>
        <w:spacing w:after="120"/>
        <w:ind w:firstLine="426"/>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V. Nội dung và phương pháp, đánh giá</w:t>
      </w:r>
    </w:p>
    <w:p w14:paraId="5DC78843"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1. Nội dung đánh giá:</w:t>
      </w:r>
    </w:p>
    <w:p w14:paraId="4AC35CD0"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Kiến thức:</w:t>
      </w:r>
    </w:p>
    <w:p w14:paraId="43CC75AC"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lastRenderedPageBreak/>
        <w:t>Sử dụng thành thạo phần mềm soạn thảo văn bản Microsoft Word để tạo các tài liệu đạt tiêu chuẩn theo qui định.</w:t>
      </w:r>
    </w:p>
    <w:p w14:paraId="15CB26B9"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Sử dụng trình duyệt web để gửi và nhận thư điện tử.</w:t>
      </w:r>
    </w:p>
    <w:p w14:paraId="2D993584"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Thao tác được các công cụ trong bộ phần mềm Microsoft Office </w:t>
      </w:r>
    </w:p>
    <w:p w14:paraId="69A6C62B"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Sử dụng phần mềm bảng tính Microsoft Excel để tạo lập, biểu diễn các kiểu dữ liệu: số, chuỗi ký tự, thời gian , biểu đồ và lập được các bảng tính... </w:t>
      </w:r>
    </w:p>
    <w:p w14:paraId="3E0D48D2"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Sử dụng phần mềm trình diễn Microsoft PowerPoint thiết kế các bài báo cáo, chuyên đề một cách chuyên nghiệp.</w:t>
      </w:r>
    </w:p>
    <w:p w14:paraId="1EAF7B08"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Kỹ năng:</w:t>
      </w:r>
    </w:p>
    <w:p w14:paraId="4D0F941C"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Soạn thảo văn bản kết hợp các kỹ năng sử dụng bàn phím, điều khiển chuột và các kỹ năng trình bày văn bản theo đúng tiêu chuẩn.</w:t>
      </w:r>
    </w:p>
    <w:p w14:paraId="69B1C478"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Thiết kế bảng biểu, sắp xếp, tính toán số liệu, tạo biểu đồ.</w:t>
      </w:r>
    </w:p>
    <w:p w14:paraId="63CB28AD"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Tạo các bản trình diễn chuyên nghiệp kết hợp các thuộc tính: văn bản, âm thanh, hoạt hình và định Thời gian  trình diễn tự động.</w:t>
      </w:r>
    </w:p>
    <w:p w14:paraId="03E46312"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Năng lực tự chủ và trách nhiệm:</w:t>
      </w:r>
    </w:p>
    <w:p w14:paraId="6BB9646E"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Có thái độ nghiêm túc trong thực hành</w:t>
      </w:r>
    </w:p>
    <w:p w14:paraId="424EC752"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Cẩn thận, thao tác nhanh chuẩn xác, tự giác trong học tập.</w:t>
      </w:r>
    </w:p>
    <w:p w14:paraId="63417C43"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 Phương pháp đánh giá:</w:t>
      </w:r>
    </w:p>
    <w:p w14:paraId="6249109F"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Được đánh giá qua bài viết, kiểm tra vấn đáp hoặc trắc nghiệm, tự luận.</w:t>
      </w:r>
    </w:p>
    <w:p w14:paraId="280F8E63"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Đánh giá kỹ năng thực hành : đánh giá kỹ năng thực hành của sinh viên.</w:t>
      </w:r>
    </w:p>
    <w:p w14:paraId="77D631A5"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Hình thức kiểm tra hết môn: thực hành.</w:t>
      </w:r>
    </w:p>
    <w:p w14:paraId="6F3B844B" w14:textId="77777777" w:rsidR="009826EF" w:rsidRPr="00895D7A" w:rsidRDefault="009826EF" w:rsidP="009826EF">
      <w:pPr>
        <w:widowControl/>
        <w:spacing w:after="120"/>
        <w:ind w:firstLine="426"/>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VI. Hướng dẫn thực hiện mô đun:</w:t>
      </w:r>
    </w:p>
    <w:p w14:paraId="594F2D1A"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1. Phạm vi áp dụng mô đun:</w:t>
      </w:r>
    </w:p>
    <w:p w14:paraId="4D822206" w14:textId="1901D7F0"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Chương trình mô đun được sử dụng để giảng dạy cho trình độ Cao đẳng Quản trị mạng.</w:t>
      </w:r>
    </w:p>
    <w:p w14:paraId="14602962"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482048FA"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 Hướng dẫn về phương pháp giảng dạy, học tập mô đun:</w:t>
      </w:r>
    </w:p>
    <w:p w14:paraId="199C7763"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Đối với giáo viên, giảng viên:</w:t>
      </w:r>
    </w:p>
    <w:p w14:paraId="229CDF44"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Giải thích các lệnh.</w:t>
      </w:r>
    </w:p>
    <w:p w14:paraId="772E066C"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Trình bày đầy đủ các trong nội dung bài học.</w:t>
      </w:r>
    </w:p>
    <w:p w14:paraId="3BB94B74"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Sử dụng phương pháp phát vấn.</w:t>
      </w:r>
    </w:p>
    <w:p w14:paraId="4E908279"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Cho sinh viên thực hiện các lệnh trên máy tính và đặt các câu hỏi để  sinh viên trả lời.</w:t>
      </w:r>
    </w:p>
    <w:p w14:paraId="18EA33ED"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Phân nhóm cho các sinh viên thực hiện tính toán trên máy tính.</w:t>
      </w:r>
    </w:p>
    <w:p w14:paraId="6BD6C803"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Đối với người học:</w:t>
      </w:r>
    </w:p>
    <w:p w14:paraId="29C40EC8"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lastRenderedPageBreak/>
        <w:t>Sinh viên trao đổi với nhau, thực hiện các bài thực hành và trình bày theo nhóm.</w:t>
      </w:r>
    </w:p>
    <w:p w14:paraId="6177D383"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Thực hiện các bài tập thực hành được giao.</w:t>
      </w:r>
    </w:p>
    <w:p w14:paraId="4CFA4605"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3. Những trọng tâm cần chú ý:</w:t>
      </w:r>
    </w:p>
    <w:p w14:paraId="385D0A34" w14:textId="77777777" w:rsidR="009826EF" w:rsidRPr="00895D7A" w:rsidRDefault="009826EF" w:rsidP="009826EF">
      <w:pPr>
        <w:widowControl/>
        <w:spacing w:after="120"/>
        <w:ind w:firstLine="709"/>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645D454E" w14:textId="77777777" w:rsidR="009826EF" w:rsidRPr="00895D7A" w:rsidRDefault="009826EF" w:rsidP="009826EF">
      <w:pPr>
        <w:widowControl/>
        <w:spacing w:after="120"/>
        <w:ind w:firstLine="426"/>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4. Tài liêu tham khảo:</w:t>
      </w:r>
    </w:p>
    <w:p w14:paraId="6938A80F" w14:textId="77777777" w:rsidR="009826EF" w:rsidRPr="00895D7A" w:rsidRDefault="009826EF" w:rsidP="009826EF">
      <w:pPr>
        <w:widowControl/>
        <w:spacing w:after="120"/>
        <w:ind w:firstLine="426"/>
        <w:jc w:val="both"/>
        <w:rPr>
          <w:rFonts w:ascii="Times New Roman" w:hAnsi="Times New Roman" w:cs="Times New Roman"/>
          <w:sz w:val="26"/>
          <w:szCs w:val="26"/>
        </w:rPr>
      </w:pPr>
      <w:r w:rsidRPr="00895D7A">
        <w:rPr>
          <w:rFonts w:ascii="Times New Roman" w:hAnsi="Times New Roman" w:cs="Times New Roman"/>
          <w:color w:val="FF0000"/>
          <w:sz w:val="26"/>
          <w:szCs w:val="26"/>
        </w:rPr>
        <w:t xml:space="preserve"> </w:t>
      </w:r>
      <w:r w:rsidRPr="00895D7A">
        <w:rPr>
          <w:rFonts w:ascii="Times New Roman" w:hAnsi="Times New Roman" w:cs="Times New Roman"/>
          <w:sz w:val="26"/>
          <w:szCs w:val="26"/>
        </w:rPr>
        <w:t xml:space="preserve">[1]. Nguyễn Ngọc Linh và Lê Văn Cảnh. (2023). </w:t>
      </w:r>
      <w:r w:rsidRPr="00895D7A">
        <w:rPr>
          <w:rFonts w:ascii="Times New Roman" w:hAnsi="Times New Roman" w:cs="Times New Roman"/>
          <w:i/>
          <w:sz w:val="26"/>
          <w:szCs w:val="26"/>
        </w:rPr>
        <w:t>Tin học Văn phòng: Word – Excel – PowerPoint (Từ cơ bản đến nâng cao)</w:t>
      </w:r>
      <w:r w:rsidRPr="00895D7A">
        <w:rPr>
          <w:rFonts w:ascii="Times New Roman" w:hAnsi="Times New Roman" w:cs="Times New Roman"/>
          <w:sz w:val="26"/>
          <w:szCs w:val="26"/>
        </w:rPr>
        <w:t>. Nhà sách Dân Trí.</w:t>
      </w:r>
    </w:p>
    <w:p w14:paraId="3D9448C7" w14:textId="77777777" w:rsidR="009826EF" w:rsidRPr="00895D7A" w:rsidRDefault="009826EF" w:rsidP="009826EF">
      <w:pPr>
        <w:widowControl/>
        <w:spacing w:after="120"/>
        <w:ind w:firstLine="426"/>
        <w:jc w:val="both"/>
        <w:rPr>
          <w:rFonts w:ascii="Times New Roman" w:hAnsi="Times New Roman" w:cs="Times New Roman"/>
          <w:i/>
          <w:color w:val="FF0000"/>
          <w:sz w:val="26"/>
          <w:szCs w:val="26"/>
        </w:rPr>
      </w:pPr>
      <w:r w:rsidRPr="00895D7A">
        <w:rPr>
          <w:rFonts w:ascii="Times New Roman" w:hAnsi="Times New Roman" w:cs="Times New Roman"/>
          <w:sz w:val="26"/>
          <w:szCs w:val="26"/>
        </w:rPr>
        <w:t xml:space="preserve"> [2]. Trần Duy Thanh. (2015). </w:t>
      </w:r>
      <w:r w:rsidRPr="00895D7A">
        <w:rPr>
          <w:rFonts w:ascii="Times New Roman" w:hAnsi="Times New Roman" w:cs="Times New Roman"/>
          <w:i/>
          <w:sz w:val="26"/>
          <w:szCs w:val="26"/>
        </w:rPr>
        <w:t>Giáo trình Tin học Văn phòng Cơ bản và Nâng cao (Office 2013).</w:t>
      </w:r>
    </w:p>
    <w:p w14:paraId="7CB8C166" w14:textId="77777777" w:rsidR="009826EF" w:rsidRPr="00895D7A" w:rsidRDefault="009826EF" w:rsidP="009826EF">
      <w:pPr>
        <w:widowControl/>
        <w:spacing w:after="120"/>
        <w:ind w:firstLine="426"/>
        <w:jc w:val="both"/>
        <w:rPr>
          <w:rFonts w:ascii="Times New Roman" w:hAnsi="Times New Roman" w:cs="Times New Roman"/>
          <w:i/>
          <w:sz w:val="26"/>
          <w:szCs w:val="26"/>
        </w:rPr>
      </w:pPr>
      <w:r w:rsidRPr="00895D7A">
        <w:rPr>
          <w:rFonts w:ascii="Times New Roman" w:hAnsi="Times New Roman" w:cs="Times New Roman"/>
          <w:sz w:val="26"/>
          <w:szCs w:val="26"/>
        </w:rPr>
        <w:t xml:space="preserve">[3]. Thạc Bình Cường (Chủ biên), Lương Mạnh Bá, Bùi Thị Hòa, Đinh Hùng. (2023). </w:t>
      </w:r>
      <w:r w:rsidRPr="00895D7A">
        <w:rPr>
          <w:rFonts w:ascii="Times New Roman" w:hAnsi="Times New Roman" w:cs="Times New Roman"/>
          <w:i/>
          <w:sz w:val="26"/>
          <w:szCs w:val="26"/>
        </w:rPr>
        <w:t>Giáo trình Tin học Văn phòng</w:t>
      </w:r>
      <w:r w:rsidRPr="00895D7A">
        <w:rPr>
          <w:rFonts w:ascii="Times New Roman" w:hAnsi="Times New Roman" w:cs="Times New Roman"/>
          <w:sz w:val="26"/>
          <w:szCs w:val="26"/>
        </w:rPr>
        <w:t>. Nhà xuất bản Giáo dục.</w:t>
      </w:r>
    </w:p>
    <w:p w14:paraId="0249A4C0" w14:textId="77777777" w:rsidR="000B4D17" w:rsidRPr="00895D7A" w:rsidRDefault="000B4D17">
      <w:pPr>
        <w:widowControl/>
        <w:spacing w:after="120"/>
        <w:jc w:val="center"/>
        <w:rPr>
          <w:rFonts w:ascii="Times New Roman" w:eastAsia="Times New Roman" w:hAnsi="Times New Roman" w:cs="Times New Roman"/>
          <w:b/>
          <w:color w:val="000000"/>
          <w:sz w:val="26"/>
          <w:szCs w:val="26"/>
          <w:lang w:val="vi-VN"/>
        </w:rPr>
      </w:pPr>
    </w:p>
    <w:p w14:paraId="5E420309" w14:textId="77777777" w:rsidR="000B4D17" w:rsidRPr="00895D7A" w:rsidRDefault="000B4D17">
      <w:pPr>
        <w:widowControl/>
        <w:spacing w:after="120"/>
        <w:jc w:val="center"/>
        <w:rPr>
          <w:rFonts w:ascii="Times New Roman" w:eastAsia="Times New Roman" w:hAnsi="Times New Roman" w:cs="Times New Roman"/>
          <w:b/>
          <w:color w:val="000000"/>
          <w:sz w:val="26"/>
          <w:szCs w:val="26"/>
          <w:lang w:val="vi-VN"/>
        </w:rPr>
      </w:pPr>
    </w:p>
    <w:p w14:paraId="257B4D56" w14:textId="77777777" w:rsidR="000B4D17" w:rsidRPr="00895D7A" w:rsidRDefault="000B4D17">
      <w:pPr>
        <w:widowControl/>
        <w:spacing w:after="120"/>
        <w:jc w:val="center"/>
        <w:rPr>
          <w:rFonts w:ascii="Times New Roman" w:eastAsia="Times New Roman" w:hAnsi="Times New Roman" w:cs="Times New Roman"/>
          <w:b/>
          <w:color w:val="000000"/>
          <w:sz w:val="26"/>
          <w:szCs w:val="26"/>
          <w:lang w:val="vi-VN"/>
        </w:rPr>
      </w:pPr>
    </w:p>
    <w:p w14:paraId="0652974A" w14:textId="77777777" w:rsidR="000B4D17" w:rsidRPr="00895D7A" w:rsidRDefault="000B4D17">
      <w:pPr>
        <w:widowControl/>
        <w:spacing w:after="120"/>
        <w:jc w:val="center"/>
        <w:rPr>
          <w:rFonts w:ascii="Times New Roman" w:eastAsia="Times New Roman" w:hAnsi="Times New Roman" w:cs="Times New Roman"/>
          <w:b/>
          <w:color w:val="000000"/>
          <w:sz w:val="26"/>
          <w:szCs w:val="26"/>
          <w:lang w:val="vi-VN"/>
        </w:rPr>
      </w:pPr>
    </w:p>
    <w:p w14:paraId="2982AA75" w14:textId="77777777" w:rsidR="000B4D17" w:rsidRPr="00895D7A" w:rsidRDefault="000B4D17">
      <w:pPr>
        <w:widowControl/>
        <w:spacing w:after="120"/>
        <w:jc w:val="center"/>
        <w:rPr>
          <w:rFonts w:ascii="Times New Roman" w:eastAsia="Times New Roman" w:hAnsi="Times New Roman" w:cs="Times New Roman"/>
          <w:b/>
          <w:color w:val="000000"/>
          <w:sz w:val="26"/>
          <w:szCs w:val="26"/>
          <w:lang w:val="vi-VN"/>
        </w:rPr>
      </w:pPr>
    </w:p>
    <w:p w14:paraId="14D2034D" w14:textId="2354D86D" w:rsidR="000B4D17" w:rsidRPr="00895D7A" w:rsidRDefault="000B4D17">
      <w:pPr>
        <w:widowControl/>
        <w:spacing w:after="120"/>
        <w:jc w:val="center"/>
        <w:rPr>
          <w:rFonts w:ascii="Times New Roman" w:eastAsia="Times New Roman" w:hAnsi="Times New Roman" w:cs="Times New Roman"/>
          <w:b/>
          <w:color w:val="000000"/>
          <w:sz w:val="26"/>
          <w:szCs w:val="26"/>
          <w:lang w:val="vi-VN"/>
        </w:rPr>
      </w:pPr>
    </w:p>
    <w:p w14:paraId="08FF93BC" w14:textId="4E145B2B" w:rsidR="009826EF" w:rsidRPr="00895D7A" w:rsidRDefault="009826EF">
      <w:pPr>
        <w:widowControl/>
        <w:spacing w:after="120"/>
        <w:jc w:val="center"/>
        <w:rPr>
          <w:rFonts w:ascii="Times New Roman" w:eastAsia="Times New Roman" w:hAnsi="Times New Roman" w:cs="Times New Roman"/>
          <w:b/>
          <w:color w:val="000000"/>
          <w:sz w:val="26"/>
          <w:szCs w:val="26"/>
          <w:lang w:val="vi-VN"/>
        </w:rPr>
      </w:pPr>
    </w:p>
    <w:p w14:paraId="7DFA6373" w14:textId="414C596D" w:rsidR="009826EF" w:rsidRPr="00895D7A" w:rsidRDefault="009826EF">
      <w:pPr>
        <w:widowControl/>
        <w:spacing w:after="120"/>
        <w:jc w:val="center"/>
        <w:rPr>
          <w:rFonts w:ascii="Times New Roman" w:eastAsia="Times New Roman" w:hAnsi="Times New Roman" w:cs="Times New Roman"/>
          <w:b/>
          <w:color w:val="000000"/>
          <w:sz w:val="26"/>
          <w:szCs w:val="26"/>
          <w:lang w:val="vi-VN"/>
        </w:rPr>
      </w:pPr>
    </w:p>
    <w:p w14:paraId="290F7F0B" w14:textId="5D58FF6D" w:rsidR="009826EF" w:rsidRPr="00895D7A" w:rsidRDefault="009826EF">
      <w:pPr>
        <w:widowControl/>
        <w:spacing w:after="120"/>
        <w:jc w:val="center"/>
        <w:rPr>
          <w:rFonts w:ascii="Times New Roman" w:eastAsia="Times New Roman" w:hAnsi="Times New Roman" w:cs="Times New Roman"/>
          <w:b/>
          <w:color w:val="000000"/>
          <w:sz w:val="26"/>
          <w:szCs w:val="26"/>
          <w:lang w:val="vi-VN"/>
        </w:rPr>
      </w:pPr>
    </w:p>
    <w:p w14:paraId="3A4BEC10" w14:textId="34D568B2" w:rsidR="009826EF" w:rsidRPr="00895D7A" w:rsidRDefault="009826EF">
      <w:pPr>
        <w:widowControl/>
        <w:spacing w:after="120"/>
        <w:jc w:val="center"/>
        <w:rPr>
          <w:rFonts w:ascii="Times New Roman" w:eastAsia="Times New Roman" w:hAnsi="Times New Roman" w:cs="Times New Roman"/>
          <w:b/>
          <w:color w:val="000000"/>
          <w:sz w:val="26"/>
          <w:szCs w:val="26"/>
          <w:lang w:val="vi-VN"/>
        </w:rPr>
      </w:pPr>
    </w:p>
    <w:p w14:paraId="7A1E4A01" w14:textId="46A6BA57" w:rsidR="009826EF" w:rsidRPr="00895D7A" w:rsidRDefault="009826EF">
      <w:pPr>
        <w:widowControl/>
        <w:spacing w:after="120"/>
        <w:jc w:val="center"/>
        <w:rPr>
          <w:rFonts w:ascii="Times New Roman" w:eastAsia="Times New Roman" w:hAnsi="Times New Roman" w:cs="Times New Roman"/>
          <w:b/>
          <w:color w:val="000000"/>
          <w:sz w:val="26"/>
          <w:szCs w:val="26"/>
          <w:lang w:val="vi-VN"/>
        </w:rPr>
      </w:pPr>
    </w:p>
    <w:p w14:paraId="05477898" w14:textId="610661B0" w:rsidR="009826EF" w:rsidRPr="00895D7A" w:rsidRDefault="009826EF">
      <w:pPr>
        <w:widowControl/>
        <w:spacing w:after="120"/>
        <w:jc w:val="center"/>
        <w:rPr>
          <w:rFonts w:ascii="Times New Roman" w:eastAsia="Times New Roman" w:hAnsi="Times New Roman" w:cs="Times New Roman"/>
          <w:b/>
          <w:color w:val="000000"/>
          <w:sz w:val="26"/>
          <w:szCs w:val="26"/>
          <w:lang w:val="vi-VN"/>
        </w:rPr>
      </w:pPr>
    </w:p>
    <w:p w14:paraId="4CDE86BC" w14:textId="65E1BA4E" w:rsidR="009826EF" w:rsidRPr="00895D7A" w:rsidRDefault="009826EF">
      <w:pPr>
        <w:widowControl/>
        <w:spacing w:after="120"/>
        <w:jc w:val="center"/>
        <w:rPr>
          <w:rFonts w:ascii="Times New Roman" w:eastAsia="Times New Roman" w:hAnsi="Times New Roman" w:cs="Times New Roman"/>
          <w:b/>
          <w:color w:val="000000"/>
          <w:sz w:val="26"/>
          <w:szCs w:val="26"/>
          <w:lang w:val="vi-VN"/>
        </w:rPr>
      </w:pPr>
    </w:p>
    <w:p w14:paraId="1FB53295" w14:textId="06FC32DA" w:rsidR="009826EF" w:rsidRPr="00895D7A" w:rsidRDefault="009826EF">
      <w:pPr>
        <w:widowControl/>
        <w:spacing w:after="120"/>
        <w:jc w:val="center"/>
        <w:rPr>
          <w:rFonts w:ascii="Times New Roman" w:eastAsia="Times New Roman" w:hAnsi="Times New Roman" w:cs="Times New Roman"/>
          <w:b/>
          <w:color w:val="000000"/>
          <w:sz w:val="26"/>
          <w:szCs w:val="26"/>
          <w:lang w:val="vi-VN"/>
        </w:rPr>
      </w:pPr>
    </w:p>
    <w:p w14:paraId="143780A8" w14:textId="4C57DF97" w:rsidR="009826EF" w:rsidRPr="00895D7A" w:rsidRDefault="009826EF">
      <w:pPr>
        <w:widowControl/>
        <w:spacing w:after="120"/>
        <w:jc w:val="center"/>
        <w:rPr>
          <w:rFonts w:ascii="Times New Roman" w:eastAsia="Times New Roman" w:hAnsi="Times New Roman" w:cs="Times New Roman"/>
          <w:b/>
          <w:color w:val="000000"/>
          <w:sz w:val="26"/>
          <w:szCs w:val="26"/>
          <w:lang w:val="vi-VN"/>
        </w:rPr>
      </w:pPr>
    </w:p>
    <w:p w14:paraId="6229876F" w14:textId="65EF0403" w:rsidR="009826EF" w:rsidRPr="00895D7A" w:rsidRDefault="009826EF">
      <w:pPr>
        <w:widowControl/>
        <w:spacing w:after="120"/>
        <w:jc w:val="center"/>
        <w:rPr>
          <w:rFonts w:ascii="Times New Roman" w:eastAsia="Times New Roman" w:hAnsi="Times New Roman" w:cs="Times New Roman"/>
          <w:b/>
          <w:color w:val="000000"/>
          <w:sz w:val="26"/>
          <w:szCs w:val="26"/>
          <w:lang w:val="vi-VN"/>
        </w:rPr>
      </w:pPr>
    </w:p>
    <w:p w14:paraId="1D79E3C6" w14:textId="1B1B6A87" w:rsidR="009826EF" w:rsidRPr="00895D7A" w:rsidRDefault="009826EF">
      <w:pPr>
        <w:widowControl/>
        <w:spacing w:after="120"/>
        <w:jc w:val="center"/>
        <w:rPr>
          <w:rFonts w:ascii="Times New Roman" w:eastAsia="Times New Roman" w:hAnsi="Times New Roman" w:cs="Times New Roman"/>
          <w:b/>
          <w:color w:val="000000"/>
          <w:sz w:val="26"/>
          <w:szCs w:val="26"/>
          <w:lang w:val="vi-VN"/>
        </w:rPr>
      </w:pPr>
    </w:p>
    <w:p w14:paraId="05D27E3C" w14:textId="54AEF582" w:rsidR="009826EF" w:rsidRDefault="009826EF">
      <w:pPr>
        <w:widowControl/>
        <w:spacing w:after="120"/>
        <w:jc w:val="center"/>
        <w:rPr>
          <w:rFonts w:ascii="Times New Roman" w:eastAsia="Times New Roman" w:hAnsi="Times New Roman" w:cs="Times New Roman"/>
          <w:b/>
          <w:color w:val="000000"/>
          <w:sz w:val="26"/>
          <w:szCs w:val="26"/>
        </w:rPr>
      </w:pPr>
    </w:p>
    <w:p w14:paraId="743E19AA" w14:textId="77777777" w:rsidR="00A04E84" w:rsidRDefault="00A04E84">
      <w:pPr>
        <w:widowControl/>
        <w:spacing w:after="120"/>
        <w:jc w:val="center"/>
        <w:rPr>
          <w:rFonts w:ascii="Times New Roman" w:eastAsia="Times New Roman" w:hAnsi="Times New Roman" w:cs="Times New Roman"/>
          <w:b/>
          <w:color w:val="000000"/>
          <w:sz w:val="26"/>
          <w:szCs w:val="26"/>
        </w:rPr>
      </w:pPr>
    </w:p>
    <w:p w14:paraId="7232E6DE" w14:textId="77777777" w:rsidR="00A04E84" w:rsidRDefault="00A04E84">
      <w:pPr>
        <w:widowControl/>
        <w:spacing w:after="120"/>
        <w:jc w:val="center"/>
        <w:rPr>
          <w:rFonts w:ascii="Times New Roman" w:eastAsia="Times New Roman" w:hAnsi="Times New Roman" w:cs="Times New Roman"/>
          <w:b/>
          <w:color w:val="000000"/>
          <w:sz w:val="26"/>
          <w:szCs w:val="26"/>
        </w:rPr>
      </w:pPr>
    </w:p>
    <w:p w14:paraId="2F65F7B4" w14:textId="77777777" w:rsidR="00A04E84" w:rsidRDefault="00A04E84">
      <w:pPr>
        <w:widowControl/>
        <w:spacing w:after="120"/>
        <w:jc w:val="center"/>
        <w:rPr>
          <w:rFonts w:ascii="Times New Roman" w:eastAsia="Times New Roman" w:hAnsi="Times New Roman" w:cs="Times New Roman"/>
          <w:b/>
          <w:color w:val="000000"/>
          <w:sz w:val="26"/>
          <w:szCs w:val="26"/>
        </w:rPr>
      </w:pPr>
    </w:p>
    <w:p w14:paraId="24BD137C" w14:textId="77777777" w:rsidR="00A04E84" w:rsidRPr="00A04E84" w:rsidRDefault="00A04E84">
      <w:pPr>
        <w:widowControl/>
        <w:spacing w:after="120"/>
        <w:jc w:val="center"/>
        <w:rPr>
          <w:rFonts w:ascii="Times New Roman" w:eastAsia="Times New Roman" w:hAnsi="Times New Roman" w:cs="Times New Roman"/>
          <w:b/>
          <w:color w:val="000000"/>
          <w:sz w:val="26"/>
          <w:szCs w:val="26"/>
        </w:rPr>
      </w:pPr>
    </w:p>
    <w:p w14:paraId="11E5BF48" w14:textId="77777777" w:rsidR="000B4D17" w:rsidRPr="00895D7A" w:rsidRDefault="006A4B3F">
      <w:pPr>
        <w:widowControl/>
        <w:spacing w:after="120"/>
        <w:jc w:val="center"/>
        <w:rPr>
          <w:rFonts w:ascii="Times New Roman" w:eastAsia="Times New Roman" w:hAnsi="Times New Roman" w:cs="Times New Roman"/>
          <w:b/>
          <w:color w:val="000000"/>
          <w:sz w:val="26"/>
          <w:szCs w:val="26"/>
          <w:lang w:val="vi-VN"/>
        </w:rPr>
      </w:pPr>
      <w:r w:rsidRPr="00895D7A">
        <w:rPr>
          <w:rFonts w:ascii="Times New Roman" w:eastAsia="Times New Roman" w:hAnsi="Times New Roman" w:cs="Times New Roman"/>
          <w:b/>
          <w:color w:val="000000"/>
          <w:sz w:val="26"/>
          <w:szCs w:val="26"/>
          <w:lang w:val="vi-VN"/>
        </w:rPr>
        <w:t>CHƯƠNG TRÌNH MÔ ĐUN</w:t>
      </w:r>
    </w:p>
    <w:p w14:paraId="1C8A4E0D" w14:textId="77777777" w:rsidR="000B4D17" w:rsidRPr="00895D7A" w:rsidRDefault="006A4B3F">
      <w:pPr>
        <w:pStyle w:val="Heading1"/>
        <w:spacing w:before="0" w:after="120"/>
        <w:ind w:firstLine="0"/>
        <w:rPr>
          <w:sz w:val="26"/>
          <w:szCs w:val="26"/>
          <w:lang w:val="vi-VN"/>
        </w:rPr>
      </w:pPr>
      <w:r w:rsidRPr="00895D7A">
        <w:rPr>
          <w:sz w:val="26"/>
          <w:szCs w:val="26"/>
          <w:lang w:val="vi-VN"/>
        </w:rPr>
        <w:lastRenderedPageBreak/>
        <w:t>Tên mô đun: LẬP TRÌNH CĂN BẢN</w:t>
      </w:r>
    </w:p>
    <w:p w14:paraId="00E10738" w14:textId="54E3F9FD" w:rsidR="000B4D17" w:rsidRPr="00895D7A" w:rsidRDefault="009852D3">
      <w:pPr>
        <w:widowControl/>
        <w:spacing w:after="120"/>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b/>
          <w:color w:val="000000"/>
          <w:sz w:val="26"/>
          <w:szCs w:val="26"/>
          <w:lang w:val="vi-VN"/>
        </w:rPr>
        <w:t>Mã mô đun</w:t>
      </w:r>
      <w:r w:rsidR="006A4B3F" w:rsidRPr="00895D7A">
        <w:rPr>
          <w:rFonts w:ascii="Times New Roman" w:eastAsia="Times New Roman" w:hAnsi="Times New Roman" w:cs="Times New Roman"/>
          <w:b/>
          <w:color w:val="000000"/>
          <w:sz w:val="26"/>
          <w:szCs w:val="26"/>
          <w:lang w:val="vi-VN"/>
        </w:rPr>
        <w:t>:</w:t>
      </w:r>
      <w:r w:rsidR="006A4B3F" w:rsidRPr="00895D7A">
        <w:rPr>
          <w:rFonts w:ascii="Times New Roman" w:eastAsia="Times New Roman" w:hAnsi="Times New Roman" w:cs="Times New Roman"/>
          <w:color w:val="000000"/>
          <w:sz w:val="26"/>
          <w:szCs w:val="26"/>
          <w:lang w:val="vi-VN"/>
        </w:rPr>
        <w:t xml:space="preserve">  MĐ 11</w:t>
      </w:r>
    </w:p>
    <w:p w14:paraId="616E9FB3"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b/>
          <w:color w:val="000000"/>
          <w:sz w:val="26"/>
          <w:szCs w:val="26"/>
          <w:lang w:val="vi-VN"/>
        </w:rPr>
        <w:t>Thời gian thực hiện mô đun:</w:t>
      </w:r>
      <w:r w:rsidRPr="00895D7A">
        <w:rPr>
          <w:rFonts w:ascii="Times New Roman" w:eastAsia="Times New Roman" w:hAnsi="Times New Roman" w:cs="Times New Roman"/>
          <w:color w:val="000000"/>
          <w:sz w:val="26"/>
          <w:szCs w:val="26"/>
          <w:lang w:val="vi-VN"/>
        </w:rPr>
        <w:t xml:space="preserve"> </w:t>
      </w:r>
      <w:r w:rsidRPr="00895D7A">
        <w:rPr>
          <w:rFonts w:ascii="Times New Roman" w:eastAsia="Times New Roman" w:hAnsi="Times New Roman" w:cs="Times New Roman"/>
          <w:i/>
          <w:color w:val="000000"/>
          <w:sz w:val="26"/>
          <w:szCs w:val="26"/>
          <w:lang w:val="vi-VN"/>
        </w:rPr>
        <w:t>75 giờ; (Lý thuyết: 45 giờ; Thực hành, thí nghiệm, thảo luận,bài tập: 26 giờ; Kiểm tra: 4 giờ)</w:t>
      </w:r>
    </w:p>
    <w:p w14:paraId="2968BD4B"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b/>
          <w:color w:val="000000"/>
          <w:sz w:val="26"/>
          <w:szCs w:val="26"/>
          <w:lang w:val="vi-VN"/>
        </w:rPr>
        <w:t>I. Vị trí, tính chất của mô đun</w:t>
      </w:r>
      <w:r w:rsidRPr="00895D7A">
        <w:rPr>
          <w:rFonts w:ascii="Times New Roman" w:eastAsia="Times New Roman" w:hAnsi="Times New Roman" w:cs="Times New Roman"/>
          <w:color w:val="000000"/>
          <w:sz w:val="26"/>
          <w:szCs w:val="26"/>
          <w:lang w:val="vi-VN"/>
        </w:rPr>
        <w:t>:</w:t>
      </w:r>
    </w:p>
    <w:p w14:paraId="3232C016" w14:textId="77777777" w:rsidR="009826EF" w:rsidRPr="00895D7A" w:rsidRDefault="009826EF" w:rsidP="007977FD">
      <w:pPr>
        <w:widowControl/>
        <w:numPr>
          <w:ilvl w:val="1"/>
          <w:numId w:val="234"/>
        </w:numPr>
        <w:pBdr>
          <w:top w:val="nil"/>
          <w:left w:val="nil"/>
          <w:bottom w:val="nil"/>
          <w:right w:val="nil"/>
          <w:between w:val="nil"/>
        </w:pBdr>
        <w:spacing w:after="120"/>
        <w:ind w:left="341" w:hanging="284"/>
        <w:jc w:val="both"/>
        <w:rPr>
          <w:rFonts w:ascii="Times New Roman" w:hAnsi="Times New Roman" w:cs="Times New Roman"/>
          <w:sz w:val="26"/>
          <w:szCs w:val="26"/>
          <w:lang w:val="vi-VN"/>
        </w:rPr>
      </w:pPr>
      <w:r w:rsidRPr="00895D7A">
        <w:rPr>
          <w:rFonts w:ascii="Times New Roman" w:eastAsia="Times New Roman" w:hAnsi="Times New Roman" w:cs="Times New Roman"/>
          <w:color w:val="000000"/>
          <w:sz w:val="26"/>
          <w:szCs w:val="26"/>
          <w:lang w:val="vi-VN"/>
        </w:rPr>
        <w:t>Vị trí: Mô đun được bố trí sau khi sinh viên học xong các môn học chung, các môn học tin đại cương, tin văn phòng.</w:t>
      </w:r>
    </w:p>
    <w:p w14:paraId="5FFFDDAA" w14:textId="77777777" w:rsidR="009826EF" w:rsidRPr="00895D7A" w:rsidRDefault="009826EF" w:rsidP="007977FD">
      <w:pPr>
        <w:widowControl/>
        <w:numPr>
          <w:ilvl w:val="1"/>
          <w:numId w:val="234"/>
        </w:numPr>
        <w:pBdr>
          <w:top w:val="nil"/>
          <w:left w:val="nil"/>
          <w:bottom w:val="nil"/>
          <w:right w:val="nil"/>
          <w:between w:val="nil"/>
        </w:pBdr>
        <w:spacing w:after="120"/>
        <w:ind w:left="341" w:hanging="284"/>
        <w:jc w:val="both"/>
        <w:rPr>
          <w:rFonts w:ascii="Times New Roman" w:hAnsi="Times New Roman" w:cs="Times New Roman"/>
          <w:sz w:val="26"/>
          <w:szCs w:val="26"/>
          <w:lang w:val="vi-VN"/>
        </w:rPr>
      </w:pPr>
      <w:r w:rsidRPr="00895D7A">
        <w:rPr>
          <w:rFonts w:ascii="Times New Roman" w:eastAsia="Times New Roman" w:hAnsi="Times New Roman" w:cs="Times New Roman"/>
          <w:color w:val="000000"/>
          <w:sz w:val="26"/>
          <w:szCs w:val="26"/>
          <w:lang w:val="vi-VN"/>
        </w:rPr>
        <w:t>Tính chất : Là mô đun cơ sở nghề bắt buộc.</w:t>
      </w:r>
    </w:p>
    <w:p w14:paraId="75E79C25" w14:textId="77777777" w:rsidR="009826EF" w:rsidRPr="00895D7A" w:rsidRDefault="009826EF" w:rsidP="009826EF">
      <w:pPr>
        <w:widowControl/>
        <w:tabs>
          <w:tab w:val="left" w:pos="180"/>
          <w:tab w:val="right" w:pos="8460"/>
        </w:tabs>
        <w:spacing w:after="120"/>
        <w:jc w:val="both"/>
        <w:rPr>
          <w:rFonts w:ascii="Times New Roman" w:eastAsia="Times New Roman" w:hAnsi="Times New Roman" w:cs="Times New Roman"/>
          <w:b/>
          <w:color w:val="000000"/>
          <w:sz w:val="26"/>
          <w:szCs w:val="26"/>
          <w:lang w:val="vi-VN"/>
        </w:rPr>
      </w:pPr>
      <w:r w:rsidRPr="00895D7A">
        <w:rPr>
          <w:rFonts w:ascii="Times New Roman" w:eastAsia="Times New Roman" w:hAnsi="Times New Roman" w:cs="Times New Roman"/>
          <w:b/>
          <w:color w:val="000000"/>
          <w:sz w:val="26"/>
          <w:szCs w:val="26"/>
          <w:lang w:val="vi-VN"/>
        </w:rPr>
        <w:t>II. Mục tiêu mô đun:</w:t>
      </w:r>
    </w:p>
    <w:p w14:paraId="515E2C07" w14:textId="2B0C8CB8" w:rsidR="009826EF" w:rsidRPr="00895D7A" w:rsidRDefault="009826EF" w:rsidP="009826EF">
      <w:pPr>
        <w:widowControl/>
        <w:spacing w:after="120"/>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b/>
          <w:color w:val="000000"/>
          <w:sz w:val="26"/>
          <w:szCs w:val="26"/>
          <w:lang w:val="vi-VN"/>
        </w:rPr>
        <w:t xml:space="preserve">- </w:t>
      </w:r>
      <w:r w:rsidR="0073430C" w:rsidRPr="00895D7A">
        <w:rPr>
          <w:rFonts w:ascii="Times New Roman" w:eastAsia="Times New Roman" w:hAnsi="Times New Roman" w:cs="Times New Roman"/>
          <w:b/>
          <w:color w:val="000000"/>
          <w:sz w:val="26"/>
          <w:szCs w:val="26"/>
          <w:lang w:val="vi-VN"/>
        </w:rPr>
        <w:t>Kiến thức</w:t>
      </w:r>
      <w:r w:rsidRPr="00895D7A">
        <w:rPr>
          <w:rFonts w:ascii="Times New Roman" w:eastAsia="Times New Roman" w:hAnsi="Times New Roman" w:cs="Times New Roman"/>
          <w:b/>
          <w:color w:val="000000"/>
          <w:sz w:val="26"/>
          <w:szCs w:val="26"/>
          <w:lang w:val="vi-VN"/>
        </w:rPr>
        <w:t>:</w:t>
      </w:r>
      <w:r w:rsidRPr="00895D7A">
        <w:rPr>
          <w:rFonts w:ascii="Times New Roman" w:eastAsia="Times New Roman" w:hAnsi="Times New Roman" w:cs="Times New Roman"/>
          <w:color w:val="000000"/>
          <w:sz w:val="26"/>
          <w:szCs w:val="26"/>
          <w:lang w:val="vi-VN"/>
        </w:rPr>
        <w:t xml:space="preserve">  Trình bày được khái niệm về lập máy tính;</w:t>
      </w:r>
    </w:p>
    <w:p w14:paraId="24CBFAA9" w14:textId="77777777" w:rsidR="009826EF" w:rsidRPr="00895D7A" w:rsidRDefault="009826EF" w:rsidP="00C965C5">
      <w:pPr>
        <w:widowControl/>
        <w:numPr>
          <w:ilvl w:val="0"/>
          <w:numId w:val="55"/>
        </w:numPr>
        <w:spacing w:after="120"/>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color w:val="000000"/>
          <w:sz w:val="26"/>
          <w:szCs w:val="26"/>
          <w:lang w:val="vi-VN"/>
        </w:rPr>
        <w:t>Mô tả được ngôn ngữ lập trình:  cú pháp, công dụng của các  câu lệnh;</w:t>
      </w:r>
    </w:p>
    <w:p w14:paraId="405BF15F" w14:textId="77777777" w:rsidR="009826EF" w:rsidRPr="00895D7A" w:rsidRDefault="009826EF" w:rsidP="00C965C5">
      <w:pPr>
        <w:widowControl/>
        <w:numPr>
          <w:ilvl w:val="0"/>
          <w:numId w:val="55"/>
        </w:numPr>
        <w:spacing w:after="120"/>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color w:val="000000"/>
          <w:sz w:val="26"/>
          <w:szCs w:val="26"/>
          <w:lang w:val="vi-VN"/>
        </w:rPr>
        <w:t>Phân tích được chương trình: xác định nhiệm vụ chương trình;</w:t>
      </w:r>
    </w:p>
    <w:p w14:paraId="2247AA65" w14:textId="5350BC0C"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  </w:t>
      </w:r>
      <w:r w:rsidR="0073430C" w:rsidRPr="00895D7A">
        <w:rPr>
          <w:rFonts w:ascii="Times New Roman" w:eastAsia="Times New Roman" w:hAnsi="Times New Roman" w:cs="Times New Roman"/>
          <w:b/>
          <w:color w:val="000000"/>
          <w:sz w:val="26"/>
          <w:szCs w:val="26"/>
        </w:rPr>
        <w:t>Kỹ năng</w:t>
      </w:r>
      <w:r w:rsidRPr="00895D7A">
        <w:rPr>
          <w:rFonts w:ascii="Times New Roman" w:eastAsia="Times New Roman" w:hAnsi="Times New Roman" w:cs="Times New Roman"/>
          <w:b/>
          <w:color w:val="000000"/>
          <w:sz w:val="26"/>
          <w:szCs w:val="26"/>
        </w:rPr>
        <w:t xml:space="preserve">:  </w:t>
      </w:r>
    </w:p>
    <w:p w14:paraId="3260B936" w14:textId="77777777" w:rsidR="009826EF" w:rsidRPr="00895D7A" w:rsidRDefault="009826EF" w:rsidP="00C965C5">
      <w:pPr>
        <w:widowControl/>
        <w:numPr>
          <w:ilvl w:val="0"/>
          <w:numId w:val="5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được các thao tác trong môi trường phát triển phần mềm: biên tập chương trình, sử dụng các công cụ, điều khiển, thực đơn lệnh trợ giúp, gỡ rối, bẫy lỗi,v.v.;</w:t>
      </w:r>
    </w:p>
    <w:p w14:paraId="43AE2243" w14:textId="77777777" w:rsidR="009826EF" w:rsidRPr="00895D7A" w:rsidRDefault="009826EF" w:rsidP="00C965C5">
      <w:pPr>
        <w:widowControl/>
        <w:numPr>
          <w:ilvl w:val="0"/>
          <w:numId w:val="5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Viết chương trình và thực hiện chương trình trong máy tính.</w:t>
      </w:r>
    </w:p>
    <w:p w14:paraId="0A652F6C" w14:textId="4F057B2D" w:rsidR="009826EF" w:rsidRPr="00895D7A" w:rsidRDefault="009826EF" w:rsidP="009826EF">
      <w:pPr>
        <w:widowControl/>
        <w:tabs>
          <w:tab w:val="right" w:pos="8460"/>
        </w:tabs>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 xml:space="preserve">- </w:t>
      </w:r>
      <w:r w:rsidR="0073430C" w:rsidRPr="00895D7A">
        <w:rPr>
          <w:rFonts w:ascii="Times New Roman" w:eastAsia="Times New Roman" w:hAnsi="Times New Roman" w:cs="Times New Roman"/>
          <w:b/>
          <w:color w:val="000000"/>
          <w:sz w:val="26"/>
          <w:szCs w:val="26"/>
        </w:rPr>
        <w:t>Năng lực tự chủ và trách nhiệm</w:t>
      </w:r>
      <w:r w:rsidRPr="00895D7A">
        <w:rPr>
          <w:rFonts w:ascii="Times New Roman" w:eastAsia="Times New Roman" w:hAnsi="Times New Roman" w:cs="Times New Roman"/>
          <w:b/>
          <w:color w:val="000000"/>
          <w:sz w:val="26"/>
          <w:szCs w:val="26"/>
        </w:rPr>
        <w:t>:</w:t>
      </w:r>
      <w:r w:rsidRPr="00895D7A">
        <w:rPr>
          <w:rFonts w:ascii="Times New Roman" w:eastAsia="Times New Roman" w:hAnsi="Times New Roman" w:cs="Times New Roman"/>
          <w:color w:val="000000"/>
          <w:sz w:val="26"/>
          <w:szCs w:val="26"/>
        </w:rPr>
        <w:t xml:space="preserve"> cẩn thận, tự tin.</w:t>
      </w:r>
    </w:p>
    <w:p w14:paraId="66D8F5DC"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III. Nội dung mô đun:</w:t>
      </w:r>
    </w:p>
    <w:p w14:paraId="2C5CD888"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  Nội dung tổng quát và phân bổ thời gian:</w:t>
      </w:r>
    </w:p>
    <w:tbl>
      <w:tblPr>
        <w:tblW w:w="91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4"/>
        <w:gridCol w:w="3945"/>
        <w:gridCol w:w="834"/>
        <w:gridCol w:w="1107"/>
        <w:gridCol w:w="1491"/>
        <w:gridCol w:w="964"/>
      </w:tblGrid>
      <w:tr w:rsidR="009826EF" w:rsidRPr="00895D7A" w14:paraId="3129A7ED" w14:textId="77777777" w:rsidTr="00EC4C70">
        <w:trPr>
          <w:trHeight w:val="420"/>
        </w:trPr>
        <w:tc>
          <w:tcPr>
            <w:tcW w:w="854" w:type="dxa"/>
            <w:vMerge w:val="restart"/>
            <w:vAlign w:val="center"/>
          </w:tcPr>
          <w:p w14:paraId="00EBAA8F" w14:textId="77777777" w:rsidR="009826EF" w:rsidRPr="00895D7A" w:rsidRDefault="009826EF"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SỐ TT</w:t>
            </w:r>
          </w:p>
        </w:tc>
        <w:tc>
          <w:tcPr>
            <w:tcW w:w="3945" w:type="dxa"/>
            <w:vMerge w:val="restart"/>
            <w:vAlign w:val="center"/>
          </w:tcPr>
          <w:p w14:paraId="6BFAD88F"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Tên các bài trong mô đun</w:t>
            </w:r>
          </w:p>
        </w:tc>
        <w:tc>
          <w:tcPr>
            <w:tcW w:w="4396" w:type="dxa"/>
            <w:gridSpan w:val="4"/>
            <w:vAlign w:val="center"/>
          </w:tcPr>
          <w:p w14:paraId="1152D107" w14:textId="77777777" w:rsidR="009826EF" w:rsidRPr="00895D7A" w:rsidRDefault="009826EF"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Thời gian (giờ)</w:t>
            </w:r>
          </w:p>
        </w:tc>
      </w:tr>
      <w:tr w:rsidR="009826EF" w:rsidRPr="00895D7A" w14:paraId="1E15FB0C" w14:textId="77777777" w:rsidTr="00EC4C70">
        <w:trPr>
          <w:trHeight w:val="420"/>
        </w:trPr>
        <w:tc>
          <w:tcPr>
            <w:tcW w:w="854" w:type="dxa"/>
            <w:vMerge/>
            <w:vAlign w:val="center"/>
          </w:tcPr>
          <w:p w14:paraId="261BF349" w14:textId="77777777" w:rsidR="009826EF" w:rsidRPr="00895D7A" w:rsidRDefault="009826EF" w:rsidP="00EC4C7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945" w:type="dxa"/>
            <w:vMerge/>
            <w:vAlign w:val="center"/>
          </w:tcPr>
          <w:p w14:paraId="1950F63D" w14:textId="77777777" w:rsidR="009826EF" w:rsidRPr="00895D7A" w:rsidRDefault="009826EF" w:rsidP="00EC4C7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834" w:type="dxa"/>
            <w:vAlign w:val="center"/>
          </w:tcPr>
          <w:p w14:paraId="520336E9" w14:textId="77777777" w:rsidR="009826EF" w:rsidRPr="00895D7A" w:rsidRDefault="009826EF" w:rsidP="00EC4C70">
            <w:pPr>
              <w:widowControl/>
              <w:spacing w:after="120"/>
              <w:ind w:left="-43" w:right="-44"/>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Tổng số</w:t>
            </w:r>
          </w:p>
        </w:tc>
        <w:tc>
          <w:tcPr>
            <w:tcW w:w="1107" w:type="dxa"/>
            <w:vAlign w:val="center"/>
          </w:tcPr>
          <w:p w14:paraId="605E5DB0" w14:textId="77777777" w:rsidR="009826EF" w:rsidRPr="00895D7A" w:rsidRDefault="009826EF" w:rsidP="00EC4C70">
            <w:pPr>
              <w:widowControl/>
              <w:spacing w:after="120"/>
              <w:ind w:left="-43" w:right="-44"/>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Lý thuyết</w:t>
            </w:r>
          </w:p>
        </w:tc>
        <w:tc>
          <w:tcPr>
            <w:tcW w:w="1491" w:type="dxa"/>
            <w:vAlign w:val="center"/>
          </w:tcPr>
          <w:p w14:paraId="1F3D08FF" w14:textId="77777777" w:rsidR="009826EF" w:rsidRPr="00895D7A" w:rsidRDefault="009826EF" w:rsidP="00EC4C70">
            <w:pPr>
              <w:widowControl/>
              <w:spacing w:after="120"/>
              <w:ind w:left="-43" w:right="-44"/>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Thực hành/ thực tập/ thí nghiệm/ thảo luận</w:t>
            </w:r>
          </w:p>
        </w:tc>
        <w:tc>
          <w:tcPr>
            <w:tcW w:w="964" w:type="dxa"/>
            <w:vAlign w:val="center"/>
          </w:tcPr>
          <w:p w14:paraId="038EF33C" w14:textId="77777777" w:rsidR="009826EF" w:rsidRPr="00895D7A" w:rsidRDefault="009826EF" w:rsidP="00EC4C70">
            <w:pPr>
              <w:widowControl/>
              <w:spacing w:after="120"/>
              <w:ind w:left="-43" w:right="-44"/>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Kiểm tra</w:t>
            </w:r>
          </w:p>
        </w:tc>
      </w:tr>
      <w:tr w:rsidR="009826EF" w:rsidRPr="00895D7A" w14:paraId="4B9F234D" w14:textId="77777777" w:rsidTr="00EC4C70">
        <w:trPr>
          <w:trHeight w:val="420"/>
        </w:trPr>
        <w:tc>
          <w:tcPr>
            <w:tcW w:w="854" w:type="dxa"/>
            <w:vAlign w:val="center"/>
          </w:tcPr>
          <w:p w14:paraId="4C4CC251"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3945" w:type="dxa"/>
          </w:tcPr>
          <w:p w14:paraId="37C777CA"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1:Làm quen ngôn ngữ lập trình</w:t>
            </w:r>
          </w:p>
        </w:tc>
        <w:tc>
          <w:tcPr>
            <w:tcW w:w="834" w:type="dxa"/>
            <w:vAlign w:val="center"/>
          </w:tcPr>
          <w:p w14:paraId="7A4B5C77"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tc>
        <w:tc>
          <w:tcPr>
            <w:tcW w:w="1107" w:type="dxa"/>
            <w:vAlign w:val="center"/>
          </w:tcPr>
          <w:p w14:paraId="38274A80"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tc>
        <w:tc>
          <w:tcPr>
            <w:tcW w:w="1491" w:type="dxa"/>
          </w:tcPr>
          <w:p w14:paraId="5661E15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c>
          <w:tcPr>
            <w:tcW w:w="964" w:type="dxa"/>
          </w:tcPr>
          <w:p w14:paraId="040EECC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47D424D6" w14:textId="77777777" w:rsidTr="00EC4C70">
        <w:trPr>
          <w:trHeight w:val="420"/>
        </w:trPr>
        <w:tc>
          <w:tcPr>
            <w:tcW w:w="854" w:type="dxa"/>
            <w:vAlign w:val="center"/>
          </w:tcPr>
          <w:p w14:paraId="331A2EF8"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0E88AC7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1.Giới thiệu các khái niệm cơ bản về lập trình</w:t>
            </w:r>
          </w:p>
          <w:p w14:paraId="2C4C6EC7"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Cấu trúc chương trình</w:t>
            </w:r>
          </w:p>
          <w:p w14:paraId="0B428836"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Biến và kiểu dữ liệu</w:t>
            </w:r>
          </w:p>
          <w:p w14:paraId="127030C6"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1.3 Toán tử</w:t>
            </w:r>
          </w:p>
          <w:p w14:paraId="750BD566"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1.4 Cấu trúc điều kiện</w:t>
            </w:r>
          </w:p>
          <w:p w14:paraId="6206901B"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 Vòng lặp</w:t>
            </w:r>
          </w:p>
          <w:p w14:paraId="30D344EF"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1.6 Hàm</w:t>
            </w:r>
          </w:p>
          <w:p w14:paraId="3408589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1.7 Mảng</w:t>
            </w:r>
          </w:p>
        </w:tc>
        <w:tc>
          <w:tcPr>
            <w:tcW w:w="834" w:type="dxa"/>
            <w:vAlign w:val="center"/>
          </w:tcPr>
          <w:p w14:paraId="3F3B9BE8"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1107" w:type="dxa"/>
            <w:vAlign w:val="center"/>
          </w:tcPr>
          <w:p w14:paraId="6CD8E13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1491" w:type="dxa"/>
          </w:tcPr>
          <w:p w14:paraId="5744847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c>
          <w:tcPr>
            <w:tcW w:w="964" w:type="dxa"/>
          </w:tcPr>
          <w:p w14:paraId="7A9BD8AB"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0FCB74B2" w14:textId="77777777" w:rsidTr="00EC4C70">
        <w:trPr>
          <w:trHeight w:val="420"/>
        </w:trPr>
        <w:tc>
          <w:tcPr>
            <w:tcW w:w="854" w:type="dxa"/>
            <w:vAlign w:val="center"/>
          </w:tcPr>
          <w:p w14:paraId="30960461"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0632C087"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2.Giới thiệu lịch sử phát triển và ứng dụng của ngôn ngữ lập trình cơ bản</w:t>
            </w:r>
          </w:p>
          <w:p w14:paraId="6410B2DD"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2.1 Lịch sử phát triển</w:t>
            </w:r>
          </w:p>
          <w:p w14:paraId="6FAAAE7C"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Ứng dụng của ngôn ngữ lập trình</w:t>
            </w:r>
          </w:p>
        </w:tc>
        <w:tc>
          <w:tcPr>
            <w:tcW w:w="834" w:type="dxa"/>
            <w:vAlign w:val="center"/>
          </w:tcPr>
          <w:p w14:paraId="01F4C1F6"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0,5</w:t>
            </w:r>
          </w:p>
        </w:tc>
        <w:tc>
          <w:tcPr>
            <w:tcW w:w="1107" w:type="dxa"/>
            <w:vAlign w:val="center"/>
          </w:tcPr>
          <w:p w14:paraId="25C1B80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1491" w:type="dxa"/>
          </w:tcPr>
          <w:p w14:paraId="13BDF78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c>
          <w:tcPr>
            <w:tcW w:w="964" w:type="dxa"/>
          </w:tcPr>
          <w:p w14:paraId="79CEDB9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48B0D751" w14:textId="77777777" w:rsidTr="00EC4C70">
        <w:trPr>
          <w:trHeight w:val="420"/>
        </w:trPr>
        <w:tc>
          <w:tcPr>
            <w:tcW w:w="854" w:type="dxa"/>
            <w:vAlign w:val="center"/>
          </w:tcPr>
          <w:p w14:paraId="0B488ABD"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78FF1F5E"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3.Làm quen môi trường phát triển phần mềm</w:t>
            </w:r>
          </w:p>
        </w:tc>
        <w:tc>
          <w:tcPr>
            <w:tcW w:w="834" w:type="dxa"/>
            <w:vAlign w:val="center"/>
          </w:tcPr>
          <w:p w14:paraId="6E63478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1107" w:type="dxa"/>
            <w:vAlign w:val="center"/>
          </w:tcPr>
          <w:p w14:paraId="71BB8238"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1491" w:type="dxa"/>
            <w:vAlign w:val="center"/>
          </w:tcPr>
          <w:p w14:paraId="417F948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c>
          <w:tcPr>
            <w:tcW w:w="964" w:type="dxa"/>
            <w:vAlign w:val="center"/>
          </w:tcPr>
          <w:p w14:paraId="567103E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27E5BD48" w14:textId="77777777" w:rsidTr="00EC4C70">
        <w:trPr>
          <w:trHeight w:val="420"/>
        </w:trPr>
        <w:tc>
          <w:tcPr>
            <w:tcW w:w="854" w:type="dxa"/>
            <w:vAlign w:val="center"/>
          </w:tcPr>
          <w:p w14:paraId="4341230E"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34EAA7C1"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4.Sử dụng sự trợ giúp từ (helpfile) về cú pháp lệnh, về cú pháp hàm, các chương trình mẫu.</w:t>
            </w:r>
          </w:p>
        </w:tc>
        <w:tc>
          <w:tcPr>
            <w:tcW w:w="834" w:type="dxa"/>
            <w:vAlign w:val="center"/>
          </w:tcPr>
          <w:p w14:paraId="29325E86"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tc>
        <w:tc>
          <w:tcPr>
            <w:tcW w:w="1107" w:type="dxa"/>
            <w:vAlign w:val="center"/>
          </w:tcPr>
          <w:p w14:paraId="0C60F221"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tc>
        <w:tc>
          <w:tcPr>
            <w:tcW w:w="1491" w:type="dxa"/>
            <w:vAlign w:val="center"/>
          </w:tcPr>
          <w:p w14:paraId="7E359F58"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c>
          <w:tcPr>
            <w:tcW w:w="964" w:type="dxa"/>
            <w:vAlign w:val="center"/>
          </w:tcPr>
          <w:p w14:paraId="6A2EFE7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25F5B86B" w14:textId="77777777" w:rsidTr="00EC4C70">
        <w:trPr>
          <w:trHeight w:val="420"/>
        </w:trPr>
        <w:tc>
          <w:tcPr>
            <w:tcW w:w="854" w:type="dxa"/>
            <w:vAlign w:val="center"/>
          </w:tcPr>
          <w:p w14:paraId="339B2BA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3945" w:type="dxa"/>
          </w:tcPr>
          <w:p w14:paraId="62E67DDB" w14:textId="77777777" w:rsidR="009826EF" w:rsidRPr="00895D7A" w:rsidRDefault="009826EF"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2: Các thành phần  cơ bản của ngôn ngữ lập trình</w:t>
            </w:r>
          </w:p>
        </w:tc>
        <w:tc>
          <w:tcPr>
            <w:tcW w:w="834" w:type="dxa"/>
            <w:vAlign w:val="center"/>
          </w:tcPr>
          <w:p w14:paraId="3F7732BE"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13</w:t>
            </w:r>
          </w:p>
        </w:tc>
        <w:tc>
          <w:tcPr>
            <w:tcW w:w="1107" w:type="dxa"/>
            <w:vAlign w:val="center"/>
          </w:tcPr>
          <w:p w14:paraId="5AE28A59"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8,5</w:t>
            </w:r>
          </w:p>
        </w:tc>
        <w:tc>
          <w:tcPr>
            <w:tcW w:w="1491" w:type="dxa"/>
            <w:vAlign w:val="center"/>
          </w:tcPr>
          <w:p w14:paraId="3FE264AE"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4,5</w:t>
            </w:r>
          </w:p>
        </w:tc>
        <w:tc>
          <w:tcPr>
            <w:tcW w:w="964" w:type="dxa"/>
            <w:vAlign w:val="center"/>
          </w:tcPr>
          <w:p w14:paraId="6B3D33B6"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031620BB" w14:textId="77777777" w:rsidTr="00EC4C70">
        <w:trPr>
          <w:trHeight w:val="420"/>
        </w:trPr>
        <w:tc>
          <w:tcPr>
            <w:tcW w:w="854" w:type="dxa"/>
            <w:vAlign w:val="center"/>
          </w:tcPr>
          <w:p w14:paraId="5EB0988B"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37D8E4C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Hệ thống từ khóa và kí hiệu được dùng trong ngôn ngữ lập trình</w:t>
            </w:r>
          </w:p>
          <w:p w14:paraId="16CCE5A2"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Từ khóa</w:t>
            </w:r>
          </w:p>
          <w:p w14:paraId="4D9234B1"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Tên</w:t>
            </w:r>
          </w:p>
        </w:tc>
        <w:tc>
          <w:tcPr>
            <w:tcW w:w="834" w:type="dxa"/>
            <w:vAlign w:val="center"/>
          </w:tcPr>
          <w:p w14:paraId="7CFC5705"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107" w:type="dxa"/>
            <w:vAlign w:val="center"/>
          </w:tcPr>
          <w:p w14:paraId="77A34A28"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tc>
        <w:tc>
          <w:tcPr>
            <w:tcW w:w="1491" w:type="dxa"/>
            <w:vAlign w:val="center"/>
          </w:tcPr>
          <w:p w14:paraId="4E60DDB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964" w:type="dxa"/>
          </w:tcPr>
          <w:p w14:paraId="7527633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6AC1E94C" w14:textId="77777777" w:rsidTr="00EC4C70">
        <w:trPr>
          <w:trHeight w:val="420"/>
        </w:trPr>
        <w:tc>
          <w:tcPr>
            <w:tcW w:w="854" w:type="dxa"/>
            <w:vAlign w:val="center"/>
          </w:tcPr>
          <w:p w14:paraId="02F26135"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2787D55F"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2.Các kiểu dữ liệu cơ bản: kiểu số, ký tự, chuỗi, ...</w:t>
            </w:r>
          </w:p>
          <w:p w14:paraId="211160F2"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Kiểu dữ liệu</w:t>
            </w:r>
          </w:p>
          <w:p w14:paraId="32C0E20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Tên(Danh biểu)</w:t>
            </w:r>
          </w:p>
        </w:tc>
        <w:tc>
          <w:tcPr>
            <w:tcW w:w="834" w:type="dxa"/>
            <w:vAlign w:val="center"/>
          </w:tcPr>
          <w:p w14:paraId="2CAC16A3"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w:t>
            </w:r>
          </w:p>
        </w:tc>
        <w:tc>
          <w:tcPr>
            <w:tcW w:w="1107" w:type="dxa"/>
            <w:vAlign w:val="center"/>
          </w:tcPr>
          <w:p w14:paraId="60ED3AD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tc>
        <w:tc>
          <w:tcPr>
            <w:tcW w:w="1491" w:type="dxa"/>
            <w:vAlign w:val="center"/>
          </w:tcPr>
          <w:p w14:paraId="07F80D5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4" w:type="dxa"/>
          </w:tcPr>
          <w:p w14:paraId="5224D9B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49A7B5C0" w14:textId="77777777" w:rsidTr="00EC4C70">
        <w:trPr>
          <w:trHeight w:val="420"/>
        </w:trPr>
        <w:tc>
          <w:tcPr>
            <w:tcW w:w="854" w:type="dxa"/>
            <w:vAlign w:val="center"/>
          </w:tcPr>
          <w:p w14:paraId="2C1FE6F2"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5EEB9FB0"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3.Hằng, biến, hàm, các phép toán và biểu thức </w:t>
            </w:r>
          </w:p>
          <w:p w14:paraId="105A119C"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Hằng</w:t>
            </w:r>
          </w:p>
          <w:p w14:paraId="6A624C0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Biến</w:t>
            </w:r>
          </w:p>
          <w:p w14:paraId="580AEDB9"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Hàm</w:t>
            </w:r>
          </w:p>
          <w:p w14:paraId="364EBBDB"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3.4 Biểu thức</w:t>
            </w:r>
          </w:p>
          <w:p w14:paraId="05899EBF"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3.5 Các toán tử số học</w:t>
            </w:r>
          </w:p>
        </w:tc>
        <w:tc>
          <w:tcPr>
            <w:tcW w:w="834" w:type="dxa"/>
            <w:vAlign w:val="center"/>
          </w:tcPr>
          <w:p w14:paraId="0B9BC53B"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3,5</w:t>
            </w:r>
          </w:p>
        </w:tc>
        <w:tc>
          <w:tcPr>
            <w:tcW w:w="1107" w:type="dxa"/>
            <w:vAlign w:val="center"/>
          </w:tcPr>
          <w:p w14:paraId="71EA129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w:t>
            </w:r>
          </w:p>
        </w:tc>
        <w:tc>
          <w:tcPr>
            <w:tcW w:w="1491" w:type="dxa"/>
            <w:vAlign w:val="center"/>
          </w:tcPr>
          <w:p w14:paraId="3BD91B5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4" w:type="dxa"/>
          </w:tcPr>
          <w:p w14:paraId="12FB318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4602AC37" w14:textId="77777777" w:rsidTr="00EC4C70">
        <w:trPr>
          <w:trHeight w:val="420"/>
        </w:trPr>
        <w:tc>
          <w:tcPr>
            <w:tcW w:w="854" w:type="dxa"/>
            <w:vAlign w:val="center"/>
          </w:tcPr>
          <w:p w14:paraId="41F458F2"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56051FB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4.Các lệnh, khối lệnh</w:t>
            </w:r>
          </w:p>
          <w:p w14:paraId="1D9EAD96"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4.1 Lệnh</w:t>
            </w:r>
          </w:p>
          <w:p w14:paraId="6B7621DD"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 Khối lệnh</w:t>
            </w:r>
          </w:p>
        </w:tc>
        <w:tc>
          <w:tcPr>
            <w:tcW w:w="834" w:type="dxa"/>
            <w:vAlign w:val="center"/>
          </w:tcPr>
          <w:p w14:paraId="2DFE1B5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w:t>
            </w:r>
          </w:p>
        </w:tc>
        <w:tc>
          <w:tcPr>
            <w:tcW w:w="1107" w:type="dxa"/>
            <w:vAlign w:val="center"/>
          </w:tcPr>
          <w:p w14:paraId="086B9C6B"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tc>
        <w:tc>
          <w:tcPr>
            <w:tcW w:w="1491" w:type="dxa"/>
            <w:vAlign w:val="center"/>
          </w:tcPr>
          <w:p w14:paraId="235C771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4" w:type="dxa"/>
          </w:tcPr>
          <w:p w14:paraId="2D52368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77E979C9" w14:textId="77777777" w:rsidTr="00EC4C70">
        <w:trPr>
          <w:trHeight w:val="420"/>
        </w:trPr>
        <w:tc>
          <w:tcPr>
            <w:tcW w:w="854" w:type="dxa"/>
            <w:vAlign w:val="center"/>
          </w:tcPr>
          <w:p w14:paraId="6F958548"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56270A0D"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5.Thực thi chương trình, nhập dữ liệu, nhận kết quả</w:t>
            </w:r>
          </w:p>
        </w:tc>
        <w:tc>
          <w:tcPr>
            <w:tcW w:w="834" w:type="dxa"/>
            <w:vAlign w:val="center"/>
          </w:tcPr>
          <w:p w14:paraId="32B967F8"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w:t>
            </w:r>
          </w:p>
        </w:tc>
        <w:tc>
          <w:tcPr>
            <w:tcW w:w="1107" w:type="dxa"/>
            <w:vAlign w:val="center"/>
          </w:tcPr>
          <w:p w14:paraId="0DD6675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tc>
        <w:tc>
          <w:tcPr>
            <w:tcW w:w="1491" w:type="dxa"/>
            <w:vAlign w:val="center"/>
          </w:tcPr>
          <w:p w14:paraId="7548458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4" w:type="dxa"/>
          </w:tcPr>
          <w:p w14:paraId="70A15291"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18048D62" w14:textId="77777777" w:rsidTr="00EC4C70">
        <w:trPr>
          <w:trHeight w:val="420"/>
        </w:trPr>
        <w:tc>
          <w:tcPr>
            <w:tcW w:w="854" w:type="dxa"/>
            <w:vAlign w:val="center"/>
          </w:tcPr>
          <w:p w14:paraId="52F210A0"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3945" w:type="dxa"/>
          </w:tcPr>
          <w:p w14:paraId="2B74A6AA" w14:textId="77777777" w:rsidR="009826EF" w:rsidRPr="00895D7A" w:rsidRDefault="009826EF"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3:Các cấu trúc điều khiển</w:t>
            </w:r>
          </w:p>
        </w:tc>
        <w:tc>
          <w:tcPr>
            <w:tcW w:w="834" w:type="dxa"/>
          </w:tcPr>
          <w:p w14:paraId="352A87BF"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14</w:t>
            </w:r>
          </w:p>
        </w:tc>
        <w:tc>
          <w:tcPr>
            <w:tcW w:w="1107" w:type="dxa"/>
          </w:tcPr>
          <w:p w14:paraId="3BA688DF"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9</w:t>
            </w:r>
          </w:p>
        </w:tc>
        <w:tc>
          <w:tcPr>
            <w:tcW w:w="1491" w:type="dxa"/>
          </w:tcPr>
          <w:p w14:paraId="7EDDAEB8"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tc>
        <w:tc>
          <w:tcPr>
            <w:tcW w:w="964" w:type="dxa"/>
          </w:tcPr>
          <w:p w14:paraId="1984D5A3"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tc>
      </w:tr>
      <w:tr w:rsidR="009826EF" w:rsidRPr="00895D7A" w14:paraId="1D324E62" w14:textId="77777777" w:rsidTr="00EC4C70">
        <w:trPr>
          <w:trHeight w:val="420"/>
        </w:trPr>
        <w:tc>
          <w:tcPr>
            <w:tcW w:w="854" w:type="dxa"/>
            <w:vAlign w:val="center"/>
          </w:tcPr>
          <w:p w14:paraId="01B0A0CD"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701594CA"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1.Khái niệm về lệnh cấu trúc</w:t>
            </w:r>
          </w:p>
        </w:tc>
        <w:tc>
          <w:tcPr>
            <w:tcW w:w="834" w:type="dxa"/>
            <w:vAlign w:val="center"/>
          </w:tcPr>
          <w:p w14:paraId="06F9EBB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tc>
        <w:tc>
          <w:tcPr>
            <w:tcW w:w="1107" w:type="dxa"/>
            <w:vAlign w:val="center"/>
          </w:tcPr>
          <w:p w14:paraId="3CD3BBD8"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tc>
        <w:tc>
          <w:tcPr>
            <w:tcW w:w="1491" w:type="dxa"/>
            <w:vAlign w:val="center"/>
          </w:tcPr>
          <w:p w14:paraId="21DA1F71"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c>
          <w:tcPr>
            <w:tcW w:w="964" w:type="dxa"/>
            <w:vAlign w:val="center"/>
          </w:tcPr>
          <w:p w14:paraId="47F500F3"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0712A83E" w14:textId="77777777" w:rsidTr="00EC4C70">
        <w:trPr>
          <w:trHeight w:val="420"/>
        </w:trPr>
        <w:tc>
          <w:tcPr>
            <w:tcW w:w="854" w:type="dxa"/>
            <w:vAlign w:val="center"/>
          </w:tcPr>
          <w:p w14:paraId="2DF5D2DB"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4AA6D97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2.Các lệnh cấu trúc lựa chọn</w:t>
            </w:r>
          </w:p>
          <w:p w14:paraId="7DF0EBF6"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If</w:t>
            </w:r>
          </w:p>
          <w:p w14:paraId="1E993EBF"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Switch</w:t>
            </w:r>
          </w:p>
        </w:tc>
        <w:tc>
          <w:tcPr>
            <w:tcW w:w="834" w:type="dxa"/>
            <w:vAlign w:val="center"/>
          </w:tcPr>
          <w:p w14:paraId="7808DAF5"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w:t>
            </w:r>
          </w:p>
        </w:tc>
        <w:tc>
          <w:tcPr>
            <w:tcW w:w="1107" w:type="dxa"/>
            <w:vAlign w:val="center"/>
          </w:tcPr>
          <w:p w14:paraId="06C4E45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tc>
        <w:tc>
          <w:tcPr>
            <w:tcW w:w="1491" w:type="dxa"/>
            <w:vAlign w:val="center"/>
          </w:tcPr>
          <w:p w14:paraId="4A78907B"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4" w:type="dxa"/>
            <w:vAlign w:val="center"/>
          </w:tcPr>
          <w:p w14:paraId="0E4BA55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376D2EE5" w14:textId="77777777" w:rsidTr="00EC4C70">
        <w:trPr>
          <w:trHeight w:val="420"/>
        </w:trPr>
        <w:tc>
          <w:tcPr>
            <w:tcW w:w="854" w:type="dxa"/>
            <w:vAlign w:val="center"/>
          </w:tcPr>
          <w:p w14:paraId="71CCF763"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5F3B78E4"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3.Các câu lệnh lặp</w:t>
            </w:r>
          </w:p>
          <w:p w14:paraId="07999A46"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3.1 For</w:t>
            </w:r>
          </w:p>
          <w:p w14:paraId="2AC021EF"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While</w:t>
            </w:r>
          </w:p>
          <w:p w14:paraId="27E291A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Do.. While</w:t>
            </w:r>
          </w:p>
        </w:tc>
        <w:tc>
          <w:tcPr>
            <w:tcW w:w="834" w:type="dxa"/>
            <w:vAlign w:val="center"/>
          </w:tcPr>
          <w:p w14:paraId="39F9DC7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3</w:t>
            </w:r>
          </w:p>
        </w:tc>
        <w:tc>
          <w:tcPr>
            <w:tcW w:w="1107" w:type="dxa"/>
            <w:vAlign w:val="center"/>
          </w:tcPr>
          <w:p w14:paraId="418B177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491" w:type="dxa"/>
            <w:vAlign w:val="center"/>
          </w:tcPr>
          <w:p w14:paraId="1011364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4" w:type="dxa"/>
            <w:vAlign w:val="center"/>
          </w:tcPr>
          <w:p w14:paraId="7F5D4000"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4922C5BF" w14:textId="77777777" w:rsidTr="00EC4C70">
        <w:trPr>
          <w:trHeight w:val="420"/>
        </w:trPr>
        <w:tc>
          <w:tcPr>
            <w:tcW w:w="854" w:type="dxa"/>
            <w:vAlign w:val="center"/>
          </w:tcPr>
          <w:p w14:paraId="72ACDA6F"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6C44CCF5"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4.Các lệnh chuyển điều khiển</w:t>
            </w:r>
          </w:p>
          <w:p w14:paraId="2677BDEE"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4.1 Break</w:t>
            </w:r>
          </w:p>
          <w:p w14:paraId="5ABE0EBA"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 Continue</w:t>
            </w:r>
          </w:p>
          <w:p w14:paraId="4847E969"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4.3 Goto</w:t>
            </w:r>
          </w:p>
        </w:tc>
        <w:tc>
          <w:tcPr>
            <w:tcW w:w="834" w:type="dxa"/>
            <w:vAlign w:val="center"/>
          </w:tcPr>
          <w:p w14:paraId="09D233F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107" w:type="dxa"/>
            <w:vAlign w:val="center"/>
          </w:tcPr>
          <w:p w14:paraId="601F7360"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491" w:type="dxa"/>
            <w:vAlign w:val="center"/>
          </w:tcPr>
          <w:p w14:paraId="319A0703"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4" w:type="dxa"/>
            <w:vAlign w:val="center"/>
          </w:tcPr>
          <w:p w14:paraId="7D0BCF75"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2E7FB21B" w14:textId="77777777" w:rsidTr="00EC4C70">
        <w:trPr>
          <w:trHeight w:val="420"/>
        </w:trPr>
        <w:tc>
          <w:tcPr>
            <w:tcW w:w="854" w:type="dxa"/>
            <w:vAlign w:val="center"/>
          </w:tcPr>
          <w:p w14:paraId="56090F2C"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3497DC35"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5.Kết hợp các cấu trúc điều khiển trong chương trình</w:t>
            </w:r>
          </w:p>
        </w:tc>
        <w:tc>
          <w:tcPr>
            <w:tcW w:w="834" w:type="dxa"/>
            <w:vAlign w:val="center"/>
          </w:tcPr>
          <w:p w14:paraId="40E7B33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1107" w:type="dxa"/>
            <w:vAlign w:val="center"/>
          </w:tcPr>
          <w:p w14:paraId="13D26C1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491" w:type="dxa"/>
            <w:vAlign w:val="center"/>
          </w:tcPr>
          <w:p w14:paraId="0A8A8468"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4" w:type="dxa"/>
            <w:vAlign w:val="center"/>
          </w:tcPr>
          <w:p w14:paraId="7F064486"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9826EF" w:rsidRPr="00895D7A" w14:paraId="22227C37" w14:textId="77777777" w:rsidTr="00EC4C70">
        <w:trPr>
          <w:trHeight w:val="420"/>
        </w:trPr>
        <w:tc>
          <w:tcPr>
            <w:tcW w:w="854" w:type="dxa"/>
            <w:vAlign w:val="center"/>
          </w:tcPr>
          <w:p w14:paraId="73E07F2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3945" w:type="dxa"/>
          </w:tcPr>
          <w:p w14:paraId="067B416F" w14:textId="77777777" w:rsidR="009826EF" w:rsidRPr="00895D7A" w:rsidRDefault="009826EF"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4: Hàm và thủ tục</w:t>
            </w:r>
          </w:p>
        </w:tc>
        <w:tc>
          <w:tcPr>
            <w:tcW w:w="834" w:type="dxa"/>
            <w:vAlign w:val="center"/>
          </w:tcPr>
          <w:p w14:paraId="4189E46A"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15</w:t>
            </w:r>
          </w:p>
        </w:tc>
        <w:tc>
          <w:tcPr>
            <w:tcW w:w="1107" w:type="dxa"/>
            <w:vAlign w:val="center"/>
          </w:tcPr>
          <w:p w14:paraId="620C8CF9"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9</w:t>
            </w:r>
          </w:p>
        </w:tc>
        <w:tc>
          <w:tcPr>
            <w:tcW w:w="1491" w:type="dxa"/>
            <w:vAlign w:val="center"/>
          </w:tcPr>
          <w:p w14:paraId="16891DD4"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tc>
        <w:tc>
          <w:tcPr>
            <w:tcW w:w="964" w:type="dxa"/>
            <w:vAlign w:val="center"/>
          </w:tcPr>
          <w:p w14:paraId="2549FAAD"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tc>
      </w:tr>
      <w:tr w:rsidR="009826EF" w:rsidRPr="00895D7A" w14:paraId="70A06087" w14:textId="77777777" w:rsidTr="00EC4C70">
        <w:trPr>
          <w:trHeight w:val="420"/>
        </w:trPr>
        <w:tc>
          <w:tcPr>
            <w:tcW w:w="854" w:type="dxa"/>
            <w:vAlign w:val="center"/>
          </w:tcPr>
          <w:p w14:paraId="20041AC1"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5883309C"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1.Khái niệm chương trình con </w:t>
            </w:r>
          </w:p>
        </w:tc>
        <w:tc>
          <w:tcPr>
            <w:tcW w:w="834" w:type="dxa"/>
            <w:vAlign w:val="center"/>
          </w:tcPr>
          <w:p w14:paraId="3BECA9F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107" w:type="dxa"/>
            <w:vAlign w:val="center"/>
          </w:tcPr>
          <w:p w14:paraId="0142162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491" w:type="dxa"/>
            <w:vAlign w:val="center"/>
          </w:tcPr>
          <w:p w14:paraId="5F593F7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4" w:type="dxa"/>
            <w:vAlign w:val="center"/>
          </w:tcPr>
          <w:p w14:paraId="7DE5B6B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458F645C" w14:textId="77777777" w:rsidTr="00EC4C70">
        <w:trPr>
          <w:trHeight w:val="420"/>
        </w:trPr>
        <w:tc>
          <w:tcPr>
            <w:tcW w:w="854" w:type="dxa"/>
            <w:vAlign w:val="center"/>
          </w:tcPr>
          <w:p w14:paraId="53A3FC39"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5510072C"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2.Cấu trúc chương trình có sử dụng chương trình con</w:t>
            </w:r>
          </w:p>
        </w:tc>
        <w:tc>
          <w:tcPr>
            <w:tcW w:w="834" w:type="dxa"/>
            <w:vAlign w:val="center"/>
          </w:tcPr>
          <w:p w14:paraId="62F0157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107" w:type="dxa"/>
            <w:vAlign w:val="center"/>
          </w:tcPr>
          <w:p w14:paraId="2F74B1C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491" w:type="dxa"/>
            <w:vAlign w:val="center"/>
          </w:tcPr>
          <w:p w14:paraId="2AD4EB9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4" w:type="dxa"/>
            <w:vAlign w:val="center"/>
          </w:tcPr>
          <w:p w14:paraId="455E166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14967F7D" w14:textId="77777777" w:rsidTr="00EC4C70">
        <w:trPr>
          <w:trHeight w:val="420"/>
        </w:trPr>
        <w:tc>
          <w:tcPr>
            <w:tcW w:w="854" w:type="dxa"/>
            <w:vAlign w:val="center"/>
          </w:tcPr>
          <w:p w14:paraId="2909F491"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7DF81BAA"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3.Các hàm và thủ tục trong ngôn ngữ lập trình cơ bản</w:t>
            </w:r>
          </w:p>
          <w:p w14:paraId="324A436B"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Hàm(Function)</w:t>
            </w:r>
          </w:p>
          <w:p w14:paraId="660920AF"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Thủ tục(Procedure)</w:t>
            </w:r>
          </w:p>
        </w:tc>
        <w:tc>
          <w:tcPr>
            <w:tcW w:w="834" w:type="dxa"/>
            <w:vAlign w:val="center"/>
          </w:tcPr>
          <w:p w14:paraId="0737B7F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107" w:type="dxa"/>
            <w:vAlign w:val="center"/>
          </w:tcPr>
          <w:p w14:paraId="7F9A134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491" w:type="dxa"/>
            <w:vAlign w:val="center"/>
          </w:tcPr>
          <w:p w14:paraId="54E2E86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4" w:type="dxa"/>
            <w:vAlign w:val="center"/>
          </w:tcPr>
          <w:p w14:paraId="1FFBA931"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54D853CC" w14:textId="77777777" w:rsidTr="00EC4C70">
        <w:trPr>
          <w:trHeight w:val="420"/>
        </w:trPr>
        <w:tc>
          <w:tcPr>
            <w:tcW w:w="854" w:type="dxa"/>
            <w:vAlign w:val="center"/>
          </w:tcPr>
          <w:p w14:paraId="6CA5AB36"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2AA6176D"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4.Tham trị và tham biến</w:t>
            </w:r>
          </w:p>
          <w:p w14:paraId="40DD7E26"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4.1 Tham trị</w:t>
            </w:r>
          </w:p>
          <w:p w14:paraId="0C3D519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 Tham biến</w:t>
            </w:r>
          </w:p>
        </w:tc>
        <w:tc>
          <w:tcPr>
            <w:tcW w:w="834" w:type="dxa"/>
            <w:vAlign w:val="center"/>
          </w:tcPr>
          <w:p w14:paraId="276F18B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1107" w:type="dxa"/>
            <w:vAlign w:val="center"/>
          </w:tcPr>
          <w:p w14:paraId="6C150E88"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491" w:type="dxa"/>
            <w:vAlign w:val="center"/>
          </w:tcPr>
          <w:p w14:paraId="7EDB6B9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4" w:type="dxa"/>
            <w:vAlign w:val="center"/>
          </w:tcPr>
          <w:p w14:paraId="42BC821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9826EF" w:rsidRPr="00895D7A" w14:paraId="7AA643B0" w14:textId="77777777" w:rsidTr="00EC4C70">
        <w:trPr>
          <w:trHeight w:val="420"/>
        </w:trPr>
        <w:tc>
          <w:tcPr>
            <w:tcW w:w="854" w:type="dxa"/>
            <w:vAlign w:val="center"/>
          </w:tcPr>
          <w:p w14:paraId="0A139AF8"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2D2CD81D"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5.Biến toàn cục và biến cục bộ</w:t>
            </w:r>
          </w:p>
          <w:p w14:paraId="2C6B96F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5.1 Biến toàn cục</w:t>
            </w:r>
          </w:p>
          <w:p w14:paraId="368B780B"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5.2 Biến cục bộ</w:t>
            </w:r>
          </w:p>
        </w:tc>
        <w:tc>
          <w:tcPr>
            <w:tcW w:w="834" w:type="dxa"/>
            <w:vAlign w:val="center"/>
          </w:tcPr>
          <w:p w14:paraId="1F89109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107" w:type="dxa"/>
            <w:vAlign w:val="center"/>
          </w:tcPr>
          <w:p w14:paraId="684D6AF5"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491" w:type="dxa"/>
            <w:vAlign w:val="center"/>
          </w:tcPr>
          <w:p w14:paraId="7D0D2280"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4" w:type="dxa"/>
            <w:vAlign w:val="center"/>
          </w:tcPr>
          <w:p w14:paraId="7BF17F1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4D3BD161" w14:textId="77777777" w:rsidTr="00EC4C70">
        <w:trPr>
          <w:trHeight w:val="420"/>
        </w:trPr>
        <w:tc>
          <w:tcPr>
            <w:tcW w:w="854" w:type="dxa"/>
            <w:vAlign w:val="center"/>
          </w:tcPr>
          <w:p w14:paraId="577FB42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3945" w:type="dxa"/>
            <w:vAlign w:val="center"/>
          </w:tcPr>
          <w:p w14:paraId="592EB6FF" w14:textId="77777777" w:rsidR="009826EF" w:rsidRPr="00895D7A" w:rsidRDefault="009826EF" w:rsidP="00EC4C70">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Bài 5: Dữ liệu kiểu tập hợp, mảng </w:t>
            </w:r>
          </w:p>
        </w:tc>
        <w:tc>
          <w:tcPr>
            <w:tcW w:w="834" w:type="dxa"/>
            <w:vAlign w:val="center"/>
          </w:tcPr>
          <w:p w14:paraId="702F4062"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16</w:t>
            </w:r>
          </w:p>
        </w:tc>
        <w:tc>
          <w:tcPr>
            <w:tcW w:w="1107" w:type="dxa"/>
            <w:vAlign w:val="center"/>
          </w:tcPr>
          <w:p w14:paraId="5FC5D115"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8</w:t>
            </w:r>
          </w:p>
        </w:tc>
        <w:tc>
          <w:tcPr>
            <w:tcW w:w="1491" w:type="dxa"/>
            <w:vAlign w:val="center"/>
          </w:tcPr>
          <w:p w14:paraId="42F2F89B"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7</w:t>
            </w:r>
          </w:p>
        </w:tc>
        <w:tc>
          <w:tcPr>
            <w:tcW w:w="964" w:type="dxa"/>
            <w:vAlign w:val="center"/>
          </w:tcPr>
          <w:p w14:paraId="7E383450"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9826EF" w:rsidRPr="00895D7A" w14:paraId="20B153D7" w14:textId="77777777" w:rsidTr="00EC4C70">
        <w:trPr>
          <w:trHeight w:val="420"/>
        </w:trPr>
        <w:tc>
          <w:tcPr>
            <w:tcW w:w="854" w:type="dxa"/>
            <w:vAlign w:val="center"/>
          </w:tcPr>
          <w:p w14:paraId="0ADC5ADF"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4296CE51"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1.Kiểu tập hợp, các phép toán trên tập hợp</w:t>
            </w:r>
          </w:p>
          <w:p w14:paraId="2E75C0D5"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Khái niệm mô phỏng tập hợp bằng mảng</w:t>
            </w:r>
          </w:p>
          <w:p w14:paraId="76738930"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Các phép toán cơ bản</w:t>
            </w:r>
          </w:p>
        </w:tc>
        <w:tc>
          <w:tcPr>
            <w:tcW w:w="834" w:type="dxa"/>
            <w:vAlign w:val="center"/>
          </w:tcPr>
          <w:p w14:paraId="4962E02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tc>
        <w:tc>
          <w:tcPr>
            <w:tcW w:w="1107" w:type="dxa"/>
            <w:vAlign w:val="center"/>
          </w:tcPr>
          <w:p w14:paraId="713E6A1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491" w:type="dxa"/>
            <w:vAlign w:val="center"/>
          </w:tcPr>
          <w:p w14:paraId="027A1051"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964" w:type="dxa"/>
            <w:vAlign w:val="center"/>
          </w:tcPr>
          <w:p w14:paraId="1FD09A0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3CEE3B1E" w14:textId="77777777" w:rsidTr="00EC4C70">
        <w:trPr>
          <w:trHeight w:val="420"/>
        </w:trPr>
        <w:tc>
          <w:tcPr>
            <w:tcW w:w="854" w:type="dxa"/>
            <w:vAlign w:val="center"/>
          </w:tcPr>
          <w:p w14:paraId="4DEA150E"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28368B89"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2.Mảng 1 chiều</w:t>
            </w:r>
          </w:p>
          <w:p w14:paraId="4F93CB41"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Mảng 1 chiều là gì?</w:t>
            </w:r>
          </w:p>
          <w:p w14:paraId="73E9573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Khởi tạo mảng 1 chiều</w:t>
            </w:r>
          </w:p>
          <w:p w14:paraId="59C33085"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Truy cập phần tử mảng</w:t>
            </w:r>
          </w:p>
        </w:tc>
        <w:tc>
          <w:tcPr>
            <w:tcW w:w="834" w:type="dxa"/>
            <w:vAlign w:val="center"/>
          </w:tcPr>
          <w:p w14:paraId="302934D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1107" w:type="dxa"/>
            <w:vAlign w:val="center"/>
          </w:tcPr>
          <w:p w14:paraId="37DDADE5"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491" w:type="dxa"/>
            <w:vAlign w:val="center"/>
          </w:tcPr>
          <w:p w14:paraId="4E64F91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964" w:type="dxa"/>
            <w:vAlign w:val="center"/>
          </w:tcPr>
          <w:p w14:paraId="12B4CB76"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789CEA05" w14:textId="77777777" w:rsidTr="00EC4C70">
        <w:trPr>
          <w:trHeight w:val="420"/>
        </w:trPr>
        <w:tc>
          <w:tcPr>
            <w:tcW w:w="854" w:type="dxa"/>
            <w:vAlign w:val="center"/>
          </w:tcPr>
          <w:p w14:paraId="1A5ED228"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42B0FD5B"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3.Mảng nhiều chiều</w:t>
            </w:r>
          </w:p>
          <w:p w14:paraId="1AF4681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3.1 Khái niệm mảng nhiều chiều</w:t>
            </w:r>
          </w:p>
          <w:p w14:paraId="2D49567A"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Mảng 2 chiều</w:t>
            </w:r>
          </w:p>
        </w:tc>
        <w:tc>
          <w:tcPr>
            <w:tcW w:w="834" w:type="dxa"/>
            <w:vAlign w:val="center"/>
          </w:tcPr>
          <w:p w14:paraId="71875B4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5</w:t>
            </w:r>
          </w:p>
        </w:tc>
        <w:tc>
          <w:tcPr>
            <w:tcW w:w="1107" w:type="dxa"/>
            <w:vAlign w:val="center"/>
          </w:tcPr>
          <w:p w14:paraId="70C5FEF8"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491" w:type="dxa"/>
            <w:vAlign w:val="center"/>
          </w:tcPr>
          <w:p w14:paraId="76D36F3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964" w:type="dxa"/>
            <w:vAlign w:val="center"/>
          </w:tcPr>
          <w:p w14:paraId="285FA72B"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9826EF" w:rsidRPr="00895D7A" w14:paraId="23B4ADDA" w14:textId="77777777" w:rsidTr="00EC4C70">
        <w:trPr>
          <w:trHeight w:val="420"/>
        </w:trPr>
        <w:tc>
          <w:tcPr>
            <w:tcW w:w="854" w:type="dxa"/>
            <w:vAlign w:val="center"/>
          </w:tcPr>
          <w:p w14:paraId="36CAB40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tc>
        <w:tc>
          <w:tcPr>
            <w:tcW w:w="3945" w:type="dxa"/>
          </w:tcPr>
          <w:p w14:paraId="196883AD" w14:textId="77777777" w:rsidR="009826EF" w:rsidRPr="00895D7A" w:rsidRDefault="009826EF"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6: Dữ liệu kiểu chuỗi</w:t>
            </w:r>
          </w:p>
        </w:tc>
        <w:tc>
          <w:tcPr>
            <w:tcW w:w="834" w:type="dxa"/>
            <w:vAlign w:val="center"/>
          </w:tcPr>
          <w:p w14:paraId="59903A3F"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14</w:t>
            </w:r>
          </w:p>
        </w:tc>
        <w:tc>
          <w:tcPr>
            <w:tcW w:w="1107" w:type="dxa"/>
            <w:vAlign w:val="center"/>
          </w:tcPr>
          <w:p w14:paraId="0D1757C9"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7,5</w:t>
            </w:r>
          </w:p>
        </w:tc>
        <w:tc>
          <w:tcPr>
            <w:tcW w:w="1491" w:type="dxa"/>
            <w:vAlign w:val="center"/>
          </w:tcPr>
          <w:p w14:paraId="538F65C7"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5,5</w:t>
            </w:r>
          </w:p>
        </w:tc>
        <w:tc>
          <w:tcPr>
            <w:tcW w:w="964" w:type="dxa"/>
            <w:vAlign w:val="center"/>
          </w:tcPr>
          <w:p w14:paraId="3F406021"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tc>
      </w:tr>
      <w:tr w:rsidR="009826EF" w:rsidRPr="00895D7A" w14:paraId="23F2FC3B" w14:textId="77777777" w:rsidTr="00EC4C70">
        <w:trPr>
          <w:trHeight w:val="420"/>
        </w:trPr>
        <w:tc>
          <w:tcPr>
            <w:tcW w:w="854" w:type="dxa"/>
            <w:vAlign w:val="center"/>
          </w:tcPr>
          <w:p w14:paraId="657E5232"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3A242560"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1.Khai báo và các phép toán</w:t>
            </w:r>
          </w:p>
          <w:p w14:paraId="17BAAC3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Khai báo</w:t>
            </w:r>
          </w:p>
          <w:p w14:paraId="6F6D99BC"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Khởi tạo chuỗi</w:t>
            </w:r>
          </w:p>
        </w:tc>
        <w:tc>
          <w:tcPr>
            <w:tcW w:w="834" w:type="dxa"/>
            <w:vAlign w:val="center"/>
          </w:tcPr>
          <w:p w14:paraId="5AAFC6B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107" w:type="dxa"/>
            <w:vAlign w:val="center"/>
          </w:tcPr>
          <w:p w14:paraId="2468543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491" w:type="dxa"/>
            <w:vAlign w:val="center"/>
          </w:tcPr>
          <w:p w14:paraId="5172CE9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4" w:type="dxa"/>
            <w:vAlign w:val="center"/>
          </w:tcPr>
          <w:p w14:paraId="3C6C5B2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10BA56E9" w14:textId="77777777" w:rsidTr="00EC4C70">
        <w:trPr>
          <w:trHeight w:val="420"/>
        </w:trPr>
        <w:tc>
          <w:tcPr>
            <w:tcW w:w="854" w:type="dxa"/>
            <w:vAlign w:val="center"/>
          </w:tcPr>
          <w:p w14:paraId="3BC33B53"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4BC7BB77"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2.Nhập, xuất chuỗi</w:t>
            </w:r>
          </w:p>
          <w:p w14:paraId="486F95AD"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Nhập chuỗi</w:t>
            </w:r>
          </w:p>
          <w:p w14:paraId="7BCDF8B1"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Xuất chuỗi</w:t>
            </w:r>
          </w:p>
        </w:tc>
        <w:tc>
          <w:tcPr>
            <w:tcW w:w="834" w:type="dxa"/>
            <w:vAlign w:val="center"/>
          </w:tcPr>
          <w:p w14:paraId="27CA9F41"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w:t>
            </w:r>
          </w:p>
        </w:tc>
        <w:tc>
          <w:tcPr>
            <w:tcW w:w="1107" w:type="dxa"/>
            <w:vAlign w:val="center"/>
          </w:tcPr>
          <w:p w14:paraId="234C4B5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tc>
        <w:tc>
          <w:tcPr>
            <w:tcW w:w="1491" w:type="dxa"/>
            <w:vAlign w:val="center"/>
          </w:tcPr>
          <w:p w14:paraId="40F23FF0"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4" w:type="dxa"/>
            <w:vAlign w:val="center"/>
          </w:tcPr>
          <w:p w14:paraId="288BA80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275F7247" w14:textId="77777777" w:rsidTr="00EC4C70">
        <w:trPr>
          <w:trHeight w:val="420"/>
        </w:trPr>
        <w:tc>
          <w:tcPr>
            <w:tcW w:w="854" w:type="dxa"/>
            <w:vAlign w:val="center"/>
          </w:tcPr>
          <w:p w14:paraId="57A4E2DD"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6BA0174B"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3.Các hàm làm việc với chuỗi.</w:t>
            </w:r>
          </w:p>
          <w:p w14:paraId="77AA7E5F"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Tính độ dài chuỗi</w:t>
            </w:r>
          </w:p>
          <w:p w14:paraId="62BEF287"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Nối chuỗi</w:t>
            </w:r>
          </w:p>
          <w:p w14:paraId="526B1429"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So sánh chuỗi</w:t>
            </w:r>
          </w:p>
          <w:p w14:paraId="70F1510B"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3.4 Sao chép chuỗi</w:t>
            </w:r>
          </w:p>
        </w:tc>
        <w:tc>
          <w:tcPr>
            <w:tcW w:w="834" w:type="dxa"/>
            <w:vAlign w:val="center"/>
          </w:tcPr>
          <w:p w14:paraId="74BEFF4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1107" w:type="dxa"/>
            <w:vAlign w:val="center"/>
          </w:tcPr>
          <w:p w14:paraId="5E53BFA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491" w:type="dxa"/>
            <w:vAlign w:val="center"/>
          </w:tcPr>
          <w:p w14:paraId="4DED1FF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64" w:type="dxa"/>
            <w:vAlign w:val="center"/>
          </w:tcPr>
          <w:p w14:paraId="1CEF676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9826EF" w:rsidRPr="00895D7A" w14:paraId="62E6BC22" w14:textId="77777777" w:rsidTr="00EC4C70">
        <w:trPr>
          <w:trHeight w:val="420"/>
        </w:trPr>
        <w:tc>
          <w:tcPr>
            <w:tcW w:w="854" w:type="dxa"/>
            <w:vAlign w:val="center"/>
          </w:tcPr>
          <w:p w14:paraId="13AFD1AE"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tcPr>
          <w:p w14:paraId="5B0BC96A"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4.Dữ liệu khiểu bản ghi</w:t>
            </w:r>
          </w:p>
          <w:p w14:paraId="6E3AD31A"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4.1 Kiểu bản ghi là gì?</w:t>
            </w:r>
          </w:p>
          <w:p w14:paraId="61C1865A"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 Khai báo kiểu bản ghi (struct)</w:t>
            </w:r>
          </w:p>
          <w:p w14:paraId="584C18EA"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4.3 Khai báo biến kiểu bản ghi</w:t>
            </w:r>
          </w:p>
          <w:p w14:paraId="7A64AA4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4.4 Truy cập thuộc tính</w:t>
            </w:r>
          </w:p>
        </w:tc>
        <w:tc>
          <w:tcPr>
            <w:tcW w:w="834" w:type="dxa"/>
            <w:vAlign w:val="center"/>
          </w:tcPr>
          <w:p w14:paraId="02E4C3B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5,5</w:t>
            </w:r>
          </w:p>
        </w:tc>
        <w:tc>
          <w:tcPr>
            <w:tcW w:w="1107" w:type="dxa"/>
            <w:vAlign w:val="center"/>
          </w:tcPr>
          <w:p w14:paraId="1D349181"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491" w:type="dxa"/>
            <w:vAlign w:val="center"/>
          </w:tcPr>
          <w:p w14:paraId="04BED5C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w:t>
            </w:r>
          </w:p>
        </w:tc>
        <w:tc>
          <w:tcPr>
            <w:tcW w:w="964" w:type="dxa"/>
            <w:vAlign w:val="center"/>
          </w:tcPr>
          <w:p w14:paraId="281C5B4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4411F5F1" w14:textId="77777777" w:rsidTr="00EC4C70">
        <w:trPr>
          <w:trHeight w:val="420"/>
        </w:trPr>
        <w:tc>
          <w:tcPr>
            <w:tcW w:w="854" w:type="dxa"/>
            <w:vAlign w:val="center"/>
          </w:tcPr>
          <w:p w14:paraId="48CC6288"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p>
        </w:tc>
        <w:tc>
          <w:tcPr>
            <w:tcW w:w="3945" w:type="dxa"/>
            <w:vAlign w:val="center"/>
          </w:tcPr>
          <w:p w14:paraId="63ECD0BF" w14:textId="77777777" w:rsidR="009826EF" w:rsidRPr="00895D7A" w:rsidRDefault="009826EF" w:rsidP="00EC4C70">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Cộng</w:t>
            </w:r>
          </w:p>
        </w:tc>
        <w:tc>
          <w:tcPr>
            <w:tcW w:w="834" w:type="dxa"/>
            <w:vAlign w:val="center"/>
          </w:tcPr>
          <w:p w14:paraId="0F112B52"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75</w:t>
            </w:r>
          </w:p>
        </w:tc>
        <w:tc>
          <w:tcPr>
            <w:tcW w:w="1107" w:type="dxa"/>
            <w:vAlign w:val="center"/>
          </w:tcPr>
          <w:p w14:paraId="20B7ACE7"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45</w:t>
            </w:r>
          </w:p>
        </w:tc>
        <w:tc>
          <w:tcPr>
            <w:tcW w:w="1491" w:type="dxa"/>
            <w:vAlign w:val="center"/>
          </w:tcPr>
          <w:p w14:paraId="4170D1AA"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26</w:t>
            </w:r>
          </w:p>
        </w:tc>
        <w:tc>
          <w:tcPr>
            <w:tcW w:w="964" w:type="dxa"/>
            <w:vAlign w:val="center"/>
          </w:tcPr>
          <w:p w14:paraId="202845FE"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tc>
      </w:tr>
    </w:tbl>
    <w:p w14:paraId="00150222"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Nội dung chi tiết :</w:t>
      </w:r>
    </w:p>
    <w:p w14:paraId="40FF9530" w14:textId="77777777" w:rsidR="009826EF" w:rsidRPr="00895D7A" w:rsidRDefault="009826EF" w:rsidP="009826EF">
      <w:pPr>
        <w:widowControl/>
        <w:shd w:val="clear" w:color="auto" w:fill="FFFFFF"/>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 xml:space="preserve">Bài 1: Làm quen ngôn ngữ lập trình                     </w:t>
      </w:r>
      <w:r w:rsidRPr="00895D7A">
        <w:rPr>
          <w:rFonts w:ascii="Times New Roman" w:eastAsia="Times New Roman" w:hAnsi="Times New Roman" w:cs="Times New Roman"/>
          <w:color w:val="000000"/>
          <w:sz w:val="26"/>
          <w:szCs w:val="26"/>
        </w:rPr>
        <w:tab/>
        <w:t>Thời gian: 3 giờ</w:t>
      </w:r>
    </w:p>
    <w:p w14:paraId="280B2D2E"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4FD0FD8D"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Trình bày và sử dụng được hệ thống kí hiệu và từ khóa;</w:t>
      </w:r>
    </w:p>
    <w:p w14:paraId="1F9BDAC6"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Mô tả được các kiểu dữ liệu;</w:t>
      </w:r>
    </w:p>
    <w:p w14:paraId="39249B86"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Trình bày được và vận dụng được các loại biến, hằng biểu thức cho từng chương trình cụ thể;</w:t>
      </w:r>
    </w:p>
    <w:p w14:paraId="4C6F22FE"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So sánh được các lệnh, khối lệnh;</w:t>
      </w:r>
    </w:p>
    <w:p w14:paraId="5E9E56C5"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Thực hiện được việc chạy chương trình.</w:t>
      </w:r>
    </w:p>
    <w:p w14:paraId="7B739E00"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Thực hiện các thao tác an toàn với máy tính.</w:t>
      </w:r>
    </w:p>
    <w:p w14:paraId="1D816F6C" w14:textId="2D5AC909" w:rsidR="009826EF" w:rsidRPr="00895D7A" w:rsidRDefault="0093583E"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w:t>
      </w:r>
      <w:r w:rsidR="009826EF" w:rsidRPr="00895D7A">
        <w:rPr>
          <w:rFonts w:ascii="Times New Roman" w:eastAsia="Times New Roman" w:hAnsi="Times New Roman" w:cs="Times New Roman"/>
          <w:b/>
          <w:color w:val="000000"/>
          <w:sz w:val="26"/>
          <w:szCs w:val="26"/>
        </w:rPr>
        <w:t>ài:</w:t>
      </w:r>
    </w:p>
    <w:tbl>
      <w:tblPr>
        <w:tblW w:w="870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1"/>
      </w:tblGrid>
      <w:tr w:rsidR="009826EF" w:rsidRPr="00895D7A" w14:paraId="314358C3" w14:textId="77777777" w:rsidTr="00EC4C70">
        <w:trPr>
          <w:trHeight w:val="20"/>
        </w:trPr>
        <w:tc>
          <w:tcPr>
            <w:tcW w:w="8701" w:type="dxa"/>
            <w:tcBorders>
              <w:top w:val="nil"/>
              <w:left w:val="nil"/>
              <w:bottom w:val="nil"/>
              <w:right w:val="nil"/>
            </w:tcBorders>
          </w:tcPr>
          <w:p w14:paraId="099C3ACF"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Giới thiệu các khái niệm cơ bản về lập trình</w:t>
            </w:r>
          </w:p>
          <w:p w14:paraId="4988CFFF"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2.1.Giới thiệu các khái niệm cơ bản về lập trình</w:t>
            </w:r>
          </w:p>
          <w:p w14:paraId="20A03757"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Cấu trúc chương trình</w:t>
            </w:r>
          </w:p>
          <w:p w14:paraId="3D77C5F2"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Biến và kiểu dữ liệu</w:t>
            </w:r>
          </w:p>
          <w:p w14:paraId="36F19760"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2.1.3 Toán tử</w:t>
            </w:r>
          </w:p>
          <w:p w14:paraId="6D491C22"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2.1.4 Cấu trúc điều kiện</w:t>
            </w:r>
          </w:p>
          <w:p w14:paraId="28C93186"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2.1.5 Vòng lặp</w:t>
            </w:r>
          </w:p>
          <w:p w14:paraId="497DAE2E"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2.1.6 Hàm</w:t>
            </w:r>
          </w:p>
          <w:p w14:paraId="75900601"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2.1.7 Mảng</w:t>
            </w:r>
          </w:p>
        </w:tc>
      </w:tr>
      <w:tr w:rsidR="009826EF" w:rsidRPr="00895D7A" w14:paraId="5873DCAF" w14:textId="77777777" w:rsidTr="00EC4C70">
        <w:trPr>
          <w:trHeight w:val="20"/>
        </w:trPr>
        <w:tc>
          <w:tcPr>
            <w:tcW w:w="8701" w:type="dxa"/>
            <w:tcBorders>
              <w:top w:val="nil"/>
              <w:left w:val="nil"/>
              <w:bottom w:val="nil"/>
              <w:right w:val="nil"/>
            </w:tcBorders>
          </w:tcPr>
          <w:p w14:paraId="7FB1092D" w14:textId="77777777" w:rsidR="009826EF" w:rsidRPr="00895D7A" w:rsidRDefault="009826EF" w:rsidP="00EC4C70">
            <w:pPr>
              <w:widowControl/>
              <w:spacing w:after="120"/>
              <w:ind w:left="327" w:hanging="32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2.2. Giới thiệu lịch sử phát triển và ứng dụng của ngôn ngữ lập trình</w:t>
            </w:r>
          </w:p>
          <w:p w14:paraId="45BA097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Lịch sử phát triển</w:t>
            </w:r>
          </w:p>
          <w:p w14:paraId="0D0A1FD5" w14:textId="77777777" w:rsidR="009826EF" w:rsidRPr="00895D7A" w:rsidRDefault="009826EF" w:rsidP="00EC4C70">
            <w:pPr>
              <w:widowControl/>
              <w:spacing w:after="120"/>
              <w:ind w:left="327" w:hanging="32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Ứng dụng của ngôn ngữ lập trình</w:t>
            </w:r>
          </w:p>
        </w:tc>
      </w:tr>
      <w:tr w:rsidR="009826EF" w:rsidRPr="00895D7A" w14:paraId="66FA065E" w14:textId="77777777" w:rsidTr="00EC4C70">
        <w:trPr>
          <w:trHeight w:val="20"/>
        </w:trPr>
        <w:tc>
          <w:tcPr>
            <w:tcW w:w="8701" w:type="dxa"/>
            <w:tcBorders>
              <w:top w:val="nil"/>
              <w:left w:val="nil"/>
              <w:bottom w:val="nil"/>
              <w:right w:val="nil"/>
            </w:tcBorders>
          </w:tcPr>
          <w:p w14:paraId="6FE60927"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Làm quen môi trường phát triển phần mềm</w:t>
            </w:r>
          </w:p>
        </w:tc>
      </w:tr>
      <w:tr w:rsidR="009826EF" w:rsidRPr="00895D7A" w14:paraId="5E54C307" w14:textId="77777777" w:rsidTr="00EC4C70">
        <w:trPr>
          <w:trHeight w:val="20"/>
        </w:trPr>
        <w:tc>
          <w:tcPr>
            <w:tcW w:w="8701" w:type="dxa"/>
            <w:tcBorders>
              <w:top w:val="nil"/>
              <w:left w:val="nil"/>
              <w:bottom w:val="nil"/>
              <w:right w:val="nil"/>
            </w:tcBorders>
          </w:tcPr>
          <w:p w14:paraId="20D31EE4" w14:textId="77777777" w:rsidR="009826EF" w:rsidRPr="00895D7A" w:rsidRDefault="009826EF" w:rsidP="00EC4C70">
            <w:pPr>
              <w:widowControl/>
              <w:spacing w:after="120"/>
              <w:ind w:left="327" w:hanging="32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Sử dụng sự trợ giúp từ helpfile về cú pháp lệnh, về cú pháp hàm, các chương trình mẫu.</w:t>
            </w:r>
          </w:p>
        </w:tc>
      </w:tr>
      <w:tr w:rsidR="009826EF" w:rsidRPr="00895D7A" w14:paraId="24D53BFA" w14:textId="77777777" w:rsidTr="00EC4C70">
        <w:trPr>
          <w:trHeight w:val="20"/>
        </w:trPr>
        <w:tc>
          <w:tcPr>
            <w:tcW w:w="8701" w:type="dxa"/>
            <w:tcBorders>
              <w:top w:val="nil"/>
              <w:left w:val="nil"/>
              <w:bottom w:val="nil"/>
              <w:right w:val="nil"/>
            </w:tcBorders>
          </w:tcPr>
          <w:p w14:paraId="74CAD834"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p>
        </w:tc>
      </w:tr>
    </w:tbl>
    <w:p w14:paraId="236AADAE" w14:textId="77777777" w:rsidR="009826EF" w:rsidRPr="00895D7A" w:rsidRDefault="009826EF" w:rsidP="009826EF">
      <w:pPr>
        <w:widowControl/>
        <w:shd w:val="clear" w:color="auto" w:fill="FFFFFF"/>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2:</w:t>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b/>
          <w:color w:val="000000"/>
          <w:sz w:val="26"/>
          <w:szCs w:val="26"/>
        </w:rPr>
        <w:t>Các thành phần  cơ bản của ngôn ngữ lập trình</w:t>
      </w:r>
      <w:r w:rsidRPr="00895D7A">
        <w:rPr>
          <w:rFonts w:ascii="Times New Roman" w:eastAsia="Times New Roman" w:hAnsi="Times New Roman" w:cs="Times New Roman"/>
          <w:color w:val="000000"/>
          <w:sz w:val="26"/>
          <w:szCs w:val="26"/>
        </w:rPr>
        <w:tab/>
        <w:t>Thời gian: 13 giờ</w:t>
      </w:r>
    </w:p>
    <w:p w14:paraId="4E95A71B"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5E3887CE"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Trình bày các thành phần cơ bản của một máy vi tính ;</w:t>
      </w:r>
    </w:p>
    <w:p w14:paraId="39BED13D"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Trình bày tổng quát tập lệnh của các kiến trúc máy tính,  các  kiểu  định  vị  được  dùng  trong  kiến  trúc,  loại  và  chiều  dài  của  toán hạng,  tác  vụ  mà  máy  tính  có  thể  thực  hiện ;</w:t>
      </w:r>
    </w:p>
    <w:p w14:paraId="686DDE1C"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Mô tả kiến trúc các tập lệnh CISC và RISC.</w:t>
      </w:r>
    </w:p>
    <w:p w14:paraId="59EEC6EA"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Thực hiện các thao tác an toàn với máy tính.</w:t>
      </w:r>
    </w:p>
    <w:p w14:paraId="3851EAAE" w14:textId="39BDAEE2" w:rsidR="009826EF" w:rsidRPr="00895D7A" w:rsidRDefault="0093583E"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w:t>
      </w:r>
      <w:r w:rsidR="009826EF" w:rsidRPr="00895D7A">
        <w:rPr>
          <w:rFonts w:ascii="Times New Roman" w:eastAsia="Times New Roman" w:hAnsi="Times New Roman" w:cs="Times New Roman"/>
          <w:b/>
          <w:color w:val="000000"/>
          <w:sz w:val="26"/>
          <w:szCs w:val="26"/>
        </w:rPr>
        <w:t>ài:</w:t>
      </w:r>
    </w:p>
    <w:tbl>
      <w:tblPr>
        <w:tblW w:w="94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8"/>
      </w:tblGrid>
      <w:tr w:rsidR="009826EF" w:rsidRPr="00895D7A" w14:paraId="128DE0AF" w14:textId="77777777" w:rsidTr="00EC4C70">
        <w:tc>
          <w:tcPr>
            <w:tcW w:w="9468" w:type="dxa"/>
            <w:tcBorders>
              <w:top w:val="nil"/>
              <w:left w:val="nil"/>
              <w:bottom w:val="nil"/>
              <w:right w:val="nil"/>
            </w:tcBorders>
          </w:tcPr>
          <w:p w14:paraId="39A4EFBA" w14:textId="77777777" w:rsidR="009826EF" w:rsidRPr="00895D7A" w:rsidRDefault="009826EF" w:rsidP="00EC4C70">
            <w:pPr>
              <w:widowControl/>
              <w:spacing w:after="120"/>
              <w:ind w:left="327" w:hanging="32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Hệ thống từ khóa và kí hiệu được dùng trong ngôn ngữ lập trình</w:t>
            </w:r>
          </w:p>
          <w:p w14:paraId="078D763C"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Từ khóa</w:t>
            </w:r>
          </w:p>
          <w:p w14:paraId="58FD9018" w14:textId="77777777" w:rsidR="009826EF" w:rsidRPr="00895D7A" w:rsidRDefault="009826EF" w:rsidP="00EC4C70">
            <w:pPr>
              <w:widowControl/>
              <w:spacing w:after="120"/>
              <w:ind w:left="327" w:hanging="32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Tên</w:t>
            </w:r>
          </w:p>
        </w:tc>
      </w:tr>
      <w:tr w:rsidR="009826EF" w:rsidRPr="00895D7A" w14:paraId="3949E0C8" w14:textId="77777777" w:rsidTr="00EC4C70">
        <w:tc>
          <w:tcPr>
            <w:tcW w:w="9468" w:type="dxa"/>
            <w:tcBorders>
              <w:top w:val="nil"/>
              <w:left w:val="nil"/>
              <w:bottom w:val="nil"/>
              <w:right w:val="nil"/>
            </w:tcBorders>
          </w:tcPr>
          <w:p w14:paraId="67F145A1"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 kiểu dữ liệu cơ bản: kiểu số, ký tự, chuỗi ...</w:t>
            </w:r>
          </w:p>
          <w:p w14:paraId="2E092A3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Kiểu dữ liệu</w:t>
            </w:r>
          </w:p>
          <w:p w14:paraId="30A4B1E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Tên(Danh biểu)</w:t>
            </w:r>
          </w:p>
        </w:tc>
      </w:tr>
      <w:tr w:rsidR="009826EF" w:rsidRPr="00895D7A" w14:paraId="733A30B4" w14:textId="77777777" w:rsidTr="00EC4C70">
        <w:tc>
          <w:tcPr>
            <w:tcW w:w="9468" w:type="dxa"/>
            <w:tcBorders>
              <w:top w:val="nil"/>
              <w:left w:val="nil"/>
              <w:bottom w:val="nil"/>
              <w:right w:val="nil"/>
            </w:tcBorders>
          </w:tcPr>
          <w:p w14:paraId="624127C7"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Hằng, biến, hàm, các phép toán và biểu thức</w:t>
            </w:r>
          </w:p>
          <w:p w14:paraId="789FF64D"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Hằng</w:t>
            </w:r>
          </w:p>
          <w:p w14:paraId="2BB8CF3A"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Biến</w:t>
            </w:r>
          </w:p>
          <w:p w14:paraId="6BF2A33C"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2.3.3 Hàm</w:t>
            </w:r>
          </w:p>
          <w:p w14:paraId="566D135B"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2.3.4 Biểu thức</w:t>
            </w:r>
          </w:p>
          <w:p w14:paraId="318C6CE4"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2.3.5 Các toán tử số học</w:t>
            </w:r>
          </w:p>
        </w:tc>
      </w:tr>
      <w:tr w:rsidR="009826EF" w:rsidRPr="00895D7A" w14:paraId="003B1F9A" w14:textId="77777777" w:rsidTr="00EC4C70">
        <w:tc>
          <w:tcPr>
            <w:tcW w:w="9468" w:type="dxa"/>
            <w:tcBorders>
              <w:top w:val="nil"/>
              <w:left w:val="nil"/>
              <w:bottom w:val="nil"/>
              <w:right w:val="nil"/>
            </w:tcBorders>
          </w:tcPr>
          <w:p w14:paraId="1A6B6D5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Các lệnh, khối lệnh</w:t>
            </w:r>
          </w:p>
          <w:p w14:paraId="264E7780"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2.4.1 Lệnh</w:t>
            </w:r>
          </w:p>
          <w:p w14:paraId="2B4B3B9F"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 Khối lệnh</w:t>
            </w:r>
          </w:p>
        </w:tc>
      </w:tr>
      <w:tr w:rsidR="009826EF" w:rsidRPr="00895D7A" w14:paraId="3C423F6B" w14:textId="77777777" w:rsidTr="00EC4C70">
        <w:tc>
          <w:tcPr>
            <w:tcW w:w="9468" w:type="dxa"/>
            <w:tcBorders>
              <w:top w:val="nil"/>
              <w:left w:val="nil"/>
              <w:bottom w:val="nil"/>
              <w:right w:val="nil"/>
            </w:tcBorders>
          </w:tcPr>
          <w:p w14:paraId="77380C71"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2.5. Thực thi chương trình, nhập dữ liệu, nhận kết quả</w:t>
            </w:r>
          </w:p>
        </w:tc>
      </w:tr>
    </w:tbl>
    <w:p w14:paraId="5487B12E"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p>
    <w:p w14:paraId="74A50C39" w14:textId="77777777" w:rsidR="009826EF" w:rsidRPr="00895D7A" w:rsidRDefault="009826EF" w:rsidP="009826EF">
      <w:pPr>
        <w:widowControl/>
        <w:shd w:val="clear" w:color="auto" w:fill="FFFFFF"/>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3:</w:t>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b/>
          <w:color w:val="000000"/>
          <w:sz w:val="26"/>
          <w:szCs w:val="26"/>
        </w:rPr>
        <w:t xml:space="preserve">Các cấu trúc điều khiển    </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t xml:space="preserve">               </w:t>
      </w:r>
      <w:r w:rsidRPr="00895D7A">
        <w:rPr>
          <w:rFonts w:ascii="Times New Roman" w:eastAsia="Times New Roman" w:hAnsi="Times New Roman" w:cs="Times New Roman"/>
          <w:color w:val="000000"/>
          <w:sz w:val="26"/>
          <w:szCs w:val="26"/>
        </w:rPr>
        <w:tab/>
        <w:t>Thời gian: 14 giờ</w:t>
      </w:r>
    </w:p>
    <w:p w14:paraId="7AD2D0BA"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049E70AD"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Trình bày được lệnh có cấu trúc;</w:t>
      </w:r>
    </w:p>
    <w:p w14:paraId="4D554F20"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Vận dụng được các lệnh cấu trúc: cấu trúc  lựa chọn, cấu trúc lặp xác định và lặp vô định;</w:t>
      </w:r>
    </w:p>
    <w:p w14:paraId="5CC953E4"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Vận dụng được các lệnh bẻ vòng lặp.</w:t>
      </w:r>
    </w:p>
    <w:p w14:paraId="32A446CB" w14:textId="191EA59C"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Thực hiện các thao tác an toàn với máy tính.</w:t>
      </w:r>
    </w:p>
    <w:p w14:paraId="633CA1FA" w14:textId="4516B797" w:rsidR="009826EF" w:rsidRPr="00895D7A" w:rsidRDefault="0093583E"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w:t>
      </w:r>
      <w:r w:rsidR="009826EF" w:rsidRPr="00895D7A">
        <w:rPr>
          <w:rFonts w:ascii="Times New Roman" w:eastAsia="Times New Roman" w:hAnsi="Times New Roman" w:cs="Times New Roman"/>
          <w:b/>
          <w:color w:val="000000"/>
          <w:sz w:val="26"/>
          <w:szCs w:val="26"/>
        </w:rPr>
        <w:t>ài:</w:t>
      </w:r>
    </w:p>
    <w:tbl>
      <w:tblPr>
        <w:tblW w:w="9047"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47"/>
      </w:tblGrid>
      <w:tr w:rsidR="009826EF" w:rsidRPr="00895D7A" w14:paraId="415A1757" w14:textId="77777777" w:rsidTr="00EC4C70">
        <w:tc>
          <w:tcPr>
            <w:tcW w:w="9047" w:type="dxa"/>
            <w:tcBorders>
              <w:top w:val="nil"/>
              <w:left w:val="nil"/>
              <w:bottom w:val="nil"/>
              <w:right w:val="nil"/>
            </w:tcBorders>
          </w:tcPr>
          <w:p w14:paraId="281ED18F"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Khái niệm về lệnh cấu trúc</w:t>
            </w:r>
          </w:p>
        </w:tc>
      </w:tr>
      <w:tr w:rsidR="009826EF" w:rsidRPr="00895D7A" w14:paraId="078C0D9A" w14:textId="77777777" w:rsidTr="00EC4C70">
        <w:tc>
          <w:tcPr>
            <w:tcW w:w="9047" w:type="dxa"/>
            <w:tcBorders>
              <w:top w:val="nil"/>
              <w:left w:val="nil"/>
              <w:bottom w:val="nil"/>
              <w:right w:val="nil"/>
            </w:tcBorders>
          </w:tcPr>
          <w:p w14:paraId="383E4DE1"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2.2. Các lệnh cấu trúc lựa chọn </w:t>
            </w:r>
          </w:p>
          <w:p w14:paraId="493E9272"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If</w:t>
            </w:r>
          </w:p>
          <w:p w14:paraId="0084F3DD"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Switch</w:t>
            </w:r>
          </w:p>
        </w:tc>
      </w:tr>
      <w:tr w:rsidR="009826EF" w:rsidRPr="00895D7A" w14:paraId="2A86AB89" w14:textId="77777777" w:rsidTr="00EC4C70">
        <w:tc>
          <w:tcPr>
            <w:tcW w:w="9047" w:type="dxa"/>
            <w:tcBorders>
              <w:top w:val="nil"/>
              <w:left w:val="nil"/>
              <w:bottom w:val="nil"/>
              <w:right w:val="nil"/>
            </w:tcBorders>
          </w:tcPr>
          <w:p w14:paraId="22F275C9"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2.3. Các câu lệnh lặp </w:t>
            </w:r>
          </w:p>
          <w:p w14:paraId="4A9D5EC6"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For</w:t>
            </w:r>
          </w:p>
          <w:p w14:paraId="12499D59"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While</w:t>
            </w:r>
          </w:p>
          <w:p w14:paraId="2D261F2C"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2.3.3 Do.. While</w:t>
            </w:r>
          </w:p>
        </w:tc>
      </w:tr>
      <w:tr w:rsidR="009826EF" w:rsidRPr="00895D7A" w14:paraId="11BDE7F3" w14:textId="77777777" w:rsidTr="00EC4C70">
        <w:tc>
          <w:tcPr>
            <w:tcW w:w="9047" w:type="dxa"/>
            <w:tcBorders>
              <w:top w:val="nil"/>
              <w:left w:val="nil"/>
              <w:bottom w:val="nil"/>
              <w:right w:val="nil"/>
            </w:tcBorders>
          </w:tcPr>
          <w:p w14:paraId="0B6F645D"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Các lệnh chuyển điều khiển</w:t>
            </w:r>
          </w:p>
          <w:p w14:paraId="4B6A0319"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2.4.1 Break</w:t>
            </w:r>
          </w:p>
          <w:p w14:paraId="3D05C294"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 Continue</w:t>
            </w:r>
          </w:p>
          <w:p w14:paraId="21068235"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2.4.3 Goto</w:t>
            </w:r>
          </w:p>
        </w:tc>
      </w:tr>
      <w:tr w:rsidR="009826EF" w:rsidRPr="00895D7A" w14:paraId="41B25D40" w14:textId="77777777" w:rsidTr="00EC4C70">
        <w:tc>
          <w:tcPr>
            <w:tcW w:w="9047" w:type="dxa"/>
            <w:tcBorders>
              <w:top w:val="nil"/>
              <w:left w:val="nil"/>
              <w:bottom w:val="nil"/>
              <w:right w:val="nil"/>
            </w:tcBorders>
          </w:tcPr>
          <w:p w14:paraId="3D780DB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 Kết hợp các cấu trúc điều khiển trong chương trình</w:t>
            </w:r>
          </w:p>
        </w:tc>
      </w:tr>
    </w:tbl>
    <w:p w14:paraId="72B03631"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p>
    <w:p w14:paraId="6D1BDCC0" w14:textId="77777777" w:rsidR="009826EF" w:rsidRPr="00895D7A" w:rsidRDefault="009826EF" w:rsidP="009826EF">
      <w:pPr>
        <w:widowControl/>
        <w:shd w:val="clear" w:color="auto" w:fill="FFFFFF"/>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4:</w:t>
      </w:r>
      <w:r w:rsidRPr="00895D7A">
        <w:rPr>
          <w:rFonts w:ascii="Times New Roman" w:eastAsia="Times New Roman" w:hAnsi="Times New Roman" w:cs="Times New Roman"/>
          <w:b/>
          <w:color w:val="000000"/>
          <w:sz w:val="26"/>
          <w:szCs w:val="26"/>
        </w:rPr>
        <w:t xml:space="preserve"> Hàm và thủ tục                          </w:t>
      </w:r>
      <w:r w:rsidRPr="00895D7A">
        <w:rPr>
          <w:rFonts w:ascii="Times New Roman" w:eastAsia="Times New Roman" w:hAnsi="Times New Roman" w:cs="Times New Roman"/>
          <w:color w:val="000000"/>
          <w:sz w:val="26"/>
          <w:szCs w:val="26"/>
        </w:rPr>
        <w:tab/>
        <w:t>Thời gian: 15 giờ</w:t>
      </w:r>
    </w:p>
    <w:p w14:paraId="60F0A1C4"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0A7ACB53"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Trình bày được khái niệm hàm, thủ tục;</w:t>
      </w:r>
    </w:p>
    <w:p w14:paraId="23D6F0F1"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Trình bày được qui tắc xây dụng hàm, thủ tục và vận dụng được khi thiết kế xây dựng chương trình;</w:t>
      </w:r>
    </w:p>
    <w:p w14:paraId="07E61376"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Phân biệt được cách sử dụng tham số, tham biến;</w:t>
      </w:r>
    </w:p>
    <w:p w14:paraId="20855B67"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Sử dụng được các lệnh kết thúc và lấy giá trị trả về của hàm.</w:t>
      </w:r>
    </w:p>
    <w:p w14:paraId="37104779"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Thực hiện các thao tác an toàn với máy tính.</w:t>
      </w:r>
    </w:p>
    <w:p w14:paraId="0692CA9F" w14:textId="045E22E4" w:rsidR="009826EF" w:rsidRPr="00895D7A" w:rsidRDefault="0093583E"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w:t>
      </w:r>
      <w:r w:rsidR="009826EF" w:rsidRPr="00895D7A">
        <w:rPr>
          <w:rFonts w:ascii="Times New Roman" w:eastAsia="Times New Roman" w:hAnsi="Times New Roman" w:cs="Times New Roman"/>
          <w:b/>
          <w:color w:val="000000"/>
          <w:sz w:val="26"/>
          <w:szCs w:val="26"/>
        </w:rPr>
        <w:t>ài:</w:t>
      </w:r>
    </w:p>
    <w:tbl>
      <w:tblPr>
        <w:tblW w:w="9047"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47"/>
      </w:tblGrid>
      <w:tr w:rsidR="009826EF" w:rsidRPr="00895D7A" w14:paraId="22125779" w14:textId="77777777" w:rsidTr="00EC4C70">
        <w:tc>
          <w:tcPr>
            <w:tcW w:w="9047" w:type="dxa"/>
            <w:tcBorders>
              <w:top w:val="nil"/>
              <w:left w:val="nil"/>
              <w:bottom w:val="nil"/>
              <w:right w:val="nil"/>
            </w:tcBorders>
          </w:tcPr>
          <w:p w14:paraId="4873EB2F"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Khái niệm chương trình con</w:t>
            </w:r>
          </w:p>
        </w:tc>
      </w:tr>
      <w:tr w:rsidR="009826EF" w:rsidRPr="00895D7A" w14:paraId="3DAF9710" w14:textId="77777777" w:rsidTr="00EC4C70">
        <w:tc>
          <w:tcPr>
            <w:tcW w:w="9047" w:type="dxa"/>
            <w:tcBorders>
              <w:top w:val="nil"/>
              <w:left w:val="nil"/>
              <w:bottom w:val="nil"/>
              <w:right w:val="nil"/>
            </w:tcBorders>
          </w:tcPr>
          <w:p w14:paraId="34B277ED"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Cấu trúc chương trình có sử dụng chương trình con</w:t>
            </w:r>
          </w:p>
        </w:tc>
      </w:tr>
      <w:tr w:rsidR="009826EF" w:rsidRPr="00895D7A" w14:paraId="1383B27D" w14:textId="77777777" w:rsidTr="00EC4C70">
        <w:tc>
          <w:tcPr>
            <w:tcW w:w="9047" w:type="dxa"/>
            <w:tcBorders>
              <w:top w:val="nil"/>
              <w:left w:val="nil"/>
              <w:bottom w:val="nil"/>
              <w:right w:val="nil"/>
            </w:tcBorders>
          </w:tcPr>
          <w:p w14:paraId="1443241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Các hàm và thủ tục trong ngôn ngữ lập trình</w:t>
            </w:r>
          </w:p>
          <w:p w14:paraId="6ECC7A0B"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2.3.1 Hàm(Function)</w:t>
            </w:r>
          </w:p>
          <w:p w14:paraId="3572E33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Thủ tục(Procedure)</w:t>
            </w:r>
          </w:p>
        </w:tc>
      </w:tr>
      <w:tr w:rsidR="009826EF" w:rsidRPr="00895D7A" w14:paraId="4382D9C9" w14:textId="77777777" w:rsidTr="00EC4C70">
        <w:tc>
          <w:tcPr>
            <w:tcW w:w="9047" w:type="dxa"/>
            <w:tcBorders>
              <w:top w:val="nil"/>
              <w:left w:val="nil"/>
              <w:bottom w:val="nil"/>
              <w:right w:val="nil"/>
            </w:tcBorders>
          </w:tcPr>
          <w:p w14:paraId="3E632267"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2.4. Tham trị và tham biến</w:t>
            </w:r>
          </w:p>
          <w:p w14:paraId="7C2B9DB5"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2.4.1 Tham trị</w:t>
            </w:r>
          </w:p>
          <w:p w14:paraId="304E363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 Tham biến</w:t>
            </w:r>
          </w:p>
        </w:tc>
      </w:tr>
      <w:tr w:rsidR="009826EF" w:rsidRPr="00895D7A" w14:paraId="5D65E446" w14:textId="77777777" w:rsidTr="00EC4C70">
        <w:tc>
          <w:tcPr>
            <w:tcW w:w="9047" w:type="dxa"/>
            <w:tcBorders>
              <w:top w:val="nil"/>
              <w:left w:val="nil"/>
              <w:bottom w:val="nil"/>
              <w:right w:val="nil"/>
            </w:tcBorders>
          </w:tcPr>
          <w:p w14:paraId="0DE9CCE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 Biến toàn cục và biến địa phương</w:t>
            </w:r>
          </w:p>
        </w:tc>
      </w:tr>
    </w:tbl>
    <w:p w14:paraId="28F33A08"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2.5.1 Biến toàn cục</w:t>
      </w:r>
    </w:p>
    <w:p w14:paraId="16060E44"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 xml:space="preserve"> 2.5.2 Biến cục bộ</w:t>
      </w:r>
    </w:p>
    <w:p w14:paraId="015DF384" w14:textId="77777777" w:rsidR="009826EF" w:rsidRPr="00895D7A" w:rsidRDefault="009826EF" w:rsidP="009826EF">
      <w:pPr>
        <w:widowControl/>
        <w:shd w:val="clear" w:color="auto" w:fill="FFFFFF"/>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5:</w:t>
      </w:r>
      <w:r w:rsidRPr="00895D7A">
        <w:rPr>
          <w:rFonts w:ascii="Times New Roman" w:eastAsia="Times New Roman" w:hAnsi="Times New Roman" w:cs="Times New Roman"/>
          <w:b/>
          <w:color w:val="000000"/>
          <w:sz w:val="26"/>
          <w:szCs w:val="26"/>
        </w:rPr>
        <w:t xml:space="preserve"> Dữ liệu kiểu tập hợp, mảng                     </w:t>
      </w:r>
      <w:r w:rsidRPr="00895D7A">
        <w:rPr>
          <w:rFonts w:ascii="Times New Roman" w:eastAsia="Times New Roman" w:hAnsi="Times New Roman" w:cs="Times New Roman"/>
          <w:color w:val="000000"/>
          <w:sz w:val="26"/>
          <w:szCs w:val="26"/>
        </w:rPr>
        <w:tab/>
        <w:t>Thời gian: 16 giờ</w:t>
      </w:r>
    </w:p>
    <w:p w14:paraId="0C53B3E5"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022920BA"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Trình bày được khái niệm tập hợp, mảng và bản ghi;</w:t>
      </w:r>
    </w:p>
    <w:p w14:paraId="7ED937F3"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Thực hiện cách khai báo, gán giá trị cho tập hợp, mảng, bản ghi;</w:t>
      </w:r>
    </w:p>
    <w:p w14:paraId="6E446C8F"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Thực hiện các phép toán trên tập hợp, mảng và bản ghi.</w:t>
      </w:r>
    </w:p>
    <w:p w14:paraId="5205AC40"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Thực hiện các thao tác an toàn với máy tính.</w:t>
      </w:r>
    </w:p>
    <w:p w14:paraId="3EADE84B" w14:textId="6C2B124A" w:rsidR="009826EF" w:rsidRPr="00895D7A" w:rsidRDefault="0093583E"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w:t>
      </w:r>
      <w:r w:rsidR="009826EF" w:rsidRPr="00895D7A">
        <w:rPr>
          <w:rFonts w:ascii="Times New Roman" w:eastAsia="Times New Roman" w:hAnsi="Times New Roman" w:cs="Times New Roman"/>
          <w:b/>
          <w:color w:val="000000"/>
          <w:sz w:val="26"/>
          <w:szCs w:val="26"/>
        </w:rPr>
        <w:t>ài:</w:t>
      </w:r>
    </w:p>
    <w:tbl>
      <w:tblPr>
        <w:tblW w:w="9047" w:type="dxa"/>
        <w:tblInd w:w="-6" w:type="dxa"/>
        <w:tblLayout w:type="fixed"/>
        <w:tblLook w:val="0000" w:firstRow="0" w:lastRow="0" w:firstColumn="0" w:lastColumn="0" w:noHBand="0" w:noVBand="0"/>
      </w:tblPr>
      <w:tblGrid>
        <w:gridCol w:w="9047"/>
      </w:tblGrid>
      <w:tr w:rsidR="009826EF" w:rsidRPr="00895D7A" w14:paraId="74E147DB" w14:textId="77777777" w:rsidTr="00EC4C70">
        <w:tc>
          <w:tcPr>
            <w:tcW w:w="9047" w:type="dxa"/>
          </w:tcPr>
          <w:p w14:paraId="30B5654E"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Kiểu tập hợp, các phép toán trên tập hợp</w:t>
            </w:r>
          </w:p>
          <w:p w14:paraId="39FC35EE"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Khái niệm mô phỏng tập hợp bằng mảng</w:t>
            </w:r>
          </w:p>
          <w:p w14:paraId="1BADC81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Các phép toán cơ bản</w:t>
            </w:r>
          </w:p>
        </w:tc>
      </w:tr>
      <w:tr w:rsidR="009826EF" w:rsidRPr="00895D7A" w14:paraId="3F6B0F19" w14:textId="77777777" w:rsidTr="00EC4C70">
        <w:tc>
          <w:tcPr>
            <w:tcW w:w="9047" w:type="dxa"/>
          </w:tcPr>
          <w:p w14:paraId="018E9D4A"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Mảng 1 chiều</w:t>
            </w:r>
          </w:p>
          <w:p w14:paraId="5734D5C1"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Mảng 1 chiều là gì?</w:t>
            </w:r>
          </w:p>
          <w:p w14:paraId="20F93DF5"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Khởi tạo mảng 1 chiều</w:t>
            </w:r>
          </w:p>
          <w:p w14:paraId="14CAB414"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Truy cập phần tử mảng</w:t>
            </w:r>
          </w:p>
        </w:tc>
      </w:tr>
      <w:tr w:rsidR="009826EF" w:rsidRPr="00895D7A" w14:paraId="5F928253" w14:textId="77777777" w:rsidTr="00EC4C70">
        <w:tc>
          <w:tcPr>
            <w:tcW w:w="9047" w:type="dxa"/>
          </w:tcPr>
          <w:p w14:paraId="092F15E4"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Mảng nhiều chiều</w:t>
            </w:r>
          </w:p>
          <w:p w14:paraId="6E677D34"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Khái niệm mảng nhiều chiều</w:t>
            </w:r>
          </w:p>
          <w:p w14:paraId="133B28A2"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Mảng 2 chiều</w:t>
            </w:r>
          </w:p>
        </w:tc>
      </w:tr>
    </w:tbl>
    <w:p w14:paraId="129EA231"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p>
    <w:p w14:paraId="6AC0E4D3" w14:textId="77777777" w:rsidR="009826EF" w:rsidRPr="00895D7A" w:rsidRDefault="009826EF" w:rsidP="009826EF">
      <w:pPr>
        <w:widowControl/>
        <w:shd w:val="clear" w:color="auto" w:fill="FFFFFF"/>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6:</w:t>
      </w:r>
      <w:r w:rsidRPr="00895D7A">
        <w:rPr>
          <w:rFonts w:ascii="Times New Roman" w:eastAsia="Times New Roman" w:hAnsi="Times New Roman" w:cs="Times New Roman"/>
          <w:b/>
          <w:color w:val="000000"/>
          <w:sz w:val="26"/>
          <w:szCs w:val="26"/>
        </w:rPr>
        <w:t xml:space="preserve"> Dữ liệu kiểu chuỗi                                 </w:t>
      </w:r>
      <w:r w:rsidRPr="00895D7A">
        <w:rPr>
          <w:rFonts w:ascii="Times New Roman" w:eastAsia="Times New Roman" w:hAnsi="Times New Roman" w:cs="Times New Roman"/>
          <w:color w:val="000000"/>
          <w:sz w:val="26"/>
          <w:szCs w:val="26"/>
        </w:rPr>
        <w:tab/>
        <w:t>Thời gian: 14 giờ</w:t>
      </w:r>
    </w:p>
    <w:p w14:paraId="0517673F"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6DE08146"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Trình bày được khái niệm dữ liệu kiểu chuỗi kí tự ;</w:t>
      </w:r>
    </w:p>
    <w:p w14:paraId="58CC4CC5"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Biết sử dụng dữ liệu kiểu chuỗi trong chương trình ;</w:t>
      </w:r>
    </w:p>
    <w:p w14:paraId="30AA029A"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Áp dụng được các phép toán trên chuỗi ;</w:t>
      </w:r>
    </w:p>
    <w:p w14:paraId="05328A0B"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Vận dụng được các hàm xử lý chuỗi để xử lý.</w:t>
      </w:r>
    </w:p>
    <w:p w14:paraId="7EE66F08"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Thực hiện các thao tác an toàn với máy tính.</w:t>
      </w:r>
    </w:p>
    <w:p w14:paraId="693E7818" w14:textId="44A6B61B" w:rsidR="009826EF" w:rsidRPr="00895D7A" w:rsidRDefault="0093583E"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w:t>
      </w:r>
      <w:r w:rsidR="009826EF" w:rsidRPr="00895D7A">
        <w:rPr>
          <w:rFonts w:ascii="Times New Roman" w:eastAsia="Times New Roman" w:hAnsi="Times New Roman" w:cs="Times New Roman"/>
          <w:b/>
          <w:color w:val="000000"/>
          <w:sz w:val="26"/>
          <w:szCs w:val="26"/>
        </w:rPr>
        <w:t>ài:</w:t>
      </w:r>
    </w:p>
    <w:tbl>
      <w:tblPr>
        <w:tblW w:w="9650" w:type="dxa"/>
        <w:tblInd w:w="-6" w:type="dxa"/>
        <w:tblLayout w:type="fixed"/>
        <w:tblLook w:val="0000" w:firstRow="0" w:lastRow="0" w:firstColumn="0" w:lastColumn="0" w:noHBand="0" w:noVBand="0"/>
      </w:tblPr>
      <w:tblGrid>
        <w:gridCol w:w="9650"/>
      </w:tblGrid>
      <w:tr w:rsidR="009826EF" w:rsidRPr="00895D7A" w14:paraId="4E57BD8E" w14:textId="77777777" w:rsidTr="00EC4C70">
        <w:tc>
          <w:tcPr>
            <w:tcW w:w="9650" w:type="dxa"/>
          </w:tcPr>
          <w:p w14:paraId="1C922A0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Khai báo và các phép toán</w:t>
            </w:r>
          </w:p>
          <w:p w14:paraId="2E632B4E"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Khai báo</w:t>
            </w:r>
          </w:p>
          <w:p w14:paraId="2D81243B"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2.1.2 Khởi tạo chuỗi</w:t>
            </w:r>
          </w:p>
        </w:tc>
      </w:tr>
      <w:tr w:rsidR="009826EF" w:rsidRPr="00895D7A" w14:paraId="1764DFD8" w14:textId="77777777" w:rsidTr="00EC4C70">
        <w:tc>
          <w:tcPr>
            <w:tcW w:w="9650" w:type="dxa"/>
          </w:tcPr>
          <w:p w14:paraId="170FCD6D"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2.2. Nhập, xuất chuỗi</w:t>
            </w:r>
          </w:p>
          <w:p w14:paraId="5448841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Nhập chuỗi</w:t>
            </w:r>
          </w:p>
          <w:p w14:paraId="7D008114"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Xuất chuỗi</w:t>
            </w:r>
          </w:p>
        </w:tc>
      </w:tr>
      <w:tr w:rsidR="009826EF" w:rsidRPr="00895D7A" w14:paraId="0871A2BF" w14:textId="77777777" w:rsidTr="00EC4C70">
        <w:tc>
          <w:tcPr>
            <w:tcW w:w="9650" w:type="dxa"/>
          </w:tcPr>
          <w:p w14:paraId="13EC137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Các hàm làm việc với chuỗi.</w:t>
            </w:r>
          </w:p>
          <w:p w14:paraId="62B2DC2C"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Tính độ dài chuỗi</w:t>
            </w:r>
          </w:p>
          <w:p w14:paraId="02B5631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Nối chuỗi</w:t>
            </w:r>
          </w:p>
          <w:p w14:paraId="03A67046"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2.3.3 So sánh chuỗi</w:t>
            </w:r>
          </w:p>
          <w:p w14:paraId="232DF2E5"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2.3.4 Sao chép chuỗi</w:t>
            </w:r>
          </w:p>
          <w:p w14:paraId="34CBEDE9"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2.4.Dữ liệu khiểu bản ghi</w:t>
            </w:r>
          </w:p>
          <w:p w14:paraId="0E72CD1D"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2.4.1 Kiểu bản ghi là gì?</w:t>
            </w:r>
          </w:p>
          <w:p w14:paraId="65339BF9"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 Khai báo kiểu bản ghi (struct)</w:t>
            </w:r>
          </w:p>
          <w:p w14:paraId="07F39E21"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2.4.3 Khai báo biến kiểu bản ghi</w:t>
            </w:r>
          </w:p>
          <w:p w14:paraId="2805FAC2" w14:textId="77777777" w:rsidR="009826EF" w:rsidRPr="00895D7A" w:rsidRDefault="009826EF" w:rsidP="0093583E">
            <w:pPr>
              <w:pStyle w:val="ListParagraph"/>
              <w:numPr>
                <w:ilvl w:val="0"/>
                <w:numId w:val="163"/>
              </w:numPr>
              <w:spacing w:after="120"/>
              <w:jc w:val="both"/>
              <w:rPr>
                <w:rFonts w:eastAsia="Times New Roman" w:cs="Times New Roman"/>
                <w:sz w:val="26"/>
                <w:szCs w:val="26"/>
              </w:rPr>
            </w:pPr>
            <w:r w:rsidRPr="00895D7A">
              <w:rPr>
                <w:rFonts w:eastAsia="Times New Roman" w:cs="Times New Roman"/>
                <w:sz w:val="26"/>
                <w:szCs w:val="26"/>
              </w:rPr>
              <w:t>2.4.4 Truy cập thuộc tính</w:t>
            </w:r>
          </w:p>
        </w:tc>
      </w:tr>
    </w:tbl>
    <w:p w14:paraId="0A7D2AB1"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IV. Điều kiện thực hiện mô đun</w:t>
      </w:r>
    </w:p>
    <w:p w14:paraId="7EDB8FB4"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Phòng chuyên môn hóa /nhà xưởng:  Phòng học lý thuyết</w:t>
      </w:r>
    </w:p>
    <w:p w14:paraId="4824F090"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 Trang thiết bị máy móc: Slide và máy chiếu </w:t>
      </w:r>
    </w:p>
    <w:p w14:paraId="4C2DAE09" w14:textId="77777777" w:rsidR="009826EF" w:rsidRPr="00895D7A" w:rsidRDefault="009826EF" w:rsidP="007977FD">
      <w:pPr>
        <w:widowControl/>
        <w:numPr>
          <w:ilvl w:val="1"/>
          <w:numId w:val="234"/>
        </w:numPr>
        <w:spacing w:after="120"/>
        <w:ind w:left="341" w:hanging="28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Giấy A4,các loại giấy </w:t>
      </w:r>
    </w:p>
    <w:p w14:paraId="0F7A746D" w14:textId="77777777" w:rsidR="009826EF" w:rsidRPr="00895D7A" w:rsidRDefault="009826EF" w:rsidP="007977FD">
      <w:pPr>
        <w:widowControl/>
        <w:numPr>
          <w:ilvl w:val="1"/>
          <w:numId w:val="234"/>
        </w:numPr>
        <w:spacing w:after="120"/>
        <w:ind w:left="341" w:hanging="28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Các hình vẽ</w:t>
      </w:r>
    </w:p>
    <w:p w14:paraId="67D13550" w14:textId="77777777" w:rsidR="009826EF" w:rsidRPr="00895D7A" w:rsidRDefault="009826EF" w:rsidP="007977FD">
      <w:pPr>
        <w:widowControl/>
        <w:numPr>
          <w:ilvl w:val="1"/>
          <w:numId w:val="234"/>
        </w:numPr>
        <w:spacing w:after="120"/>
        <w:ind w:left="341" w:hanging="28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Máy chiếu đa phương tiện.</w:t>
      </w:r>
    </w:p>
    <w:p w14:paraId="5FF73559"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Học liệu, dụng cụ, nguyên vật liệu:</w:t>
      </w:r>
    </w:p>
    <w:p w14:paraId="29C677C4" w14:textId="77777777" w:rsidR="009826EF" w:rsidRPr="00895D7A" w:rsidRDefault="009826EF" w:rsidP="007977FD">
      <w:pPr>
        <w:widowControl/>
        <w:numPr>
          <w:ilvl w:val="1"/>
          <w:numId w:val="234"/>
        </w:numPr>
        <w:spacing w:after="120"/>
        <w:ind w:left="341" w:hanging="28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Tài liệu hướng dẫn môn học lập trình C .</w:t>
      </w:r>
    </w:p>
    <w:p w14:paraId="3DED6B47" w14:textId="77777777" w:rsidR="009826EF" w:rsidRPr="00895D7A" w:rsidRDefault="009826EF" w:rsidP="007977FD">
      <w:pPr>
        <w:widowControl/>
        <w:numPr>
          <w:ilvl w:val="1"/>
          <w:numId w:val="234"/>
        </w:numPr>
        <w:spacing w:after="120"/>
        <w:ind w:left="341" w:hanging="28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Tài liệu hướng dẫn bài học và bài tập thực hành môn lập trình C .</w:t>
      </w:r>
    </w:p>
    <w:p w14:paraId="58394ACC" w14:textId="77777777" w:rsidR="009826EF" w:rsidRPr="00895D7A" w:rsidRDefault="009826EF" w:rsidP="007977FD">
      <w:pPr>
        <w:widowControl/>
        <w:numPr>
          <w:ilvl w:val="1"/>
          <w:numId w:val="234"/>
        </w:numPr>
        <w:spacing w:after="120"/>
        <w:ind w:left="341" w:hanging="28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Giáo trình môn lập trình C.</w:t>
      </w:r>
    </w:p>
    <w:p w14:paraId="28F7634E"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4. Các điều kiện khác: </w:t>
      </w:r>
    </w:p>
    <w:p w14:paraId="35A97018" w14:textId="77777777" w:rsidR="009826EF" w:rsidRPr="00895D7A" w:rsidRDefault="009826EF" w:rsidP="009826EF">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Phòng học lý thuyết đúng tiêu chuẩn và phòng thực hành đủ điều kiện thực hành.</w:t>
      </w:r>
    </w:p>
    <w:p w14:paraId="403E0A82"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V. Nội dung và phương pháp, đánh giá</w:t>
      </w:r>
    </w:p>
    <w:p w14:paraId="2725E323"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Nội dung:</w:t>
      </w:r>
    </w:p>
    <w:p w14:paraId="73877B3F" w14:textId="7CBDF71F" w:rsidR="009826EF" w:rsidRPr="00895D7A" w:rsidRDefault="009826EF" w:rsidP="009826EF">
      <w:pPr>
        <w:widowControl/>
        <w:shd w:val="clear" w:color="auto" w:fill="FFFFFF"/>
        <w:spacing w:after="120"/>
        <w:jc w:val="both"/>
        <w:rPr>
          <w:rFonts w:ascii="Times New Roman" w:eastAsia="Times New Roman" w:hAnsi="Times New Roman" w:cs="Times New Roman"/>
          <w:i/>
          <w:color w:val="000000"/>
          <w:sz w:val="26"/>
          <w:szCs w:val="26"/>
        </w:rPr>
      </w:pPr>
      <w:r w:rsidRPr="00895D7A">
        <w:rPr>
          <w:rFonts w:ascii="Times New Roman" w:eastAsia="Times New Roman" w:hAnsi="Times New Roman" w:cs="Times New Roman"/>
          <w:color w:val="000000"/>
          <w:sz w:val="26"/>
          <w:szCs w:val="26"/>
        </w:rPr>
        <w:t xml:space="preserve">- </w:t>
      </w:r>
      <w:r w:rsidR="0073430C" w:rsidRPr="00895D7A">
        <w:rPr>
          <w:rFonts w:ascii="Times New Roman" w:eastAsia="Times New Roman" w:hAnsi="Times New Roman" w:cs="Times New Roman"/>
          <w:color w:val="000000"/>
          <w:sz w:val="26"/>
          <w:szCs w:val="26"/>
        </w:rPr>
        <w:t>Kiến thức</w:t>
      </w:r>
      <w:r w:rsidRPr="00895D7A">
        <w:rPr>
          <w:rFonts w:ascii="Times New Roman" w:eastAsia="Times New Roman" w:hAnsi="Times New Roman" w:cs="Times New Roman"/>
          <w:color w:val="000000"/>
          <w:sz w:val="26"/>
          <w:szCs w:val="26"/>
        </w:rPr>
        <w:t>:  Được đánh giá qua bài kiểm tra viết, trắc nghiệm đạt được các yêu cầu sau:</w:t>
      </w:r>
    </w:p>
    <w:p w14:paraId="2F900F4E" w14:textId="77777777" w:rsidR="009826EF" w:rsidRPr="00895D7A" w:rsidRDefault="009826EF" w:rsidP="00C965C5">
      <w:pPr>
        <w:widowControl/>
        <w:numPr>
          <w:ilvl w:val="0"/>
          <w:numId w:val="57"/>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Vận dụng quy tắc cú pháp của ngôn ngữ, các hoạt động vào/ra,  tuần tự và tuyến tính.</w:t>
      </w:r>
    </w:p>
    <w:p w14:paraId="44A80112" w14:textId="77777777" w:rsidR="009826EF" w:rsidRPr="00895D7A" w:rsidRDefault="009826EF" w:rsidP="00C965C5">
      <w:pPr>
        <w:widowControl/>
        <w:numPr>
          <w:ilvl w:val="0"/>
          <w:numId w:val="57"/>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các điều khiển áp dụng cho việc nhập dữ liệu đảm bảo chính xác, có chu trình xử lý dữ liệu.</w:t>
      </w:r>
    </w:p>
    <w:p w14:paraId="7C3DF24B" w14:textId="77777777" w:rsidR="009826EF" w:rsidRPr="00895D7A" w:rsidRDefault="009826EF" w:rsidP="00C965C5">
      <w:pPr>
        <w:widowControl/>
        <w:numPr>
          <w:ilvl w:val="0"/>
          <w:numId w:val="57"/>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Mô tả chức năng và viết chương trình logic (pseudo code) của từng mô đun xử lý của hệ thống.</w:t>
      </w:r>
    </w:p>
    <w:p w14:paraId="6F851085" w14:textId="65C459FD" w:rsidR="009826EF" w:rsidRPr="00895D7A" w:rsidRDefault="009826EF" w:rsidP="009826EF">
      <w:pPr>
        <w:widowControl/>
        <w:shd w:val="clear" w:color="auto" w:fill="FFFFFF"/>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 xml:space="preserve">- </w:t>
      </w:r>
      <w:r w:rsidR="0073430C" w:rsidRPr="00895D7A">
        <w:rPr>
          <w:rFonts w:ascii="Times New Roman" w:eastAsia="Times New Roman" w:hAnsi="Times New Roman" w:cs="Times New Roman"/>
          <w:color w:val="000000"/>
          <w:sz w:val="26"/>
          <w:szCs w:val="26"/>
        </w:rPr>
        <w:t>Kỹ năng</w:t>
      </w:r>
      <w:r w:rsidRPr="00895D7A">
        <w:rPr>
          <w:rFonts w:ascii="Times New Roman" w:eastAsia="Times New Roman" w:hAnsi="Times New Roman" w:cs="Times New Roman"/>
          <w:color w:val="000000"/>
          <w:sz w:val="26"/>
          <w:szCs w:val="26"/>
        </w:rPr>
        <w:t>: </w:t>
      </w:r>
    </w:p>
    <w:p w14:paraId="5ED7A019" w14:textId="77777777" w:rsidR="009826EF" w:rsidRPr="00895D7A" w:rsidRDefault="009826EF" w:rsidP="00C965C5">
      <w:pPr>
        <w:widowControl/>
        <w:numPr>
          <w:ilvl w:val="0"/>
          <w:numId w:val="57"/>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Vận dụng các phương pháp lặp điều kiện trước hoặc sau, đảm bảo điều kiện kết thúc của vòng lặp. </w:t>
      </w:r>
    </w:p>
    <w:p w14:paraId="1125BA93"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Năng lực tự chủ và trách nhiệm:</w:t>
      </w:r>
    </w:p>
    <w:p w14:paraId="6F73448F" w14:textId="77777777" w:rsidR="009826EF" w:rsidRPr="00895D7A" w:rsidRDefault="009826EF" w:rsidP="009826EF">
      <w:pPr>
        <w:widowControl/>
        <w:shd w:val="clear" w:color="auto" w:fill="FFFFFF"/>
        <w:spacing w:after="120"/>
        <w:ind w:firstLine="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Chuẩn bị đầy đủ tài liệu học tập</w:t>
      </w:r>
    </w:p>
    <w:p w14:paraId="341A13C4" w14:textId="77777777" w:rsidR="009826EF" w:rsidRPr="00895D7A" w:rsidRDefault="009826EF" w:rsidP="009826EF">
      <w:pPr>
        <w:widowControl/>
        <w:shd w:val="clear" w:color="auto" w:fill="FFFFFF"/>
        <w:spacing w:after="120"/>
        <w:ind w:firstLine="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Tham gia đầy đủ thời lượng môn học</w:t>
      </w:r>
    </w:p>
    <w:p w14:paraId="67751CBE" w14:textId="77777777" w:rsidR="009826EF" w:rsidRPr="00895D7A" w:rsidRDefault="009826EF" w:rsidP="009826EF">
      <w:pPr>
        <w:widowControl/>
        <w:shd w:val="clear" w:color="auto" w:fill="FFFFFF"/>
        <w:spacing w:after="120"/>
        <w:ind w:firstLine="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Chuyên cần, say mê môn học</w:t>
      </w:r>
    </w:p>
    <w:p w14:paraId="12DC9D5D"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Phương pháp:</w:t>
      </w:r>
    </w:p>
    <w:p w14:paraId="348DA153" w14:textId="77777777" w:rsidR="009826EF" w:rsidRPr="00895D7A" w:rsidRDefault="009826EF" w:rsidP="009826EF">
      <w:pPr>
        <w:widowControl/>
        <w:shd w:val="clear" w:color="auto" w:fill="FFFFFF"/>
        <w:spacing w:after="120"/>
        <w:ind w:firstLine="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Các kiến thức và kỹ năng trên sẽ được đánh giá qua các bài kiểm tra định kỳ, kiểm tra kết thúc môn dạng tự luận. Điểm trung bình của các bài kiểm tra định kỳ và bài kiểm tra kết thúc phải đạt 5,0 theo khung điểm 10.</w:t>
      </w:r>
    </w:p>
    <w:p w14:paraId="3872AAE5"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VI. Hướng dẫn thực hiện mô đun:</w:t>
      </w:r>
    </w:p>
    <w:p w14:paraId="2212E072"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1.Phạm vi áp dụng mô đun:</w:t>
      </w:r>
    </w:p>
    <w:p w14:paraId="4939334E"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Chương trình được sử dụng để giảng dạy cho trình  cao đẳng Quản trị mạng máy </w:t>
      </w:r>
    </w:p>
    <w:p w14:paraId="32721286"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Hướng dẫn về phương pháp giảng dạy, học tập mô đun:</w:t>
      </w:r>
    </w:p>
    <w:p w14:paraId="5D3D7AB1"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Đối với giáo viên, giảng viên:</w:t>
      </w:r>
    </w:p>
    <w:p w14:paraId="1A98B43E" w14:textId="77777777" w:rsidR="009826EF" w:rsidRPr="00895D7A" w:rsidRDefault="009826EF" w:rsidP="00C965C5">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Giải thích các câu lệnh.</w:t>
      </w:r>
    </w:p>
    <w:p w14:paraId="6F475D20" w14:textId="77777777" w:rsidR="009826EF" w:rsidRPr="00895D7A" w:rsidRDefault="009826EF" w:rsidP="00C965C5">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đầy đủ các lệnh trong nội dung bài học.</w:t>
      </w:r>
    </w:p>
    <w:p w14:paraId="1FCC9415" w14:textId="77777777" w:rsidR="009826EF" w:rsidRPr="00895D7A" w:rsidRDefault="009826EF" w:rsidP="00C965C5">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phương pháp phát vấn.</w:t>
      </w:r>
    </w:p>
    <w:p w14:paraId="06599C0F" w14:textId="77777777" w:rsidR="009826EF" w:rsidRPr="00895D7A" w:rsidRDefault="009826EF" w:rsidP="00C965C5">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Cho sinh viên thực hiện các câu lệnh trên máy tính và đặt các câu hỏi để  sinh viên trả lời.</w:t>
      </w:r>
    </w:p>
    <w:p w14:paraId="36C4A84B" w14:textId="77777777" w:rsidR="009826EF" w:rsidRPr="00895D7A" w:rsidRDefault="009826EF" w:rsidP="00C965C5">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nhóm cho các sinh viên thực hiện tính toán trên máy tính.</w:t>
      </w:r>
    </w:p>
    <w:p w14:paraId="31790B9B"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Đối với người học:</w:t>
      </w:r>
    </w:p>
    <w:p w14:paraId="0BBF024B" w14:textId="77777777" w:rsidR="009826EF" w:rsidRPr="00895D7A" w:rsidRDefault="009826EF" w:rsidP="00C965C5">
      <w:pPr>
        <w:widowControl/>
        <w:numPr>
          <w:ilvl w:val="0"/>
          <w:numId w:val="3"/>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Sinh viên trao đổi với nhau, thực hiện các bài thực hành và trình bày theo nhóm.</w:t>
      </w:r>
    </w:p>
    <w:p w14:paraId="39C7A793" w14:textId="77777777" w:rsidR="009826EF" w:rsidRPr="00895D7A" w:rsidRDefault="009826EF" w:rsidP="00C965C5">
      <w:pPr>
        <w:widowControl/>
        <w:numPr>
          <w:ilvl w:val="0"/>
          <w:numId w:val="3"/>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bài tập thực hành được giao.</w:t>
      </w:r>
    </w:p>
    <w:p w14:paraId="3B749250"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Những trọng tâm cần chú ý:</w:t>
      </w:r>
    </w:p>
    <w:p w14:paraId="021DCDB9"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Giáo viên trước khi giảng dạy cần phải căn cứ vào nội dung của từng bài học chuẩn bị đầy đủ các điều kiện thực hiện bài học để đảm bảo chất lượng giảng dạy.</w:t>
      </w:r>
    </w:p>
    <w:p w14:paraId="4C69F0B2"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Tài liệu tham khảo:</w:t>
      </w:r>
    </w:p>
    <w:p w14:paraId="1743C93E" w14:textId="77777777" w:rsidR="009826EF" w:rsidRPr="00895D7A" w:rsidRDefault="009826EF" w:rsidP="00C965C5">
      <w:pPr>
        <w:pStyle w:val="ListParagraph"/>
        <w:widowControl/>
        <w:numPr>
          <w:ilvl w:val="0"/>
          <w:numId w:val="196"/>
        </w:numPr>
        <w:spacing w:after="120"/>
        <w:jc w:val="both"/>
        <w:rPr>
          <w:rFonts w:eastAsia="Times New Roman" w:cs="Times New Roman"/>
          <w:sz w:val="26"/>
          <w:szCs w:val="26"/>
        </w:rPr>
      </w:pPr>
      <w:r w:rsidRPr="00895D7A">
        <w:rPr>
          <w:rFonts w:eastAsia="Times New Roman" w:cs="Times New Roman"/>
          <w:b/>
          <w:bCs/>
          <w:sz w:val="26"/>
          <w:szCs w:val="26"/>
        </w:rPr>
        <w:t>Phạm Văn Ất</w:t>
      </w:r>
      <w:r w:rsidRPr="00895D7A">
        <w:rPr>
          <w:rFonts w:eastAsia="Times New Roman" w:cs="Times New Roman"/>
          <w:sz w:val="26"/>
          <w:szCs w:val="26"/>
        </w:rPr>
        <w:t xml:space="preserve"> (2003). </w:t>
      </w:r>
      <w:r w:rsidRPr="00895D7A">
        <w:rPr>
          <w:rFonts w:eastAsia="Times New Roman" w:cs="Times New Roman"/>
          <w:i/>
          <w:iCs/>
          <w:sz w:val="26"/>
          <w:szCs w:val="26"/>
        </w:rPr>
        <w:t>Kỹ thuật lập trình C cơ sở và nâng cao</w:t>
      </w:r>
      <w:r w:rsidRPr="00895D7A">
        <w:rPr>
          <w:rFonts w:eastAsia="Times New Roman" w:cs="Times New Roman"/>
          <w:sz w:val="26"/>
          <w:szCs w:val="26"/>
        </w:rPr>
        <w:t>, Nhà xuất bản Khoa học và Kỹ thuật.</w:t>
      </w:r>
    </w:p>
    <w:p w14:paraId="444F76F6" w14:textId="36492A5E" w:rsidR="000B4D17"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w:t>
      </w:r>
    </w:p>
    <w:p w14:paraId="7B025F17" w14:textId="77777777" w:rsidR="00865F30" w:rsidRDefault="00865F30">
      <w:pPr>
        <w:widowControl/>
        <w:spacing w:after="120"/>
        <w:jc w:val="both"/>
        <w:rPr>
          <w:rFonts w:ascii="Times New Roman" w:eastAsia="Times New Roman" w:hAnsi="Times New Roman" w:cs="Times New Roman"/>
          <w:color w:val="000000"/>
          <w:sz w:val="26"/>
          <w:szCs w:val="26"/>
        </w:rPr>
      </w:pPr>
    </w:p>
    <w:p w14:paraId="17270A15" w14:textId="77777777" w:rsidR="00F2753B" w:rsidRDefault="00F2753B">
      <w:pPr>
        <w:widowControl/>
        <w:spacing w:after="120"/>
        <w:jc w:val="both"/>
        <w:rPr>
          <w:rFonts w:ascii="Times New Roman" w:eastAsia="Times New Roman" w:hAnsi="Times New Roman" w:cs="Times New Roman"/>
          <w:color w:val="000000"/>
          <w:sz w:val="26"/>
          <w:szCs w:val="26"/>
        </w:rPr>
      </w:pPr>
    </w:p>
    <w:p w14:paraId="4092E6A9" w14:textId="77777777" w:rsidR="00F2753B" w:rsidRDefault="00F2753B">
      <w:pPr>
        <w:widowControl/>
        <w:spacing w:after="120"/>
        <w:jc w:val="both"/>
        <w:rPr>
          <w:rFonts w:ascii="Times New Roman" w:eastAsia="Times New Roman" w:hAnsi="Times New Roman" w:cs="Times New Roman"/>
          <w:color w:val="000000"/>
          <w:sz w:val="26"/>
          <w:szCs w:val="26"/>
        </w:rPr>
      </w:pPr>
    </w:p>
    <w:p w14:paraId="18AB04BF" w14:textId="77777777" w:rsidR="00865F30" w:rsidRPr="00895D7A" w:rsidRDefault="00865F30">
      <w:pPr>
        <w:widowControl/>
        <w:spacing w:after="120"/>
        <w:jc w:val="both"/>
        <w:rPr>
          <w:rFonts w:ascii="Times New Roman" w:eastAsia="Times New Roman" w:hAnsi="Times New Roman" w:cs="Times New Roman"/>
          <w:color w:val="000000"/>
          <w:sz w:val="26"/>
          <w:szCs w:val="26"/>
        </w:rPr>
      </w:pPr>
    </w:p>
    <w:p w14:paraId="4B8BD110" w14:textId="7368351B" w:rsidR="000B4D17" w:rsidRPr="00895D7A" w:rsidRDefault="006A4B3F">
      <w:pPr>
        <w:tabs>
          <w:tab w:val="left" w:pos="5954"/>
        </w:tabs>
        <w:spacing w:before="8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CHƯƠNG TRÌNH MÔ ĐUN</w:t>
      </w:r>
    </w:p>
    <w:p w14:paraId="2CB34D9E" w14:textId="77777777" w:rsidR="000B4D17" w:rsidRPr="00895D7A" w:rsidRDefault="006A4B3F">
      <w:pPr>
        <w:pStyle w:val="Heading1"/>
        <w:spacing w:before="0" w:after="120"/>
        <w:ind w:firstLine="0"/>
        <w:rPr>
          <w:sz w:val="26"/>
          <w:szCs w:val="26"/>
        </w:rPr>
      </w:pPr>
      <w:bookmarkStart w:id="146" w:name="_cpwg65ealkc" w:colFirst="0" w:colLast="0"/>
      <w:bookmarkEnd w:id="146"/>
      <w:r w:rsidRPr="00895D7A">
        <w:rPr>
          <w:sz w:val="26"/>
          <w:szCs w:val="26"/>
        </w:rPr>
        <w:t>Tên mô đun: LẮP RÁP VÀ CÀI ĐẶT MÁY TÍNH</w:t>
      </w:r>
    </w:p>
    <w:p w14:paraId="75B5694E" w14:textId="47EA4412" w:rsidR="000B4D17" w:rsidRPr="00895D7A" w:rsidRDefault="009852D3">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Mã mô đun</w:t>
      </w:r>
      <w:r w:rsidR="006A4B3F" w:rsidRPr="00895D7A">
        <w:rPr>
          <w:rFonts w:ascii="Times New Roman" w:eastAsia="Times New Roman" w:hAnsi="Times New Roman" w:cs="Times New Roman"/>
          <w:b/>
          <w:color w:val="000000"/>
          <w:sz w:val="26"/>
          <w:szCs w:val="26"/>
        </w:rPr>
        <w:t>:</w:t>
      </w:r>
      <w:r w:rsidR="006A4B3F" w:rsidRPr="00895D7A">
        <w:rPr>
          <w:rFonts w:ascii="Times New Roman" w:eastAsia="Times New Roman" w:hAnsi="Times New Roman" w:cs="Times New Roman"/>
          <w:color w:val="000000"/>
          <w:sz w:val="26"/>
          <w:szCs w:val="26"/>
        </w:rPr>
        <w:t xml:space="preserve">  MĐ 12</w:t>
      </w:r>
    </w:p>
    <w:p w14:paraId="01422F99" w14:textId="7C851F09" w:rsidR="003D4EA7" w:rsidRPr="00895D7A" w:rsidRDefault="003D4EA7" w:rsidP="003D4EA7">
      <w:pPr>
        <w:spacing w:after="120"/>
        <w:rPr>
          <w:rFonts w:ascii="Times New Roman" w:hAnsi="Times New Roman" w:cs="Times New Roman"/>
          <w:i/>
          <w:sz w:val="26"/>
          <w:szCs w:val="26"/>
        </w:rPr>
      </w:pPr>
      <w:r w:rsidRPr="00895D7A">
        <w:rPr>
          <w:rFonts w:ascii="Times New Roman" w:hAnsi="Times New Roman" w:cs="Times New Roman"/>
          <w:b/>
          <w:sz w:val="26"/>
          <w:szCs w:val="26"/>
        </w:rPr>
        <w:t>Thời gian thực hiện mô đun:</w:t>
      </w:r>
      <w:r w:rsidRPr="00895D7A">
        <w:rPr>
          <w:rFonts w:ascii="Times New Roman" w:hAnsi="Times New Roman" w:cs="Times New Roman"/>
          <w:sz w:val="26"/>
          <w:szCs w:val="26"/>
        </w:rPr>
        <w:t xml:space="preserve"> </w:t>
      </w:r>
      <w:r w:rsidRPr="00895D7A">
        <w:rPr>
          <w:rFonts w:ascii="Times New Roman" w:hAnsi="Times New Roman" w:cs="Times New Roman"/>
          <w:i/>
          <w:sz w:val="26"/>
          <w:szCs w:val="26"/>
        </w:rPr>
        <w:t>90 giờ; Lý thuyết: 30 giờ; Thực hành, thảo luận, bài tậ</w:t>
      </w:r>
      <w:r w:rsidR="00661DD2">
        <w:rPr>
          <w:rFonts w:ascii="Times New Roman" w:hAnsi="Times New Roman" w:cs="Times New Roman"/>
          <w:i/>
          <w:sz w:val="26"/>
          <w:szCs w:val="26"/>
        </w:rPr>
        <w:t>p: 56</w:t>
      </w:r>
      <w:r w:rsidRPr="00895D7A">
        <w:rPr>
          <w:rFonts w:ascii="Times New Roman" w:hAnsi="Times New Roman" w:cs="Times New Roman"/>
          <w:i/>
          <w:sz w:val="26"/>
          <w:szCs w:val="26"/>
        </w:rPr>
        <w:t xml:space="preserve"> giờ; Kiể</w:t>
      </w:r>
      <w:r w:rsidR="00661DD2">
        <w:rPr>
          <w:rFonts w:ascii="Times New Roman" w:hAnsi="Times New Roman" w:cs="Times New Roman"/>
          <w:i/>
          <w:sz w:val="26"/>
          <w:szCs w:val="26"/>
        </w:rPr>
        <w:t>m tra 4</w:t>
      </w:r>
      <w:r w:rsidRPr="00895D7A">
        <w:rPr>
          <w:rFonts w:ascii="Times New Roman" w:hAnsi="Times New Roman" w:cs="Times New Roman"/>
          <w:i/>
          <w:sz w:val="26"/>
          <w:szCs w:val="26"/>
        </w:rPr>
        <w:t xml:space="preserve"> giờ.</w:t>
      </w:r>
    </w:p>
    <w:p w14:paraId="0D0A440A" w14:textId="77777777" w:rsidR="003D4EA7" w:rsidRPr="00895D7A" w:rsidRDefault="003D4EA7" w:rsidP="003D4EA7">
      <w:pPr>
        <w:spacing w:after="120"/>
        <w:rPr>
          <w:rFonts w:ascii="Times New Roman" w:hAnsi="Times New Roman" w:cs="Times New Roman"/>
          <w:b/>
          <w:sz w:val="26"/>
          <w:szCs w:val="26"/>
        </w:rPr>
      </w:pPr>
      <w:r w:rsidRPr="00895D7A">
        <w:rPr>
          <w:rFonts w:ascii="Times New Roman" w:hAnsi="Times New Roman" w:cs="Times New Roman"/>
          <w:b/>
          <w:sz w:val="26"/>
          <w:szCs w:val="26"/>
        </w:rPr>
        <w:t>I. Vị trí, tính chất của mô đun</w:t>
      </w:r>
    </w:p>
    <w:p w14:paraId="5DE0E29D"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 Vị trí: Mô đun được bố trí sau khi học xong các môn học: Kỹ thuật điện tử</w:t>
      </w:r>
    </w:p>
    <w:p w14:paraId="1762769B"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 Tính chất: Là mô đun chuyên môn nghề thuộc các môn học, mô đun đào tạo nghề bắt buộc.</w:t>
      </w:r>
    </w:p>
    <w:p w14:paraId="376CDC6B" w14:textId="77777777" w:rsidR="003D4EA7" w:rsidRPr="00895D7A" w:rsidRDefault="003D4EA7" w:rsidP="003D4EA7">
      <w:pPr>
        <w:spacing w:after="120"/>
        <w:rPr>
          <w:rFonts w:ascii="Times New Roman" w:hAnsi="Times New Roman" w:cs="Times New Roman"/>
          <w:b/>
          <w:sz w:val="26"/>
          <w:szCs w:val="26"/>
        </w:rPr>
      </w:pPr>
      <w:r w:rsidRPr="00895D7A">
        <w:rPr>
          <w:rFonts w:ascii="Times New Roman" w:hAnsi="Times New Roman" w:cs="Times New Roman"/>
          <w:b/>
          <w:sz w:val="26"/>
          <w:szCs w:val="26"/>
        </w:rPr>
        <w:t xml:space="preserve">II. Mục tiêu mô đun: </w:t>
      </w:r>
    </w:p>
    <w:p w14:paraId="6650D2FB" w14:textId="7D062CAA" w:rsidR="003D4EA7" w:rsidRPr="00895D7A" w:rsidRDefault="003D4EA7" w:rsidP="003D4EA7">
      <w:pPr>
        <w:spacing w:after="120"/>
        <w:rPr>
          <w:rFonts w:ascii="Times New Roman" w:hAnsi="Times New Roman" w:cs="Times New Roman"/>
          <w:b/>
          <w:sz w:val="26"/>
          <w:szCs w:val="26"/>
        </w:rPr>
      </w:pPr>
      <w:r w:rsidRPr="00895D7A">
        <w:rPr>
          <w:rFonts w:ascii="Times New Roman" w:hAnsi="Times New Roman" w:cs="Times New Roman"/>
          <w:b/>
          <w:sz w:val="26"/>
          <w:szCs w:val="26"/>
        </w:rPr>
        <w:t>- Kiến thức :</w:t>
      </w:r>
    </w:p>
    <w:p w14:paraId="45BAC66B" w14:textId="4B88D74B" w:rsidR="003D4EA7" w:rsidRPr="00895D7A" w:rsidRDefault="003D4EA7" w:rsidP="003D4EA7">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chức năng của các thành phần chính trên hệ thống máy tính.</w:t>
      </w:r>
    </w:p>
    <w:p w14:paraId="295ACB8B" w14:textId="10405CC2" w:rsidR="003D4EA7" w:rsidRPr="00895D7A" w:rsidRDefault="003D4EA7" w:rsidP="003D4EA7">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được hệ điều hành và các phần mềm ứng dụng.</w:t>
      </w:r>
    </w:p>
    <w:p w14:paraId="1B3F50B7" w14:textId="6A3606AC" w:rsidR="003D4EA7" w:rsidRPr="00895D7A" w:rsidRDefault="003D4EA7" w:rsidP="003D4EA7">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Tháo, lắp ráp, cài đặt được một máy vi tính hoàn chỉnh.</w:t>
      </w:r>
    </w:p>
    <w:p w14:paraId="67083F50" w14:textId="750F58D3" w:rsidR="003D4EA7" w:rsidRPr="00895D7A" w:rsidRDefault="003D4EA7" w:rsidP="003D4EA7">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Khắc phục được các lỗi thường gặp trên máy tính.</w:t>
      </w:r>
    </w:p>
    <w:p w14:paraId="4271E12A" w14:textId="08B4D8BA" w:rsidR="003D4EA7" w:rsidRPr="00895D7A" w:rsidRDefault="003D4EA7" w:rsidP="003D4EA7">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Cẩn thận trong thao tác tháo lắp linh kiện máy tính.</w:t>
      </w:r>
    </w:p>
    <w:p w14:paraId="25D7E0D3" w14:textId="248234F8"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b/>
          <w:sz w:val="26"/>
          <w:szCs w:val="26"/>
        </w:rPr>
        <w:t>- Kỹ năng :</w:t>
      </w:r>
      <w:r w:rsidRPr="00895D7A">
        <w:rPr>
          <w:rFonts w:ascii="Times New Roman" w:hAnsi="Times New Roman" w:cs="Times New Roman"/>
          <w:sz w:val="26"/>
          <w:szCs w:val="26"/>
        </w:rPr>
        <w:t>Tự tin khi sửa chữa máy tính.</w:t>
      </w:r>
    </w:p>
    <w:p w14:paraId="65D8CCF3" w14:textId="0CC1B928" w:rsidR="003D4EA7" w:rsidRPr="00895D7A" w:rsidRDefault="003D4EA7" w:rsidP="003D4EA7">
      <w:pPr>
        <w:spacing w:after="120"/>
        <w:rPr>
          <w:rFonts w:ascii="Times New Roman" w:hAnsi="Times New Roman" w:cs="Times New Roman"/>
          <w:b/>
          <w:sz w:val="26"/>
          <w:szCs w:val="26"/>
        </w:rPr>
      </w:pPr>
      <w:r w:rsidRPr="00895D7A">
        <w:rPr>
          <w:rFonts w:ascii="Times New Roman" w:hAnsi="Times New Roman" w:cs="Times New Roman"/>
          <w:sz w:val="26"/>
          <w:szCs w:val="26"/>
        </w:rPr>
        <w:t xml:space="preserve">- </w:t>
      </w:r>
      <w:r w:rsidRPr="00895D7A">
        <w:rPr>
          <w:rFonts w:ascii="Times New Roman" w:hAnsi="Times New Roman" w:cs="Times New Roman"/>
          <w:b/>
          <w:sz w:val="26"/>
          <w:szCs w:val="26"/>
        </w:rPr>
        <w:t>Năng lực tự chủ và trách nhiệm :</w:t>
      </w:r>
    </w:p>
    <w:p w14:paraId="493B7F5C" w14:textId="77777777" w:rsidR="003D4EA7" w:rsidRPr="00895D7A" w:rsidRDefault="003D4EA7" w:rsidP="003D4EA7">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Nhanh nhạy trong việc tìm phần mềm thỏa mãn nhu cầu sử dụng của người dùng máy tính.</w:t>
      </w:r>
    </w:p>
    <w:p w14:paraId="0A91DAA5" w14:textId="77777777" w:rsidR="003D4EA7" w:rsidRPr="00895D7A" w:rsidRDefault="003D4EA7" w:rsidP="003D4EA7">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Rèn luyện tính cẩn thận trong quá trình thực hiện lắp ráp máy tính.</w:t>
      </w:r>
    </w:p>
    <w:p w14:paraId="187DA6D6"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III. Nội dung mô đun</w:t>
      </w:r>
    </w:p>
    <w:p w14:paraId="277630BE"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 xml:space="preserve">1. Nội dung tổng quát và phân bổ thời gian: </w:t>
      </w:r>
    </w:p>
    <w:tbl>
      <w:tblPr>
        <w:tblW w:w="9401" w:type="dxa"/>
        <w:tblInd w:w="-5" w:type="dxa"/>
        <w:tblLook w:val="04A0" w:firstRow="1" w:lastRow="0" w:firstColumn="1" w:lastColumn="0" w:noHBand="0" w:noVBand="1"/>
      </w:tblPr>
      <w:tblGrid>
        <w:gridCol w:w="960"/>
        <w:gridCol w:w="4569"/>
        <w:gridCol w:w="992"/>
        <w:gridCol w:w="960"/>
        <w:gridCol w:w="960"/>
        <w:gridCol w:w="960"/>
      </w:tblGrid>
      <w:tr w:rsidR="003D4EA7" w:rsidRPr="00895D7A" w14:paraId="5003DEAC" w14:textId="77777777" w:rsidTr="00FD7D63">
        <w:trPr>
          <w:trHeight w:val="33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38AA0F" w14:textId="77777777" w:rsidR="003D4EA7" w:rsidRPr="00895D7A" w:rsidRDefault="003D4EA7" w:rsidP="00FD7D63">
            <w:pPr>
              <w:spacing w:after="120"/>
              <w:jc w:val="center"/>
              <w:rPr>
                <w:rFonts w:ascii="Times New Roman" w:hAnsi="Times New Roman" w:cs="Times New Roman"/>
                <w:b/>
                <w:sz w:val="26"/>
                <w:szCs w:val="26"/>
              </w:rPr>
            </w:pPr>
            <w:r w:rsidRPr="00895D7A">
              <w:rPr>
                <w:rFonts w:ascii="Times New Roman" w:hAnsi="Times New Roman" w:cs="Times New Roman"/>
                <w:b/>
                <w:sz w:val="26"/>
                <w:szCs w:val="26"/>
              </w:rPr>
              <w:t>Số</w:t>
            </w:r>
            <w:r w:rsidRPr="00895D7A">
              <w:rPr>
                <w:rFonts w:ascii="Times New Roman" w:hAnsi="Times New Roman" w:cs="Times New Roman"/>
                <w:b/>
                <w:sz w:val="26"/>
                <w:szCs w:val="26"/>
              </w:rPr>
              <w:br/>
              <w:t>TT</w:t>
            </w:r>
          </w:p>
        </w:tc>
        <w:tc>
          <w:tcPr>
            <w:tcW w:w="45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E0F4C4" w14:textId="77777777" w:rsidR="003D4EA7" w:rsidRPr="00895D7A" w:rsidRDefault="003D4EA7" w:rsidP="00FD7D63">
            <w:pPr>
              <w:spacing w:after="120"/>
              <w:rPr>
                <w:rFonts w:ascii="Times New Roman" w:hAnsi="Times New Roman" w:cs="Times New Roman"/>
                <w:b/>
                <w:sz w:val="26"/>
                <w:szCs w:val="26"/>
              </w:rPr>
            </w:pPr>
            <w:r w:rsidRPr="00895D7A">
              <w:rPr>
                <w:rFonts w:ascii="Times New Roman" w:hAnsi="Times New Roman" w:cs="Times New Roman"/>
                <w:b/>
                <w:sz w:val="26"/>
                <w:szCs w:val="26"/>
              </w:rPr>
              <w:t>Tên các bài trong mô đun</w:t>
            </w:r>
          </w:p>
        </w:tc>
        <w:tc>
          <w:tcPr>
            <w:tcW w:w="3872" w:type="dxa"/>
            <w:gridSpan w:val="4"/>
            <w:tcBorders>
              <w:top w:val="single" w:sz="4" w:space="0" w:color="auto"/>
              <w:left w:val="nil"/>
              <w:bottom w:val="single" w:sz="4" w:space="0" w:color="auto"/>
              <w:right w:val="single" w:sz="4" w:space="0" w:color="000000"/>
            </w:tcBorders>
            <w:shd w:val="clear" w:color="auto" w:fill="auto"/>
            <w:vAlign w:val="center"/>
            <w:hideMark/>
          </w:tcPr>
          <w:p w14:paraId="651ACBA8" w14:textId="77777777" w:rsidR="003D4EA7" w:rsidRPr="00895D7A" w:rsidRDefault="003D4EA7" w:rsidP="00FD7D63">
            <w:pPr>
              <w:spacing w:after="120"/>
              <w:jc w:val="center"/>
              <w:rPr>
                <w:rFonts w:ascii="Times New Roman" w:hAnsi="Times New Roman" w:cs="Times New Roman"/>
                <w:b/>
                <w:sz w:val="26"/>
                <w:szCs w:val="26"/>
              </w:rPr>
            </w:pPr>
            <w:r w:rsidRPr="00895D7A">
              <w:rPr>
                <w:rFonts w:ascii="Times New Roman" w:hAnsi="Times New Roman" w:cs="Times New Roman"/>
                <w:b/>
                <w:sz w:val="26"/>
                <w:szCs w:val="26"/>
              </w:rPr>
              <w:t>Thời gian (giờ)</w:t>
            </w:r>
          </w:p>
        </w:tc>
      </w:tr>
      <w:tr w:rsidR="003D4EA7" w:rsidRPr="00895D7A" w14:paraId="0684CBC2" w14:textId="77777777" w:rsidTr="00FD7D63">
        <w:trPr>
          <w:trHeight w:val="165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3F8242E1" w14:textId="77777777" w:rsidR="003D4EA7" w:rsidRPr="00895D7A" w:rsidRDefault="003D4EA7" w:rsidP="00FD7D63">
            <w:pPr>
              <w:spacing w:after="120"/>
              <w:rPr>
                <w:rFonts w:ascii="Times New Roman" w:hAnsi="Times New Roman" w:cs="Times New Roman"/>
                <w:b/>
                <w:sz w:val="26"/>
                <w:szCs w:val="26"/>
              </w:rPr>
            </w:pPr>
          </w:p>
        </w:tc>
        <w:tc>
          <w:tcPr>
            <w:tcW w:w="4569" w:type="dxa"/>
            <w:vMerge/>
            <w:tcBorders>
              <w:top w:val="single" w:sz="4" w:space="0" w:color="auto"/>
              <w:left w:val="single" w:sz="4" w:space="0" w:color="auto"/>
              <w:bottom w:val="single" w:sz="4" w:space="0" w:color="000000"/>
              <w:right w:val="single" w:sz="4" w:space="0" w:color="auto"/>
            </w:tcBorders>
            <w:vAlign w:val="center"/>
            <w:hideMark/>
          </w:tcPr>
          <w:p w14:paraId="034C75C7" w14:textId="77777777" w:rsidR="003D4EA7" w:rsidRPr="00895D7A" w:rsidRDefault="003D4EA7" w:rsidP="00FD7D63">
            <w:pPr>
              <w:spacing w:after="120"/>
              <w:rPr>
                <w:rFonts w:ascii="Times New Roman" w:hAnsi="Times New Roman" w:cs="Times New Roman"/>
                <w:b/>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14:paraId="274F0413" w14:textId="77777777" w:rsidR="003D4EA7" w:rsidRPr="00895D7A" w:rsidRDefault="003D4EA7" w:rsidP="00FD7D63">
            <w:pPr>
              <w:spacing w:after="120"/>
              <w:jc w:val="center"/>
              <w:rPr>
                <w:rFonts w:ascii="Times New Roman" w:hAnsi="Times New Roman" w:cs="Times New Roman"/>
                <w:b/>
                <w:sz w:val="26"/>
                <w:szCs w:val="26"/>
              </w:rPr>
            </w:pPr>
            <w:r w:rsidRPr="00895D7A">
              <w:rPr>
                <w:rFonts w:ascii="Times New Roman" w:hAnsi="Times New Roman" w:cs="Times New Roman"/>
                <w:b/>
                <w:sz w:val="26"/>
                <w:szCs w:val="26"/>
              </w:rPr>
              <w:t>Tổng số</w:t>
            </w:r>
          </w:p>
        </w:tc>
        <w:tc>
          <w:tcPr>
            <w:tcW w:w="960" w:type="dxa"/>
            <w:tcBorders>
              <w:top w:val="nil"/>
              <w:left w:val="nil"/>
              <w:bottom w:val="single" w:sz="4" w:space="0" w:color="auto"/>
              <w:right w:val="single" w:sz="4" w:space="0" w:color="auto"/>
            </w:tcBorders>
            <w:shd w:val="clear" w:color="auto" w:fill="auto"/>
            <w:vAlign w:val="center"/>
            <w:hideMark/>
          </w:tcPr>
          <w:p w14:paraId="1D5C09E6" w14:textId="77777777" w:rsidR="003D4EA7" w:rsidRPr="00895D7A" w:rsidRDefault="003D4EA7" w:rsidP="00FD7D63">
            <w:pPr>
              <w:spacing w:after="120"/>
              <w:jc w:val="center"/>
              <w:rPr>
                <w:rFonts w:ascii="Times New Roman" w:hAnsi="Times New Roman" w:cs="Times New Roman"/>
                <w:b/>
                <w:sz w:val="26"/>
                <w:szCs w:val="26"/>
              </w:rPr>
            </w:pPr>
            <w:r w:rsidRPr="00895D7A">
              <w:rPr>
                <w:rFonts w:ascii="Times New Roman" w:hAnsi="Times New Roman" w:cs="Times New Roman"/>
                <w:b/>
                <w:sz w:val="26"/>
                <w:szCs w:val="26"/>
              </w:rPr>
              <w:t>Lý thuyết</w:t>
            </w:r>
          </w:p>
        </w:tc>
        <w:tc>
          <w:tcPr>
            <w:tcW w:w="960" w:type="dxa"/>
            <w:tcBorders>
              <w:top w:val="nil"/>
              <w:left w:val="nil"/>
              <w:bottom w:val="single" w:sz="4" w:space="0" w:color="auto"/>
              <w:right w:val="single" w:sz="4" w:space="0" w:color="auto"/>
            </w:tcBorders>
            <w:shd w:val="clear" w:color="auto" w:fill="auto"/>
            <w:vAlign w:val="center"/>
            <w:hideMark/>
          </w:tcPr>
          <w:p w14:paraId="6EF4817C" w14:textId="77777777" w:rsidR="003D4EA7" w:rsidRPr="00895D7A" w:rsidRDefault="003D4EA7" w:rsidP="00FD7D63">
            <w:pPr>
              <w:spacing w:after="120"/>
              <w:jc w:val="center"/>
              <w:rPr>
                <w:rFonts w:ascii="Times New Roman" w:hAnsi="Times New Roman" w:cs="Times New Roman"/>
                <w:b/>
                <w:sz w:val="26"/>
                <w:szCs w:val="26"/>
              </w:rPr>
            </w:pPr>
            <w:r w:rsidRPr="00895D7A">
              <w:rPr>
                <w:rFonts w:ascii="Times New Roman" w:hAnsi="Times New Roman" w:cs="Times New Roman"/>
                <w:b/>
                <w:sz w:val="26"/>
                <w:szCs w:val="26"/>
              </w:rPr>
              <w:t>Thực hành, thảo luận, bài tập</w:t>
            </w:r>
          </w:p>
        </w:tc>
        <w:tc>
          <w:tcPr>
            <w:tcW w:w="960" w:type="dxa"/>
            <w:tcBorders>
              <w:top w:val="nil"/>
              <w:left w:val="nil"/>
              <w:bottom w:val="single" w:sz="4" w:space="0" w:color="auto"/>
              <w:right w:val="single" w:sz="4" w:space="0" w:color="auto"/>
            </w:tcBorders>
            <w:shd w:val="clear" w:color="auto" w:fill="auto"/>
            <w:vAlign w:val="center"/>
            <w:hideMark/>
          </w:tcPr>
          <w:p w14:paraId="35187672" w14:textId="77777777" w:rsidR="003D4EA7" w:rsidRPr="00895D7A" w:rsidRDefault="003D4EA7" w:rsidP="00FD7D63">
            <w:pPr>
              <w:spacing w:after="120"/>
              <w:jc w:val="center"/>
              <w:rPr>
                <w:rFonts w:ascii="Times New Roman" w:hAnsi="Times New Roman" w:cs="Times New Roman"/>
                <w:b/>
                <w:sz w:val="26"/>
                <w:szCs w:val="26"/>
              </w:rPr>
            </w:pPr>
            <w:r w:rsidRPr="00895D7A">
              <w:rPr>
                <w:rFonts w:ascii="Times New Roman" w:hAnsi="Times New Roman" w:cs="Times New Roman"/>
                <w:b/>
                <w:sz w:val="26"/>
                <w:szCs w:val="26"/>
              </w:rPr>
              <w:t>Kiểm tra</w:t>
            </w:r>
          </w:p>
        </w:tc>
      </w:tr>
      <w:tr w:rsidR="003D4EA7" w:rsidRPr="00895D7A" w14:paraId="0A729048" w14:textId="77777777" w:rsidTr="00086CF0">
        <w:trPr>
          <w:trHeight w:val="6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898ADF" w14:textId="77777777" w:rsidR="003D4EA7" w:rsidRPr="00895D7A" w:rsidRDefault="003D4EA7" w:rsidP="00FD7D63">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4569" w:type="dxa"/>
            <w:tcBorders>
              <w:top w:val="nil"/>
              <w:left w:val="nil"/>
              <w:bottom w:val="single" w:sz="4" w:space="0" w:color="auto"/>
              <w:right w:val="single" w:sz="4" w:space="0" w:color="auto"/>
            </w:tcBorders>
            <w:shd w:val="clear" w:color="auto" w:fill="auto"/>
            <w:vAlign w:val="center"/>
            <w:hideMark/>
          </w:tcPr>
          <w:p w14:paraId="4AA16C1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Bài mở đầu: Các thành phần cơ bản của máy tính</w:t>
            </w:r>
          </w:p>
        </w:tc>
        <w:tc>
          <w:tcPr>
            <w:tcW w:w="992" w:type="dxa"/>
            <w:tcBorders>
              <w:top w:val="nil"/>
              <w:left w:val="nil"/>
              <w:bottom w:val="single" w:sz="4" w:space="0" w:color="auto"/>
              <w:right w:val="single" w:sz="4" w:space="0" w:color="auto"/>
            </w:tcBorders>
            <w:shd w:val="clear" w:color="auto" w:fill="auto"/>
            <w:vAlign w:val="center"/>
            <w:hideMark/>
          </w:tcPr>
          <w:p w14:paraId="2DBCC1D1"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5</w:t>
            </w:r>
          </w:p>
        </w:tc>
        <w:tc>
          <w:tcPr>
            <w:tcW w:w="960" w:type="dxa"/>
            <w:tcBorders>
              <w:top w:val="nil"/>
              <w:left w:val="nil"/>
              <w:bottom w:val="single" w:sz="4" w:space="0" w:color="auto"/>
              <w:right w:val="single" w:sz="4" w:space="0" w:color="auto"/>
            </w:tcBorders>
            <w:shd w:val="clear" w:color="auto" w:fill="auto"/>
            <w:vAlign w:val="center"/>
            <w:hideMark/>
          </w:tcPr>
          <w:p w14:paraId="3D643463"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483A7C0D"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3</w:t>
            </w:r>
          </w:p>
        </w:tc>
        <w:tc>
          <w:tcPr>
            <w:tcW w:w="960" w:type="dxa"/>
            <w:tcBorders>
              <w:top w:val="nil"/>
              <w:left w:val="nil"/>
              <w:bottom w:val="single" w:sz="4" w:space="0" w:color="auto"/>
              <w:right w:val="single" w:sz="4" w:space="0" w:color="auto"/>
            </w:tcBorders>
            <w:shd w:val="clear" w:color="auto" w:fill="auto"/>
            <w:vAlign w:val="center"/>
            <w:hideMark/>
          </w:tcPr>
          <w:p w14:paraId="06B5E082"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r>
      <w:tr w:rsidR="003D4EA7" w:rsidRPr="00895D7A" w14:paraId="65A89D8E" w14:textId="77777777" w:rsidTr="00086CF0">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6815BE5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single" w:sz="4" w:space="0" w:color="auto"/>
              <w:left w:val="nil"/>
              <w:right w:val="single" w:sz="4" w:space="0" w:color="auto"/>
            </w:tcBorders>
            <w:shd w:val="clear" w:color="auto" w:fill="auto"/>
            <w:vAlign w:val="center"/>
            <w:hideMark/>
          </w:tcPr>
          <w:p w14:paraId="25342BE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1. Giới thiệu tổng quan</w:t>
            </w:r>
          </w:p>
        </w:tc>
        <w:tc>
          <w:tcPr>
            <w:tcW w:w="992" w:type="dxa"/>
            <w:tcBorders>
              <w:top w:val="single" w:sz="4" w:space="0" w:color="auto"/>
              <w:left w:val="nil"/>
              <w:right w:val="single" w:sz="4" w:space="0" w:color="auto"/>
            </w:tcBorders>
            <w:shd w:val="clear" w:color="auto" w:fill="auto"/>
            <w:vAlign w:val="center"/>
            <w:hideMark/>
          </w:tcPr>
          <w:p w14:paraId="5D85395F" w14:textId="1EE0BCA1" w:rsidR="003D4EA7" w:rsidRPr="00895D7A" w:rsidRDefault="003D4EA7" w:rsidP="00086CF0">
            <w:pPr>
              <w:spacing w:after="120"/>
              <w:jc w:val="center"/>
              <w:rPr>
                <w:rFonts w:ascii="Times New Roman" w:hAnsi="Times New Roman" w:cs="Times New Roman"/>
                <w:sz w:val="26"/>
                <w:szCs w:val="26"/>
              </w:rPr>
            </w:pPr>
          </w:p>
        </w:tc>
        <w:tc>
          <w:tcPr>
            <w:tcW w:w="960" w:type="dxa"/>
            <w:tcBorders>
              <w:top w:val="single" w:sz="4" w:space="0" w:color="auto"/>
              <w:left w:val="nil"/>
              <w:right w:val="single" w:sz="4" w:space="0" w:color="auto"/>
            </w:tcBorders>
            <w:shd w:val="clear" w:color="auto" w:fill="auto"/>
            <w:vAlign w:val="center"/>
            <w:hideMark/>
          </w:tcPr>
          <w:p w14:paraId="5AF6E666" w14:textId="2EB13146" w:rsidR="003D4EA7" w:rsidRPr="00895D7A" w:rsidRDefault="003D4EA7" w:rsidP="00086CF0">
            <w:pPr>
              <w:spacing w:after="120"/>
              <w:jc w:val="center"/>
              <w:rPr>
                <w:rFonts w:ascii="Times New Roman" w:hAnsi="Times New Roman" w:cs="Times New Roman"/>
                <w:sz w:val="26"/>
                <w:szCs w:val="26"/>
              </w:rPr>
            </w:pPr>
          </w:p>
        </w:tc>
        <w:tc>
          <w:tcPr>
            <w:tcW w:w="960" w:type="dxa"/>
            <w:tcBorders>
              <w:top w:val="single" w:sz="4" w:space="0" w:color="auto"/>
              <w:left w:val="nil"/>
              <w:right w:val="single" w:sz="4" w:space="0" w:color="auto"/>
            </w:tcBorders>
            <w:shd w:val="clear" w:color="auto" w:fill="auto"/>
            <w:vAlign w:val="center"/>
            <w:hideMark/>
          </w:tcPr>
          <w:p w14:paraId="4CF1BEAE" w14:textId="5EBC1A87" w:rsidR="003D4EA7" w:rsidRPr="00895D7A" w:rsidRDefault="003D4EA7" w:rsidP="00086CF0">
            <w:pPr>
              <w:spacing w:after="120"/>
              <w:jc w:val="center"/>
              <w:rPr>
                <w:rFonts w:ascii="Times New Roman" w:hAnsi="Times New Roman" w:cs="Times New Roman"/>
                <w:sz w:val="26"/>
                <w:szCs w:val="26"/>
              </w:rPr>
            </w:pPr>
          </w:p>
        </w:tc>
        <w:tc>
          <w:tcPr>
            <w:tcW w:w="960" w:type="dxa"/>
            <w:tcBorders>
              <w:top w:val="single" w:sz="4" w:space="0" w:color="auto"/>
              <w:left w:val="nil"/>
              <w:right w:val="single" w:sz="4" w:space="0" w:color="auto"/>
            </w:tcBorders>
            <w:shd w:val="clear" w:color="auto" w:fill="auto"/>
            <w:vAlign w:val="center"/>
            <w:hideMark/>
          </w:tcPr>
          <w:p w14:paraId="712CFB11"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r>
      <w:tr w:rsidR="003D4EA7" w:rsidRPr="00895D7A" w14:paraId="3665FE16"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10B13D76"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7A8F886B"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 Các thành phần chính bên trong máy PC</w:t>
            </w:r>
          </w:p>
        </w:tc>
        <w:tc>
          <w:tcPr>
            <w:tcW w:w="992" w:type="dxa"/>
            <w:tcBorders>
              <w:top w:val="nil"/>
              <w:left w:val="nil"/>
              <w:right w:val="single" w:sz="4" w:space="0" w:color="auto"/>
            </w:tcBorders>
            <w:shd w:val="clear" w:color="auto" w:fill="auto"/>
            <w:vAlign w:val="center"/>
            <w:hideMark/>
          </w:tcPr>
          <w:p w14:paraId="6F7165AF"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3</w:t>
            </w:r>
          </w:p>
        </w:tc>
        <w:tc>
          <w:tcPr>
            <w:tcW w:w="960" w:type="dxa"/>
            <w:tcBorders>
              <w:top w:val="nil"/>
              <w:left w:val="nil"/>
              <w:right w:val="single" w:sz="4" w:space="0" w:color="auto"/>
            </w:tcBorders>
            <w:shd w:val="clear" w:color="auto" w:fill="auto"/>
            <w:vAlign w:val="center"/>
            <w:hideMark/>
          </w:tcPr>
          <w:p w14:paraId="6C56CB4E"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58C25C5B"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335DF3FD"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r>
      <w:tr w:rsidR="003D4EA7" w:rsidRPr="00895D7A" w14:paraId="54CB557A" w14:textId="77777777" w:rsidTr="00FD7D63">
        <w:trPr>
          <w:trHeight w:val="330"/>
        </w:trPr>
        <w:tc>
          <w:tcPr>
            <w:tcW w:w="960" w:type="dxa"/>
            <w:tcBorders>
              <w:top w:val="nil"/>
              <w:left w:val="single" w:sz="4" w:space="0" w:color="auto"/>
              <w:right w:val="single" w:sz="4" w:space="0" w:color="auto"/>
            </w:tcBorders>
            <w:shd w:val="clear" w:color="auto" w:fill="auto"/>
            <w:vAlign w:val="center"/>
            <w:hideMark/>
          </w:tcPr>
          <w:p w14:paraId="01D16F4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5AA6D61A"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2.1 Vỏ máy,bộ nguồn</w:t>
            </w:r>
          </w:p>
        </w:tc>
        <w:tc>
          <w:tcPr>
            <w:tcW w:w="992" w:type="dxa"/>
            <w:tcBorders>
              <w:top w:val="nil"/>
              <w:left w:val="nil"/>
              <w:right w:val="single" w:sz="4" w:space="0" w:color="auto"/>
            </w:tcBorders>
            <w:shd w:val="clear" w:color="auto" w:fill="auto"/>
            <w:vAlign w:val="center"/>
            <w:hideMark/>
          </w:tcPr>
          <w:p w14:paraId="4D707F16"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6FC83F17"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02935DC"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8043753"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r>
      <w:tr w:rsidR="003D4EA7" w:rsidRPr="00895D7A" w14:paraId="3274937B" w14:textId="77777777" w:rsidTr="00FD7D63">
        <w:trPr>
          <w:trHeight w:val="330"/>
        </w:trPr>
        <w:tc>
          <w:tcPr>
            <w:tcW w:w="960" w:type="dxa"/>
            <w:tcBorders>
              <w:top w:val="nil"/>
              <w:left w:val="single" w:sz="4" w:space="0" w:color="auto"/>
              <w:right w:val="single" w:sz="4" w:space="0" w:color="auto"/>
            </w:tcBorders>
            <w:shd w:val="clear" w:color="auto" w:fill="auto"/>
            <w:vAlign w:val="center"/>
            <w:hideMark/>
          </w:tcPr>
          <w:p w14:paraId="179AF992"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2F651E1F"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2.2 Bo mạch chính (Mainboard)</w:t>
            </w:r>
          </w:p>
        </w:tc>
        <w:tc>
          <w:tcPr>
            <w:tcW w:w="992" w:type="dxa"/>
            <w:tcBorders>
              <w:top w:val="nil"/>
              <w:left w:val="nil"/>
              <w:right w:val="single" w:sz="4" w:space="0" w:color="auto"/>
            </w:tcBorders>
            <w:shd w:val="clear" w:color="auto" w:fill="auto"/>
            <w:vAlign w:val="center"/>
            <w:hideMark/>
          </w:tcPr>
          <w:p w14:paraId="55415B0F"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74F3972"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55BB2F0"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69EC89EF"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r>
      <w:tr w:rsidR="003D4EA7" w:rsidRPr="00895D7A" w14:paraId="1716B7E5" w14:textId="77777777" w:rsidTr="00FD7D63">
        <w:trPr>
          <w:trHeight w:val="330"/>
        </w:trPr>
        <w:tc>
          <w:tcPr>
            <w:tcW w:w="960" w:type="dxa"/>
            <w:tcBorders>
              <w:top w:val="nil"/>
              <w:left w:val="single" w:sz="4" w:space="0" w:color="auto"/>
              <w:right w:val="single" w:sz="4" w:space="0" w:color="auto"/>
            </w:tcBorders>
            <w:shd w:val="clear" w:color="auto" w:fill="auto"/>
            <w:vAlign w:val="center"/>
            <w:hideMark/>
          </w:tcPr>
          <w:p w14:paraId="3D4AA09D"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lastRenderedPageBreak/>
              <w:t> </w:t>
            </w:r>
          </w:p>
        </w:tc>
        <w:tc>
          <w:tcPr>
            <w:tcW w:w="4569" w:type="dxa"/>
            <w:tcBorders>
              <w:top w:val="nil"/>
              <w:left w:val="nil"/>
              <w:right w:val="single" w:sz="4" w:space="0" w:color="auto"/>
            </w:tcBorders>
            <w:shd w:val="clear" w:color="auto" w:fill="auto"/>
            <w:vAlign w:val="center"/>
            <w:hideMark/>
          </w:tcPr>
          <w:p w14:paraId="73007316"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2.3 Bộ xử lý (CPU)</w:t>
            </w:r>
          </w:p>
        </w:tc>
        <w:tc>
          <w:tcPr>
            <w:tcW w:w="992" w:type="dxa"/>
            <w:tcBorders>
              <w:top w:val="nil"/>
              <w:left w:val="nil"/>
              <w:right w:val="single" w:sz="4" w:space="0" w:color="auto"/>
            </w:tcBorders>
            <w:shd w:val="clear" w:color="auto" w:fill="auto"/>
            <w:vAlign w:val="center"/>
            <w:hideMark/>
          </w:tcPr>
          <w:p w14:paraId="734BFAD7"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4E30104"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53AADA7B"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5C8C8D54"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r>
      <w:tr w:rsidR="003D4EA7" w:rsidRPr="00895D7A" w14:paraId="5F703207" w14:textId="77777777" w:rsidTr="00FD7D63">
        <w:trPr>
          <w:trHeight w:val="330"/>
        </w:trPr>
        <w:tc>
          <w:tcPr>
            <w:tcW w:w="960" w:type="dxa"/>
            <w:tcBorders>
              <w:top w:val="nil"/>
              <w:left w:val="single" w:sz="4" w:space="0" w:color="auto"/>
              <w:right w:val="single" w:sz="4" w:space="0" w:color="auto"/>
            </w:tcBorders>
            <w:shd w:val="clear" w:color="auto" w:fill="auto"/>
            <w:vAlign w:val="center"/>
            <w:hideMark/>
          </w:tcPr>
          <w:p w14:paraId="5D9980A4"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64E8F31C"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2.4 Bộ nhớ trong (RAM, ROM)</w:t>
            </w:r>
          </w:p>
        </w:tc>
        <w:tc>
          <w:tcPr>
            <w:tcW w:w="992" w:type="dxa"/>
            <w:tcBorders>
              <w:top w:val="nil"/>
              <w:left w:val="nil"/>
              <w:right w:val="single" w:sz="4" w:space="0" w:color="auto"/>
            </w:tcBorders>
            <w:shd w:val="clear" w:color="auto" w:fill="auto"/>
            <w:vAlign w:val="center"/>
            <w:hideMark/>
          </w:tcPr>
          <w:p w14:paraId="57C369B7"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EBB6493"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60E4619"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1CA42019"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r>
      <w:tr w:rsidR="003D4EA7" w:rsidRPr="00895D7A" w14:paraId="1EB45F36" w14:textId="77777777" w:rsidTr="00FD7D63">
        <w:trPr>
          <w:trHeight w:val="660"/>
        </w:trPr>
        <w:tc>
          <w:tcPr>
            <w:tcW w:w="960" w:type="dxa"/>
            <w:tcBorders>
              <w:top w:val="nil"/>
              <w:left w:val="single" w:sz="4" w:space="0" w:color="auto"/>
              <w:right w:val="single" w:sz="4" w:space="0" w:color="auto"/>
            </w:tcBorders>
            <w:shd w:val="clear" w:color="auto" w:fill="auto"/>
            <w:vAlign w:val="center"/>
            <w:hideMark/>
          </w:tcPr>
          <w:p w14:paraId="6E3C134D"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11BD6C3C"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2.5 Bộ nhớ ngoài (ổ cứng, CDROM, DVD, flash, ổ đĩa quang)</w:t>
            </w:r>
          </w:p>
        </w:tc>
        <w:tc>
          <w:tcPr>
            <w:tcW w:w="992" w:type="dxa"/>
            <w:tcBorders>
              <w:top w:val="nil"/>
              <w:left w:val="nil"/>
              <w:right w:val="single" w:sz="4" w:space="0" w:color="auto"/>
            </w:tcBorders>
            <w:shd w:val="clear" w:color="auto" w:fill="auto"/>
            <w:vAlign w:val="center"/>
            <w:hideMark/>
          </w:tcPr>
          <w:p w14:paraId="2AEDE5A2"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038F354C"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27FC55FD"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167B994A"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r>
      <w:tr w:rsidR="003D4EA7" w:rsidRPr="00895D7A" w14:paraId="5C0A0A1B" w14:textId="77777777" w:rsidTr="00086CF0">
        <w:trPr>
          <w:trHeight w:val="660"/>
        </w:trPr>
        <w:tc>
          <w:tcPr>
            <w:tcW w:w="960" w:type="dxa"/>
            <w:tcBorders>
              <w:top w:val="nil"/>
              <w:left w:val="single" w:sz="4" w:space="0" w:color="auto"/>
              <w:right w:val="single" w:sz="4" w:space="0" w:color="auto"/>
            </w:tcBorders>
            <w:shd w:val="clear" w:color="auto" w:fill="auto"/>
            <w:vAlign w:val="center"/>
            <w:hideMark/>
          </w:tcPr>
          <w:p w14:paraId="08B55E5B"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30F18454"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2.6 Bo mạch mở rộng (VGA card, Sound card...)</w:t>
            </w:r>
          </w:p>
        </w:tc>
        <w:tc>
          <w:tcPr>
            <w:tcW w:w="992" w:type="dxa"/>
            <w:tcBorders>
              <w:top w:val="nil"/>
              <w:left w:val="nil"/>
              <w:right w:val="single" w:sz="4" w:space="0" w:color="auto"/>
            </w:tcBorders>
            <w:shd w:val="clear" w:color="auto" w:fill="auto"/>
            <w:vAlign w:val="center"/>
            <w:hideMark/>
          </w:tcPr>
          <w:p w14:paraId="3C6E57FE" w14:textId="508C8A6C"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70327E11" w14:textId="3AA73770"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5C1B475D" w14:textId="3C06943C"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1D8D97EC" w14:textId="6371A5C0" w:rsidR="003D4EA7" w:rsidRPr="00895D7A" w:rsidRDefault="003D4EA7" w:rsidP="00086CF0">
            <w:pPr>
              <w:spacing w:after="120"/>
              <w:jc w:val="center"/>
              <w:rPr>
                <w:rFonts w:ascii="Times New Roman" w:hAnsi="Times New Roman" w:cs="Times New Roman"/>
                <w:sz w:val="26"/>
                <w:szCs w:val="26"/>
              </w:rPr>
            </w:pPr>
          </w:p>
        </w:tc>
      </w:tr>
      <w:tr w:rsidR="003D4EA7" w:rsidRPr="00895D7A" w14:paraId="3513BC28"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083291B1"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170BEBA6"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3. Các thiết bi ngoại vi</w:t>
            </w:r>
          </w:p>
        </w:tc>
        <w:tc>
          <w:tcPr>
            <w:tcW w:w="992" w:type="dxa"/>
            <w:tcBorders>
              <w:top w:val="nil"/>
              <w:left w:val="nil"/>
              <w:right w:val="single" w:sz="4" w:space="0" w:color="auto"/>
            </w:tcBorders>
            <w:shd w:val="clear" w:color="auto" w:fill="auto"/>
            <w:vAlign w:val="center"/>
            <w:hideMark/>
          </w:tcPr>
          <w:p w14:paraId="3F5C098F"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48E78D03"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761992AA"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4E1C7726" w14:textId="19F09C6E" w:rsidR="003D4EA7" w:rsidRPr="00895D7A" w:rsidRDefault="003D4EA7" w:rsidP="00086CF0">
            <w:pPr>
              <w:spacing w:after="120"/>
              <w:jc w:val="center"/>
              <w:rPr>
                <w:rFonts w:ascii="Times New Roman" w:hAnsi="Times New Roman" w:cs="Times New Roman"/>
                <w:sz w:val="26"/>
                <w:szCs w:val="26"/>
              </w:rPr>
            </w:pPr>
          </w:p>
        </w:tc>
      </w:tr>
      <w:tr w:rsidR="003D4EA7" w:rsidRPr="00895D7A" w14:paraId="70103C98"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51260BB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3B9C6CBB"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3.1 Màn hình (Monitor)</w:t>
            </w:r>
          </w:p>
        </w:tc>
        <w:tc>
          <w:tcPr>
            <w:tcW w:w="992" w:type="dxa"/>
            <w:tcBorders>
              <w:top w:val="nil"/>
              <w:left w:val="nil"/>
              <w:right w:val="single" w:sz="4" w:space="0" w:color="auto"/>
            </w:tcBorders>
            <w:shd w:val="clear" w:color="auto" w:fill="auto"/>
            <w:vAlign w:val="center"/>
            <w:hideMark/>
          </w:tcPr>
          <w:p w14:paraId="7B04286F" w14:textId="3EADEE18"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699016BE" w14:textId="3193E929"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57C570EE" w14:textId="12648697"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4C8A489B" w14:textId="358C0747" w:rsidR="003D4EA7" w:rsidRPr="00895D7A" w:rsidRDefault="003D4EA7" w:rsidP="00086CF0">
            <w:pPr>
              <w:spacing w:after="120"/>
              <w:jc w:val="center"/>
              <w:rPr>
                <w:rFonts w:ascii="Times New Roman" w:hAnsi="Times New Roman" w:cs="Times New Roman"/>
                <w:sz w:val="26"/>
                <w:szCs w:val="26"/>
              </w:rPr>
            </w:pPr>
          </w:p>
        </w:tc>
      </w:tr>
      <w:tr w:rsidR="003D4EA7" w:rsidRPr="00895D7A" w14:paraId="37A6C05E"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39F18EB4"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02FC500F"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3.2 Bàn phím (Keyboard)</w:t>
            </w:r>
          </w:p>
        </w:tc>
        <w:tc>
          <w:tcPr>
            <w:tcW w:w="992" w:type="dxa"/>
            <w:tcBorders>
              <w:top w:val="nil"/>
              <w:left w:val="nil"/>
              <w:right w:val="single" w:sz="4" w:space="0" w:color="auto"/>
            </w:tcBorders>
            <w:shd w:val="clear" w:color="auto" w:fill="auto"/>
            <w:vAlign w:val="center"/>
            <w:hideMark/>
          </w:tcPr>
          <w:p w14:paraId="2497F990" w14:textId="58000004"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754DBFEF" w14:textId="130D6F66"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42C934A0" w14:textId="05775CA6"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3BF4C141" w14:textId="4F29EF72" w:rsidR="003D4EA7" w:rsidRPr="00895D7A" w:rsidRDefault="003D4EA7" w:rsidP="00086CF0">
            <w:pPr>
              <w:spacing w:after="120"/>
              <w:jc w:val="center"/>
              <w:rPr>
                <w:rFonts w:ascii="Times New Roman" w:hAnsi="Times New Roman" w:cs="Times New Roman"/>
                <w:sz w:val="26"/>
                <w:szCs w:val="26"/>
              </w:rPr>
            </w:pPr>
          </w:p>
        </w:tc>
      </w:tr>
      <w:tr w:rsidR="003D4EA7" w:rsidRPr="00895D7A" w14:paraId="4C557DE6"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132EA341"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7F39A490"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3.3 Chuột (Mouse)</w:t>
            </w:r>
          </w:p>
        </w:tc>
        <w:tc>
          <w:tcPr>
            <w:tcW w:w="992" w:type="dxa"/>
            <w:tcBorders>
              <w:top w:val="nil"/>
              <w:left w:val="nil"/>
              <w:right w:val="single" w:sz="4" w:space="0" w:color="auto"/>
            </w:tcBorders>
            <w:shd w:val="clear" w:color="auto" w:fill="auto"/>
            <w:vAlign w:val="center"/>
            <w:hideMark/>
          </w:tcPr>
          <w:p w14:paraId="616B321B" w14:textId="16D3C986"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686E1125" w14:textId="55E6DCBD"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6194A263" w14:textId="14AF2E4E"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1E26AA07" w14:textId="1F90328A" w:rsidR="003D4EA7" w:rsidRPr="00895D7A" w:rsidRDefault="003D4EA7" w:rsidP="00086CF0">
            <w:pPr>
              <w:spacing w:after="120"/>
              <w:jc w:val="center"/>
              <w:rPr>
                <w:rFonts w:ascii="Times New Roman" w:hAnsi="Times New Roman" w:cs="Times New Roman"/>
                <w:sz w:val="26"/>
                <w:szCs w:val="26"/>
              </w:rPr>
            </w:pPr>
          </w:p>
        </w:tc>
      </w:tr>
      <w:tr w:rsidR="003D4EA7" w:rsidRPr="00895D7A" w14:paraId="2F353C0C"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06CBB29B"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4F8F93D0"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xml:space="preserve">3.4 Máy in </w:t>
            </w:r>
          </w:p>
        </w:tc>
        <w:tc>
          <w:tcPr>
            <w:tcW w:w="992" w:type="dxa"/>
            <w:tcBorders>
              <w:top w:val="nil"/>
              <w:left w:val="nil"/>
              <w:right w:val="single" w:sz="4" w:space="0" w:color="auto"/>
            </w:tcBorders>
            <w:shd w:val="clear" w:color="auto" w:fill="auto"/>
            <w:vAlign w:val="center"/>
            <w:hideMark/>
          </w:tcPr>
          <w:p w14:paraId="5226728B" w14:textId="79EFA78E"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2805327D" w14:textId="79FBE11A"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6A6E9FC7" w14:textId="4EF79FA6"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30F4823D" w14:textId="0CB4913A" w:rsidR="003D4EA7" w:rsidRPr="00895D7A" w:rsidRDefault="003D4EA7" w:rsidP="00086CF0">
            <w:pPr>
              <w:spacing w:after="120"/>
              <w:jc w:val="center"/>
              <w:rPr>
                <w:rFonts w:ascii="Times New Roman" w:hAnsi="Times New Roman" w:cs="Times New Roman"/>
                <w:sz w:val="26"/>
                <w:szCs w:val="26"/>
              </w:rPr>
            </w:pPr>
          </w:p>
        </w:tc>
      </w:tr>
      <w:tr w:rsidR="003D4EA7" w:rsidRPr="00895D7A" w14:paraId="7AE43F53" w14:textId="77777777" w:rsidTr="00086CF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4D62B1"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3BCFDAF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3.5 Scanner...</w:t>
            </w:r>
          </w:p>
        </w:tc>
        <w:tc>
          <w:tcPr>
            <w:tcW w:w="992" w:type="dxa"/>
            <w:tcBorders>
              <w:top w:val="nil"/>
              <w:left w:val="nil"/>
              <w:bottom w:val="single" w:sz="4" w:space="0" w:color="auto"/>
              <w:right w:val="single" w:sz="4" w:space="0" w:color="auto"/>
            </w:tcBorders>
            <w:shd w:val="clear" w:color="auto" w:fill="auto"/>
            <w:vAlign w:val="center"/>
            <w:hideMark/>
          </w:tcPr>
          <w:p w14:paraId="30103E8D" w14:textId="06342375"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7A3C749F" w14:textId="1940FAA0"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7C52E9F3" w14:textId="6CDB8BA9"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13E60897" w14:textId="3D89D3CC" w:rsidR="003D4EA7" w:rsidRPr="00895D7A" w:rsidRDefault="003D4EA7" w:rsidP="00086CF0">
            <w:pPr>
              <w:spacing w:after="120"/>
              <w:jc w:val="center"/>
              <w:rPr>
                <w:rFonts w:ascii="Times New Roman" w:hAnsi="Times New Roman" w:cs="Times New Roman"/>
                <w:sz w:val="26"/>
                <w:szCs w:val="26"/>
              </w:rPr>
            </w:pPr>
          </w:p>
        </w:tc>
      </w:tr>
      <w:tr w:rsidR="003D4EA7" w:rsidRPr="00895D7A" w14:paraId="7006E61D" w14:textId="77777777" w:rsidTr="00086CF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5E5561"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w:t>
            </w:r>
          </w:p>
        </w:tc>
        <w:tc>
          <w:tcPr>
            <w:tcW w:w="4569" w:type="dxa"/>
            <w:tcBorders>
              <w:top w:val="nil"/>
              <w:left w:val="nil"/>
              <w:bottom w:val="single" w:sz="4" w:space="0" w:color="auto"/>
              <w:right w:val="single" w:sz="4" w:space="0" w:color="auto"/>
            </w:tcBorders>
            <w:shd w:val="clear" w:color="auto" w:fill="auto"/>
            <w:vAlign w:val="center"/>
            <w:hideMark/>
          </w:tcPr>
          <w:p w14:paraId="3AFE3864"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Bài 1: Qui trình lắp ráp máy tính</w:t>
            </w:r>
          </w:p>
        </w:tc>
        <w:tc>
          <w:tcPr>
            <w:tcW w:w="992" w:type="dxa"/>
            <w:tcBorders>
              <w:top w:val="nil"/>
              <w:left w:val="nil"/>
              <w:bottom w:val="single" w:sz="4" w:space="0" w:color="auto"/>
              <w:right w:val="single" w:sz="4" w:space="0" w:color="auto"/>
            </w:tcBorders>
            <w:shd w:val="clear" w:color="auto" w:fill="auto"/>
            <w:vAlign w:val="center"/>
            <w:hideMark/>
          </w:tcPr>
          <w:p w14:paraId="45C6191D"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30</w:t>
            </w:r>
          </w:p>
        </w:tc>
        <w:tc>
          <w:tcPr>
            <w:tcW w:w="960" w:type="dxa"/>
            <w:tcBorders>
              <w:top w:val="nil"/>
              <w:left w:val="nil"/>
              <w:bottom w:val="single" w:sz="4" w:space="0" w:color="auto"/>
              <w:right w:val="single" w:sz="4" w:space="0" w:color="auto"/>
            </w:tcBorders>
            <w:shd w:val="clear" w:color="auto" w:fill="auto"/>
            <w:vAlign w:val="center"/>
            <w:hideMark/>
          </w:tcPr>
          <w:p w14:paraId="5BBE3DA2"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6</w:t>
            </w:r>
          </w:p>
        </w:tc>
        <w:tc>
          <w:tcPr>
            <w:tcW w:w="960" w:type="dxa"/>
            <w:tcBorders>
              <w:top w:val="nil"/>
              <w:left w:val="nil"/>
              <w:bottom w:val="single" w:sz="4" w:space="0" w:color="auto"/>
              <w:right w:val="single" w:sz="4" w:space="0" w:color="auto"/>
            </w:tcBorders>
            <w:shd w:val="clear" w:color="auto" w:fill="auto"/>
            <w:vAlign w:val="center"/>
            <w:hideMark/>
          </w:tcPr>
          <w:p w14:paraId="2C4F505C"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23</w:t>
            </w:r>
          </w:p>
        </w:tc>
        <w:tc>
          <w:tcPr>
            <w:tcW w:w="960" w:type="dxa"/>
            <w:tcBorders>
              <w:top w:val="nil"/>
              <w:left w:val="nil"/>
              <w:bottom w:val="single" w:sz="4" w:space="0" w:color="auto"/>
              <w:right w:val="single" w:sz="4" w:space="0" w:color="auto"/>
            </w:tcBorders>
            <w:shd w:val="clear" w:color="auto" w:fill="auto"/>
            <w:vAlign w:val="center"/>
            <w:hideMark/>
          </w:tcPr>
          <w:p w14:paraId="79CAB176"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r>
      <w:tr w:rsidR="003D4EA7" w:rsidRPr="00895D7A" w14:paraId="72EB41A0" w14:textId="77777777" w:rsidTr="00086CF0">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53B6D641"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single" w:sz="4" w:space="0" w:color="auto"/>
              <w:left w:val="nil"/>
              <w:right w:val="single" w:sz="4" w:space="0" w:color="auto"/>
            </w:tcBorders>
            <w:shd w:val="clear" w:color="auto" w:fill="auto"/>
            <w:vAlign w:val="center"/>
            <w:hideMark/>
          </w:tcPr>
          <w:p w14:paraId="28464EDC"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1.Lựa chọn thiết bị</w:t>
            </w:r>
          </w:p>
        </w:tc>
        <w:tc>
          <w:tcPr>
            <w:tcW w:w="992" w:type="dxa"/>
            <w:tcBorders>
              <w:top w:val="single" w:sz="4" w:space="0" w:color="auto"/>
              <w:left w:val="nil"/>
              <w:right w:val="single" w:sz="4" w:space="0" w:color="auto"/>
            </w:tcBorders>
            <w:shd w:val="clear" w:color="auto" w:fill="auto"/>
            <w:vAlign w:val="center"/>
            <w:hideMark/>
          </w:tcPr>
          <w:p w14:paraId="2C4C2032"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single" w:sz="4" w:space="0" w:color="auto"/>
              <w:left w:val="nil"/>
              <w:right w:val="single" w:sz="4" w:space="0" w:color="auto"/>
            </w:tcBorders>
            <w:shd w:val="clear" w:color="auto" w:fill="auto"/>
            <w:vAlign w:val="center"/>
            <w:hideMark/>
          </w:tcPr>
          <w:p w14:paraId="7F7BE292"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single" w:sz="4" w:space="0" w:color="auto"/>
              <w:left w:val="nil"/>
              <w:right w:val="single" w:sz="4" w:space="0" w:color="auto"/>
            </w:tcBorders>
            <w:shd w:val="clear" w:color="auto" w:fill="auto"/>
            <w:vAlign w:val="center"/>
            <w:hideMark/>
          </w:tcPr>
          <w:p w14:paraId="4EAFF506"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single" w:sz="4" w:space="0" w:color="auto"/>
              <w:left w:val="nil"/>
              <w:right w:val="single" w:sz="4" w:space="0" w:color="auto"/>
            </w:tcBorders>
            <w:shd w:val="clear" w:color="auto" w:fill="auto"/>
            <w:vAlign w:val="center"/>
            <w:hideMark/>
          </w:tcPr>
          <w:p w14:paraId="4F57B5EE" w14:textId="6B8F0742" w:rsidR="003D4EA7" w:rsidRPr="00895D7A" w:rsidRDefault="003D4EA7" w:rsidP="00086CF0">
            <w:pPr>
              <w:spacing w:after="120"/>
              <w:jc w:val="center"/>
              <w:rPr>
                <w:rFonts w:ascii="Times New Roman" w:hAnsi="Times New Roman" w:cs="Times New Roman"/>
                <w:sz w:val="26"/>
                <w:szCs w:val="26"/>
              </w:rPr>
            </w:pPr>
          </w:p>
        </w:tc>
      </w:tr>
      <w:tr w:rsidR="003D4EA7" w:rsidRPr="00895D7A" w14:paraId="35CC334A"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464192FB"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5CB08AC3"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2.Kiểm tra thiết bị</w:t>
            </w:r>
          </w:p>
        </w:tc>
        <w:tc>
          <w:tcPr>
            <w:tcW w:w="992" w:type="dxa"/>
            <w:tcBorders>
              <w:top w:val="nil"/>
              <w:left w:val="nil"/>
              <w:right w:val="single" w:sz="4" w:space="0" w:color="auto"/>
            </w:tcBorders>
            <w:shd w:val="clear" w:color="auto" w:fill="auto"/>
            <w:vAlign w:val="center"/>
            <w:hideMark/>
          </w:tcPr>
          <w:p w14:paraId="7BC84409"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4CE70E5F"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571F2B27"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61C74C6F" w14:textId="69165A1F" w:rsidR="003D4EA7" w:rsidRPr="00895D7A" w:rsidRDefault="003D4EA7" w:rsidP="00086CF0">
            <w:pPr>
              <w:spacing w:after="120"/>
              <w:jc w:val="center"/>
              <w:rPr>
                <w:rFonts w:ascii="Times New Roman" w:hAnsi="Times New Roman" w:cs="Times New Roman"/>
                <w:sz w:val="26"/>
                <w:szCs w:val="26"/>
              </w:rPr>
            </w:pPr>
          </w:p>
        </w:tc>
      </w:tr>
      <w:tr w:rsidR="003D4EA7" w:rsidRPr="00895D7A" w14:paraId="38EE7C62"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75D8661C"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09D24446"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3.Qui trình lắp ráp máy vi tính</w:t>
            </w:r>
          </w:p>
        </w:tc>
        <w:tc>
          <w:tcPr>
            <w:tcW w:w="992" w:type="dxa"/>
            <w:tcBorders>
              <w:top w:val="nil"/>
              <w:left w:val="nil"/>
              <w:right w:val="single" w:sz="4" w:space="0" w:color="auto"/>
            </w:tcBorders>
            <w:shd w:val="clear" w:color="auto" w:fill="auto"/>
            <w:vAlign w:val="center"/>
            <w:hideMark/>
          </w:tcPr>
          <w:p w14:paraId="6291EDE5"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21</w:t>
            </w:r>
          </w:p>
        </w:tc>
        <w:tc>
          <w:tcPr>
            <w:tcW w:w="960" w:type="dxa"/>
            <w:tcBorders>
              <w:top w:val="nil"/>
              <w:left w:val="nil"/>
              <w:right w:val="single" w:sz="4" w:space="0" w:color="auto"/>
            </w:tcBorders>
            <w:shd w:val="clear" w:color="auto" w:fill="auto"/>
            <w:vAlign w:val="center"/>
            <w:hideMark/>
          </w:tcPr>
          <w:p w14:paraId="13605A70"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727A31E8"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19</w:t>
            </w:r>
          </w:p>
        </w:tc>
        <w:tc>
          <w:tcPr>
            <w:tcW w:w="960" w:type="dxa"/>
            <w:tcBorders>
              <w:top w:val="nil"/>
              <w:left w:val="nil"/>
              <w:right w:val="single" w:sz="4" w:space="0" w:color="auto"/>
            </w:tcBorders>
            <w:shd w:val="clear" w:color="auto" w:fill="auto"/>
            <w:vAlign w:val="center"/>
            <w:hideMark/>
          </w:tcPr>
          <w:p w14:paraId="54D98C76" w14:textId="198C4DE0" w:rsidR="003D4EA7" w:rsidRPr="00895D7A" w:rsidRDefault="003D4EA7" w:rsidP="00086CF0">
            <w:pPr>
              <w:spacing w:after="120"/>
              <w:jc w:val="center"/>
              <w:rPr>
                <w:rFonts w:ascii="Times New Roman" w:hAnsi="Times New Roman" w:cs="Times New Roman"/>
                <w:sz w:val="26"/>
                <w:szCs w:val="26"/>
              </w:rPr>
            </w:pPr>
          </w:p>
        </w:tc>
      </w:tr>
      <w:tr w:rsidR="003D4EA7" w:rsidRPr="00895D7A" w14:paraId="156BBEF5" w14:textId="77777777" w:rsidTr="00FD7D63">
        <w:trPr>
          <w:trHeight w:val="330"/>
        </w:trPr>
        <w:tc>
          <w:tcPr>
            <w:tcW w:w="960" w:type="dxa"/>
            <w:tcBorders>
              <w:top w:val="nil"/>
              <w:left w:val="single" w:sz="4" w:space="0" w:color="auto"/>
              <w:right w:val="single" w:sz="4" w:space="0" w:color="auto"/>
            </w:tcBorders>
            <w:shd w:val="clear" w:color="auto" w:fill="auto"/>
            <w:vAlign w:val="center"/>
            <w:hideMark/>
          </w:tcPr>
          <w:p w14:paraId="30269C8F"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5450F570"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3.1. Chuẩn bị vị trí lắp đặt</w:t>
            </w:r>
          </w:p>
        </w:tc>
        <w:tc>
          <w:tcPr>
            <w:tcW w:w="992" w:type="dxa"/>
            <w:tcBorders>
              <w:top w:val="nil"/>
              <w:left w:val="nil"/>
              <w:right w:val="single" w:sz="4" w:space="0" w:color="auto"/>
            </w:tcBorders>
            <w:shd w:val="clear" w:color="auto" w:fill="auto"/>
            <w:vAlign w:val="center"/>
            <w:hideMark/>
          </w:tcPr>
          <w:p w14:paraId="40E49B36"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1D233213"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6A44B301"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68941EBA"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r>
      <w:tr w:rsidR="003D4EA7" w:rsidRPr="00895D7A" w14:paraId="4B8958D9" w14:textId="77777777" w:rsidTr="00FD7D63">
        <w:trPr>
          <w:trHeight w:val="330"/>
        </w:trPr>
        <w:tc>
          <w:tcPr>
            <w:tcW w:w="960" w:type="dxa"/>
            <w:tcBorders>
              <w:top w:val="nil"/>
              <w:left w:val="single" w:sz="4" w:space="0" w:color="auto"/>
              <w:right w:val="single" w:sz="4" w:space="0" w:color="auto"/>
            </w:tcBorders>
            <w:shd w:val="clear" w:color="auto" w:fill="auto"/>
            <w:vAlign w:val="center"/>
            <w:hideMark/>
          </w:tcPr>
          <w:p w14:paraId="61897A5E"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72285F4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3.2. Chuẩn bị Case và lắp bộ nguồn</w:t>
            </w:r>
          </w:p>
        </w:tc>
        <w:tc>
          <w:tcPr>
            <w:tcW w:w="992" w:type="dxa"/>
            <w:tcBorders>
              <w:top w:val="nil"/>
              <w:left w:val="nil"/>
              <w:right w:val="single" w:sz="4" w:space="0" w:color="auto"/>
            </w:tcBorders>
            <w:shd w:val="clear" w:color="auto" w:fill="auto"/>
            <w:vAlign w:val="center"/>
            <w:hideMark/>
          </w:tcPr>
          <w:p w14:paraId="11DC4605"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A76E0D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D9C8CB2"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09CE546C"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r>
      <w:tr w:rsidR="003D4EA7" w:rsidRPr="00895D7A" w14:paraId="1220A159" w14:textId="77777777" w:rsidTr="00FD7D63">
        <w:trPr>
          <w:trHeight w:val="330"/>
        </w:trPr>
        <w:tc>
          <w:tcPr>
            <w:tcW w:w="960" w:type="dxa"/>
            <w:tcBorders>
              <w:top w:val="nil"/>
              <w:left w:val="single" w:sz="4" w:space="0" w:color="auto"/>
              <w:right w:val="single" w:sz="4" w:space="0" w:color="auto"/>
            </w:tcBorders>
            <w:shd w:val="clear" w:color="auto" w:fill="auto"/>
            <w:vAlign w:val="center"/>
            <w:hideMark/>
          </w:tcPr>
          <w:p w14:paraId="6F225DB6"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14720A01"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3.3. Lắp đặt bo mạch chủ</w:t>
            </w:r>
          </w:p>
        </w:tc>
        <w:tc>
          <w:tcPr>
            <w:tcW w:w="992" w:type="dxa"/>
            <w:tcBorders>
              <w:top w:val="nil"/>
              <w:left w:val="nil"/>
              <w:right w:val="single" w:sz="4" w:space="0" w:color="auto"/>
            </w:tcBorders>
            <w:shd w:val="clear" w:color="auto" w:fill="auto"/>
            <w:vAlign w:val="center"/>
            <w:hideMark/>
          </w:tcPr>
          <w:p w14:paraId="75F677A4"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0B58C006"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66CB59F4"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2246D330"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r>
      <w:tr w:rsidR="003D4EA7" w:rsidRPr="00895D7A" w14:paraId="2C4C0DAF" w14:textId="77777777" w:rsidTr="00FD7D63">
        <w:trPr>
          <w:trHeight w:val="330"/>
        </w:trPr>
        <w:tc>
          <w:tcPr>
            <w:tcW w:w="960" w:type="dxa"/>
            <w:tcBorders>
              <w:top w:val="nil"/>
              <w:left w:val="single" w:sz="4" w:space="0" w:color="auto"/>
              <w:right w:val="single" w:sz="4" w:space="0" w:color="auto"/>
            </w:tcBorders>
            <w:shd w:val="clear" w:color="auto" w:fill="auto"/>
            <w:vAlign w:val="center"/>
            <w:hideMark/>
          </w:tcPr>
          <w:p w14:paraId="08DA7CB2"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40EE7655"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3.4. Lắp đặt RAM, CPU</w:t>
            </w:r>
          </w:p>
        </w:tc>
        <w:tc>
          <w:tcPr>
            <w:tcW w:w="992" w:type="dxa"/>
            <w:tcBorders>
              <w:top w:val="nil"/>
              <w:left w:val="nil"/>
              <w:right w:val="single" w:sz="4" w:space="0" w:color="auto"/>
            </w:tcBorders>
            <w:shd w:val="clear" w:color="auto" w:fill="auto"/>
            <w:vAlign w:val="center"/>
            <w:hideMark/>
          </w:tcPr>
          <w:p w14:paraId="173E612A"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F224A45"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18813E0"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0C6F7E46"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r>
      <w:tr w:rsidR="003D4EA7" w:rsidRPr="00895D7A" w14:paraId="329B366E" w14:textId="77777777" w:rsidTr="00FD7D63">
        <w:trPr>
          <w:trHeight w:val="330"/>
        </w:trPr>
        <w:tc>
          <w:tcPr>
            <w:tcW w:w="960" w:type="dxa"/>
            <w:tcBorders>
              <w:top w:val="nil"/>
              <w:left w:val="single" w:sz="4" w:space="0" w:color="auto"/>
              <w:right w:val="single" w:sz="4" w:space="0" w:color="auto"/>
            </w:tcBorders>
            <w:shd w:val="clear" w:color="auto" w:fill="auto"/>
            <w:vAlign w:val="center"/>
            <w:hideMark/>
          </w:tcPr>
          <w:p w14:paraId="7CB5CCA2"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65786FCA"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3.5. Lắp đặt đĩa cứng, DVD</w:t>
            </w:r>
          </w:p>
        </w:tc>
        <w:tc>
          <w:tcPr>
            <w:tcW w:w="992" w:type="dxa"/>
            <w:tcBorders>
              <w:top w:val="nil"/>
              <w:left w:val="nil"/>
              <w:right w:val="single" w:sz="4" w:space="0" w:color="auto"/>
            </w:tcBorders>
            <w:shd w:val="clear" w:color="auto" w:fill="auto"/>
            <w:vAlign w:val="center"/>
            <w:hideMark/>
          </w:tcPr>
          <w:p w14:paraId="58658BD9"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AB2DA26"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A67C73C"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0A532410"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r>
      <w:tr w:rsidR="003D4EA7" w:rsidRPr="00895D7A" w14:paraId="1CFC2D65" w14:textId="77777777" w:rsidTr="00FD7D63">
        <w:trPr>
          <w:trHeight w:val="330"/>
        </w:trPr>
        <w:tc>
          <w:tcPr>
            <w:tcW w:w="960" w:type="dxa"/>
            <w:tcBorders>
              <w:top w:val="nil"/>
              <w:left w:val="single" w:sz="4" w:space="0" w:color="auto"/>
              <w:right w:val="single" w:sz="4" w:space="0" w:color="auto"/>
            </w:tcBorders>
            <w:shd w:val="clear" w:color="auto" w:fill="auto"/>
            <w:vAlign w:val="center"/>
            <w:hideMark/>
          </w:tcPr>
          <w:p w14:paraId="0783F1C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6BDF34A2"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3.6. Lắp đặt card màn hình</w:t>
            </w:r>
          </w:p>
        </w:tc>
        <w:tc>
          <w:tcPr>
            <w:tcW w:w="992" w:type="dxa"/>
            <w:tcBorders>
              <w:top w:val="nil"/>
              <w:left w:val="nil"/>
              <w:right w:val="single" w:sz="4" w:space="0" w:color="auto"/>
            </w:tcBorders>
            <w:shd w:val="clear" w:color="auto" w:fill="auto"/>
            <w:vAlign w:val="center"/>
            <w:hideMark/>
          </w:tcPr>
          <w:p w14:paraId="6CF326C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723B147"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3F54DCEA"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35ABDAF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r>
      <w:tr w:rsidR="003D4EA7" w:rsidRPr="00895D7A" w14:paraId="60CA59C7" w14:textId="77777777" w:rsidTr="00FD7D63">
        <w:trPr>
          <w:trHeight w:val="330"/>
        </w:trPr>
        <w:tc>
          <w:tcPr>
            <w:tcW w:w="960" w:type="dxa"/>
            <w:tcBorders>
              <w:top w:val="nil"/>
              <w:left w:val="single" w:sz="4" w:space="0" w:color="auto"/>
              <w:right w:val="single" w:sz="4" w:space="0" w:color="auto"/>
            </w:tcBorders>
            <w:shd w:val="clear" w:color="auto" w:fill="auto"/>
            <w:vAlign w:val="center"/>
            <w:hideMark/>
          </w:tcPr>
          <w:p w14:paraId="1166323E"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18A230FE"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3.7. Lắp đặt card âm thanh</w:t>
            </w:r>
          </w:p>
        </w:tc>
        <w:tc>
          <w:tcPr>
            <w:tcW w:w="992" w:type="dxa"/>
            <w:tcBorders>
              <w:top w:val="nil"/>
              <w:left w:val="nil"/>
              <w:right w:val="single" w:sz="4" w:space="0" w:color="auto"/>
            </w:tcBorders>
            <w:shd w:val="clear" w:color="auto" w:fill="auto"/>
            <w:vAlign w:val="center"/>
            <w:hideMark/>
          </w:tcPr>
          <w:p w14:paraId="213E4A2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6DAF97C0"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045D9BF0"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1633EAFB"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r>
      <w:tr w:rsidR="003D4EA7" w:rsidRPr="00895D7A" w14:paraId="7A5C47F7"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4DE302C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18EE842E"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3.8. Lắp đặt card mở rộng</w:t>
            </w:r>
          </w:p>
        </w:tc>
        <w:tc>
          <w:tcPr>
            <w:tcW w:w="992" w:type="dxa"/>
            <w:tcBorders>
              <w:top w:val="nil"/>
              <w:left w:val="nil"/>
              <w:right w:val="single" w:sz="4" w:space="0" w:color="auto"/>
            </w:tcBorders>
            <w:shd w:val="clear" w:color="auto" w:fill="auto"/>
            <w:vAlign w:val="center"/>
            <w:hideMark/>
          </w:tcPr>
          <w:p w14:paraId="1151A42B" w14:textId="6C82A9C5"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0413B5BB" w14:textId="6BB7DB68"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032F6B94" w14:textId="076913E7"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4D3EB96C" w14:textId="652D46C7" w:rsidR="003D4EA7" w:rsidRPr="00895D7A" w:rsidRDefault="003D4EA7" w:rsidP="00086CF0">
            <w:pPr>
              <w:spacing w:after="120"/>
              <w:jc w:val="center"/>
              <w:rPr>
                <w:rFonts w:ascii="Times New Roman" w:hAnsi="Times New Roman" w:cs="Times New Roman"/>
                <w:sz w:val="26"/>
                <w:szCs w:val="26"/>
              </w:rPr>
            </w:pPr>
          </w:p>
        </w:tc>
      </w:tr>
      <w:tr w:rsidR="003D4EA7" w:rsidRPr="00895D7A" w14:paraId="0586FE25" w14:textId="77777777" w:rsidTr="00086CF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41B682"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110362BC"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4.Giải quyết lỗi khi lắp ráp</w:t>
            </w:r>
          </w:p>
        </w:tc>
        <w:tc>
          <w:tcPr>
            <w:tcW w:w="992" w:type="dxa"/>
            <w:tcBorders>
              <w:top w:val="nil"/>
              <w:left w:val="nil"/>
              <w:bottom w:val="single" w:sz="4" w:space="0" w:color="auto"/>
              <w:right w:val="single" w:sz="4" w:space="0" w:color="auto"/>
            </w:tcBorders>
            <w:shd w:val="clear" w:color="auto" w:fill="auto"/>
            <w:vAlign w:val="center"/>
            <w:hideMark/>
          </w:tcPr>
          <w:p w14:paraId="49EF810A"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5</w:t>
            </w:r>
          </w:p>
        </w:tc>
        <w:tc>
          <w:tcPr>
            <w:tcW w:w="960" w:type="dxa"/>
            <w:tcBorders>
              <w:top w:val="nil"/>
              <w:left w:val="nil"/>
              <w:bottom w:val="single" w:sz="4" w:space="0" w:color="auto"/>
              <w:right w:val="single" w:sz="4" w:space="0" w:color="auto"/>
            </w:tcBorders>
            <w:shd w:val="clear" w:color="auto" w:fill="auto"/>
            <w:vAlign w:val="center"/>
            <w:hideMark/>
          </w:tcPr>
          <w:p w14:paraId="04364610"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312A76BB"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4519B023"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r>
      <w:tr w:rsidR="003D4EA7" w:rsidRPr="00895D7A" w14:paraId="3D24CEBE" w14:textId="77777777" w:rsidTr="00086CF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D0733C"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3</w:t>
            </w:r>
          </w:p>
        </w:tc>
        <w:tc>
          <w:tcPr>
            <w:tcW w:w="4569" w:type="dxa"/>
            <w:tcBorders>
              <w:top w:val="nil"/>
              <w:left w:val="nil"/>
              <w:bottom w:val="single" w:sz="4" w:space="0" w:color="auto"/>
              <w:right w:val="single" w:sz="4" w:space="0" w:color="auto"/>
            </w:tcBorders>
            <w:shd w:val="clear" w:color="auto" w:fill="auto"/>
            <w:vAlign w:val="center"/>
            <w:hideMark/>
          </w:tcPr>
          <w:p w14:paraId="25E19B91"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Bài 2: Thiết lập CMOS</w:t>
            </w:r>
          </w:p>
        </w:tc>
        <w:tc>
          <w:tcPr>
            <w:tcW w:w="992" w:type="dxa"/>
            <w:tcBorders>
              <w:top w:val="nil"/>
              <w:left w:val="nil"/>
              <w:bottom w:val="single" w:sz="4" w:space="0" w:color="auto"/>
              <w:right w:val="single" w:sz="4" w:space="0" w:color="auto"/>
            </w:tcBorders>
            <w:shd w:val="clear" w:color="auto" w:fill="auto"/>
            <w:vAlign w:val="center"/>
            <w:hideMark/>
          </w:tcPr>
          <w:p w14:paraId="5B19CA30"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tc>
        <w:tc>
          <w:tcPr>
            <w:tcW w:w="960" w:type="dxa"/>
            <w:tcBorders>
              <w:top w:val="nil"/>
              <w:left w:val="nil"/>
              <w:bottom w:val="single" w:sz="4" w:space="0" w:color="auto"/>
              <w:right w:val="single" w:sz="4" w:space="0" w:color="auto"/>
            </w:tcBorders>
            <w:shd w:val="clear" w:color="auto" w:fill="auto"/>
            <w:vAlign w:val="center"/>
            <w:hideMark/>
          </w:tcPr>
          <w:p w14:paraId="076E7C57"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34A4D479"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8</w:t>
            </w:r>
          </w:p>
        </w:tc>
        <w:tc>
          <w:tcPr>
            <w:tcW w:w="960" w:type="dxa"/>
            <w:tcBorders>
              <w:top w:val="nil"/>
              <w:left w:val="nil"/>
              <w:bottom w:val="single" w:sz="4" w:space="0" w:color="auto"/>
              <w:right w:val="single" w:sz="4" w:space="0" w:color="auto"/>
            </w:tcBorders>
            <w:shd w:val="clear" w:color="auto" w:fill="auto"/>
            <w:vAlign w:val="center"/>
            <w:hideMark/>
          </w:tcPr>
          <w:p w14:paraId="3277E8A5" w14:textId="15013389" w:rsidR="003D4EA7" w:rsidRPr="00895D7A" w:rsidRDefault="003D4EA7" w:rsidP="00086CF0">
            <w:pPr>
              <w:spacing w:after="120"/>
              <w:jc w:val="center"/>
              <w:rPr>
                <w:rFonts w:ascii="Times New Roman" w:hAnsi="Times New Roman" w:cs="Times New Roman"/>
                <w:sz w:val="26"/>
                <w:szCs w:val="26"/>
              </w:rPr>
            </w:pPr>
          </w:p>
        </w:tc>
      </w:tr>
      <w:tr w:rsidR="003D4EA7" w:rsidRPr="00895D7A" w14:paraId="2BBFC46A" w14:textId="77777777" w:rsidTr="00086CF0">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481C2FD5"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single" w:sz="4" w:space="0" w:color="auto"/>
              <w:left w:val="nil"/>
              <w:right w:val="single" w:sz="4" w:space="0" w:color="auto"/>
            </w:tcBorders>
            <w:shd w:val="clear" w:color="auto" w:fill="auto"/>
            <w:vAlign w:val="center"/>
            <w:hideMark/>
          </w:tcPr>
          <w:p w14:paraId="7C63CBED"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1.Giới thiệu CMOS</w:t>
            </w:r>
          </w:p>
        </w:tc>
        <w:tc>
          <w:tcPr>
            <w:tcW w:w="992" w:type="dxa"/>
            <w:tcBorders>
              <w:top w:val="single" w:sz="4" w:space="0" w:color="auto"/>
              <w:left w:val="nil"/>
              <w:right w:val="single" w:sz="4" w:space="0" w:color="auto"/>
            </w:tcBorders>
            <w:shd w:val="clear" w:color="auto" w:fill="auto"/>
            <w:vAlign w:val="center"/>
            <w:hideMark/>
          </w:tcPr>
          <w:p w14:paraId="1B93433A"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single" w:sz="4" w:space="0" w:color="auto"/>
              <w:left w:val="nil"/>
              <w:right w:val="single" w:sz="4" w:space="0" w:color="auto"/>
            </w:tcBorders>
            <w:shd w:val="clear" w:color="auto" w:fill="auto"/>
            <w:vAlign w:val="center"/>
            <w:hideMark/>
          </w:tcPr>
          <w:p w14:paraId="7B86D2EC"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single" w:sz="4" w:space="0" w:color="auto"/>
              <w:left w:val="nil"/>
              <w:right w:val="single" w:sz="4" w:space="0" w:color="auto"/>
            </w:tcBorders>
            <w:shd w:val="clear" w:color="auto" w:fill="auto"/>
            <w:vAlign w:val="center"/>
            <w:hideMark/>
          </w:tcPr>
          <w:p w14:paraId="7E56932E"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0</w:t>
            </w:r>
          </w:p>
        </w:tc>
        <w:tc>
          <w:tcPr>
            <w:tcW w:w="960" w:type="dxa"/>
            <w:tcBorders>
              <w:top w:val="single" w:sz="4" w:space="0" w:color="auto"/>
              <w:left w:val="nil"/>
              <w:right w:val="single" w:sz="4" w:space="0" w:color="auto"/>
            </w:tcBorders>
            <w:shd w:val="clear" w:color="auto" w:fill="auto"/>
            <w:vAlign w:val="center"/>
            <w:hideMark/>
          </w:tcPr>
          <w:p w14:paraId="5A5937D5" w14:textId="6A22D02E" w:rsidR="003D4EA7" w:rsidRPr="00895D7A" w:rsidRDefault="003D4EA7" w:rsidP="00086CF0">
            <w:pPr>
              <w:spacing w:after="120"/>
              <w:jc w:val="center"/>
              <w:rPr>
                <w:rFonts w:ascii="Times New Roman" w:hAnsi="Times New Roman" w:cs="Times New Roman"/>
                <w:sz w:val="26"/>
                <w:szCs w:val="26"/>
              </w:rPr>
            </w:pPr>
          </w:p>
        </w:tc>
      </w:tr>
      <w:tr w:rsidR="003D4EA7" w:rsidRPr="00895D7A" w14:paraId="230AE511"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76DEEEC5"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617AFAB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1.1.Vai trò của CMOS</w:t>
            </w:r>
          </w:p>
        </w:tc>
        <w:tc>
          <w:tcPr>
            <w:tcW w:w="992" w:type="dxa"/>
            <w:tcBorders>
              <w:top w:val="nil"/>
              <w:left w:val="nil"/>
              <w:right w:val="single" w:sz="4" w:space="0" w:color="auto"/>
            </w:tcBorders>
            <w:shd w:val="clear" w:color="auto" w:fill="auto"/>
            <w:vAlign w:val="center"/>
            <w:hideMark/>
          </w:tcPr>
          <w:p w14:paraId="45F14820" w14:textId="54996481"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5468C0F3" w14:textId="1BB18301"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51BF1580" w14:textId="03FB848D"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2AA8A691" w14:textId="6318B7C3" w:rsidR="003D4EA7" w:rsidRPr="00895D7A" w:rsidRDefault="003D4EA7" w:rsidP="00086CF0">
            <w:pPr>
              <w:spacing w:after="120"/>
              <w:jc w:val="center"/>
              <w:rPr>
                <w:rFonts w:ascii="Times New Roman" w:hAnsi="Times New Roman" w:cs="Times New Roman"/>
                <w:sz w:val="26"/>
                <w:szCs w:val="26"/>
              </w:rPr>
            </w:pPr>
          </w:p>
        </w:tc>
      </w:tr>
      <w:tr w:rsidR="003D4EA7" w:rsidRPr="00895D7A" w14:paraId="7A742CDB"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74026F3A"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1C71EACD"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1.2.Truy cập CMOS</w:t>
            </w:r>
          </w:p>
        </w:tc>
        <w:tc>
          <w:tcPr>
            <w:tcW w:w="992" w:type="dxa"/>
            <w:tcBorders>
              <w:top w:val="nil"/>
              <w:left w:val="nil"/>
              <w:right w:val="single" w:sz="4" w:space="0" w:color="auto"/>
            </w:tcBorders>
            <w:shd w:val="clear" w:color="auto" w:fill="auto"/>
            <w:vAlign w:val="center"/>
            <w:hideMark/>
          </w:tcPr>
          <w:p w14:paraId="59496F25" w14:textId="464EA9ED"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7139D2E1" w14:textId="52D9CD20"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525BE5EB" w14:textId="089F3146"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2A903CAB" w14:textId="5E320C71" w:rsidR="003D4EA7" w:rsidRPr="00895D7A" w:rsidRDefault="003D4EA7" w:rsidP="00086CF0">
            <w:pPr>
              <w:spacing w:after="120"/>
              <w:jc w:val="center"/>
              <w:rPr>
                <w:rFonts w:ascii="Times New Roman" w:hAnsi="Times New Roman" w:cs="Times New Roman"/>
                <w:sz w:val="26"/>
                <w:szCs w:val="26"/>
              </w:rPr>
            </w:pPr>
          </w:p>
        </w:tc>
      </w:tr>
      <w:tr w:rsidR="003D4EA7" w:rsidRPr="00895D7A" w14:paraId="253D1804"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55E9CB5D"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052B87BB"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2.Thiết lập các thông số</w:t>
            </w:r>
          </w:p>
        </w:tc>
        <w:tc>
          <w:tcPr>
            <w:tcW w:w="992" w:type="dxa"/>
            <w:tcBorders>
              <w:top w:val="nil"/>
              <w:left w:val="nil"/>
              <w:right w:val="single" w:sz="4" w:space="0" w:color="auto"/>
            </w:tcBorders>
            <w:shd w:val="clear" w:color="auto" w:fill="auto"/>
            <w:vAlign w:val="center"/>
            <w:hideMark/>
          </w:tcPr>
          <w:p w14:paraId="7202B559"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9</w:t>
            </w:r>
          </w:p>
        </w:tc>
        <w:tc>
          <w:tcPr>
            <w:tcW w:w="960" w:type="dxa"/>
            <w:tcBorders>
              <w:top w:val="nil"/>
              <w:left w:val="nil"/>
              <w:right w:val="single" w:sz="4" w:space="0" w:color="auto"/>
            </w:tcBorders>
            <w:shd w:val="clear" w:color="auto" w:fill="auto"/>
            <w:vAlign w:val="center"/>
            <w:hideMark/>
          </w:tcPr>
          <w:p w14:paraId="6CF3FBCF"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6710245D"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8</w:t>
            </w:r>
          </w:p>
        </w:tc>
        <w:tc>
          <w:tcPr>
            <w:tcW w:w="960" w:type="dxa"/>
            <w:tcBorders>
              <w:top w:val="nil"/>
              <w:left w:val="nil"/>
              <w:right w:val="single" w:sz="4" w:space="0" w:color="auto"/>
            </w:tcBorders>
            <w:shd w:val="clear" w:color="auto" w:fill="auto"/>
            <w:vAlign w:val="center"/>
            <w:hideMark/>
          </w:tcPr>
          <w:p w14:paraId="715000D6" w14:textId="411425DD" w:rsidR="003D4EA7" w:rsidRPr="00895D7A" w:rsidRDefault="003D4EA7" w:rsidP="00086CF0">
            <w:pPr>
              <w:spacing w:after="120"/>
              <w:jc w:val="center"/>
              <w:rPr>
                <w:rFonts w:ascii="Times New Roman" w:hAnsi="Times New Roman" w:cs="Times New Roman"/>
                <w:sz w:val="26"/>
                <w:szCs w:val="26"/>
              </w:rPr>
            </w:pPr>
          </w:p>
        </w:tc>
      </w:tr>
      <w:tr w:rsidR="003D4EA7" w:rsidRPr="00895D7A" w14:paraId="3B720B08"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33CF181D"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2ADCCF07"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2.1.Ngày giờ hệ thống</w:t>
            </w:r>
          </w:p>
        </w:tc>
        <w:tc>
          <w:tcPr>
            <w:tcW w:w="992" w:type="dxa"/>
            <w:tcBorders>
              <w:top w:val="nil"/>
              <w:left w:val="nil"/>
              <w:right w:val="single" w:sz="4" w:space="0" w:color="auto"/>
            </w:tcBorders>
            <w:shd w:val="clear" w:color="auto" w:fill="auto"/>
            <w:vAlign w:val="center"/>
            <w:hideMark/>
          </w:tcPr>
          <w:p w14:paraId="73FF05BF" w14:textId="3CFD6ED2"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198C7829" w14:textId="61913877"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3CEA7577" w14:textId="1B3026B1"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09A93565" w14:textId="214918A3" w:rsidR="003D4EA7" w:rsidRPr="00895D7A" w:rsidRDefault="003D4EA7" w:rsidP="00086CF0">
            <w:pPr>
              <w:spacing w:after="120"/>
              <w:jc w:val="center"/>
              <w:rPr>
                <w:rFonts w:ascii="Times New Roman" w:hAnsi="Times New Roman" w:cs="Times New Roman"/>
                <w:sz w:val="26"/>
                <w:szCs w:val="26"/>
              </w:rPr>
            </w:pPr>
          </w:p>
        </w:tc>
      </w:tr>
      <w:tr w:rsidR="003D4EA7" w:rsidRPr="00895D7A" w14:paraId="6806EB63"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211DF33F"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15097A5A"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2.2.Thông tin đĩa cứng</w:t>
            </w:r>
          </w:p>
        </w:tc>
        <w:tc>
          <w:tcPr>
            <w:tcW w:w="992" w:type="dxa"/>
            <w:tcBorders>
              <w:top w:val="nil"/>
              <w:left w:val="nil"/>
              <w:right w:val="single" w:sz="4" w:space="0" w:color="auto"/>
            </w:tcBorders>
            <w:shd w:val="clear" w:color="auto" w:fill="auto"/>
            <w:vAlign w:val="center"/>
            <w:hideMark/>
          </w:tcPr>
          <w:p w14:paraId="27A78698" w14:textId="0C42F1DF"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60E33C06" w14:textId="7F45A484"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0882A4F9" w14:textId="2DC5581C"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16FFA26D" w14:textId="06D20344" w:rsidR="003D4EA7" w:rsidRPr="00895D7A" w:rsidRDefault="003D4EA7" w:rsidP="00086CF0">
            <w:pPr>
              <w:spacing w:after="120"/>
              <w:jc w:val="center"/>
              <w:rPr>
                <w:rFonts w:ascii="Times New Roman" w:hAnsi="Times New Roman" w:cs="Times New Roman"/>
                <w:sz w:val="26"/>
                <w:szCs w:val="26"/>
              </w:rPr>
            </w:pPr>
          </w:p>
        </w:tc>
      </w:tr>
      <w:tr w:rsidR="003D4EA7" w:rsidRPr="00895D7A" w14:paraId="22DFA56E"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6C813337"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3396C7A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2.3.Thứ tự khởi động</w:t>
            </w:r>
          </w:p>
        </w:tc>
        <w:tc>
          <w:tcPr>
            <w:tcW w:w="992" w:type="dxa"/>
            <w:tcBorders>
              <w:top w:val="nil"/>
              <w:left w:val="nil"/>
              <w:right w:val="single" w:sz="4" w:space="0" w:color="auto"/>
            </w:tcBorders>
            <w:shd w:val="clear" w:color="auto" w:fill="auto"/>
            <w:vAlign w:val="center"/>
            <w:hideMark/>
          </w:tcPr>
          <w:p w14:paraId="3A76497B" w14:textId="41D3FA0E"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66EDB82A" w14:textId="7C2CC752"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48BF2436" w14:textId="5CE785A1"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67DCF63E" w14:textId="38FE609C" w:rsidR="003D4EA7" w:rsidRPr="00895D7A" w:rsidRDefault="003D4EA7" w:rsidP="00086CF0">
            <w:pPr>
              <w:spacing w:after="120"/>
              <w:jc w:val="center"/>
              <w:rPr>
                <w:rFonts w:ascii="Times New Roman" w:hAnsi="Times New Roman" w:cs="Times New Roman"/>
                <w:sz w:val="26"/>
                <w:szCs w:val="26"/>
              </w:rPr>
            </w:pPr>
          </w:p>
        </w:tc>
      </w:tr>
      <w:tr w:rsidR="003D4EA7" w:rsidRPr="00895D7A" w14:paraId="0249896C"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78DA3EEE"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67AD25B9"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2.4.Thiết lập cho thiết bị ngoại vi</w:t>
            </w:r>
          </w:p>
        </w:tc>
        <w:tc>
          <w:tcPr>
            <w:tcW w:w="992" w:type="dxa"/>
            <w:tcBorders>
              <w:top w:val="nil"/>
              <w:left w:val="nil"/>
              <w:right w:val="single" w:sz="4" w:space="0" w:color="auto"/>
            </w:tcBorders>
            <w:shd w:val="clear" w:color="auto" w:fill="auto"/>
            <w:vAlign w:val="center"/>
            <w:hideMark/>
          </w:tcPr>
          <w:p w14:paraId="788D0E62" w14:textId="11CD0276"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566DC02F" w14:textId="00E42EC8"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4B72AB35" w14:textId="4CE34DD3"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091EEBD2" w14:textId="472D8712" w:rsidR="003D4EA7" w:rsidRPr="00895D7A" w:rsidRDefault="003D4EA7" w:rsidP="00086CF0">
            <w:pPr>
              <w:spacing w:after="120"/>
              <w:jc w:val="center"/>
              <w:rPr>
                <w:rFonts w:ascii="Times New Roman" w:hAnsi="Times New Roman" w:cs="Times New Roman"/>
                <w:sz w:val="26"/>
                <w:szCs w:val="26"/>
              </w:rPr>
            </w:pPr>
          </w:p>
        </w:tc>
      </w:tr>
      <w:tr w:rsidR="003D4EA7" w:rsidRPr="00895D7A" w14:paraId="2D932927" w14:textId="77777777" w:rsidTr="00086CF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299534"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lastRenderedPageBreak/>
              <w:t> </w:t>
            </w:r>
          </w:p>
        </w:tc>
        <w:tc>
          <w:tcPr>
            <w:tcW w:w="4569" w:type="dxa"/>
            <w:tcBorders>
              <w:top w:val="nil"/>
              <w:left w:val="nil"/>
              <w:bottom w:val="single" w:sz="4" w:space="0" w:color="auto"/>
              <w:right w:val="single" w:sz="4" w:space="0" w:color="auto"/>
            </w:tcBorders>
            <w:shd w:val="clear" w:color="auto" w:fill="auto"/>
            <w:vAlign w:val="center"/>
            <w:hideMark/>
          </w:tcPr>
          <w:p w14:paraId="084DC2BD"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2.5.Cài đặt mật khẩu bảo vệ</w:t>
            </w:r>
          </w:p>
        </w:tc>
        <w:tc>
          <w:tcPr>
            <w:tcW w:w="992" w:type="dxa"/>
            <w:tcBorders>
              <w:top w:val="nil"/>
              <w:left w:val="nil"/>
              <w:bottom w:val="single" w:sz="4" w:space="0" w:color="auto"/>
              <w:right w:val="single" w:sz="4" w:space="0" w:color="auto"/>
            </w:tcBorders>
            <w:shd w:val="clear" w:color="auto" w:fill="auto"/>
            <w:vAlign w:val="center"/>
            <w:hideMark/>
          </w:tcPr>
          <w:p w14:paraId="2A3484C8" w14:textId="38A3A6AA"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3BD6C85E" w14:textId="793D9B86"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39D1A493" w14:textId="4B8466BB"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3AA380DB" w14:textId="3165E1EF" w:rsidR="003D4EA7" w:rsidRPr="00895D7A" w:rsidRDefault="003D4EA7" w:rsidP="00086CF0">
            <w:pPr>
              <w:spacing w:after="120"/>
              <w:jc w:val="center"/>
              <w:rPr>
                <w:rFonts w:ascii="Times New Roman" w:hAnsi="Times New Roman" w:cs="Times New Roman"/>
                <w:sz w:val="26"/>
                <w:szCs w:val="26"/>
              </w:rPr>
            </w:pPr>
          </w:p>
        </w:tc>
      </w:tr>
      <w:tr w:rsidR="003D4EA7" w:rsidRPr="00895D7A" w14:paraId="372FC1FA" w14:textId="77777777" w:rsidTr="00086CF0">
        <w:trPr>
          <w:trHeight w:val="6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9E7D9C"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4</w:t>
            </w:r>
          </w:p>
        </w:tc>
        <w:tc>
          <w:tcPr>
            <w:tcW w:w="4569" w:type="dxa"/>
            <w:tcBorders>
              <w:top w:val="nil"/>
              <w:left w:val="nil"/>
              <w:bottom w:val="single" w:sz="4" w:space="0" w:color="auto"/>
              <w:right w:val="single" w:sz="4" w:space="0" w:color="auto"/>
            </w:tcBorders>
            <w:shd w:val="clear" w:color="auto" w:fill="auto"/>
            <w:vAlign w:val="center"/>
            <w:hideMark/>
          </w:tcPr>
          <w:p w14:paraId="3845853E"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Bài 3 : Cài đặt hệ điều hành và các trình điều khiển</w:t>
            </w:r>
          </w:p>
        </w:tc>
        <w:tc>
          <w:tcPr>
            <w:tcW w:w="992" w:type="dxa"/>
            <w:tcBorders>
              <w:top w:val="nil"/>
              <w:left w:val="nil"/>
              <w:bottom w:val="single" w:sz="4" w:space="0" w:color="auto"/>
              <w:right w:val="single" w:sz="4" w:space="0" w:color="auto"/>
            </w:tcBorders>
            <w:shd w:val="clear" w:color="auto" w:fill="auto"/>
            <w:vAlign w:val="center"/>
            <w:hideMark/>
          </w:tcPr>
          <w:p w14:paraId="5E155E82"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25</w:t>
            </w:r>
          </w:p>
        </w:tc>
        <w:tc>
          <w:tcPr>
            <w:tcW w:w="960" w:type="dxa"/>
            <w:tcBorders>
              <w:top w:val="nil"/>
              <w:left w:val="nil"/>
              <w:bottom w:val="single" w:sz="4" w:space="0" w:color="auto"/>
              <w:right w:val="single" w:sz="4" w:space="0" w:color="auto"/>
            </w:tcBorders>
            <w:shd w:val="clear" w:color="auto" w:fill="auto"/>
            <w:vAlign w:val="center"/>
            <w:hideMark/>
          </w:tcPr>
          <w:p w14:paraId="74D7955D"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tc>
        <w:tc>
          <w:tcPr>
            <w:tcW w:w="960" w:type="dxa"/>
            <w:tcBorders>
              <w:top w:val="nil"/>
              <w:left w:val="nil"/>
              <w:bottom w:val="single" w:sz="4" w:space="0" w:color="auto"/>
              <w:right w:val="single" w:sz="4" w:space="0" w:color="auto"/>
            </w:tcBorders>
            <w:shd w:val="clear" w:color="auto" w:fill="auto"/>
            <w:vAlign w:val="center"/>
            <w:hideMark/>
          </w:tcPr>
          <w:p w14:paraId="0D89FF75"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13</w:t>
            </w:r>
          </w:p>
        </w:tc>
        <w:tc>
          <w:tcPr>
            <w:tcW w:w="960" w:type="dxa"/>
            <w:tcBorders>
              <w:top w:val="nil"/>
              <w:left w:val="nil"/>
              <w:bottom w:val="single" w:sz="4" w:space="0" w:color="auto"/>
              <w:right w:val="single" w:sz="4" w:space="0" w:color="auto"/>
            </w:tcBorders>
            <w:shd w:val="clear" w:color="auto" w:fill="auto"/>
            <w:vAlign w:val="center"/>
            <w:hideMark/>
          </w:tcPr>
          <w:p w14:paraId="0219E9EC"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r>
      <w:tr w:rsidR="003D4EA7" w:rsidRPr="00895D7A" w14:paraId="249A7CEF" w14:textId="77777777" w:rsidTr="00086CF0">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3E3152FD"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single" w:sz="4" w:space="0" w:color="auto"/>
              <w:left w:val="nil"/>
              <w:right w:val="single" w:sz="4" w:space="0" w:color="auto"/>
            </w:tcBorders>
            <w:shd w:val="clear" w:color="auto" w:fill="auto"/>
            <w:vAlign w:val="center"/>
            <w:hideMark/>
          </w:tcPr>
          <w:p w14:paraId="0549831D"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1.Phân vùng dĩa cứng</w:t>
            </w:r>
          </w:p>
        </w:tc>
        <w:tc>
          <w:tcPr>
            <w:tcW w:w="992" w:type="dxa"/>
            <w:tcBorders>
              <w:top w:val="single" w:sz="4" w:space="0" w:color="auto"/>
              <w:left w:val="nil"/>
              <w:right w:val="single" w:sz="4" w:space="0" w:color="auto"/>
            </w:tcBorders>
            <w:shd w:val="clear" w:color="auto" w:fill="auto"/>
            <w:vAlign w:val="center"/>
            <w:hideMark/>
          </w:tcPr>
          <w:p w14:paraId="7037A2C9"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4</w:t>
            </w:r>
          </w:p>
        </w:tc>
        <w:tc>
          <w:tcPr>
            <w:tcW w:w="960" w:type="dxa"/>
            <w:tcBorders>
              <w:top w:val="single" w:sz="4" w:space="0" w:color="auto"/>
              <w:left w:val="nil"/>
              <w:right w:val="single" w:sz="4" w:space="0" w:color="auto"/>
            </w:tcBorders>
            <w:shd w:val="clear" w:color="auto" w:fill="auto"/>
            <w:vAlign w:val="center"/>
            <w:hideMark/>
          </w:tcPr>
          <w:p w14:paraId="216CDC27"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single" w:sz="4" w:space="0" w:color="auto"/>
              <w:left w:val="nil"/>
              <w:right w:val="single" w:sz="4" w:space="0" w:color="auto"/>
            </w:tcBorders>
            <w:shd w:val="clear" w:color="auto" w:fill="auto"/>
            <w:vAlign w:val="center"/>
            <w:hideMark/>
          </w:tcPr>
          <w:p w14:paraId="684683A1"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single" w:sz="4" w:space="0" w:color="auto"/>
              <w:left w:val="nil"/>
              <w:right w:val="single" w:sz="4" w:space="0" w:color="auto"/>
            </w:tcBorders>
            <w:shd w:val="clear" w:color="auto" w:fill="auto"/>
            <w:vAlign w:val="center"/>
            <w:hideMark/>
          </w:tcPr>
          <w:p w14:paraId="7434B1EB" w14:textId="2C996B09" w:rsidR="003D4EA7" w:rsidRPr="00895D7A" w:rsidRDefault="003D4EA7" w:rsidP="00086CF0">
            <w:pPr>
              <w:spacing w:after="120"/>
              <w:jc w:val="center"/>
              <w:rPr>
                <w:rFonts w:ascii="Times New Roman" w:hAnsi="Times New Roman" w:cs="Times New Roman"/>
                <w:sz w:val="26"/>
                <w:szCs w:val="26"/>
              </w:rPr>
            </w:pPr>
          </w:p>
        </w:tc>
      </w:tr>
      <w:tr w:rsidR="003D4EA7" w:rsidRPr="00895D7A" w14:paraId="742894AA"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55B79A57"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7FA8DA50"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1.1 Fdisk</w:t>
            </w:r>
          </w:p>
        </w:tc>
        <w:tc>
          <w:tcPr>
            <w:tcW w:w="992" w:type="dxa"/>
            <w:tcBorders>
              <w:top w:val="nil"/>
              <w:left w:val="nil"/>
              <w:right w:val="single" w:sz="4" w:space="0" w:color="auto"/>
            </w:tcBorders>
            <w:shd w:val="clear" w:color="auto" w:fill="auto"/>
            <w:vAlign w:val="center"/>
            <w:hideMark/>
          </w:tcPr>
          <w:p w14:paraId="0BCC1FAF" w14:textId="14AC109D"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30E8305A" w14:textId="2806106F"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5693B3E0" w14:textId="0BB12B0C"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7B6887A4" w14:textId="26CD3218" w:rsidR="003D4EA7" w:rsidRPr="00895D7A" w:rsidRDefault="003D4EA7" w:rsidP="00086CF0">
            <w:pPr>
              <w:spacing w:after="120"/>
              <w:jc w:val="center"/>
              <w:rPr>
                <w:rFonts w:ascii="Times New Roman" w:hAnsi="Times New Roman" w:cs="Times New Roman"/>
                <w:sz w:val="26"/>
                <w:szCs w:val="26"/>
              </w:rPr>
            </w:pPr>
          </w:p>
        </w:tc>
      </w:tr>
      <w:tr w:rsidR="003D4EA7" w:rsidRPr="00895D7A" w14:paraId="0966FE1A"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53DC21C9"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3F0908BE"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1.2 Partition Magic</w:t>
            </w:r>
          </w:p>
        </w:tc>
        <w:tc>
          <w:tcPr>
            <w:tcW w:w="992" w:type="dxa"/>
            <w:tcBorders>
              <w:top w:val="nil"/>
              <w:left w:val="nil"/>
              <w:right w:val="single" w:sz="4" w:space="0" w:color="auto"/>
            </w:tcBorders>
            <w:shd w:val="clear" w:color="auto" w:fill="auto"/>
            <w:vAlign w:val="center"/>
            <w:hideMark/>
          </w:tcPr>
          <w:p w14:paraId="58A12A01" w14:textId="2907882E"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39D53F0E" w14:textId="21000ECD"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44E0DBFF" w14:textId="1A4489E5"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01648C4C" w14:textId="526ACB3D" w:rsidR="003D4EA7" w:rsidRPr="00895D7A" w:rsidRDefault="003D4EA7" w:rsidP="00086CF0">
            <w:pPr>
              <w:spacing w:after="120"/>
              <w:jc w:val="center"/>
              <w:rPr>
                <w:rFonts w:ascii="Times New Roman" w:hAnsi="Times New Roman" w:cs="Times New Roman"/>
                <w:sz w:val="26"/>
                <w:szCs w:val="26"/>
              </w:rPr>
            </w:pPr>
          </w:p>
        </w:tc>
      </w:tr>
      <w:tr w:rsidR="003D4EA7" w:rsidRPr="00895D7A" w14:paraId="7566E65C"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4F2EF1A7"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56F98093"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1.3 Ontrack Disk</w:t>
            </w:r>
          </w:p>
        </w:tc>
        <w:tc>
          <w:tcPr>
            <w:tcW w:w="992" w:type="dxa"/>
            <w:tcBorders>
              <w:top w:val="nil"/>
              <w:left w:val="nil"/>
              <w:right w:val="single" w:sz="4" w:space="0" w:color="auto"/>
            </w:tcBorders>
            <w:shd w:val="clear" w:color="auto" w:fill="auto"/>
            <w:vAlign w:val="center"/>
            <w:hideMark/>
          </w:tcPr>
          <w:p w14:paraId="3CC674F3" w14:textId="6603D413"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2481572F" w14:textId="3BEBD2D7"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10FA75CD" w14:textId="61045832"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7385F723" w14:textId="7EB86B0C" w:rsidR="003D4EA7" w:rsidRPr="00895D7A" w:rsidRDefault="003D4EA7" w:rsidP="00086CF0">
            <w:pPr>
              <w:spacing w:after="120"/>
              <w:jc w:val="center"/>
              <w:rPr>
                <w:rFonts w:ascii="Times New Roman" w:hAnsi="Times New Roman" w:cs="Times New Roman"/>
                <w:sz w:val="26"/>
                <w:szCs w:val="26"/>
              </w:rPr>
            </w:pPr>
          </w:p>
        </w:tc>
      </w:tr>
      <w:tr w:rsidR="003D4EA7" w:rsidRPr="00895D7A" w14:paraId="1296A90C"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07A03FF3"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29C20FBE"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2.Cài đặt hệ điều hành</w:t>
            </w:r>
          </w:p>
        </w:tc>
        <w:tc>
          <w:tcPr>
            <w:tcW w:w="992" w:type="dxa"/>
            <w:tcBorders>
              <w:top w:val="nil"/>
              <w:left w:val="nil"/>
              <w:right w:val="single" w:sz="4" w:space="0" w:color="auto"/>
            </w:tcBorders>
            <w:shd w:val="clear" w:color="auto" w:fill="auto"/>
            <w:vAlign w:val="center"/>
            <w:hideMark/>
          </w:tcPr>
          <w:p w14:paraId="14E2A3EC"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tc>
        <w:tc>
          <w:tcPr>
            <w:tcW w:w="960" w:type="dxa"/>
            <w:tcBorders>
              <w:top w:val="nil"/>
              <w:left w:val="nil"/>
              <w:right w:val="single" w:sz="4" w:space="0" w:color="auto"/>
            </w:tcBorders>
            <w:shd w:val="clear" w:color="auto" w:fill="auto"/>
            <w:vAlign w:val="center"/>
            <w:hideMark/>
          </w:tcPr>
          <w:p w14:paraId="55B75B8A"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3</w:t>
            </w:r>
          </w:p>
        </w:tc>
        <w:tc>
          <w:tcPr>
            <w:tcW w:w="960" w:type="dxa"/>
            <w:tcBorders>
              <w:top w:val="nil"/>
              <w:left w:val="nil"/>
              <w:right w:val="single" w:sz="4" w:space="0" w:color="auto"/>
            </w:tcBorders>
            <w:shd w:val="clear" w:color="auto" w:fill="auto"/>
            <w:vAlign w:val="center"/>
            <w:hideMark/>
          </w:tcPr>
          <w:p w14:paraId="763FAFEC"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7</w:t>
            </w:r>
          </w:p>
        </w:tc>
        <w:tc>
          <w:tcPr>
            <w:tcW w:w="960" w:type="dxa"/>
            <w:tcBorders>
              <w:top w:val="nil"/>
              <w:left w:val="nil"/>
              <w:right w:val="single" w:sz="4" w:space="0" w:color="auto"/>
            </w:tcBorders>
            <w:shd w:val="clear" w:color="auto" w:fill="auto"/>
            <w:vAlign w:val="center"/>
            <w:hideMark/>
          </w:tcPr>
          <w:p w14:paraId="044CD511" w14:textId="03EFB95A" w:rsidR="003D4EA7" w:rsidRPr="00895D7A" w:rsidRDefault="003D4EA7" w:rsidP="00086CF0">
            <w:pPr>
              <w:spacing w:after="120"/>
              <w:jc w:val="center"/>
              <w:rPr>
                <w:rFonts w:ascii="Times New Roman" w:hAnsi="Times New Roman" w:cs="Times New Roman"/>
                <w:sz w:val="26"/>
                <w:szCs w:val="26"/>
              </w:rPr>
            </w:pPr>
          </w:p>
        </w:tc>
      </w:tr>
      <w:tr w:rsidR="003D4EA7" w:rsidRPr="00895D7A" w14:paraId="647199C6"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38DFE9DB"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011B4EC1"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2.1. MS Window</w:t>
            </w:r>
          </w:p>
        </w:tc>
        <w:tc>
          <w:tcPr>
            <w:tcW w:w="992" w:type="dxa"/>
            <w:tcBorders>
              <w:top w:val="nil"/>
              <w:left w:val="nil"/>
              <w:right w:val="single" w:sz="4" w:space="0" w:color="auto"/>
            </w:tcBorders>
            <w:shd w:val="clear" w:color="auto" w:fill="auto"/>
            <w:vAlign w:val="center"/>
            <w:hideMark/>
          </w:tcPr>
          <w:p w14:paraId="0FA8ED93" w14:textId="1EA66D44"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5EAEE15D" w14:textId="71BA8CB0"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7608A4A1" w14:textId="1CB4249D"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44A0B5F7" w14:textId="45ED6B6F" w:rsidR="003D4EA7" w:rsidRPr="00895D7A" w:rsidRDefault="003D4EA7" w:rsidP="00086CF0">
            <w:pPr>
              <w:spacing w:after="120"/>
              <w:jc w:val="center"/>
              <w:rPr>
                <w:rFonts w:ascii="Times New Roman" w:hAnsi="Times New Roman" w:cs="Times New Roman"/>
                <w:sz w:val="26"/>
                <w:szCs w:val="26"/>
              </w:rPr>
            </w:pPr>
          </w:p>
        </w:tc>
      </w:tr>
      <w:tr w:rsidR="003D4EA7" w:rsidRPr="00895D7A" w14:paraId="14E9B99F" w14:textId="77777777" w:rsidTr="00086CF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2520FC"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2C6F5E81"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2.1.1.Yêu cầu cấu hình cài đặt</w:t>
            </w:r>
          </w:p>
        </w:tc>
        <w:tc>
          <w:tcPr>
            <w:tcW w:w="992" w:type="dxa"/>
            <w:tcBorders>
              <w:top w:val="nil"/>
              <w:left w:val="nil"/>
              <w:bottom w:val="single" w:sz="4" w:space="0" w:color="auto"/>
              <w:right w:val="single" w:sz="4" w:space="0" w:color="auto"/>
            </w:tcBorders>
            <w:shd w:val="clear" w:color="auto" w:fill="auto"/>
            <w:vAlign w:val="center"/>
            <w:hideMark/>
          </w:tcPr>
          <w:p w14:paraId="4789578D" w14:textId="403F5758"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7AF08A25" w14:textId="59069286"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78F0AA0B" w14:textId="6C300A6D"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43B86AE5" w14:textId="0A0CD915" w:rsidR="003D4EA7" w:rsidRPr="00895D7A" w:rsidRDefault="003D4EA7" w:rsidP="00086CF0">
            <w:pPr>
              <w:spacing w:after="120"/>
              <w:jc w:val="center"/>
              <w:rPr>
                <w:rFonts w:ascii="Times New Roman" w:hAnsi="Times New Roman" w:cs="Times New Roman"/>
                <w:sz w:val="26"/>
                <w:szCs w:val="26"/>
              </w:rPr>
            </w:pPr>
          </w:p>
        </w:tc>
      </w:tr>
      <w:tr w:rsidR="003D4EA7" w:rsidRPr="00895D7A" w14:paraId="2A139BFB" w14:textId="77777777" w:rsidTr="00086CF0">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6582C7D9"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single" w:sz="4" w:space="0" w:color="auto"/>
              <w:left w:val="nil"/>
              <w:right w:val="single" w:sz="4" w:space="0" w:color="auto"/>
            </w:tcBorders>
            <w:shd w:val="clear" w:color="auto" w:fill="auto"/>
            <w:vAlign w:val="center"/>
            <w:hideMark/>
          </w:tcPr>
          <w:p w14:paraId="6539CDC9"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2.1.2.Các bước cài đặt</w:t>
            </w:r>
          </w:p>
        </w:tc>
        <w:tc>
          <w:tcPr>
            <w:tcW w:w="992" w:type="dxa"/>
            <w:tcBorders>
              <w:top w:val="single" w:sz="4" w:space="0" w:color="auto"/>
              <w:left w:val="nil"/>
              <w:right w:val="single" w:sz="4" w:space="0" w:color="auto"/>
            </w:tcBorders>
            <w:shd w:val="clear" w:color="auto" w:fill="auto"/>
            <w:vAlign w:val="center"/>
            <w:hideMark/>
          </w:tcPr>
          <w:p w14:paraId="75987ED1" w14:textId="29F0BA3F" w:rsidR="003D4EA7" w:rsidRPr="00895D7A" w:rsidRDefault="003D4EA7" w:rsidP="00086CF0">
            <w:pPr>
              <w:spacing w:after="120"/>
              <w:jc w:val="center"/>
              <w:rPr>
                <w:rFonts w:ascii="Times New Roman" w:hAnsi="Times New Roman" w:cs="Times New Roman"/>
                <w:sz w:val="26"/>
                <w:szCs w:val="26"/>
              </w:rPr>
            </w:pPr>
          </w:p>
        </w:tc>
        <w:tc>
          <w:tcPr>
            <w:tcW w:w="960" w:type="dxa"/>
            <w:tcBorders>
              <w:top w:val="single" w:sz="4" w:space="0" w:color="auto"/>
              <w:left w:val="nil"/>
              <w:right w:val="single" w:sz="4" w:space="0" w:color="auto"/>
            </w:tcBorders>
            <w:shd w:val="clear" w:color="auto" w:fill="auto"/>
            <w:vAlign w:val="center"/>
            <w:hideMark/>
          </w:tcPr>
          <w:p w14:paraId="76462038" w14:textId="1325BE88" w:rsidR="003D4EA7" w:rsidRPr="00895D7A" w:rsidRDefault="003D4EA7" w:rsidP="00086CF0">
            <w:pPr>
              <w:spacing w:after="120"/>
              <w:jc w:val="center"/>
              <w:rPr>
                <w:rFonts w:ascii="Times New Roman" w:hAnsi="Times New Roman" w:cs="Times New Roman"/>
                <w:sz w:val="26"/>
                <w:szCs w:val="26"/>
              </w:rPr>
            </w:pPr>
          </w:p>
        </w:tc>
        <w:tc>
          <w:tcPr>
            <w:tcW w:w="960" w:type="dxa"/>
            <w:tcBorders>
              <w:top w:val="single" w:sz="4" w:space="0" w:color="auto"/>
              <w:left w:val="nil"/>
              <w:right w:val="single" w:sz="4" w:space="0" w:color="auto"/>
            </w:tcBorders>
            <w:shd w:val="clear" w:color="auto" w:fill="auto"/>
            <w:vAlign w:val="center"/>
            <w:hideMark/>
          </w:tcPr>
          <w:p w14:paraId="7B4EEDC4" w14:textId="2A0B315D" w:rsidR="003D4EA7" w:rsidRPr="00895D7A" w:rsidRDefault="003D4EA7" w:rsidP="00086CF0">
            <w:pPr>
              <w:spacing w:after="120"/>
              <w:jc w:val="center"/>
              <w:rPr>
                <w:rFonts w:ascii="Times New Roman" w:hAnsi="Times New Roman" w:cs="Times New Roman"/>
                <w:sz w:val="26"/>
                <w:szCs w:val="26"/>
              </w:rPr>
            </w:pPr>
          </w:p>
        </w:tc>
        <w:tc>
          <w:tcPr>
            <w:tcW w:w="960" w:type="dxa"/>
            <w:tcBorders>
              <w:top w:val="single" w:sz="4" w:space="0" w:color="auto"/>
              <w:left w:val="nil"/>
              <w:right w:val="single" w:sz="4" w:space="0" w:color="auto"/>
            </w:tcBorders>
            <w:shd w:val="clear" w:color="auto" w:fill="auto"/>
            <w:vAlign w:val="center"/>
            <w:hideMark/>
          </w:tcPr>
          <w:p w14:paraId="1E0467EC" w14:textId="0A717AFB" w:rsidR="003D4EA7" w:rsidRPr="00895D7A" w:rsidRDefault="003D4EA7" w:rsidP="00086CF0">
            <w:pPr>
              <w:spacing w:after="120"/>
              <w:jc w:val="center"/>
              <w:rPr>
                <w:rFonts w:ascii="Times New Roman" w:hAnsi="Times New Roman" w:cs="Times New Roman"/>
                <w:sz w:val="26"/>
                <w:szCs w:val="26"/>
              </w:rPr>
            </w:pPr>
          </w:p>
        </w:tc>
      </w:tr>
      <w:tr w:rsidR="003D4EA7" w:rsidRPr="00895D7A" w14:paraId="63DA2EF9"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4D53BE74"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20BE52EA"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2.2 Linux</w:t>
            </w:r>
          </w:p>
        </w:tc>
        <w:tc>
          <w:tcPr>
            <w:tcW w:w="992" w:type="dxa"/>
            <w:tcBorders>
              <w:top w:val="nil"/>
              <w:left w:val="nil"/>
              <w:right w:val="single" w:sz="4" w:space="0" w:color="auto"/>
            </w:tcBorders>
            <w:shd w:val="clear" w:color="auto" w:fill="auto"/>
            <w:vAlign w:val="center"/>
            <w:hideMark/>
          </w:tcPr>
          <w:p w14:paraId="407FAEA1" w14:textId="3E879985"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7D5B253C" w14:textId="73194ED7"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2CB06B54" w14:textId="2CF291E8"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07124B2A" w14:textId="70D4383C" w:rsidR="003D4EA7" w:rsidRPr="00895D7A" w:rsidRDefault="003D4EA7" w:rsidP="00086CF0">
            <w:pPr>
              <w:spacing w:after="120"/>
              <w:jc w:val="center"/>
              <w:rPr>
                <w:rFonts w:ascii="Times New Roman" w:hAnsi="Times New Roman" w:cs="Times New Roman"/>
                <w:sz w:val="26"/>
                <w:szCs w:val="26"/>
              </w:rPr>
            </w:pPr>
          </w:p>
        </w:tc>
      </w:tr>
      <w:tr w:rsidR="003D4EA7" w:rsidRPr="00895D7A" w14:paraId="776103C1"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4448E072"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3AD75506"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2.2.1 Yêu cầu cấu hình cài đặt</w:t>
            </w:r>
          </w:p>
        </w:tc>
        <w:tc>
          <w:tcPr>
            <w:tcW w:w="992" w:type="dxa"/>
            <w:tcBorders>
              <w:top w:val="nil"/>
              <w:left w:val="nil"/>
              <w:right w:val="single" w:sz="4" w:space="0" w:color="auto"/>
            </w:tcBorders>
            <w:shd w:val="clear" w:color="auto" w:fill="auto"/>
            <w:vAlign w:val="center"/>
            <w:hideMark/>
          </w:tcPr>
          <w:p w14:paraId="71E59853" w14:textId="187E5687"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10119D7E" w14:textId="41CA2EEB"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0ED3AFA3" w14:textId="0476B7DB"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6A05B0EA" w14:textId="5977EECD" w:rsidR="003D4EA7" w:rsidRPr="00895D7A" w:rsidRDefault="003D4EA7" w:rsidP="00086CF0">
            <w:pPr>
              <w:spacing w:after="120"/>
              <w:jc w:val="center"/>
              <w:rPr>
                <w:rFonts w:ascii="Times New Roman" w:hAnsi="Times New Roman" w:cs="Times New Roman"/>
                <w:sz w:val="26"/>
                <w:szCs w:val="26"/>
              </w:rPr>
            </w:pPr>
          </w:p>
        </w:tc>
      </w:tr>
      <w:tr w:rsidR="003D4EA7" w:rsidRPr="00895D7A" w14:paraId="3BA0521D"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5FDA01E4"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49876E8E"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2.2.2 Các bước cài đặt</w:t>
            </w:r>
          </w:p>
        </w:tc>
        <w:tc>
          <w:tcPr>
            <w:tcW w:w="992" w:type="dxa"/>
            <w:tcBorders>
              <w:top w:val="nil"/>
              <w:left w:val="nil"/>
              <w:right w:val="single" w:sz="4" w:space="0" w:color="auto"/>
            </w:tcBorders>
            <w:shd w:val="clear" w:color="auto" w:fill="auto"/>
            <w:vAlign w:val="center"/>
            <w:hideMark/>
          </w:tcPr>
          <w:p w14:paraId="6BA9188C" w14:textId="691108AF"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511FA054" w14:textId="4D871616"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45569EE4" w14:textId="52673524"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271A6BA5" w14:textId="5C6E762D" w:rsidR="003D4EA7" w:rsidRPr="00895D7A" w:rsidRDefault="003D4EA7" w:rsidP="00086CF0">
            <w:pPr>
              <w:spacing w:after="120"/>
              <w:jc w:val="center"/>
              <w:rPr>
                <w:rFonts w:ascii="Times New Roman" w:hAnsi="Times New Roman" w:cs="Times New Roman"/>
                <w:sz w:val="26"/>
                <w:szCs w:val="26"/>
              </w:rPr>
            </w:pPr>
          </w:p>
        </w:tc>
      </w:tr>
      <w:tr w:rsidR="003D4EA7" w:rsidRPr="00895D7A" w14:paraId="56D2CD57"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107AECB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56D7FB93"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3. Cài đặt trình điều khiển</w:t>
            </w:r>
          </w:p>
        </w:tc>
        <w:tc>
          <w:tcPr>
            <w:tcW w:w="992" w:type="dxa"/>
            <w:tcBorders>
              <w:top w:val="nil"/>
              <w:left w:val="nil"/>
              <w:right w:val="single" w:sz="4" w:space="0" w:color="auto"/>
            </w:tcBorders>
            <w:shd w:val="clear" w:color="auto" w:fill="auto"/>
            <w:vAlign w:val="center"/>
            <w:hideMark/>
          </w:tcPr>
          <w:p w14:paraId="36DB211A"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5</w:t>
            </w:r>
          </w:p>
        </w:tc>
        <w:tc>
          <w:tcPr>
            <w:tcW w:w="960" w:type="dxa"/>
            <w:tcBorders>
              <w:top w:val="nil"/>
              <w:left w:val="nil"/>
              <w:right w:val="single" w:sz="4" w:space="0" w:color="auto"/>
            </w:tcBorders>
            <w:shd w:val="clear" w:color="auto" w:fill="auto"/>
            <w:vAlign w:val="center"/>
            <w:hideMark/>
          </w:tcPr>
          <w:p w14:paraId="0F91AF1A"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3</w:t>
            </w:r>
          </w:p>
        </w:tc>
        <w:tc>
          <w:tcPr>
            <w:tcW w:w="960" w:type="dxa"/>
            <w:tcBorders>
              <w:top w:val="nil"/>
              <w:left w:val="nil"/>
              <w:right w:val="single" w:sz="4" w:space="0" w:color="auto"/>
            </w:tcBorders>
            <w:shd w:val="clear" w:color="auto" w:fill="auto"/>
            <w:vAlign w:val="center"/>
            <w:hideMark/>
          </w:tcPr>
          <w:p w14:paraId="62F724F3"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3E517A6F" w14:textId="14B87CDC" w:rsidR="003D4EA7" w:rsidRPr="00895D7A" w:rsidRDefault="003D4EA7" w:rsidP="00086CF0">
            <w:pPr>
              <w:spacing w:after="120"/>
              <w:jc w:val="center"/>
              <w:rPr>
                <w:rFonts w:ascii="Times New Roman" w:hAnsi="Times New Roman" w:cs="Times New Roman"/>
                <w:sz w:val="26"/>
                <w:szCs w:val="26"/>
              </w:rPr>
            </w:pPr>
          </w:p>
        </w:tc>
      </w:tr>
      <w:tr w:rsidR="003D4EA7" w:rsidRPr="00895D7A" w14:paraId="05FC2138"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701C545A"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09DCE10F"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4. Giải quyết các sự cố</w:t>
            </w:r>
          </w:p>
        </w:tc>
        <w:tc>
          <w:tcPr>
            <w:tcW w:w="992" w:type="dxa"/>
            <w:tcBorders>
              <w:top w:val="nil"/>
              <w:left w:val="nil"/>
              <w:right w:val="single" w:sz="4" w:space="0" w:color="auto"/>
            </w:tcBorders>
            <w:shd w:val="clear" w:color="auto" w:fill="auto"/>
            <w:vAlign w:val="center"/>
            <w:hideMark/>
          </w:tcPr>
          <w:p w14:paraId="79B2A056"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4</w:t>
            </w:r>
          </w:p>
        </w:tc>
        <w:tc>
          <w:tcPr>
            <w:tcW w:w="960" w:type="dxa"/>
            <w:tcBorders>
              <w:top w:val="nil"/>
              <w:left w:val="nil"/>
              <w:right w:val="single" w:sz="4" w:space="0" w:color="auto"/>
            </w:tcBorders>
            <w:shd w:val="clear" w:color="auto" w:fill="auto"/>
            <w:vAlign w:val="center"/>
            <w:hideMark/>
          </w:tcPr>
          <w:p w14:paraId="54BE03AB"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189F9DDA"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3E7768CC" w14:textId="049AB59A" w:rsidR="003D4EA7" w:rsidRPr="00895D7A" w:rsidRDefault="003D4EA7" w:rsidP="00086CF0">
            <w:pPr>
              <w:spacing w:after="120"/>
              <w:jc w:val="center"/>
              <w:rPr>
                <w:rFonts w:ascii="Times New Roman" w:hAnsi="Times New Roman" w:cs="Times New Roman"/>
                <w:sz w:val="26"/>
                <w:szCs w:val="26"/>
              </w:rPr>
            </w:pPr>
          </w:p>
        </w:tc>
      </w:tr>
      <w:tr w:rsidR="003D4EA7" w:rsidRPr="00895D7A" w14:paraId="311FF875"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3493234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0BBD5501"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xml:space="preserve">4.1.Khởi động: MBR, Boot Sector </w:t>
            </w:r>
          </w:p>
        </w:tc>
        <w:tc>
          <w:tcPr>
            <w:tcW w:w="992" w:type="dxa"/>
            <w:tcBorders>
              <w:top w:val="nil"/>
              <w:left w:val="nil"/>
              <w:right w:val="single" w:sz="4" w:space="0" w:color="auto"/>
            </w:tcBorders>
            <w:shd w:val="clear" w:color="auto" w:fill="auto"/>
            <w:vAlign w:val="center"/>
            <w:hideMark/>
          </w:tcPr>
          <w:p w14:paraId="7972C4A7" w14:textId="3E3598D5"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42EF2AD6" w14:textId="2934EC96"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6C4B2A6F" w14:textId="6E64FBB9"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1AA7C43C" w14:textId="3319E21E" w:rsidR="003D4EA7" w:rsidRPr="00895D7A" w:rsidRDefault="003D4EA7" w:rsidP="00086CF0">
            <w:pPr>
              <w:spacing w:after="120"/>
              <w:jc w:val="center"/>
              <w:rPr>
                <w:rFonts w:ascii="Times New Roman" w:hAnsi="Times New Roman" w:cs="Times New Roman"/>
                <w:sz w:val="26"/>
                <w:szCs w:val="26"/>
              </w:rPr>
            </w:pPr>
          </w:p>
        </w:tc>
      </w:tr>
      <w:tr w:rsidR="003D4EA7" w:rsidRPr="00895D7A" w14:paraId="21FB8277"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328B5EFF"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27C822D9"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4.2.Không nhận HDD khi cài windows</w:t>
            </w:r>
          </w:p>
        </w:tc>
        <w:tc>
          <w:tcPr>
            <w:tcW w:w="992" w:type="dxa"/>
            <w:tcBorders>
              <w:top w:val="nil"/>
              <w:left w:val="nil"/>
              <w:right w:val="single" w:sz="4" w:space="0" w:color="auto"/>
            </w:tcBorders>
            <w:shd w:val="clear" w:color="auto" w:fill="auto"/>
            <w:vAlign w:val="center"/>
            <w:hideMark/>
          </w:tcPr>
          <w:p w14:paraId="43ED99E0"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0D350550" w14:textId="030460C2"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461986DC" w14:textId="5A00AD5E"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5C57739F"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r>
      <w:tr w:rsidR="003D4EA7" w:rsidRPr="00895D7A" w14:paraId="71E03ACF" w14:textId="77777777" w:rsidTr="00086CF0">
        <w:trPr>
          <w:trHeight w:val="660"/>
        </w:trPr>
        <w:tc>
          <w:tcPr>
            <w:tcW w:w="960" w:type="dxa"/>
            <w:tcBorders>
              <w:top w:val="nil"/>
              <w:left w:val="single" w:sz="4" w:space="0" w:color="auto"/>
              <w:right w:val="single" w:sz="4" w:space="0" w:color="auto"/>
            </w:tcBorders>
            <w:shd w:val="clear" w:color="auto" w:fill="auto"/>
            <w:vAlign w:val="center"/>
            <w:hideMark/>
          </w:tcPr>
          <w:p w14:paraId="48C8D1B1"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5B21518F"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4.3.Không có menu khởi động khi cài nhiều OS</w:t>
            </w:r>
          </w:p>
        </w:tc>
        <w:tc>
          <w:tcPr>
            <w:tcW w:w="992" w:type="dxa"/>
            <w:tcBorders>
              <w:top w:val="nil"/>
              <w:left w:val="nil"/>
              <w:right w:val="single" w:sz="4" w:space="0" w:color="auto"/>
            </w:tcBorders>
            <w:shd w:val="clear" w:color="auto" w:fill="auto"/>
            <w:vAlign w:val="center"/>
            <w:hideMark/>
          </w:tcPr>
          <w:p w14:paraId="2842C81F" w14:textId="6707E682"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250419B1" w14:textId="352307A2"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295A5945" w14:textId="1BE895BD"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0A1F67DD" w14:textId="44C53CDD" w:rsidR="003D4EA7" w:rsidRPr="00895D7A" w:rsidRDefault="003D4EA7" w:rsidP="00086CF0">
            <w:pPr>
              <w:spacing w:after="120"/>
              <w:jc w:val="center"/>
              <w:rPr>
                <w:rFonts w:ascii="Times New Roman" w:hAnsi="Times New Roman" w:cs="Times New Roman"/>
                <w:sz w:val="26"/>
                <w:szCs w:val="26"/>
              </w:rPr>
            </w:pPr>
          </w:p>
        </w:tc>
      </w:tr>
      <w:tr w:rsidR="003D4EA7" w:rsidRPr="00895D7A" w14:paraId="60FDC679" w14:textId="77777777" w:rsidTr="00086CF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3D19E0"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3D1677D3"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4.4.Dump khi cài driver/software</w:t>
            </w:r>
          </w:p>
        </w:tc>
        <w:tc>
          <w:tcPr>
            <w:tcW w:w="992" w:type="dxa"/>
            <w:tcBorders>
              <w:top w:val="nil"/>
              <w:left w:val="nil"/>
              <w:bottom w:val="single" w:sz="4" w:space="0" w:color="auto"/>
              <w:right w:val="single" w:sz="4" w:space="0" w:color="auto"/>
            </w:tcBorders>
            <w:shd w:val="clear" w:color="auto" w:fill="auto"/>
            <w:vAlign w:val="center"/>
            <w:hideMark/>
          </w:tcPr>
          <w:p w14:paraId="21FF9E24" w14:textId="5DBCD5E1"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66627F4D" w14:textId="306612A6"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6BBA9DF6" w14:textId="56E63216"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714AE345" w14:textId="581C5048" w:rsidR="003D4EA7" w:rsidRPr="00895D7A" w:rsidRDefault="003D4EA7" w:rsidP="00086CF0">
            <w:pPr>
              <w:spacing w:after="120"/>
              <w:jc w:val="center"/>
              <w:rPr>
                <w:rFonts w:ascii="Times New Roman" w:hAnsi="Times New Roman" w:cs="Times New Roman"/>
                <w:sz w:val="26"/>
                <w:szCs w:val="26"/>
              </w:rPr>
            </w:pPr>
          </w:p>
        </w:tc>
      </w:tr>
      <w:tr w:rsidR="003D4EA7" w:rsidRPr="00895D7A" w14:paraId="42241278" w14:textId="77777777" w:rsidTr="00086CF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B40C44"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5</w:t>
            </w:r>
          </w:p>
        </w:tc>
        <w:tc>
          <w:tcPr>
            <w:tcW w:w="4569" w:type="dxa"/>
            <w:tcBorders>
              <w:top w:val="nil"/>
              <w:left w:val="nil"/>
              <w:bottom w:val="single" w:sz="4" w:space="0" w:color="auto"/>
              <w:right w:val="single" w:sz="4" w:space="0" w:color="auto"/>
            </w:tcBorders>
            <w:shd w:val="clear" w:color="auto" w:fill="auto"/>
            <w:vAlign w:val="center"/>
            <w:hideMark/>
          </w:tcPr>
          <w:p w14:paraId="50474D4A"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xml:space="preserve">Bài 4: Cài đặt các phần mềm ứng dụng                    </w:t>
            </w:r>
          </w:p>
        </w:tc>
        <w:tc>
          <w:tcPr>
            <w:tcW w:w="992" w:type="dxa"/>
            <w:tcBorders>
              <w:top w:val="nil"/>
              <w:left w:val="nil"/>
              <w:bottom w:val="single" w:sz="4" w:space="0" w:color="auto"/>
              <w:right w:val="single" w:sz="4" w:space="0" w:color="auto"/>
            </w:tcBorders>
            <w:shd w:val="clear" w:color="auto" w:fill="auto"/>
            <w:vAlign w:val="center"/>
            <w:hideMark/>
          </w:tcPr>
          <w:p w14:paraId="5A6CFFC0"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tc>
        <w:tc>
          <w:tcPr>
            <w:tcW w:w="960" w:type="dxa"/>
            <w:tcBorders>
              <w:top w:val="nil"/>
              <w:left w:val="nil"/>
              <w:bottom w:val="single" w:sz="4" w:space="0" w:color="auto"/>
              <w:right w:val="single" w:sz="4" w:space="0" w:color="auto"/>
            </w:tcBorders>
            <w:shd w:val="clear" w:color="auto" w:fill="auto"/>
            <w:vAlign w:val="center"/>
            <w:hideMark/>
          </w:tcPr>
          <w:p w14:paraId="229C60DD"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4</w:t>
            </w:r>
          </w:p>
        </w:tc>
        <w:tc>
          <w:tcPr>
            <w:tcW w:w="960" w:type="dxa"/>
            <w:tcBorders>
              <w:top w:val="nil"/>
              <w:left w:val="nil"/>
              <w:bottom w:val="single" w:sz="4" w:space="0" w:color="auto"/>
              <w:right w:val="single" w:sz="4" w:space="0" w:color="auto"/>
            </w:tcBorders>
            <w:shd w:val="clear" w:color="auto" w:fill="auto"/>
            <w:vAlign w:val="center"/>
            <w:hideMark/>
          </w:tcPr>
          <w:p w14:paraId="643CB847"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5</w:t>
            </w:r>
          </w:p>
        </w:tc>
        <w:tc>
          <w:tcPr>
            <w:tcW w:w="960" w:type="dxa"/>
            <w:tcBorders>
              <w:top w:val="nil"/>
              <w:left w:val="nil"/>
              <w:bottom w:val="single" w:sz="4" w:space="0" w:color="auto"/>
              <w:right w:val="single" w:sz="4" w:space="0" w:color="auto"/>
            </w:tcBorders>
            <w:shd w:val="clear" w:color="auto" w:fill="auto"/>
            <w:vAlign w:val="center"/>
            <w:hideMark/>
          </w:tcPr>
          <w:p w14:paraId="08766C44"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r>
      <w:tr w:rsidR="003D4EA7" w:rsidRPr="00895D7A" w14:paraId="46E214FD" w14:textId="77777777" w:rsidTr="00086CF0">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7CE54E0C"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single" w:sz="4" w:space="0" w:color="auto"/>
              <w:left w:val="nil"/>
              <w:right w:val="single" w:sz="4" w:space="0" w:color="auto"/>
            </w:tcBorders>
            <w:shd w:val="clear" w:color="auto" w:fill="auto"/>
            <w:vAlign w:val="center"/>
            <w:hideMark/>
          </w:tcPr>
          <w:p w14:paraId="03F01501"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1.Qui trình cài đặt phần mềm ứng dụng</w:t>
            </w:r>
          </w:p>
        </w:tc>
        <w:tc>
          <w:tcPr>
            <w:tcW w:w="992" w:type="dxa"/>
            <w:tcBorders>
              <w:top w:val="single" w:sz="4" w:space="0" w:color="auto"/>
              <w:left w:val="nil"/>
              <w:right w:val="single" w:sz="4" w:space="0" w:color="auto"/>
            </w:tcBorders>
            <w:shd w:val="clear" w:color="auto" w:fill="auto"/>
            <w:vAlign w:val="center"/>
            <w:hideMark/>
          </w:tcPr>
          <w:p w14:paraId="2C62778B"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single" w:sz="4" w:space="0" w:color="auto"/>
              <w:left w:val="nil"/>
              <w:right w:val="single" w:sz="4" w:space="0" w:color="auto"/>
            </w:tcBorders>
            <w:shd w:val="clear" w:color="auto" w:fill="auto"/>
            <w:vAlign w:val="center"/>
            <w:hideMark/>
          </w:tcPr>
          <w:p w14:paraId="5890E177"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single" w:sz="4" w:space="0" w:color="auto"/>
              <w:left w:val="nil"/>
              <w:right w:val="single" w:sz="4" w:space="0" w:color="auto"/>
            </w:tcBorders>
            <w:shd w:val="clear" w:color="auto" w:fill="auto"/>
            <w:vAlign w:val="center"/>
            <w:hideMark/>
          </w:tcPr>
          <w:p w14:paraId="4926877E"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single" w:sz="4" w:space="0" w:color="auto"/>
              <w:left w:val="nil"/>
              <w:right w:val="single" w:sz="4" w:space="0" w:color="auto"/>
            </w:tcBorders>
            <w:shd w:val="clear" w:color="auto" w:fill="auto"/>
            <w:vAlign w:val="center"/>
            <w:hideMark/>
          </w:tcPr>
          <w:p w14:paraId="6628D0E0" w14:textId="5140AF46" w:rsidR="003D4EA7" w:rsidRPr="00895D7A" w:rsidRDefault="003D4EA7" w:rsidP="00086CF0">
            <w:pPr>
              <w:spacing w:after="120"/>
              <w:jc w:val="center"/>
              <w:rPr>
                <w:rFonts w:ascii="Times New Roman" w:hAnsi="Times New Roman" w:cs="Times New Roman"/>
                <w:sz w:val="26"/>
                <w:szCs w:val="26"/>
              </w:rPr>
            </w:pPr>
          </w:p>
        </w:tc>
      </w:tr>
      <w:tr w:rsidR="003D4EA7" w:rsidRPr="00895D7A" w14:paraId="2E95DF48"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6A4C1229"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0361B073"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2.Cài đặt phầm mềm ứng dụng</w:t>
            </w:r>
          </w:p>
        </w:tc>
        <w:tc>
          <w:tcPr>
            <w:tcW w:w="992" w:type="dxa"/>
            <w:tcBorders>
              <w:top w:val="nil"/>
              <w:left w:val="nil"/>
              <w:right w:val="single" w:sz="4" w:space="0" w:color="auto"/>
            </w:tcBorders>
            <w:shd w:val="clear" w:color="auto" w:fill="auto"/>
            <w:vAlign w:val="center"/>
            <w:hideMark/>
          </w:tcPr>
          <w:p w14:paraId="55BAE16D"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7D66EE88"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70D9D2BC"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6F7675E6" w14:textId="3990F775" w:rsidR="003D4EA7" w:rsidRPr="00895D7A" w:rsidRDefault="003D4EA7" w:rsidP="00086CF0">
            <w:pPr>
              <w:spacing w:after="120"/>
              <w:jc w:val="center"/>
              <w:rPr>
                <w:rFonts w:ascii="Times New Roman" w:hAnsi="Times New Roman" w:cs="Times New Roman"/>
                <w:sz w:val="26"/>
                <w:szCs w:val="26"/>
              </w:rPr>
            </w:pPr>
          </w:p>
        </w:tc>
      </w:tr>
      <w:tr w:rsidR="003D4EA7" w:rsidRPr="00895D7A" w14:paraId="3144899F"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46A3A832"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0F78543E"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2.1 Các bước cài đặt</w:t>
            </w:r>
          </w:p>
        </w:tc>
        <w:tc>
          <w:tcPr>
            <w:tcW w:w="992" w:type="dxa"/>
            <w:tcBorders>
              <w:top w:val="nil"/>
              <w:left w:val="nil"/>
              <w:right w:val="single" w:sz="4" w:space="0" w:color="auto"/>
            </w:tcBorders>
            <w:shd w:val="clear" w:color="auto" w:fill="auto"/>
            <w:vAlign w:val="center"/>
            <w:hideMark/>
          </w:tcPr>
          <w:p w14:paraId="16448C58" w14:textId="097213FB"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5EC8B9D3" w14:textId="78753ACE"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558DB3C9" w14:textId="445DDAA2"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38370195" w14:textId="5F9964F9" w:rsidR="003D4EA7" w:rsidRPr="00895D7A" w:rsidRDefault="003D4EA7" w:rsidP="00086CF0">
            <w:pPr>
              <w:spacing w:after="120"/>
              <w:jc w:val="center"/>
              <w:rPr>
                <w:rFonts w:ascii="Times New Roman" w:hAnsi="Times New Roman" w:cs="Times New Roman"/>
                <w:sz w:val="26"/>
                <w:szCs w:val="26"/>
              </w:rPr>
            </w:pPr>
          </w:p>
        </w:tc>
      </w:tr>
      <w:tr w:rsidR="003D4EA7" w:rsidRPr="00895D7A" w14:paraId="7857F321"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2D60601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65534F8F"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2.2 Vị trí cài đặt phần mềm</w:t>
            </w:r>
          </w:p>
        </w:tc>
        <w:tc>
          <w:tcPr>
            <w:tcW w:w="992" w:type="dxa"/>
            <w:tcBorders>
              <w:top w:val="nil"/>
              <w:left w:val="nil"/>
              <w:right w:val="single" w:sz="4" w:space="0" w:color="auto"/>
            </w:tcBorders>
            <w:shd w:val="clear" w:color="auto" w:fill="auto"/>
            <w:vAlign w:val="center"/>
            <w:hideMark/>
          </w:tcPr>
          <w:p w14:paraId="48200ECB" w14:textId="1AC3826B"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10E46687" w14:textId="596F142B"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253E0849" w14:textId="15659289"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57D097AF" w14:textId="74B34E3C" w:rsidR="003D4EA7" w:rsidRPr="00895D7A" w:rsidRDefault="003D4EA7" w:rsidP="00086CF0">
            <w:pPr>
              <w:spacing w:after="120"/>
              <w:jc w:val="center"/>
              <w:rPr>
                <w:rFonts w:ascii="Times New Roman" w:hAnsi="Times New Roman" w:cs="Times New Roman"/>
                <w:sz w:val="26"/>
                <w:szCs w:val="26"/>
              </w:rPr>
            </w:pPr>
          </w:p>
        </w:tc>
      </w:tr>
      <w:tr w:rsidR="003D4EA7" w:rsidRPr="00895D7A" w14:paraId="4BFB432A"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6117420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544D0F49"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3.Gỡ bỏ các ứng dụng</w:t>
            </w:r>
          </w:p>
        </w:tc>
        <w:tc>
          <w:tcPr>
            <w:tcW w:w="992" w:type="dxa"/>
            <w:tcBorders>
              <w:top w:val="nil"/>
              <w:left w:val="nil"/>
              <w:right w:val="single" w:sz="4" w:space="0" w:color="auto"/>
            </w:tcBorders>
            <w:shd w:val="clear" w:color="auto" w:fill="auto"/>
            <w:vAlign w:val="center"/>
            <w:hideMark/>
          </w:tcPr>
          <w:p w14:paraId="2B505051"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43260360"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245C4C73"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03ED91B3" w14:textId="1DCD440B" w:rsidR="003D4EA7" w:rsidRPr="00895D7A" w:rsidRDefault="003D4EA7" w:rsidP="00086CF0">
            <w:pPr>
              <w:spacing w:after="120"/>
              <w:jc w:val="center"/>
              <w:rPr>
                <w:rFonts w:ascii="Times New Roman" w:hAnsi="Times New Roman" w:cs="Times New Roman"/>
                <w:sz w:val="26"/>
                <w:szCs w:val="26"/>
              </w:rPr>
            </w:pPr>
          </w:p>
        </w:tc>
      </w:tr>
      <w:tr w:rsidR="003D4EA7" w:rsidRPr="00895D7A" w14:paraId="4AF6B216" w14:textId="77777777" w:rsidTr="00086CF0">
        <w:trPr>
          <w:trHeight w:val="46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4C7283"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6CD1AD4E"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4.Giải quyết sự cố khi cài phần mềm ứng dụng</w:t>
            </w:r>
          </w:p>
        </w:tc>
        <w:tc>
          <w:tcPr>
            <w:tcW w:w="992" w:type="dxa"/>
            <w:tcBorders>
              <w:top w:val="nil"/>
              <w:left w:val="nil"/>
              <w:bottom w:val="single" w:sz="4" w:space="0" w:color="auto"/>
              <w:right w:val="single" w:sz="4" w:space="0" w:color="auto"/>
            </w:tcBorders>
            <w:shd w:val="clear" w:color="auto" w:fill="auto"/>
            <w:vAlign w:val="center"/>
            <w:hideMark/>
          </w:tcPr>
          <w:p w14:paraId="42F27F80"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4</w:t>
            </w:r>
          </w:p>
        </w:tc>
        <w:tc>
          <w:tcPr>
            <w:tcW w:w="960" w:type="dxa"/>
            <w:tcBorders>
              <w:top w:val="nil"/>
              <w:left w:val="nil"/>
              <w:bottom w:val="single" w:sz="4" w:space="0" w:color="auto"/>
              <w:right w:val="single" w:sz="4" w:space="0" w:color="auto"/>
            </w:tcBorders>
            <w:shd w:val="clear" w:color="auto" w:fill="auto"/>
            <w:vAlign w:val="center"/>
            <w:hideMark/>
          </w:tcPr>
          <w:p w14:paraId="6C1221BF"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nil"/>
              <w:left w:val="nil"/>
              <w:bottom w:val="single" w:sz="4" w:space="0" w:color="auto"/>
              <w:right w:val="single" w:sz="4" w:space="0" w:color="auto"/>
            </w:tcBorders>
            <w:shd w:val="clear" w:color="auto" w:fill="auto"/>
            <w:vAlign w:val="center"/>
            <w:hideMark/>
          </w:tcPr>
          <w:p w14:paraId="0EA58AD6"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7FCBDD53"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r>
      <w:tr w:rsidR="003D4EA7" w:rsidRPr="00895D7A" w14:paraId="765E003F" w14:textId="77777777" w:rsidTr="00086CF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1AD66C"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6</w:t>
            </w:r>
          </w:p>
        </w:tc>
        <w:tc>
          <w:tcPr>
            <w:tcW w:w="4569" w:type="dxa"/>
            <w:tcBorders>
              <w:top w:val="nil"/>
              <w:left w:val="nil"/>
              <w:bottom w:val="single" w:sz="4" w:space="0" w:color="auto"/>
              <w:right w:val="single" w:sz="4" w:space="0" w:color="auto"/>
            </w:tcBorders>
            <w:shd w:val="clear" w:color="auto" w:fill="auto"/>
            <w:vAlign w:val="center"/>
            <w:hideMark/>
          </w:tcPr>
          <w:p w14:paraId="21A0E4AC"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xml:space="preserve">Bài 5: Sao lưu phục hồi hệ thống                                      </w:t>
            </w:r>
          </w:p>
        </w:tc>
        <w:tc>
          <w:tcPr>
            <w:tcW w:w="992" w:type="dxa"/>
            <w:tcBorders>
              <w:top w:val="nil"/>
              <w:left w:val="nil"/>
              <w:bottom w:val="single" w:sz="4" w:space="0" w:color="auto"/>
              <w:right w:val="single" w:sz="4" w:space="0" w:color="auto"/>
            </w:tcBorders>
            <w:shd w:val="clear" w:color="auto" w:fill="auto"/>
            <w:vAlign w:val="center"/>
            <w:hideMark/>
          </w:tcPr>
          <w:p w14:paraId="347162A4"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10</w:t>
            </w:r>
          </w:p>
        </w:tc>
        <w:tc>
          <w:tcPr>
            <w:tcW w:w="960" w:type="dxa"/>
            <w:tcBorders>
              <w:top w:val="nil"/>
              <w:left w:val="nil"/>
              <w:bottom w:val="single" w:sz="4" w:space="0" w:color="auto"/>
              <w:right w:val="single" w:sz="4" w:space="0" w:color="auto"/>
            </w:tcBorders>
            <w:shd w:val="clear" w:color="auto" w:fill="auto"/>
            <w:vAlign w:val="center"/>
            <w:hideMark/>
          </w:tcPr>
          <w:p w14:paraId="7CE20457"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5</w:t>
            </w:r>
          </w:p>
        </w:tc>
        <w:tc>
          <w:tcPr>
            <w:tcW w:w="960" w:type="dxa"/>
            <w:tcBorders>
              <w:top w:val="nil"/>
              <w:left w:val="nil"/>
              <w:bottom w:val="single" w:sz="4" w:space="0" w:color="auto"/>
              <w:right w:val="single" w:sz="4" w:space="0" w:color="auto"/>
            </w:tcBorders>
            <w:shd w:val="clear" w:color="auto" w:fill="auto"/>
            <w:vAlign w:val="center"/>
            <w:hideMark/>
          </w:tcPr>
          <w:p w14:paraId="05CD8AD9"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4</w:t>
            </w:r>
          </w:p>
        </w:tc>
        <w:tc>
          <w:tcPr>
            <w:tcW w:w="960" w:type="dxa"/>
            <w:tcBorders>
              <w:top w:val="nil"/>
              <w:left w:val="nil"/>
              <w:bottom w:val="single" w:sz="4" w:space="0" w:color="auto"/>
              <w:right w:val="single" w:sz="4" w:space="0" w:color="auto"/>
            </w:tcBorders>
            <w:shd w:val="clear" w:color="auto" w:fill="auto"/>
            <w:vAlign w:val="center"/>
            <w:hideMark/>
          </w:tcPr>
          <w:p w14:paraId="39546972"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r>
      <w:tr w:rsidR="003D4EA7" w:rsidRPr="00895D7A" w14:paraId="0EBB3812" w14:textId="77777777" w:rsidTr="00086CF0">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0F3C55D2"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single" w:sz="4" w:space="0" w:color="auto"/>
              <w:left w:val="nil"/>
              <w:right w:val="single" w:sz="4" w:space="0" w:color="auto"/>
            </w:tcBorders>
            <w:shd w:val="clear" w:color="auto" w:fill="auto"/>
            <w:vAlign w:val="center"/>
            <w:hideMark/>
          </w:tcPr>
          <w:p w14:paraId="18B5002E"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1.Ý nghĩa của việc sao lưu/phục hồi</w:t>
            </w:r>
          </w:p>
        </w:tc>
        <w:tc>
          <w:tcPr>
            <w:tcW w:w="992" w:type="dxa"/>
            <w:tcBorders>
              <w:top w:val="single" w:sz="4" w:space="0" w:color="auto"/>
              <w:left w:val="nil"/>
              <w:right w:val="single" w:sz="4" w:space="0" w:color="auto"/>
            </w:tcBorders>
            <w:shd w:val="clear" w:color="auto" w:fill="auto"/>
            <w:vAlign w:val="center"/>
            <w:hideMark/>
          </w:tcPr>
          <w:p w14:paraId="72D4A299"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single" w:sz="4" w:space="0" w:color="auto"/>
              <w:left w:val="nil"/>
              <w:right w:val="single" w:sz="4" w:space="0" w:color="auto"/>
            </w:tcBorders>
            <w:shd w:val="clear" w:color="auto" w:fill="auto"/>
            <w:vAlign w:val="center"/>
            <w:hideMark/>
          </w:tcPr>
          <w:p w14:paraId="626EC922"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single" w:sz="4" w:space="0" w:color="auto"/>
              <w:left w:val="nil"/>
              <w:right w:val="single" w:sz="4" w:space="0" w:color="auto"/>
            </w:tcBorders>
            <w:shd w:val="clear" w:color="auto" w:fill="auto"/>
            <w:vAlign w:val="center"/>
            <w:hideMark/>
          </w:tcPr>
          <w:p w14:paraId="4F26F970" w14:textId="66B8115E" w:rsidR="003D4EA7" w:rsidRPr="00895D7A" w:rsidRDefault="003D4EA7" w:rsidP="00086CF0">
            <w:pPr>
              <w:spacing w:after="120"/>
              <w:jc w:val="center"/>
              <w:rPr>
                <w:rFonts w:ascii="Times New Roman" w:hAnsi="Times New Roman" w:cs="Times New Roman"/>
                <w:sz w:val="26"/>
                <w:szCs w:val="26"/>
              </w:rPr>
            </w:pPr>
          </w:p>
        </w:tc>
        <w:tc>
          <w:tcPr>
            <w:tcW w:w="960" w:type="dxa"/>
            <w:tcBorders>
              <w:top w:val="single" w:sz="4" w:space="0" w:color="auto"/>
              <w:left w:val="nil"/>
              <w:right w:val="single" w:sz="4" w:space="0" w:color="auto"/>
            </w:tcBorders>
            <w:shd w:val="clear" w:color="auto" w:fill="auto"/>
            <w:vAlign w:val="center"/>
            <w:hideMark/>
          </w:tcPr>
          <w:p w14:paraId="253C2098" w14:textId="3E7F25E8" w:rsidR="003D4EA7" w:rsidRPr="00895D7A" w:rsidRDefault="003D4EA7" w:rsidP="00086CF0">
            <w:pPr>
              <w:spacing w:after="120"/>
              <w:jc w:val="center"/>
              <w:rPr>
                <w:rFonts w:ascii="Times New Roman" w:hAnsi="Times New Roman" w:cs="Times New Roman"/>
                <w:sz w:val="26"/>
                <w:szCs w:val="26"/>
              </w:rPr>
            </w:pPr>
          </w:p>
        </w:tc>
      </w:tr>
      <w:tr w:rsidR="003D4EA7" w:rsidRPr="00895D7A" w14:paraId="178CD59C"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3F62BDA4"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4A1211C5"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 Sao lưu dữ liệu</w:t>
            </w:r>
          </w:p>
        </w:tc>
        <w:tc>
          <w:tcPr>
            <w:tcW w:w="992" w:type="dxa"/>
            <w:tcBorders>
              <w:top w:val="nil"/>
              <w:left w:val="nil"/>
              <w:right w:val="single" w:sz="4" w:space="0" w:color="auto"/>
            </w:tcBorders>
            <w:shd w:val="clear" w:color="auto" w:fill="auto"/>
            <w:vAlign w:val="center"/>
            <w:hideMark/>
          </w:tcPr>
          <w:p w14:paraId="3240A090"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3</w:t>
            </w:r>
          </w:p>
        </w:tc>
        <w:tc>
          <w:tcPr>
            <w:tcW w:w="960" w:type="dxa"/>
            <w:tcBorders>
              <w:top w:val="nil"/>
              <w:left w:val="nil"/>
              <w:right w:val="single" w:sz="4" w:space="0" w:color="auto"/>
            </w:tcBorders>
            <w:shd w:val="clear" w:color="auto" w:fill="auto"/>
            <w:vAlign w:val="center"/>
            <w:hideMark/>
          </w:tcPr>
          <w:p w14:paraId="745C80A9"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1BC0D71F"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50098053" w14:textId="2EDDF832" w:rsidR="003D4EA7" w:rsidRPr="00895D7A" w:rsidRDefault="003D4EA7" w:rsidP="00086CF0">
            <w:pPr>
              <w:spacing w:after="120"/>
              <w:jc w:val="center"/>
              <w:rPr>
                <w:rFonts w:ascii="Times New Roman" w:hAnsi="Times New Roman" w:cs="Times New Roman"/>
                <w:sz w:val="26"/>
                <w:szCs w:val="26"/>
              </w:rPr>
            </w:pPr>
          </w:p>
        </w:tc>
      </w:tr>
      <w:tr w:rsidR="003D4EA7" w:rsidRPr="00895D7A" w14:paraId="5A4FD452"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10EB72E7"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33A3C85B"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xml:space="preserve">2.1.Sao lưu hệ thống </w:t>
            </w:r>
          </w:p>
        </w:tc>
        <w:tc>
          <w:tcPr>
            <w:tcW w:w="992" w:type="dxa"/>
            <w:tcBorders>
              <w:top w:val="nil"/>
              <w:left w:val="nil"/>
              <w:right w:val="single" w:sz="4" w:space="0" w:color="auto"/>
            </w:tcBorders>
            <w:shd w:val="clear" w:color="auto" w:fill="auto"/>
            <w:vAlign w:val="center"/>
            <w:hideMark/>
          </w:tcPr>
          <w:p w14:paraId="2D4A2CFE" w14:textId="14875183"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11ACCF43" w14:textId="264EBCAC"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2D97FFA7" w14:textId="35A8E129"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3B3779FE" w14:textId="2AD2B118" w:rsidR="003D4EA7" w:rsidRPr="00895D7A" w:rsidRDefault="003D4EA7" w:rsidP="00086CF0">
            <w:pPr>
              <w:spacing w:after="120"/>
              <w:jc w:val="center"/>
              <w:rPr>
                <w:rFonts w:ascii="Times New Roman" w:hAnsi="Times New Roman" w:cs="Times New Roman"/>
                <w:sz w:val="26"/>
                <w:szCs w:val="26"/>
              </w:rPr>
            </w:pPr>
          </w:p>
        </w:tc>
      </w:tr>
      <w:tr w:rsidR="003D4EA7" w:rsidRPr="00895D7A" w14:paraId="630BE899"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43913FD4"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364A9364"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2.2.Sao lưu drivers</w:t>
            </w:r>
          </w:p>
        </w:tc>
        <w:tc>
          <w:tcPr>
            <w:tcW w:w="992" w:type="dxa"/>
            <w:tcBorders>
              <w:top w:val="nil"/>
              <w:left w:val="nil"/>
              <w:right w:val="single" w:sz="4" w:space="0" w:color="auto"/>
            </w:tcBorders>
            <w:shd w:val="clear" w:color="auto" w:fill="auto"/>
            <w:vAlign w:val="center"/>
            <w:hideMark/>
          </w:tcPr>
          <w:p w14:paraId="660521F7" w14:textId="6FE0BF55"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6DF4FB3C" w14:textId="1C190303"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6A572C53" w14:textId="0695498F"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2D4C4BFD" w14:textId="2833A0A8" w:rsidR="003D4EA7" w:rsidRPr="00895D7A" w:rsidRDefault="003D4EA7" w:rsidP="00086CF0">
            <w:pPr>
              <w:spacing w:after="120"/>
              <w:jc w:val="center"/>
              <w:rPr>
                <w:rFonts w:ascii="Times New Roman" w:hAnsi="Times New Roman" w:cs="Times New Roman"/>
                <w:sz w:val="26"/>
                <w:szCs w:val="26"/>
              </w:rPr>
            </w:pPr>
          </w:p>
        </w:tc>
      </w:tr>
      <w:tr w:rsidR="003D4EA7" w:rsidRPr="00895D7A" w14:paraId="6BF9AE8C"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5AE71E8E"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6F8C19C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3. Phục hồi dữ liệu</w:t>
            </w:r>
          </w:p>
        </w:tc>
        <w:tc>
          <w:tcPr>
            <w:tcW w:w="992" w:type="dxa"/>
            <w:tcBorders>
              <w:top w:val="nil"/>
              <w:left w:val="nil"/>
              <w:right w:val="single" w:sz="4" w:space="0" w:color="auto"/>
            </w:tcBorders>
            <w:shd w:val="clear" w:color="auto" w:fill="auto"/>
            <w:vAlign w:val="center"/>
            <w:hideMark/>
          </w:tcPr>
          <w:p w14:paraId="6CC5F295"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3</w:t>
            </w:r>
          </w:p>
        </w:tc>
        <w:tc>
          <w:tcPr>
            <w:tcW w:w="960" w:type="dxa"/>
            <w:tcBorders>
              <w:top w:val="nil"/>
              <w:left w:val="nil"/>
              <w:right w:val="single" w:sz="4" w:space="0" w:color="auto"/>
            </w:tcBorders>
            <w:shd w:val="clear" w:color="auto" w:fill="auto"/>
            <w:vAlign w:val="center"/>
            <w:hideMark/>
          </w:tcPr>
          <w:p w14:paraId="00F831BF"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4C992A5A"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2AFAA0DB" w14:textId="6289F595" w:rsidR="003D4EA7" w:rsidRPr="00895D7A" w:rsidRDefault="003D4EA7" w:rsidP="00086CF0">
            <w:pPr>
              <w:spacing w:after="120"/>
              <w:jc w:val="center"/>
              <w:rPr>
                <w:rFonts w:ascii="Times New Roman" w:hAnsi="Times New Roman" w:cs="Times New Roman"/>
                <w:sz w:val="26"/>
                <w:szCs w:val="26"/>
              </w:rPr>
            </w:pPr>
          </w:p>
        </w:tc>
      </w:tr>
      <w:tr w:rsidR="003D4EA7" w:rsidRPr="00895D7A" w14:paraId="3A0B4A07"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64AA2B84"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lastRenderedPageBreak/>
              <w:t> </w:t>
            </w:r>
          </w:p>
        </w:tc>
        <w:tc>
          <w:tcPr>
            <w:tcW w:w="4569" w:type="dxa"/>
            <w:tcBorders>
              <w:top w:val="nil"/>
              <w:left w:val="nil"/>
              <w:right w:val="single" w:sz="4" w:space="0" w:color="auto"/>
            </w:tcBorders>
            <w:shd w:val="clear" w:color="auto" w:fill="auto"/>
            <w:vAlign w:val="center"/>
            <w:hideMark/>
          </w:tcPr>
          <w:p w14:paraId="6F544E20"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xml:space="preserve">3.1.Phục hồi hệ thống </w:t>
            </w:r>
          </w:p>
        </w:tc>
        <w:tc>
          <w:tcPr>
            <w:tcW w:w="992" w:type="dxa"/>
            <w:tcBorders>
              <w:top w:val="nil"/>
              <w:left w:val="nil"/>
              <w:right w:val="single" w:sz="4" w:space="0" w:color="auto"/>
            </w:tcBorders>
            <w:shd w:val="clear" w:color="auto" w:fill="auto"/>
            <w:vAlign w:val="center"/>
            <w:hideMark/>
          </w:tcPr>
          <w:p w14:paraId="10462667" w14:textId="619F4419"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6E3BEBCC" w14:textId="36044D4C"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0BD1DBA9" w14:textId="5E162AC2"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0CE4A143" w14:textId="13733FA1" w:rsidR="003D4EA7" w:rsidRPr="00895D7A" w:rsidRDefault="003D4EA7" w:rsidP="00086CF0">
            <w:pPr>
              <w:spacing w:after="120"/>
              <w:jc w:val="center"/>
              <w:rPr>
                <w:rFonts w:ascii="Times New Roman" w:hAnsi="Times New Roman" w:cs="Times New Roman"/>
                <w:sz w:val="26"/>
                <w:szCs w:val="26"/>
              </w:rPr>
            </w:pPr>
          </w:p>
        </w:tc>
      </w:tr>
      <w:tr w:rsidR="003D4EA7" w:rsidRPr="00895D7A" w14:paraId="7AF09EF0"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5E23BB58"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1BD6FFC7"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3.2 3.2.Phục hồi drivers</w:t>
            </w:r>
          </w:p>
        </w:tc>
        <w:tc>
          <w:tcPr>
            <w:tcW w:w="992" w:type="dxa"/>
            <w:tcBorders>
              <w:top w:val="nil"/>
              <w:left w:val="nil"/>
              <w:right w:val="single" w:sz="4" w:space="0" w:color="auto"/>
            </w:tcBorders>
            <w:shd w:val="clear" w:color="auto" w:fill="auto"/>
            <w:vAlign w:val="center"/>
            <w:hideMark/>
          </w:tcPr>
          <w:p w14:paraId="221F42D9" w14:textId="475CAD39"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2454323C" w14:textId="496E4437"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4D17F280" w14:textId="263BCA06"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2ABEF603" w14:textId="5EC20C10" w:rsidR="003D4EA7" w:rsidRPr="00895D7A" w:rsidRDefault="003D4EA7" w:rsidP="00086CF0">
            <w:pPr>
              <w:spacing w:after="120"/>
              <w:jc w:val="center"/>
              <w:rPr>
                <w:rFonts w:ascii="Times New Roman" w:hAnsi="Times New Roman" w:cs="Times New Roman"/>
                <w:sz w:val="26"/>
                <w:szCs w:val="26"/>
              </w:rPr>
            </w:pPr>
          </w:p>
        </w:tc>
      </w:tr>
      <w:tr w:rsidR="003D4EA7" w:rsidRPr="00895D7A" w14:paraId="770EEE69"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7C0E52D2"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4C8C4962"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4.Nhân bản OS</w:t>
            </w:r>
          </w:p>
        </w:tc>
        <w:tc>
          <w:tcPr>
            <w:tcW w:w="992" w:type="dxa"/>
            <w:tcBorders>
              <w:top w:val="nil"/>
              <w:left w:val="nil"/>
              <w:right w:val="single" w:sz="4" w:space="0" w:color="auto"/>
            </w:tcBorders>
            <w:shd w:val="clear" w:color="auto" w:fill="auto"/>
            <w:vAlign w:val="center"/>
            <w:hideMark/>
          </w:tcPr>
          <w:p w14:paraId="3CE8219F"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305EB59E"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3C6A349B"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5170FFB7" w14:textId="5555B161" w:rsidR="003D4EA7" w:rsidRPr="00895D7A" w:rsidRDefault="003D4EA7" w:rsidP="00086CF0">
            <w:pPr>
              <w:spacing w:after="120"/>
              <w:jc w:val="center"/>
              <w:rPr>
                <w:rFonts w:ascii="Times New Roman" w:hAnsi="Times New Roman" w:cs="Times New Roman"/>
                <w:sz w:val="26"/>
                <w:szCs w:val="26"/>
              </w:rPr>
            </w:pPr>
          </w:p>
        </w:tc>
      </w:tr>
      <w:tr w:rsidR="003D4EA7" w:rsidRPr="00895D7A" w14:paraId="042013B8" w14:textId="77777777" w:rsidTr="00086CF0">
        <w:trPr>
          <w:trHeight w:val="330"/>
        </w:trPr>
        <w:tc>
          <w:tcPr>
            <w:tcW w:w="960" w:type="dxa"/>
            <w:tcBorders>
              <w:top w:val="nil"/>
              <w:left w:val="single" w:sz="4" w:space="0" w:color="auto"/>
              <w:right w:val="single" w:sz="4" w:space="0" w:color="auto"/>
            </w:tcBorders>
            <w:shd w:val="clear" w:color="auto" w:fill="auto"/>
            <w:vAlign w:val="center"/>
            <w:hideMark/>
          </w:tcPr>
          <w:p w14:paraId="12DD37AB"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4BAD68F9"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4.1 Symatec Ghost</w:t>
            </w:r>
          </w:p>
        </w:tc>
        <w:tc>
          <w:tcPr>
            <w:tcW w:w="992" w:type="dxa"/>
            <w:tcBorders>
              <w:top w:val="nil"/>
              <w:left w:val="nil"/>
              <w:right w:val="single" w:sz="4" w:space="0" w:color="auto"/>
            </w:tcBorders>
            <w:shd w:val="clear" w:color="auto" w:fill="auto"/>
            <w:vAlign w:val="center"/>
            <w:hideMark/>
          </w:tcPr>
          <w:p w14:paraId="56A0E7BB"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75E6D183" w14:textId="5382C1D6"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330093F7" w14:textId="5A530249"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right w:val="single" w:sz="4" w:space="0" w:color="auto"/>
            </w:tcBorders>
            <w:shd w:val="clear" w:color="auto" w:fill="auto"/>
            <w:vAlign w:val="center"/>
            <w:hideMark/>
          </w:tcPr>
          <w:p w14:paraId="38392A7F" w14:textId="77777777" w:rsidR="003D4EA7" w:rsidRPr="00895D7A" w:rsidRDefault="003D4EA7" w:rsidP="00086CF0">
            <w:pPr>
              <w:spacing w:after="120"/>
              <w:jc w:val="center"/>
              <w:rPr>
                <w:rFonts w:ascii="Times New Roman" w:hAnsi="Times New Roman" w:cs="Times New Roman"/>
                <w:sz w:val="26"/>
                <w:szCs w:val="26"/>
              </w:rPr>
            </w:pPr>
            <w:r w:rsidRPr="00895D7A">
              <w:rPr>
                <w:rFonts w:ascii="Times New Roman" w:hAnsi="Times New Roman" w:cs="Times New Roman"/>
                <w:sz w:val="26"/>
                <w:szCs w:val="26"/>
              </w:rPr>
              <w:t>1</w:t>
            </w:r>
          </w:p>
        </w:tc>
      </w:tr>
      <w:tr w:rsidR="003D4EA7" w:rsidRPr="00895D7A" w14:paraId="0263B29B" w14:textId="77777777" w:rsidTr="00086CF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A13B8E"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0D769BE4"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4.2 True Image</w:t>
            </w:r>
          </w:p>
        </w:tc>
        <w:tc>
          <w:tcPr>
            <w:tcW w:w="992" w:type="dxa"/>
            <w:tcBorders>
              <w:top w:val="nil"/>
              <w:left w:val="nil"/>
              <w:bottom w:val="single" w:sz="4" w:space="0" w:color="auto"/>
              <w:right w:val="single" w:sz="4" w:space="0" w:color="auto"/>
            </w:tcBorders>
            <w:shd w:val="clear" w:color="auto" w:fill="auto"/>
            <w:vAlign w:val="center"/>
            <w:hideMark/>
          </w:tcPr>
          <w:p w14:paraId="1A47437C" w14:textId="3D8B98AA"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3AF4B4BA" w14:textId="2F6C8C0C"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58C624C0" w14:textId="72457D7A" w:rsidR="003D4EA7" w:rsidRPr="00895D7A" w:rsidRDefault="003D4EA7" w:rsidP="00086CF0">
            <w:pPr>
              <w:spacing w:after="120"/>
              <w:jc w:val="center"/>
              <w:rPr>
                <w:rFonts w:ascii="Times New Roman" w:hAnsi="Times New Roman" w:cs="Times New Roman"/>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447CCA24" w14:textId="6EEB9858" w:rsidR="003D4EA7" w:rsidRPr="00895D7A" w:rsidRDefault="003D4EA7" w:rsidP="00086CF0">
            <w:pPr>
              <w:spacing w:after="120"/>
              <w:jc w:val="center"/>
              <w:rPr>
                <w:rFonts w:ascii="Times New Roman" w:hAnsi="Times New Roman" w:cs="Times New Roman"/>
                <w:sz w:val="26"/>
                <w:szCs w:val="26"/>
              </w:rPr>
            </w:pPr>
          </w:p>
        </w:tc>
      </w:tr>
      <w:tr w:rsidR="003D4EA7" w:rsidRPr="00895D7A" w14:paraId="089A95D2" w14:textId="77777777" w:rsidTr="00086CF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C78A86"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131A0296" w14:textId="77777777" w:rsidR="003D4EA7" w:rsidRPr="00895D7A" w:rsidRDefault="003D4EA7" w:rsidP="00FD7D63">
            <w:pPr>
              <w:spacing w:after="120"/>
              <w:rPr>
                <w:rFonts w:ascii="Times New Roman" w:hAnsi="Times New Roman" w:cs="Times New Roman"/>
                <w:sz w:val="26"/>
                <w:szCs w:val="26"/>
              </w:rPr>
            </w:pPr>
            <w:r w:rsidRPr="00895D7A">
              <w:rPr>
                <w:rFonts w:ascii="Times New Roman" w:hAnsi="Times New Roman" w:cs="Times New Roman"/>
                <w:sz w:val="26"/>
                <w:szCs w:val="26"/>
              </w:rPr>
              <w:t>Cộng</w:t>
            </w:r>
          </w:p>
        </w:tc>
        <w:tc>
          <w:tcPr>
            <w:tcW w:w="992" w:type="dxa"/>
            <w:tcBorders>
              <w:top w:val="nil"/>
              <w:left w:val="nil"/>
              <w:bottom w:val="single" w:sz="4" w:space="0" w:color="auto"/>
              <w:right w:val="single" w:sz="4" w:space="0" w:color="auto"/>
            </w:tcBorders>
            <w:shd w:val="clear" w:color="auto" w:fill="auto"/>
            <w:vAlign w:val="center"/>
            <w:hideMark/>
          </w:tcPr>
          <w:p w14:paraId="67E1FF0B" w14:textId="77777777" w:rsidR="003D4EA7" w:rsidRPr="00086CF0" w:rsidRDefault="003D4EA7" w:rsidP="00086CF0">
            <w:pPr>
              <w:spacing w:after="120"/>
              <w:jc w:val="center"/>
              <w:rPr>
                <w:rFonts w:ascii="Times New Roman" w:hAnsi="Times New Roman" w:cs="Times New Roman"/>
                <w:b/>
                <w:sz w:val="26"/>
                <w:szCs w:val="26"/>
              </w:rPr>
            </w:pPr>
            <w:r w:rsidRPr="00086CF0">
              <w:rPr>
                <w:rFonts w:ascii="Times New Roman" w:hAnsi="Times New Roman" w:cs="Times New Roman"/>
                <w:b/>
                <w:sz w:val="26"/>
                <w:szCs w:val="26"/>
              </w:rPr>
              <w:t>90</w:t>
            </w:r>
          </w:p>
        </w:tc>
        <w:tc>
          <w:tcPr>
            <w:tcW w:w="960" w:type="dxa"/>
            <w:tcBorders>
              <w:top w:val="nil"/>
              <w:left w:val="nil"/>
              <w:bottom w:val="single" w:sz="4" w:space="0" w:color="auto"/>
              <w:right w:val="single" w:sz="4" w:space="0" w:color="auto"/>
            </w:tcBorders>
            <w:shd w:val="clear" w:color="auto" w:fill="auto"/>
            <w:vAlign w:val="center"/>
            <w:hideMark/>
          </w:tcPr>
          <w:p w14:paraId="64023EEE" w14:textId="77777777" w:rsidR="003D4EA7" w:rsidRPr="00086CF0" w:rsidRDefault="003D4EA7" w:rsidP="00086CF0">
            <w:pPr>
              <w:spacing w:after="120"/>
              <w:jc w:val="center"/>
              <w:rPr>
                <w:rFonts w:ascii="Times New Roman" w:hAnsi="Times New Roman" w:cs="Times New Roman"/>
                <w:b/>
                <w:sz w:val="26"/>
                <w:szCs w:val="26"/>
              </w:rPr>
            </w:pPr>
            <w:r w:rsidRPr="00086CF0">
              <w:rPr>
                <w:rFonts w:ascii="Times New Roman" w:hAnsi="Times New Roman" w:cs="Times New Roman"/>
                <w:b/>
                <w:sz w:val="26"/>
                <w:szCs w:val="26"/>
              </w:rPr>
              <w:t>30</w:t>
            </w:r>
          </w:p>
        </w:tc>
        <w:tc>
          <w:tcPr>
            <w:tcW w:w="960" w:type="dxa"/>
            <w:tcBorders>
              <w:top w:val="nil"/>
              <w:left w:val="nil"/>
              <w:bottom w:val="single" w:sz="4" w:space="0" w:color="auto"/>
              <w:right w:val="single" w:sz="4" w:space="0" w:color="auto"/>
            </w:tcBorders>
            <w:shd w:val="clear" w:color="auto" w:fill="auto"/>
            <w:vAlign w:val="center"/>
            <w:hideMark/>
          </w:tcPr>
          <w:p w14:paraId="45352CEB" w14:textId="77777777" w:rsidR="003D4EA7" w:rsidRPr="00086CF0" w:rsidRDefault="003D4EA7" w:rsidP="00086CF0">
            <w:pPr>
              <w:spacing w:after="120"/>
              <w:jc w:val="center"/>
              <w:rPr>
                <w:rFonts w:ascii="Times New Roman" w:hAnsi="Times New Roman" w:cs="Times New Roman"/>
                <w:b/>
                <w:sz w:val="26"/>
                <w:szCs w:val="26"/>
              </w:rPr>
            </w:pPr>
            <w:r w:rsidRPr="00086CF0">
              <w:rPr>
                <w:rFonts w:ascii="Times New Roman" w:hAnsi="Times New Roman" w:cs="Times New Roman"/>
                <w:b/>
                <w:sz w:val="26"/>
                <w:szCs w:val="26"/>
              </w:rPr>
              <w:t>55</w:t>
            </w:r>
          </w:p>
        </w:tc>
        <w:tc>
          <w:tcPr>
            <w:tcW w:w="960" w:type="dxa"/>
            <w:tcBorders>
              <w:top w:val="nil"/>
              <w:left w:val="nil"/>
              <w:bottom w:val="single" w:sz="4" w:space="0" w:color="auto"/>
              <w:right w:val="single" w:sz="4" w:space="0" w:color="auto"/>
            </w:tcBorders>
            <w:shd w:val="clear" w:color="auto" w:fill="auto"/>
            <w:vAlign w:val="center"/>
            <w:hideMark/>
          </w:tcPr>
          <w:p w14:paraId="240901E6" w14:textId="77777777" w:rsidR="003D4EA7" w:rsidRPr="00086CF0" w:rsidRDefault="003D4EA7" w:rsidP="00086CF0">
            <w:pPr>
              <w:spacing w:after="120"/>
              <w:jc w:val="center"/>
              <w:rPr>
                <w:rFonts w:ascii="Times New Roman" w:hAnsi="Times New Roman" w:cs="Times New Roman"/>
                <w:b/>
                <w:sz w:val="26"/>
                <w:szCs w:val="26"/>
              </w:rPr>
            </w:pPr>
            <w:r w:rsidRPr="00086CF0">
              <w:rPr>
                <w:rFonts w:ascii="Times New Roman" w:hAnsi="Times New Roman" w:cs="Times New Roman"/>
                <w:b/>
                <w:sz w:val="26"/>
                <w:szCs w:val="26"/>
              </w:rPr>
              <w:t>5</w:t>
            </w:r>
          </w:p>
        </w:tc>
      </w:tr>
    </w:tbl>
    <w:p w14:paraId="2D7254C9" w14:textId="77777777" w:rsidR="003D4EA7" w:rsidRPr="00895D7A" w:rsidRDefault="003D4EA7" w:rsidP="003D4EA7">
      <w:pPr>
        <w:spacing w:after="120"/>
        <w:rPr>
          <w:rFonts w:ascii="Times New Roman" w:hAnsi="Times New Roman" w:cs="Times New Roman"/>
          <w:sz w:val="26"/>
          <w:szCs w:val="26"/>
        </w:rPr>
      </w:pPr>
    </w:p>
    <w:p w14:paraId="162B5F0A"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 xml:space="preserve">2. Nội dung chi tiết : </w:t>
      </w:r>
    </w:p>
    <w:p w14:paraId="18E9C911"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Bài mở đầu: Các thành phần cơ bản của máy tính         Thời gian: 5 giờ</w:t>
      </w:r>
    </w:p>
    <w:p w14:paraId="5BD3611F" w14:textId="77777777" w:rsidR="003D4EA7" w:rsidRPr="00895D7A" w:rsidRDefault="003D4EA7" w:rsidP="003D4EA7">
      <w:pPr>
        <w:spacing w:after="120"/>
        <w:rPr>
          <w:rFonts w:ascii="Times New Roman" w:hAnsi="Times New Roman" w:cs="Times New Roman"/>
          <w:b/>
          <w:sz w:val="26"/>
          <w:szCs w:val="26"/>
        </w:rPr>
      </w:pPr>
      <w:r w:rsidRPr="00895D7A">
        <w:rPr>
          <w:rFonts w:ascii="Times New Roman" w:hAnsi="Times New Roman" w:cs="Times New Roman"/>
          <w:b/>
          <w:sz w:val="26"/>
          <w:szCs w:val="26"/>
        </w:rPr>
        <w:t>1. Mục tiêu của bài :</w:t>
      </w:r>
    </w:p>
    <w:p w14:paraId="5741DB32" w14:textId="5150E0A0"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Lựa chọn được thiết bị để đáp ứng yêu cầu công việc.</w:t>
      </w:r>
    </w:p>
    <w:p w14:paraId="1482ED73" w14:textId="6E218FAA"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Lắp ráp được một máy vi tính hoàn chỉnh và giải quyết các sự cố khi lắp ráp.</w:t>
      </w:r>
    </w:p>
    <w:p w14:paraId="7DDC17E9" w14:textId="0957F84B" w:rsidR="003D4EA7" w:rsidRPr="00895D7A" w:rsidRDefault="003D4EA7" w:rsidP="003D4EA7">
      <w:pPr>
        <w:spacing w:after="120"/>
        <w:rPr>
          <w:rFonts w:ascii="Times New Roman" w:hAnsi="Times New Roman" w:cs="Times New Roman"/>
          <w:b/>
          <w:sz w:val="26"/>
          <w:szCs w:val="26"/>
        </w:rPr>
      </w:pPr>
      <w:r w:rsidRPr="00895D7A">
        <w:rPr>
          <w:rFonts w:ascii="Times New Roman" w:hAnsi="Times New Roman" w:cs="Times New Roman"/>
          <w:b/>
          <w:sz w:val="26"/>
          <w:szCs w:val="26"/>
        </w:rPr>
        <w:t>2. Nộ</w:t>
      </w:r>
      <w:r w:rsidR="007839C6" w:rsidRPr="00895D7A">
        <w:rPr>
          <w:rFonts w:ascii="Times New Roman" w:hAnsi="Times New Roman" w:cs="Times New Roman"/>
          <w:b/>
          <w:sz w:val="26"/>
          <w:szCs w:val="26"/>
        </w:rPr>
        <w:t xml:space="preserve">i dung </w:t>
      </w:r>
      <w:r w:rsidRPr="00895D7A">
        <w:rPr>
          <w:rFonts w:ascii="Times New Roman" w:hAnsi="Times New Roman" w:cs="Times New Roman"/>
          <w:b/>
          <w:sz w:val="26"/>
          <w:szCs w:val="26"/>
        </w:rPr>
        <w:t>bài:</w:t>
      </w:r>
      <w:r w:rsidRPr="00895D7A">
        <w:rPr>
          <w:rFonts w:ascii="Times New Roman" w:hAnsi="Times New Roman" w:cs="Times New Roman"/>
          <w:b/>
          <w:sz w:val="26"/>
          <w:szCs w:val="26"/>
        </w:rPr>
        <w:tab/>
      </w:r>
    </w:p>
    <w:p w14:paraId="7F8E3C41"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2.1. Giới thiệu tổng quan</w:t>
      </w:r>
    </w:p>
    <w:p w14:paraId="0EAA7823"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 Các thành phần chính bên trong máy PC</w:t>
      </w:r>
    </w:p>
    <w:p w14:paraId="3CCF8732"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2.2.1 Vỏ máy,bộ nguồn</w:t>
      </w:r>
    </w:p>
    <w:p w14:paraId="008250A6"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2.2.2 Bo mạch chính (Mainboard)</w:t>
      </w:r>
    </w:p>
    <w:p w14:paraId="225CAEB9"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2.2.3 Bộ xử lý (CPU)</w:t>
      </w:r>
    </w:p>
    <w:p w14:paraId="58A7AE72"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2.2.4 Bộ nhớ trong (RAM, ROM)</w:t>
      </w:r>
    </w:p>
    <w:p w14:paraId="33DC3C72"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2.2.5 Bộ nhớ ngoài (ổ cứng, CDROM, DVD, flash, ổ đĩa quang)</w:t>
      </w:r>
    </w:p>
    <w:p w14:paraId="2307A84C"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2.2.6 Bo mạch mở rộng (VGA card, Sound card...)</w:t>
      </w:r>
    </w:p>
    <w:p w14:paraId="77D03F00"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2.3. Các thiết bi ngoại vi</w:t>
      </w:r>
    </w:p>
    <w:p w14:paraId="0B0DE993"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2.3.1 Màn hình (Monitor)</w:t>
      </w:r>
    </w:p>
    <w:p w14:paraId="2FC66892"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2.3.2 Bàn phím (Keyboard)</w:t>
      </w:r>
    </w:p>
    <w:p w14:paraId="69A67D68"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2.3.3 Chuột (Mouse)</w:t>
      </w:r>
    </w:p>
    <w:p w14:paraId="3325ECDA"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 xml:space="preserve">2.3.4 Máy in </w:t>
      </w:r>
    </w:p>
    <w:p w14:paraId="50FC3A84"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2.3.5 Scanner...</w:t>
      </w:r>
    </w:p>
    <w:p w14:paraId="775DB331"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Bài 1: Qui trình lắp ráp máy tính                                   Thời gian: 30 giờ</w:t>
      </w:r>
    </w:p>
    <w:p w14:paraId="60B04573" w14:textId="77777777" w:rsidR="003D4EA7" w:rsidRPr="00895D7A" w:rsidRDefault="003D4EA7" w:rsidP="003D4EA7">
      <w:pPr>
        <w:spacing w:after="120"/>
        <w:rPr>
          <w:rFonts w:ascii="Times New Roman" w:hAnsi="Times New Roman" w:cs="Times New Roman"/>
          <w:b/>
          <w:sz w:val="26"/>
          <w:szCs w:val="26"/>
        </w:rPr>
      </w:pPr>
      <w:r w:rsidRPr="00895D7A">
        <w:rPr>
          <w:rFonts w:ascii="Times New Roman" w:hAnsi="Times New Roman" w:cs="Times New Roman"/>
          <w:b/>
          <w:sz w:val="26"/>
          <w:szCs w:val="26"/>
        </w:rPr>
        <w:t>1 Mục tiêu của bài:</w:t>
      </w:r>
    </w:p>
    <w:p w14:paraId="65654748" w14:textId="4345C2E6"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Lựa chọn được thiết bị để đáp ứng yêu cầu công việc.</w:t>
      </w:r>
    </w:p>
    <w:p w14:paraId="796C94AE" w14:textId="42AFB5D9"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Lắp ráp được một máy vi tính hoàn chỉnh và giải quyết các sự cố khi lắp ráp.</w:t>
      </w:r>
    </w:p>
    <w:p w14:paraId="5590DD42" w14:textId="77777777" w:rsidR="003D4EA7" w:rsidRPr="00895D7A" w:rsidRDefault="003D4EA7" w:rsidP="003D4EA7">
      <w:pPr>
        <w:spacing w:after="120"/>
        <w:rPr>
          <w:rFonts w:ascii="Times New Roman" w:hAnsi="Times New Roman" w:cs="Times New Roman"/>
          <w:b/>
          <w:sz w:val="26"/>
          <w:szCs w:val="26"/>
        </w:rPr>
      </w:pPr>
      <w:r w:rsidRPr="00895D7A">
        <w:rPr>
          <w:rFonts w:ascii="Times New Roman" w:hAnsi="Times New Roman" w:cs="Times New Roman"/>
          <w:b/>
          <w:sz w:val="26"/>
          <w:szCs w:val="26"/>
        </w:rPr>
        <w:t>2. Nội dung bài:</w:t>
      </w:r>
    </w:p>
    <w:p w14:paraId="3185052B"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2.1. Lựa chọn thiết bị</w:t>
      </w:r>
    </w:p>
    <w:p w14:paraId="57241471"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 Kiểm tra thiết bị</w:t>
      </w:r>
    </w:p>
    <w:p w14:paraId="1E311A61"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lastRenderedPageBreak/>
        <w:t>2.3. Qui trình lắp ráp máy vi tính</w:t>
      </w:r>
    </w:p>
    <w:p w14:paraId="5CCDC138"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2.3.1.</w:t>
      </w:r>
      <w:r w:rsidRPr="00895D7A">
        <w:rPr>
          <w:rFonts w:ascii="Times New Roman" w:hAnsi="Times New Roman" w:cs="Times New Roman"/>
          <w:sz w:val="26"/>
          <w:szCs w:val="26"/>
        </w:rPr>
        <w:tab/>
        <w:t>Chuẩn bị vị trí lắp đặt</w:t>
      </w:r>
    </w:p>
    <w:p w14:paraId="5C7A7435"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2.3.2.</w:t>
      </w:r>
      <w:r w:rsidRPr="00895D7A">
        <w:rPr>
          <w:rFonts w:ascii="Times New Roman" w:hAnsi="Times New Roman" w:cs="Times New Roman"/>
          <w:sz w:val="26"/>
          <w:szCs w:val="26"/>
        </w:rPr>
        <w:tab/>
        <w:t>Chuẩn bị Case và lắp bộ nguồn</w:t>
      </w:r>
    </w:p>
    <w:p w14:paraId="60C9008D"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2.3.3.</w:t>
      </w:r>
      <w:r w:rsidRPr="00895D7A">
        <w:rPr>
          <w:rFonts w:ascii="Times New Roman" w:hAnsi="Times New Roman" w:cs="Times New Roman"/>
          <w:sz w:val="26"/>
          <w:szCs w:val="26"/>
        </w:rPr>
        <w:tab/>
        <w:t>Lắp đặt bo mạch chủ</w:t>
      </w:r>
    </w:p>
    <w:p w14:paraId="1A26FF43"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2.3.4.</w:t>
      </w:r>
      <w:r w:rsidRPr="00895D7A">
        <w:rPr>
          <w:rFonts w:ascii="Times New Roman" w:hAnsi="Times New Roman" w:cs="Times New Roman"/>
          <w:sz w:val="26"/>
          <w:szCs w:val="26"/>
        </w:rPr>
        <w:tab/>
        <w:t>Lắp đặt RAM, CPU</w:t>
      </w:r>
    </w:p>
    <w:p w14:paraId="651B5F3D"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2..5.</w:t>
      </w:r>
      <w:r w:rsidRPr="00895D7A">
        <w:rPr>
          <w:rFonts w:ascii="Times New Roman" w:hAnsi="Times New Roman" w:cs="Times New Roman"/>
          <w:sz w:val="26"/>
          <w:szCs w:val="26"/>
        </w:rPr>
        <w:tab/>
        <w:t>Lắp đặt đĩa cứng, DVD</w:t>
      </w:r>
    </w:p>
    <w:p w14:paraId="6621A650"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2.3.6.</w:t>
      </w:r>
      <w:r w:rsidRPr="00895D7A">
        <w:rPr>
          <w:rFonts w:ascii="Times New Roman" w:hAnsi="Times New Roman" w:cs="Times New Roman"/>
          <w:sz w:val="26"/>
          <w:szCs w:val="26"/>
        </w:rPr>
        <w:tab/>
        <w:t>Lắp đặt card màn hình</w:t>
      </w:r>
    </w:p>
    <w:p w14:paraId="33F62E45"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2.3.7.</w:t>
      </w:r>
      <w:r w:rsidRPr="00895D7A">
        <w:rPr>
          <w:rFonts w:ascii="Times New Roman" w:hAnsi="Times New Roman" w:cs="Times New Roman"/>
          <w:sz w:val="26"/>
          <w:szCs w:val="26"/>
        </w:rPr>
        <w:tab/>
        <w:t>Lắp đặt card âm thanh</w:t>
      </w:r>
    </w:p>
    <w:p w14:paraId="0659D36E"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2.3.8.</w:t>
      </w:r>
      <w:r w:rsidRPr="00895D7A">
        <w:rPr>
          <w:rFonts w:ascii="Times New Roman" w:hAnsi="Times New Roman" w:cs="Times New Roman"/>
          <w:sz w:val="26"/>
          <w:szCs w:val="26"/>
        </w:rPr>
        <w:tab/>
        <w:t>Lắp đặt card mở rộng</w:t>
      </w:r>
    </w:p>
    <w:p w14:paraId="3F10C594"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2.4. Giải quyết lỗi khi lắp ráp</w:t>
      </w:r>
    </w:p>
    <w:p w14:paraId="01789576"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Bài 2: Thiết lập CMOS                                 Thời gian: 10 giờ</w:t>
      </w:r>
    </w:p>
    <w:p w14:paraId="0A0A896A" w14:textId="77777777" w:rsidR="003D4EA7" w:rsidRPr="00895D7A" w:rsidRDefault="003D4EA7" w:rsidP="003D4EA7">
      <w:pPr>
        <w:spacing w:after="120"/>
        <w:rPr>
          <w:rFonts w:ascii="Times New Roman" w:hAnsi="Times New Roman" w:cs="Times New Roman"/>
          <w:b/>
          <w:sz w:val="26"/>
          <w:szCs w:val="26"/>
        </w:rPr>
      </w:pPr>
      <w:r w:rsidRPr="00895D7A">
        <w:rPr>
          <w:rFonts w:ascii="Times New Roman" w:hAnsi="Times New Roman" w:cs="Times New Roman"/>
          <w:b/>
          <w:sz w:val="26"/>
          <w:szCs w:val="26"/>
        </w:rPr>
        <w:t>1. Mục tiêu của bài:</w:t>
      </w:r>
    </w:p>
    <w:p w14:paraId="51466E2A"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lập các thông tin chính của CMOS</w:t>
      </w:r>
    </w:p>
    <w:p w14:paraId="15FD319E"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lập các thông số theo đúng yêu cầu</w:t>
      </w:r>
    </w:p>
    <w:p w14:paraId="2D6528DB" w14:textId="77777777" w:rsidR="003D4EA7" w:rsidRPr="00895D7A" w:rsidRDefault="003D4EA7" w:rsidP="003D4EA7">
      <w:pPr>
        <w:spacing w:after="120"/>
        <w:rPr>
          <w:rFonts w:ascii="Times New Roman" w:hAnsi="Times New Roman" w:cs="Times New Roman"/>
          <w:b/>
          <w:sz w:val="26"/>
          <w:szCs w:val="26"/>
        </w:rPr>
      </w:pPr>
      <w:r w:rsidRPr="00895D7A">
        <w:rPr>
          <w:rFonts w:ascii="Times New Roman" w:hAnsi="Times New Roman" w:cs="Times New Roman"/>
          <w:b/>
          <w:sz w:val="26"/>
          <w:szCs w:val="26"/>
        </w:rPr>
        <w:t>2. Nội dung bài:</w:t>
      </w:r>
      <w:r w:rsidRPr="00895D7A">
        <w:rPr>
          <w:rFonts w:ascii="Times New Roman" w:hAnsi="Times New Roman" w:cs="Times New Roman"/>
          <w:b/>
          <w:sz w:val="26"/>
          <w:szCs w:val="26"/>
        </w:rPr>
        <w:tab/>
      </w:r>
    </w:p>
    <w:p w14:paraId="1CDD24B7"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2.1. Phân vùng dĩa cứng</w:t>
      </w:r>
    </w:p>
    <w:p w14:paraId="6AD63B12"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2.1.1 Fdisk</w:t>
      </w:r>
    </w:p>
    <w:p w14:paraId="37A52364"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 Partition Magic</w:t>
      </w:r>
    </w:p>
    <w:p w14:paraId="554B84ED"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2.1.3 Ontrack Disk</w:t>
      </w:r>
    </w:p>
    <w:p w14:paraId="4D374A85"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2.2.Cài đặt hệ điều hành</w:t>
      </w:r>
    </w:p>
    <w:p w14:paraId="5D32A2A9"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2.2.1.MS Window</w:t>
      </w:r>
    </w:p>
    <w:p w14:paraId="7A971F22"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2..1.1.Yêu cầu cấu hình cài đặt</w:t>
      </w:r>
    </w:p>
    <w:p w14:paraId="12925138"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2.2.1.2.Các bước cài đặt</w:t>
      </w:r>
    </w:p>
    <w:p w14:paraId="12427A2F"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2.2.2 Linux</w:t>
      </w:r>
    </w:p>
    <w:p w14:paraId="1B561054"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2..2.1Yêu cầu cấu hình cài đặt</w:t>
      </w:r>
    </w:p>
    <w:p w14:paraId="4FBD2348"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2.2.2.2 Các bước cài đặt</w:t>
      </w:r>
    </w:p>
    <w:p w14:paraId="25FF66E9"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2.2.3.Cài đặt trình điều khiển</w:t>
      </w:r>
    </w:p>
    <w:p w14:paraId="521BC5BF"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2.4. Giải quyết các sự cố</w:t>
      </w:r>
    </w:p>
    <w:p w14:paraId="0E7E06B5"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 xml:space="preserve">2.4.1. Khởi động: MBR, Boot Sector </w:t>
      </w:r>
    </w:p>
    <w:p w14:paraId="13D40AD3"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2.4.2. Không nhận HDD khi cài windows</w:t>
      </w:r>
    </w:p>
    <w:p w14:paraId="48AFF58D"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2.4.3. Không có menu khởi động khi cài nhiều OS</w:t>
      </w:r>
    </w:p>
    <w:p w14:paraId="216C0535"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2.4.4. Dump khi cài driver/software</w:t>
      </w:r>
    </w:p>
    <w:p w14:paraId="481073B5"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Bài 3: Cài đặt hệ điều hành và các trình điều khiển       Thời gian: 25 giờ</w:t>
      </w:r>
    </w:p>
    <w:p w14:paraId="3A33BC19" w14:textId="77777777" w:rsidR="003D4EA7" w:rsidRPr="00895D7A" w:rsidRDefault="003D4EA7" w:rsidP="003D4EA7">
      <w:pPr>
        <w:spacing w:after="120"/>
        <w:rPr>
          <w:rFonts w:ascii="Times New Roman" w:hAnsi="Times New Roman" w:cs="Times New Roman"/>
          <w:b/>
          <w:sz w:val="26"/>
          <w:szCs w:val="26"/>
        </w:rPr>
      </w:pPr>
      <w:r w:rsidRPr="00895D7A">
        <w:rPr>
          <w:rFonts w:ascii="Times New Roman" w:hAnsi="Times New Roman" w:cs="Times New Roman"/>
          <w:b/>
          <w:sz w:val="26"/>
          <w:szCs w:val="26"/>
        </w:rPr>
        <w:t>1. Mục tiêu của bài:</w:t>
      </w:r>
    </w:p>
    <w:p w14:paraId="6DC3E0A6"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Thiết lập kỹ năng  phân vùng của ổ cứng</w:t>
      </w:r>
    </w:p>
    <w:p w14:paraId="0E8E2AC8"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Các thao tác chính xác quá trình cài đặt một hệ điều hành</w:t>
      </w:r>
    </w:p>
    <w:p w14:paraId="7F0BF279"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Biết cách cài đặt các trình điều khiển thiết bị</w:t>
      </w:r>
    </w:p>
    <w:p w14:paraId="08621887"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Giải quyết được các sự cố thường gặp</w:t>
      </w:r>
    </w:p>
    <w:p w14:paraId="36539D3B" w14:textId="77777777" w:rsidR="003D4EA7" w:rsidRPr="00895D7A" w:rsidRDefault="003D4EA7" w:rsidP="003D4EA7">
      <w:pPr>
        <w:spacing w:after="120"/>
        <w:rPr>
          <w:rFonts w:ascii="Times New Roman" w:hAnsi="Times New Roman" w:cs="Times New Roman"/>
          <w:b/>
          <w:sz w:val="26"/>
          <w:szCs w:val="26"/>
        </w:rPr>
      </w:pPr>
      <w:r w:rsidRPr="00895D7A">
        <w:rPr>
          <w:rFonts w:ascii="Times New Roman" w:hAnsi="Times New Roman" w:cs="Times New Roman"/>
          <w:b/>
          <w:sz w:val="26"/>
          <w:szCs w:val="26"/>
        </w:rPr>
        <w:t>2.Nội dung bài:</w:t>
      </w:r>
      <w:r w:rsidRPr="00895D7A">
        <w:rPr>
          <w:rFonts w:ascii="Times New Roman" w:hAnsi="Times New Roman" w:cs="Times New Roman"/>
          <w:b/>
          <w:sz w:val="26"/>
          <w:szCs w:val="26"/>
        </w:rPr>
        <w:tab/>
      </w:r>
    </w:p>
    <w:p w14:paraId="40C39E06"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2.1.Phân vùng dĩa cứng</w:t>
      </w:r>
    </w:p>
    <w:p w14:paraId="2B9231DC"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2.1.1 Fdisk</w:t>
      </w:r>
    </w:p>
    <w:p w14:paraId="228F8B0F"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2.1.2 Partition Magic</w:t>
      </w:r>
    </w:p>
    <w:p w14:paraId="77D67285"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2.1.3 Ontrack Disk</w:t>
      </w:r>
    </w:p>
    <w:p w14:paraId="78F461BB"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2.2.Cài đặt hệ điều hành</w:t>
      </w:r>
    </w:p>
    <w:p w14:paraId="5256483B"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2.2.1.MS Window</w:t>
      </w:r>
    </w:p>
    <w:p w14:paraId="531DDEAB"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2.2.1.1.Yêu cầu cấu hình cài đặt</w:t>
      </w:r>
    </w:p>
    <w:p w14:paraId="3BF41ACA"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2.2.1.2.Các bước cài đặt</w:t>
      </w:r>
    </w:p>
    <w:p w14:paraId="1EB49AF7"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2.2.2.Linux</w:t>
      </w:r>
    </w:p>
    <w:p w14:paraId="11A9B892"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2.2.2.1Yêu cầu cấu hình cài đặt</w:t>
      </w:r>
    </w:p>
    <w:p w14:paraId="371A6D6A"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2.2.2.2Các bước cài đặt</w:t>
      </w:r>
    </w:p>
    <w:p w14:paraId="0BE45414"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2.3.Cài đặt trình điều khiển</w:t>
      </w:r>
    </w:p>
    <w:p w14:paraId="517A2B34"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2.4.Giải quyết các sự cố</w:t>
      </w:r>
    </w:p>
    <w:p w14:paraId="56D83C9C"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 xml:space="preserve">2.4.1.Khởi động: MBR, Boot Sector </w:t>
      </w:r>
    </w:p>
    <w:p w14:paraId="409A1AE4"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2.4.2.Không nhận HDD khi cài windows</w:t>
      </w:r>
    </w:p>
    <w:p w14:paraId="73067E15"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2.4.3.Không có menu khởi động khi cài nhiều OS</w:t>
      </w:r>
    </w:p>
    <w:p w14:paraId="5B1FE2FD"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2.4.4.Dump khi cài driver/software</w:t>
      </w:r>
    </w:p>
    <w:p w14:paraId="7153EB62"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 xml:space="preserve">Bài 4: Cài đặt các phần mềm ứng dụng                     </w:t>
      </w:r>
      <w:r w:rsidRPr="00895D7A">
        <w:rPr>
          <w:rFonts w:ascii="Times New Roman" w:hAnsi="Times New Roman" w:cs="Times New Roman"/>
          <w:sz w:val="26"/>
          <w:szCs w:val="26"/>
        </w:rPr>
        <w:tab/>
        <w:t xml:space="preserve">     Thời gian: 10 giờ</w:t>
      </w:r>
    </w:p>
    <w:p w14:paraId="3B7A08E3" w14:textId="77777777" w:rsidR="003D4EA7" w:rsidRPr="00895D7A" w:rsidRDefault="003D4EA7" w:rsidP="003D4EA7">
      <w:pPr>
        <w:spacing w:after="120"/>
        <w:rPr>
          <w:rFonts w:ascii="Times New Roman" w:hAnsi="Times New Roman" w:cs="Times New Roman"/>
          <w:b/>
          <w:sz w:val="26"/>
          <w:szCs w:val="26"/>
        </w:rPr>
      </w:pPr>
      <w:r w:rsidRPr="00895D7A">
        <w:rPr>
          <w:rFonts w:ascii="Times New Roman" w:hAnsi="Times New Roman" w:cs="Times New Roman"/>
          <w:b/>
          <w:sz w:val="26"/>
          <w:szCs w:val="26"/>
        </w:rPr>
        <w:t>1.Mục tiêu của bài:</w:t>
      </w:r>
    </w:p>
    <w:p w14:paraId="53B3B0B9"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Thành thạo qui trình chung để cài đặt một phần mềm ứng dụng</w:t>
      </w:r>
    </w:p>
    <w:p w14:paraId="2F8F9541"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cài đặt một số phần mềm ứng thông dụng</w:t>
      </w:r>
    </w:p>
    <w:p w14:paraId="325DB59B"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bổ sung hay gỡ bỏ một phần mềm ứng dụng</w:t>
      </w:r>
    </w:p>
    <w:p w14:paraId="500CD0BA"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Giải quyết được các sự cố thường gặp</w:t>
      </w:r>
    </w:p>
    <w:p w14:paraId="16B04C1C" w14:textId="77777777" w:rsidR="003D4EA7" w:rsidRPr="00895D7A" w:rsidRDefault="003D4EA7" w:rsidP="003D4EA7">
      <w:pPr>
        <w:spacing w:after="120"/>
        <w:rPr>
          <w:rFonts w:ascii="Times New Roman" w:hAnsi="Times New Roman" w:cs="Times New Roman"/>
          <w:b/>
          <w:sz w:val="26"/>
          <w:szCs w:val="26"/>
        </w:rPr>
      </w:pPr>
      <w:r w:rsidRPr="00895D7A">
        <w:rPr>
          <w:rFonts w:ascii="Times New Roman" w:hAnsi="Times New Roman" w:cs="Times New Roman"/>
          <w:b/>
          <w:sz w:val="26"/>
          <w:szCs w:val="26"/>
        </w:rPr>
        <w:t>2.Nội dung bài:</w:t>
      </w:r>
    </w:p>
    <w:p w14:paraId="04648E2A"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2.1.Qui trình cài đặt phần mềm ứng dụng</w:t>
      </w:r>
      <w:r w:rsidRPr="00895D7A">
        <w:rPr>
          <w:rFonts w:ascii="Times New Roman" w:hAnsi="Times New Roman" w:cs="Times New Roman"/>
          <w:sz w:val="26"/>
          <w:szCs w:val="26"/>
        </w:rPr>
        <w:tab/>
      </w:r>
    </w:p>
    <w:p w14:paraId="20AE9962"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2.2.Cài đặt phầm mềm ứng dụng</w:t>
      </w:r>
    </w:p>
    <w:p w14:paraId="653EF9F3"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2.2.1 Các bước cài đặt</w:t>
      </w:r>
    </w:p>
    <w:p w14:paraId="3C07C5B4"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2.2.2 Vị trí cài đặt phần mềm</w:t>
      </w:r>
      <w:r w:rsidRPr="00895D7A">
        <w:rPr>
          <w:rFonts w:ascii="Times New Roman" w:hAnsi="Times New Roman" w:cs="Times New Roman"/>
          <w:sz w:val="26"/>
          <w:szCs w:val="26"/>
        </w:rPr>
        <w:tab/>
      </w:r>
    </w:p>
    <w:p w14:paraId="11386FD9"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2.3.Gỡ bỏ các ứng dụng</w:t>
      </w:r>
      <w:r w:rsidRPr="00895D7A">
        <w:rPr>
          <w:rFonts w:ascii="Times New Roman" w:hAnsi="Times New Roman" w:cs="Times New Roman"/>
          <w:sz w:val="26"/>
          <w:szCs w:val="26"/>
        </w:rPr>
        <w:tab/>
      </w:r>
    </w:p>
    <w:p w14:paraId="3D27890F"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lastRenderedPageBreak/>
        <w:t>2.4. Giải quyết sự cố khi cài phần mềm ứng dụng</w:t>
      </w:r>
    </w:p>
    <w:p w14:paraId="30C1EB41"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Bài 5: Sao lưu phục hồi hệ thống                          Thời gian: 10 giờ</w:t>
      </w:r>
    </w:p>
    <w:p w14:paraId="1A6AD82F" w14:textId="77777777" w:rsidR="003D4EA7" w:rsidRPr="00895D7A" w:rsidRDefault="003D4EA7" w:rsidP="003D4EA7">
      <w:pPr>
        <w:spacing w:after="120"/>
        <w:rPr>
          <w:rFonts w:ascii="Times New Roman" w:hAnsi="Times New Roman" w:cs="Times New Roman"/>
          <w:b/>
          <w:sz w:val="26"/>
          <w:szCs w:val="26"/>
        </w:rPr>
      </w:pPr>
      <w:r w:rsidRPr="00895D7A">
        <w:rPr>
          <w:rFonts w:ascii="Times New Roman" w:hAnsi="Times New Roman" w:cs="Times New Roman"/>
          <w:b/>
          <w:sz w:val="26"/>
          <w:szCs w:val="26"/>
        </w:rPr>
        <w:t>1.Mục tiêu của bài:</w:t>
      </w:r>
    </w:p>
    <w:p w14:paraId="0FF44610" w14:textId="73ACA87D"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Thành thạo  sao lưu và phục hồi dữ liệu</w:t>
      </w:r>
    </w:p>
    <w:p w14:paraId="29309620"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được các thao tác  việc sao lưu và phục hồi dữ liệu</w:t>
      </w:r>
    </w:p>
    <w:p w14:paraId="47FC19F3" w14:textId="77777777" w:rsidR="003D4EA7" w:rsidRPr="00895D7A" w:rsidRDefault="003D4EA7" w:rsidP="003D4EA7">
      <w:pPr>
        <w:spacing w:after="120"/>
        <w:rPr>
          <w:rFonts w:ascii="Times New Roman" w:hAnsi="Times New Roman" w:cs="Times New Roman"/>
          <w:b/>
          <w:sz w:val="26"/>
          <w:szCs w:val="26"/>
        </w:rPr>
      </w:pPr>
      <w:r w:rsidRPr="00895D7A">
        <w:rPr>
          <w:rFonts w:ascii="Times New Roman" w:hAnsi="Times New Roman" w:cs="Times New Roman"/>
          <w:b/>
          <w:sz w:val="26"/>
          <w:szCs w:val="26"/>
        </w:rPr>
        <w:t>2. Nội dung bài:</w:t>
      </w:r>
      <w:r w:rsidRPr="00895D7A">
        <w:rPr>
          <w:rFonts w:ascii="Times New Roman" w:hAnsi="Times New Roman" w:cs="Times New Roman"/>
          <w:b/>
          <w:sz w:val="26"/>
          <w:szCs w:val="26"/>
        </w:rPr>
        <w:tab/>
      </w:r>
    </w:p>
    <w:p w14:paraId="2D7C4E54"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2.1. Ý nghĩa của việc sao lưu/phục hồi</w:t>
      </w:r>
      <w:r w:rsidRPr="00895D7A">
        <w:rPr>
          <w:rFonts w:ascii="Times New Roman" w:hAnsi="Times New Roman" w:cs="Times New Roman"/>
          <w:sz w:val="26"/>
          <w:szCs w:val="26"/>
        </w:rPr>
        <w:tab/>
      </w:r>
    </w:p>
    <w:p w14:paraId="14D5B832"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 Sao lưu dữ liệu</w:t>
      </w:r>
    </w:p>
    <w:p w14:paraId="66081B2C"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 xml:space="preserve">2.2.1. Sao lưu hệ thống </w:t>
      </w:r>
    </w:p>
    <w:p w14:paraId="60074BFC"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2.2.2. Sao lưu drivers</w:t>
      </w:r>
    </w:p>
    <w:p w14:paraId="12FAFD0F"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2.3. Phục hồi dữ liệu</w:t>
      </w:r>
    </w:p>
    <w:p w14:paraId="41CADB40"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 xml:space="preserve">2.3.1. Phục hồi hệ thống </w:t>
      </w:r>
    </w:p>
    <w:p w14:paraId="1E4A05F0"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2.3.2. Phục hồi drivers</w:t>
      </w:r>
      <w:r w:rsidRPr="00895D7A">
        <w:rPr>
          <w:rFonts w:ascii="Times New Roman" w:hAnsi="Times New Roman" w:cs="Times New Roman"/>
          <w:sz w:val="26"/>
          <w:szCs w:val="26"/>
        </w:rPr>
        <w:tab/>
      </w:r>
    </w:p>
    <w:p w14:paraId="18D279F1"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2.4. Nhân bản OS</w:t>
      </w:r>
    </w:p>
    <w:p w14:paraId="5D9CDD67"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2.4.1 Symatec Ghost</w:t>
      </w:r>
    </w:p>
    <w:p w14:paraId="65E6A3DD"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2.4.2 True Image</w:t>
      </w:r>
    </w:p>
    <w:p w14:paraId="5C294141"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IV. Điều kiện thực hiện mô đun:</w:t>
      </w:r>
    </w:p>
    <w:p w14:paraId="35B95100"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1. Phòng học chuyên môn hóa/nhà xưởng: Có trang bị các trang thiết bị phần cứng máy tính , nguồn điện,…</w:t>
      </w:r>
    </w:p>
    <w:p w14:paraId="2165468B"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 Trang thiết bị máy móc:</w:t>
      </w:r>
    </w:p>
    <w:p w14:paraId="454FF84B"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Máy chiếu đa phương tiện</w:t>
      </w:r>
    </w:p>
    <w:p w14:paraId="27F53F1F"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Tuốt nơ vít, vòng tĩnh điện</w:t>
      </w:r>
    </w:p>
    <w:p w14:paraId="068354FE"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Bộ nguồn và vỏ máy</w:t>
      </w:r>
    </w:p>
    <w:p w14:paraId="776047BF"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Bo mạch chính, CPU</w:t>
      </w:r>
    </w:p>
    <w:p w14:paraId="43AD626C"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Các thiết bị ngoại vi</w:t>
      </w:r>
    </w:p>
    <w:p w14:paraId="6DA5A2C5"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Các thiết bị lưu trữ, ổ đĩa quang</w:t>
      </w:r>
    </w:p>
    <w:p w14:paraId="06626218"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Bộ nhớ</w:t>
      </w:r>
    </w:p>
    <w:p w14:paraId="0759F662"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Các phần mềm: Hệ điều hành, phần mềm ứng dụng Mozilla, Microsoft Outlook….</w:t>
      </w:r>
    </w:p>
    <w:p w14:paraId="214DC1E7"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3. Học liệu, dụng cụ, nguyên vật liệu:</w:t>
      </w:r>
    </w:p>
    <w:p w14:paraId="3F148C84"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Tài liệu hướng dẫn mô đun lắp ráp và cài đặt máy tính</w:t>
      </w:r>
    </w:p>
    <w:p w14:paraId="125F7661"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 xml:space="preserve">Tài liệu hướng dẫn bài học và bài tập thực hành </w:t>
      </w:r>
    </w:p>
    <w:p w14:paraId="734D1338"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Giáo trình lắp ráp và cài đặt máy tính</w:t>
      </w:r>
    </w:p>
    <w:p w14:paraId="6EE73D15"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4. Các điều kiện khác:</w:t>
      </w:r>
    </w:p>
    <w:p w14:paraId="381F44A4"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Phòng học thuật phần cứng đủ điều kiện thực hành</w:t>
      </w:r>
    </w:p>
    <w:p w14:paraId="229924B7"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lastRenderedPageBreak/>
        <w:t>V. Nội dung và phương pháp đánh giá:</w:t>
      </w:r>
    </w:p>
    <w:p w14:paraId="682251DA"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1.Nội dung:</w:t>
      </w:r>
    </w:p>
    <w:p w14:paraId="1AFADC98" w14:textId="1A5B01CD" w:rsidR="007839C6" w:rsidRPr="00895D7A" w:rsidRDefault="003D4EA7" w:rsidP="007839C6">
      <w:pPr>
        <w:widowControl/>
        <w:spacing w:after="120"/>
        <w:jc w:val="both"/>
        <w:rPr>
          <w:rFonts w:ascii="Times New Roman" w:eastAsia="Times New Roman" w:hAnsi="Times New Roman" w:cs="Times New Roman"/>
          <w:b/>
          <w:color w:val="000000"/>
          <w:sz w:val="26"/>
          <w:szCs w:val="26"/>
        </w:rPr>
      </w:pPr>
      <w:r w:rsidRPr="00895D7A">
        <w:rPr>
          <w:rFonts w:ascii="Times New Roman" w:hAnsi="Times New Roman" w:cs="Times New Roman"/>
          <w:b/>
          <w:sz w:val="26"/>
          <w:szCs w:val="26"/>
        </w:rPr>
        <w:t xml:space="preserve">- Kiến thức: </w:t>
      </w:r>
    </w:p>
    <w:p w14:paraId="07AAFC14" w14:textId="6E61049D"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Được đánh giá qua bài kiểm tra viết, trắc nghiệm đạt được các yêu cầu sau:</w:t>
      </w:r>
    </w:p>
    <w:p w14:paraId="4595439D"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Nêu được tổng quan về máy tính</w:t>
      </w:r>
    </w:p>
    <w:p w14:paraId="0A4FA84B"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Lựa chọn được chức năng của các thành phần cơ bản của máy vi tính </w:t>
      </w:r>
    </w:p>
    <w:p w14:paraId="2CF7F8F3"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Chọn lựa các thiết bị để lắp ráp, cài đặt một máy vi tính hoàn chỉnh</w:t>
      </w:r>
    </w:p>
    <w:p w14:paraId="4016427E"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Phân chia đĩa cứng, cách cài đặt  hệ điều hành và các phần mền ứng dụng </w:t>
      </w:r>
    </w:p>
    <w:p w14:paraId="69D9C245" w14:textId="3896826B" w:rsidR="007839C6" w:rsidRPr="00895D7A" w:rsidRDefault="003D4EA7" w:rsidP="007839C6">
      <w:pPr>
        <w:widowControl/>
        <w:spacing w:after="120"/>
        <w:jc w:val="both"/>
        <w:rPr>
          <w:rFonts w:ascii="Times New Roman" w:eastAsia="Times New Roman" w:hAnsi="Times New Roman" w:cs="Times New Roman"/>
          <w:b/>
          <w:color w:val="000000"/>
          <w:sz w:val="26"/>
          <w:szCs w:val="26"/>
        </w:rPr>
      </w:pPr>
      <w:r w:rsidRPr="00895D7A">
        <w:rPr>
          <w:rFonts w:ascii="Times New Roman" w:hAnsi="Times New Roman" w:cs="Times New Roman"/>
          <w:b/>
          <w:sz w:val="26"/>
          <w:szCs w:val="26"/>
        </w:rPr>
        <w:t xml:space="preserve">- Kỹ năng:  </w:t>
      </w:r>
    </w:p>
    <w:p w14:paraId="3101A8CD" w14:textId="494B53C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Đánh giá kỹ năng thực hành của học sinh trong bài thực hành đạt được các yêu cầu sau:</w:t>
      </w:r>
    </w:p>
    <w:p w14:paraId="27B58FD3"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Lắp ráp và cài đặt được một máy vi tính hoàn chỉnh </w:t>
      </w:r>
    </w:p>
    <w:p w14:paraId="7B5B52D6"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vùng được đĩa cứng</w:t>
      </w:r>
    </w:p>
    <w:p w14:paraId="7985DCFE"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Cài đặt  được các hệ điều hành và các phần mềm ứng dụng </w:t>
      </w:r>
    </w:p>
    <w:p w14:paraId="1F7BE2DA"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được trình điều khiển thiết bị</w:t>
      </w:r>
    </w:p>
    <w:p w14:paraId="6EBA924B" w14:textId="77777777" w:rsidR="003D4EA7" w:rsidRPr="00895D7A" w:rsidRDefault="003D4EA7" w:rsidP="007839C6">
      <w:pPr>
        <w:widowControl/>
        <w:numPr>
          <w:ilvl w:val="0"/>
          <w:numId w:val="2"/>
        </w:numPr>
        <w:spacing w:after="120"/>
        <w:jc w:val="both"/>
        <w:rPr>
          <w:rFonts w:ascii="Times New Roman" w:hAnsi="Times New Roman" w:cs="Times New Roman"/>
          <w:sz w:val="26"/>
          <w:szCs w:val="26"/>
        </w:rPr>
      </w:pPr>
      <w:r w:rsidRPr="00895D7A">
        <w:rPr>
          <w:rFonts w:ascii="Times New Roman" w:eastAsia="Times New Roman" w:hAnsi="Times New Roman" w:cs="Times New Roman"/>
          <w:color w:val="000000"/>
          <w:sz w:val="26"/>
          <w:szCs w:val="26"/>
        </w:rPr>
        <w:t>Giải quyết được các lỗi thường gặp</w:t>
      </w:r>
      <w:r w:rsidRPr="00895D7A">
        <w:rPr>
          <w:rFonts w:ascii="Times New Roman" w:eastAsia="Times New Roman" w:hAnsi="Times New Roman" w:cs="Times New Roman"/>
          <w:color w:val="000000"/>
          <w:sz w:val="26"/>
          <w:szCs w:val="26"/>
        </w:rPr>
        <w:tab/>
      </w:r>
      <w:r w:rsidRPr="00895D7A">
        <w:rPr>
          <w:rFonts w:ascii="Times New Roman" w:hAnsi="Times New Roman" w:cs="Times New Roman"/>
          <w:sz w:val="26"/>
          <w:szCs w:val="26"/>
        </w:rPr>
        <w:tab/>
      </w:r>
    </w:p>
    <w:p w14:paraId="7897482D" w14:textId="77777777" w:rsidR="007839C6" w:rsidRPr="00895D7A" w:rsidRDefault="003D4EA7" w:rsidP="003D4EA7">
      <w:pPr>
        <w:spacing w:after="120"/>
        <w:rPr>
          <w:rFonts w:ascii="Times New Roman" w:hAnsi="Times New Roman" w:cs="Times New Roman"/>
          <w:b/>
          <w:sz w:val="26"/>
          <w:szCs w:val="26"/>
        </w:rPr>
      </w:pPr>
      <w:r w:rsidRPr="00895D7A">
        <w:rPr>
          <w:rFonts w:ascii="Times New Roman" w:hAnsi="Times New Roman" w:cs="Times New Roman"/>
          <w:b/>
          <w:sz w:val="26"/>
          <w:szCs w:val="26"/>
        </w:rPr>
        <w:t xml:space="preserve"> - Năng lực tự chủ và trách nhiệm: </w:t>
      </w:r>
    </w:p>
    <w:p w14:paraId="068B43EE" w14:textId="1A4588A1"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Được đánh giá qua quá trình học tập, đạt các yêu cầu: </w:t>
      </w:r>
    </w:p>
    <w:p w14:paraId="27B9BE88"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Có ý thức tự giác, tính kỷ luật cao, tinh thần trách nhiệm trong học tập. </w:t>
      </w:r>
    </w:p>
    <w:p w14:paraId="1BCF1C4F"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Thể hiện tính khoa học, sáng tạo trong quá trình học tập.</w:t>
      </w:r>
    </w:p>
    <w:p w14:paraId="737DBF50"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khả năng làm việc theo nhóm.</w:t>
      </w:r>
    </w:p>
    <w:p w14:paraId="3A215E3E"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 xml:space="preserve">2.Phương pháp : </w:t>
      </w:r>
    </w:p>
    <w:p w14:paraId="2D2945DE"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Đánh giá kỹ năng thực hành : đánh giá kỹ năng thực hành rắp ráp và cài đặt máy tính .</w:t>
      </w:r>
    </w:p>
    <w:p w14:paraId="236A2B38" w14:textId="77777777" w:rsidR="003D4EA7" w:rsidRPr="00895D7A" w:rsidRDefault="003D4EA7" w:rsidP="007839C6">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Hình thức kiểm tra kết  thúc môn : thực hành </w:t>
      </w:r>
    </w:p>
    <w:p w14:paraId="3B08C774"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VI. Hướng dẫn thực hiện mô đun:</w:t>
      </w:r>
    </w:p>
    <w:p w14:paraId="5AD88B40"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1.  Phạm vi áp dụng chương trình mô đun</w:t>
      </w:r>
    </w:p>
    <w:p w14:paraId="4062F57C" w14:textId="07A7A7D5" w:rsidR="003D4EA7" w:rsidRPr="00895D7A" w:rsidRDefault="003D4EA7" w:rsidP="007839C6">
      <w:pPr>
        <w:widowControl/>
        <w:numPr>
          <w:ilvl w:val="0"/>
          <w:numId w:val="2"/>
        </w:numPr>
        <w:spacing w:after="120"/>
        <w:jc w:val="both"/>
        <w:rPr>
          <w:rFonts w:ascii="Times New Roman" w:hAnsi="Times New Roman" w:cs="Times New Roman"/>
          <w:sz w:val="26"/>
          <w:szCs w:val="26"/>
        </w:rPr>
      </w:pPr>
      <w:r w:rsidRPr="00895D7A">
        <w:rPr>
          <w:rFonts w:ascii="Times New Roman" w:hAnsi="Times New Roman" w:cs="Times New Roman"/>
          <w:sz w:val="26"/>
          <w:szCs w:val="26"/>
        </w:rPr>
        <w:t xml:space="preserve">Chương </w:t>
      </w:r>
      <w:r w:rsidRPr="00895D7A">
        <w:rPr>
          <w:rFonts w:ascii="Times New Roman" w:eastAsia="Times New Roman" w:hAnsi="Times New Roman" w:cs="Times New Roman"/>
          <w:color w:val="000000"/>
          <w:sz w:val="26"/>
          <w:szCs w:val="26"/>
        </w:rPr>
        <w:t>trình</w:t>
      </w:r>
      <w:r w:rsidRPr="00895D7A">
        <w:rPr>
          <w:rFonts w:ascii="Times New Roman" w:hAnsi="Times New Roman" w:cs="Times New Roman"/>
          <w:sz w:val="26"/>
          <w:szCs w:val="26"/>
        </w:rPr>
        <w:t xml:space="preserve"> môn học được sử dụng để giảng dạy cho trình độ </w:t>
      </w:r>
      <w:r w:rsidR="00CC68E0">
        <w:rPr>
          <w:rFonts w:ascii="Times New Roman" w:hAnsi="Times New Roman" w:cs="Times New Roman"/>
          <w:sz w:val="26"/>
          <w:szCs w:val="26"/>
        </w:rPr>
        <w:t>cao đẳng</w:t>
      </w:r>
      <w:r w:rsidRPr="00895D7A">
        <w:rPr>
          <w:rFonts w:ascii="Times New Roman" w:hAnsi="Times New Roman" w:cs="Times New Roman"/>
          <w:sz w:val="26"/>
          <w:szCs w:val="26"/>
        </w:rPr>
        <w:t xml:space="preserve"> </w:t>
      </w:r>
      <w:r w:rsidR="00CC68E0">
        <w:rPr>
          <w:rFonts w:ascii="Times New Roman" w:hAnsi="Times New Roman" w:cs="Times New Roman"/>
          <w:sz w:val="26"/>
          <w:szCs w:val="26"/>
        </w:rPr>
        <w:t>36</w:t>
      </w:r>
      <w:r w:rsidRPr="00895D7A">
        <w:rPr>
          <w:rFonts w:ascii="Times New Roman" w:hAnsi="Times New Roman" w:cs="Times New Roman"/>
          <w:sz w:val="26"/>
          <w:szCs w:val="26"/>
        </w:rPr>
        <w:t xml:space="preserve"> tháng nghề kỹ thuật sửa chữa, lắp ráp máy tính</w:t>
      </w:r>
    </w:p>
    <w:p w14:paraId="2F706AB8"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2. Hướng dẫn một số điểm chính về phương pháp giảng dạy mô đun đào tạo:</w:t>
      </w:r>
    </w:p>
    <w:p w14:paraId="06BAD210"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 Đối với giáo viên và giảng viên :</w:t>
      </w:r>
    </w:p>
    <w:p w14:paraId="481972A6" w14:textId="77777777" w:rsidR="003D4EA7" w:rsidRPr="00895D7A" w:rsidRDefault="003D4EA7" w:rsidP="007839C6">
      <w:pPr>
        <w:widowControl/>
        <w:numPr>
          <w:ilvl w:val="0"/>
          <w:numId w:val="2"/>
        </w:numPr>
        <w:spacing w:after="120"/>
        <w:jc w:val="both"/>
        <w:rPr>
          <w:rFonts w:ascii="Times New Roman" w:hAnsi="Times New Roman" w:cs="Times New Roman"/>
          <w:sz w:val="26"/>
          <w:szCs w:val="26"/>
        </w:rPr>
      </w:pPr>
      <w:r w:rsidRPr="00895D7A">
        <w:rPr>
          <w:rFonts w:ascii="Times New Roman" w:hAnsi="Times New Roman" w:cs="Times New Roman"/>
          <w:sz w:val="26"/>
          <w:szCs w:val="26"/>
        </w:rPr>
        <w:t xml:space="preserve">Trình bày các thành phần chính của máy vi tính, kết hợp với thiết bị thực tếTrình bày qui trình </w:t>
      </w:r>
      <w:r w:rsidRPr="00895D7A">
        <w:rPr>
          <w:rFonts w:ascii="Times New Roman" w:eastAsia="Times New Roman" w:hAnsi="Times New Roman" w:cs="Times New Roman"/>
          <w:color w:val="000000"/>
          <w:sz w:val="26"/>
          <w:szCs w:val="26"/>
        </w:rPr>
        <w:t>lắp</w:t>
      </w:r>
      <w:r w:rsidRPr="00895D7A">
        <w:rPr>
          <w:rFonts w:ascii="Times New Roman" w:hAnsi="Times New Roman" w:cs="Times New Roman"/>
          <w:sz w:val="26"/>
          <w:szCs w:val="26"/>
        </w:rPr>
        <w:t xml:space="preserve"> ráp và thao tác mẫu</w:t>
      </w:r>
    </w:p>
    <w:p w14:paraId="1350250C" w14:textId="77777777" w:rsidR="003D4EA7" w:rsidRPr="00895D7A" w:rsidRDefault="003D4EA7" w:rsidP="007839C6">
      <w:pPr>
        <w:widowControl/>
        <w:numPr>
          <w:ilvl w:val="0"/>
          <w:numId w:val="2"/>
        </w:numPr>
        <w:spacing w:after="120"/>
        <w:jc w:val="both"/>
        <w:rPr>
          <w:rFonts w:ascii="Times New Roman" w:hAnsi="Times New Roman" w:cs="Times New Roman"/>
          <w:sz w:val="26"/>
          <w:szCs w:val="26"/>
        </w:rPr>
      </w:pPr>
      <w:r w:rsidRPr="00895D7A">
        <w:rPr>
          <w:rFonts w:ascii="Times New Roman" w:hAnsi="Times New Roman" w:cs="Times New Roman"/>
          <w:sz w:val="26"/>
          <w:szCs w:val="26"/>
        </w:rPr>
        <w:t>Trình bày cách phân vùng đĩa cứng và thao tác mẫu</w:t>
      </w:r>
    </w:p>
    <w:p w14:paraId="04A9EF91" w14:textId="77777777" w:rsidR="003D4EA7" w:rsidRPr="00895D7A" w:rsidRDefault="003D4EA7" w:rsidP="007839C6">
      <w:pPr>
        <w:widowControl/>
        <w:numPr>
          <w:ilvl w:val="0"/>
          <w:numId w:val="2"/>
        </w:numPr>
        <w:spacing w:after="120"/>
        <w:jc w:val="both"/>
        <w:rPr>
          <w:rFonts w:ascii="Times New Roman" w:hAnsi="Times New Roman" w:cs="Times New Roman"/>
          <w:sz w:val="26"/>
          <w:szCs w:val="26"/>
        </w:rPr>
      </w:pPr>
      <w:r w:rsidRPr="00895D7A">
        <w:rPr>
          <w:rFonts w:ascii="Times New Roman" w:hAnsi="Times New Roman" w:cs="Times New Roman"/>
          <w:sz w:val="26"/>
          <w:szCs w:val="26"/>
        </w:rPr>
        <w:t>Trình bày quá trình cài đặt hệ điều hành, phần mềm ứng dụng và thao tác mẫu</w:t>
      </w:r>
    </w:p>
    <w:p w14:paraId="0658359E" w14:textId="77777777" w:rsidR="003D4EA7" w:rsidRPr="00895D7A" w:rsidRDefault="003D4EA7" w:rsidP="007839C6">
      <w:pPr>
        <w:widowControl/>
        <w:numPr>
          <w:ilvl w:val="0"/>
          <w:numId w:val="2"/>
        </w:numPr>
        <w:spacing w:after="120"/>
        <w:jc w:val="both"/>
        <w:rPr>
          <w:rFonts w:ascii="Times New Roman" w:hAnsi="Times New Roman" w:cs="Times New Roman"/>
          <w:sz w:val="26"/>
          <w:szCs w:val="26"/>
        </w:rPr>
      </w:pPr>
      <w:r w:rsidRPr="00895D7A">
        <w:rPr>
          <w:rFonts w:ascii="Times New Roman" w:hAnsi="Times New Roman" w:cs="Times New Roman"/>
          <w:sz w:val="26"/>
          <w:szCs w:val="26"/>
        </w:rPr>
        <w:lastRenderedPageBreak/>
        <w:t>Trình bày quá trình cài đặt trình điều khiển và thao tác mẫu</w:t>
      </w:r>
    </w:p>
    <w:p w14:paraId="010D9AC3" w14:textId="77777777" w:rsidR="003D4EA7" w:rsidRPr="00895D7A" w:rsidRDefault="003D4EA7" w:rsidP="007839C6">
      <w:pPr>
        <w:widowControl/>
        <w:numPr>
          <w:ilvl w:val="0"/>
          <w:numId w:val="2"/>
        </w:numPr>
        <w:spacing w:after="120"/>
        <w:jc w:val="both"/>
        <w:rPr>
          <w:rFonts w:ascii="Times New Roman" w:hAnsi="Times New Roman" w:cs="Times New Roman"/>
          <w:sz w:val="26"/>
          <w:szCs w:val="26"/>
        </w:rPr>
      </w:pPr>
      <w:r w:rsidRPr="00895D7A">
        <w:rPr>
          <w:rFonts w:ascii="Times New Roman" w:hAnsi="Times New Roman" w:cs="Times New Roman"/>
          <w:sz w:val="26"/>
          <w:szCs w:val="26"/>
        </w:rPr>
        <w:t>Giới thiệu các lỗi thường gặp và cách khắc phục</w:t>
      </w:r>
    </w:p>
    <w:p w14:paraId="01F6CC56"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 xml:space="preserve">- Đối với người học : Thực hiện theo các qui trình hướng dẫn </w:t>
      </w:r>
    </w:p>
    <w:p w14:paraId="7409BA22"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3. Những trọng tâm  cần chú ý:</w:t>
      </w:r>
    </w:p>
    <w:p w14:paraId="3436AD36"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 xml:space="preserve">      - Giáo viên trước khi giảng dạy cần phải căn cứ vào nội dung của từng bài học chuẩn bị đầy đủ các điều kiện thực hiện bài học để đảm bảo chất lượng giảng dạy.</w:t>
      </w:r>
    </w:p>
    <w:p w14:paraId="309FCFB4"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4. Tài liệu cần tham khảo</w:t>
      </w:r>
    </w:p>
    <w:p w14:paraId="7DEFF31F"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 xml:space="preserve">[1] Tác giả: Nguyễn Nam Thuận - Lữ Đức Hào.2010. </w:t>
      </w:r>
      <w:r w:rsidRPr="00895D7A">
        <w:rPr>
          <w:rFonts w:ascii="Times New Roman" w:hAnsi="Times New Roman" w:cs="Times New Roman"/>
          <w:i/>
          <w:sz w:val="26"/>
          <w:szCs w:val="26"/>
        </w:rPr>
        <w:t>Hướng Dẫn Kỹ thuật lắp ráp, cài đặt nâng cấp bảo trì máy vi tính đời mới</w:t>
      </w:r>
      <w:r w:rsidRPr="00895D7A">
        <w:rPr>
          <w:rFonts w:ascii="Times New Roman" w:hAnsi="Times New Roman" w:cs="Times New Roman"/>
          <w:sz w:val="26"/>
          <w:szCs w:val="26"/>
        </w:rPr>
        <w:t xml:space="preserve">; Nhà xuất bản: Giao thông vận tải; </w:t>
      </w:r>
    </w:p>
    <w:p w14:paraId="794ED815"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 xml:space="preserve">[2] </w:t>
      </w:r>
      <w:hyperlink r:id="rId14">
        <w:r w:rsidRPr="00895D7A">
          <w:rPr>
            <w:rFonts w:ascii="Times New Roman" w:hAnsi="Times New Roman" w:cs="Times New Roman"/>
            <w:sz w:val="26"/>
            <w:szCs w:val="26"/>
          </w:rPr>
          <w:t>BILL ZOELLICK</w:t>
        </w:r>
      </w:hyperlink>
      <w:r w:rsidRPr="00895D7A">
        <w:rPr>
          <w:rFonts w:ascii="Times New Roman" w:hAnsi="Times New Roman" w:cs="Times New Roman"/>
          <w:sz w:val="26"/>
          <w:szCs w:val="26"/>
        </w:rPr>
        <w:t xml:space="preserve"> (Tác giả), </w:t>
      </w:r>
      <w:hyperlink r:id="rId15">
        <w:r w:rsidRPr="00895D7A">
          <w:rPr>
            <w:rFonts w:ascii="Times New Roman" w:hAnsi="Times New Roman" w:cs="Times New Roman"/>
            <w:sz w:val="26"/>
            <w:szCs w:val="26"/>
          </w:rPr>
          <w:t>GREG RICCARDI</w:t>
        </w:r>
      </w:hyperlink>
      <w:r w:rsidRPr="00895D7A">
        <w:rPr>
          <w:rFonts w:ascii="Times New Roman" w:hAnsi="Times New Roman" w:cs="Times New Roman"/>
          <w:sz w:val="26"/>
          <w:szCs w:val="26"/>
        </w:rPr>
        <w:t xml:space="preserve"> (Đồng tác giả), </w:t>
      </w:r>
      <w:hyperlink r:id="rId16">
        <w:r w:rsidRPr="00895D7A">
          <w:rPr>
            <w:rFonts w:ascii="Times New Roman" w:hAnsi="Times New Roman" w:cs="Times New Roman"/>
            <w:sz w:val="26"/>
            <w:szCs w:val="26"/>
          </w:rPr>
          <w:t>XUÂN TOẠI</w:t>
        </w:r>
      </w:hyperlink>
      <w:r w:rsidRPr="00895D7A">
        <w:rPr>
          <w:rFonts w:ascii="Times New Roman" w:hAnsi="Times New Roman" w:cs="Times New Roman"/>
          <w:sz w:val="26"/>
          <w:szCs w:val="26"/>
        </w:rPr>
        <w:t xml:space="preserve"> (Biên dịch). 2010. </w:t>
      </w:r>
      <w:r w:rsidRPr="00895D7A">
        <w:rPr>
          <w:rFonts w:ascii="Times New Roman" w:hAnsi="Times New Roman" w:cs="Times New Roman"/>
          <w:i/>
          <w:sz w:val="26"/>
          <w:szCs w:val="26"/>
        </w:rPr>
        <w:t>Lắp Ráp, Cài Đặt &amp; Nâng Cấp Máy Tính</w:t>
      </w:r>
      <w:r w:rsidRPr="00895D7A">
        <w:rPr>
          <w:rFonts w:ascii="Times New Roman" w:hAnsi="Times New Roman" w:cs="Times New Roman"/>
          <w:sz w:val="26"/>
          <w:szCs w:val="26"/>
        </w:rPr>
        <w:t>; Nhà xuất bản: Thống kê.</w:t>
      </w:r>
    </w:p>
    <w:p w14:paraId="60C48627" w14:textId="77777777" w:rsidR="003D4EA7" w:rsidRPr="00895D7A" w:rsidRDefault="003D4EA7" w:rsidP="003D4EA7">
      <w:pPr>
        <w:spacing w:after="120"/>
        <w:jc w:val="both"/>
        <w:rPr>
          <w:rFonts w:ascii="Times New Roman" w:hAnsi="Times New Roman" w:cs="Times New Roman"/>
          <w:sz w:val="26"/>
          <w:szCs w:val="26"/>
        </w:rPr>
      </w:pPr>
      <w:r w:rsidRPr="00895D7A">
        <w:rPr>
          <w:rFonts w:ascii="Times New Roman" w:hAnsi="Times New Roman" w:cs="Times New Roman"/>
          <w:sz w:val="26"/>
          <w:szCs w:val="26"/>
        </w:rPr>
        <w:t xml:space="preserve">[3] Tác giả: NGUYỄN CƯỜNG THANH.2010. </w:t>
      </w:r>
      <w:hyperlink r:id="rId17">
        <w:r w:rsidRPr="00895D7A">
          <w:rPr>
            <w:rFonts w:ascii="Times New Roman" w:hAnsi="Times New Roman" w:cs="Times New Roman"/>
            <w:i/>
            <w:sz w:val="26"/>
            <w:szCs w:val="26"/>
          </w:rPr>
          <w:t>Hướng Dẫn Lắp Ráp Và Xử Lý Sự Cố Máy Tính Tại Nhà</w:t>
        </w:r>
      </w:hyperlink>
      <w:r w:rsidRPr="00895D7A">
        <w:rPr>
          <w:rFonts w:ascii="Times New Roman" w:hAnsi="Times New Roman" w:cs="Times New Roman"/>
          <w:sz w:val="26"/>
          <w:szCs w:val="26"/>
        </w:rPr>
        <w:t>; Nhà xuất bản: Thống kê.</w:t>
      </w:r>
    </w:p>
    <w:p w14:paraId="6E5B6EFD"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 xml:space="preserve">[4] Tác giả: </w:t>
      </w:r>
      <w:hyperlink r:id="rId18">
        <w:r w:rsidRPr="00895D7A">
          <w:rPr>
            <w:rFonts w:ascii="Times New Roman" w:hAnsi="Times New Roman" w:cs="Times New Roman"/>
            <w:sz w:val="26"/>
            <w:szCs w:val="26"/>
          </w:rPr>
          <w:t>MICHAEL MILLER</w:t>
        </w:r>
      </w:hyperlink>
      <w:r w:rsidRPr="00895D7A">
        <w:rPr>
          <w:rFonts w:ascii="Times New Roman" w:hAnsi="Times New Roman" w:cs="Times New Roman"/>
          <w:sz w:val="26"/>
          <w:szCs w:val="26"/>
        </w:rPr>
        <w:t xml:space="preserve">; Biên dịch: </w:t>
      </w:r>
      <w:hyperlink r:id="rId19">
        <w:r w:rsidRPr="00895D7A">
          <w:rPr>
            <w:rFonts w:ascii="Times New Roman" w:hAnsi="Times New Roman" w:cs="Times New Roman"/>
            <w:sz w:val="26"/>
            <w:szCs w:val="26"/>
          </w:rPr>
          <w:t>KS. THANH NGUYÊN</w:t>
        </w:r>
      </w:hyperlink>
      <w:r w:rsidRPr="00895D7A">
        <w:rPr>
          <w:rFonts w:ascii="Times New Roman" w:hAnsi="Times New Roman" w:cs="Times New Roman"/>
          <w:sz w:val="26"/>
          <w:szCs w:val="26"/>
        </w:rPr>
        <w:t xml:space="preserve">; </w:t>
      </w:r>
      <w:hyperlink r:id="rId20">
        <w:r w:rsidRPr="00895D7A">
          <w:rPr>
            <w:rFonts w:ascii="Times New Roman" w:hAnsi="Times New Roman" w:cs="Times New Roman"/>
            <w:sz w:val="26"/>
            <w:szCs w:val="26"/>
          </w:rPr>
          <w:t>NHÓM I - BOOK</w:t>
        </w:r>
      </w:hyperlink>
      <w:r w:rsidRPr="00895D7A">
        <w:rPr>
          <w:rFonts w:ascii="Times New Roman" w:hAnsi="Times New Roman" w:cs="Times New Roman"/>
          <w:sz w:val="26"/>
          <w:szCs w:val="26"/>
        </w:rPr>
        <w:t xml:space="preserve"> (Biên dịch).2007. </w:t>
      </w:r>
      <w:r w:rsidRPr="00895D7A">
        <w:rPr>
          <w:rFonts w:ascii="Times New Roman" w:hAnsi="Times New Roman" w:cs="Times New Roman"/>
          <w:i/>
          <w:sz w:val="26"/>
          <w:szCs w:val="26"/>
        </w:rPr>
        <w:t>Nâng Cấp, Bảo Trì Và Xử Lý Các Sự Cố Phần Cứng Máy Tính - Tập 1,2</w:t>
      </w:r>
      <w:r w:rsidRPr="00895D7A">
        <w:rPr>
          <w:rFonts w:ascii="Times New Roman" w:hAnsi="Times New Roman" w:cs="Times New Roman"/>
          <w:sz w:val="26"/>
          <w:szCs w:val="26"/>
        </w:rPr>
        <w:t xml:space="preserve">. Nhà xuất bản: </w:t>
      </w:r>
      <w:hyperlink r:id="rId21">
        <w:r w:rsidRPr="00895D7A">
          <w:rPr>
            <w:rFonts w:ascii="Times New Roman" w:hAnsi="Times New Roman" w:cs="Times New Roman"/>
            <w:sz w:val="26"/>
            <w:szCs w:val="26"/>
          </w:rPr>
          <w:t>Thống kê</w:t>
        </w:r>
      </w:hyperlink>
      <w:r w:rsidRPr="00895D7A">
        <w:rPr>
          <w:rFonts w:ascii="Times New Roman" w:hAnsi="Times New Roman" w:cs="Times New Roman"/>
          <w:sz w:val="26"/>
          <w:szCs w:val="26"/>
        </w:rPr>
        <w:t>.</w:t>
      </w:r>
    </w:p>
    <w:p w14:paraId="44BDE489" w14:textId="77777777" w:rsidR="003D4EA7" w:rsidRPr="00895D7A" w:rsidRDefault="003D4EA7" w:rsidP="003D4EA7">
      <w:pPr>
        <w:spacing w:after="120"/>
        <w:rPr>
          <w:rFonts w:ascii="Times New Roman" w:hAnsi="Times New Roman" w:cs="Times New Roman"/>
          <w:sz w:val="26"/>
          <w:szCs w:val="26"/>
        </w:rPr>
      </w:pPr>
      <w:r w:rsidRPr="00895D7A">
        <w:rPr>
          <w:rFonts w:ascii="Times New Roman" w:hAnsi="Times New Roman" w:cs="Times New Roman"/>
          <w:sz w:val="26"/>
          <w:szCs w:val="26"/>
        </w:rPr>
        <w:t xml:space="preserve">[5] Tác  giả: </w:t>
      </w:r>
      <w:hyperlink r:id="rId22">
        <w:r w:rsidRPr="00895D7A">
          <w:rPr>
            <w:rFonts w:ascii="Times New Roman" w:hAnsi="Times New Roman" w:cs="Times New Roman"/>
            <w:sz w:val="26"/>
            <w:szCs w:val="26"/>
          </w:rPr>
          <w:t>CÔNG BÌNH</w:t>
        </w:r>
      </w:hyperlink>
      <w:r w:rsidRPr="00895D7A">
        <w:rPr>
          <w:rFonts w:ascii="Times New Roman" w:hAnsi="Times New Roman" w:cs="Times New Roman"/>
          <w:sz w:val="26"/>
          <w:szCs w:val="26"/>
        </w:rPr>
        <w:t xml:space="preserve">.2007. </w:t>
      </w:r>
      <w:r w:rsidRPr="00895D7A">
        <w:rPr>
          <w:rFonts w:ascii="Times New Roman" w:hAnsi="Times New Roman" w:cs="Times New Roman"/>
          <w:i/>
          <w:sz w:val="26"/>
          <w:szCs w:val="26"/>
        </w:rPr>
        <w:t>Giới Thiệu &amp; Chọn Lựa Phần Cứng Máy Tính</w:t>
      </w:r>
      <w:r w:rsidRPr="00895D7A">
        <w:rPr>
          <w:rFonts w:ascii="Times New Roman" w:hAnsi="Times New Roman" w:cs="Times New Roman"/>
          <w:sz w:val="26"/>
          <w:szCs w:val="26"/>
        </w:rPr>
        <w:t xml:space="preserve">. Nhà xuất bản: </w:t>
      </w:r>
      <w:hyperlink r:id="rId23">
        <w:r w:rsidRPr="00895D7A">
          <w:rPr>
            <w:rFonts w:ascii="Times New Roman" w:hAnsi="Times New Roman" w:cs="Times New Roman"/>
            <w:sz w:val="26"/>
            <w:szCs w:val="26"/>
          </w:rPr>
          <w:t>Thống kê</w:t>
        </w:r>
      </w:hyperlink>
      <w:r w:rsidRPr="00895D7A">
        <w:rPr>
          <w:rFonts w:ascii="Times New Roman" w:hAnsi="Times New Roman" w:cs="Times New Roman"/>
          <w:sz w:val="26"/>
          <w:szCs w:val="26"/>
        </w:rPr>
        <w:t>.</w:t>
      </w:r>
    </w:p>
    <w:p w14:paraId="2E0C94A5" w14:textId="2B6D9DC7" w:rsidR="000B4D17" w:rsidRPr="00895D7A" w:rsidRDefault="00AF3C95" w:rsidP="00AF3C95">
      <w:pPr>
        <w:spacing w:after="120"/>
        <w:rPr>
          <w:rFonts w:ascii="Times New Roman" w:eastAsia="Times New Roman" w:hAnsi="Times New Roman" w:cs="Times New Roman"/>
          <w:color w:val="000000"/>
          <w:sz w:val="26"/>
          <w:szCs w:val="26"/>
          <w:lang w:val="vi-VN"/>
        </w:rPr>
      </w:pPr>
      <w:r w:rsidRPr="00895D7A">
        <w:rPr>
          <w:rFonts w:ascii="Times New Roman" w:hAnsi="Times New Roman" w:cs="Times New Roman"/>
          <w:sz w:val="26"/>
          <w:szCs w:val="26"/>
          <w:lang w:val="vi-VN"/>
        </w:rPr>
        <w:br w:type="page"/>
      </w:r>
    </w:p>
    <w:p w14:paraId="64CDD31C" w14:textId="780E356D" w:rsidR="000B4D17" w:rsidRPr="00895D7A" w:rsidRDefault="006A4B3F">
      <w:pPr>
        <w:tabs>
          <w:tab w:val="left" w:pos="5954"/>
        </w:tabs>
        <w:spacing w:before="80" w:after="120"/>
        <w:jc w:val="center"/>
        <w:rPr>
          <w:rFonts w:ascii="Times New Roman" w:eastAsia="Times New Roman" w:hAnsi="Times New Roman" w:cs="Times New Roman"/>
          <w:b/>
          <w:color w:val="000000"/>
          <w:sz w:val="26"/>
          <w:szCs w:val="26"/>
          <w:lang w:val="vi-VN"/>
        </w:rPr>
      </w:pPr>
      <w:r w:rsidRPr="00895D7A">
        <w:rPr>
          <w:rFonts w:ascii="Times New Roman" w:eastAsia="Times New Roman" w:hAnsi="Times New Roman" w:cs="Times New Roman"/>
          <w:b/>
          <w:color w:val="000000"/>
          <w:sz w:val="26"/>
          <w:szCs w:val="26"/>
          <w:lang w:val="vi-VN"/>
        </w:rPr>
        <w:lastRenderedPageBreak/>
        <w:t>CHƯƠNG TRÌNH MÔ ĐUN</w:t>
      </w:r>
    </w:p>
    <w:p w14:paraId="4728B39C" w14:textId="3C310944" w:rsidR="000B4D17" w:rsidRPr="00F2753B" w:rsidRDefault="006A4B3F">
      <w:pPr>
        <w:pStyle w:val="Heading1"/>
        <w:spacing w:after="120"/>
        <w:ind w:firstLine="0"/>
        <w:rPr>
          <w:b w:val="0"/>
          <w:sz w:val="26"/>
          <w:szCs w:val="26"/>
        </w:rPr>
      </w:pPr>
      <w:r w:rsidRPr="00895D7A">
        <w:rPr>
          <w:sz w:val="26"/>
          <w:szCs w:val="26"/>
          <w:lang w:val="vi-VN"/>
        </w:rPr>
        <w:t xml:space="preserve">Tên mô đun: </w:t>
      </w:r>
      <w:r w:rsidR="00F2753B">
        <w:rPr>
          <w:sz w:val="26"/>
          <w:szCs w:val="26"/>
        </w:rPr>
        <w:t>MẠNG MÁY TÍNH</w:t>
      </w:r>
    </w:p>
    <w:p w14:paraId="7F7F4AB9" w14:textId="65EBA523" w:rsidR="000B4D17" w:rsidRPr="00895D7A" w:rsidRDefault="009852D3">
      <w:pPr>
        <w:spacing w:before="120" w:after="120"/>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b/>
          <w:color w:val="000000"/>
          <w:sz w:val="26"/>
          <w:szCs w:val="26"/>
          <w:lang w:val="vi-VN"/>
        </w:rPr>
        <w:t>Mã mô đun</w:t>
      </w:r>
      <w:r w:rsidR="006A4B3F" w:rsidRPr="00895D7A">
        <w:rPr>
          <w:rFonts w:ascii="Times New Roman" w:eastAsia="Times New Roman" w:hAnsi="Times New Roman" w:cs="Times New Roman"/>
          <w:b/>
          <w:color w:val="000000"/>
          <w:sz w:val="26"/>
          <w:szCs w:val="26"/>
          <w:lang w:val="vi-VN"/>
        </w:rPr>
        <w:t>: MĐ 13</w:t>
      </w:r>
    </w:p>
    <w:p w14:paraId="5162A05B" w14:textId="77777777" w:rsidR="000B4D17" w:rsidRPr="00895D7A" w:rsidRDefault="006A4B3F">
      <w:pPr>
        <w:spacing w:before="120" w:after="120"/>
        <w:rPr>
          <w:rFonts w:ascii="Times New Roman" w:eastAsia="Times New Roman" w:hAnsi="Times New Roman" w:cs="Times New Roman"/>
          <w:i/>
          <w:color w:val="000000"/>
          <w:sz w:val="26"/>
          <w:szCs w:val="26"/>
          <w:lang w:val="vi-VN"/>
        </w:rPr>
      </w:pPr>
      <w:r w:rsidRPr="00895D7A">
        <w:rPr>
          <w:rFonts w:ascii="Times New Roman" w:eastAsia="Times New Roman" w:hAnsi="Times New Roman" w:cs="Times New Roman"/>
          <w:b/>
          <w:color w:val="000000"/>
          <w:sz w:val="26"/>
          <w:szCs w:val="26"/>
          <w:lang w:val="vi-VN"/>
        </w:rPr>
        <w:t>Thời gian thực hiện mô đun:</w:t>
      </w:r>
      <w:r w:rsidRPr="00895D7A">
        <w:rPr>
          <w:rFonts w:ascii="Times New Roman" w:eastAsia="Times New Roman" w:hAnsi="Times New Roman" w:cs="Times New Roman"/>
          <w:color w:val="000000"/>
          <w:sz w:val="26"/>
          <w:szCs w:val="26"/>
          <w:lang w:val="vi-VN"/>
        </w:rPr>
        <w:t xml:space="preserve">  </w:t>
      </w:r>
      <w:r w:rsidRPr="00895D7A">
        <w:rPr>
          <w:rFonts w:ascii="Times New Roman" w:eastAsia="Times New Roman" w:hAnsi="Times New Roman" w:cs="Times New Roman"/>
          <w:i/>
          <w:color w:val="000000"/>
          <w:sz w:val="26"/>
          <w:szCs w:val="26"/>
          <w:lang w:val="vi-VN"/>
        </w:rPr>
        <w:t>120 giờ; (Lý thuyết: 60 giờ; Thực hành: 55 giờ, kiểm tra: 5 giờ)</w:t>
      </w:r>
    </w:p>
    <w:p w14:paraId="31E506D5" w14:textId="77777777" w:rsidR="003D4EA7" w:rsidRPr="00417050" w:rsidRDefault="003D4EA7" w:rsidP="003D4EA7">
      <w:pPr>
        <w:spacing w:before="120" w:after="120"/>
        <w:rPr>
          <w:rFonts w:ascii="Times New Roman" w:eastAsia="Times New Roman" w:hAnsi="Times New Roman" w:cs="Times New Roman"/>
          <w:b/>
          <w:color w:val="000000"/>
          <w:sz w:val="26"/>
          <w:szCs w:val="26"/>
          <w:lang w:val="vi-VN"/>
        </w:rPr>
      </w:pPr>
      <w:r w:rsidRPr="00417050">
        <w:rPr>
          <w:rFonts w:ascii="Times New Roman" w:eastAsia="Times New Roman" w:hAnsi="Times New Roman" w:cs="Times New Roman"/>
          <w:b/>
          <w:color w:val="000000"/>
          <w:sz w:val="26"/>
          <w:szCs w:val="26"/>
          <w:lang w:val="vi-VN"/>
        </w:rPr>
        <w:t xml:space="preserve">I. VỊ TRÍ, TÍNH CHẤT CỦA MÔ ĐUN: </w:t>
      </w:r>
    </w:p>
    <w:p w14:paraId="3A43F9E3" w14:textId="77777777" w:rsidR="003D4EA7" w:rsidRPr="00417050" w:rsidRDefault="003D4EA7" w:rsidP="003D4EA7">
      <w:pPr>
        <w:widowControl/>
        <w:numPr>
          <w:ilvl w:val="1"/>
          <w:numId w:val="39"/>
        </w:numPr>
        <w:pBdr>
          <w:top w:val="nil"/>
          <w:left w:val="nil"/>
          <w:bottom w:val="nil"/>
          <w:right w:val="nil"/>
          <w:between w:val="nil"/>
        </w:pBdr>
        <w:spacing w:before="120" w:after="120"/>
        <w:ind w:left="341" w:hanging="284"/>
        <w:jc w:val="both"/>
        <w:rPr>
          <w:rFonts w:ascii="Times New Roman" w:eastAsia="Times New Roman" w:hAnsi="Times New Roman" w:cs="Times New Roman"/>
          <w:sz w:val="26"/>
          <w:szCs w:val="26"/>
          <w:lang w:val="vi-VN"/>
        </w:rPr>
      </w:pPr>
      <w:r w:rsidRPr="00417050">
        <w:rPr>
          <w:rFonts w:ascii="Times New Roman" w:eastAsia="Times New Roman" w:hAnsi="Times New Roman" w:cs="Times New Roman"/>
          <w:color w:val="000000"/>
          <w:sz w:val="26"/>
          <w:szCs w:val="26"/>
          <w:lang w:val="vi-VN"/>
        </w:rPr>
        <w:t>Vị trí: Mô đun được bố trí sau khi sinh viên học xong các mô đun chung, các mô đun cơ sở chuyên ngành đào tạo chuyên môn nghề.</w:t>
      </w:r>
    </w:p>
    <w:p w14:paraId="5CD65181" w14:textId="77777777" w:rsidR="003D4EA7" w:rsidRPr="00417050" w:rsidRDefault="003D4EA7" w:rsidP="003D4EA7">
      <w:pPr>
        <w:widowControl/>
        <w:numPr>
          <w:ilvl w:val="1"/>
          <w:numId w:val="39"/>
        </w:numPr>
        <w:pBdr>
          <w:top w:val="nil"/>
          <w:left w:val="nil"/>
          <w:bottom w:val="nil"/>
          <w:right w:val="nil"/>
          <w:between w:val="nil"/>
        </w:pBdr>
        <w:spacing w:before="120" w:after="120"/>
        <w:ind w:left="341" w:hanging="284"/>
        <w:jc w:val="both"/>
        <w:rPr>
          <w:rFonts w:ascii="Times New Roman" w:eastAsia="Times New Roman" w:hAnsi="Times New Roman" w:cs="Times New Roman"/>
          <w:sz w:val="26"/>
          <w:szCs w:val="26"/>
          <w:lang w:val="vi-VN"/>
        </w:rPr>
      </w:pPr>
      <w:r w:rsidRPr="00417050">
        <w:rPr>
          <w:rFonts w:ascii="Times New Roman" w:eastAsia="Times New Roman" w:hAnsi="Times New Roman" w:cs="Times New Roman"/>
          <w:color w:val="000000"/>
          <w:sz w:val="26"/>
          <w:szCs w:val="26"/>
          <w:lang w:val="vi-VN"/>
        </w:rPr>
        <w:t>Tính chất: Là mô đun cơ sở chuyên ngành bắt buộc.</w:t>
      </w:r>
    </w:p>
    <w:p w14:paraId="2501AC1D" w14:textId="77777777" w:rsidR="003D4EA7" w:rsidRPr="00417050" w:rsidRDefault="003D4EA7" w:rsidP="003D4EA7">
      <w:pPr>
        <w:spacing w:before="120" w:after="120"/>
        <w:rPr>
          <w:rFonts w:ascii="Times New Roman" w:eastAsia="Times New Roman" w:hAnsi="Times New Roman" w:cs="Times New Roman"/>
          <w:b/>
          <w:color w:val="000000"/>
          <w:sz w:val="26"/>
          <w:szCs w:val="26"/>
          <w:lang w:val="vi-VN"/>
        </w:rPr>
      </w:pPr>
      <w:r w:rsidRPr="00417050">
        <w:rPr>
          <w:rFonts w:ascii="Times New Roman" w:eastAsia="Times New Roman" w:hAnsi="Times New Roman" w:cs="Times New Roman"/>
          <w:b/>
          <w:color w:val="000000"/>
          <w:sz w:val="26"/>
          <w:szCs w:val="26"/>
          <w:lang w:val="vi-VN"/>
        </w:rPr>
        <w:t>II. MỤC TIÊU MÔ ĐUN:</w:t>
      </w:r>
    </w:p>
    <w:p w14:paraId="4C349DBD" w14:textId="77777777" w:rsidR="003D4EA7" w:rsidRPr="00895D7A" w:rsidRDefault="003D4EA7" w:rsidP="003D4EA7">
      <w:pPr>
        <w:widowControl/>
        <w:numPr>
          <w:ilvl w:val="1"/>
          <w:numId w:val="39"/>
        </w:numPr>
        <w:pBdr>
          <w:top w:val="nil"/>
          <w:left w:val="nil"/>
          <w:bottom w:val="nil"/>
          <w:right w:val="nil"/>
          <w:between w:val="nil"/>
        </w:pBdr>
        <w:spacing w:before="120" w:after="120"/>
        <w:ind w:left="341" w:hanging="284"/>
        <w:jc w:val="both"/>
        <w:rPr>
          <w:rFonts w:ascii="Times New Roman" w:eastAsia="Times New Roman" w:hAnsi="Times New Roman" w:cs="Times New Roman"/>
          <w:b/>
          <w:sz w:val="26"/>
          <w:szCs w:val="26"/>
        </w:rPr>
      </w:pPr>
      <w:r w:rsidRPr="00895D7A">
        <w:rPr>
          <w:rFonts w:ascii="Times New Roman" w:eastAsia="Times New Roman" w:hAnsi="Times New Roman" w:cs="Times New Roman"/>
          <w:b/>
          <w:color w:val="000000"/>
          <w:sz w:val="26"/>
          <w:szCs w:val="26"/>
        </w:rPr>
        <w:t xml:space="preserve">Kiến thức: </w:t>
      </w:r>
    </w:p>
    <w:p w14:paraId="19944743" w14:textId="77777777" w:rsidR="003D4EA7" w:rsidRPr="00895D7A" w:rsidRDefault="003D4EA7" w:rsidP="00D76219">
      <w:pPr>
        <w:widowControl/>
        <w:numPr>
          <w:ilvl w:val="0"/>
          <w:numId w:val="2"/>
        </w:numPr>
        <w:spacing w:after="120"/>
        <w:jc w:val="both"/>
        <w:rPr>
          <w:rFonts w:ascii="Times New Roman" w:eastAsia="Times New Roman" w:hAnsi="Times New Roman" w:cs="Times New Roman"/>
          <w:sz w:val="26"/>
          <w:szCs w:val="26"/>
        </w:rPr>
      </w:pPr>
      <w:r w:rsidRPr="00895D7A">
        <w:rPr>
          <w:rFonts w:ascii="Times New Roman" w:hAnsi="Times New Roman" w:cs="Times New Roman"/>
          <w:sz w:val="26"/>
          <w:szCs w:val="26"/>
        </w:rPr>
        <w:t>Trình</w:t>
      </w:r>
      <w:r w:rsidRPr="00895D7A">
        <w:rPr>
          <w:rFonts w:ascii="Times New Roman" w:eastAsia="Times New Roman" w:hAnsi="Times New Roman" w:cs="Times New Roman"/>
          <w:color w:val="000000"/>
          <w:sz w:val="26"/>
          <w:szCs w:val="26"/>
        </w:rPr>
        <w:t xml:space="preserve"> bày  tổng quan về mạng máy tính, nắm được các thành phần cơ bản của mạng, hiểu được các mô hình mạng, biết được các giao thức truyền trong hệ thống mạng, hiểu được quá trình truyền dữ liệu trong mô hình OSI.</w:t>
      </w:r>
    </w:p>
    <w:p w14:paraId="687E8285" w14:textId="77777777" w:rsidR="003D4EA7" w:rsidRPr="00895D7A" w:rsidRDefault="003D4EA7" w:rsidP="00D76219">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Xác </w:t>
      </w:r>
      <w:r w:rsidRPr="00895D7A">
        <w:rPr>
          <w:rFonts w:ascii="Times New Roman" w:hAnsi="Times New Roman" w:cs="Times New Roman"/>
          <w:sz w:val="26"/>
          <w:szCs w:val="26"/>
        </w:rPr>
        <w:t>định</w:t>
      </w:r>
      <w:r w:rsidRPr="00895D7A">
        <w:rPr>
          <w:rFonts w:ascii="Times New Roman" w:eastAsia="Times New Roman" w:hAnsi="Times New Roman" w:cs="Times New Roman"/>
          <w:color w:val="000000"/>
          <w:sz w:val="26"/>
          <w:szCs w:val="26"/>
        </w:rPr>
        <w:t xml:space="preserve"> được các giải pháp và kỹ thuật sử dụng để bảo mật cho mạng không dây</w:t>
      </w:r>
    </w:p>
    <w:p w14:paraId="58621676" w14:textId="77777777" w:rsidR="003D4EA7" w:rsidRPr="00895D7A" w:rsidRDefault="003D4EA7" w:rsidP="003D4EA7">
      <w:pPr>
        <w:widowControl/>
        <w:numPr>
          <w:ilvl w:val="1"/>
          <w:numId w:val="39"/>
        </w:numPr>
        <w:pBdr>
          <w:top w:val="nil"/>
          <w:left w:val="nil"/>
          <w:bottom w:val="nil"/>
          <w:right w:val="nil"/>
          <w:between w:val="nil"/>
        </w:pBdr>
        <w:spacing w:before="120" w:after="120"/>
        <w:ind w:left="341" w:hanging="284"/>
        <w:jc w:val="both"/>
        <w:rPr>
          <w:rFonts w:ascii="Times New Roman" w:eastAsia="Times New Roman" w:hAnsi="Times New Roman" w:cs="Times New Roman"/>
          <w:b/>
          <w:sz w:val="26"/>
          <w:szCs w:val="26"/>
        </w:rPr>
      </w:pPr>
      <w:r w:rsidRPr="00895D7A">
        <w:rPr>
          <w:rFonts w:ascii="Times New Roman" w:eastAsia="Times New Roman" w:hAnsi="Times New Roman" w:cs="Times New Roman"/>
          <w:b/>
          <w:color w:val="000000"/>
          <w:sz w:val="26"/>
          <w:szCs w:val="26"/>
        </w:rPr>
        <w:t>Kỹ năng:</w:t>
      </w:r>
    </w:p>
    <w:p w14:paraId="46048728" w14:textId="77777777" w:rsidR="003D4EA7" w:rsidRPr="00895D7A" w:rsidRDefault="003D4EA7" w:rsidP="00D76219">
      <w:pPr>
        <w:widowControl/>
        <w:numPr>
          <w:ilvl w:val="0"/>
          <w:numId w:val="2"/>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 xml:space="preserve">Thiết kế được các mô hình kết nối một hệ thống mạng LAN, Cài đặt và cấu hình được giao thức mạng TCP/IP, Kiểm tra và chỉnh được các sự cố đơn giản trên mạng </w:t>
      </w:r>
    </w:p>
    <w:p w14:paraId="36C1DEA7" w14:textId="77777777" w:rsidR="003D4EA7" w:rsidRPr="00895D7A" w:rsidRDefault="003D4EA7" w:rsidP="00D76219">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Thiết kế, xây dựng và cấu hình được một hệ thống mạng không dây.    </w:t>
      </w:r>
    </w:p>
    <w:p w14:paraId="46876D55" w14:textId="7F7DDB73" w:rsidR="003D4EA7" w:rsidRPr="00895D7A" w:rsidRDefault="003D4EA7" w:rsidP="00D76219">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và cấu hình các chế độ bảo mật cho hệ thống mạng không dây</w:t>
      </w:r>
      <w:r w:rsidR="00D76219" w:rsidRPr="00895D7A">
        <w:rPr>
          <w:rFonts w:ascii="Times New Roman" w:eastAsia="Times New Roman" w:hAnsi="Times New Roman" w:cs="Times New Roman"/>
          <w:color w:val="000000"/>
          <w:sz w:val="26"/>
          <w:szCs w:val="26"/>
        </w:rPr>
        <w:t>.</w:t>
      </w:r>
    </w:p>
    <w:p w14:paraId="547A265A" w14:textId="1F583C1D" w:rsidR="003D4EA7" w:rsidRPr="00895D7A" w:rsidRDefault="003D4EA7" w:rsidP="00D76219">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Chia sẻ dữ liệu trong mạng không dây</w:t>
      </w:r>
      <w:r w:rsidR="00D76219" w:rsidRPr="00895D7A">
        <w:rPr>
          <w:rFonts w:ascii="Times New Roman" w:eastAsia="Times New Roman" w:hAnsi="Times New Roman" w:cs="Times New Roman"/>
          <w:color w:val="000000"/>
          <w:sz w:val="26"/>
          <w:szCs w:val="26"/>
        </w:rPr>
        <w:t>.</w:t>
      </w:r>
    </w:p>
    <w:p w14:paraId="6D1E27AE" w14:textId="77777777" w:rsidR="003D4EA7" w:rsidRPr="00895D7A" w:rsidRDefault="003D4EA7" w:rsidP="003D4EA7">
      <w:pPr>
        <w:widowControl/>
        <w:numPr>
          <w:ilvl w:val="1"/>
          <w:numId w:val="39"/>
        </w:numPr>
        <w:pBdr>
          <w:top w:val="nil"/>
          <w:left w:val="nil"/>
          <w:bottom w:val="nil"/>
          <w:right w:val="nil"/>
          <w:between w:val="nil"/>
        </w:pBdr>
        <w:spacing w:before="120" w:after="120"/>
        <w:ind w:left="341" w:hanging="284"/>
        <w:jc w:val="both"/>
        <w:rPr>
          <w:rFonts w:ascii="Times New Roman" w:eastAsia="Times New Roman" w:hAnsi="Times New Roman" w:cs="Times New Roman"/>
          <w:b/>
          <w:sz w:val="26"/>
          <w:szCs w:val="26"/>
        </w:rPr>
      </w:pPr>
      <w:r w:rsidRPr="00895D7A">
        <w:rPr>
          <w:rFonts w:ascii="Times New Roman" w:eastAsia="Times New Roman" w:hAnsi="Times New Roman" w:cs="Times New Roman"/>
          <w:b/>
          <w:color w:val="000000"/>
          <w:sz w:val="26"/>
          <w:szCs w:val="26"/>
        </w:rPr>
        <w:t>Năng lực tự chủ và trách nhiệm:</w:t>
      </w:r>
    </w:p>
    <w:p w14:paraId="38E52803" w14:textId="77777777" w:rsidR="003D4EA7" w:rsidRPr="00895D7A" w:rsidRDefault="003D4EA7" w:rsidP="00D76219">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thái độ nghiêm túc trong thực hành</w:t>
      </w:r>
    </w:p>
    <w:p w14:paraId="4A3CC0D9" w14:textId="77777777" w:rsidR="003D4EA7" w:rsidRPr="00895D7A" w:rsidRDefault="003D4EA7" w:rsidP="00D76219">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Cẩn thận, thao tác nhanh chuẩn xác, tự giác trong học tập.</w:t>
      </w:r>
    </w:p>
    <w:p w14:paraId="17BF22CB" w14:textId="77777777" w:rsidR="003D4EA7" w:rsidRPr="00895D7A" w:rsidRDefault="003D4EA7" w:rsidP="003D4EA7">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III. NỘI DUNG MÔ ĐUN:</w:t>
      </w:r>
    </w:p>
    <w:p w14:paraId="1AA6970C" w14:textId="77777777" w:rsidR="003D4EA7" w:rsidRPr="00895D7A" w:rsidRDefault="003D4EA7" w:rsidP="003D4EA7">
      <w:pPr>
        <w:spacing w:before="120" w:after="120"/>
        <w:rPr>
          <w:rFonts w:ascii="Times New Roman" w:eastAsia="Times New Roman" w:hAnsi="Times New Roman" w:cs="Times New Roman"/>
          <w:i/>
          <w:color w:val="000000"/>
          <w:sz w:val="26"/>
          <w:szCs w:val="26"/>
        </w:rPr>
      </w:pPr>
      <w:r w:rsidRPr="00895D7A">
        <w:rPr>
          <w:rFonts w:ascii="Times New Roman" w:eastAsia="Times New Roman" w:hAnsi="Times New Roman" w:cs="Times New Roman"/>
          <w:i/>
          <w:color w:val="000000"/>
          <w:sz w:val="26"/>
          <w:szCs w:val="26"/>
        </w:rPr>
        <w:t xml:space="preserve">1 Nội dung tổng quát và phân bổ thời gian: </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
        <w:gridCol w:w="3705"/>
        <w:gridCol w:w="1272"/>
        <w:gridCol w:w="979"/>
        <w:gridCol w:w="1720"/>
        <w:gridCol w:w="1134"/>
      </w:tblGrid>
      <w:tr w:rsidR="003D4EA7" w:rsidRPr="00895D7A" w14:paraId="46B20A18" w14:textId="77777777" w:rsidTr="00FD7D63">
        <w:tc>
          <w:tcPr>
            <w:tcW w:w="688" w:type="dxa"/>
            <w:vMerge w:val="restart"/>
            <w:tcBorders>
              <w:top w:val="single" w:sz="4" w:space="0" w:color="000000"/>
              <w:left w:val="single" w:sz="4" w:space="0" w:color="000000"/>
              <w:right w:val="single" w:sz="4" w:space="0" w:color="000000"/>
            </w:tcBorders>
            <w:shd w:val="clear" w:color="auto" w:fill="FFFFFF"/>
            <w:vAlign w:val="center"/>
          </w:tcPr>
          <w:p w14:paraId="03FD5DE9"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Số TT</w:t>
            </w:r>
          </w:p>
        </w:tc>
        <w:tc>
          <w:tcPr>
            <w:tcW w:w="3705" w:type="dxa"/>
            <w:vMerge w:val="restart"/>
            <w:tcBorders>
              <w:top w:val="single" w:sz="4" w:space="0" w:color="000000"/>
              <w:left w:val="single" w:sz="4" w:space="0" w:color="000000"/>
              <w:right w:val="single" w:sz="4" w:space="0" w:color="000000"/>
            </w:tcBorders>
            <w:shd w:val="clear" w:color="auto" w:fill="FFFFFF"/>
            <w:vAlign w:val="center"/>
          </w:tcPr>
          <w:p w14:paraId="2A08701D"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Tên các bài trong mô đun</w:t>
            </w:r>
          </w:p>
        </w:tc>
        <w:tc>
          <w:tcPr>
            <w:tcW w:w="5105" w:type="dxa"/>
            <w:gridSpan w:val="4"/>
            <w:tcBorders>
              <w:top w:val="single" w:sz="4" w:space="0" w:color="000000"/>
              <w:left w:val="single" w:sz="4" w:space="0" w:color="000000"/>
              <w:bottom w:val="single" w:sz="4" w:space="0" w:color="000000"/>
              <w:right w:val="single" w:sz="4" w:space="0" w:color="000000"/>
            </w:tcBorders>
            <w:shd w:val="clear" w:color="auto" w:fill="FFFFFF"/>
          </w:tcPr>
          <w:p w14:paraId="20C1D26B"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Thời gian (giờ)</w:t>
            </w:r>
          </w:p>
        </w:tc>
      </w:tr>
      <w:tr w:rsidR="003D4EA7" w:rsidRPr="00895D7A" w14:paraId="2D0FEFDD" w14:textId="77777777" w:rsidTr="00FD7D63">
        <w:tc>
          <w:tcPr>
            <w:tcW w:w="688" w:type="dxa"/>
            <w:vMerge/>
            <w:tcBorders>
              <w:top w:val="single" w:sz="4" w:space="0" w:color="000000"/>
              <w:left w:val="single" w:sz="4" w:space="0" w:color="000000"/>
              <w:right w:val="single" w:sz="4" w:space="0" w:color="000000"/>
            </w:tcBorders>
            <w:shd w:val="clear" w:color="auto" w:fill="FFFFFF"/>
            <w:vAlign w:val="center"/>
          </w:tcPr>
          <w:p w14:paraId="373A0F8A"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705" w:type="dxa"/>
            <w:vMerge/>
            <w:tcBorders>
              <w:top w:val="single" w:sz="4" w:space="0" w:color="000000"/>
              <w:left w:val="single" w:sz="4" w:space="0" w:color="000000"/>
              <w:right w:val="single" w:sz="4" w:space="0" w:color="000000"/>
            </w:tcBorders>
            <w:shd w:val="clear" w:color="auto" w:fill="FFFFFF"/>
            <w:vAlign w:val="center"/>
          </w:tcPr>
          <w:p w14:paraId="4972EC49"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1272" w:type="dxa"/>
            <w:tcBorders>
              <w:left w:val="single" w:sz="4" w:space="0" w:color="000000"/>
            </w:tcBorders>
            <w:tcMar>
              <w:left w:w="108" w:type="dxa"/>
              <w:right w:w="108" w:type="dxa"/>
            </w:tcMar>
            <w:vAlign w:val="center"/>
          </w:tcPr>
          <w:p w14:paraId="58DF8D7A"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Tổng số</w:t>
            </w:r>
          </w:p>
        </w:tc>
        <w:tc>
          <w:tcPr>
            <w:tcW w:w="979" w:type="dxa"/>
            <w:tcMar>
              <w:left w:w="108" w:type="dxa"/>
              <w:right w:w="108" w:type="dxa"/>
            </w:tcMar>
            <w:vAlign w:val="center"/>
          </w:tcPr>
          <w:p w14:paraId="13435CD0"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Lý thuyết</w:t>
            </w:r>
          </w:p>
        </w:tc>
        <w:tc>
          <w:tcPr>
            <w:tcW w:w="1720" w:type="dxa"/>
            <w:tcMar>
              <w:left w:w="57" w:type="dxa"/>
              <w:right w:w="57" w:type="dxa"/>
            </w:tcMar>
            <w:vAlign w:val="center"/>
          </w:tcPr>
          <w:p w14:paraId="1A4C42B9"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Thực hành, thí nghiệm, thảo luận, bài tập</w:t>
            </w:r>
          </w:p>
        </w:tc>
        <w:tc>
          <w:tcPr>
            <w:tcW w:w="1134" w:type="dxa"/>
            <w:tcMar>
              <w:left w:w="108" w:type="dxa"/>
              <w:right w:w="108" w:type="dxa"/>
            </w:tcMar>
            <w:vAlign w:val="center"/>
          </w:tcPr>
          <w:p w14:paraId="7AA87EA8"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Kiểm tra</w:t>
            </w:r>
          </w:p>
        </w:tc>
      </w:tr>
      <w:tr w:rsidR="003D4EA7" w:rsidRPr="00895D7A" w14:paraId="76B6C018" w14:textId="77777777" w:rsidTr="00FD7D63">
        <w:tc>
          <w:tcPr>
            <w:tcW w:w="688" w:type="dxa"/>
            <w:vMerge w:val="restart"/>
            <w:tcMar>
              <w:left w:w="108" w:type="dxa"/>
              <w:right w:w="108" w:type="dxa"/>
            </w:tcMar>
            <w:vAlign w:val="center"/>
          </w:tcPr>
          <w:p w14:paraId="5771BC70"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3705" w:type="dxa"/>
            <w:tcBorders>
              <w:bottom w:val="single" w:sz="4" w:space="0" w:color="000000"/>
            </w:tcBorders>
            <w:tcMar>
              <w:left w:w="108" w:type="dxa"/>
              <w:right w:w="108" w:type="dxa"/>
            </w:tcMar>
          </w:tcPr>
          <w:p w14:paraId="4156F5A5" w14:textId="77777777" w:rsidR="003D4EA7" w:rsidRPr="00895D7A" w:rsidRDefault="003D4EA7" w:rsidP="00FD7D63">
            <w:pPr>
              <w:spacing w:line="276" w:lineRule="auto"/>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1: Tổng quan về công nghệ mạng máy tính</w:t>
            </w:r>
          </w:p>
        </w:tc>
        <w:tc>
          <w:tcPr>
            <w:tcW w:w="1272" w:type="dxa"/>
            <w:tcBorders>
              <w:bottom w:val="single" w:sz="4" w:space="0" w:color="000000"/>
            </w:tcBorders>
            <w:tcMar>
              <w:left w:w="108" w:type="dxa"/>
              <w:right w:w="108" w:type="dxa"/>
            </w:tcMar>
          </w:tcPr>
          <w:p w14:paraId="401A966E"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tc>
        <w:tc>
          <w:tcPr>
            <w:tcW w:w="979" w:type="dxa"/>
            <w:tcBorders>
              <w:bottom w:val="single" w:sz="4" w:space="0" w:color="000000"/>
            </w:tcBorders>
            <w:tcMar>
              <w:left w:w="108" w:type="dxa"/>
              <w:right w:w="108" w:type="dxa"/>
            </w:tcMar>
          </w:tcPr>
          <w:p w14:paraId="5709CB7B"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tc>
        <w:tc>
          <w:tcPr>
            <w:tcW w:w="1720" w:type="dxa"/>
            <w:tcBorders>
              <w:bottom w:val="single" w:sz="4" w:space="0" w:color="000000"/>
            </w:tcBorders>
            <w:tcMar>
              <w:left w:w="108" w:type="dxa"/>
              <w:right w:w="108" w:type="dxa"/>
            </w:tcMar>
          </w:tcPr>
          <w:p w14:paraId="2DD01F80"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p>
        </w:tc>
        <w:tc>
          <w:tcPr>
            <w:tcW w:w="1134" w:type="dxa"/>
            <w:tcBorders>
              <w:bottom w:val="single" w:sz="4" w:space="0" w:color="000000"/>
            </w:tcBorders>
            <w:tcMar>
              <w:left w:w="108" w:type="dxa"/>
              <w:right w:w="108" w:type="dxa"/>
            </w:tcMar>
          </w:tcPr>
          <w:p w14:paraId="245547F8"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r>
      <w:tr w:rsidR="003D4EA7" w:rsidRPr="00895D7A" w14:paraId="312B293D" w14:textId="77777777" w:rsidTr="00FD7D63">
        <w:tc>
          <w:tcPr>
            <w:tcW w:w="688" w:type="dxa"/>
            <w:vMerge/>
            <w:tcMar>
              <w:left w:w="108" w:type="dxa"/>
              <w:right w:w="108" w:type="dxa"/>
            </w:tcMar>
            <w:vAlign w:val="center"/>
          </w:tcPr>
          <w:p w14:paraId="5BF4521A"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705" w:type="dxa"/>
            <w:tcBorders>
              <w:bottom w:val="nil"/>
            </w:tcBorders>
            <w:tcMar>
              <w:left w:w="108" w:type="dxa"/>
              <w:right w:w="108" w:type="dxa"/>
            </w:tcMar>
          </w:tcPr>
          <w:p w14:paraId="46FE932D"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Lịch sử mạng máy tính</w:t>
            </w:r>
          </w:p>
        </w:tc>
        <w:tc>
          <w:tcPr>
            <w:tcW w:w="1272" w:type="dxa"/>
            <w:tcBorders>
              <w:bottom w:val="nil"/>
            </w:tcBorders>
            <w:tcMar>
              <w:left w:w="108" w:type="dxa"/>
              <w:right w:w="108" w:type="dxa"/>
            </w:tcMar>
          </w:tcPr>
          <w:p w14:paraId="2F60F61F"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979" w:type="dxa"/>
            <w:tcBorders>
              <w:bottom w:val="nil"/>
            </w:tcBorders>
            <w:tcMar>
              <w:left w:w="108" w:type="dxa"/>
              <w:right w:w="108" w:type="dxa"/>
            </w:tcMar>
          </w:tcPr>
          <w:p w14:paraId="35CED5C2"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1720" w:type="dxa"/>
            <w:tcBorders>
              <w:bottom w:val="nil"/>
            </w:tcBorders>
            <w:tcMar>
              <w:left w:w="108" w:type="dxa"/>
              <w:right w:w="108" w:type="dxa"/>
            </w:tcMar>
          </w:tcPr>
          <w:p w14:paraId="5AEB4CCA"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w:t>
            </w:r>
          </w:p>
        </w:tc>
        <w:tc>
          <w:tcPr>
            <w:tcW w:w="1134" w:type="dxa"/>
            <w:tcBorders>
              <w:bottom w:val="nil"/>
            </w:tcBorders>
            <w:tcMar>
              <w:left w:w="108" w:type="dxa"/>
              <w:right w:w="108" w:type="dxa"/>
            </w:tcMar>
          </w:tcPr>
          <w:p w14:paraId="0FEDCF02"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r>
      <w:tr w:rsidR="003D4EA7" w:rsidRPr="00895D7A" w14:paraId="73118FBE" w14:textId="77777777" w:rsidTr="00FD7D63">
        <w:tc>
          <w:tcPr>
            <w:tcW w:w="688" w:type="dxa"/>
            <w:vMerge/>
            <w:tcMar>
              <w:left w:w="108" w:type="dxa"/>
              <w:right w:w="108" w:type="dxa"/>
            </w:tcMar>
            <w:vAlign w:val="center"/>
          </w:tcPr>
          <w:p w14:paraId="5FD9D4C3"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3705" w:type="dxa"/>
            <w:tcBorders>
              <w:top w:val="nil"/>
              <w:bottom w:val="nil"/>
            </w:tcBorders>
            <w:tcMar>
              <w:left w:w="108" w:type="dxa"/>
              <w:right w:w="108" w:type="dxa"/>
            </w:tcMar>
          </w:tcPr>
          <w:p w14:paraId="42C4213E"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Giới thiệu mạng máy tính</w:t>
            </w:r>
          </w:p>
          <w:p w14:paraId="793C30A5" w14:textId="77777777" w:rsidR="003D4EA7" w:rsidRPr="00895D7A" w:rsidRDefault="003D4EA7" w:rsidP="00FD7D63">
            <w:pPr>
              <w:spacing w:line="276" w:lineRule="auto"/>
              <w:rPr>
                <w:rFonts w:ascii="Times New Roman" w:hAnsi="Times New Roman" w:cs="Times New Roman"/>
                <w:color w:val="000000"/>
                <w:sz w:val="26"/>
                <w:szCs w:val="26"/>
              </w:rPr>
            </w:pPr>
            <w:r w:rsidRPr="00895D7A">
              <w:rPr>
                <w:rFonts w:ascii="Times New Roman" w:hAnsi="Times New Roman" w:cs="Times New Roman"/>
                <w:color w:val="000000"/>
                <w:sz w:val="26"/>
                <w:szCs w:val="26"/>
              </w:rPr>
              <w:t>2.1. Định nghĩa mạng máy tính</w:t>
            </w:r>
          </w:p>
          <w:p w14:paraId="15232414"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hAnsi="Times New Roman" w:cs="Times New Roman"/>
                <w:color w:val="000000"/>
                <w:sz w:val="26"/>
                <w:szCs w:val="26"/>
              </w:rPr>
              <w:lastRenderedPageBreak/>
              <w:t>2.2. Mục đích của việc kết nối mạng</w:t>
            </w:r>
          </w:p>
        </w:tc>
        <w:tc>
          <w:tcPr>
            <w:tcW w:w="1272" w:type="dxa"/>
            <w:tcBorders>
              <w:top w:val="nil"/>
              <w:bottom w:val="nil"/>
            </w:tcBorders>
            <w:tcMar>
              <w:left w:w="108" w:type="dxa"/>
              <w:right w:w="108" w:type="dxa"/>
            </w:tcMar>
          </w:tcPr>
          <w:p w14:paraId="002BC9BE"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0,5</w:t>
            </w:r>
          </w:p>
        </w:tc>
        <w:tc>
          <w:tcPr>
            <w:tcW w:w="979" w:type="dxa"/>
            <w:tcBorders>
              <w:top w:val="nil"/>
              <w:bottom w:val="nil"/>
            </w:tcBorders>
            <w:tcMar>
              <w:left w:w="108" w:type="dxa"/>
              <w:right w:w="108" w:type="dxa"/>
            </w:tcMar>
          </w:tcPr>
          <w:p w14:paraId="2AE73386"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1720" w:type="dxa"/>
            <w:tcBorders>
              <w:top w:val="nil"/>
              <w:bottom w:val="nil"/>
            </w:tcBorders>
            <w:tcMar>
              <w:left w:w="108" w:type="dxa"/>
              <w:right w:w="108" w:type="dxa"/>
            </w:tcMar>
          </w:tcPr>
          <w:p w14:paraId="02B069B0"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w:t>
            </w:r>
          </w:p>
        </w:tc>
        <w:tc>
          <w:tcPr>
            <w:tcW w:w="1134" w:type="dxa"/>
            <w:tcBorders>
              <w:top w:val="nil"/>
              <w:bottom w:val="nil"/>
            </w:tcBorders>
            <w:tcMar>
              <w:left w:w="108" w:type="dxa"/>
              <w:right w:w="108" w:type="dxa"/>
            </w:tcMar>
          </w:tcPr>
          <w:p w14:paraId="44D323CF"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r>
      <w:tr w:rsidR="003D4EA7" w:rsidRPr="00895D7A" w14:paraId="17D28703" w14:textId="77777777" w:rsidTr="00FD7D63">
        <w:tc>
          <w:tcPr>
            <w:tcW w:w="688" w:type="dxa"/>
            <w:vMerge/>
            <w:tcMar>
              <w:left w:w="108" w:type="dxa"/>
              <w:right w:w="108" w:type="dxa"/>
            </w:tcMar>
            <w:vAlign w:val="center"/>
          </w:tcPr>
          <w:p w14:paraId="03C4712D"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3705" w:type="dxa"/>
            <w:tcBorders>
              <w:top w:val="nil"/>
              <w:bottom w:val="nil"/>
            </w:tcBorders>
            <w:tcMar>
              <w:left w:w="108" w:type="dxa"/>
              <w:right w:w="108" w:type="dxa"/>
            </w:tcMar>
          </w:tcPr>
          <w:p w14:paraId="22367649"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Đặc trưng cơ bản của mạng máy tính</w:t>
            </w:r>
          </w:p>
        </w:tc>
        <w:tc>
          <w:tcPr>
            <w:tcW w:w="1272" w:type="dxa"/>
            <w:tcBorders>
              <w:top w:val="nil"/>
              <w:bottom w:val="nil"/>
            </w:tcBorders>
            <w:tcMar>
              <w:left w:w="108" w:type="dxa"/>
              <w:right w:w="108" w:type="dxa"/>
            </w:tcMar>
            <w:vAlign w:val="center"/>
          </w:tcPr>
          <w:p w14:paraId="1E648512"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979" w:type="dxa"/>
            <w:tcBorders>
              <w:top w:val="nil"/>
              <w:bottom w:val="nil"/>
            </w:tcBorders>
            <w:tcMar>
              <w:left w:w="108" w:type="dxa"/>
              <w:right w:w="108" w:type="dxa"/>
            </w:tcMar>
            <w:vAlign w:val="center"/>
          </w:tcPr>
          <w:p w14:paraId="1151C002"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720" w:type="dxa"/>
            <w:tcBorders>
              <w:top w:val="nil"/>
              <w:bottom w:val="nil"/>
            </w:tcBorders>
            <w:tcMar>
              <w:left w:w="108" w:type="dxa"/>
              <w:right w:w="108" w:type="dxa"/>
            </w:tcMar>
            <w:vAlign w:val="center"/>
          </w:tcPr>
          <w:p w14:paraId="083FD69C"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134" w:type="dxa"/>
            <w:tcBorders>
              <w:top w:val="nil"/>
              <w:bottom w:val="nil"/>
            </w:tcBorders>
            <w:tcMar>
              <w:left w:w="108" w:type="dxa"/>
              <w:right w:w="108" w:type="dxa"/>
            </w:tcMar>
            <w:vAlign w:val="center"/>
          </w:tcPr>
          <w:p w14:paraId="1418D5E6"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r>
      <w:tr w:rsidR="003D4EA7" w:rsidRPr="00895D7A" w14:paraId="15852D03" w14:textId="77777777" w:rsidTr="00FD7D63">
        <w:tc>
          <w:tcPr>
            <w:tcW w:w="688" w:type="dxa"/>
            <w:vMerge/>
            <w:tcMar>
              <w:left w:w="108" w:type="dxa"/>
              <w:right w:w="108" w:type="dxa"/>
            </w:tcMar>
            <w:vAlign w:val="center"/>
          </w:tcPr>
          <w:p w14:paraId="0292493F"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3705" w:type="dxa"/>
            <w:tcBorders>
              <w:top w:val="nil"/>
            </w:tcBorders>
            <w:tcMar>
              <w:left w:w="108" w:type="dxa"/>
              <w:right w:w="108" w:type="dxa"/>
            </w:tcMar>
          </w:tcPr>
          <w:p w14:paraId="4110B07B"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Phân loại mạng máy tính</w:t>
            </w:r>
          </w:p>
          <w:p w14:paraId="384F3A2D" w14:textId="77777777" w:rsidR="003D4EA7" w:rsidRPr="00895D7A" w:rsidRDefault="003D4EA7" w:rsidP="00FD7D63">
            <w:pPr>
              <w:spacing w:line="276" w:lineRule="auto"/>
              <w:rPr>
                <w:rFonts w:ascii="Times New Roman" w:hAnsi="Times New Roman" w:cs="Times New Roman"/>
                <w:color w:val="000000"/>
                <w:sz w:val="26"/>
                <w:szCs w:val="26"/>
              </w:rPr>
            </w:pPr>
            <w:r w:rsidRPr="00895D7A">
              <w:rPr>
                <w:rFonts w:ascii="Times New Roman" w:hAnsi="Times New Roman" w:cs="Times New Roman"/>
                <w:color w:val="000000"/>
                <w:sz w:val="26"/>
                <w:szCs w:val="26"/>
              </w:rPr>
              <w:t>4.1. Phân loại mạng theo khoảng cách địa lý</w:t>
            </w:r>
          </w:p>
          <w:p w14:paraId="52779282"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hAnsi="Times New Roman" w:cs="Times New Roman"/>
                <w:color w:val="000000"/>
                <w:sz w:val="26"/>
                <w:szCs w:val="26"/>
              </w:rPr>
              <w:t>4.2. Phân loại theo kỹ thuật chuyển mạch</w:t>
            </w:r>
          </w:p>
        </w:tc>
        <w:tc>
          <w:tcPr>
            <w:tcW w:w="1272" w:type="dxa"/>
            <w:tcBorders>
              <w:top w:val="nil"/>
            </w:tcBorders>
            <w:tcMar>
              <w:left w:w="108" w:type="dxa"/>
              <w:right w:w="108" w:type="dxa"/>
            </w:tcMar>
            <w:vAlign w:val="center"/>
          </w:tcPr>
          <w:p w14:paraId="503C6DFA"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979" w:type="dxa"/>
            <w:tcBorders>
              <w:top w:val="nil"/>
            </w:tcBorders>
            <w:tcMar>
              <w:left w:w="108" w:type="dxa"/>
              <w:right w:w="108" w:type="dxa"/>
            </w:tcMar>
            <w:vAlign w:val="center"/>
          </w:tcPr>
          <w:p w14:paraId="3953E71D"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720" w:type="dxa"/>
            <w:tcBorders>
              <w:top w:val="nil"/>
            </w:tcBorders>
            <w:tcMar>
              <w:left w:w="108" w:type="dxa"/>
              <w:right w:w="108" w:type="dxa"/>
            </w:tcMar>
            <w:vAlign w:val="center"/>
          </w:tcPr>
          <w:p w14:paraId="62D60E76"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134" w:type="dxa"/>
            <w:tcBorders>
              <w:top w:val="nil"/>
            </w:tcBorders>
            <w:tcMar>
              <w:left w:w="108" w:type="dxa"/>
              <w:right w:w="108" w:type="dxa"/>
            </w:tcMar>
            <w:vAlign w:val="center"/>
          </w:tcPr>
          <w:p w14:paraId="48F5B748"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r>
      <w:tr w:rsidR="003D4EA7" w:rsidRPr="00895D7A" w14:paraId="5D5FB9F1" w14:textId="77777777" w:rsidTr="00FD7D63">
        <w:tc>
          <w:tcPr>
            <w:tcW w:w="688" w:type="dxa"/>
            <w:vMerge w:val="restart"/>
            <w:tcMar>
              <w:left w:w="108" w:type="dxa"/>
              <w:right w:w="108" w:type="dxa"/>
            </w:tcMar>
            <w:vAlign w:val="center"/>
          </w:tcPr>
          <w:p w14:paraId="311C7620"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3705" w:type="dxa"/>
            <w:tcBorders>
              <w:bottom w:val="single" w:sz="4" w:space="0" w:color="000000"/>
            </w:tcBorders>
            <w:tcMar>
              <w:left w:w="108" w:type="dxa"/>
              <w:right w:w="108" w:type="dxa"/>
            </w:tcMar>
          </w:tcPr>
          <w:p w14:paraId="2BEC7FA5" w14:textId="77777777" w:rsidR="003D4EA7" w:rsidRPr="00895D7A" w:rsidRDefault="003D4EA7" w:rsidP="00FD7D63">
            <w:pPr>
              <w:spacing w:line="276" w:lineRule="auto"/>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2: Mô hình OSI</w:t>
            </w:r>
          </w:p>
        </w:tc>
        <w:tc>
          <w:tcPr>
            <w:tcW w:w="1272" w:type="dxa"/>
            <w:tcBorders>
              <w:bottom w:val="single" w:sz="4" w:space="0" w:color="000000"/>
            </w:tcBorders>
            <w:tcMar>
              <w:left w:w="108" w:type="dxa"/>
              <w:right w:w="108" w:type="dxa"/>
            </w:tcMar>
          </w:tcPr>
          <w:p w14:paraId="2AE9A480"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tc>
        <w:tc>
          <w:tcPr>
            <w:tcW w:w="979" w:type="dxa"/>
            <w:tcBorders>
              <w:bottom w:val="single" w:sz="4" w:space="0" w:color="000000"/>
            </w:tcBorders>
            <w:tcMar>
              <w:left w:w="108" w:type="dxa"/>
              <w:right w:w="108" w:type="dxa"/>
            </w:tcMar>
          </w:tcPr>
          <w:p w14:paraId="605887E2"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tc>
        <w:tc>
          <w:tcPr>
            <w:tcW w:w="1720" w:type="dxa"/>
            <w:tcBorders>
              <w:bottom w:val="single" w:sz="4" w:space="0" w:color="000000"/>
            </w:tcBorders>
            <w:tcMar>
              <w:left w:w="108" w:type="dxa"/>
              <w:right w:w="108" w:type="dxa"/>
            </w:tcMar>
          </w:tcPr>
          <w:p w14:paraId="3F61CA95"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tc>
        <w:tc>
          <w:tcPr>
            <w:tcW w:w="1134" w:type="dxa"/>
            <w:tcBorders>
              <w:bottom w:val="single" w:sz="4" w:space="0" w:color="000000"/>
            </w:tcBorders>
            <w:tcMar>
              <w:left w:w="108" w:type="dxa"/>
              <w:right w:w="108" w:type="dxa"/>
            </w:tcMar>
          </w:tcPr>
          <w:p w14:paraId="25A59C09"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tc>
      </w:tr>
      <w:tr w:rsidR="003D4EA7" w:rsidRPr="00895D7A" w14:paraId="344814D8" w14:textId="77777777" w:rsidTr="00FD7D63">
        <w:tc>
          <w:tcPr>
            <w:tcW w:w="688" w:type="dxa"/>
            <w:vMerge/>
            <w:tcMar>
              <w:left w:w="108" w:type="dxa"/>
              <w:right w:w="108" w:type="dxa"/>
            </w:tcMar>
            <w:vAlign w:val="center"/>
          </w:tcPr>
          <w:p w14:paraId="3C6D46FD"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705" w:type="dxa"/>
            <w:tcBorders>
              <w:bottom w:val="nil"/>
            </w:tcBorders>
            <w:tcMar>
              <w:left w:w="108" w:type="dxa"/>
              <w:right w:w="108" w:type="dxa"/>
            </w:tcMar>
          </w:tcPr>
          <w:p w14:paraId="47493C17"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Mô hình tham khảo OSI</w:t>
            </w:r>
          </w:p>
        </w:tc>
        <w:tc>
          <w:tcPr>
            <w:tcW w:w="1272" w:type="dxa"/>
            <w:tcBorders>
              <w:bottom w:val="nil"/>
            </w:tcBorders>
            <w:tcMar>
              <w:left w:w="108" w:type="dxa"/>
              <w:right w:w="108" w:type="dxa"/>
            </w:tcMar>
          </w:tcPr>
          <w:p w14:paraId="5F931293"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79" w:type="dxa"/>
            <w:tcBorders>
              <w:bottom w:val="nil"/>
            </w:tcBorders>
            <w:tcMar>
              <w:left w:w="108" w:type="dxa"/>
              <w:right w:w="108" w:type="dxa"/>
            </w:tcMar>
          </w:tcPr>
          <w:p w14:paraId="283C718A"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720" w:type="dxa"/>
            <w:tcBorders>
              <w:bottom w:val="nil"/>
            </w:tcBorders>
            <w:tcMar>
              <w:left w:w="108" w:type="dxa"/>
              <w:right w:w="108" w:type="dxa"/>
            </w:tcMar>
          </w:tcPr>
          <w:p w14:paraId="31DC7055"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c>
          <w:tcPr>
            <w:tcW w:w="1134" w:type="dxa"/>
            <w:tcBorders>
              <w:bottom w:val="nil"/>
            </w:tcBorders>
            <w:tcMar>
              <w:left w:w="108" w:type="dxa"/>
              <w:right w:w="108" w:type="dxa"/>
            </w:tcMar>
          </w:tcPr>
          <w:p w14:paraId="70CE455E"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r>
      <w:tr w:rsidR="003D4EA7" w:rsidRPr="00895D7A" w14:paraId="12E335BB" w14:textId="77777777" w:rsidTr="00FD7D63">
        <w:tc>
          <w:tcPr>
            <w:tcW w:w="688" w:type="dxa"/>
            <w:vMerge/>
            <w:tcMar>
              <w:left w:w="108" w:type="dxa"/>
              <w:right w:w="108" w:type="dxa"/>
            </w:tcMar>
            <w:vAlign w:val="center"/>
          </w:tcPr>
          <w:p w14:paraId="4C54794F"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3705" w:type="dxa"/>
            <w:tcBorders>
              <w:top w:val="nil"/>
              <w:bottom w:val="nil"/>
            </w:tcBorders>
            <w:tcMar>
              <w:left w:w="108" w:type="dxa"/>
              <w:right w:w="108" w:type="dxa"/>
            </w:tcMar>
          </w:tcPr>
          <w:p w14:paraId="5FBEB98B"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Các giao thức trong mô hình OSI</w:t>
            </w:r>
          </w:p>
        </w:tc>
        <w:tc>
          <w:tcPr>
            <w:tcW w:w="1272" w:type="dxa"/>
            <w:tcBorders>
              <w:top w:val="nil"/>
              <w:bottom w:val="nil"/>
            </w:tcBorders>
            <w:tcMar>
              <w:left w:w="108" w:type="dxa"/>
              <w:right w:w="108" w:type="dxa"/>
            </w:tcMar>
            <w:vAlign w:val="center"/>
          </w:tcPr>
          <w:p w14:paraId="32E0EE47"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79" w:type="dxa"/>
            <w:tcBorders>
              <w:top w:val="nil"/>
              <w:bottom w:val="nil"/>
            </w:tcBorders>
            <w:tcMar>
              <w:left w:w="108" w:type="dxa"/>
              <w:right w:w="108" w:type="dxa"/>
            </w:tcMar>
            <w:vAlign w:val="center"/>
          </w:tcPr>
          <w:p w14:paraId="7A21D907"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720" w:type="dxa"/>
            <w:tcBorders>
              <w:top w:val="nil"/>
              <w:bottom w:val="nil"/>
            </w:tcBorders>
            <w:tcMar>
              <w:left w:w="108" w:type="dxa"/>
              <w:right w:w="108" w:type="dxa"/>
            </w:tcMar>
            <w:vAlign w:val="center"/>
          </w:tcPr>
          <w:p w14:paraId="7F8FED6E"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c>
          <w:tcPr>
            <w:tcW w:w="1134" w:type="dxa"/>
            <w:tcBorders>
              <w:top w:val="nil"/>
              <w:bottom w:val="nil"/>
            </w:tcBorders>
            <w:tcMar>
              <w:left w:w="108" w:type="dxa"/>
              <w:right w:w="108" w:type="dxa"/>
            </w:tcMar>
            <w:vAlign w:val="center"/>
          </w:tcPr>
          <w:p w14:paraId="4F9499F5"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r>
      <w:tr w:rsidR="003D4EA7" w:rsidRPr="00895D7A" w14:paraId="6A8FC911" w14:textId="77777777" w:rsidTr="00FD7D63">
        <w:tc>
          <w:tcPr>
            <w:tcW w:w="688" w:type="dxa"/>
            <w:vMerge/>
            <w:tcMar>
              <w:left w:w="108" w:type="dxa"/>
              <w:right w:w="108" w:type="dxa"/>
            </w:tcMar>
            <w:vAlign w:val="center"/>
          </w:tcPr>
          <w:p w14:paraId="319105BA"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3705" w:type="dxa"/>
            <w:tcBorders>
              <w:top w:val="nil"/>
            </w:tcBorders>
            <w:tcMar>
              <w:left w:w="108" w:type="dxa"/>
              <w:right w:w="108" w:type="dxa"/>
            </w:tcMar>
          </w:tcPr>
          <w:p w14:paraId="23956C4A"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Các chức năng chủ yếu của các tầng của mô hình OSI</w:t>
            </w:r>
          </w:p>
          <w:p w14:paraId="366823CE" w14:textId="77777777" w:rsidR="003D4EA7" w:rsidRPr="00895D7A" w:rsidRDefault="003D4EA7" w:rsidP="00FD7D63">
            <w:pPr>
              <w:spacing w:line="276" w:lineRule="auto"/>
              <w:rPr>
                <w:rFonts w:ascii="Times New Roman" w:hAnsi="Times New Roman" w:cs="Times New Roman"/>
                <w:color w:val="000000"/>
                <w:sz w:val="26"/>
                <w:szCs w:val="26"/>
              </w:rPr>
            </w:pPr>
            <w:r w:rsidRPr="00895D7A">
              <w:rPr>
                <w:rFonts w:ascii="Times New Roman" w:hAnsi="Times New Roman" w:cs="Times New Roman"/>
                <w:color w:val="000000"/>
                <w:sz w:val="26"/>
                <w:szCs w:val="26"/>
              </w:rPr>
              <w:t>3.1. Lớp vật lý</w:t>
            </w:r>
          </w:p>
          <w:p w14:paraId="54327645" w14:textId="77777777" w:rsidR="003D4EA7" w:rsidRPr="00895D7A" w:rsidRDefault="003D4EA7" w:rsidP="00FD7D63">
            <w:pPr>
              <w:spacing w:line="276" w:lineRule="auto"/>
              <w:rPr>
                <w:rFonts w:ascii="Times New Roman" w:hAnsi="Times New Roman" w:cs="Times New Roman"/>
                <w:color w:val="000000"/>
                <w:sz w:val="26"/>
                <w:szCs w:val="26"/>
              </w:rPr>
            </w:pPr>
            <w:r w:rsidRPr="00895D7A">
              <w:rPr>
                <w:rFonts w:ascii="Times New Roman" w:hAnsi="Times New Roman" w:cs="Times New Roman"/>
                <w:color w:val="000000"/>
                <w:sz w:val="26"/>
                <w:szCs w:val="26"/>
              </w:rPr>
              <w:t>3.2. Lớp liên kết dữ liệu</w:t>
            </w:r>
          </w:p>
          <w:p w14:paraId="2EF00624"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Lớp vật lý</w:t>
            </w:r>
          </w:p>
          <w:p w14:paraId="49285B15"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Lớp liên kết dữ liệu</w:t>
            </w:r>
          </w:p>
          <w:p w14:paraId="2C3B23D3"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Lớp mạng</w:t>
            </w:r>
          </w:p>
          <w:p w14:paraId="73DA1E68"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3.4. Lớp giao vận</w:t>
            </w:r>
          </w:p>
          <w:p w14:paraId="11CD63EF"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3.5. Lớp phiên</w:t>
            </w:r>
          </w:p>
          <w:p w14:paraId="0F7F8DE3"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3.6. Lớp trình diễn</w:t>
            </w:r>
          </w:p>
          <w:p w14:paraId="2B72EA93"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3.7. Lớp ứng dụng  </w:t>
            </w:r>
          </w:p>
        </w:tc>
        <w:tc>
          <w:tcPr>
            <w:tcW w:w="1272" w:type="dxa"/>
            <w:tcBorders>
              <w:top w:val="nil"/>
            </w:tcBorders>
            <w:tcMar>
              <w:left w:w="108" w:type="dxa"/>
              <w:right w:w="108" w:type="dxa"/>
            </w:tcMar>
            <w:vAlign w:val="center"/>
          </w:tcPr>
          <w:p w14:paraId="729DCA36"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979" w:type="dxa"/>
            <w:tcBorders>
              <w:top w:val="nil"/>
            </w:tcBorders>
            <w:tcMar>
              <w:left w:w="108" w:type="dxa"/>
              <w:right w:w="108" w:type="dxa"/>
            </w:tcMar>
            <w:vAlign w:val="center"/>
          </w:tcPr>
          <w:p w14:paraId="2A637E64"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720" w:type="dxa"/>
            <w:tcBorders>
              <w:top w:val="nil"/>
            </w:tcBorders>
            <w:tcMar>
              <w:left w:w="108" w:type="dxa"/>
              <w:right w:w="108" w:type="dxa"/>
            </w:tcMar>
            <w:vAlign w:val="center"/>
          </w:tcPr>
          <w:p w14:paraId="45F49712"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134" w:type="dxa"/>
            <w:tcBorders>
              <w:top w:val="nil"/>
            </w:tcBorders>
            <w:tcMar>
              <w:left w:w="108" w:type="dxa"/>
              <w:right w:w="108" w:type="dxa"/>
            </w:tcMar>
            <w:vAlign w:val="center"/>
          </w:tcPr>
          <w:p w14:paraId="53547816"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3D4EA7" w:rsidRPr="00895D7A" w14:paraId="75FECD57" w14:textId="77777777" w:rsidTr="00FD7D63">
        <w:tc>
          <w:tcPr>
            <w:tcW w:w="688" w:type="dxa"/>
            <w:vMerge w:val="restart"/>
            <w:tcMar>
              <w:left w:w="108" w:type="dxa"/>
              <w:right w:w="108" w:type="dxa"/>
            </w:tcMar>
            <w:vAlign w:val="center"/>
          </w:tcPr>
          <w:p w14:paraId="292192A7"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3705" w:type="dxa"/>
            <w:tcBorders>
              <w:bottom w:val="single" w:sz="4" w:space="0" w:color="000000"/>
            </w:tcBorders>
            <w:tcMar>
              <w:left w:w="108" w:type="dxa"/>
              <w:right w:w="108" w:type="dxa"/>
            </w:tcMar>
          </w:tcPr>
          <w:p w14:paraId="0803E5B7" w14:textId="77777777" w:rsidR="003D4EA7" w:rsidRPr="00895D7A" w:rsidRDefault="003D4EA7" w:rsidP="00FD7D63">
            <w:pPr>
              <w:spacing w:line="276" w:lineRule="auto"/>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3: Tô pô mạng</w:t>
            </w:r>
          </w:p>
        </w:tc>
        <w:tc>
          <w:tcPr>
            <w:tcW w:w="1272" w:type="dxa"/>
            <w:tcBorders>
              <w:bottom w:val="single" w:sz="4" w:space="0" w:color="000000"/>
            </w:tcBorders>
            <w:tcMar>
              <w:left w:w="108" w:type="dxa"/>
              <w:right w:w="108" w:type="dxa"/>
            </w:tcMar>
          </w:tcPr>
          <w:p w14:paraId="1890572E"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tc>
        <w:tc>
          <w:tcPr>
            <w:tcW w:w="979" w:type="dxa"/>
            <w:tcBorders>
              <w:bottom w:val="single" w:sz="4" w:space="0" w:color="000000"/>
            </w:tcBorders>
            <w:tcMar>
              <w:left w:w="108" w:type="dxa"/>
              <w:right w:w="108" w:type="dxa"/>
            </w:tcMar>
          </w:tcPr>
          <w:p w14:paraId="746D2DF0"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p>
        </w:tc>
        <w:tc>
          <w:tcPr>
            <w:tcW w:w="1720" w:type="dxa"/>
            <w:tcBorders>
              <w:bottom w:val="single" w:sz="4" w:space="0" w:color="000000"/>
            </w:tcBorders>
            <w:tcMar>
              <w:left w:w="108" w:type="dxa"/>
              <w:right w:w="108" w:type="dxa"/>
            </w:tcMar>
          </w:tcPr>
          <w:p w14:paraId="1B88532A"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tc>
        <w:tc>
          <w:tcPr>
            <w:tcW w:w="1134" w:type="dxa"/>
            <w:tcBorders>
              <w:bottom w:val="single" w:sz="4" w:space="0" w:color="000000"/>
            </w:tcBorders>
            <w:tcMar>
              <w:left w:w="108" w:type="dxa"/>
              <w:right w:w="108" w:type="dxa"/>
            </w:tcMar>
          </w:tcPr>
          <w:p w14:paraId="57EB3937" w14:textId="77777777" w:rsidR="003D4EA7" w:rsidRPr="00895D7A" w:rsidRDefault="003D4EA7" w:rsidP="00FD7D63">
            <w:pPr>
              <w:spacing w:line="276" w:lineRule="auto"/>
              <w:rPr>
                <w:rFonts w:ascii="Times New Roman" w:eastAsia="Times New Roman" w:hAnsi="Times New Roman" w:cs="Times New Roman"/>
                <w:b/>
                <w:color w:val="000000"/>
                <w:sz w:val="26"/>
                <w:szCs w:val="26"/>
              </w:rPr>
            </w:pPr>
          </w:p>
        </w:tc>
      </w:tr>
      <w:tr w:rsidR="003D4EA7" w:rsidRPr="00895D7A" w14:paraId="78262FE3" w14:textId="77777777" w:rsidTr="00FD7D63">
        <w:trPr>
          <w:trHeight w:val="354"/>
        </w:trPr>
        <w:tc>
          <w:tcPr>
            <w:tcW w:w="688" w:type="dxa"/>
            <w:vMerge/>
            <w:tcMar>
              <w:left w:w="108" w:type="dxa"/>
              <w:right w:w="108" w:type="dxa"/>
            </w:tcMar>
            <w:vAlign w:val="center"/>
          </w:tcPr>
          <w:p w14:paraId="4B18850E"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705" w:type="dxa"/>
            <w:tcBorders>
              <w:bottom w:val="nil"/>
            </w:tcBorders>
            <w:tcMar>
              <w:left w:w="108" w:type="dxa"/>
              <w:right w:w="108" w:type="dxa"/>
            </w:tcMar>
          </w:tcPr>
          <w:p w14:paraId="06B54D12"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Mạng cục bộ</w:t>
            </w:r>
          </w:p>
        </w:tc>
        <w:tc>
          <w:tcPr>
            <w:tcW w:w="1272" w:type="dxa"/>
            <w:tcBorders>
              <w:bottom w:val="nil"/>
            </w:tcBorders>
            <w:tcMar>
              <w:left w:w="108" w:type="dxa"/>
              <w:right w:w="108" w:type="dxa"/>
            </w:tcMar>
            <w:vAlign w:val="center"/>
          </w:tcPr>
          <w:p w14:paraId="745A5CFD"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979" w:type="dxa"/>
            <w:tcBorders>
              <w:bottom w:val="nil"/>
            </w:tcBorders>
            <w:tcMar>
              <w:left w:w="108" w:type="dxa"/>
              <w:right w:w="108" w:type="dxa"/>
            </w:tcMar>
            <w:vAlign w:val="center"/>
          </w:tcPr>
          <w:p w14:paraId="49AE519E"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1720" w:type="dxa"/>
            <w:tcBorders>
              <w:bottom w:val="nil"/>
            </w:tcBorders>
            <w:tcMar>
              <w:left w:w="108" w:type="dxa"/>
              <w:right w:w="108" w:type="dxa"/>
            </w:tcMar>
            <w:vAlign w:val="center"/>
          </w:tcPr>
          <w:p w14:paraId="3F7DF00B"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c>
          <w:tcPr>
            <w:tcW w:w="1134" w:type="dxa"/>
            <w:tcBorders>
              <w:bottom w:val="nil"/>
            </w:tcBorders>
            <w:tcMar>
              <w:left w:w="108" w:type="dxa"/>
              <w:right w:w="108" w:type="dxa"/>
            </w:tcMar>
            <w:vAlign w:val="center"/>
          </w:tcPr>
          <w:p w14:paraId="5D6EA113"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r>
      <w:tr w:rsidR="003D4EA7" w:rsidRPr="00895D7A" w14:paraId="27E498B4" w14:textId="77777777" w:rsidTr="00FD7D63">
        <w:tc>
          <w:tcPr>
            <w:tcW w:w="688" w:type="dxa"/>
            <w:vMerge/>
            <w:tcMar>
              <w:left w:w="108" w:type="dxa"/>
              <w:right w:w="108" w:type="dxa"/>
            </w:tcMar>
            <w:vAlign w:val="center"/>
          </w:tcPr>
          <w:p w14:paraId="6C081D6F"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3705" w:type="dxa"/>
            <w:tcBorders>
              <w:top w:val="nil"/>
              <w:bottom w:val="nil"/>
            </w:tcBorders>
            <w:tcMar>
              <w:left w:w="108" w:type="dxa"/>
              <w:right w:w="108" w:type="dxa"/>
            </w:tcMar>
          </w:tcPr>
          <w:p w14:paraId="0E5E22D7"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Kiến trúc mạng cục bộ</w:t>
            </w:r>
          </w:p>
          <w:p w14:paraId="4C6B3ACB"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Mạng dạng BUS</w:t>
            </w:r>
          </w:p>
          <w:p w14:paraId="48BB496C"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Mạng dạng sao</w:t>
            </w:r>
          </w:p>
          <w:p w14:paraId="53FC9F9B"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Mạng dạng vòng</w:t>
            </w:r>
          </w:p>
        </w:tc>
        <w:tc>
          <w:tcPr>
            <w:tcW w:w="1272" w:type="dxa"/>
            <w:tcBorders>
              <w:top w:val="nil"/>
              <w:bottom w:val="nil"/>
            </w:tcBorders>
            <w:tcMar>
              <w:left w:w="108" w:type="dxa"/>
              <w:right w:w="108" w:type="dxa"/>
            </w:tcMar>
            <w:vAlign w:val="center"/>
          </w:tcPr>
          <w:p w14:paraId="1D83E250"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979" w:type="dxa"/>
            <w:tcBorders>
              <w:top w:val="nil"/>
              <w:bottom w:val="nil"/>
            </w:tcBorders>
            <w:tcMar>
              <w:left w:w="108" w:type="dxa"/>
              <w:right w:w="108" w:type="dxa"/>
            </w:tcMar>
            <w:vAlign w:val="center"/>
          </w:tcPr>
          <w:p w14:paraId="678DEB34"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1720" w:type="dxa"/>
            <w:tcBorders>
              <w:top w:val="nil"/>
              <w:bottom w:val="nil"/>
            </w:tcBorders>
            <w:tcMar>
              <w:left w:w="108" w:type="dxa"/>
              <w:right w:w="108" w:type="dxa"/>
            </w:tcMar>
            <w:vAlign w:val="center"/>
          </w:tcPr>
          <w:p w14:paraId="4A85296B"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c>
          <w:tcPr>
            <w:tcW w:w="1134" w:type="dxa"/>
            <w:tcBorders>
              <w:top w:val="nil"/>
              <w:bottom w:val="nil"/>
            </w:tcBorders>
            <w:tcMar>
              <w:left w:w="108" w:type="dxa"/>
              <w:right w:w="108" w:type="dxa"/>
            </w:tcMar>
            <w:vAlign w:val="center"/>
          </w:tcPr>
          <w:p w14:paraId="7192CD8D"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r>
      <w:tr w:rsidR="003D4EA7" w:rsidRPr="00895D7A" w14:paraId="4E171967" w14:textId="77777777" w:rsidTr="00FD7D63">
        <w:tc>
          <w:tcPr>
            <w:tcW w:w="688" w:type="dxa"/>
            <w:vMerge/>
            <w:tcMar>
              <w:left w:w="108" w:type="dxa"/>
              <w:right w:w="108" w:type="dxa"/>
            </w:tcMar>
            <w:vAlign w:val="center"/>
          </w:tcPr>
          <w:p w14:paraId="07C2FC3F"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3705" w:type="dxa"/>
            <w:tcBorders>
              <w:top w:val="nil"/>
            </w:tcBorders>
            <w:tcMar>
              <w:left w:w="108" w:type="dxa"/>
              <w:right w:w="108" w:type="dxa"/>
            </w:tcMar>
          </w:tcPr>
          <w:p w14:paraId="5E53C1F8"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Các phương pháp truy cập đường truyền vật lý</w:t>
            </w:r>
          </w:p>
          <w:p w14:paraId="4E453311"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Phương pháp CSMA/ CD</w:t>
            </w:r>
          </w:p>
          <w:p w14:paraId="4FC4E333"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Phương pháp TOKEN BUS</w:t>
            </w:r>
          </w:p>
          <w:p w14:paraId="4F4CF511"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Phương pháp TOKEN RING</w:t>
            </w:r>
          </w:p>
        </w:tc>
        <w:tc>
          <w:tcPr>
            <w:tcW w:w="1272" w:type="dxa"/>
            <w:tcBorders>
              <w:top w:val="nil"/>
            </w:tcBorders>
            <w:tcMar>
              <w:left w:w="108" w:type="dxa"/>
              <w:right w:w="108" w:type="dxa"/>
            </w:tcMar>
            <w:vAlign w:val="center"/>
          </w:tcPr>
          <w:p w14:paraId="56626956"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979" w:type="dxa"/>
            <w:tcBorders>
              <w:top w:val="nil"/>
            </w:tcBorders>
            <w:tcMar>
              <w:left w:w="108" w:type="dxa"/>
              <w:right w:w="108" w:type="dxa"/>
            </w:tcMar>
            <w:vAlign w:val="center"/>
          </w:tcPr>
          <w:p w14:paraId="186FF21E"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720" w:type="dxa"/>
            <w:tcBorders>
              <w:top w:val="nil"/>
            </w:tcBorders>
            <w:tcMar>
              <w:left w:w="108" w:type="dxa"/>
              <w:right w:w="108" w:type="dxa"/>
            </w:tcMar>
            <w:vAlign w:val="center"/>
          </w:tcPr>
          <w:p w14:paraId="19A835A1"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134" w:type="dxa"/>
            <w:tcBorders>
              <w:top w:val="nil"/>
            </w:tcBorders>
            <w:tcMar>
              <w:left w:w="108" w:type="dxa"/>
              <w:right w:w="108" w:type="dxa"/>
            </w:tcMar>
            <w:vAlign w:val="center"/>
          </w:tcPr>
          <w:p w14:paraId="651E14F6"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r>
      <w:tr w:rsidR="003D4EA7" w:rsidRPr="00895D7A" w14:paraId="1A855BC4" w14:textId="77777777" w:rsidTr="00FD7D63">
        <w:tc>
          <w:tcPr>
            <w:tcW w:w="688" w:type="dxa"/>
            <w:vMerge w:val="restart"/>
            <w:tcMar>
              <w:left w:w="108" w:type="dxa"/>
              <w:right w:w="108" w:type="dxa"/>
            </w:tcMar>
            <w:vAlign w:val="center"/>
          </w:tcPr>
          <w:p w14:paraId="67365DCE"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3705" w:type="dxa"/>
            <w:tcBorders>
              <w:bottom w:val="single" w:sz="4" w:space="0" w:color="000000"/>
            </w:tcBorders>
            <w:tcMar>
              <w:left w:w="108" w:type="dxa"/>
              <w:right w:w="108" w:type="dxa"/>
            </w:tcMar>
          </w:tcPr>
          <w:p w14:paraId="2BB99C6D" w14:textId="77777777" w:rsidR="003D4EA7" w:rsidRPr="00895D7A" w:rsidRDefault="003D4EA7" w:rsidP="00FD7D63">
            <w:pPr>
              <w:spacing w:line="276" w:lineRule="auto"/>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4: Cáp mạng và vật tải truyền</w:t>
            </w:r>
          </w:p>
        </w:tc>
        <w:tc>
          <w:tcPr>
            <w:tcW w:w="1272" w:type="dxa"/>
            <w:tcBorders>
              <w:bottom w:val="single" w:sz="4" w:space="0" w:color="000000"/>
            </w:tcBorders>
            <w:tcMar>
              <w:left w:w="108" w:type="dxa"/>
              <w:right w:w="108" w:type="dxa"/>
            </w:tcMar>
            <w:vAlign w:val="center"/>
          </w:tcPr>
          <w:p w14:paraId="0AB2CD5B"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20</w:t>
            </w:r>
          </w:p>
        </w:tc>
        <w:tc>
          <w:tcPr>
            <w:tcW w:w="979" w:type="dxa"/>
            <w:tcBorders>
              <w:bottom w:val="single" w:sz="4" w:space="0" w:color="000000"/>
            </w:tcBorders>
            <w:tcMar>
              <w:left w:w="108" w:type="dxa"/>
              <w:right w:w="108" w:type="dxa"/>
            </w:tcMar>
            <w:vAlign w:val="center"/>
          </w:tcPr>
          <w:p w14:paraId="087CC1AD"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11</w:t>
            </w:r>
          </w:p>
        </w:tc>
        <w:tc>
          <w:tcPr>
            <w:tcW w:w="1720" w:type="dxa"/>
            <w:tcBorders>
              <w:bottom w:val="single" w:sz="4" w:space="0" w:color="000000"/>
            </w:tcBorders>
            <w:tcMar>
              <w:left w:w="108" w:type="dxa"/>
              <w:right w:w="108" w:type="dxa"/>
            </w:tcMar>
            <w:vAlign w:val="center"/>
          </w:tcPr>
          <w:p w14:paraId="351EC45E"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8</w:t>
            </w:r>
          </w:p>
        </w:tc>
        <w:tc>
          <w:tcPr>
            <w:tcW w:w="1134" w:type="dxa"/>
            <w:tcBorders>
              <w:bottom w:val="single" w:sz="4" w:space="0" w:color="000000"/>
            </w:tcBorders>
            <w:tcMar>
              <w:left w:w="108" w:type="dxa"/>
              <w:right w:w="108" w:type="dxa"/>
            </w:tcMar>
            <w:vAlign w:val="center"/>
          </w:tcPr>
          <w:p w14:paraId="78601EAA"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tc>
      </w:tr>
      <w:tr w:rsidR="003D4EA7" w:rsidRPr="00895D7A" w14:paraId="78A9234B" w14:textId="77777777" w:rsidTr="00FD7D63">
        <w:tc>
          <w:tcPr>
            <w:tcW w:w="688" w:type="dxa"/>
            <w:vMerge/>
            <w:tcMar>
              <w:left w:w="108" w:type="dxa"/>
              <w:right w:w="108" w:type="dxa"/>
            </w:tcMar>
            <w:vAlign w:val="center"/>
          </w:tcPr>
          <w:p w14:paraId="091E395C"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705" w:type="dxa"/>
            <w:tcBorders>
              <w:bottom w:val="nil"/>
            </w:tcBorders>
            <w:tcMar>
              <w:left w:w="108" w:type="dxa"/>
              <w:right w:w="108" w:type="dxa"/>
            </w:tcMar>
          </w:tcPr>
          <w:p w14:paraId="678B3904"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Các thiết bị mạng thông dụng</w:t>
            </w:r>
          </w:p>
          <w:p w14:paraId="631729F0"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Cáp xoắn đôi</w:t>
            </w:r>
          </w:p>
          <w:p w14:paraId="0AB0D414"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Cáp đồng trục băng tần cơ sở</w:t>
            </w:r>
          </w:p>
          <w:p w14:paraId="3CC4A85B"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1.3. Cáp đồng trục băng rộng</w:t>
            </w:r>
          </w:p>
          <w:p w14:paraId="5F7B8186"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1.4. Cáp quang</w:t>
            </w:r>
          </w:p>
        </w:tc>
        <w:tc>
          <w:tcPr>
            <w:tcW w:w="1272" w:type="dxa"/>
            <w:tcBorders>
              <w:bottom w:val="nil"/>
            </w:tcBorders>
            <w:tcMar>
              <w:left w:w="108" w:type="dxa"/>
              <w:right w:w="108" w:type="dxa"/>
            </w:tcMar>
            <w:vAlign w:val="center"/>
          </w:tcPr>
          <w:p w14:paraId="2024E30C"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3</w:t>
            </w:r>
          </w:p>
        </w:tc>
        <w:tc>
          <w:tcPr>
            <w:tcW w:w="979" w:type="dxa"/>
            <w:tcBorders>
              <w:bottom w:val="nil"/>
            </w:tcBorders>
            <w:tcMar>
              <w:left w:w="108" w:type="dxa"/>
              <w:right w:w="108" w:type="dxa"/>
            </w:tcMar>
            <w:vAlign w:val="center"/>
          </w:tcPr>
          <w:p w14:paraId="42271661"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720" w:type="dxa"/>
            <w:tcBorders>
              <w:bottom w:val="nil"/>
            </w:tcBorders>
            <w:tcMar>
              <w:left w:w="108" w:type="dxa"/>
              <w:right w:w="108" w:type="dxa"/>
            </w:tcMar>
            <w:vAlign w:val="center"/>
          </w:tcPr>
          <w:p w14:paraId="70926AF7"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134" w:type="dxa"/>
            <w:tcBorders>
              <w:bottom w:val="nil"/>
            </w:tcBorders>
            <w:tcMar>
              <w:left w:w="108" w:type="dxa"/>
              <w:right w:w="108" w:type="dxa"/>
            </w:tcMar>
            <w:vAlign w:val="center"/>
          </w:tcPr>
          <w:p w14:paraId="3C1E7CDE"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3D4EA7" w:rsidRPr="00895D7A" w14:paraId="36B776E9" w14:textId="77777777" w:rsidTr="00FD7D63">
        <w:tc>
          <w:tcPr>
            <w:tcW w:w="688" w:type="dxa"/>
            <w:vMerge/>
            <w:tcMar>
              <w:left w:w="108" w:type="dxa"/>
              <w:right w:w="108" w:type="dxa"/>
            </w:tcMar>
            <w:vAlign w:val="center"/>
          </w:tcPr>
          <w:p w14:paraId="0BBBDB80"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3705" w:type="dxa"/>
            <w:tcBorders>
              <w:top w:val="nil"/>
              <w:bottom w:val="nil"/>
            </w:tcBorders>
            <w:tcMar>
              <w:left w:w="108" w:type="dxa"/>
              <w:right w:w="108" w:type="dxa"/>
            </w:tcMar>
          </w:tcPr>
          <w:p w14:paraId="40E07CAA"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Các thiết bị ghép nối</w:t>
            </w:r>
          </w:p>
          <w:p w14:paraId="7F1B6450"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CARD giao tiếp mạng</w:t>
            </w:r>
          </w:p>
          <w:p w14:paraId="58E45A1B"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Bộ chuyển tiếp Repeater</w:t>
            </w:r>
          </w:p>
          <w:p w14:paraId="4B61A030"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Cầu nối Bridge</w:t>
            </w:r>
          </w:p>
        </w:tc>
        <w:tc>
          <w:tcPr>
            <w:tcW w:w="1272" w:type="dxa"/>
            <w:tcBorders>
              <w:top w:val="nil"/>
              <w:bottom w:val="nil"/>
            </w:tcBorders>
            <w:tcMar>
              <w:left w:w="108" w:type="dxa"/>
              <w:right w:w="108" w:type="dxa"/>
            </w:tcMar>
            <w:vAlign w:val="center"/>
          </w:tcPr>
          <w:p w14:paraId="7B4B3E3B"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979" w:type="dxa"/>
            <w:tcBorders>
              <w:top w:val="nil"/>
              <w:bottom w:val="nil"/>
            </w:tcBorders>
            <w:tcMar>
              <w:left w:w="108" w:type="dxa"/>
              <w:right w:w="108" w:type="dxa"/>
            </w:tcMar>
            <w:vAlign w:val="center"/>
          </w:tcPr>
          <w:p w14:paraId="109F53C0"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720" w:type="dxa"/>
            <w:tcBorders>
              <w:top w:val="nil"/>
              <w:bottom w:val="nil"/>
            </w:tcBorders>
            <w:tcMar>
              <w:left w:w="108" w:type="dxa"/>
              <w:right w:w="108" w:type="dxa"/>
            </w:tcMar>
            <w:vAlign w:val="center"/>
          </w:tcPr>
          <w:p w14:paraId="4B5C9908"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134" w:type="dxa"/>
            <w:tcBorders>
              <w:top w:val="nil"/>
              <w:bottom w:val="nil"/>
            </w:tcBorders>
            <w:tcMar>
              <w:left w:w="108" w:type="dxa"/>
              <w:right w:w="108" w:type="dxa"/>
            </w:tcMar>
            <w:vAlign w:val="center"/>
          </w:tcPr>
          <w:p w14:paraId="3A67AF28"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3D4EA7" w:rsidRPr="00895D7A" w14:paraId="53664173" w14:textId="77777777" w:rsidTr="00FD7D63">
        <w:tc>
          <w:tcPr>
            <w:tcW w:w="688" w:type="dxa"/>
            <w:vMerge/>
            <w:tcMar>
              <w:left w:w="108" w:type="dxa"/>
              <w:right w:w="108" w:type="dxa"/>
            </w:tcMar>
            <w:vAlign w:val="center"/>
          </w:tcPr>
          <w:p w14:paraId="37599945"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3705" w:type="dxa"/>
            <w:tcBorders>
              <w:top w:val="nil"/>
            </w:tcBorders>
            <w:tcMar>
              <w:left w:w="108" w:type="dxa"/>
              <w:right w:w="108" w:type="dxa"/>
            </w:tcMar>
          </w:tcPr>
          <w:p w14:paraId="0359B0A1"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Một số kiểu nối mạng thông dụng và các chuẩn</w:t>
            </w:r>
          </w:p>
          <w:p w14:paraId="22D9CBAF"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Kiểu 10BASE 2</w:t>
            </w:r>
          </w:p>
          <w:p w14:paraId="1867BF16"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Kiểu 10BASE 5</w:t>
            </w:r>
          </w:p>
          <w:p w14:paraId="5F1A5F8B"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Kiểu 10BASE T</w:t>
            </w:r>
          </w:p>
          <w:p w14:paraId="11D04C50"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3.4. Ethernet 1000Mbps (1GbE)</w:t>
            </w:r>
          </w:p>
          <w:p w14:paraId="7F0C535A"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3.5. Ethernet 10GbE</w:t>
            </w:r>
          </w:p>
        </w:tc>
        <w:tc>
          <w:tcPr>
            <w:tcW w:w="1272" w:type="dxa"/>
            <w:tcBorders>
              <w:top w:val="nil"/>
            </w:tcBorders>
            <w:tcMar>
              <w:left w:w="108" w:type="dxa"/>
              <w:right w:w="108" w:type="dxa"/>
            </w:tcMar>
            <w:vAlign w:val="center"/>
          </w:tcPr>
          <w:p w14:paraId="16E6B00A"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14</w:t>
            </w:r>
          </w:p>
        </w:tc>
        <w:tc>
          <w:tcPr>
            <w:tcW w:w="979" w:type="dxa"/>
            <w:tcBorders>
              <w:top w:val="nil"/>
            </w:tcBorders>
            <w:tcMar>
              <w:left w:w="108" w:type="dxa"/>
              <w:right w:w="108" w:type="dxa"/>
            </w:tcMar>
            <w:vAlign w:val="center"/>
          </w:tcPr>
          <w:p w14:paraId="2AFC2B5A"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9</w:t>
            </w:r>
          </w:p>
        </w:tc>
        <w:tc>
          <w:tcPr>
            <w:tcW w:w="1720" w:type="dxa"/>
            <w:tcBorders>
              <w:top w:val="nil"/>
            </w:tcBorders>
            <w:tcMar>
              <w:left w:w="108" w:type="dxa"/>
              <w:right w:w="108" w:type="dxa"/>
            </w:tcMar>
            <w:vAlign w:val="center"/>
          </w:tcPr>
          <w:p w14:paraId="2717EC9F"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1134" w:type="dxa"/>
            <w:tcBorders>
              <w:top w:val="nil"/>
            </w:tcBorders>
            <w:tcMar>
              <w:left w:w="108" w:type="dxa"/>
              <w:right w:w="108" w:type="dxa"/>
            </w:tcMar>
            <w:vAlign w:val="center"/>
          </w:tcPr>
          <w:p w14:paraId="5BDD49D4"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3D4EA7" w:rsidRPr="00895D7A" w14:paraId="081463DF" w14:textId="77777777" w:rsidTr="00FD7D63">
        <w:tc>
          <w:tcPr>
            <w:tcW w:w="688" w:type="dxa"/>
            <w:vMerge w:val="restart"/>
            <w:tcMar>
              <w:left w:w="108" w:type="dxa"/>
              <w:right w:w="108" w:type="dxa"/>
            </w:tcMar>
            <w:vAlign w:val="center"/>
          </w:tcPr>
          <w:p w14:paraId="14E9C726"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3705" w:type="dxa"/>
            <w:tcBorders>
              <w:bottom w:val="single" w:sz="4" w:space="0" w:color="000000"/>
            </w:tcBorders>
            <w:tcMar>
              <w:left w:w="108" w:type="dxa"/>
              <w:right w:w="108" w:type="dxa"/>
            </w:tcMar>
          </w:tcPr>
          <w:p w14:paraId="6789C5A2" w14:textId="77777777" w:rsidR="003D4EA7" w:rsidRPr="00895D7A" w:rsidRDefault="003D4EA7" w:rsidP="00FD7D63">
            <w:pPr>
              <w:spacing w:line="276" w:lineRule="auto"/>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5: Giới thiệu giao thức TCP/IP</w:t>
            </w:r>
          </w:p>
        </w:tc>
        <w:tc>
          <w:tcPr>
            <w:tcW w:w="1272" w:type="dxa"/>
            <w:tcBorders>
              <w:bottom w:val="single" w:sz="4" w:space="0" w:color="000000"/>
            </w:tcBorders>
            <w:tcMar>
              <w:left w:w="108" w:type="dxa"/>
              <w:right w:w="108" w:type="dxa"/>
            </w:tcMar>
            <w:vAlign w:val="center"/>
          </w:tcPr>
          <w:p w14:paraId="2B6FC6F9"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25</w:t>
            </w:r>
          </w:p>
        </w:tc>
        <w:tc>
          <w:tcPr>
            <w:tcW w:w="979" w:type="dxa"/>
            <w:tcBorders>
              <w:bottom w:val="single" w:sz="4" w:space="0" w:color="000000"/>
            </w:tcBorders>
            <w:tcMar>
              <w:left w:w="108" w:type="dxa"/>
              <w:right w:w="108" w:type="dxa"/>
            </w:tcMar>
            <w:vAlign w:val="center"/>
          </w:tcPr>
          <w:p w14:paraId="7A31003E"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14</w:t>
            </w:r>
          </w:p>
        </w:tc>
        <w:tc>
          <w:tcPr>
            <w:tcW w:w="1720" w:type="dxa"/>
            <w:tcBorders>
              <w:bottom w:val="single" w:sz="4" w:space="0" w:color="000000"/>
            </w:tcBorders>
            <w:tcMar>
              <w:left w:w="108" w:type="dxa"/>
              <w:right w:w="108" w:type="dxa"/>
            </w:tcMar>
            <w:vAlign w:val="center"/>
          </w:tcPr>
          <w:p w14:paraId="44E336CB"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10</w:t>
            </w:r>
          </w:p>
        </w:tc>
        <w:tc>
          <w:tcPr>
            <w:tcW w:w="1134" w:type="dxa"/>
            <w:tcBorders>
              <w:bottom w:val="single" w:sz="4" w:space="0" w:color="000000"/>
            </w:tcBorders>
            <w:tcMar>
              <w:left w:w="108" w:type="dxa"/>
              <w:right w:w="108" w:type="dxa"/>
            </w:tcMar>
            <w:vAlign w:val="center"/>
          </w:tcPr>
          <w:p w14:paraId="5BB9F5B7"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tc>
      </w:tr>
      <w:tr w:rsidR="003D4EA7" w:rsidRPr="00895D7A" w14:paraId="46F0C7D6" w14:textId="77777777" w:rsidTr="00FD7D63">
        <w:tc>
          <w:tcPr>
            <w:tcW w:w="688" w:type="dxa"/>
            <w:vMerge/>
            <w:tcMar>
              <w:left w:w="108" w:type="dxa"/>
              <w:right w:w="108" w:type="dxa"/>
            </w:tcMar>
            <w:vAlign w:val="center"/>
          </w:tcPr>
          <w:p w14:paraId="11481531"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705" w:type="dxa"/>
            <w:tcBorders>
              <w:bottom w:val="nil"/>
            </w:tcBorders>
            <w:tcMar>
              <w:left w:w="108" w:type="dxa"/>
              <w:right w:w="108" w:type="dxa"/>
            </w:tcMar>
          </w:tcPr>
          <w:p w14:paraId="1561AE9A"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Mô hình tham chiếu bộ giao thức TCP/IP</w:t>
            </w:r>
          </w:p>
        </w:tc>
        <w:tc>
          <w:tcPr>
            <w:tcW w:w="1272" w:type="dxa"/>
            <w:tcBorders>
              <w:bottom w:val="nil"/>
            </w:tcBorders>
            <w:tcMar>
              <w:left w:w="108" w:type="dxa"/>
              <w:right w:w="108" w:type="dxa"/>
            </w:tcMar>
            <w:vAlign w:val="center"/>
          </w:tcPr>
          <w:p w14:paraId="5F740D74"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w:t>
            </w:r>
          </w:p>
        </w:tc>
        <w:tc>
          <w:tcPr>
            <w:tcW w:w="979" w:type="dxa"/>
            <w:tcBorders>
              <w:bottom w:val="nil"/>
            </w:tcBorders>
            <w:tcMar>
              <w:left w:w="108" w:type="dxa"/>
              <w:right w:w="108" w:type="dxa"/>
            </w:tcMar>
            <w:vAlign w:val="center"/>
          </w:tcPr>
          <w:p w14:paraId="02350E3C"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1720" w:type="dxa"/>
            <w:tcBorders>
              <w:bottom w:val="nil"/>
            </w:tcBorders>
            <w:tcMar>
              <w:left w:w="108" w:type="dxa"/>
              <w:right w:w="108" w:type="dxa"/>
            </w:tcMar>
            <w:vAlign w:val="center"/>
          </w:tcPr>
          <w:p w14:paraId="486FC746"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134" w:type="dxa"/>
            <w:tcBorders>
              <w:bottom w:val="nil"/>
            </w:tcBorders>
            <w:tcMar>
              <w:left w:w="108" w:type="dxa"/>
              <w:right w:w="108" w:type="dxa"/>
            </w:tcMar>
            <w:vAlign w:val="center"/>
          </w:tcPr>
          <w:p w14:paraId="033C9A1C"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r>
      <w:tr w:rsidR="003D4EA7" w:rsidRPr="00895D7A" w14:paraId="5BF4CD86" w14:textId="77777777" w:rsidTr="00FD7D63">
        <w:trPr>
          <w:trHeight w:val="534"/>
        </w:trPr>
        <w:tc>
          <w:tcPr>
            <w:tcW w:w="688" w:type="dxa"/>
            <w:vMerge/>
            <w:tcMar>
              <w:left w:w="108" w:type="dxa"/>
              <w:right w:w="108" w:type="dxa"/>
            </w:tcMar>
            <w:vAlign w:val="center"/>
          </w:tcPr>
          <w:p w14:paraId="1E2F4845"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3705" w:type="dxa"/>
            <w:tcBorders>
              <w:top w:val="nil"/>
              <w:bottom w:val="nil"/>
            </w:tcBorders>
            <w:tcMar>
              <w:left w:w="108" w:type="dxa"/>
              <w:right w:w="108" w:type="dxa"/>
            </w:tcMar>
          </w:tcPr>
          <w:p w14:paraId="16F43C49"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Giao thức IP</w:t>
            </w:r>
          </w:p>
        </w:tc>
        <w:tc>
          <w:tcPr>
            <w:tcW w:w="1272" w:type="dxa"/>
            <w:tcBorders>
              <w:top w:val="nil"/>
              <w:bottom w:val="nil"/>
            </w:tcBorders>
            <w:tcMar>
              <w:left w:w="108" w:type="dxa"/>
              <w:right w:w="108" w:type="dxa"/>
            </w:tcMar>
            <w:vAlign w:val="center"/>
          </w:tcPr>
          <w:p w14:paraId="32B97F5B"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w:t>
            </w:r>
          </w:p>
        </w:tc>
        <w:tc>
          <w:tcPr>
            <w:tcW w:w="979" w:type="dxa"/>
            <w:tcBorders>
              <w:top w:val="nil"/>
              <w:bottom w:val="nil"/>
            </w:tcBorders>
            <w:tcMar>
              <w:left w:w="108" w:type="dxa"/>
              <w:right w:w="108" w:type="dxa"/>
            </w:tcMar>
            <w:vAlign w:val="center"/>
          </w:tcPr>
          <w:p w14:paraId="1157A0CD"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1720" w:type="dxa"/>
            <w:tcBorders>
              <w:top w:val="nil"/>
              <w:bottom w:val="nil"/>
            </w:tcBorders>
            <w:tcMar>
              <w:left w:w="108" w:type="dxa"/>
              <w:right w:w="108" w:type="dxa"/>
            </w:tcMar>
            <w:vAlign w:val="center"/>
          </w:tcPr>
          <w:p w14:paraId="69C08AAC"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134" w:type="dxa"/>
            <w:tcBorders>
              <w:top w:val="nil"/>
              <w:bottom w:val="nil"/>
            </w:tcBorders>
            <w:tcMar>
              <w:left w:w="108" w:type="dxa"/>
              <w:right w:w="108" w:type="dxa"/>
            </w:tcMar>
            <w:vAlign w:val="center"/>
          </w:tcPr>
          <w:p w14:paraId="1A94DD26"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p>
        </w:tc>
      </w:tr>
      <w:tr w:rsidR="003D4EA7" w:rsidRPr="00895D7A" w14:paraId="57535E3F" w14:textId="77777777" w:rsidTr="00FD7D63">
        <w:tc>
          <w:tcPr>
            <w:tcW w:w="688" w:type="dxa"/>
            <w:vMerge/>
            <w:tcMar>
              <w:left w:w="108" w:type="dxa"/>
              <w:right w:w="108" w:type="dxa"/>
            </w:tcMar>
            <w:vAlign w:val="center"/>
          </w:tcPr>
          <w:p w14:paraId="597D7BE6"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705" w:type="dxa"/>
            <w:tcBorders>
              <w:top w:val="nil"/>
              <w:bottom w:val="nil"/>
            </w:tcBorders>
            <w:tcMar>
              <w:left w:w="108" w:type="dxa"/>
              <w:right w:w="108" w:type="dxa"/>
            </w:tcMar>
          </w:tcPr>
          <w:p w14:paraId="3E0707D0"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Các giao thức TCP và UDP</w:t>
            </w:r>
          </w:p>
        </w:tc>
        <w:tc>
          <w:tcPr>
            <w:tcW w:w="1272" w:type="dxa"/>
            <w:tcBorders>
              <w:top w:val="nil"/>
              <w:bottom w:val="nil"/>
            </w:tcBorders>
            <w:tcMar>
              <w:left w:w="108" w:type="dxa"/>
              <w:right w:w="108" w:type="dxa"/>
            </w:tcMar>
            <w:vAlign w:val="center"/>
          </w:tcPr>
          <w:p w14:paraId="2EC38790"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979" w:type="dxa"/>
            <w:tcBorders>
              <w:top w:val="nil"/>
              <w:bottom w:val="nil"/>
            </w:tcBorders>
            <w:tcMar>
              <w:left w:w="108" w:type="dxa"/>
              <w:right w:w="108" w:type="dxa"/>
            </w:tcMar>
            <w:vAlign w:val="center"/>
          </w:tcPr>
          <w:p w14:paraId="1E34605A"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720" w:type="dxa"/>
            <w:tcBorders>
              <w:top w:val="nil"/>
              <w:bottom w:val="nil"/>
            </w:tcBorders>
            <w:tcMar>
              <w:left w:w="108" w:type="dxa"/>
              <w:right w:w="108" w:type="dxa"/>
            </w:tcMar>
            <w:vAlign w:val="center"/>
          </w:tcPr>
          <w:p w14:paraId="5A6129A5"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134" w:type="dxa"/>
            <w:tcBorders>
              <w:top w:val="nil"/>
              <w:bottom w:val="nil"/>
            </w:tcBorders>
            <w:tcMar>
              <w:left w:w="108" w:type="dxa"/>
              <w:right w:w="108" w:type="dxa"/>
            </w:tcMar>
            <w:vAlign w:val="center"/>
          </w:tcPr>
          <w:p w14:paraId="5C878DAF"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r>
      <w:tr w:rsidR="003D4EA7" w:rsidRPr="00895D7A" w14:paraId="64BC56CE" w14:textId="77777777" w:rsidTr="00FD7D63">
        <w:tc>
          <w:tcPr>
            <w:tcW w:w="688" w:type="dxa"/>
            <w:vMerge/>
            <w:tcMar>
              <w:left w:w="108" w:type="dxa"/>
              <w:right w:w="108" w:type="dxa"/>
            </w:tcMar>
            <w:vAlign w:val="center"/>
          </w:tcPr>
          <w:p w14:paraId="34537167"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3705" w:type="dxa"/>
            <w:tcBorders>
              <w:top w:val="nil"/>
            </w:tcBorders>
            <w:tcMar>
              <w:left w:w="108" w:type="dxa"/>
              <w:right w:w="108" w:type="dxa"/>
            </w:tcMar>
          </w:tcPr>
          <w:p w14:paraId="00324015"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Một số giao thức điều khiển</w:t>
            </w:r>
          </w:p>
        </w:tc>
        <w:tc>
          <w:tcPr>
            <w:tcW w:w="1272" w:type="dxa"/>
            <w:tcBorders>
              <w:top w:val="nil"/>
            </w:tcBorders>
            <w:tcMar>
              <w:left w:w="108" w:type="dxa"/>
              <w:right w:w="108" w:type="dxa"/>
            </w:tcMar>
            <w:vAlign w:val="center"/>
          </w:tcPr>
          <w:p w14:paraId="22D119EE"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tc>
        <w:tc>
          <w:tcPr>
            <w:tcW w:w="979" w:type="dxa"/>
            <w:tcBorders>
              <w:top w:val="nil"/>
            </w:tcBorders>
            <w:tcMar>
              <w:left w:w="108" w:type="dxa"/>
              <w:right w:w="108" w:type="dxa"/>
            </w:tcMar>
            <w:vAlign w:val="center"/>
          </w:tcPr>
          <w:p w14:paraId="4ADC910F"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720" w:type="dxa"/>
            <w:tcBorders>
              <w:top w:val="nil"/>
            </w:tcBorders>
            <w:tcMar>
              <w:left w:w="108" w:type="dxa"/>
              <w:right w:w="108" w:type="dxa"/>
            </w:tcMar>
            <w:vAlign w:val="center"/>
          </w:tcPr>
          <w:p w14:paraId="0AB5CD43"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134" w:type="dxa"/>
            <w:tcBorders>
              <w:top w:val="nil"/>
            </w:tcBorders>
            <w:tcMar>
              <w:left w:w="108" w:type="dxa"/>
              <w:right w:w="108" w:type="dxa"/>
            </w:tcMar>
            <w:vAlign w:val="center"/>
          </w:tcPr>
          <w:p w14:paraId="7B902A86"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3D4EA7" w:rsidRPr="00895D7A" w14:paraId="0A4CDF56" w14:textId="77777777" w:rsidTr="00FD7D63">
        <w:tc>
          <w:tcPr>
            <w:tcW w:w="688" w:type="dxa"/>
            <w:vMerge w:val="restart"/>
            <w:tcMar>
              <w:left w:w="108" w:type="dxa"/>
              <w:right w:w="108" w:type="dxa"/>
            </w:tcMar>
          </w:tcPr>
          <w:p w14:paraId="285B0E0E"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6</w:t>
            </w:r>
          </w:p>
        </w:tc>
        <w:tc>
          <w:tcPr>
            <w:tcW w:w="3705" w:type="dxa"/>
            <w:tcBorders>
              <w:bottom w:val="single" w:sz="4" w:space="0" w:color="000000"/>
            </w:tcBorders>
            <w:tcMar>
              <w:left w:w="108" w:type="dxa"/>
              <w:right w:w="108" w:type="dxa"/>
            </w:tcMar>
          </w:tcPr>
          <w:p w14:paraId="4836F42B" w14:textId="77777777" w:rsidR="003D4EA7" w:rsidRPr="00895D7A" w:rsidRDefault="003D4EA7" w:rsidP="00FD7D63">
            <w:pPr>
              <w:spacing w:line="276" w:lineRule="auto"/>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6: Hệ điều hành mạng</w:t>
            </w:r>
          </w:p>
        </w:tc>
        <w:tc>
          <w:tcPr>
            <w:tcW w:w="1272" w:type="dxa"/>
            <w:tcBorders>
              <w:bottom w:val="single" w:sz="4" w:space="0" w:color="000000"/>
            </w:tcBorders>
            <w:tcMar>
              <w:left w:w="108" w:type="dxa"/>
              <w:right w:w="108" w:type="dxa"/>
            </w:tcMar>
            <w:vAlign w:val="center"/>
          </w:tcPr>
          <w:p w14:paraId="7F420197"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30</w:t>
            </w:r>
          </w:p>
        </w:tc>
        <w:tc>
          <w:tcPr>
            <w:tcW w:w="979" w:type="dxa"/>
            <w:tcBorders>
              <w:bottom w:val="single" w:sz="4" w:space="0" w:color="000000"/>
            </w:tcBorders>
            <w:tcMar>
              <w:left w:w="108" w:type="dxa"/>
              <w:right w:w="108" w:type="dxa"/>
            </w:tcMar>
            <w:vAlign w:val="center"/>
          </w:tcPr>
          <w:p w14:paraId="2243F43F"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8</w:t>
            </w:r>
          </w:p>
        </w:tc>
        <w:tc>
          <w:tcPr>
            <w:tcW w:w="1720" w:type="dxa"/>
            <w:tcBorders>
              <w:bottom w:val="single" w:sz="4" w:space="0" w:color="000000"/>
            </w:tcBorders>
            <w:tcMar>
              <w:left w:w="108" w:type="dxa"/>
              <w:right w:w="108" w:type="dxa"/>
            </w:tcMar>
            <w:vAlign w:val="center"/>
          </w:tcPr>
          <w:p w14:paraId="23FDC811"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21</w:t>
            </w:r>
          </w:p>
        </w:tc>
        <w:tc>
          <w:tcPr>
            <w:tcW w:w="1134" w:type="dxa"/>
            <w:tcBorders>
              <w:bottom w:val="single" w:sz="4" w:space="0" w:color="000000"/>
            </w:tcBorders>
            <w:tcMar>
              <w:left w:w="108" w:type="dxa"/>
              <w:right w:w="108" w:type="dxa"/>
            </w:tcMar>
            <w:vAlign w:val="center"/>
          </w:tcPr>
          <w:p w14:paraId="59F0E9F9"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tc>
      </w:tr>
      <w:tr w:rsidR="003D4EA7" w:rsidRPr="00895D7A" w14:paraId="2882206A" w14:textId="77777777" w:rsidTr="00FD7D63">
        <w:tc>
          <w:tcPr>
            <w:tcW w:w="688" w:type="dxa"/>
            <w:vMerge/>
            <w:tcMar>
              <w:left w:w="108" w:type="dxa"/>
              <w:right w:w="108" w:type="dxa"/>
            </w:tcMar>
          </w:tcPr>
          <w:p w14:paraId="42208C9B"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705" w:type="dxa"/>
            <w:tcBorders>
              <w:bottom w:val="nil"/>
            </w:tcBorders>
            <w:tcMar>
              <w:left w:w="108" w:type="dxa"/>
              <w:right w:w="108" w:type="dxa"/>
            </w:tcMar>
          </w:tcPr>
          <w:p w14:paraId="75BEF025"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Cài đặt hệ điều hành mạng</w:t>
            </w:r>
          </w:p>
          <w:p w14:paraId="390FB37A"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Giới thiệu hệ điều hành mạng</w:t>
            </w:r>
          </w:p>
          <w:p w14:paraId="2A6528DC"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Cài đặt hệ điều hành mạng</w:t>
            </w:r>
          </w:p>
        </w:tc>
        <w:tc>
          <w:tcPr>
            <w:tcW w:w="1272" w:type="dxa"/>
            <w:tcBorders>
              <w:bottom w:val="nil"/>
            </w:tcBorders>
            <w:tcMar>
              <w:left w:w="108" w:type="dxa"/>
              <w:right w:w="108" w:type="dxa"/>
            </w:tcMar>
            <w:vAlign w:val="center"/>
          </w:tcPr>
          <w:p w14:paraId="05DD5C16"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w:t>
            </w:r>
          </w:p>
        </w:tc>
        <w:tc>
          <w:tcPr>
            <w:tcW w:w="979" w:type="dxa"/>
            <w:tcBorders>
              <w:bottom w:val="nil"/>
            </w:tcBorders>
            <w:tcMar>
              <w:left w:w="108" w:type="dxa"/>
              <w:right w:w="108" w:type="dxa"/>
            </w:tcMar>
            <w:vAlign w:val="center"/>
          </w:tcPr>
          <w:p w14:paraId="18227B81"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720" w:type="dxa"/>
            <w:tcBorders>
              <w:bottom w:val="nil"/>
            </w:tcBorders>
            <w:tcMar>
              <w:left w:w="108" w:type="dxa"/>
              <w:right w:w="108" w:type="dxa"/>
            </w:tcMar>
            <w:vAlign w:val="center"/>
          </w:tcPr>
          <w:p w14:paraId="7DE8D096"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9</w:t>
            </w:r>
          </w:p>
        </w:tc>
        <w:tc>
          <w:tcPr>
            <w:tcW w:w="1134" w:type="dxa"/>
            <w:tcBorders>
              <w:bottom w:val="nil"/>
            </w:tcBorders>
            <w:tcMar>
              <w:left w:w="108" w:type="dxa"/>
              <w:right w:w="108" w:type="dxa"/>
            </w:tcMar>
            <w:vAlign w:val="center"/>
          </w:tcPr>
          <w:p w14:paraId="67970AB1"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w:t>
            </w:r>
          </w:p>
        </w:tc>
      </w:tr>
      <w:tr w:rsidR="003D4EA7" w:rsidRPr="00895D7A" w14:paraId="4066CE15" w14:textId="77777777" w:rsidTr="00FD7D63">
        <w:tc>
          <w:tcPr>
            <w:tcW w:w="688" w:type="dxa"/>
            <w:vMerge/>
            <w:tcMar>
              <w:left w:w="108" w:type="dxa"/>
              <w:right w:w="108" w:type="dxa"/>
            </w:tcMar>
          </w:tcPr>
          <w:p w14:paraId="23223C81"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3705" w:type="dxa"/>
            <w:tcBorders>
              <w:top w:val="nil"/>
              <w:bottom w:val="nil"/>
            </w:tcBorders>
            <w:tcMar>
              <w:left w:w="108" w:type="dxa"/>
              <w:right w:w="108" w:type="dxa"/>
            </w:tcMar>
          </w:tcPr>
          <w:p w14:paraId="7377EAF7"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Quản lý người dùng</w:t>
            </w:r>
          </w:p>
          <w:p w14:paraId="5A7DF838"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Tạo User</w:t>
            </w:r>
          </w:p>
          <w:p w14:paraId="2DA86B2A"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Tạo Group</w:t>
            </w:r>
          </w:p>
          <w:p w14:paraId="3123F689"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Disk Quota</w:t>
            </w:r>
          </w:p>
        </w:tc>
        <w:tc>
          <w:tcPr>
            <w:tcW w:w="1272" w:type="dxa"/>
            <w:tcBorders>
              <w:top w:val="nil"/>
              <w:bottom w:val="nil"/>
            </w:tcBorders>
            <w:tcMar>
              <w:left w:w="108" w:type="dxa"/>
              <w:right w:w="108" w:type="dxa"/>
            </w:tcMar>
            <w:vAlign w:val="center"/>
          </w:tcPr>
          <w:p w14:paraId="4BB5BC29"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10</w:t>
            </w:r>
          </w:p>
        </w:tc>
        <w:tc>
          <w:tcPr>
            <w:tcW w:w="979" w:type="dxa"/>
            <w:tcBorders>
              <w:top w:val="nil"/>
              <w:bottom w:val="nil"/>
            </w:tcBorders>
            <w:tcMar>
              <w:left w:w="108" w:type="dxa"/>
              <w:right w:w="108" w:type="dxa"/>
            </w:tcMar>
            <w:vAlign w:val="center"/>
          </w:tcPr>
          <w:p w14:paraId="16005B4C"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720" w:type="dxa"/>
            <w:tcBorders>
              <w:top w:val="nil"/>
              <w:bottom w:val="nil"/>
            </w:tcBorders>
            <w:tcMar>
              <w:left w:w="108" w:type="dxa"/>
              <w:right w:w="108" w:type="dxa"/>
            </w:tcMar>
            <w:vAlign w:val="center"/>
          </w:tcPr>
          <w:p w14:paraId="26BB2364"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8</w:t>
            </w:r>
          </w:p>
        </w:tc>
        <w:tc>
          <w:tcPr>
            <w:tcW w:w="1134" w:type="dxa"/>
            <w:tcBorders>
              <w:top w:val="nil"/>
              <w:bottom w:val="nil"/>
            </w:tcBorders>
            <w:tcMar>
              <w:left w:w="108" w:type="dxa"/>
              <w:right w:w="108" w:type="dxa"/>
            </w:tcMar>
            <w:vAlign w:val="center"/>
          </w:tcPr>
          <w:p w14:paraId="74497051"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w:t>
            </w:r>
          </w:p>
        </w:tc>
      </w:tr>
      <w:tr w:rsidR="003D4EA7" w:rsidRPr="00895D7A" w14:paraId="43074CA9" w14:textId="77777777" w:rsidTr="00FD7D63">
        <w:tc>
          <w:tcPr>
            <w:tcW w:w="688" w:type="dxa"/>
            <w:vMerge/>
            <w:tcMar>
              <w:left w:w="108" w:type="dxa"/>
              <w:right w:w="108" w:type="dxa"/>
            </w:tcMar>
          </w:tcPr>
          <w:p w14:paraId="42FCE2CE"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3705" w:type="dxa"/>
            <w:tcBorders>
              <w:top w:val="nil"/>
            </w:tcBorders>
            <w:tcMar>
              <w:left w:w="108" w:type="dxa"/>
              <w:right w:w="108" w:type="dxa"/>
            </w:tcMar>
          </w:tcPr>
          <w:p w14:paraId="7A95D73E"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Bảo vệ dữ liệu</w:t>
            </w:r>
          </w:p>
        </w:tc>
        <w:tc>
          <w:tcPr>
            <w:tcW w:w="1272" w:type="dxa"/>
            <w:tcBorders>
              <w:top w:val="nil"/>
            </w:tcBorders>
            <w:tcMar>
              <w:left w:w="108" w:type="dxa"/>
              <w:right w:w="108" w:type="dxa"/>
            </w:tcMar>
            <w:vAlign w:val="center"/>
          </w:tcPr>
          <w:p w14:paraId="616F60A1"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9</w:t>
            </w:r>
          </w:p>
        </w:tc>
        <w:tc>
          <w:tcPr>
            <w:tcW w:w="979" w:type="dxa"/>
            <w:tcBorders>
              <w:top w:val="nil"/>
            </w:tcBorders>
            <w:tcMar>
              <w:left w:w="108" w:type="dxa"/>
              <w:right w:w="108" w:type="dxa"/>
            </w:tcMar>
            <w:vAlign w:val="center"/>
          </w:tcPr>
          <w:p w14:paraId="08DAEB1D"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1720" w:type="dxa"/>
            <w:tcBorders>
              <w:top w:val="nil"/>
            </w:tcBorders>
            <w:tcMar>
              <w:left w:w="108" w:type="dxa"/>
              <w:right w:w="108" w:type="dxa"/>
            </w:tcMar>
            <w:vAlign w:val="center"/>
          </w:tcPr>
          <w:p w14:paraId="517A7D38"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1134" w:type="dxa"/>
            <w:tcBorders>
              <w:top w:val="nil"/>
            </w:tcBorders>
            <w:tcMar>
              <w:left w:w="108" w:type="dxa"/>
              <w:right w:w="108" w:type="dxa"/>
            </w:tcMar>
            <w:vAlign w:val="center"/>
          </w:tcPr>
          <w:p w14:paraId="6322A455"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3D4EA7" w:rsidRPr="00895D7A" w14:paraId="367274AB" w14:textId="77777777" w:rsidTr="00FD7D63">
        <w:tc>
          <w:tcPr>
            <w:tcW w:w="688" w:type="dxa"/>
            <w:vMerge w:val="restart"/>
            <w:tcMar>
              <w:left w:w="108" w:type="dxa"/>
              <w:right w:w="108" w:type="dxa"/>
            </w:tcMar>
            <w:vAlign w:val="center"/>
          </w:tcPr>
          <w:p w14:paraId="0A14CBEF"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7</w:t>
            </w:r>
          </w:p>
        </w:tc>
        <w:tc>
          <w:tcPr>
            <w:tcW w:w="3705" w:type="dxa"/>
            <w:tcBorders>
              <w:bottom w:val="single" w:sz="4" w:space="0" w:color="000000"/>
            </w:tcBorders>
            <w:tcMar>
              <w:left w:w="108" w:type="dxa"/>
              <w:right w:w="108" w:type="dxa"/>
            </w:tcMar>
          </w:tcPr>
          <w:p w14:paraId="5AE04FD0" w14:textId="77777777" w:rsidR="003D4EA7" w:rsidRPr="00895D7A" w:rsidRDefault="003D4EA7" w:rsidP="00FD7D63">
            <w:pPr>
              <w:spacing w:line="276" w:lineRule="auto"/>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7: Kiến trúc mạng không dây</w:t>
            </w:r>
          </w:p>
        </w:tc>
        <w:tc>
          <w:tcPr>
            <w:tcW w:w="1272" w:type="dxa"/>
            <w:tcBorders>
              <w:bottom w:val="single" w:sz="4" w:space="0" w:color="000000"/>
            </w:tcBorders>
            <w:tcMar>
              <w:left w:w="108" w:type="dxa"/>
              <w:right w:w="108" w:type="dxa"/>
            </w:tcMar>
            <w:vAlign w:val="center"/>
          </w:tcPr>
          <w:p w14:paraId="6A62BD0B"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tc>
        <w:tc>
          <w:tcPr>
            <w:tcW w:w="979" w:type="dxa"/>
            <w:tcBorders>
              <w:bottom w:val="single" w:sz="4" w:space="0" w:color="000000"/>
            </w:tcBorders>
            <w:tcMar>
              <w:left w:w="108" w:type="dxa"/>
              <w:right w:w="108" w:type="dxa"/>
            </w:tcMar>
            <w:vAlign w:val="center"/>
          </w:tcPr>
          <w:p w14:paraId="68FB5112"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tc>
        <w:tc>
          <w:tcPr>
            <w:tcW w:w="1720" w:type="dxa"/>
            <w:tcBorders>
              <w:bottom w:val="single" w:sz="4" w:space="0" w:color="000000"/>
            </w:tcBorders>
            <w:tcMar>
              <w:left w:w="108" w:type="dxa"/>
              <w:right w:w="108" w:type="dxa"/>
            </w:tcMar>
            <w:vAlign w:val="center"/>
          </w:tcPr>
          <w:p w14:paraId="0C6205F8"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c>
          <w:tcPr>
            <w:tcW w:w="1134" w:type="dxa"/>
            <w:tcBorders>
              <w:bottom w:val="single" w:sz="4" w:space="0" w:color="000000"/>
            </w:tcBorders>
            <w:tcMar>
              <w:left w:w="108" w:type="dxa"/>
              <w:right w:w="108" w:type="dxa"/>
            </w:tcMar>
            <w:vAlign w:val="center"/>
          </w:tcPr>
          <w:p w14:paraId="278BBA2F"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r>
      <w:tr w:rsidR="003D4EA7" w:rsidRPr="00895D7A" w14:paraId="3C0EEB34" w14:textId="77777777" w:rsidTr="00FD7D63">
        <w:tc>
          <w:tcPr>
            <w:tcW w:w="688" w:type="dxa"/>
            <w:vMerge/>
            <w:tcMar>
              <w:left w:w="108" w:type="dxa"/>
              <w:right w:w="108" w:type="dxa"/>
            </w:tcMar>
          </w:tcPr>
          <w:p w14:paraId="5FF2848F"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c>
          <w:tcPr>
            <w:tcW w:w="3705" w:type="dxa"/>
            <w:tcBorders>
              <w:bottom w:val="nil"/>
            </w:tcBorders>
            <w:tcMar>
              <w:left w:w="108" w:type="dxa"/>
              <w:right w:w="108" w:type="dxa"/>
            </w:tcMar>
          </w:tcPr>
          <w:p w14:paraId="75D443E1" w14:textId="77777777" w:rsidR="003D4EA7" w:rsidRPr="00895D7A" w:rsidRDefault="003D4EA7" w:rsidP="003D4EA7">
            <w:pPr>
              <w:widowControl/>
              <w:numPr>
                <w:ilvl w:val="0"/>
                <w:numId w:val="19"/>
              </w:numPr>
              <w:spacing w:line="276" w:lineRule="auto"/>
              <w:ind w:left="340" w:hanging="283"/>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Các thành phần cấu hình mạng WLAN</w:t>
            </w:r>
          </w:p>
        </w:tc>
        <w:tc>
          <w:tcPr>
            <w:tcW w:w="1272" w:type="dxa"/>
            <w:tcBorders>
              <w:bottom w:val="nil"/>
            </w:tcBorders>
            <w:tcMar>
              <w:left w:w="108" w:type="dxa"/>
              <w:right w:w="108" w:type="dxa"/>
            </w:tcMar>
            <w:vAlign w:val="center"/>
          </w:tcPr>
          <w:p w14:paraId="6B3CF816"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79" w:type="dxa"/>
            <w:tcBorders>
              <w:bottom w:val="nil"/>
            </w:tcBorders>
            <w:tcMar>
              <w:left w:w="108" w:type="dxa"/>
              <w:right w:w="108" w:type="dxa"/>
            </w:tcMar>
            <w:vAlign w:val="center"/>
          </w:tcPr>
          <w:p w14:paraId="1D064CD2"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720" w:type="dxa"/>
            <w:tcBorders>
              <w:bottom w:val="nil"/>
            </w:tcBorders>
            <w:tcMar>
              <w:left w:w="108" w:type="dxa"/>
              <w:right w:w="108" w:type="dxa"/>
            </w:tcMar>
            <w:vAlign w:val="center"/>
          </w:tcPr>
          <w:p w14:paraId="15BDCC43"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c>
          <w:tcPr>
            <w:tcW w:w="1134" w:type="dxa"/>
            <w:tcBorders>
              <w:bottom w:val="nil"/>
            </w:tcBorders>
            <w:tcMar>
              <w:left w:w="108" w:type="dxa"/>
              <w:right w:w="108" w:type="dxa"/>
            </w:tcMar>
            <w:vAlign w:val="center"/>
          </w:tcPr>
          <w:p w14:paraId="2D51F41E"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r>
      <w:tr w:rsidR="003D4EA7" w:rsidRPr="00895D7A" w14:paraId="6E552BE7" w14:textId="77777777" w:rsidTr="00FD7D63">
        <w:tc>
          <w:tcPr>
            <w:tcW w:w="688" w:type="dxa"/>
            <w:vMerge/>
            <w:tcMar>
              <w:left w:w="108" w:type="dxa"/>
              <w:right w:w="108" w:type="dxa"/>
            </w:tcMar>
          </w:tcPr>
          <w:p w14:paraId="23620E99"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3705" w:type="dxa"/>
            <w:tcBorders>
              <w:top w:val="nil"/>
              <w:bottom w:val="nil"/>
            </w:tcBorders>
            <w:tcMar>
              <w:left w:w="108" w:type="dxa"/>
              <w:right w:w="108" w:type="dxa"/>
            </w:tcMar>
          </w:tcPr>
          <w:p w14:paraId="03D6BBDB" w14:textId="77777777" w:rsidR="003D4EA7" w:rsidRPr="00895D7A" w:rsidRDefault="003D4EA7" w:rsidP="003D4EA7">
            <w:pPr>
              <w:widowControl/>
              <w:numPr>
                <w:ilvl w:val="0"/>
                <w:numId w:val="19"/>
              </w:numPr>
              <w:spacing w:line="276" w:lineRule="auto"/>
              <w:ind w:left="340" w:hanging="283"/>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loại mạng WLAN</w:t>
            </w:r>
          </w:p>
        </w:tc>
        <w:tc>
          <w:tcPr>
            <w:tcW w:w="1272" w:type="dxa"/>
            <w:tcBorders>
              <w:top w:val="nil"/>
              <w:bottom w:val="nil"/>
            </w:tcBorders>
            <w:tcMar>
              <w:left w:w="108" w:type="dxa"/>
              <w:right w:w="108" w:type="dxa"/>
            </w:tcMar>
            <w:vAlign w:val="center"/>
          </w:tcPr>
          <w:p w14:paraId="5FF183D8"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79" w:type="dxa"/>
            <w:tcBorders>
              <w:top w:val="nil"/>
              <w:bottom w:val="nil"/>
            </w:tcBorders>
            <w:tcMar>
              <w:left w:w="108" w:type="dxa"/>
              <w:right w:w="108" w:type="dxa"/>
            </w:tcMar>
            <w:vAlign w:val="center"/>
          </w:tcPr>
          <w:p w14:paraId="4F5BD3A7"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720" w:type="dxa"/>
            <w:tcBorders>
              <w:top w:val="nil"/>
              <w:bottom w:val="nil"/>
            </w:tcBorders>
            <w:tcMar>
              <w:left w:w="108" w:type="dxa"/>
              <w:right w:w="108" w:type="dxa"/>
            </w:tcMar>
            <w:vAlign w:val="center"/>
          </w:tcPr>
          <w:p w14:paraId="10D393E0"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c>
          <w:tcPr>
            <w:tcW w:w="1134" w:type="dxa"/>
            <w:tcBorders>
              <w:top w:val="nil"/>
              <w:bottom w:val="nil"/>
            </w:tcBorders>
            <w:tcMar>
              <w:left w:w="108" w:type="dxa"/>
              <w:right w:w="108" w:type="dxa"/>
            </w:tcMar>
            <w:vAlign w:val="center"/>
          </w:tcPr>
          <w:p w14:paraId="1FDCA290"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r>
      <w:tr w:rsidR="003D4EA7" w:rsidRPr="00895D7A" w14:paraId="1FC2DF09" w14:textId="77777777" w:rsidTr="00FD7D63">
        <w:tc>
          <w:tcPr>
            <w:tcW w:w="688" w:type="dxa"/>
            <w:vMerge/>
            <w:tcMar>
              <w:left w:w="108" w:type="dxa"/>
              <w:right w:w="108" w:type="dxa"/>
            </w:tcMar>
          </w:tcPr>
          <w:p w14:paraId="54822298"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3705" w:type="dxa"/>
            <w:tcBorders>
              <w:top w:val="nil"/>
              <w:bottom w:val="nil"/>
            </w:tcBorders>
            <w:tcMar>
              <w:left w:w="108" w:type="dxa"/>
              <w:right w:w="108" w:type="dxa"/>
            </w:tcMar>
          </w:tcPr>
          <w:p w14:paraId="1F760DCB" w14:textId="77777777" w:rsidR="003D4EA7" w:rsidRPr="00895D7A" w:rsidRDefault="003D4EA7" w:rsidP="003D4EA7">
            <w:pPr>
              <w:numPr>
                <w:ilvl w:val="0"/>
                <w:numId w:val="19"/>
              </w:numPr>
              <w:spacing w:line="276" w:lineRule="auto"/>
              <w:ind w:left="340" w:hanging="283"/>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Các thiết bị mạng không dây</w:t>
            </w:r>
          </w:p>
          <w:p w14:paraId="0EFBDFCB"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Card PCI Wireless.</w:t>
            </w:r>
          </w:p>
          <w:p w14:paraId="6FC52750"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Card PCMCIA Wireless.</w:t>
            </w:r>
          </w:p>
          <w:p w14:paraId="79822D95"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Card USB Wireless.</w:t>
            </w:r>
          </w:p>
          <w:p w14:paraId="121BA159" w14:textId="77777777" w:rsidR="003D4EA7" w:rsidRPr="00895D7A" w:rsidRDefault="003D4EA7" w:rsidP="00FD7D63">
            <w:pP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3.4. AccessPoint.</w:t>
            </w:r>
          </w:p>
        </w:tc>
        <w:tc>
          <w:tcPr>
            <w:tcW w:w="1272" w:type="dxa"/>
            <w:tcBorders>
              <w:top w:val="nil"/>
              <w:bottom w:val="nil"/>
            </w:tcBorders>
            <w:tcMar>
              <w:left w:w="108" w:type="dxa"/>
              <w:right w:w="108" w:type="dxa"/>
            </w:tcMar>
            <w:vAlign w:val="center"/>
          </w:tcPr>
          <w:p w14:paraId="49097C51"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79" w:type="dxa"/>
            <w:tcBorders>
              <w:top w:val="nil"/>
              <w:bottom w:val="nil"/>
            </w:tcBorders>
            <w:tcMar>
              <w:left w:w="108" w:type="dxa"/>
              <w:right w:w="108" w:type="dxa"/>
            </w:tcMar>
            <w:vAlign w:val="center"/>
          </w:tcPr>
          <w:p w14:paraId="0BF316FB"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720" w:type="dxa"/>
            <w:tcBorders>
              <w:top w:val="nil"/>
              <w:bottom w:val="nil"/>
            </w:tcBorders>
            <w:tcMar>
              <w:left w:w="108" w:type="dxa"/>
              <w:right w:w="108" w:type="dxa"/>
            </w:tcMar>
            <w:vAlign w:val="center"/>
          </w:tcPr>
          <w:p w14:paraId="07C54FB6"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c>
          <w:tcPr>
            <w:tcW w:w="1134" w:type="dxa"/>
            <w:tcBorders>
              <w:top w:val="nil"/>
              <w:bottom w:val="nil"/>
            </w:tcBorders>
            <w:tcMar>
              <w:left w:w="108" w:type="dxa"/>
              <w:right w:w="108" w:type="dxa"/>
            </w:tcMar>
            <w:vAlign w:val="center"/>
          </w:tcPr>
          <w:p w14:paraId="378FB942"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r>
      <w:tr w:rsidR="003D4EA7" w:rsidRPr="00895D7A" w14:paraId="79041414" w14:textId="77777777" w:rsidTr="00FD7D63">
        <w:tc>
          <w:tcPr>
            <w:tcW w:w="688" w:type="dxa"/>
            <w:vMerge/>
            <w:tcMar>
              <w:left w:w="108" w:type="dxa"/>
              <w:right w:w="108" w:type="dxa"/>
            </w:tcMar>
          </w:tcPr>
          <w:p w14:paraId="11F32FBE"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3705" w:type="dxa"/>
            <w:tcBorders>
              <w:top w:val="nil"/>
              <w:bottom w:val="nil"/>
            </w:tcBorders>
            <w:tcMar>
              <w:left w:w="108" w:type="dxa"/>
              <w:right w:w="108" w:type="dxa"/>
            </w:tcMar>
          </w:tcPr>
          <w:p w14:paraId="397B4CD6" w14:textId="77777777" w:rsidR="003D4EA7" w:rsidRPr="00895D7A" w:rsidRDefault="003D4EA7" w:rsidP="003D4EA7">
            <w:pPr>
              <w:widowControl/>
              <w:numPr>
                <w:ilvl w:val="0"/>
                <w:numId w:val="19"/>
              </w:numPr>
              <w:spacing w:line="276" w:lineRule="auto"/>
              <w:ind w:left="340" w:hanging="283"/>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Các chế độ của AP</w:t>
            </w:r>
          </w:p>
          <w:p w14:paraId="4A3F8C27" w14:textId="77777777" w:rsidR="003D4EA7" w:rsidRPr="00895D7A" w:rsidRDefault="003D4EA7" w:rsidP="00FD7D63">
            <w:pPr>
              <w:spacing w:line="276" w:lineRule="auto"/>
              <w:ind w:left="5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4.1. Chế độ gốc (Root).</w:t>
            </w:r>
          </w:p>
          <w:p w14:paraId="02F088EA" w14:textId="77777777" w:rsidR="003D4EA7" w:rsidRPr="00895D7A" w:rsidRDefault="003D4EA7" w:rsidP="00FD7D63">
            <w:pPr>
              <w:spacing w:line="276" w:lineRule="auto"/>
              <w:ind w:left="5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 Chế độ cầu nối (Bridge).</w:t>
            </w:r>
          </w:p>
          <w:p w14:paraId="60C13D31" w14:textId="77777777" w:rsidR="003D4EA7" w:rsidRPr="00895D7A" w:rsidRDefault="003D4EA7" w:rsidP="00FD7D63">
            <w:pPr>
              <w:spacing w:line="276" w:lineRule="auto"/>
              <w:ind w:left="5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4.3. Chế độ lặp (Repeater).</w:t>
            </w:r>
          </w:p>
        </w:tc>
        <w:tc>
          <w:tcPr>
            <w:tcW w:w="1272" w:type="dxa"/>
            <w:tcBorders>
              <w:top w:val="nil"/>
              <w:bottom w:val="nil"/>
            </w:tcBorders>
            <w:tcMar>
              <w:left w:w="108" w:type="dxa"/>
              <w:right w:w="108" w:type="dxa"/>
            </w:tcMar>
            <w:vAlign w:val="center"/>
          </w:tcPr>
          <w:p w14:paraId="705565E1"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79" w:type="dxa"/>
            <w:tcBorders>
              <w:top w:val="nil"/>
              <w:bottom w:val="nil"/>
            </w:tcBorders>
            <w:tcMar>
              <w:left w:w="108" w:type="dxa"/>
              <w:right w:w="108" w:type="dxa"/>
            </w:tcMar>
            <w:vAlign w:val="center"/>
          </w:tcPr>
          <w:p w14:paraId="17325ADB"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720" w:type="dxa"/>
            <w:tcBorders>
              <w:top w:val="nil"/>
              <w:bottom w:val="nil"/>
            </w:tcBorders>
            <w:tcMar>
              <w:left w:w="108" w:type="dxa"/>
              <w:right w:w="108" w:type="dxa"/>
            </w:tcMar>
            <w:vAlign w:val="center"/>
          </w:tcPr>
          <w:p w14:paraId="01D44F9D"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c>
          <w:tcPr>
            <w:tcW w:w="1134" w:type="dxa"/>
            <w:tcBorders>
              <w:top w:val="nil"/>
              <w:bottom w:val="nil"/>
            </w:tcBorders>
            <w:tcMar>
              <w:left w:w="108" w:type="dxa"/>
              <w:right w:w="108" w:type="dxa"/>
            </w:tcMar>
            <w:vAlign w:val="center"/>
          </w:tcPr>
          <w:p w14:paraId="48FEFB86"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r>
      <w:tr w:rsidR="003D4EA7" w:rsidRPr="00895D7A" w14:paraId="61EE923D" w14:textId="77777777" w:rsidTr="00FD7D63">
        <w:tc>
          <w:tcPr>
            <w:tcW w:w="688" w:type="dxa"/>
            <w:vMerge/>
            <w:tcMar>
              <w:left w:w="108" w:type="dxa"/>
              <w:right w:w="108" w:type="dxa"/>
            </w:tcMar>
          </w:tcPr>
          <w:p w14:paraId="2C83304A"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3705" w:type="dxa"/>
            <w:tcBorders>
              <w:top w:val="nil"/>
            </w:tcBorders>
            <w:tcMar>
              <w:left w:w="108" w:type="dxa"/>
              <w:right w:w="108" w:type="dxa"/>
            </w:tcMar>
          </w:tcPr>
          <w:p w14:paraId="3FE04573" w14:textId="77777777" w:rsidR="003D4EA7" w:rsidRPr="00895D7A" w:rsidRDefault="003D4EA7" w:rsidP="003D4EA7">
            <w:pPr>
              <w:widowControl/>
              <w:numPr>
                <w:ilvl w:val="0"/>
                <w:numId w:val="19"/>
              </w:numPr>
              <w:spacing w:line="276" w:lineRule="auto"/>
              <w:ind w:left="340" w:hanging="283"/>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Các mô hình mạng WLAN,</w:t>
            </w:r>
          </w:p>
          <w:p w14:paraId="19D519F5" w14:textId="77777777" w:rsidR="003D4EA7" w:rsidRPr="00895D7A" w:rsidRDefault="003D4EA7" w:rsidP="00FD7D63">
            <w:pPr>
              <w:spacing w:line="276" w:lineRule="auto"/>
              <w:ind w:left="5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Ưu điểm, nhược điểm của mạng WLAN</w:t>
            </w:r>
          </w:p>
        </w:tc>
        <w:tc>
          <w:tcPr>
            <w:tcW w:w="1272" w:type="dxa"/>
            <w:tcBorders>
              <w:top w:val="nil"/>
            </w:tcBorders>
            <w:tcMar>
              <w:left w:w="108" w:type="dxa"/>
              <w:right w:w="108" w:type="dxa"/>
            </w:tcMar>
            <w:vAlign w:val="center"/>
          </w:tcPr>
          <w:p w14:paraId="1F5182EE"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79" w:type="dxa"/>
            <w:tcBorders>
              <w:top w:val="nil"/>
            </w:tcBorders>
            <w:tcMar>
              <w:left w:w="108" w:type="dxa"/>
              <w:right w:w="108" w:type="dxa"/>
            </w:tcMar>
            <w:vAlign w:val="center"/>
          </w:tcPr>
          <w:p w14:paraId="15189D69"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720" w:type="dxa"/>
            <w:tcBorders>
              <w:top w:val="nil"/>
            </w:tcBorders>
            <w:tcMar>
              <w:left w:w="108" w:type="dxa"/>
              <w:right w:w="108" w:type="dxa"/>
            </w:tcMar>
            <w:vAlign w:val="center"/>
          </w:tcPr>
          <w:p w14:paraId="6C5B7A6B"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c>
          <w:tcPr>
            <w:tcW w:w="1134" w:type="dxa"/>
            <w:tcBorders>
              <w:top w:val="nil"/>
            </w:tcBorders>
            <w:tcMar>
              <w:left w:w="108" w:type="dxa"/>
              <w:right w:w="108" w:type="dxa"/>
            </w:tcMar>
            <w:vAlign w:val="center"/>
          </w:tcPr>
          <w:p w14:paraId="0C743A55"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r>
      <w:tr w:rsidR="003D4EA7" w:rsidRPr="00895D7A" w14:paraId="66362791" w14:textId="77777777" w:rsidTr="00FD7D63">
        <w:tc>
          <w:tcPr>
            <w:tcW w:w="688" w:type="dxa"/>
            <w:vMerge w:val="restart"/>
            <w:tcMar>
              <w:left w:w="108" w:type="dxa"/>
              <w:right w:w="108" w:type="dxa"/>
            </w:tcMar>
            <w:vAlign w:val="center"/>
          </w:tcPr>
          <w:p w14:paraId="186D1351"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8</w:t>
            </w:r>
          </w:p>
        </w:tc>
        <w:tc>
          <w:tcPr>
            <w:tcW w:w="3705" w:type="dxa"/>
            <w:tcBorders>
              <w:bottom w:val="single" w:sz="4" w:space="0" w:color="000000"/>
            </w:tcBorders>
            <w:tcMar>
              <w:left w:w="108" w:type="dxa"/>
              <w:right w:w="108" w:type="dxa"/>
            </w:tcMar>
          </w:tcPr>
          <w:p w14:paraId="2B8AC625" w14:textId="77777777" w:rsidR="003D4EA7" w:rsidRPr="00895D7A" w:rsidRDefault="003D4EA7" w:rsidP="00FD7D63">
            <w:pPr>
              <w:spacing w:line="276" w:lineRule="auto"/>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8: Cài đặt, cấu hình mạng không dây</w:t>
            </w:r>
          </w:p>
        </w:tc>
        <w:tc>
          <w:tcPr>
            <w:tcW w:w="1272" w:type="dxa"/>
            <w:tcBorders>
              <w:bottom w:val="single" w:sz="4" w:space="0" w:color="000000"/>
            </w:tcBorders>
            <w:tcMar>
              <w:left w:w="108" w:type="dxa"/>
              <w:right w:w="108" w:type="dxa"/>
            </w:tcMar>
            <w:vAlign w:val="center"/>
          </w:tcPr>
          <w:p w14:paraId="05E04A5E"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bCs/>
                <w:color w:val="000000"/>
                <w:sz w:val="26"/>
                <w:szCs w:val="26"/>
              </w:rPr>
              <w:t>17</w:t>
            </w:r>
          </w:p>
        </w:tc>
        <w:tc>
          <w:tcPr>
            <w:tcW w:w="979" w:type="dxa"/>
            <w:tcBorders>
              <w:bottom w:val="single" w:sz="4" w:space="0" w:color="000000"/>
            </w:tcBorders>
            <w:tcMar>
              <w:left w:w="108" w:type="dxa"/>
              <w:right w:w="108" w:type="dxa"/>
            </w:tcMar>
            <w:vAlign w:val="center"/>
          </w:tcPr>
          <w:p w14:paraId="0891B239"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bCs/>
                <w:color w:val="000000"/>
                <w:sz w:val="26"/>
                <w:szCs w:val="26"/>
              </w:rPr>
              <w:t>8</w:t>
            </w:r>
          </w:p>
        </w:tc>
        <w:tc>
          <w:tcPr>
            <w:tcW w:w="1720" w:type="dxa"/>
            <w:tcBorders>
              <w:bottom w:val="single" w:sz="4" w:space="0" w:color="000000"/>
            </w:tcBorders>
            <w:tcMar>
              <w:left w:w="108" w:type="dxa"/>
              <w:right w:w="108" w:type="dxa"/>
            </w:tcMar>
            <w:vAlign w:val="center"/>
          </w:tcPr>
          <w:p w14:paraId="586EDF6A"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bCs/>
                <w:color w:val="000000"/>
                <w:sz w:val="26"/>
                <w:szCs w:val="26"/>
              </w:rPr>
              <w:t>8</w:t>
            </w:r>
          </w:p>
        </w:tc>
        <w:tc>
          <w:tcPr>
            <w:tcW w:w="1134" w:type="dxa"/>
            <w:tcBorders>
              <w:bottom w:val="single" w:sz="4" w:space="0" w:color="000000"/>
            </w:tcBorders>
            <w:tcMar>
              <w:left w:w="108" w:type="dxa"/>
              <w:right w:w="108" w:type="dxa"/>
            </w:tcMar>
            <w:vAlign w:val="center"/>
          </w:tcPr>
          <w:p w14:paraId="307DD3E1"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bCs/>
                <w:color w:val="000000"/>
                <w:sz w:val="26"/>
                <w:szCs w:val="26"/>
              </w:rPr>
              <w:t>1</w:t>
            </w:r>
          </w:p>
        </w:tc>
      </w:tr>
      <w:tr w:rsidR="003D4EA7" w:rsidRPr="00895D7A" w14:paraId="6A3E7834" w14:textId="77777777" w:rsidTr="00FD7D63">
        <w:tc>
          <w:tcPr>
            <w:tcW w:w="688" w:type="dxa"/>
            <w:vMerge/>
            <w:tcMar>
              <w:left w:w="108" w:type="dxa"/>
              <w:right w:w="108" w:type="dxa"/>
            </w:tcMar>
          </w:tcPr>
          <w:p w14:paraId="4698D4CB"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c>
          <w:tcPr>
            <w:tcW w:w="3705" w:type="dxa"/>
            <w:tcBorders>
              <w:bottom w:val="nil"/>
            </w:tcBorders>
            <w:tcMar>
              <w:left w:w="108" w:type="dxa"/>
              <w:right w:w="108" w:type="dxa"/>
            </w:tcMar>
          </w:tcPr>
          <w:p w14:paraId="702857E5" w14:textId="77777777" w:rsidR="003D4EA7" w:rsidRPr="00895D7A" w:rsidRDefault="003D4EA7" w:rsidP="003D4EA7">
            <w:pPr>
              <w:widowControl/>
              <w:numPr>
                <w:ilvl w:val="0"/>
                <w:numId w:val="20"/>
              </w:numPr>
              <w:spacing w:line="276" w:lineRule="auto"/>
              <w:ind w:left="340" w:hanging="283"/>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mạng không dây</w:t>
            </w:r>
          </w:p>
        </w:tc>
        <w:tc>
          <w:tcPr>
            <w:tcW w:w="1272" w:type="dxa"/>
            <w:tcBorders>
              <w:bottom w:val="nil"/>
            </w:tcBorders>
            <w:tcMar>
              <w:left w:w="108" w:type="dxa"/>
              <w:right w:w="108" w:type="dxa"/>
            </w:tcMar>
            <w:vAlign w:val="center"/>
          </w:tcPr>
          <w:p w14:paraId="56C0D876"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8</w:t>
            </w:r>
          </w:p>
        </w:tc>
        <w:tc>
          <w:tcPr>
            <w:tcW w:w="979" w:type="dxa"/>
            <w:tcBorders>
              <w:bottom w:val="nil"/>
            </w:tcBorders>
            <w:tcMar>
              <w:left w:w="108" w:type="dxa"/>
              <w:right w:w="108" w:type="dxa"/>
            </w:tcMar>
            <w:vAlign w:val="center"/>
          </w:tcPr>
          <w:p w14:paraId="3F3D12D7"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1720" w:type="dxa"/>
            <w:tcBorders>
              <w:bottom w:val="nil"/>
            </w:tcBorders>
            <w:tcMar>
              <w:left w:w="108" w:type="dxa"/>
              <w:right w:w="108" w:type="dxa"/>
            </w:tcMar>
            <w:vAlign w:val="center"/>
          </w:tcPr>
          <w:p w14:paraId="25089221"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134" w:type="dxa"/>
            <w:tcBorders>
              <w:bottom w:val="nil"/>
            </w:tcBorders>
            <w:tcMar>
              <w:left w:w="108" w:type="dxa"/>
              <w:right w:w="108" w:type="dxa"/>
            </w:tcMar>
            <w:vAlign w:val="center"/>
          </w:tcPr>
          <w:p w14:paraId="54DAD587"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w:t>
            </w:r>
          </w:p>
        </w:tc>
      </w:tr>
      <w:tr w:rsidR="003D4EA7" w:rsidRPr="00895D7A" w14:paraId="11568790" w14:textId="77777777" w:rsidTr="00FD7D63">
        <w:tc>
          <w:tcPr>
            <w:tcW w:w="688" w:type="dxa"/>
            <w:vMerge/>
            <w:tcMar>
              <w:left w:w="108" w:type="dxa"/>
              <w:right w:w="108" w:type="dxa"/>
            </w:tcMar>
          </w:tcPr>
          <w:p w14:paraId="79964CC3"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3705" w:type="dxa"/>
            <w:tcBorders>
              <w:top w:val="nil"/>
            </w:tcBorders>
            <w:tcMar>
              <w:left w:w="108" w:type="dxa"/>
              <w:right w:w="108" w:type="dxa"/>
            </w:tcMar>
          </w:tcPr>
          <w:p w14:paraId="160BC7EF" w14:textId="77777777" w:rsidR="003D4EA7" w:rsidRPr="00895D7A" w:rsidRDefault="003D4EA7" w:rsidP="003D4EA7">
            <w:pPr>
              <w:widowControl/>
              <w:numPr>
                <w:ilvl w:val="0"/>
                <w:numId w:val="20"/>
              </w:numPr>
              <w:spacing w:line="276" w:lineRule="auto"/>
              <w:ind w:left="340" w:hanging="283"/>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 mạng không dây</w:t>
            </w:r>
          </w:p>
        </w:tc>
        <w:tc>
          <w:tcPr>
            <w:tcW w:w="1272" w:type="dxa"/>
            <w:tcBorders>
              <w:top w:val="nil"/>
            </w:tcBorders>
            <w:tcMar>
              <w:left w:w="108" w:type="dxa"/>
              <w:right w:w="108" w:type="dxa"/>
            </w:tcMar>
            <w:vAlign w:val="center"/>
          </w:tcPr>
          <w:p w14:paraId="5D01CF4C"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9</w:t>
            </w:r>
          </w:p>
        </w:tc>
        <w:tc>
          <w:tcPr>
            <w:tcW w:w="979" w:type="dxa"/>
            <w:tcBorders>
              <w:top w:val="nil"/>
            </w:tcBorders>
            <w:tcMar>
              <w:left w:w="108" w:type="dxa"/>
              <w:right w:w="108" w:type="dxa"/>
            </w:tcMar>
            <w:vAlign w:val="center"/>
          </w:tcPr>
          <w:p w14:paraId="297A8EA5"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720" w:type="dxa"/>
            <w:tcBorders>
              <w:top w:val="nil"/>
            </w:tcBorders>
            <w:tcMar>
              <w:left w:w="108" w:type="dxa"/>
              <w:right w:w="108" w:type="dxa"/>
            </w:tcMar>
            <w:vAlign w:val="center"/>
          </w:tcPr>
          <w:p w14:paraId="5DBF2954"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1134" w:type="dxa"/>
            <w:tcBorders>
              <w:top w:val="nil"/>
            </w:tcBorders>
            <w:tcMar>
              <w:left w:w="108" w:type="dxa"/>
              <w:right w:w="108" w:type="dxa"/>
            </w:tcMar>
            <w:vAlign w:val="center"/>
          </w:tcPr>
          <w:p w14:paraId="09A1701C"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3D4EA7" w:rsidRPr="00895D7A" w14:paraId="47B5B07B" w14:textId="77777777" w:rsidTr="00FD7D63">
        <w:tc>
          <w:tcPr>
            <w:tcW w:w="688" w:type="dxa"/>
            <w:vMerge w:val="restart"/>
            <w:tcMar>
              <w:left w:w="108" w:type="dxa"/>
              <w:right w:w="108" w:type="dxa"/>
            </w:tcMar>
            <w:vAlign w:val="center"/>
          </w:tcPr>
          <w:p w14:paraId="3F9B6B4A"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9</w:t>
            </w:r>
          </w:p>
        </w:tc>
        <w:tc>
          <w:tcPr>
            <w:tcW w:w="3705" w:type="dxa"/>
            <w:tcBorders>
              <w:bottom w:val="single" w:sz="4" w:space="0" w:color="000000"/>
            </w:tcBorders>
            <w:tcMar>
              <w:left w:w="108" w:type="dxa"/>
              <w:right w:w="108" w:type="dxa"/>
            </w:tcMar>
          </w:tcPr>
          <w:p w14:paraId="486FD6C4" w14:textId="77777777" w:rsidR="003D4EA7" w:rsidRPr="00895D7A" w:rsidRDefault="003D4EA7" w:rsidP="00FD7D63">
            <w:pPr>
              <w:spacing w:line="276" w:lineRule="auto"/>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9: Bảo mật mạng không dây</w:t>
            </w:r>
          </w:p>
        </w:tc>
        <w:tc>
          <w:tcPr>
            <w:tcW w:w="1272" w:type="dxa"/>
            <w:tcBorders>
              <w:bottom w:val="single" w:sz="4" w:space="0" w:color="000000"/>
            </w:tcBorders>
            <w:tcMar>
              <w:left w:w="108" w:type="dxa"/>
              <w:right w:w="108" w:type="dxa"/>
            </w:tcMar>
            <w:vAlign w:val="center"/>
          </w:tcPr>
          <w:p w14:paraId="058EF1BA"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bCs/>
                <w:color w:val="000000"/>
                <w:sz w:val="26"/>
                <w:szCs w:val="26"/>
              </w:rPr>
              <w:t>8</w:t>
            </w:r>
          </w:p>
        </w:tc>
        <w:tc>
          <w:tcPr>
            <w:tcW w:w="979" w:type="dxa"/>
            <w:tcBorders>
              <w:bottom w:val="single" w:sz="4" w:space="0" w:color="000000"/>
            </w:tcBorders>
            <w:tcMar>
              <w:left w:w="108" w:type="dxa"/>
              <w:right w:w="108" w:type="dxa"/>
            </w:tcMar>
            <w:vAlign w:val="center"/>
          </w:tcPr>
          <w:p w14:paraId="57DC1BD9"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bCs/>
                <w:color w:val="000000"/>
                <w:sz w:val="26"/>
                <w:szCs w:val="26"/>
              </w:rPr>
              <w:t>6</w:t>
            </w:r>
          </w:p>
        </w:tc>
        <w:tc>
          <w:tcPr>
            <w:tcW w:w="1720" w:type="dxa"/>
            <w:tcBorders>
              <w:bottom w:val="single" w:sz="4" w:space="0" w:color="000000"/>
            </w:tcBorders>
            <w:tcMar>
              <w:left w:w="108" w:type="dxa"/>
              <w:right w:w="108" w:type="dxa"/>
            </w:tcMar>
            <w:vAlign w:val="center"/>
          </w:tcPr>
          <w:p w14:paraId="32254546"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bCs/>
                <w:color w:val="000000"/>
                <w:sz w:val="26"/>
                <w:szCs w:val="26"/>
              </w:rPr>
              <w:t>2</w:t>
            </w:r>
          </w:p>
        </w:tc>
        <w:tc>
          <w:tcPr>
            <w:tcW w:w="1134" w:type="dxa"/>
            <w:tcBorders>
              <w:bottom w:val="single" w:sz="4" w:space="0" w:color="000000"/>
            </w:tcBorders>
            <w:tcMar>
              <w:left w:w="108" w:type="dxa"/>
              <w:right w:w="108" w:type="dxa"/>
            </w:tcMar>
            <w:vAlign w:val="center"/>
          </w:tcPr>
          <w:p w14:paraId="5ADF686B"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r>
      <w:tr w:rsidR="003D4EA7" w:rsidRPr="00895D7A" w14:paraId="603C5B6A" w14:textId="77777777" w:rsidTr="00FD7D63">
        <w:tc>
          <w:tcPr>
            <w:tcW w:w="688" w:type="dxa"/>
            <w:vMerge/>
            <w:tcMar>
              <w:left w:w="108" w:type="dxa"/>
              <w:right w:w="108" w:type="dxa"/>
            </w:tcMar>
          </w:tcPr>
          <w:p w14:paraId="20402FD5"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c>
          <w:tcPr>
            <w:tcW w:w="3705" w:type="dxa"/>
            <w:tcBorders>
              <w:bottom w:val="nil"/>
            </w:tcBorders>
            <w:tcMar>
              <w:left w:w="108" w:type="dxa"/>
              <w:right w:w="108" w:type="dxa"/>
            </w:tcMar>
          </w:tcPr>
          <w:p w14:paraId="5977CD5A" w14:textId="77777777" w:rsidR="003D4EA7" w:rsidRPr="00895D7A" w:rsidRDefault="003D4EA7" w:rsidP="003D4EA7">
            <w:pPr>
              <w:widowControl/>
              <w:numPr>
                <w:ilvl w:val="0"/>
                <w:numId w:val="21"/>
              </w:numPr>
              <w:spacing w:line="276" w:lineRule="auto"/>
              <w:ind w:left="340" w:hanging="283"/>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Bảo mật mạng không dây</w:t>
            </w:r>
          </w:p>
        </w:tc>
        <w:tc>
          <w:tcPr>
            <w:tcW w:w="1272" w:type="dxa"/>
            <w:tcBorders>
              <w:bottom w:val="nil"/>
            </w:tcBorders>
            <w:tcMar>
              <w:left w:w="108" w:type="dxa"/>
              <w:right w:w="108" w:type="dxa"/>
            </w:tcMar>
            <w:vAlign w:val="center"/>
          </w:tcPr>
          <w:p w14:paraId="640DE0C4"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w:t>
            </w:r>
          </w:p>
        </w:tc>
        <w:tc>
          <w:tcPr>
            <w:tcW w:w="979" w:type="dxa"/>
            <w:tcBorders>
              <w:bottom w:val="nil"/>
            </w:tcBorders>
            <w:tcMar>
              <w:left w:w="108" w:type="dxa"/>
              <w:right w:w="108" w:type="dxa"/>
            </w:tcMar>
            <w:vAlign w:val="center"/>
          </w:tcPr>
          <w:p w14:paraId="0374AEB3"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1720" w:type="dxa"/>
            <w:tcBorders>
              <w:bottom w:val="nil"/>
            </w:tcBorders>
            <w:tcMar>
              <w:left w:w="108" w:type="dxa"/>
              <w:right w:w="108" w:type="dxa"/>
            </w:tcMar>
            <w:vAlign w:val="center"/>
          </w:tcPr>
          <w:p w14:paraId="2E5EC74B"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134" w:type="dxa"/>
            <w:tcBorders>
              <w:bottom w:val="nil"/>
            </w:tcBorders>
            <w:tcMar>
              <w:left w:w="108" w:type="dxa"/>
              <w:right w:w="108" w:type="dxa"/>
            </w:tcMar>
            <w:vAlign w:val="center"/>
          </w:tcPr>
          <w:p w14:paraId="05105FEB"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r>
      <w:tr w:rsidR="003D4EA7" w:rsidRPr="00895D7A" w14:paraId="5F816603" w14:textId="77777777" w:rsidTr="00FD7D63">
        <w:tc>
          <w:tcPr>
            <w:tcW w:w="688" w:type="dxa"/>
            <w:vMerge/>
            <w:tcMar>
              <w:left w:w="108" w:type="dxa"/>
              <w:right w:w="108" w:type="dxa"/>
            </w:tcMar>
          </w:tcPr>
          <w:p w14:paraId="068BCF52" w14:textId="77777777" w:rsidR="003D4EA7" w:rsidRPr="00895D7A" w:rsidRDefault="003D4EA7" w:rsidP="00FD7D63">
            <w:pPr>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3705" w:type="dxa"/>
            <w:tcBorders>
              <w:top w:val="nil"/>
            </w:tcBorders>
            <w:tcMar>
              <w:left w:w="108" w:type="dxa"/>
              <w:right w:w="108" w:type="dxa"/>
            </w:tcMar>
          </w:tcPr>
          <w:p w14:paraId="3C9D4026" w14:textId="77777777" w:rsidR="003D4EA7" w:rsidRPr="00895D7A" w:rsidRDefault="003D4EA7" w:rsidP="003D4EA7">
            <w:pPr>
              <w:widowControl/>
              <w:numPr>
                <w:ilvl w:val="0"/>
                <w:numId w:val="21"/>
              </w:numPr>
              <w:spacing w:line="276" w:lineRule="auto"/>
              <w:ind w:left="340" w:hanging="283"/>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Khắc phục sự cố mạng không dây</w:t>
            </w:r>
          </w:p>
        </w:tc>
        <w:tc>
          <w:tcPr>
            <w:tcW w:w="1272" w:type="dxa"/>
            <w:tcBorders>
              <w:top w:val="nil"/>
            </w:tcBorders>
            <w:tcMar>
              <w:left w:w="108" w:type="dxa"/>
              <w:right w:w="108" w:type="dxa"/>
            </w:tcMar>
            <w:vAlign w:val="center"/>
          </w:tcPr>
          <w:p w14:paraId="77B2D6F4"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979" w:type="dxa"/>
            <w:tcBorders>
              <w:top w:val="nil"/>
            </w:tcBorders>
            <w:tcMar>
              <w:left w:w="108" w:type="dxa"/>
              <w:right w:w="108" w:type="dxa"/>
            </w:tcMar>
            <w:vAlign w:val="center"/>
          </w:tcPr>
          <w:p w14:paraId="22ED5716"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720" w:type="dxa"/>
            <w:tcBorders>
              <w:top w:val="nil"/>
            </w:tcBorders>
            <w:tcMar>
              <w:left w:w="108" w:type="dxa"/>
              <w:right w:w="108" w:type="dxa"/>
            </w:tcMar>
            <w:vAlign w:val="center"/>
          </w:tcPr>
          <w:p w14:paraId="0632B7FE"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134" w:type="dxa"/>
            <w:tcBorders>
              <w:top w:val="nil"/>
            </w:tcBorders>
            <w:tcMar>
              <w:left w:w="108" w:type="dxa"/>
              <w:right w:w="108" w:type="dxa"/>
            </w:tcMar>
            <w:vAlign w:val="center"/>
          </w:tcPr>
          <w:p w14:paraId="62C94C4F" w14:textId="77777777" w:rsidR="003D4EA7" w:rsidRPr="00895D7A" w:rsidRDefault="003D4EA7" w:rsidP="00FD7D63">
            <w:pPr>
              <w:spacing w:line="276" w:lineRule="auto"/>
              <w:jc w:val="center"/>
              <w:rPr>
                <w:rFonts w:ascii="Times New Roman" w:eastAsia="Times New Roman" w:hAnsi="Times New Roman" w:cs="Times New Roman"/>
                <w:color w:val="000000"/>
                <w:sz w:val="26"/>
                <w:szCs w:val="26"/>
              </w:rPr>
            </w:pPr>
          </w:p>
        </w:tc>
      </w:tr>
      <w:tr w:rsidR="003D4EA7" w:rsidRPr="00895D7A" w14:paraId="57DF2627" w14:textId="77777777" w:rsidTr="00FD7D63">
        <w:tc>
          <w:tcPr>
            <w:tcW w:w="688" w:type="dxa"/>
            <w:tcMar>
              <w:left w:w="108" w:type="dxa"/>
              <w:right w:w="108" w:type="dxa"/>
            </w:tcMar>
          </w:tcPr>
          <w:p w14:paraId="02336FD7"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p>
        </w:tc>
        <w:tc>
          <w:tcPr>
            <w:tcW w:w="3705" w:type="dxa"/>
            <w:tcMar>
              <w:left w:w="108" w:type="dxa"/>
              <w:right w:w="108" w:type="dxa"/>
            </w:tcMar>
          </w:tcPr>
          <w:p w14:paraId="0A562A0E"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Cộng</w:t>
            </w:r>
          </w:p>
        </w:tc>
        <w:tc>
          <w:tcPr>
            <w:tcW w:w="1272" w:type="dxa"/>
            <w:tcMar>
              <w:left w:w="108" w:type="dxa"/>
              <w:right w:w="108" w:type="dxa"/>
            </w:tcMar>
            <w:vAlign w:val="bottom"/>
          </w:tcPr>
          <w:p w14:paraId="26980F3E"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120</w:t>
            </w:r>
          </w:p>
        </w:tc>
        <w:tc>
          <w:tcPr>
            <w:tcW w:w="979" w:type="dxa"/>
            <w:tcMar>
              <w:left w:w="108" w:type="dxa"/>
              <w:right w:w="108" w:type="dxa"/>
            </w:tcMar>
            <w:vAlign w:val="bottom"/>
          </w:tcPr>
          <w:p w14:paraId="328D71D1"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60</w:t>
            </w:r>
          </w:p>
        </w:tc>
        <w:tc>
          <w:tcPr>
            <w:tcW w:w="1720" w:type="dxa"/>
            <w:tcMar>
              <w:left w:w="108" w:type="dxa"/>
              <w:right w:w="108" w:type="dxa"/>
            </w:tcMar>
            <w:vAlign w:val="bottom"/>
          </w:tcPr>
          <w:p w14:paraId="77542146"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55</w:t>
            </w:r>
          </w:p>
        </w:tc>
        <w:tc>
          <w:tcPr>
            <w:tcW w:w="1134" w:type="dxa"/>
            <w:tcMar>
              <w:left w:w="108" w:type="dxa"/>
              <w:right w:w="108" w:type="dxa"/>
            </w:tcMar>
            <w:vAlign w:val="bottom"/>
          </w:tcPr>
          <w:p w14:paraId="718D616A" w14:textId="77777777" w:rsidR="003D4EA7" w:rsidRPr="00895D7A" w:rsidRDefault="003D4EA7" w:rsidP="00FD7D63">
            <w:pPr>
              <w:spacing w:line="276" w:lineRule="auto"/>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tc>
      </w:tr>
    </w:tbl>
    <w:p w14:paraId="26C78FBE" w14:textId="77777777" w:rsidR="003D4EA7" w:rsidRPr="00895D7A" w:rsidRDefault="003D4EA7" w:rsidP="003D4EA7">
      <w:pPr>
        <w:spacing w:before="120" w:after="120"/>
        <w:rPr>
          <w:rFonts w:ascii="Times New Roman" w:eastAsia="Times New Roman" w:hAnsi="Times New Roman" w:cs="Times New Roman"/>
          <w:i/>
          <w:color w:val="000000"/>
          <w:sz w:val="26"/>
          <w:szCs w:val="26"/>
        </w:rPr>
      </w:pPr>
      <w:r w:rsidRPr="00895D7A">
        <w:rPr>
          <w:rFonts w:ascii="Times New Roman" w:eastAsia="Times New Roman" w:hAnsi="Times New Roman" w:cs="Times New Roman"/>
          <w:b/>
          <w:i/>
          <w:color w:val="000000"/>
          <w:sz w:val="26"/>
          <w:szCs w:val="26"/>
          <w:u w:val="single"/>
        </w:rPr>
        <w:t>Ghi chú:</w:t>
      </w:r>
      <w:r w:rsidRPr="00895D7A">
        <w:rPr>
          <w:rFonts w:ascii="Times New Roman" w:eastAsia="Times New Roman" w:hAnsi="Times New Roman" w:cs="Times New Roman"/>
          <w:i/>
          <w:color w:val="000000"/>
          <w:sz w:val="26"/>
          <w:szCs w:val="26"/>
        </w:rPr>
        <w:t xml:space="preserve"> Thời gian kiểm tra lý thuyết được tính vào giờ lý thuyết, kiểm tra thực hành được tính vào giờ thực hành.</w:t>
      </w:r>
    </w:p>
    <w:p w14:paraId="50E2433D" w14:textId="77777777" w:rsidR="003D4EA7" w:rsidRPr="00895D7A" w:rsidRDefault="003D4EA7" w:rsidP="003D4EA7">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Nội dung chi tiết:</w:t>
      </w:r>
    </w:p>
    <w:p w14:paraId="133A657D" w14:textId="77777777" w:rsidR="003D4EA7" w:rsidRPr="00895D7A" w:rsidRDefault="003D4EA7" w:rsidP="003D4EA7">
      <w:pPr>
        <w:spacing w:before="120" w:after="120"/>
        <w:rPr>
          <w:rFonts w:ascii="Times New Roman" w:eastAsia="Times New Roman" w:hAnsi="Times New Roman" w:cs="Times New Roman"/>
          <w:color w:val="000000"/>
          <w:sz w:val="26"/>
          <w:szCs w:val="26"/>
        </w:rPr>
      </w:pPr>
      <w:r w:rsidRPr="00A12BAA">
        <w:rPr>
          <w:rFonts w:ascii="Times New Roman" w:eastAsia="Times New Roman" w:hAnsi="Times New Roman" w:cs="Times New Roman"/>
          <w:b/>
          <w:bCs/>
          <w:color w:val="000000"/>
          <w:sz w:val="26"/>
          <w:szCs w:val="26"/>
        </w:rPr>
        <w:t>Bài 1:</w:t>
      </w:r>
      <w:r w:rsidRPr="00A12BAA">
        <w:rPr>
          <w:rFonts w:ascii="Times New Roman" w:eastAsia="Times New Roman" w:hAnsi="Times New Roman" w:cs="Times New Roman"/>
          <w:b/>
          <w:bCs/>
          <w:color w:val="000000"/>
          <w:sz w:val="26"/>
          <w:szCs w:val="26"/>
        </w:rPr>
        <w:tab/>
        <w:t>Tổng quan về công nghệ mạng máy tính</w:t>
      </w:r>
      <w:r w:rsidRPr="00895D7A">
        <w:rPr>
          <w:rFonts w:ascii="Times New Roman" w:eastAsia="Times New Roman" w:hAnsi="Times New Roman" w:cs="Times New Roman"/>
          <w:color w:val="000000"/>
          <w:sz w:val="26"/>
          <w:szCs w:val="26"/>
        </w:rPr>
        <w:t xml:space="preserve">  </w:t>
      </w:r>
      <w:r w:rsidRPr="00895D7A">
        <w:rPr>
          <w:rFonts w:ascii="Times New Roman" w:eastAsia="Times New Roman" w:hAnsi="Times New Roman" w:cs="Times New Roman"/>
          <w:color w:val="000000"/>
          <w:sz w:val="26"/>
          <w:szCs w:val="26"/>
        </w:rPr>
        <w:tab/>
        <w:t>Thời gian: 5 giờ</w:t>
      </w:r>
    </w:p>
    <w:p w14:paraId="42541638" w14:textId="77777777" w:rsidR="003D4EA7" w:rsidRPr="00895D7A" w:rsidRDefault="003D4EA7" w:rsidP="003D4EA7">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 Mục tiêu của bài:</w:t>
      </w:r>
    </w:p>
    <w:p w14:paraId="2EE549D2" w14:textId="77777777" w:rsidR="003D4EA7" w:rsidRPr="00895D7A" w:rsidRDefault="003D4EA7" w:rsidP="00FD7D63">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sự hình thành và phát triển của mạng máy tính;</w:t>
      </w:r>
    </w:p>
    <w:p w14:paraId="2D4DD136" w14:textId="77777777" w:rsidR="003D4EA7" w:rsidRPr="00895D7A" w:rsidRDefault="003D4EA7" w:rsidP="00FD7D63">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Mô tả được các đặc trưng cơ bản của mạng máy tính;</w:t>
      </w:r>
    </w:p>
    <w:p w14:paraId="1D5FC8E1" w14:textId="77777777" w:rsidR="003D4EA7" w:rsidRPr="00895D7A" w:rsidRDefault="003D4EA7" w:rsidP="00FD7D63">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loại và xác định đuợc các kiểu thiết kế mạng máy tính thông dụng.</w:t>
      </w:r>
    </w:p>
    <w:p w14:paraId="7EAA256B" w14:textId="77777777" w:rsidR="003D4EA7" w:rsidRPr="00895D7A" w:rsidRDefault="003D4EA7" w:rsidP="00FD7D63">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606A7739" w14:textId="77777777" w:rsidR="003D4EA7" w:rsidRPr="00895D7A" w:rsidRDefault="003D4EA7" w:rsidP="003D4EA7">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6F6CC190"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Lịch sử mạng máy tính</w:t>
      </w:r>
      <w:r w:rsidRPr="00895D7A">
        <w:rPr>
          <w:rFonts w:ascii="Times New Roman" w:eastAsia="Times New Roman" w:hAnsi="Times New Roman" w:cs="Times New Roman"/>
          <w:sz w:val="26"/>
          <w:szCs w:val="26"/>
        </w:rPr>
        <w:tab/>
      </w:r>
    </w:p>
    <w:p w14:paraId="3A4A94D1"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Giới thiệu mạng máy tính</w:t>
      </w:r>
      <w:r w:rsidRPr="00895D7A">
        <w:rPr>
          <w:rFonts w:ascii="Times New Roman" w:eastAsia="Times New Roman" w:hAnsi="Times New Roman" w:cs="Times New Roman"/>
          <w:sz w:val="26"/>
          <w:szCs w:val="26"/>
        </w:rPr>
        <w:tab/>
      </w:r>
    </w:p>
    <w:p w14:paraId="5A3BF828"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Định nghĩa mạng máy tính</w:t>
      </w:r>
      <w:r w:rsidRPr="00895D7A">
        <w:rPr>
          <w:rFonts w:ascii="Times New Roman" w:eastAsia="Times New Roman" w:hAnsi="Times New Roman" w:cs="Times New Roman"/>
          <w:sz w:val="26"/>
          <w:szCs w:val="26"/>
        </w:rPr>
        <w:tab/>
      </w:r>
    </w:p>
    <w:p w14:paraId="49ABF564"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2.2.2. Mục đích của việc kết nối mạng     </w:t>
      </w:r>
      <w:r w:rsidRPr="00895D7A">
        <w:rPr>
          <w:rFonts w:ascii="Times New Roman" w:eastAsia="Times New Roman" w:hAnsi="Times New Roman" w:cs="Times New Roman"/>
          <w:sz w:val="26"/>
          <w:szCs w:val="26"/>
        </w:rPr>
        <w:tab/>
      </w:r>
    </w:p>
    <w:p w14:paraId="64F1D584"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Đặc trưng cơ bản của mạng máy tính</w:t>
      </w:r>
      <w:r w:rsidRPr="00895D7A">
        <w:rPr>
          <w:rFonts w:ascii="Times New Roman" w:eastAsia="Times New Roman" w:hAnsi="Times New Roman" w:cs="Times New Roman"/>
          <w:sz w:val="26"/>
          <w:szCs w:val="26"/>
        </w:rPr>
        <w:tab/>
      </w:r>
    </w:p>
    <w:p w14:paraId="2C992124"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 Phân loại mạng máy tính</w:t>
      </w:r>
      <w:r w:rsidRPr="00895D7A">
        <w:rPr>
          <w:rFonts w:ascii="Times New Roman" w:eastAsia="Times New Roman" w:hAnsi="Times New Roman" w:cs="Times New Roman"/>
          <w:sz w:val="26"/>
          <w:szCs w:val="26"/>
        </w:rPr>
        <w:tab/>
      </w:r>
    </w:p>
    <w:p w14:paraId="0999230B"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 Phân loại mạng theo khoảng cách địa lý</w:t>
      </w:r>
      <w:r w:rsidRPr="00895D7A">
        <w:rPr>
          <w:rFonts w:ascii="Times New Roman" w:eastAsia="Times New Roman" w:hAnsi="Times New Roman" w:cs="Times New Roman"/>
          <w:sz w:val="26"/>
          <w:szCs w:val="26"/>
        </w:rPr>
        <w:tab/>
      </w:r>
    </w:p>
    <w:p w14:paraId="52E222FA"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 Phân loại theo kỹ thuật chuyển mạch</w:t>
      </w:r>
      <w:r w:rsidRPr="00895D7A">
        <w:rPr>
          <w:rFonts w:ascii="Times New Roman" w:eastAsia="Times New Roman" w:hAnsi="Times New Roman" w:cs="Times New Roman"/>
          <w:sz w:val="26"/>
          <w:szCs w:val="26"/>
        </w:rPr>
        <w:tab/>
      </w:r>
    </w:p>
    <w:p w14:paraId="4864C3AF"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2.4.3. Phân loại theo kiến trúc mạng sử dụng</w:t>
      </w:r>
      <w:r w:rsidRPr="00895D7A">
        <w:rPr>
          <w:rFonts w:ascii="Times New Roman" w:eastAsia="Times New Roman" w:hAnsi="Times New Roman" w:cs="Times New Roman"/>
          <w:sz w:val="26"/>
          <w:szCs w:val="26"/>
        </w:rPr>
        <w:tab/>
      </w:r>
    </w:p>
    <w:p w14:paraId="5CB3FBDF"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2.4.4. Phân loại theo hệ điều hành mạng</w:t>
      </w:r>
      <w:r w:rsidRPr="00895D7A">
        <w:rPr>
          <w:rFonts w:ascii="Times New Roman" w:eastAsia="Times New Roman" w:hAnsi="Times New Roman" w:cs="Times New Roman"/>
          <w:sz w:val="26"/>
          <w:szCs w:val="26"/>
        </w:rPr>
        <w:tab/>
      </w:r>
    </w:p>
    <w:p w14:paraId="7FD2780B" w14:textId="77777777" w:rsidR="003D4EA7" w:rsidRPr="00895D7A" w:rsidRDefault="003D4EA7" w:rsidP="003D4EA7">
      <w:pPr>
        <w:spacing w:before="120" w:after="120"/>
        <w:rPr>
          <w:rFonts w:ascii="Times New Roman" w:eastAsia="Times New Roman" w:hAnsi="Times New Roman" w:cs="Times New Roman"/>
          <w:color w:val="000000"/>
          <w:sz w:val="26"/>
          <w:szCs w:val="26"/>
        </w:rPr>
      </w:pPr>
    </w:p>
    <w:p w14:paraId="48543CA0" w14:textId="77777777" w:rsidR="003D4EA7" w:rsidRPr="00895D7A" w:rsidRDefault="003D4EA7" w:rsidP="003D4EA7">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2:</w:t>
      </w:r>
      <w:r w:rsidRPr="00895D7A">
        <w:rPr>
          <w:rFonts w:ascii="Times New Roman" w:eastAsia="Times New Roman" w:hAnsi="Times New Roman" w:cs="Times New Roman"/>
          <w:b/>
          <w:color w:val="000000"/>
          <w:sz w:val="26"/>
          <w:szCs w:val="26"/>
        </w:rPr>
        <w:tab/>
        <w:t xml:space="preserve"> Mô hình OSI</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t>Thời gian: 5 giờ</w:t>
      </w:r>
    </w:p>
    <w:p w14:paraId="62A69F10" w14:textId="77777777" w:rsidR="003D4EA7" w:rsidRPr="00895D7A" w:rsidRDefault="003D4EA7" w:rsidP="003D4EA7">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 Mục tiêu của bài:</w:t>
      </w:r>
    </w:p>
    <w:p w14:paraId="2D3119F5" w14:textId="77777777" w:rsidR="003D4EA7" w:rsidRPr="00895D7A" w:rsidRDefault="003D4EA7" w:rsidP="00FD7D63">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khái niệm và cấu trúc của các lớp trong mô hình OSI;</w:t>
      </w:r>
    </w:p>
    <w:p w14:paraId="4FBD8A1E" w14:textId="77777777" w:rsidR="003D4EA7" w:rsidRPr="00895D7A" w:rsidRDefault="003D4EA7" w:rsidP="00FD7D63">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Tình bày được nguyên tắc hoạt động và chức năng của từng lớp trong mô hình.</w:t>
      </w:r>
    </w:p>
    <w:p w14:paraId="356890FE" w14:textId="77777777" w:rsidR="003D4EA7" w:rsidRPr="00895D7A" w:rsidRDefault="003D4EA7" w:rsidP="00FD7D63">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078F2FED" w14:textId="77777777" w:rsidR="003D4EA7" w:rsidRPr="00895D7A" w:rsidRDefault="003D4EA7" w:rsidP="003D4EA7">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1B2E4DCC"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Mô hình tham khảo OSI</w:t>
      </w:r>
      <w:r w:rsidRPr="00895D7A">
        <w:rPr>
          <w:rFonts w:ascii="Times New Roman" w:eastAsia="Times New Roman" w:hAnsi="Times New Roman" w:cs="Times New Roman"/>
          <w:sz w:val="26"/>
          <w:szCs w:val="26"/>
        </w:rPr>
        <w:tab/>
      </w:r>
    </w:p>
    <w:p w14:paraId="5A6B5583"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Các giao thức trong mô hình OSI</w:t>
      </w:r>
      <w:r w:rsidRPr="00895D7A">
        <w:rPr>
          <w:rFonts w:ascii="Times New Roman" w:eastAsia="Times New Roman" w:hAnsi="Times New Roman" w:cs="Times New Roman"/>
          <w:sz w:val="26"/>
          <w:szCs w:val="26"/>
        </w:rPr>
        <w:tab/>
      </w:r>
    </w:p>
    <w:p w14:paraId="62BC6A97"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Các chức năng chủ yếu của các tầng của mô hình OSI</w:t>
      </w:r>
      <w:r w:rsidRPr="00895D7A">
        <w:rPr>
          <w:rFonts w:ascii="Times New Roman" w:eastAsia="Times New Roman" w:hAnsi="Times New Roman" w:cs="Times New Roman"/>
          <w:sz w:val="26"/>
          <w:szCs w:val="26"/>
        </w:rPr>
        <w:tab/>
      </w:r>
    </w:p>
    <w:p w14:paraId="71520130"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Lớp vật lý</w:t>
      </w:r>
      <w:r w:rsidRPr="00895D7A">
        <w:rPr>
          <w:rFonts w:ascii="Times New Roman" w:eastAsia="Times New Roman" w:hAnsi="Times New Roman" w:cs="Times New Roman"/>
          <w:sz w:val="26"/>
          <w:szCs w:val="26"/>
        </w:rPr>
        <w:tab/>
      </w:r>
    </w:p>
    <w:p w14:paraId="72048293"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Lớp liên kết dữ liệu</w:t>
      </w:r>
      <w:r w:rsidRPr="00895D7A">
        <w:rPr>
          <w:rFonts w:ascii="Times New Roman" w:eastAsia="Times New Roman" w:hAnsi="Times New Roman" w:cs="Times New Roman"/>
          <w:sz w:val="26"/>
          <w:szCs w:val="26"/>
        </w:rPr>
        <w:tab/>
      </w:r>
    </w:p>
    <w:p w14:paraId="32123039"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2.3.3. Lớp mạng</w:t>
      </w:r>
      <w:r w:rsidRPr="00895D7A">
        <w:rPr>
          <w:rFonts w:ascii="Times New Roman" w:eastAsia="Times New Roman" w:hAnsi="Times New Roman" w:cs="Times New Roman"/>
          <w:sz w:val="26"/>
          <w:szCs w:val="26"/>
        </w:rPr>
        <w:tab/>
      </w:r>
    </w:p>
    <w:p w14:paraId="7ED0C70E"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2.3.4. Lớp giao vận</w:t>
      </w:r>
      <w:r w:rsidRPr="00895D7A">
        <w:rPr>
          <w:rFonts w:ascii="Times New Roman" w:eastAsia="Times New Roman" w:hAnsi="Times New Roman" w:cs="Times New Roman"/>
          <w:sz w:val="26"/>
          <w:szCs w:val="26"/>
        </w:rPr>
        <w:tab/>
      </w:r>
    </w:p>
    <w:p w14:paraId="2A7167D0"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2.3.5. Lớp phiên</w:t>
      </w:r>
      <w:r w:rsidRPr="00895D7A">
        <w:rPr>
          <w:rFonts w:ascii="Times New Roman" w:eastAsia="Times New Roman" w:hAnsi="Times New Roman" w:cs="Times New Roman"/>
          <w:sz w:val="26"/>
          <w:szCs w:val="26"/>
        </w:rPr>
        <w:tab/>
      </w:r>
    </w:p>
    <w:p w14:paraId="5BA856A0"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2.3.6. Lớp trình diễn</w:t>
      </w:r>
      <w:r w:rsidRPr="00895D7A">
        <w:rPr>
          <w:rFonts w:ascii="Times New Roman" w:eastAsia="Times New Roman" w:hAnsi="Times New Roman" w:cs="Times New Roman"/>
          <w:sz w:val="26"/>
          <w:szCs w:val="26"/>
        </w:rPr>
        <w:tab/>
      </w:r>
    </w:p>
    <w:p w14:paraId="64101D93"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2.3.7. Lớp ứng dụng     </w:t>
      </w:r>
      <w:r w:rsidRPr="00895D7A">
        <w:rPr>
          <w:rFonts w:ascii="Times New Roman" w:eastAsia="Times New Roman" w:hAnsi="Times New Roman" w:cs="Times New Roman"/>
          <w:sz w:val="26"/>
          <w:szCs w:val="26"/>
        </w:rPr>
        <w:tab/>
      </w:r>
    </w:p>
    <w:p w14:paraId="594B8E5B" w14:textId="77777777" w:rsidR="003D4EA7" w:rsidRPr="00895D7A" w:rsidRDefault="003D4EA7" w:rsidP="003D4EA7">
      <w:pPr>
        <w:shd w:val="clear" w:color="auto" w:fill="FFFFFF"/>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3:</w:t>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b/>
          <w:color w:val="000000"/>
          <w:sz w:val="26"/>
          <w:szCs w:val="26"/>
        </w:rPr>
        <w:t>Tô pô mạng</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t>Thời gian: 5 giờ</w:t>
      </w:r>
    </w:p>
    <w:p w14:paraId="42A11FDC" w14:textId="77777777" w:rsidR="003D4EA7" w:rsidRPr="00895D7A" w:rsidRDefault="003D4EA7" w:rsidP="003D4EA7">
      <w:pP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 Mục tiêu của bài:</w:t>
      </w:r>
    </w:p>
    <w:p w14:paraId="3A501CDB" w14:textId="77777777" w:rsidR="003D4EA7" w:rsidRPr="00895D7A" w:rsidRDefault="003D4EA7" w:rsidP="00B35DEA">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kiến trúc dùng để xây dựng một mạng cục bộ;</w:t>
      </w:r>
    </w:p>
    <w:p w14:paraId="2E6FC08C" w14:textId="77777777" w:rsidR="003D4EA7" w:rsidRPr="00895D7A" w:rsidRDefault="003D4EA7" w:rsidP="00B35DEA">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mô hình mạng cần dùng để thiết kế mạng;</w:t>
      </w:r>
    </w:p>
    <w:p w14:paraId="103A7D2D" w14:textId="77777777" w:rsidR="003D4EA7" w:rsidRPr="00895D7A" w:rsidRDefault="003D4EA7" w:rsidP="00B35DEA">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các phương pháp truy cập từ máy tính qua đường truyền vật lý.</w:t>
      </w:r>
    </w:p>
    <w:p w14:paraId="2EE0D14F" w14:textId="77777777" w:rsidR="003D4EA7" w:rsidRPr="00895D7A" w:rsidRDefault="003D4EA7" w:rsidP="00B35DEA">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01CA92C1" w14:textId="3563DA0E" w:rsidR="003D4EA7" w:rsidRPr="00895D7A" w:rsidRDefault="003D4EA7" w:rsidP="003D4EA7">
      <w:pP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w:t>
      </w:r>
      <w:r w:rsidR="00B35DEA" w:rsidRPr="00895D7A">
        <w:rPr>
          <w:rFonts w:ascii="Times New Roman" w:eastAsia="Times New Roman" w:hAnsi="Times New Roman" w:cs="Times New Roman"/>
          <w:b/>
          <w:color w:val="000000"/>
          <w:sz w:val="26"/>
          <w:szCs w:val="26"/>
        </w:rPr>
        <w:t>ng b</w:t>
      </w:r>
      <w:r w:rsidRPr="00895D7A">
        <w:rPr>
          <w:rFonts w:ascii="Times New Roman" w:eastAsia="Times New Roman" w:hAnsi="Times New Roman" w:cs="Times New Roman"/>
          <w:b/>
          <w:color w:val="000000"/>
          <w:sz w:val="26"/>
          <w:szCs w:val="26"/>
        </w:rPr>
        <w:t>ài:</w:t>
      </w:r>
    </w:p>
    <w:p w14:paraId="536C9B6D"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 1. Mạng cục bộ </w:t>
      </w:r>
    </w:p>
    <w:p w14:paraId="08938FFA"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Kiến trúc mạng cục bộ</w:t>
      </w:r>
    </w:p>
    <w:p w14:paraId="2007191A"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Mạng dạng BUS</w:t>
      </w:r>
    </w:p>
    <w:p w14:paraId="4B5AC586"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Mạng dạng sao</w:t>
      </w:r>
    </w:p>
    <w:p w14:paraId="74587FAA"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Mạng dạng vòng</w:t>
      </w:r>
    </w:p>
    <w:p w14:paraId="0226A2BC"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  Mạng kết nối hỗn hợp</w:t>
      </w:r>
      <w:r w:rsidRPr="00895D7A">
        <w:rPr>
          <w:rFonts w:ascii="Times New Roman" w:eastAsia="Times New Roman" w:hAnsi="Times New Roman" w:cs="Times New Roman"/>
          <w:sz w:val="26"/>
          <w:szCs w:val="26"/>
        </w:rPr>
        <w:tab/>
        <w:t xml:space="preserve">   </w:t>
      </w:r>
    </w:p>
    <w:p w14:paraId="1F3DB115"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Các phương pháp truy cập đường truyền vật lý</w:t>
      </w:r>
    </w:p>
    <w:p w14:paraId="1CBF419C"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Phương pháp CSMA/ CD</w:t>
      </w:r>
    </w:p>
    <w:p w14:paraId="7044B305"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Phương pháp TOKEN BUS</w:t>
      </w:r>
    </w:p>
    <w:p w14:paraId="1694AD3F"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2.3.3. Phương pháp TOKEN RING</w:t>
      </w:r>
    </w:p>
    <w:p w14:paraId="60C7090D" w14:textId="13C5078A" w:rsidR="003D4EA7" w:rsidRPr="00895D7A" w:rsidRDefault="003D4EA7" w:rsidP="003D4EA7">
      <w:pP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Bài 4:</w:t>
      </w:r>
      <w:r w:rsidRPr="00895D7A">
        <w:rPr>
          <w:rFonts w:ascii="Times New Roman" w:eastAsia="Times New Roman" w:hAnsi="Times New Roman" w:cs="Times New Roman"/>
          <w:b/>
          <w:color w:val="000000"/>
          <w:sz w:val="26"/>
          <w:szCs w:val="26"/>
        </w:rPr>
        <w:tab/>
        <w:t>Cáp mạng và vật tải truyền</w:t>
      </w:r>
      <w:r w:rsidR="00DD1674">
        <w:rPr>
          <w:rFonts w:ascii="Times New Roman" w:eastAsia="Times New Roman" w:hAnsi="Times New Roman" w:cs="Times New Roman"/>
          <w:b/>
          <w:color w:val="000000"/>
          <w:sz w:val="26"/>
          <w:szCs w:val="26"/>
        </w:rPr>
        <w:tab/>
      </w:r>
      <w:r w:rsidR="00DD1674">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t>Thời gian: 20 giờ</w:t>
      </w:r>
    </w:p>
    <w:p w14:paraId="4EB31648" w14:textId="77777777" w:rsidR="003D4EA7" w:rsidRPr="00895D7A" w:rsidRDefault="003D4EA7" w:rsidP="003D4EA7">
      <w:pP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 Mục tiêu của bài:</w:t>
      </w:r>
    </w:p>
    <w:p w14:paraId="476AAAD6" w14:textId="77777777" w:rsidR="003D4EA7" w:rsidRPr="00895D7A" w:rsidRDefault="003D4EA7" w:rsidP="00B35DEA">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được các thiết bị dùng để kết nối các máy tính thành một hệ thống mạng;</w:t>
      </w:r>
    </w:p>
    <w:p w14:paraId="6228B60C" w14:textId="77777777" w:rsidR="003D4EA7" w:rsidRPr="00895D7A" w:rsidRDefault="003D4EA7" w:rsidP="00B35DEA">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Bấm được các đầu cáp để kết nối mạng theo các chuẩn thông dụng;</w:t>
      </w:r>
    </w:p>
    <w:p w14:paraId="4EDCD030" w14:textId="77777777" w:rsidR="003D4EA7" w:rsidRPr="00895D7A" w:rsidRDefault="003D4EA7" w:rsidP="00B35DEA">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các kiểu nối  mạng và chuẩn kết nối.</w:t>
      </w:r>
    </w:p>
    <w:p w14:paraId="082B9583" w14:textId="77777777" w:rsidR="003D4EA7" w:rsidRPr="00895D7A" w:rsidRDefault="003D4EA7" w:rsidP="00B35DEA">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0B136E6D" w14:textId="77777777" w:rsidR="003D4EA7" w:rsidRPr="00895D7A" w:rsidRDefault="003D4EA7" w:rsidP="003D4EA7">
      <w:pP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0380090B"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2.1.Các thiết bị mạng thông dụng</w:t>
      </w:r>
      <w:r w:rsidRPr="00895D7A">
        <w:rPr>
          <w:rFonts w:ascii="Times New Roman" w:eastAsia="Times New Roman" w:hAnsi="Times New Roman" w:cs="Times New Roman"/>
          <w:sz w:val="26"/>
          <w:szCs w:val="26"/>
        </w:rPr>
        <w:tab/>
      </w:r>
    </w:p>
    <w:p w14:paraId="61E79C5F"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Cáp xoắn đôi</w:t>
      </w:r>
      <w:r w:rsidRPr="00895D7A">
        <w:rPr>
          <w:rFonts w:ascii="Times New Roman" w:eastAsia="Times New Roman" w:hAnsi="Times New Roman" w:cs="Times New Roman"/>
          <w:sz w:val="26"/>
          <w:szCs w:val="26"/>
        </w:rPr>
        <w:tab/>
      </w:r>
    </w:p>
    <w:p w14:paraId="0D66DD41"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Cáp đồng trục băng tần cơ sở</w:t>
      </w:r>
      <w:r w:rsidRPr="00895D7A">
        <w:rPr>
          <w:rFonts w:ascii="Times New Roman" w:eastAsia="Times New Roman" w:hAnsi="Times New Roman" w:cs="Times New Roman"/>
          <w:sz w:val="26"/>
          <w:szCs w:val="26"/>
        </w:rPr>
        <w:tab/>
      </w:r>
    </w:p>
    <w:p w14:paraId="3E42B9F1"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2.1.3. Cáp đồng trục băng rộng</w:t>
      </w:r>
      <w:r w:rsidRPr="00895D7A">
        <w:rPr>
          <w:rFonts w:ascii="Times New Roman" w:eastAsia="Times New Roman" w:hAnsi="Times New Roman" w:cs="Times New Roman"/>
          <w:sz w:val="26"/>
          <w:szCs w:val="26"/>
        </w:rPr>
        <w:tab/>
      </w:r>
    </w:p>
    <w:p w14:paraId="20E4164A"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2.1.4. Cáp quang</w:t>
      </w:r>
      <w:r w:rsidRPr="00895D7A">
        <w:rPr>
          <w:rFonts w:ascii="Times New Roman" w:eastAsia="Times New Roman" w:hAnsi="Times New Roman" w:cs="Times New Roman"/>
          <w:sz w:val="26"/>
          <w:szCs w:val="26"/>
        </w:rPr>
        <w:tab/>
      </w:r>
    </w:p>
    <w:p w14:paraId="6937D026"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Các thiết bị kết nối</w:t>
      </w:r>
      <w:r w:rsidRPr="00895D7A">
        <w:rPr>
          <w:rFonts w:ascii="Times New Roman" w:eastAsia="Times New Roman" w:hAnsi="Times New Roman" w:cs="Times New Roman"/>
          <w:sz w:val="26"/>
          <w:szCs w:val="26"/>
        </w:rPr>
        <w:tab/>
      </w:r>
    </w:p>
    <w:p w14:paraId="1D3935A5"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CARD giao tiếp mạng</w:t>
      </w:r>
      <w:r w:rsidRPr="00895D7A">
        <w:rPr>
          <w:rFonts w:ascii="Times New Roman" w:eastAsia="Times New Roman" w:hAnsi="Times New Roman" w:cs="Times New Roman"/>
          <w:sz w:val="26"/>
          <w:szCs w:val="26"/>
        </w:rPr>
        <w:tab/>
      </w:r>
    </w:p>
    <w:p w14:paraId="36CBCDBD"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Bộ chuyển tiếp Repeater</w:t>
      </w:r>
      <w:r w:rsidRPr="00895D7A">
        <w:rPr>
          <w:rFonts w:ascii="Times New Roman" w:eastAsia="Times New Roman" w:hAnsi="Times New Roman" w:cs="Times New Roman"/>
          <w:sz w:val="26"/>
          <w:szCs w:val="26"/>
        </w:rPr>
        <w:tab/>
      </w:r>
    </w:p>
    <w:p w14:paraId="43A09A7C"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Cầu nối Bridge</w:t>
      </w:r>
      <w:r w:rsidRPr="00895D7A">
        <w:rPr>
          <w:rFonts w:ascii="Times New Roman" w:eastAsia="Times New Roman" w:hAnsi="Times New Roman" w:cs="Times New Roman"/>
          <w:sz w:val="26"/>
          <w:szCs w:val="26"/>
        </w:rPr>
        <w:tab/>
      </w:r>
    </w:p>
    <w:p w14:paraId="03536430"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 Bộ tập trung HUB</w:t>
      </w:r>
      <w:r w:rsidRPr="00895D7A">
        <w:rPr>
          <w:rFonts w:ascii="Times New Roman" w:eastAsia="Times New Roman" w:hAnsi="Times New Roman" w:cs="Times New Roman"/>
          <w:sz w:val="26"/>
          <w:szCs w:val="26"/>
        </w:rPr>
        <w:tab/>
      </w:r>
    </w:p>
    <w:p w14:paraId="31373073"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2.2.5. Bộ tập trung SWITCH</w:t>
      </w:r>
      <w:r w:rsidRPr="00895D7A">
        <w:rPr>
          <w:rFonts w:ascii="Times New Roman" w:eastAsia="Times New Roman" w:hAnsi="Times New Roman" w:cs="Times New Roman"/>
          <w:sz w:val="26"/>
          <w:szCs w:val="26"/>
        </w:rPr>
        <w:tab/>
      </w:r>
    </w:p>
    <w:p w14:paraId="2D4A694C"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2.2.6. Modem</w:t>
      </w:r>
      <w:r w:rsidRPr="00895D7A">
        <w:rPr>
          <w:rFonts w:ascii="Times New Roman" w:eastAsia="Times New Roman" w:hAnsi="Times New Roman" w:cs="Times New Roman"/>
          <w:sz w:val="26"/>
          <w:szCs w:val="26"/>
        </w:rPr>
        <w:tab/>
      </w:r>
    </w:p>
    <w:p w14:paraId="1AB657F6"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2.2.7. Multiplexor – DeMultiplexor</w:t>
      </w:r>
      <w:r w:rsidRPr="00895D7A">
        <w:rPr>
          <w:rFonts w:ascii="Times New Roman" w:eastAsia="Times New Roman" w:hAnsi="Times New Roman" w:cs="Times New Roman"/>
          <w:sz w:val="26"/>
          <w:szCs w:val="26"/>
        </w:rPr>
        <w:tab/>
      </w:r>
    </w:p>
    <w:p w14:paraId="6059398E"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2.2.8. Router</w:t>
      </w:r>
      <w:r w:rsidRPr="00895D7A">
        <w:rPr>
          <w:rFonts w:ascii="Times New Roman" w:eastAsia="Times New Roman" w:hAnsi="Times New Roman" w:cs="Times New Roman"/>
          <w:sz w:val="26"/>
          <w:szCs w:val="26"/>
        </w:rPr>
        <w:tab/>
      </w:r>
    </w:p>
    <w:p w14:paraId="5A01D779"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Một số kiểu nối mạng thông dụng và các chuẩn</w:t>
      </w:r>
      <w:r w:rsidRPr="00895D7A">
        <w:rPr>
          <w:rFonts w:ascii="Times New Roman" w:eastAsia="Times New Roman" w:hAnsi="Times New Roman" w:cs="Times New Roman"/>
          <w:sz w:val="26"/>
          <w:szCs w:val="26"/>
        </w:rPr>
        <w:tab/>
      </w:r>
    </w:p>
    <w:p w14:paraId="13B42376"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Kiểu 10BASE 2</w:t>
      </w:r>
      <w:r w:rsidRPr="00895D7A">
        <w:rPr>
          <w:rFonts w:ascii="Times New Roman" w:eastAsia="Times New Roman" w:hAnsi="Times New Roman" w:cs="Times New Roman"/>
          <w:sz w:val="26"/>
          <w:szCs w:val="26"/>
        </w:rPr>
        <w:tab/>
      </w:r>
    </w:p>
    <w:p w14:paraId="00C12BEE"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Kiểu 10BASE 5</w:t>
      </w:r>
      <w:r w:rsidRPr="00895D7A">
        <w:rPr>
          <w:rFonts w:ascii="Times New Roman" w:eastAsia="Times New Roman" w:hAnsi="Times New Roman" w:cs="Times New Roman"/>
          <w:sz w:val="26"/>
          <w:szCs w:val="26"/>
        </w:rPr>
        <w:tab/>
      </w:r>
    </w:p>
    <w:p w14:paraId="0DBEF692"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2.3.3. Kiểu 10BASE T</w:t>
      </w:r>
      <w:r w:rsidRPr="00895D7A">
        <w:rPr>
          <w:rFonts w:ascii="Times New Roman" w:eastAsia="Times New Roman" w:hAnsi="Times New Roman" w:cs="Times New Roman"/>
          <w:sz w:val="26"/>
          <w:szCs w:val="26"/>
        </w:rPr>
        <w:tab/>
      </w:r>
    </w:p>
    <w:p w14:paraId="7205FFDA"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2.3.4. Ethernet 1000Mbps (1GbE)</w:t>
      </w:r>
      <w:r w:rsidRPr="00895D7A">
        <w:rPr>
          <w:rFonts w:ascii="Times New Roman" w:eastAsia="Times New Roman" w:hAnsi="Times New Roman" w:cs="Times New Roman"/>
          <w:sz w:val="26"/>
          <w:szCs w:val="26"/>
        </w:rPr>
        <w:tab/>
      </w:r>
    </w:p>
    <w:p w14:paraId="6B35381B"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2.3.5. Ethernet 10GbE</w:t>
      </w:r>
    </w:p>
    <w:p w14:paraId="6E2C75F8" w14:textId="77777777" w:rsidR="0003435F" w:rsidRPr="00895D7A" w:rsidRDefault="0003435F" w:rsidP="003D4EA7">
      <w:pPr>
        <w:rPr>
          <w:rFonts w:ascii="Times New Roman" w:eastAsia="Times New Roman" w:hAnsi="Times New Roman" w:cs="Times New Roman"/>
          <w:b/>
          <w:sz w:val="26"/>
          <w:szCs w:val="26"/>
        </w:rPr>
      </w:pPr>
    </w:p>
    <w:p w14:paraId="74F8ED05" w14:textId="069A72A2" w:rsidR="003D4EA7" w:rsidRPr="00895D7A" w:rsidRDefault="003D4EA7" w:rsidP="003D4EA7">
      <w:pP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Bài 5:</w:t>
      </w:r>
      <w:r w:rsidRPr="00895D7A">
        <w:rPr>
          <w:rFonts w:ascii="Times New Roman" w:eastAsia="Times New Roman" w:hAnsi="Times New Roman" w:cs="Times New Roman"/>
          <w:b/>
          <w:sz w:val="26"/>
          <w:szCs w:val="26"/>
        </w:rPr>
        <w:tab/>
        <w:t>Giới thiệu giao thức TCP/IP</w:t>
      </w:r>
      <w:r w:rsidRPr="00895D7A">
        <w:rPr>
          <w:rFonts w:ascii="Times New Roman" w:eastAsia="Times New Roman" w:hAnsi="Times New Roman" w:cs="Times New Roman"/>
          <w:b/>
          <w:sz w:val="26"/>
          <w:szCs w:val="26"/>
        </w:rPr>
        <w:tab/>
      </w:r>
      <w:r w:rsidRPr="00895D7A">
        <w:rPr>
          <w:rFonts w:ascii="Times New Roman" w:eastAsia="Times New Roman" w:hAnsi="Times New Roman" w:cs="Times New Roman"/>
          <w:b/>
          <w:sz w:val="26"/>
          <w:szCs w:val="26"/>
        </w:rPr>
        <w:tab/>
      </w:r>
      <w:r w:rsidRPr="00895D7A">
        <w:rPr>
          <w:rFonts w:ascii="Times New Roman" w:eastAsia="Times New Roman" w:hAnsi="Times New Roman" w:cs="Times New Roman"/>
          <w:b/>
          <w:sz w:val="26"/>
          <w:szCs w:val="26"/>
        </w:rPr>
        <w:tab/>
        <w:t>Thời gian: 25 giờ</w:t>
      </w:r>
    </w:p>
    <w:p w14:paraId="0CA9CE4F" w14:textId="77777777" w:rsidR="003D4EA7" w:rsidRPr="00895D7A" w:rsidRDefault="003D4EA7" w:rsidP="003D4EA7">
      <w:pP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Mục tiêu của bài:</w:t>
      </w:r>
    </w:p>
    <w:p w14:paraId="695C58FB" w14:textId="77777777" w:rsidR="003D4EA7" w:rsidRPr="00895D7A" w:rsidRDefault="003D4EA7" w:rsidP="00B35DEA">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khái niệm và vai trò của giao thức TCP/IP trong mạng máy tính.</w:t>
      </w:r>
    </w:p>
    <w:p w14:paraId="16CE7C70" w14:textId="77777777" w:rsidR="003D4EA7" w:rsidRPr="00895D7A" w:rsidRDefault="003D4EA7" w:rsidP="00B35DEA">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mô hình phân lớp TCP/IP và chức năng của từng lớp.</w:t>
      </w:r>
    </w:p>
    <w:p w14:paraId="0A8893B5" w14:textId="77777777" w:rsidR="003D4EA7" w:rsidRPr="00895D7A" w:rsidRDefault="003D4EA7" w:rsidP="00B35DEA">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biệt được TCP và IP cùng các giao thức liên quan khác (UDP, ICMP,...).</w:t>
      </w:r>
    </w:p>
    <w:p w14:paraId="34973104" w14:textId="77777777" w:rsidR="003D4EA7" w:rsidRPr="00895D7A" w:rsidRDefault="003D4EA7" w:rsidP="00B35DEA">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Mô tả được quy trình truyền dữ liệu trong mạng dựa trên TCP/IP.</w:t>
      </w:r>
    </w:p>
    <w:p w14:paraId="27402B04" w14:textId="77777777" w:rsidR="003D4EA7" w:rsidRPr="00895D7A" w:rsidRDefault="003D4EA7" w:rsidP="00B35DEA">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Ứng dụng cơ bản giao thức TCP/IP trong việc thiết lập và quản trị mạng</w:t>
      </w:r>
    </w:p>
    <w:p w14:paraId="63BEF3A5"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2F95EDD0" w14:textId="77777777" w:rsidR="003D4EA7" w:rsidRPr="00895D7A" w:rsidRDefault="003D4EA7" w:rsidP="003D4EA7">
      <w:pP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 xml:space="preserve">   2. Nội dung bài:</w:t>
      </w:r>
    </w:p>
    <w:p w14:paraId="25D11B7B"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2.1 Mô hình tham chiếu bộ giao thức TCP/IP</w:t>
      </w:r>
    </w:p>
    <w:p w14:paraId="62180C22"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2.2 Giao thức IP</w:t>
      </w:r>
    </w:p>
    <w:p w14:paraId="4F965502"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2.3 Các giao thức TCP và UDP</w:t>
      </w:r>
    </w:p>
    <w:p w14:paraId="554813B4"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2.4 Một số giao thức điều khiển</w:t>
      </w:r>
      <w:r w:rsidRPr="00895D7A">
        <w:rPr>
          <w:rFonts w:ascii="Times New Roman" w:eastAsia="Times New Roman" w:hAnsi="Times New Roman" w:cs="Times New Roman"/>
          <w:sz w:val="26"/>
          <w:szCs w:val="26"/>
        </w:rPr>
        <w:tab/>
      </w:r>
    </w:p>
    <w:p w14:paraId="4928C266" w14:textId="77777777" w:rsidR="003D4EA7" w:rsidRPr="00895D7A" w:rsidRDefault="003D4EA7" w:rsidP="0003435F">
      <w:pPr>
        <w:ind w:left="720"/>
        <w:rPr>
          <w:rFonts w:ascii="Times New Roman" w:eastAsia="Times New Roman" w:hAnsi="Times New Roman" w:cs="Times New Roman"/>
          <w:sz w:val="26"/>
          <w:szCs w:val="26"/>
        </w:rPr>
      </w:pPr>
    </w:p>
    <w:p w14:paraId="3BB68D02" w14:textId="77777777" w:rsidR="003D4EA7" w:rsidRPr="00895D7A" w:rsidRDefault="003D4EA7" w:rsidP="003D4EA7">
      <w:pP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Bài 6:</w:t>
      </w:r>
      <w:r w:rsidRPr="00895D7A">
        <w:rPr>
          <w:rFonts w:ascii="Times New Roman" w:eastAsia="Times New Roman" w:hAnsi="Times New Roman" w:cs="Times New Roman"/>
          <w:b/>
          <w:sz w:val="26"/>
          <w:szCs w:val="26"/>
        </w:rPr>
        <w:tab/>
        <w:t>Hệ điều hành mạng</w:t>
      </w:r>
      <w:r w:rsidRPr="00895D7A">
        <w:rPr>
          <w:rFonts w:ascii="Times New Roman" w:eastAsia="Times New Roman" w:hAnsi="Times New Roman" w:cs="Times New Roman"/>
          <w:b/>
          <w:sz w:val="26"/>
          <w:szCs w:val="26"/>
        </w:rPr>
        <w:tab/>
      </w:r>
      <w:r w:rsidRPr="00895D7A">
        <w:rPr>
          <w:rFonts w:ascii="Times New Roman" w:eastAsia="Times New Roman" w:hAnsi="Times New Roman" w:cs="Times New Roman"/>
          <w:b/>
          <w:sz w:val="26"/>
          <w:szCs w:val="26"/>
        </w:rPr>
        <w:tab/>
      </w:r>
      <w:r w:rsidRPr="00895D7A">
        <w:rPr>
          <w:rFonts w:ascii="Times New Roman" w:eastAsia="Times New Roman" w:hAnsi="Times New Roman" w:cs="Times New Roman"/>
          <w:b/>
          <w:sz w:val="26"/>
          <w:szCs w:val="26"/>
        </w:rPr>
        <w:tab/>
      </w:r>
      <w:r w:rsidRPr="00895D7A">
        <w:rPr>
          <w:rFonts w:ascii="Times New Roman" w:eastAsia="Times New Roman" w:hAnsi="Times New Roman" w:cs="Times New Roman"/>
          <w:b/>
          <w:sz w:val="26"/>
          <w:szCs w:val="26"/>
        </w:rPr>
        <w:tab/>
      </w:r>
      <w:r w:rsidRPr="00895D7A">
        <w:rPr>
          <w:rFonts w:ascii="Times New Roman" w:eastAsia="Times New Roman" w:hAnsi="Times New Roman" w:cs="Times New Roman"/>
          <w:b/>
          <w:sz w:val="26"/>
          <w:szCs w:val="26"/>
        </w:rPr>
        <w:tab/>
        <w:t>Thời gian: 30 giờ</w:t>
      </w:r>
    </w:p>
    <w:p w14:paraId="654C6A47" w14:textId="77777777" w:rsidR="003D4EA7" w:rsidRPr="00895D7A" w:rsidRDefault="003D4EA7" w:rsidP="003D4EA7">
      <w:pP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 Mục tiêu của bài:</w:t>
      </w:r>
    </w:p>
    <w:p w14:paraId="3F961CDB"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biệt được hệ điều hành mạng máy tính, các loại hệ điều mạng phổ biến ngày nay;</w:t>
      </w:r>
    </w:p>
    <w:p w14:paraId="7CDDC915"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được một hệ điều hành mạng Windows Server trên máy tính;</w:t>
      </w:r>
    </w:p>
    <w:p w14:paraId="63782E6D"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lập và quản lý các tài khoản người dùng trên hệ điều hành.</w:t>
      </w:r>
    </w:p>
    <w:p w14:paraId="1499F8EC"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71EF29BB" w14:textId="77777777" w:rsidR="003D4EA7" w:rsidRPr="00895D7A" w:rsidRDefault="003D4EA7" w:rsidP="003D4EA7">
      <w:pP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 xml:space="preserve">   2. Nội dung bài:</w:t>
      </w:r>
    </w:p>
    <w:p w14:paraId="7F20ED61"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Cài đặt hệ điều hành mạng</w:t>
      </w:r>
    </w:p>
    <w:p w14:paraId="2D3FAB95"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Giới thiệu hệ điều hành mạng</w:t>
      </w:r>
    </w:p>
    <w:p w14:paraId="7EA64B04"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Cài đặt hệ điều hành mạng</w:t>
      </w:r>
      <w:r w:rsidRPr="00895D7A">
        <w:rPr>
          <w:rFonts w:ascii="Times New Roman" w:eastAsia="Times New Roman" w:hAnsi="Times New Roman" w:cs="Times New Roman"/>
          <w:sz w:val="26"/>
          <w:szCs w:val="26"/>
        </w:rPr>
        <w:tab/>
      </w:r>
    </w:p>
    <w:p w14:paraId="4C98DB21"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Quản lý tài khoản người dung</w:t>
      </w:r>
    </w:p>
    <w:p w14:paraId="1F1B5270"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Tạo User</w:t>
      </w:r>
    </w:p>
    <w:p w14:paraId="7636572B"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Tạo Group</w:t>
      </w:r>
    </w:p>
    <w:p w14:paraId="1DBB0D93"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Disk Quota</w:t>
      </w:r>
    </w:p>
    <w:p w14:paraId="2C048B1B"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2.2.4  Share </w:t>
      </w:r>
      <w:r w:rsidRPr="00895D7A">
        <w:rPr>
          <w:rFonts w:ascii="Times New Roman" w:eastAsia="Times New Roman" w:hAnsi="Times New Roman" w:cs="Times New Roman"/>
          <w:sz w:val="26"/>
          <w:szCs w:val="26"/>
        </w:rPr>
        <w:tab/>
      </w:r>
    </w:p>
    <w:p w14:paraId="45596852" w14:textId="77777777" w:rsidR="003D4EA7" w:rsidRPr="00895D7A" w:rsidRDefault="003D4EA7" w:rsidP="003D4EA7">
      <w:pPr>
        <w:rPr>
          <w:rFonts w:ascii="Times New Roman" w:eastAsia="Times New Roman" w:hAnsi="Times New Roman" w:cs="Times New Roman"/>
          <w:b/>
          <w:sz w:val="26"/>
          <w:szCs w:val="26"/>
        </w:rPr>
      </w:pPr>
    </w:p>
    <w:p w14:paraId="1203DFA5" w14:textId="77777777" w:rsidR="003D4EA7" w:rsidRPr="00895D7A" w:rsidRDefault="003D4EA7" w:rsidP="003D4EA7">
      <w:pP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Bài 7: Kiến trúc mạng không dây</w:t>
      </w:r>
      <w:r w:rsidRPr="00895D7A">
        <w:rPr>
          <w:rFonts w:ascii="Times New Roman" w:eastAsia="Times New Roman" w:hAnsi="Times New Roman" w:cs="Times New Roman"/>
          <w:b/>
          <w:sz w:val="26"/>
          <w:szCs w:val="26"/>
        </w:rPr>
        <w:tab/>
        <w:t xml:space="preserve">                          Thời gian: 5 giờ</w:t>
      </w:r>
    </w:p>
    <w:p w14:paraId="39A765DA" w14:textId="77777777" w:rsidR="003D4EA7" w:rsidRPr="00895D7A" w:rsidRDefault="003D4EA7" w:rsidP="003D4EA7">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1. Mục tiêu của bài: </w:t>
      </w:r>
    </w:p>
    <w:p w14:paraId="65FB3CC7"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cấu trúc mạng không dây;</w:t>
      </w:r>
    </w:p>
    <w:p w14:paraId="72577D4D"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kế được một mạng không dây cục bộ (WLAN);</w:t>
      </w:r>
    </w:p>
    <w:p w14:paraId="216ED91A"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biệt được ưu và nhược điểm của mạng không dây;</w:t>
      </w:r>
    </w:p>
    <w:p w14:paraId="348B841A"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biệt được các chế độ của AP.</w:t>
      </w:r>
    </w:p>
    <w:p w14:paraId="6757A220"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27F386CF" w14:textId="77777777" w:rsidR="003D4EA7" w:rsidRPr="00895D7A" w:rsidRDefault="003D4EA7" w:rsidP="003D4EA7">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44877D3A"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2.1.Các thành phần cấu hình mạng WLAN</w:t>
      </w:r>
    </w:p>
    <w:p w14:paraId="1CDC0598"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2.2.Phân loại mạng WLAN</w:t>
      </w:r>
    </w:p>
    <w:p w14:paraId="3FCF64CC"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2.3.Các thiết bị mạng không dây</w:t>
      </w:r>
    </w:p>
    <w:p w14:paraId="125AB204"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2.3.1.Các thiết bị mạng không dây.</w:t>
      </w:r>
    </w:p>
    <w:p w14:paraId="3C6BF701"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2.3.1.1. Card PCI Wireless.</w:t>
      </w:r>
    </w:p>
    <w:p w14:paraId="14EFBA02"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2.3.1.2. Card PCMCIA Wireless.</w:t>
      </w:r>
    </w:p>
    <w:p w14:paraId="4BBF8DA2"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2.3.1.3. Card USB Wireless.</w:t>
      </w:r>
    </w:p>
    <w:p w14:paraId="0EA94E74"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2.3.1.4. AccessPoint.</w:t>
      </w:r>
    </w:p>
    <w:p w14:paraId="10338060"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 Các chế độ của AP.</w:t>
      </w:r>
    </w:p>
    <w:p w14:paraId="22D09A40"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2.4.1. Chế độ gốc (Root).</w:t>
      </w:r>
    </w:p>
    <w:p w14:paraId="37BA45A5"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2.4.2. Chế độ cầu nối ( Bridge).</w:t>
      </w:r>
    </w:p>
    <w:p w14:paraId="000E8DDB"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2.4.3. Chế độ lặp ( Repeater).</w:t>
      </w:r>
    </w:p>
    <w:p w14:paraId="4964C5E7"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 Các mô hình mạng WLAN. Ưu điểm, nhược điểm của mạng WLAN</w:t>
      </w:r>
    </w:p>
    <w:p w14:paraId="3A09035D" w14:textId="77777777" w:rsidR="003D4EA7" w:rsidRPr="00895D7A" w:rsidRDefault="003D4EA7" w:rsidP="003D4EA7">
      <w:pPr>
        <w:keepNext/>
        <w:pBdr>
          <w:top w:val="nil"/>
          <w:left w:val="nil"/>
          <w:bottom w:val="nil"/>
          <w:right w:val="nil"/>
          <w:between w:val="nil"/>
        </w:pBd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 xml:space="preserve">Bài 8: Cài đặt, cấu hình mạng không </w:t>
      </w:r>
      <w:r w:rsidRPr="003E70C5">
        <w:rPr>
          <w:rFonts w:ascii="Times New Roman" w:eastAsia="Times New Roman" w:hAnsi="Times New Roman" w:cs="Times New Roman"/>
          <w:b/>
          <w:color w:val="000000"/>
          <w:sz w:val="26"/>
          <w:szCs w:val="26"/>
        </w:rPr>
        <w:t>dây                           Thời gian: 17 giờ</w:t>
      </w:r>
    </w:p>
    <w:p w14:paraId="06D2E31A" w14:textId="77777777" w:rsidR="003D4EA7" w:rsidRPr="00895D7A" w:rsidRDefault="003D4EA7" w:rsidP="003D4EA7">
      <w:pP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 Mục tiêu của bài:</w:t>
      </w:r>
    </w:p>
    <w:p w14:paraId="635F0787"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hệ thống mạng không dây</w:t>
      </w:r>
    </w:p>
    <w:p w14:paraId="4FB0B0E4"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 hệ thống mạng không dây</w:t>
      </w:r>
    </w:p>
    <w:p w14:paraId="487EF56B"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lập và quản lý các tài khoản người dùng trên hệ điều hành.</w:t>
      </w:r>
    </w:p>
    <w:p w14:paraId="4999D480"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2D7A090B" w14:textId="77777777" w:rsidR="003D4EA7" w:rsidRPr="00895D7A" w:rsidRDefault="003D4EA7" w:rsidP="003D4EA7">
      <w:pPr>
        <w:keepNext/>
        <w:pBdr>
          <w:top w:val="nil"/>
          <w:left w:val="nil"/>
          <w:bottom w:val="nil"/>
          <w:right w:val="nil"/>
          <w:between w:val="nil"/>
        </w:pBd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2. Nội dung bài:</w:t>
      </w:r>
    </w:p>
    <w:p w14:paraId="3DB9BCF8"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2.1.Cài đặt mạng không dây</w:t>
      </w:r>
    </w:p>
    <w:p w14:paraId="199344FF"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2.2.Cấu hình mạng không dây</w:t>
      </w:r>
    </w:p>
    <w:p w14:paraId="41CAA861" w14:textId="77777777" w:rsidR="003D4EA7" w:rsidRPr="003E70C5" w:rsidRDefault="003D4EA7" w:rsidP="003D4EA7">
      <w:pPr>
        <w:keepNext/>
        <w:pBdr>
          <w:top w:val="nil"/>
          <w:left w:val="nil"/>
          <w:bottom w:val="nil"/>
          <w:right w:val="nil"/>
          <w:between w:val="nil"/>
        </w:pBdr>
        <w:spacing w:before="120" w:after="120"/>
        <w:rPr>
          <w:rFonts w:ascii="Times New Roman" w:eastAsia="Times New Roman" w:hAnsi="Times New Roman" w:cs="Times New Roman"/>
          <w:b/>
          <w:bCs/>
          <w:color w:val="000000"/>
          <w:sz w:val="26"/>
          <w:szCs w:val="26"/>
        </w:rPr>
      </w:pPr>
      <w:r w:rsidRPr="00895D7A">
        <w:rPr>
          <w:rFonts w:ascii="Times New Roman" w:eastAsia="Times New Roman" w:hAnsi="Times New Roman" w:cs="Times New Roman"/>
          <w:b/>
          <w:color w:val="000000"/>
          <w:sz w:val="26"/>
          <w:szCs w:val="26"/>
        </w:rPr>
        <w:t>Bài 9: Bảo mật mạng không dây</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 xml:space="preserve"> </w:t>
      </w:r>
      <w:r w:rsidRPr="003E70C5">
        <w:rPr>
          <w:rFonts w:ascii="Times New Roman" w:eastAsia="Times New Roman" w:hAnsi="Times New Roman" w:cs="Times New Roman"/>
          <w:b/>
          <w:bCs/>
          <w:color w:val="000000"/>
          <w:sz w:val="26"/>
          <w:szCs w:val="26"/>
        </w:rPr>
        <w:t>Thời gian: 8 giờ</w:t>
      </w:r>
    </w:p>
    <w:p w14:paraId="16AA5E7E" w14:textId="77777777" w:rsidR="003D4EA7" w:rsidRPr="00895D7A" w:rsidRDefault="003D4EA7" w:rsidP="003D4EA7">
      <w:pP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 Mục tiêu của bài:</w:t>
      </w:r>
    </w:p>
    <w:p w14:paraId="20F7C5AB"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cấu hình hệ thống mạng không dây</w:t>
      </w:r>
    </w:p>
    <w:p w14:paraId="5C66E5F2"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các chế độ bảo mật mạng không dây</w:t>
      </w:r>
    </w:p>
    <w:p w14:paraId="729050EC"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lập và quản lý các tài khoản người dùng trên hệ điều hành.</w:t>
      </w:r>
    </w:p>
    <w:p w14:paraId="257D7009" w14:textId="77777777" w:rsidR="003D4EA7" w:rsidRPr="00895D7A" w:rsidRDefault="003D4EA7" w:rsidP="003D4EA7">
      <w:pPr>
        <w:keepNext/>
        <w:pBdr>
          <w:top w:val="nil"/>
          <w:left w:val="nil"/>
          <w:bottom w:val="nil"/>
          <w:right w:val="nil"/>
          <w:between w:val="nil"/>
        </w:pBd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2. Nội dung bài:</w:t>
      </w:r>
    </w:p>
    <w:p w14:paraId="583FDE50"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2.1.Bảo mật mạng không dây</w:t>
      </w:r>
    </w:p>
    <w:p w14:paraId="2540831F" w14:textId="77777777" w:rsidR="003D4EA7" w:rsidRPr="00895D7A" w:rsidRDefault="003D4EA7" w:rsidP="0003435F">
      <w:pPr>
        <w:spacing w:after="120"/>
        <w:ind w:left="720"/>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2.2.Khắc phục sự cố mạng không dây</w:t>
      </w:r>
    </w:p>
    <w:p w14:paraId="36F310DB" w14:textId="77777777" w:rsidR="003D4EA7" w:rsidRPr="00895D7A" w:rsidRDefault="003D4EA7" w:rsidP="003D4EA7">
      <w:pPr>
        <w:keepNext/>
        <w:pBdr>
          <w:top w:val="nil"/>
          <w:left w:val="nil"/>
          <w:bottom w:val="nil"/>
          <w:right w:val="nil"/>
          <w:between w:val="nil"/>
        </w:pBd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IV. Điều kiện thực hiện mô đun:</w:t>
      </w:r>
    </w:p>
    <w:p w14:paraId="25DA7E2C" w14:textId="77777777" w:rsidR="003D4EA7" w:rsidRPr="00895D7A" w:rsidRDefault="003D4EA7" w:rsidP="003D4EA7">
      <w:pPr>
        <w:keepNext/>
        <w:widowControl/>
        <w:numPr>
          <w:ilvl w:val="0"/>
          <w:numId w:val="16"/>
        </w:numPr>
        <w:pBdr>
          <w:top w:val="nil"/>
          <w:left w:val="nil"/>
          <w:bottom w:val="nil"/>
          <w:right w:val="nil"/>
          <w:between w:val="nil"/>
        </w:pBd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Phòng học chuyên môn hóa/ nhà xưởng: Phòng máy tính</w:t>
      </w:r>
    </w:p>
    <w:p w14:paraId="4A2724F1"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Trang thiết bị máy móc:</w:t>
      </w:r>
    </w:p>
    <w:p w14:paraId="5AC10BEA" w14:textId="77777777" w:rsidR="003D4EA7" w:rsidRPr="00895D7A" w:rsidRDefault="003D4EA7" w:rsidP="003D4EA7">
      <w:pPr>
        <w:pBdr>
          <w:top w:val="nil"/>
          <w:left w:val="nil"/>
          <w:bottom w:val="nil"/>
          <w:right w:val="nil"/>
          <w:between w:val="nil"/>
        </w:pBdr>
        <w:spacing w:before="120" w:after="120"/>
        <w:ind w:left="709"/>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Máy tính, máy chiếu Projector (nếu có).</w:t>
      </w:r>
    </w:p>
    <w:p w14:paraId="3AF2EC18" w14:textId="77777777" w:rsidR="003D4EA7" w:rsidRPr="00895D7A" w:rsidRDefault="003D4EA7" w:rsidP="003D4EA7">
      <w:pPr>
        <w:pBdr>
          <w:top w:val="nil"/>
          <w:left w:val="nil"/>
          <w:bottom w:val="nil"/>
          <w:right w:val="nil"/>
          <w:between w:val="nil"/>
        </w:pBdr>
        <w:spacing w:before="120" w:after="120"/>
        <w:ind w:left="709"/>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Phần mềm: Hệ điều hành WINDOWS11, windows server 2022</w:t>
      </w:r>
    </w:p>
    <w:p w14:paraId="145837A1" w14:textId="77777777" w:rsidR="003D4EA7" w:rsidRPr="00895D7A" w:rsidRDefault="003D4EA7" w:rsidP="003D4EA7">
      <w:pPr>
        <w:pBdr>
          <w:top w:val="nil"/>
          <w:left w:val="nil"/>
          <w:bottom w:val="nil"/>
          <w:right w:val="nil"/>
          <w:between w:val="nil"/>
        </w:pBdr>
        <w:spacing w:before="120" w:after="120"/>
        <w:ind w:left="709"/>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 xml:space="preserve">Thiết bị mạng: Card, Bộ định tuyến, Hub, đầu RJ45, Cáp mạng, Kìm bấm cáp </w:t>
      </w:r>
    </w:p>
    <w:p w14:paraId="175AC5FA" w14:textId="77777777" w:rsidR="003D4EA7" w:rsidRPr="00895D7A" w:rsidRDefault="003D4EA7" w:rsidP="003D4EA7">
      <w:pPr>
        <w:widowControl/>
        <w:numPr>
          <w:ilvl w:val="0"/>
          <w:numId w:val="16"/>
        </w:numPr>
        <w:pBdr>
          <w:top w:val="nil"/>
          <w:left w:val="nil"/>
          <w:bottom w:val="nil"/>
          <w:right w:val="nil"/>
          <w:between w:val="nil"/>
        </w:pBdr>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Học liệu, dụng cụ, nguyên vật liệu:</w:t>
      </w:r>
    </w:p>
    <w:p w14:paraId="1069BAED" w14:textId="77777777" w:rsidR="003D4EA7" w:rsidRPr="00895D7A" w:rsidRDefault="003D4EA7" w:rsidP="003D4EA7">
      <w:pPr>
        <w:pBdr>
          <w:top w:val="nil"/>
          <w:left w:val="nil"/>
          <w:bottom w:val="nil"/>
          <w:right w:val="nil"/>
          <w:between w:val="nil"/>
        </w:pBdr>
        <w:spacing w:before="120" w:after="120"/>
        <w:ind w:left="709"/>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lastRenderedPageBreak/>
        <w:t>Các slide bài giảng.</w:t>
      </w:r>
    </w:p>
    <w:p w14:paraId="4334C4EE" w14:textId="77777777" w:rsidR="003D4EA7" w:rsidRPr="00895D7A" w:rsidRDefault="003D4EA7" w:rsidP="003D4EA7">
      <w:pPr>
        <w:pBdr>
          <w:top w:val="nil"/>
          <w:left w:val="nil"/>
          <w:bottom w:val="nil"/>
          <w:right w:val="nil"/>
          <w:between w:val="nil"/>
        </w:pBdr>
        <w:spacing w:before="120" w:after="120"/>
        <w:ind w:left="709"/>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Giáo trình Mạng máy tính.</w:t>
      </w:r>
    </w:p>
    <w:p w14:paraId="5A73A617" w14:textId="77777777" w:rsidR="003D4EA7" w:rsidRPr="00895D7A" w:rsidRDefault="003D4EA7" w:rsidP="003D4EA7">
      <w:pPr>
        <w:widowControl/>
        <w:numPr>
          <w:ilvl w:val="0"/>
          <w:numId w:val="16"/>
        </w:numPr>
        <w:pBdr>
          <w:top w:val="nil"/>
          <w:left w:val="nil"/>
          <w:bottom w:val="nil"/>
          <w:right w:val="nil"/>
          <w:between w:val="nil"/>
        </w:pBdr>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 xml:space="preserve"> Các điều kiện khác: Phòng học lý thuyết và phòng thực hành đủ điều kiện để thực hiện mô đun.</w:t>
      </w:r>
    </w:p>
    <w:p w14:paraId="21B7B313" w14:textId="77777777" w:rsidR="003D4EA7" w:rsidRPr="00895D7A" w:rsidRDefault="003D4EA7" w:rsidP="003D4EA7">
      <w:pPr>
        <w:keepNext/>
        <w:pBdr>
          <w:top w:val="nil"/>
          <w:left w:val="nil"/>
          <w:bottom w:val="nil"/>
          <w:right w:val="nil"/>
          <w:between w:val="nil"/>
        </w:pBdr>
        <w:spacing w:before="120" w:after="120"/>
        <w:rPr>
          <w:rFonts w:ascii="Times New Roman" w:eastAsia="Times New Roman" w:hAnsi="Times New Roman" w:cs="Times New Roman"/>
          <w:b/>
          <w:color w:val="000000"/>
          <w:sz w:val="26"/>
          <w:szCs w:val="26"/>
        </w:rPr>
      </w:pPr>
      <w:bookmarkStart w:id="147" w:name="_3vnvuowan3nk" w:colFirst="0" w:colLast="0"/>
      <w:bookmarkEnd w:id="147"/>
      <w:r w:rsidRPr="00895D7A">
        <w:rPr>
          <w:rFonts w:ascii="Times New Roman" w:eastAsia="Times New Roman" w:hAnsi="Times New Roman" w:cs="Times New Roman"/>
          <w:b/>
          <w:color w:val="000000"/>
          <w:sz w:val="26"/>
          <w:szCs w:val="26"/>
        </w:rPr>
        <w:t>V. Nội dung và phương pháp, đánh giá:</w:t>
      </w:r>
    </w:p>
    <w:p w14:paraId="1F5D96E7" w14:textId="77777777" w:rsidR="003D4EA7" w:rsidRPr="00895D7A" w:rsidRDefault="003D4EA7" w:rsidP="003D4EA7">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 xml:space="preserve">1. Nội dung </w:t>
      </w:r>
    </w:p>
    <w:p w14:paraId="6472DBD4" w14:textId="77777777" w:rsidR="003D4EA7" w:rsidRPr="00895D7A" w:rsidRDefault="003D4EA7" w:rsidP="003D4EA7">
      <w:pPr>
        <w:widowControl/>
        <w:numPr>
          <w:ilvl w:val="1"/>
          <w:numId w:val="39"/>
        </w:numPr>
        <w:pBdr>
          <w:top w:val="nil"/>
          <w:left w:val="nil"/>
          <w:bottom w:val="nil"/>
          <w:right w:val="nil"/>
          <w:between w:val="nil"/>
        </w:pBdr>
        <w:spacing w:before="120" w:after="120"/>
        <w:ind w:left="341" w:hanging="284"/>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 xml:space="preserve">Kiến thức: </w:t>
      </w:r>
    </w:p>
    <w:p w14:paraId="256851E6"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Trình bày  được tổng quan về mạng máy tính, nắm được các thành phần cơ bản của mạng, hiểu được các mô hình mạng, biết được các giao thức truyền trong hệ thống mạng, hiểu được quá trình truyền dữ liệu trong mô hình OSI.</w:t>
      </w:r>
    </w:p>
    <w:p w14:paraId="2E1A9E07" w14:textId="77777777" w:rsidR="003D4EA7" w:rsidRPr="00895D7A" w:rsidRDefault="003D4EA7" w:rsidP="003D4EA7">
      <w:pPr>
        <w:widowControl/>
        <w:numPr>
          <w:ilvl w:val="1"/>
          <w:numId w:val="39"/>
        </w:numPr>
        <w:pBdr>
          <w:top w:val="nil"/>
          <w:left w:val="nil"/>
          <w:bottom w:val="nil"/>
          <w:right w:val="nil"/>
          <w:between w:val="nil"/>
        </w:pBdr>
        <w:spacing w:before="120" w:after="120"/>
        <w:ind w:left="341" w:hanging="284"/>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Kỹ năng:</w:t>
      </w:r>
    </w:p>
    <w:p w14:paraId="4E2D323B"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 xml:space="preserve">Thiết kế được các mô hình kết nối một hệ thống mạng LAN, Cài đặt và cấu hình được giao thức mạng TCP/IP, Kiểm tra và chỉnh được các sự cố đơn giản trên mạng </w:t>
      </w:r>
    </w:p>
    <w:p w14:paraId="36ECEA69" w14:textId="77777777" w:rsidR="003D4EA7" w:rsidRPr="00895D7A" w:rsidRDefault="003D4EA7" w:rsidP="003D4EA7">
      <w:pPr>
        <w:widowControl/>
        <w:numPr>
          <w:ilvl w:val="1"/>
          <w:numId w:val="39"/>
        </w:numPr>
        <w:pBdr>
          <w:top w:val="nil"/>
          <w:left w:val="nil"/>
          <w:bottom w:val="nil"/>
          <w:right w:val="nil"/>
          <w:between w:val="nil"/>
        </w:pBdr>
        <w:spacing w:before="120" w:after="120"/>
        <w:ind w:left="341" w:hanging="284"/>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Năng lực tự chủ và trách nhiệm:</w:t>
      </w:r>
    </w:p>
    <w:p w14:paraId="39E983FA"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thái độ nghiêm túc trong thực hành</w:t>
      </w:r>
    </w:p>
    <w:p w14:paraId="4E78F2C0"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Cẩn thận, thao tác nhanh chuẩn xác, tự giác trong học tập.</w:t>
      </w:r>
    </w:p>
    <w:p w14:paraId="11057CEE" w14:textId="77777777" w:rsidR="003D4EA7" w:rsidRPr="00895D7A" w:rsidRDefault="003D4EA7" w:rsidP="003D4EA7">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1. Phương pháp</w:t>
      </w:r>
    </w:p>
    <w:p w14:paraId="1A966D63"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Đánh giá kiến thức qua bài viết tự luận : Biết được tổng quan về mạng máy tính, nắm được các thành phần cơ bản của mạng, hiểu được các mô hình mạng, biết được các giao thức truyền trong hệ thống mạng, hiểu được quá trình truyền dữ liệu trong mô hình OSI.</w:t>
      </w:r>
    </w:p>
    <w:p w14:paraId="17EF27EA"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Đánh giá thực hành sinh viên thông qua hình thức kiểm tra kỹ năng thực hành của từng phần học như : Thiết kế được các mô hình kết nối một hệ thống mạng LAN, Cài đặt và cấu hình được giao thức mạng TCP/IP, Kiểm tra và chỉnh được các sự cố đơn giản trên mạng</w:t>
      </w:r>
    </w:p>
    <w:p w14:paraId="4CDAF148"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Đánh giá thái độ : Đánh giá tính tự giác, tính kỷ luật tham gia đầy đủ thời gian thực hiện mô đun  </w:t>
      </w:r>
    </w:p>
    <w:p w14:paraId="0667369E"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Cẩn thận, thao tác nhanh chuẩn xác.</w:t>
      </w:r>
    </w:p>
    <w:p w14:paraId="40A70E9C"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Hình thức kiểm tra kết thúc môn: Tích hợp</w:t>
      </w:r>
    </w:p>
    <w:p w14:paraId="63E84DE3" w14:textId="77777777" w:rsidR="003D4EA7" w:rsidRPr="00895D7A" w:rsidRDefault="003D4EA7" w:rsidP="003D4EA7">
      <w:pPr>
        <w:keepNext/>
        <w:pBdr>
          <w:top w:val="nil"/>
          <w:left w:val="nil"/>
          <w:bottom w:val="nil"/>
          <w:right w:val="nil"/>
          <w:between w:val="nil"/>
        </w:pBdr>
        <w:spacing w:before="120" w:after="120"/>
        <w:rPr>
          <w:rFonts w:ascii="Times New Roman" w:eastAsia="Times New Roman" w:hAnsi="Times New Roman" w:cs="Times New Roman"/>
          <w:b/>
          <w:color w:val="000000"/>
          <w:sz w:val="26"/>
          <w:szCs w:val="26"/>
        </w:rPr>
      </w:pPr>
      <w:bookmarkStart w:id="148" w:name="_jqm1vu446xoe" w:colFirst="0" w:colLast="0"/>
      <w:bookmarkEnd w:id="148"/>
      <w:r w:rsidRPr="00895D7A">
        <w:rPr>
          <w:rFonts w:ascii="Times New Roman" w:eastAsia="Times New Roman" w:hAnsi="Times New Roman" w:cs="Times New Roman"/>
          <w:b/>
          <w:color w:val="000000"/>
          <w:sz w:val="26"/>
          <w:szCs w:val="26"/>
        </w:rPr>
        <w:t>VI. Hướng dẫn thực hiện mô đun:</w:t>
      </w:r>
    </w:p>
    <w:p w14:paraId="6200E7C9" w14:textId="77777777" w:rsidR="003D4EA7" w:rsidRPr="00895D7A" w:rsidRDefault="003D4EA7" w:rsidP="003D4EA7">
      <w:pP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 Phạm vi áp dụng mô đun:</w:t>
      </w:r>
    </w:p>
    <w:p w14:paraId="57C9008E" w14:textId="5FBBFEAC" w:rsidR="003D4EA7" w:rsidRPr="00895D7A" w:rsidRDefault="003D4EA7" w:rsidP="003D4EA7">
      <w:pPr>
        <w:widowControl/>
        <w:numPr>
          <w:ilvl w:val="1"/>
          <w:numId w:val="39"/>
        </w:numPr>
        <w:pBdr>
          <w:top w:val="nil"/>
          <w:left w:val="nil"/>
          <w:bottom w:val="nil"/>
          <w:right w:val="nil"/>
          <w:between w:val="nil"/>
        </w:pBdr>
        <w:spacing w:before="120" w:after="120"/>
        <w:ind w:left="341" w:hanging="284"/>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 xml:space="preserve">Chương trình mô đun được sử dụng để giảng dạy cho trình độ trình độ </w:t>
      </w:r>
      <w:r w:rsidR="004F4776">
        <w:rPr>
          <w:rFonts w:ascii="Times New Roman" w:eastAsia="Times New Roman" w:hAnsi="Times New Roman" w:cs="Times New Roman"/>
          <w:color w:val="000000"/>
          <w:sz w:val="26"/>
          <w:szCs w:val="26"/>
        </w:rPr>
        <w:t xml:space="preserve">cao đẳng </w:t>
      </w:r>
      <w:r w:rsidRPr="00895D7A">
        <w:rPr>
          <w:rFonts w:ascii="Times New Roman" w:eastAsia="Times New Roman" w:hAnsi="Times New Roman" w:cs="Times New Roman"/>
          <w:color w:val="000000"/>
          <w:sz w:val="26"/>
          <w:szCs w:val="26"/>
        </w:rPr>
        <w:t>Quản trị mạng máy tính.</w:t>
      </w:r>
    </w:p>
    <w:p w14:paraId="55272F10" w14:textId="77777777" w:rsidR="003D4EA7" w:rsidRPr="00895D7A" w:rsidRDefault="003D4EA7" w:rsidP="003D4EA7">
      <w:pPr>
        <w:widowControl/>
        <w:numPr>
          <w:ilvl w:val="1"/>
          <w:numId w:val="39"/>
        </w:numPr>
        <w:pBdr>
          <w:top w:val="nil"/>
          <w:left w:val="nil"/>
          <w:bottom w:val="nil"/>
          <w:right w:val="nil"/>
          <w:between w:val="nil"/>
        </w:pBdr>
        <w:spacing w:before="120" w:after="120"/>
        <w:ind w:left="341" w:hanging="284"/>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5B454CBB" w14:textId="77777777" w:rsidR="003D4EA7" w:rsidRPr="00895D7A" w:rsidRDefault="003D4EA7" w:rsidP="003D4EA7">
      <w:pP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Hướng dẫn về phương pháp giảng dạy, học tập mô đun:</w:t>
      </w:r>
    </w:p>
    <w:p w14:paraId="0C9D8C8F" w14:textId="77777777" w:rsidR="003D4EA7" w:rsidRPr="00895D7A" w:rsidRDefault="003D4EA7" w:rsidP="003D4EA7">
      <w:pPr>
        <w:widowControl/>
        <w:numPr>
          <w:ilvl w:val="1"/>
          <w:numId w:val="39"/>
        </w:numPr>
        <w:pBdr>
          <w:top w:val="nil"/>
          <w:left w:val="nil"/>
          <w:bottom w:val="nil"/>
          <w:right w:val="nil"/>
          <w:between w:val="nil"/>
        </w:pBdr>
        <w:spacing w:before="120" w:after="120"/>
        <w:ind w:left="341" w:hanging="284"/>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Đối với giáo viên, giảng viên:</w:t>
      </w:r>
    </w:p>
    <w:p w14:paraId="13260FA3"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Để giúp người học nắm vững các kiến thức cơ bản cần thiết, sau mỗi chương cần giao các câu hỏi và bài tập để người học cần làm ngoài giờ.</w:t>
      </w:r>
    </w:p>
    <w:p w14:paraId="363290D8"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phương pháp phát vấn .</w:t>
      </w:r>
    </w:p>
    <w:p w14:paraId="4CEB83E3"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nhóm cho các sinh viên trao đổi với nhau, trình bày theo nhóm.</w:t>
      </w:r>
    </w:p>
    <w:p w14:paraId="022F7801" w14:textId="77777777" w:rsidR="003D4EA7" w:rsidRPr="00895D7A" w:rsidRDefault="003D4EA7" w:rsidP="003D4EA7">
      <w:pPr>
        <w:widowControl/>
        <w:numPr>
          <w:ilvl w:val="1"/>
          <w:numId w:val="39"/>
        </w:numPr>
        <w:pBdr>
          <w:top w:val="nil"/>
          <w:left w:val="nil"/>
          <w:bottom w:val="nil"/>
          <w:right w:val="nil"/>
          <w:between w:val="nil"/>
        </w:pBdr>
        <w:spacing w:before="120" w:after="120"/>
        <w:ind w:left="341" w:hanging="284"/>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Đối với người học:</w:t>
      </w:r>
    </w:p>
    <w:p w14:paraId="721B7E59"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theo hướng dẫn của giáo viên.</w:t>
      </w:r>
    </w:p>
    <w:p w14:paraId="23CB212F" w14:textId="77777777" w:rsidR="003D4EA7" w:rsidRPr="00895D7A" w:rsidRDefault="003D4EA7" w:rsidP="0003435F">
      <w:pPr>
        <w:widowControl/>
        <w:numPr>
          <w:ilvl w:val="0"/>
          <w:numId w:val="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Trả lời câu hỏi phát vấn </w:t>
      </w:r>
    </w:p>
    <w:p w14:paraId="42C4D46D" w14:textId="77777777" w:rsidR="003D4EA7" w:rsidRPr="00895D7A" w:rsidRDefault="003D4EA7" w:rsidP="003D4EA7">
      <w:pP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 Những trọng tâm cần chú ý:</w:t>
      </w:r>
    </w:p>
    <w:p w14:paraId="141636F6" w14:textId="77777777" w:rsidR="003D4EA7" w:rsidRPr="00895D7A" w:rsidRDefault="003D4EA7" w:rsidP="003D4EA7">
      <w:pPr>
        <w:spacing w:after="120"/>
        <w:ind w:left="1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Giáo viên trước khi giảng dạy cần phải căn cứ vào nội dung của từng bài học  chuẩn bị đầy đủ các điều kiện thực hiện bài học để đảm bảo chất lượng giảng dạy. Trọng tâm của Mô đun là bài 6.</w:t>
      </w:r>
    </w:p>
    <w:p w14:paraId="33473B48" w14:textId="77777777" w:rsidR="003D4EA7" w:rsidRPr="00895D7A" w:rsidRDefault="003D4EA7" w:rsidP="003D4EA7">
      <w:pP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 Tài liệu tham khảo:</w:t>
      </w:r>
    </w:p>
    <w:p w14:paraId="4EBA10AC" w14:textId="77777777" w:rsidR="003D4EA7" w:rsidRPr="00895D7A" w:rsidRDefault="003D4EA7" w:rsidP="003D4EA7">
      <w:pPr>
        <w:spacing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[1]</w:t>
      </w:r>
      <w:r w:rsidRPr="00895D7A">
        <w:rPr>
          <w:rFonts w:ascii="Times New Roman" w:eastAsia="Times New Roman" w:hAnsi="Times New Roman" w:cs="Times New Roman"/>
          <w:sz w:val="26"/>
          <w:szCs w:val="26"/>
        </w:rPr>
        <w:t xml:space="preserve"> Nguyễn Nam Thuận (2020). </w:t>
      </w:r>
      <w:r w:rsidRPr="00895D7A">
        <w:rPr>
          <w:rFonts w:ascii="Times New Roman" w:eastAsia="Times New Roman" w:hAnsi="Times New Roman" w:cs="Times New Roman"/>
          <w:i/>
          <w:iCs/>
          <w:sz w:val="26"/>
          <w:szCs w:val="26"/>
        </w:rPr>
        <w:t>Thiết kế và các giải pháp cho mạng không dây</w:t>
      </w:r>
      <w:r w:rsidRPr="00895D7A">
        <w:rPr>
          <w:rFonts w:ascii="Times New Roman" w:eastAsia="Times New Roman" w:hAnsi="Times New Roman" w:cs="Times New Roman"/>
          <w:sz w:val="26"/>
          <w:szCs w:val="26"/>
        </w:rPr>
        <w:t>, Nhà xuất bản Giao thông Vận tải.</w:t>
      </w:r>
    </w:p>
    <w:p w14:paraId="531E7651" w14:textId="77777777" w:rsidR="003D4EA7" w:rsidRPr="00895D7A" w:rsidRDefault="003D4EA7" w:rsidP="003D4EA7">
      <w:pPr>
        <w:spacing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b/>
          <w:bCs/>
          <w:sz w:val="26"/>
          <w:szCs w:val="26"/>
        </w:rPr>
        <w:t>[2]</w:t>
      </w:r>
      <w:r w:rsidRPr="00895D7A">
        <w:rPr>
          <w:rFonts w:ascii="Times New Roman" w:eastAsia="Times New Roman" w:hAnsi="Times New Roman" w:cs="Times New Roman"/>
          <w:sz w:val="26"/>
          <w:szCs w:val="26"/>
        </w:rPr>
        <w:t xml:space="preserve"> Tô Thanh Hải (2020). </w:t>
      </w:r>
      <w:r w:rsidRPr="00895D7A">
        <w:rPr>
          <w:rFonts w:ascii="Times New Roman" w:eastAsia="Times New Roman" w:hAnsi="Times New Roman" w:cs="Times New Roman"/>
          <w:i/>
          <w:iCs/>
          <w:sz w:val="26"/>
          <w:szCs w:val="26"/>
        </w:rPr>
        <w:t>Triển khai hệ thống mạng Wireless</w:t>
      </w:r>
      <w:r w:rsidRPr="00895D7A">
        <w:rPr>
          <w:rFonts w:ascii="Times New Roman" w:eastAsia="Times New Roman" w:hAnsi="Times New Roman" w:cs="Times New Roman"/>
          <w:sz w:val="26"/>
          <w:szCs w:val="26"/>
        </w:rPr>
        <w:t>, Nhà xuất bản Lao Động.</w:t>
      </w:r>
    </w:p>
    <w:p w14:paraId="52ADE77A" w14:textId="77777777" w:rsidR="003D4EA7" w:rsidRPr="00895D7A" w:rsidRDefault="003D4EA7" w:rsidP="003D4EA7">
      <w:pP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br w:type="page"/>
      </w:r>
    </w:p>
    <w:p w14:paraId="4079C934" w14:textId="77777777" w:rsidR="000B4D17" w:rsidRPr="00895D7A" w:rsidRDefault="006A4B3F">
      <w:pPr>
        <w:spacing w:after="120"/>
        <w:jc w:val="center"/>
        <w:rPr>
          <w:rFonts w:ascii="Times New Roman" w:eastAsia="Times New Roman" w:hAnsi="Times New Roman" w:cs="Times New Roman"/>
          <w:b/>
          <w:color w:val="000000"/>
          <w:sz w:val="26"/>
          <w:szCs w:val="26"/>
          <w:lang w:val="vi-VN"/>
        </w:rPr>
      </w:pPr>
      <w:r w:rsidRPr="00895D7A">
        <w:rPr>
          <w:rFonts w:ascii="Times New Roman" w:eastAsia="Times New Roman" w:hAnsi="Times New Roman" w:cs="Times New Roman"/>
          <w:b/>
          <w:color w:val="000000"/>
          <w:sz w:val="26"/>
          <w:szCs w:val="26"/>
          <w:lang w:val="vi-VN"/>
        </w:rPr>
        <w:lastRenderedPageBreak/>
        <w:t>CHƯƠNG TRÌNH MÔ ĐUN</w:t>
      </w:r>
    </w:p>
    <w:p w14:paraId="1B28AB75" w14:textId="77777777" w:rsidR="000B4D17" w:rsidRPr="00895D7A" w:rsidRDefault="006A4B3F">
      <w:pPr>
        <w:pStyle w:val="Heading1"/>
        <w:spacing w:before="0" w:after="120"/>
        <w:ind w:firstLine="0"/>
        <w:rPr>
          <w:sz w:val="26"/>
          <w:szCs w:val="26"/>
          <w:lang w:val="vi-VN"/>
        </w:rPr>
      </w:pPr>
      <w:r w:rsidRPr="00895D7A">
        <w:rPr>
          <w:sz w:val="26"/>
          <w:szCs w:val="26"/>
          <w:lang w:val="vi-VN"/>
        </w:rPr>
        <w:t>Tên mô đun: HỆ QUẢN TRỊ CƠ SỞ DỮ LIỆU MICROSOFT ACCESS</w:t>
      </w:r>
    </w:p>
    <w:p w14:paraId="024659A3" w14:textId="3C594465" w:rsidR="000B4D17" w:rsidRPr="00895D7A" w:rsidRDefault="009852D3">
      <w:pPr>
        <w:widowControl/>
        <w:spacing w:after="120"/>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b/>
          <w:color w:val="000000"/>
          <w:sz w:val="26"/>
          <w:szCs w:val="26"/>
          <w:lang w:val="vi-VN"/>
        </w:rPr>
        <w:t>Mã mô đun</w:t>
      </w:r>
      <w:r w:rsidR="006A4B3F" w:rsidRPr="00895D7A">
        <w:rPr>
          <w:rFonts w:ascii="Times New Roman" w:eastAsia="Times New Roman" w:hAnsi="Times New Roman" w:cs="Times New Roman"/>
          <w:b/>
          <w:color w:val="000000"/>
          <w:sz w:val="26"/>
          <w:szCs w:val="26"/>
          <w:lang w:val="vi-VN"/>
        </w:rPr>
        <w:t>:</w:t>
      </w:r>
      <w:r w:rsidR="006A4B3F" w:rsidRPr="00895D7A">
        <w:rPr>
          <w:rFonts w:ascii="Times New Roman" w:eastAsia="Times New Roman" w:hAnsi="Times New Roman" w:cs="Times New Roman"/>
          <w:color w:val="000000"/>
          <w:sz w:val="26"/>
          <w:szCs w:val="26"/>
          <w:lang w:val="vi-VN"/>
        </w:rPr>
        <w:t xml:space="preserve">  MĐ 14</w:t>
      </w:r>
    </w:p>
    <w:p w14:paraId="3A99C31E" w14:textId="77777777" w:rsidR="00AA7441" w:rsidRPr="00895D7A" w:rsidRDefault="00AA7441" w:rsidP="00AA7441">
      <w:pPr>
        <w:spacing w:after="120"/>
        <w:jc w:val="both"/>
        <w:rPr>
          <w:rFonts w:ascii="Times New Roman" w:eastAsia="Times New Roman" w:hAnsi="Times New Roman" w:cs="Times New Roman"/>
          <w:i/>
          <w:sz w:val="26"/>
          <w:szCs w:val="26"/>
          <w:lang w:val="vi-VN"/>
        </w:rPr>
      </w:pPr>
      <w:r w:rsidRPr="00895D7A">
        <w:rPr>
          <w:rFonts w:ascii="Times New Roman" w:eastAsia="Times New Roman" w:hAnsi="Times New Roman" w:cs="Times New Roman"/>
          <w:b/>
          <w:sz w:val="26"/>
          <w:szCs w:val="26"/>
          <w:lang w:val="vi-VN"/>
        </w:rPr>
        <w:t>Thời gian thực hiện mô đun:</w:t>
      </w:r>
      <w:r w:rsidRPr="00895D7A">
        <w:rPr>
          <w:rFonts w:ascii="Times New Roman" w:eastAsia="Times New Roman" w:hAnsi="Times New Roman" w:cs="Times New Roman"/>
          <w:sz w:val="26"/>
          <w:szCs w:val="26"/>
          <w:lang w:val="vi-VN"/>
        </w:rPr>
        <w:t xml:space="preserve"> </w:t>
      </w:r>
      <w:r w:rsidRPr="00895D7A">
        <w:rPr>
          <w:rFonts w:ascii="Times New Roman" w:eastAsia="Times New Roman" w:hAnsi="Times New Roman" w:cs="Times New Roman"/>
          <w:i/>
          <w:sz w:val="26"/>
          <w:szCs w:val="26"/>
          <w:lang w:val="vi-VN"/>
        </w:rPr>
        <w:t>90 giờ; (Lý thuyết: 30 giờ; Thực hành, thí nghiệm, thảo luận, bài tập: 56 giờ; Kiểm tra: 4 giờ)</w:t>
      </w:r>
    </w:p>
    <w:p w14:paraId="37DF26F9" w14:textId="77777777" w:rsidR="00AA7441" w:rsidRPr="00895D7A" w:rsidRDefault="00AA7441" w:rsidP="00AA7441">
      <w:pPr>
        <w:widowControl/>
        <w:spacing w:after="120"/>
        <w:jc w:val="both"/>
        <w:rPr>
          <w:rFonts w:ascii="Times New Roman" w:eastAsia="Times New Roman" w:hAnsi="Times New Roman" w:cs="Times New Roman"/>
          <w:sz w:val="26"/>
          <w:szCs w:val="26"/>
          <w:lang w:val="vi-VN"/>
        </w:rPr>
      </w:pPr>
      <w:r w:rsidRPr="00895D7A">
        <w:rPr>
          <w:rFonts w:ascii="Times New Roman" w:eastAsia="Times New Roman" w:hAnsi="Times New Roman" w:cs="Times New Roman"/>
          <w:b/>
          <w:sz w:val="26"/>
          <w:szCs w:val="26"/>
          <w:lang w:val="vi-VN"/>
        </w:rPr>
        <w:t>I. Vị trí, tính chất của mô đun</w:t>
      </w:r>
      <w:r w:rsidRPr="00895D7A">
        <w:rPr>
          <w:rFonts w:ascii="Times New Roman" w:eastAsia="Times New Roman" w:hAnsi="Times New Roman" w:cs="Times New Roman"/>
          <w:sz w:val="26"/>
          <w:szCs w:val="26"/>
          <w:lang w:val="vi-VN"/>
        </w:rPr>
        <w:t>:</w:t>
      </w:r>
    </w:p>
    <w:p w14:paraId="06E6E678" w14:textId="77777777" w:rsidR="00AA7441" w:rsidRPr="00895D7A" w:rsidRDefault="00AA7441" w:rsidP="00AA7441">
      <w:pPr>
        <w:widowControl/>
        <w:numPr>
          <w:ilvl w:val="0"/>
          <w:numId w:val="53"/>
        </w:numPr>
        <w:spacing w:after="120"/>
        <w:jc w:val="both"/>
        <w:rPr>
          <w:rFonts w:ascii="Times New Roman" w:eastAsia="Times New Roman" w:hAnsi="Times New Roman" w:cs="Times New Roman"/>
          <w:sz w:val="26"/>
          <w:szCs w:val="26"/>
          <w:lang w:val="vi-VN"/>
        </w:rPr>
      </w:pPr>
      <w:r w:rsidRPr="00895D7A">
        <w:rPr>
          <w:rFonts w:ascii="Times New Roman" w:eastAsia="Times New Roman" w:hAnsi="Times New Roman" w:cs="Times New Roman"/>
          <w:sz w:val="26"/>
          <w:szCs w:val="26"/>
          <w:lang w:val="vi-VN"/>
        </w:rPr>
        <w:t>Vị trí: Mô đun được bố trí sau khi sinh viên học xong các môn học chung, các môn cơ sở chuyên ngành đào tạo chuyên môn nghề bắt buộc.</w:t>
      </w:r>
    </w:p>
    <w:p w14:paraId="63242C0F" w14:textId="77777777" w:rsidR="00AA7441" w:rsidRPr="00895D7A" w:rsidRDefault="00AA7441" w:rsidP="00AA7441">
      <w:pPr>
        <w:widowControl/>
        <w:numPr>
          <w:ilvl w:val="0"/>
          <w:numId w:val="53"/>
        </w:numPr>
        <w:spacing w:after="120"/>
        <w:jc w:val="both"/>
        <w:rPr>
          <w:rFonts w:ascii="Times New Roman" w:eastAsia="Times New Roman" w:hAnsi="Times New Roman" w:cs="Times New Roman"/>
          <w:sz w:val="26"/>
          <w:szCs w:val="26"/>
          <w:lang w:val="vi-VN"/>
        </w:rPr>
      </w:pPr>
      <w:r w:rsidRPr="00895D7A">
        <w:rPr>
          <w:rFonts w:ascii="Times New Roman" w:eastAsia="Times New Roman" w:hAnsi="Times New Roman" w:cs="Times New Roman"/>
          <w:sz w:val="26"/>
          <w:szCs w:val="26"/>
          <w:lang w:val="vi-VN"/>
        </w:rPr>
        <w:t>Tính chất: Là mô đun cơ sở nghề bắt buộc.</w:t>
      </w:r>
    </w:p>
    <w:p w14:paraId="7DBB2A90" w14:textId="77777777" w:rsidR="00AA7441" w:rsidRPr="00895D7A" w:rsidRDefault="00AA7441" w:rsidP="00AA7441">
      <w:pPr>
        <w:spacing w:after="120"/>
        <w:jc w:val="both"/>
        <w:rPr>
          <w:rFonts w:ascii="Times New Roman" w:eastAsia="Times New Roman" w:hAnsi="Times New Roman" w:cs="Times New Roman"/>
          <w:b/>
          <w:sz w:val="26"/>
          <w:szCs w:val="26"/>
          <w:lang w:val="vi-VN"/>
        </w:rPr>
      </w:pPr>
      <w:r w:rsidRPr="00895D7A">
        <w:rPr>
          <w:rFonts w:ascii="Times New Roman" w:eastAsia="Times New Roman" w:hAnsi="Times New Roman" w:cs="Times New Roman"/>
          <w:b/>
          <w:sz w:val="26"/>
          <w:szCs w:val="26"/>
          <w:lang w:val="vi-VN"/>
        </w:rPr>
        <w:t>II. Mục tiêu mô đun:</w:t>
      </w:r>
    </w:p>
    <w:p w14:paraId="105CE4D4" w14:textId="77777777" w:rsidR="00AA7441" w:rsidRPr="00895D7A" w:rsidRDefault="00AA7441" w:rsidP="00AA7441">
      <w:pPr>
        <w:widowControl/>
        <w:numPr>
          <w:ilvl w:val="0"/>
          <w:numId w:val="53"/>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Kiến thức: </w:t>
      </w:r>
    </w:p>
    <w:p w14:paraId="56C35F13" w14:textId="77777777" w:rsidR="00AA7441" w:rsidRPr="00895D7A" w:rsidRDefault="00AA7441" w:rsidP="00AA7441">
      <w:pPr>
        <w:widowControl/>
        <w:numPr>
          <w:ilvl w:val="0"/>
          <w:numId w:val="58"/>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các khái niệm cơ bản của hệ quản trị cơ sở  dữ liệu Microsoft Access;</w:t>
      </w:r>
    </w:p>
    <w:p w14:paraId="20232F60" w14:textId="77777777" w:rsidR="00AA7441" w:rsidRPr="00895D7A" w:rsidRDefault="00AA7441" w:rsidP="00AA7441">
      <w:pPr>
        <w:widowControl/>
        <w:numPr>
          <w:ilvl w:val="0"/>
          <w:numId w:val="58"/>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Tạo lập được bảng dữ liệu, xây dựng được quan hệ giữa các bảng;</w:t>
      </w:r>
    </w:p>
    <w:p w14:paraId="00DD36B1" w14:textId="77777777" w:rsidR="00AA7441" w:rsidRPr="00895D7A" w:rsidRDefault="00AA7441" w:rsidP="00AA7441">
      <w:pPr>
        <w:widowControl/>
        <w:numPr>
          <w:ilvl w:val="0"/>
          <w:numId w:val="58"/>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Sử dụng, quản lý, bảo trì và khai thác số liệu trên các bảng;</w:t>
      </w:r>
    </w:p>
    <w:p w14:paraId="4187DC59" w14:textId="77777777" w:rsidR="00AA7441" w:rsidRPr="00895D7A" w:rsidRDefault="00AA7441" w:rsidP="00AA7441">
      <w:pPr>
        <w:widowControl/>
        <w:numPr>
          <w:ilvl w:val="0"/>
          <w:numId w:val="53"/>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Kỹ năng: </w:t>
      </w:r>
    </w:p>
    <w:p w14:paraId="141D1715" w14:textId="77777777" w:rsidR="00AA7441" w:rsidRPr="00895D7A" w:rsidRDefault="00AA7441" w:rsidP="00AA7441">
      <w:pPr>
        <w:widowControl/>
        <w:numPr>
          <w:ilvl w:val="0"/>
          <w:numId w:val="58"/>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được truy vấn dữ liệu;</w:t>
      </w:r>
    </w:p>
    <w:p w14:paraId="3B0B29EA" w14:textId="77777777" w:rsidR="00AA7441" w:rsidRPr="00895D7A" w:rsidRDefault="00AA7441" w:rsidP="00AA7441">
      <w:pPr>
        <w:widowControl/>
        <w:numPr>
          <w:ilvl w:val="0"/>
          <w:numId w:val="58"/>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Thiết kế đựợc các đối tượng Form , Report, Macro;</w:t>
      </w:r>
    </w:p>
    <w:p w14:paraId="3653D312" w14:textId="77777777" w:rsidR="00AA7441" w:rsidRPr="00895D7A" w:rsidRDefault="00AA7441" w:rsidP="00AA7441">
      <w:pPr>
        <w:widowControl/>
        <w:numPr>
          <w:ilvl w:val="0"/>
          <w:numId w:val="58"/>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Ứng dụng được Microsoft Access trong một bài toán thực tế.</w:t>
      </w:r>
    </w:p>
    <w:p w14:paraId="48D523F1" w14:textId="77777777" w:rsidR="00AA7441" w:rsidRPr="00895D7A" w:rsidRDefault="00AA7441" w:rsidP="00AA7441">
      <w:pPr>
        <w:widowControl/>
        <w:numPr>
          <w:ilvl w:val="0"/>
          <w:numId w:val="53"/>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Năng lực tự chủ và trách nhiệm: Bố trí làm việc khoa học đảm bảo an toàn cho người và phương tiện học tập</w:t>
      </w:r>
    </w:p>
    <w:p w14:paraId="33D0BC8D" w14:textId="77777777" w:rsidR="00AA7441" w:rsidRPr="00895D7A" w:rsidRDefault="00AA7441" w:rsidP="00AA744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III. Nội dung mô đun:</w:t>
      </w:r>
    </w:p>
    <w:p w14:paraId="69DE4B8E" w14:textId="77777777" w:rsidR="00AA7441" w:rsidRPr="00895D7A" w:rsidRDefault="00AA7441" w:rsidP="00AA744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Nội dung tổng quát và phân bổ thời gian:</w:t>
      </w:r>
    </w:p>
    <w:tbl>
      <w:tblPr>
        <w:tblW w:w="919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AA7441" w:rsidRPr="00895D7A" w14:paraId="75163CE6" w14:textId="77777777" w:rsidTr="00D75F38">
        <w:trPr>
          <w:trHeight w:val="420"/>
        </w:trPr>
        <w:tc>
          <w:tcPr>
            <w:tcW w:w="793" w:type="dxa"/>
            <w:vMerge w:val="restart"/>
            <w:vAlign w:val="center"/>
          </w:tcPr>
          <w:p w14:paraId="10057ABA" w14:textId="77777777" w:rsidR="00AA7441" w:rsidRPr="00895D7A" w:rsidRDefault="00AA7441" w:rsidP="00D75F38">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SỐ TT</w:t>
            </w:r>
          </w:p>
        </w:tc>
        <w:tc>
          <w:tcPr>
            <w:tcW w:w="3962" w:type="dxa"/>
            <w:vMerge w:val="restart"/>
            <w:vAlign w:val="center"/>
          </w:tcPr>
          <w:p w14:paraId="3D41F9E0" w14:textId="77777777" w:rsidR="00AA7441" w:rsidRPr="00895D7A" w:rsidRDefault="00AA7441" w:rsidP="00D75F38">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Tên các bài trong mô đun</w:t>
            </w:r>
          </w:p>
        </w:tc>
        <w:tc>
          <w:tcPr>
            <w:tcW w:w="4440" w:type="dxa"/>
            <w:gridSpan w:val="4"/>
            <w:vAlign w:val="center"/>
          </w:tcPr>
          <w:p w14:paraId="271BEB15" w14:textId="77777777" w:rsidR="00AA7441" w:rsidRPr="00895D7A" w:rsidRDefault="00AA7441" w:rsidP="00D75F38">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Thời gian (giờ)</w:t>
            </w:r>
          </w:p>
        </w:tc>
      </w:tr>
      <w:tr w:rsidR="00AA7441" w:rsidRPr="00895D7A" w14:paraId="0BEBB4E2" w14:textId="77777777" w:rsidTr="00D75F38">
        <w:trPr>
          <w:trHeight w:val="420"/>
        </w:trPr>
        <w:tc>
          <w:tcPr>
            <w:tcW w:w="793" w:type="dxa"/>
            <w:vMerge/>
            <w:vAlign w:val="center"/>
          </w:tcPr>
          <w:p w14:paraId="712B2D33" w14:textId="77777777" w:rsidR="00AA7441" w:rsidRPr="00895D7A" w:rsidRDefault="00AA7441" w:rsidP="00D75F38">
            <w:pPr>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3962" w:type="dxa"/>
            <w:vMerge/>
            <w:vAlign w:val="center"/>
          </w:tcPr>
          <w:p w14:paraId="2072023A" w14:textId="77777777" w:rsidR="00AA7441" w:rsidRPr="00895D7A" w:rsidRDefault="00AA7441" w:rsidP="00D75F38">
            <w:pPr>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838" w:type="dxa"/>
            <w:vAlign w:val="center"/>
          </w:tcPr>
          <w:p w14:paraId="50CC38EC" w14:textId="77777777" w:rsidR="00AA7441" w:rsidRPr="00895D7A" w:rsidRDefault="00AA7441" w:rsidP="00D75F38">
            <w:pPr>
              <w:spacing w:after="120"/>
              <w:ind w:left="-43" w:right="-44"/>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Tổng số</w:t>
            </w:r>
          </w:p>
        </w:tc>
        <w:tc>
          <w:tcPr>
            <w:tcW w:w="1118" w:type="dxa"/>
            <w:vAlign w:val="center"/>
          </w:tcPr>
          <w:p w14:paraId="45B08502" w14:textId="77777777" w:rsidR="00AA7441" w:rsidRPr="00895D7A" w:rsidRDefault="00AA7441" w:rsidP="00D75F38">
            <w:pPr>
              <w:spacing w:after="120"/>
              <w:ind w:left="-43" w:right="-44"/>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Lý thuyết</w:t>
            </w:r>
          </w:p>
        </w:tc>
        <w:tc>
          <w:tcPr>
            <w:tcW w:w="1511" w:type="dxa"/>
            <w:vAlign w:val="center"/>
          </w:tcPr>
          <w:p w14:paraId="1FEB7E50" w14:textId="77777777" w:rsidR="00AA7441" w:rsidRPr="00895D7A" w:rsidRDefault="00AA7441" w:rsidP="00D75F38">
            <w:pPr>
              <w:spacing w:after="120"/>
              <w:ind w:left="-43" w:right="-44"/>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Thực hành, thí nghiệm, thảo luận, bài tập</w:t>
            </w:r>
          </w:p>
        </w:tc>
        <w:tc>
          <w:tcPr>
            <w:tcW w:w="973" w:type="dxa"/>
            <w:vAlign w:val="center"/>
          </w:tcPr>
          <w:p w14:paraId="28597BB6" w14:textId="77777777" w:rsidR="00AA7441" w:rsidRPr="00895D7A" w:rsidRDefault="00AA7441" w:rsidP="00D75F38">
            <w:pPr>
              <w:spacing w:after="120"/>
              <w:ind w:left="-43" w:right="-44"/>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Kiểm tra</w:t>
            </w:r>
          </w:p>
        </w:tc>
      </w:tr>
      <w:tr w:rsidR="00AA7441" w:rsidRPr="00895D7A" w14:paraId="11018CE0" w14:textId="77777777" w:rsidTr="00D75F38">
        <w:trPr>
          <w:trHeight w:val="420"/>
        </w:trPr>
        <w:tc>
          <w:tcPr>
            <w:tcW w:w="793" w:type="dxa"/>
            <w:vAlign w:val="center"/>
          </w:tcPr>
          <w:p w14:paraId="6C870BAE" w14:textId="77777777" w:rsidR="00AA7441" w:rsidRPr="00895D7A" w:rsidRDefault="00AA7441" w:rsidP="00D75F38">
            <w:pPr>
              <w:spacing w:after="120"/>
              <w:jc w:val="center"/>
              <w:rPr>
                <w:rFonts w:ascii="Times New Roman" w:eastAsia="Times New Roman" w:hAnsi="Times New Roman" w:cs="Times New Roman"/>
                <w:sz w:val="26"/>
                <w:szCs w:val="26"/>
              </w:rPr>
            </w:pPr>
            <w:bookmarkStart w:id="149" w:name="_Hlk193674514"/>
            <w:r w:rsidRPr="00895D7A">
              <w:rPr>
                <w:rFonts w:ascii="Times New Roman" w:eastAsia="Times New Roman" w:hAnsi="Times New Roman" w:cs="Times New Roman"/>
                <w:sz w:val="26"/>
                <w:szCs w:val="26"/>
              </w:rPr>
              <w:t>1</w:t>
            </w:r>
          </w:p>
        </w:tc>
        <w:tc>
          <w:tcPr>
            <w:tcW w:w="3962" w:type="dxa"/>
          </w:tcPr>
          <w:p w14:paraId="13D7FA4A" w14:textId="77777777" w:rsidR="00AA7441" w:rsidRPr="00895D7A" w:rsidRDefault="00AA7441" w:rsidP="00D75F38">
            <w:pPr>
              <w:spacing w:after="1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Bài 1:Tổng quan về hệ quản trị CSDL Microsoft Access</w:t>
            </w:r>
          </w:p>
          <w:p w14:paraId="5FA9A7E5"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1.Các khái niệm cơ bản về hệ quản trị CSDL</w:t>
            </w:r>
          </w:p>
          <w:p w14:paraId="0A9AF32E"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1.1. Giới thiệu về cơ sở dữ liệu </w:t>
            </w:r>
          </w:p>
          <w:p w14:paraId="756FF044"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1.2. Mô hình CSDL quan hệ </w:t>
            </w:r>
          </w:p>
          <w:p w14:paraId="6261689F"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2.Giới thiệu chung về MS Access</w:t>
            </w:r>
          </w:p>
          <w:p w14:paraId="4DF788C8"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Khả năng của Access</w:t>
            </w:r>
          </w:p>
          <w:p w14:paraId="2C474583"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2.2. Ứng dụng của Access</w:t>
            </w:r>
          </w:p>
          <w:p w14:paraId="454278CC"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Các đối tượng của Access</w:t>
            </w:r>
          </w:p>
          <w:p w14:paraId="22210B85"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3.Môi trường làm việc &amp; Các khái niệm cơ bản </w:t>
            </w:r>
          </w:p>
          <w:p w14:paraId="68C3A5E3"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3.1. Giới thiệu môi trường làm việc</w:t>
            </w:r>
          </w:p>
          <w:p w14:paraId="34BFD4A0"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3.2. Hệ thống menu chính của Access</w:t>
            </w:r>
          </w:p>
          <w:p w14:paraId="3E4CCBD3"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3.3. Các thành phần cơ bản của một tập tin CSDL access</w:t>
            </w:r>
          </w:p>
          <w:p w14:paraId="2334455B"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4.Một số thao tác cơ bản</w:t>
            </w:r>
          </w:p>
          <w:p w14:paraId="27557686"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4.1. Khởi động chương trình</w:t>
            </w:r>
          </w:p>
          <w:p w14:paraId="14B0AA94"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4.2. Thoát khỏi Access</w:t>
            </w:r>
          </w:p>
          <w:p w14:paraId="588CB692"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4.3. Tạo mới 1 tập tin CSDL access</w:t>
            </w:r>
          </w:p>
          <w:p w14:paraId="2944F1D5"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4.4. Mở một tập tin CSDL access đã có trên đĩa</w:t>
            </w:r>
          </w:p>
        </w:tc>
        <w:tc>
          <w:tcPr>
            <w:tcW w:w="838" w:type="dxa"/>
          </w:tcPr>
          <w:p w14:paraId="54FE3658"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lastRenderedPageBreak/>
              <w:t>1</w:t>
            </w:r>
          </w:p>
          <w:p w14:paraId="3777B020" w14:textId="77777777" w:rsidR="00AA7441" w:rsidRPr="00895D7A" w:rsidRDefault="00AA7441" w:rsidP="00D75F38">
            <w:pPr>
              <w:spacing w:after="120"/>
              <w:jc w:val="center"/>
              <w:rPr>
                <w:rFonts w:ascii="Times New Roman" w:eastAsia="Times New Roman" w:hAnsi="Times New Roman" w:cs="Times New Roman"/>
                <w:sz w:val="26"/>
                <w:szCs w:val="26"/>
              </w:rPr>
            </w:pPr>
          </w:p>
          <w:p w14:paraId="05AC9385"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0,25</w:t>
            </w:r>
          </w:p>
          <w:p w14:paraId="48A40B44" w14:textId="77777777" w:rsidR="00AA7441" w:rsidRPr="00895D7A" w:rsidRDefault="00AA7441" w:rsidP="00D75F38">
            <w:pPr>
              <w:spacing w:after="120"/>
              <w:jc w:val="center"/>
              <w:rPr>
                <w:rFonts w:ascii="Times New Roman" w:eastAsia="Times New Roman" w:hAnsi="Times New Roman" w:cs="Times New Roman"/>
                <w:sz w:val="26"/>
                <w:szCs w:val="26"/>
              </w:rPr>
            </w:pPr>
          </w:p>
          <w:p w14:paraId="58510126" w14:textId="77777777" w:rsidR="00AA7441" w:rsidRPr="00895D7A" w:rsidRDefault="00AA7441" w:rsidP="00D75F38">
            <w:pPr>
              <w:spacing w:after="120"/>
              <w:jc w:val="center"/>
              <w:rPr>
                <w:rFonts w:ascii="Times New Roman" w:eastAsia="Times New Roman" w:hAnsi="Times New Roman" w:cs="Times New Roman"/>
                <w:sz w:val="26"/>
                <w:szCs w:val="26"/>
              </w:rPr>
            </w:pPr>
          </w:p>
          <w:p w14:paraId="36A5F9A7" w14:textId="77777777" w:rsidR="00AA7441" w:rsidRPr="00895D7A" w:rsidRDefault="00AA7441" w:rsidP="00D75F38">
            <w:pPr>
              <w:spacing w:after="120"/>
              <w:rPr>
                <w:rFonts w:ascii="Times New Roman" w:eastAsia="Times New Roman" w:hAnsi="Times New Roman" w:cs="Times New Roman"/>
                <w:sz w:val="26"/>
                <w:szCs w:val="26"/>
              </w:rPr>
            </w:pPr>
          </w:p>
          <w:p w14:paraId="18675642" w14:textId="77777777" w:rsidR="00AA7441" w:rsidRPr="00895D7A" w:rsidRDefault="00AA7441" w:rsidP="00D75F38">
            <w:pPr>
              <w:spacing w:after="120"/>
              <w:rPr>
                <w:rFonts w:ascii="Times New Roman" w:eastAsia="Times New Roman" w:hAnsi="Times New Roman" w:cs="Times New Roman"/>
                <w:sz w:val="26"/>
                <w:szCs w:val="26"/>
              </w:rPr>
            </w:pPr>
          </w:p>
          <w:p w14:paraId="4F64EC9B"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0,25</w:t>
            </w:r>
          </w:p>
          <w:p w14:paraId="6DD5CCD9" w14:textId="77777777" w:rsidR="00AA7441" w:rsidRPr="00895D7A" w:rsidRDefault="00AA7441" w:rsidP="00D75F38">
            <w:pPr>
              <w:spacing w:after="120"/>
              <w:jc w:val="center"/>
              <w:rPr>
                <w:rFonts w:ascii="Times New Roman" w:eastAsia="Times New Roman" w:hAnsi="Times New Roman" w:cs="Times New Roman"/>
                <w:sz w:val="26"/>
                <w:szCs w:val="26"/>
              </w:rPr>
            </w:pPr>
          </w:p>
          <w:p w14:paraId="3E20992B" w14:textId="77777777" w:rsidR="00AA7441" w:rsidRPr="00895D7A" w:rsidRDefault="00AA7441" w:rsidP="00D75F38">
            <w:pPr>
              <w:spacing w:after="120"/>
              <w:jc w:val="center"/>
              <w:rPr>
                <w:rFonts w:ascii="Times New Roman" w:eastAsia="Times New Roman" w:hAnsi="Times New Roman" w:cs="Times New Roman"/>
                <w:sz w:val="26"/>
                <w:szCs w:val="26"/>
              </w:rPr>
            </w:pPr>
          </w:p>
          <w:p w14:paraId="03A0D5AD"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0,25</w:t>
            </w:r>
          </w:p>
          <w:p w14:paraId="4C31F329" w14:textId="77777777" w:rsidR="00AA7441" w:rsidRPr="00895D7A" w:rsidRDefault="00AA7441" w:rsidP="00D75F38">
            <w:pPr>
              <w:spacing w:after="120"/>
              <w:jc w:val="center"/>
              <w:rPr>
                <w:rFonts w:ascii="Times New Roman" w:eastAsia="Times New Roman" w:hAnsi="Times New Roman" w:cs="Times New Roman"/>
                <w:sz w:val="26"/>
                <w:szCs w:val="26"/>
              </w:rPr>
            </w:pPr>
          </w:p>
          <w:p w14:paraId="334A5745" w14:textId="77777777" w:rsidR="00AA7441" w:rsidRPr="00895D7A" w:rsidRDefault="00AA7441" w:rsidP="00D75F38">
            <w:pPr>
              <w:spacing w:after="120"/>
              <w:jc w:val="center"/>
              <w:rPr>
                <w:rFonts w:ascii="Times New Roman" w:eastAsia="Times New Roman" w:hAnsi="Times New Roman" w:cs="Times New Roman"/>
                <w:sz w:val="26"/>
                <w:szCs w:val="26"/>
              </w:rPr>
            </w:pPr>
          </w:p>
          <w:p w14:paraId="4602B0B5" w14:textId="77777777" w:rsidR="00AA7441" w:rsidRPr="00895D7A" w:rsidRDefault="00AA7441" w:rsidP="00D75F38">
            <w:pPr>
              <w:spacing w:after="120"/>
              <w:jc w:val="center"/>
              <w:rPr>
                <w:rFonts w:ascii="Times New Roman" w:eastAsia="Times New Roman" w:hAnsi="Times New Roman" w:cs="Times New Roman"/>
                <w:sz w:val="26"/>
                <w:szCs w:val="26"/>
              </w:rPr>
            </w:pPr>
          </w:p>
          <w:p w14:paraId="7041E3E5" w14:textId="77777777" w:rsidR="00AA7441" w:rsidRPr="00895D7A" w:rsidRDefault="00AA7441" w:rsidP="00D75F38">
            <w:pPr>
              <w:spacing w:after="120"/>
              <w:jc w:val="center"/>
              <w:rPr>
                <w:rFonts w:ascii="Times New Roman" w:eastAsia="Times New Roman" w:hAnsi="Times New Roman" w:cs="Times New Roman"/>
                <w:sz w:val="26"/>
                <w:szCs w:val="26"/>
              </w:rPr>
            </w:pPr>
          </w:p>
          <w:p w14:paraId="2AD0C7B9" w14:textId="77777777" w:rsidR="00AA7441" w:rsidRPr="00895D7A" w:rsidRDefault="00AA7441" w:rsidP="00D75F38">
            <w:pPr>
              <w:spacing w:after="120"/>
              <w:jc w:val="center"/>
              <w:rPr>
                <w:rFonts w:ascii="Times New Roman" w:eastAsia="Times New Roman" w:hAnsi="Times New Roman" w:cs="Times New Roman"/>
                <w:sz w:val="26"/>
                <w:szCs w:val="26"/>
              </w:rPr>
            </w:pPr>
          </w:p>
          <w:p w14:paraId="268ABDAE"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0,25</w:t>
            </w:r>
          </w:p>
        </w:tc>
        <w:tc>
          <w:tcPr>
            <w:tcW w:w="1118" w:type="dxa"/>
          </w:tcPr>
          <w:p w14:paraId="339B7BE7"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lastRenderedPageBreak/>
              <w:t>1</w:t>
            </w:r>
          </w:p>
          <w:p w14:paraId="6EED0F87" w14:textId="77777777" w:rsidR="00AA7441" w:rsidRPr="00895D7A" w:rsidRDefault="00AA7441" w:rsidP="00D75F38">
            <w:pPr>
              <w:spacing w:after="120"/>
              <w:jc w:val="center"/>
              <w:rPr>
                <w:rFonts w:ascii="Times New Roman" w:eastAsia="Times New Roman" w:hAnsi="Times New Roman" w:cs="Times New Roman"/>
                <w:sz w:val="26"/>
                <w:szCs w:val="26"/>
              </w:rPr>
            </w:pPr>
          </w:p>
          <w:p w14:paraId="17799A3E"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0,25</w:t>
            </w:r>
          </w:p>
          <w:p w14:paraId="2F1EFB17" w14:textId="77777777" w:rsidR="00AA7441" w:rsidRPr="00895D7A" w:rsidRDefault="00AA7441" w:rsidP="00D75F38">
            <w:pPr>
              <w:spacing w:after="120"/>
              <w:jc w:val="center"/>
              <w:rPr>
                <w:rFonts w:ascii="Times New Roman" w:eastAsia="Times New Roman" w:hAnsi="Times New Roman" w:cs="Times New Roman"/>
                <w:sz w:val="26"/>
                <w:szCs w:val="26"/>
              </w:rPr>
            </w:pPr>
          </w:p>
          <w:p w14:paraId="52936E88" w14:textId="77777777" w:rsidR="00AA7441" w:rsidRPr="00895D7A" w:rsidRDefault="00AA7441" w:rsidP="00D75F38">
            <w:pPr>
              <w:spacing w:after="120"/>
              <w:jc w:val="center"/>
              <w:rPr>
                <w:rFonts w:ascii="Times New Roman" w:eastAsia="Times New Roman" w:hAnsi="Times New Roman" w:cs="Times New Roman"/>
                <w:sz w:val="26"/>
                <w:szCs w:val="26"/>
              </w:rPr>
            </w:pPr>
          </w:p>
          <w:p w14:paraId="7D0434B0" w14:textId="77777777" w:rsidR="00AA7441" w:rsidRPr="00895D7A" w:rsidRDefault="00AA7441" w:rsidP="00D75F38">
            <w:pPr>
              <w:spacing w:after="120"/>
              <w:jc w:val="center"/>
              <w:rPr>
                <w:rFonts w:ascii="Times New Roman" w:eastAsia="Times New Roman" w:hAnsi="Times New Roman" w:cs="Times New Roman"/>
                <w:sz w:val="26"/>
                <w:szCs w:val="26"/>
              </w:rPr>
            </w:pPr>
          </w:p>
          <w:p w14:paraId="2566499D" w14:textId="77777777" w:rsidR="00AA7441" w:rsidRPr="00895D7A" w:rsidRDefault="00AA7441" w:rsidP="00D75F38">
            <w:pPr>
              <w:spacing w:after="120"/>
              <w:jc w:val="center"/>
              <w:rPr>
                <w:rFonts w:ascii="Times New Roman" w:eastAsia="Times New Roman" w:hAnsi="Times New Roman" w:cs="Times New Roman"/>
                <w:sz w:val="26"/>
                <w:szCs w:val="26"/>
              </w:rPr>
            </w:pPr>
          </w:p>
          <w:p w14:paraId="6022C14F"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0,25</w:t>
            </w:r>
          </w:p>
          <w:p w14:paraId="305ED329" w14:textId="77777777" w:rsidR="00AA7441" w:rsidRPr="00895D7A" w:rsidRDefault="00AA7441" w:rsidP="00D75F38">
            <w:pPr>
              <w:spacing w:after="120"/>
              <w:jc w:val="center"/>
              <w:rPr>
                <w:rFonts w:ascii="Times New Roman" w:eastAsia="Times New Roman" w:hAnsi="Times New Roman" w:cs="Times New Roman"/>
                <w:sz w:val="26"/>
                <w:szCs w:val="26"/>
              </w:rPr>
            </w:pPr>
          </w:p>
          <w:p w14:paraId="40D78F1B" w14:textId="77777777" w:rsidR="00AA7441" w:rsidRPr="00895D7A" w:rsidRDefault="00AA7441" w:rsidP="00D75F38">
            <w:pPr>
              <w:spacing w:after="120"/>
              <w:jc w:val="center"/>
              <w:rPr>
                <w:rFonts w:ascii="Times New Roman" w:eastAsia="Times New Roman" w:hAnsi="Times New Roman" w:cs="Times New Roman"/>
                <w:sz w:val="26"/>
                <w:szCs w:val="26"/>
              </w:rPr>
            </w:pPr>
          </w:p>
          <w:p w14:paraId="2899D607"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0,25</w:t>
            </w:r>
          </w:p>
          <w:p w14:paraId="30B48E81" w14:textId="77777777" w:rsidR="00AA7441" w:rsidRPr="00895D7A" w:rsidRDefault="00AA7441" w:rsidP="00D75F38">
            <w:pPr>
              <w:spacing w:after="120"/>
              <w:jc w:val="center"/>
              <w:rPr>
                <w:rFonts w:ascii="Times New Roman" w:eastAsia="Times New Roman" w:hAnsi="Times New Roman" w:cs="Times New Roman"/>
                <w:sz w:val="26"/>
                <w:szCs w:val="26"/>
              </w:rPr>
            </w:pPr>
          </w:p>
          <w:p w14:paraId="19CBBB0A" w14:textId="77777777" w:rsidR="00AA7441" w:rsidRPr="00895D7A" w:rsidRDefault="00AA7441" w:rsidP="00D75F38">
            <w:pPr>
              <w:spacing w:after="120"/>
              <w:jc w:val="center"/>
              <w:rPr>
                <w:rFonts w:ascii="Times New Roman" w:eastAsia="Times New Roman" w:hAnsi="Times New Roman" w:cs="Times New Roman"/>
                <w:sz w:val="26"/>
                <w:szCs w:val="26"/>
              </w:rPr>
            </w:pPr>
          </w:p>
          <w:p w14:paraId="37D32FBF" w14:textId="77777777" w:rsidR="00AA7441" w:rsidRPr="00895D7A" w:rsidRDefault="00AA7441" w:rsidP="00D75F38">
            <w:pPr>
              <w:spacing w:after="120"/>
              <w:jc w:val="center"/>
              <w:rPr>
                <w:rFonts w:ascii="Times New Roman" w:eastAsia="Times New Roman" w:hAnsi="Times New Roman" w:cs="Times New Roman"/>
                <w:sz w:val="26"/>
                <w:szCs w:val="26"/>
              </w:rPr>
            </w:pPr>
          </w:p>
          <w:p w14:paraId="3BDB864F" w14:textId="77777777" w:rsidR="00AA7441" w:rsidRPr="00895D7A" w:rsidRDefault="00AA7441" w:rsidP="00D75F38">
            <w:pPr>
              <w:spacing w:after="120"/>
              <w:jc w:val="center"/>
              <w:rPr>
                <w:rFonts w:ascii="Times New Roman" w:eastAsia="Times New Roman" w:hAnsi="Times New Roman" w:cs="Times New Roman"/>
                <w:sz w:val="26"/>
                <w:szCs w:val="26"/>
              </w:rPr>
            </w:pPr>
          </w:p>
          <w:p w14:paraId="6FBC48F5" w14:textId="77777777" w:rsidR="00AA7441" w:rsidRPr="00895D7A" w:rsidRDefault="00AA7441" w:rsidP="00D75F38">
            <w:pPr>
              <w:spacing w:after="120"/>
              <w:jc w:val="center"/>
              <w:rPr>
                <w:rFonts w:ascii="Times New Roman" w:eastAsia="Times New Roman" w:hAnsi="Times New Roman" w:cs="Times New Roman"/>
                <w:sz w:val="26"/>
                <w:szCs w:val="26"/>
              </w:rPr>
            </w:pPr>
          </w:p>
          <w:p w14:paraId="2547CB0D"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0,25</w:t>
            </w:r>
          </w:p>
        </w:tc>
        <w:tc>
          <w:tcPr>
            <w:tcW w:w="1511" w:type="dxa"/>
          </w:tcPr>
          <w:p w14:paraId="4E4588DD"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lastRenderedPageBreak/>
              <w:t>0</w:t>
            </w:r>
          </w:p>
        </w:tc>
        <w:tc>
          <w:tcPr>
            <w:tcW w:w="973" w:type="dxa"/>
          </w:tcPr>
          <w:p w14:paraId="5CA069A3"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0</w:t>
            </w:r>
          </w:p>
        </w:tc>
      </w:tr>
      <w:tr w:rsidR="00AA7441" w:rsidRPr="00895D7A" w14:paraId="1EFAC35B" w14:textId="77777777" w:rsidTr="00D75F38">
        <w:trPr>
          <w:trHeight w:val="420"/>
        </w:trPr>
        <w:tc>
          <w:tcPr>
            <w:tcW w:w="793" w:type="dxa"/>
            <w:vAlign w:val="center"/>
          </w:tcPr>
          <w:p w14:paraId="03862E1E"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3962" w:type="dxa"/>
          </w:tcPr>
          <w:p w14:paraId="4DA3E5FA" w14:textId="77777777" w:rsidR="00AA7441" w:rsidRPr="00895D7A" w:rsidRDefault="00AA7441" w:rsidP="00D75F38">
            <w:pPr>
              <w:spacing w:after="1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Bài 2: Làm việc với bảng (TABLE)</w:t>
            </w:r>
          </w:p>
          <w:p w14:paraId="23BA80B0"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1.Khái niệm: bảng, trường, mẫu tin, kiểu dữ liệu, thuộc tính </w:t>
            </w:r>
          </w:p>
          <w:p w14:paraId="44E7A3BF"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1.1. Bảng</w:t>
            </w:r>
          </w:p>
          <w:p w14:paraId="0581BEFE"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1.2. Trường</w:t>
            </w:r>
          </w:p>
          <w:p w14:paraId="5D88B943"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1.3. Mẫu tin</w:t>
            </w:r>
          </w:p>
          <w:p w14:paraId="613838DF"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1.4. Kiểu dữ liệu</w:t>
            </w:r>
          </w:p>
          <w:p w14:paraId="44EAB4AE"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1.5. Thuộc tính</w:t>
            </w:r>
          </w:p>
          <w:p w14:paraId="7B223FBD"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2.Tạo lập bảng (datasheet, sử dụng wizard, thủ công)</w:t>
            </w:r>
          </w:p>
          <w:p w14:paraId="6BF42F44"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Lập bảng nhờ sự trợ giúp Wizard</w:t>
            </w:r>
          </w:p>
          <w:p w14:paraId="11C63C6A"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Tạo bảng bằng chức năng Table Design</w:t>
            </w:r>
          </w:p>
          <w:p w14:paraId="7D0879F5"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Chuyển qua chế độ Datasheet View</w:t>
            </w:r>
          </w:p>
          <w:p w14:paraId="493BA8D6"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3.Trường &amp; các thuộc tính</w:t>
            </w:r>
          </w:p>
          <w:p w14:paraId="10C8E4E6"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3.1. Các thuộc tính trường (Field Properties)</w:t>
            </w:r>
          </w:p>
          <w:p w14:paraId="06020627"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3.2. Chi tiết một số thuộc tính Field</w:t>
            </w:r>
          </w:p>
          <w:p w14:paraId="16B2BB4C"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4.Nhập liệu</w:t>
            </w:r>
          </w:p>
          <w:p w14:paraId="61C7FDC4"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4.1. Thêm record</w:t>
            </w:r>
          </w:p>
          <w:p w14:paraId="505F3A05"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4.2. Xóa record</w:t>
            </w:r>
          </w:p>
          <w:p w14:paraId="7041A848"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4.3. Thay thế dữ liệu</w:t>
            </w:r>
          </w:p>
          <w:p w14:paraId="21E1C386"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4.4. Thay thế dữ liệu</w:t>
            </w:r>
          </w:p>
          <w:p w14:paraId="6D16BEC6"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4.5. Sao chép và di chuyển dữ liệu</w:t>
            </w:r>
          </w:p>
          <w:p w14:paraId="1CA19CA1"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 Làm việc với dữ liệu trong datasheet view</w:t>
            </w:r>
          </w:p>
          <w:p w14:paraId="7F029923"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5.1. Các thao tác cơ bản trong Datasheet View</w:t>
            </w:r>
          </w:p>
          <w:p w14:paraId="21B9CCF3"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5.2. Tùy chỉnh Datasheet View</w:t>
            </w:r>
          </w:p>
          <w:p w14:paraId="6FF85C38" w14:textId="77777777" w:rsidR="00AA7441" w:rsidRPr="00895D7A" w:rsidRDefault="00AA7441" w:rsidP="00D75F38">
            <w:pPr>
              <w:spacing w:after="120"/>
              <w:jc w:val="both"/>
              <w:rPr>
                <w:rFonts w:ascii="Times New Roman" w:hAnsi="Times New Roman" w:cs="Times New Roman"/>
                <w:sz w:val="26"/>
                <w:szCs w:val="26"/>
              </w:rPr>
            </w:pPr>
            <w:r w:rsidRPr="00895D7A">
              <w:rPr>
                <w:rFonts w:ascii="Times New Roman" w:eastAsia="Times New Roman" w:hAnsi="Times New Roman" w:cs="Times New Roman"/>
                <w:sz w:val="26"/>
                <w:szCs w:val="26"/>
              </w:rPr>
              <w:t>5.3. Sử dụng Datasheet View trong Form</w:t>
            </w:r>
          </w:p>
          <w:p w14:paraId="25F6B74C"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 Quan hệ giữa các bảng</w:t>
            </w:r>
          </w:p>
          <w:p w14:paraId="04E2A845"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6.1. Các loại quan hệ</w:t>
            </w:r>
          </w:p>
          <w:p w14:paraId="065E0163" w14:textId="77777777" w:rsidR="00AA7441" w:rsidRPr="00895D7A" w:rsidRDefault="00AA7441" w:rsidP="00D75F38">
            <w:pPr>
              <w:spacing w:after="120"/>
              <w:jc w:val="both"/>
              <w:rPr>
                <w:rFonts w:ascii="Times New Roman" w:hAnsi="Times New Roman" w:cs="Times New Roman"/>
                <w:spacing w:val="-2"/>
                <w:sz w:val="26"/>
                <w:szCs w:val="26"/>
              </w:rPr>
            </w:pPr>
            <w:r w:rsidRPr="00895D7A">
              <w:rPr>
                <w:rFonts w:ascii="Times New Roman" w:eastAsia="Times New Roman" w:hAnsi="Times New Roman" w:cs="Times New Roman"/>
                <w:sz w:val="26"/>
                <w:szCs w:val="26"/>
              </w:rPr>
              <w:t>6.2. Khai báo quan hệ giữa các Bảng</w:t>
            </w:r>
            <w:r w:rsidRPr="00895D7A">
              <w:rPr>
                <w:rFonts w:ascii="Times New Roman" w:hAnsi="Times New Roman" w:cs="Times New Roman"/>
                <w:sz w:val="26"/>
                <w:szCs w:val="26"/>
              </w:rPr>
              <w:t xml:space="preserve"> </w:t>
            </w:r>
          </w:p>
        </w:tc>
        <w:tc>
          <w:tcPr>
            <w:tcW w:w="838" w:type="dxa"/>
          </w:tcPr>
          <w:p w14:paraId="5F67EDC8"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lastRenderedPageBreak/>
              <w:t>19</w:t>
            </w:r>
          </w:p>
          <w:p w14:paraId="311A020D" w14:textId="77777777" w:rsidR="00AA7441" w:rsidRPr="00895D7A" w:rsidRDefault="00AA7441" w:rsidP="00D75F38">
            <w:pPr>
              <w:spacing w:after="120"/>
              <w:jc w:val="center"/>
              <w:rPr>
                <w:rFonts w:ascii="Times New Roman" w:eastAsia="Times New Roman" w:hAnsi="Times New Roman" w:cs="Times New Roman"/>
                <w:sz w:val="26"/>
                <w:szCs w:val="26"/>
              </w:rPr>
            </w:pPr>
          </w:p>
          <w:p w14:paraId="4DCD71E2"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p w14:paraId="5D96B7AD" w14:textId="77777777" w:rsidR="00AA7441" w:rsidRPr="00895D7A" w:rsidRDefault="00AA7441" w:rsidP="00D75F38">
            <w:pPr>
              <w:spacing w:after="120"/>
              <w:jc w:val="center"/>
              <w:rPr>
                <w:rFonts w:ascii="Times New Roman" w:eastAsia="Times New Roman" w:hAnsi="Times New Roman" w:cs="Times New Roman"/>
                <w:sz w:val="26"/>
                <w:szCs w:val="26"/>
              </w:rPr>
            </w:pPr>
          </w:p>
          <w:p w14:paraId="7A115A1C" w14:textId="77777777" w:rsidR="00AA7441" w:rsidRPr="00895D7A" w:rsidRDefault="00AA7441" w:rsidP="00D75F38">
            <w:pPr>
              <w:spacing w:after="120"/>
              <w:jc w:val="center"/>
              <w:rPr>
                <w:rFonts w:ascii="Times New Roman" w:eastAsia="Times New Roman" w:hAnsi="Times New Roman" w:cs="Times New Roman"/>
                <w:sz w:val="26"/>
                <w:szCs w:val="26"/>
              </w:rPr>
            </w:pPr>
          </w:p>
          <w:p w14:paraId="06BAE474" w14:textId="77777777" w:rsidR="00AA7441" w:rsidRPr="00895D7A" w:rsidRDefault="00AA7441" w:rsidP="00D75F38">
            <w:pPr>
              <w:spacing w:after="120"/>
              <w:jc w:val="center"/>
              <w:rPr>
                <w:rFonts w:ascii="Times New Roman" w:eastAsia="Times New Roman" w:hAnsi="Times New Roman" w:cs="Times New Roman"/>
                <w:sz w:val="26"/>
                <w:szCs w:val="26"/>
              </w:rPr>
            </w:pPr>
          </w:p>
          <w:p w14:paraId="4ADAE86B" w14:textId="77777777" w:rsidR="00AA7441" w:rsidRPr="00895D7A" w:rsidRDefault="00AA7441" w:rsidP="00D75F38">
            <w:pPr>
              <w:spacing w:after="120"/>
              <w:jc w:val="center"/>
              <w:rPr>
                <w:rFonts w:ascii="Times New Roman" w:eastAsia="Times New Roman" w:hAnsi="Times New Roman" w:cs="Times New Roman"/>
                <w:sz w:val="26"/>
                <w:szCs w:val="26"/>
              </w:rPr>
            </w:pPr>
          </w:p>
          <w:p w14:paraId="4B132624" w14:textId="77777777" w:rsidR="00AA7441" w:rsidRPr="00895D7A" w:rsidRDefault="00AA7441" w:rsidP="00D75F38">
            <w:pPr>
              <w:spacing w:after="120"/>
              <w:jc w:val="center"/>
              <w:rPr>
                <w:rFonts w:ascii="Times New Roman" w:eastAsia="Times New Roman" w:hAnsi="Times New Roman" w:cs="Times New Roman"/>
                <w:sz w:val="26"/>
                <w:szCs w:val="26"/>
              </w:rPr>
            </w:pPr>
          </w:p>
          <w:p w14:paraId="38AB01AE"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p w14:paraId="136C3872" w14:textId="77777777" w:rsidR="00AA7441" w:rsidRPr="00895D7A" w:rsidRDefault="00AA7441" w:rsidP="00D75F38">
            <w:pPr>
              <w:spacing w:after="120"/>
              <w:jc w:val="center"/>
              <w:rPr>
                <w:rFonts w:ascii="Times New Roman" w:eastAsia="Times New Roman" w:hAnsi="Times New Roman" w:cs="Times New Roman"/>
                <w:sz w:val="26"/>
                <w:szCs w:val="26"/>
              </w:rPr>
            </w:pPr>
          </w:p>
          <w:p w14:paraId="39BE24C9" w14:textId="77777777" w:rsidR="00AA7441" w:rsidRPr="00895D7A" w:rsidRDefault="00AA7441" w:rsidP="00D75F38">
            <w:pPr>
              <w:spacing w:after="120"/>
              <w:jc w:val="center"/>
              <w:rPr>
                <w:rFonts w:ascii="Times New Roman" w:eastAsia="Times New Roman" w:hAnsi="Times New Roman" w:cs="Times New Roman"/>
                <w:sz w:val="26"/>
                <w:szCs w:val="26"/>
              </w:rPr>
            </w:pPr>
          </w:p>
          <w:p w14:paraId="4E9615C6" w14:textId="77777777" w:rsidR="00AA7441" w:rsidRPr="00895D7A" w:rsidRDefault="00AA7441" w:rsidP="00D75F38">
            <w:pPr>
              <w:spacing w:after="120"/>
              <w:jc w:val="center"/>
              <w:rPr>
                <w:rFonts w:ascii="Times New Roman" w:eastAsia="Times New Roman" w:hAnsi="Times New Roman" w:cs="Times New Roman"/>
                <w:sz w:val="26"/>
                <w:szCs w:val="26"/>
              </w:rPr>
            </w:pPr>
          </w:p>
          <w:p w14:paraId="6ECE3634" w14:textId="77777777" w:rsidR="00AA7441" w:rsidRPr="00895D7A" w:rsidRDefault="00AA7441" w:rsidP="00D75F38">
            <w:pPr>
              <w:spacing w:after="120"/>
              <w:jc w:val="center"/>
              <w:rPr>
                <w:rFonts w:ascii="Times New Roman" w:eastAsia="Times New Roman" w:hAnsi="Times New Roman" w:cs="Times New Roman"/>
                <w:sz w:val="26"/>
                <w:szCs w:val="26"/>
              </w:rPr>
            </w:pPr>
          </w:p>
          <w:p w14:paraId="78024A98" w14:textId="77777777" w:rsidR="00AA7441" w:rsidRPr="00895D7A" w:rsidRDefault="00AA7441" w:rsidP="00D75F38">
            <w:pPr>
              <w:spacing w:after="120"/>
              <w:jc w:val="center"/>
              <w:rPr>
                <w:rFonts w:ascii="Times New Roman" w:eastAsia="Times New Roman" w:hAnsi="Times New Roman" w:cs="Times New Roman"/>
                <w:sz w:val="26"/>
                <w:szCs w:val="26"/>
              </w:rPr>
            </w:pPr>
          </w:p>
          <w:p w14:paraId="0AF4A408" w14:textId="77777777" w:rsidR="00AA7441" w:rsidRPr="00895D7A" w:rsidRDefault="00AA7441" w:rsidP="00D75F38">
            <w:pPr>
              <w:spacing w:after="120"/>
              <w:jc w:val="center"/>
              <w:rPr>
                <w:rFonts w:ascii="Times New Roman" w:eastAsia="Times New Roman" w:hAnsi="Times New Roman" w:cs="Times New Roman"/>
                <w:sz w:val="26"/>
                <w:szCs w:val="26"/>
              </w:rPr>
            </w:pPr>
          </w:p>
          <w:p w14:paraId="66456F4A"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p w14:paraId="10CB666B" w14:textId="77777777" w:rsidR="00AA7441" w:rsidRPr="00895D7A" w:rsidRDefault="00AA7441" w:rsidP="00D75F38">
            <w:pPr>
              <w:spacing w:after="120"/>
              <w:jc w:val="center"/>
              <w:rPr>
                <w:rFonts w:ascii="Times New Roman" w:eastAsia="Times New Roman" w:hAnsi="Times New Roman" w:cs="Times New Roman"/>
                <w:sz w:val="26"/>
                <w:szCs w:val="26"/>
              </w:rPr>
            </w:pPr>
          </w:p>
          <w:p w14:paraId="6624C600" w14:textId="77777777" w:rsidR="00AA7441" w:rsidRPr="00895D7A" w:rsidRDefault="00AA7441" w:rsidP="00D75F38">
            <w:pPr>
              <w:spacing w:after="120"/>
              <w:jc w:val="center"/>
              <w:rPr>
                <w:rFonts w:ascii="Times New Roman" w:eastAsia="Times New Roman" w:hAnsi="Times New Roman" w:cs="Times New Roman"/>
                <w:sz w:val="26"/>
                <w:szCs w:val="26"/>
              </w:rPr>
            </w:pPr>
          </w:p>
          <w:p w14:paraId="2BCCD182"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tc>
        <w:tc>
          <w:tcPr>
            <w:tcW w:w="1118" w:type="dxa"/>
          </w:tcPr>
          <w:p w14:paraId="6B8E2418"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4</w:t>
            </w:r>
          </w:p>
          <w:p w14:paraId="470B8B94" w14:textId="77777777" w:rsidR="00AA7441" w:rsidRPr="00895D7A" w:rsidRDefault="00AA7441" w:rsidP="00D75F38">
            <w:pPr>
              <w:spacing w:after="120"/>
              <w:jc w:val="center"/>
              <w:rPr>
                <w:rFonts w:ascii="Times New Roman" w:eastAsia="Times New Roman" w:hAnsi="Times New Roman" w:cs="Times New Roman"/>
                <w:sz w:val="26"/>
                <w:szCs w:val="26"/>
              </w:rPr>
            </w:pPr>
          </w:p>
          <w:p w14:paraId="20F6851C"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2C5D3C92" w14:textId="77777777" w:rsidR="00AA7441" w:rsidRPr="00895D7A" w:rsidRDefault="00AA7441" w:rsidP="00D75F38">
            <w:pPr>
              <w:spacing w:after="120"/>
              <w:jc w:val="center"/>
              <w:rPr>
                <w:rFonts w:ascii="Times New Roman" w:eastAsia="Times New Roman" w:hAnsi="Times New Roman" w:cs="Times New Roman"/>
                <w:sz w:val="26"/>
                <w:szCs w:val="26"/>
              </w:rPr>
            </w:pPr>
          </w:p>
          <w:p w14:paraId="0FE965C3" w14:textId="77777777" w:rsidR="00AA7441" w:rsidRPr="00895D7A" w:rsidRDefault="00AA7441" w:rsidP="00D75F38">
            <w:pPr>
              <w:spacing w:after="120"/>
              <w:jc w:val="center"/>
              <w:rPr>
                <w:rFonts w:ascii="Times New Roman" w:eastAsia="Times New Roman" w:hAnsi="Times New Roman" w:cs="Times New Roman"/>
                <w:sz w:val="26"/>
                <w:szCs w:val="26"/>
              </w:rPr>
            </w:pPr>
          </w:p>
          <w:p w14:paraId="07F1B093" w14:textId="77777777" w:rsidR="00AA7441" w:rsidRPr="00895D7A" w:rsidRDefault="00AA7441" w:rsidP="00D75F38">
            <w:pPr>
              <w:spacing w:after="120"/>
              <w:jc w:val="center"/>
              <w:rPr>
                <w:rFonts w:ascii="Times New Roman" w:eastAsia="Times New Roman" w:hAnsi="Times New Roman" w:cs="Times New Roman"/>
                <w:sz w:val="26"/>
                <w:szCs w:val="26"/>
              </w:rPr>
            </w:pPr>
          </w:p>
          <w:p w14:paraId="5E0FBCDC" w14:textId="77777777" w:rsidR="00AA7441" w:rsidRPr="00895D7A" w:rsidRDefault="00AA7441" w:rsidP="00D75F38">
            <w:pPr>
              <w:spacing w:after="120"/>
              <w:jc w:val="center"/>
              <w:rPr>
                <w:rFonts w:ascii="Times New Roman" w:eastAsia="Times New Roman" w:hAnsi="Times New Roman" w:cs="Times New Roman"/>
                <w:sz w:val="26"/>
                <w:szCs w:val="26"/>
              </w:rPr>
            </w:pPr>
          </w:p>
          <w:p w14:paraId="1CCD2C60" w14:textId="77777777" w:rsidR="00AA7441" w:rsidRPr="00895D7A" w:rsidRDefault="00AA7441" w:rsidP="00D75F38">
            <w:pPr>
              <w:spacing w:after="120"/>
              <w:jc w:val="center"/>
              <w:rPr>
                <w:rFonts w:ascii="Times New Roman" w:eastAsia="Times New Roman" w:hAnsi="Times New Roman" w:cs="Times New Roman"/>
                <w:sz w:val="26"/>
                <w:szCs w:val="26"/>
              </w:rPr>
            </w:pPr>
          </w:p>
          <w:p w14:paraId="062C1A4C"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64F98AA8" w14:textId="77777777" w:rsidR="00AA7441" w:rsidRPr="00895D7A" w:rsidRDefault="00AA7441" w:rsidP="00D75F38">
            <w:pPr>
              <w:spacing w:after="120"/>
              <w:jc w:val="center"/>
              <w:rPr>
                <w:rFonts w:ascii="Times New Roman" w:eastAsia="Times New Roman" w:hAnsi="Times New Roman" w:cs="Times New Roman"/>
                <w:sz w:val="26"/>
                <w:szCs w:val="26"/>
              </w:rPr>
            </w:pPr>
          </w:p>
          <w:p w14:paraId="54493FF3" w14:textId="77777777" w:rsidR="00AA7441" w:rsidRPr="00895D7A" w:rsidRDefault="00AA7441" w:rsidP="00D75F38">
            <w:pPr>
              <w:spacing w:after="120"/>
              <w:jc w:val="center"/>
              <w:rPr>
                <w:rFonts w:ascii="Times New Roman" w:eastAsia="Times New Roman" w:hAnsi="Times New Roman" w:cs="Times New Roman"/>
                <w:sz w:val="26"/>
                <w:szCs w:val="26"/>
              </w:rPr>
            </w:pPr>
          </w:p>
          <w:p w14:paraId="19271CDB" w14:textId="77777777" w:rsidR="00AA7441" w:rsidRPr="00895D7A" w:rsidRDefault="00AA7441" w:rsidP="00D75F38">
            <w:pPr>
              <w:spacing w:after="120"/>
              <w:jc w:val="center"/>
              <w:rPr>
                <w:rFonts w:ascii="Times New Roman" w:eastAsia="Times New Roman" w:hAnsi="Times New Roman" w:cs="Times New Roman"/>
                <w:sz w:val="26"/>
                <w:szCs w:val="26"/>
              </w:rPr>
            </w:pPr>
          </w:p>
          <w:p w14:paraId="0C8AAD4B" w14:textId="77777777" w:rsidR="00AA7441" w:rsidRPr="00895D7A" w:rsidRDefault="00AA7441" w:rsidP="00D75F38">
            <w:pPr>
              <w:spacing w:after="120"/>
              <w:jc w:val="center"/>
              <w:rPr>
                <w:rFonts w:ascii="Times New Roman" w:eastAsia="Times New Roman" w:hAnsi="Times New Roman" w:cs="Times New Roman"/>
                <w:sz w:val="26"/>
                <w:szCs w:val="26"/>
              </w:rPr>
            </w:pPr>
          </w:p>
          <w:p w14:paraId="3F26BE68" w14:textId="77777777" w:rsidR="00AA7441" w:rsidRPr="00895D7A" w:rsidRDefault="00AA7441" w:rsidP="00D75F38">
            <w:pPr>
              <w:spacing w:after="120"/>
              <w:jc w:val="center"/>
              <w:rPr>
                <w:rFonts w:ascii="Times New Roman" w:eastAsia="Times New Roman" w:hAnsi="Times New Roman" w:cs="Times New Roman"/>
                <w:sz w:val="26"/>
                <w:szCs w:val="26"/>
              </w:rPr>
            </w:pPr>
          </w:p>
          <w:p w14:paraId="4C638368" w14:textId="77777777" w:rsidR="00AA7441" w:rsidRPr="00895D7A" w:rsidRDefault="00AA7441" w:rsidP="00D75F38">
            <w:pPr>
              <w:spacing w:after="120"/>
              <w:jc w:val="center"/>
              <w:rPr>
                <w:rFonts w:ascii="Times New Roman" w:eastAsia="Times New Roman" w:hAnsi="Times New Roman" w:cs="Times New Roman"/>
                <w:sz w:val="26"/>
                <w:szCs w:val="26"/>
              </w:rPr>
            </w:pPr>
          </w:p>
          <w:p w14:paraId="20B50EA4"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5CFF6598" w14:textId="77777777" w:rsidR="00AA7441" w:rsidRPr="00895D7A" w:rsidRDefault="00AA7441" w:rsidP="00D75F38">
            <w:pPr>
              <w:spacing w:after="120"/>
              <w:jc w:val="center"/>
              <w:rPr>
                <w:rFonts w:ascii="Times New Roman" w:eastAsia="Times New Roman" w:hAnsi="Times New Roman" w:cs="Times New Roman"/>
                <w:sz w:val="26"/>
                <w:szCs w:val="26"/>
              </w:rPr>
            </w:pPr>
          </w:p>
          <w:p w14:paraId="4CE96504" w14:textId="77777777" w:rsidR="00AA7441" w:rsidRPr="00895D7A" w:rsidRDefault="00AA7441" w:rsidP="00D75F38">
            <w:pPr>
              <w:spacing w:after="120"/>
              <w:jc w:val="center"/>
              <w:rPr>
                <w:rFonts w:ascii="Times New Roman" w:eastAsia="Times New Roman" w:hAnsi="Times New Roman" w:cs="Times New Roman"/>
                <w:sz w:val="26"/>
                <w:szCs w:val="26"/>
              </w:rPr>
            </w:pPr>
          </w:p>
          <w:p w14:paraId="30D51A67"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1511" w:type="dxa"/>
          </w:tcPr>
          <w:p w14:paraId="7A62B3FC"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14</w:t>
            </w:r>
          </w:p>
          <w:p w14:paraId="379FD132" w14:textId="77777777" w:rsidR="00AA7441" w:rsidRPr="00895D7A" w:rsidRDefault="00AA7441" w:rsidP="00D75F38">
            <w:pPr>
              <w:spacing w:after="120"/>
              <w:jc w:val="center"/>
              <w:rPr>
                <w:rFonts w:ascii="Times New Roman" w:eastAsia="Times New Roman" w:hAnsi="Times New Roman" w:cs="Times New Roman"/>
                <w:sz w:val="26"/>
                <w:szCs w:val="26"/>
              </w:rPr>
            </w:pPr>
          </w:p>
          <w:p w14:paraId="09292E61"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0BE4F018" w14:textId="77777777" w:rsidR="00AA7441" w:rsidRPr="00895D7A" w:rsidRDefault="00AA7441" w:rsidP="00D75F38">
            <w:pPr>
              <w:spacing w:after="120"/>
              <w:jc w:val="center"/>
              <w:rPr>
                <w:rFonts w:ascii="Times New Roman" w:eastAsia="Times New Roman" w:hAnsi="Times New Roman" w:cs="Times New Roman"/>
                <w:sz w:val="26"/>
                <w:szCs w:val="26"/>
              </w:rPr>
            </w:pPr>
          </w:p>
          <w:p w14:paraId="68DB8CAD" w14:textId="77777777" w:rsidR="00AA7441" w:rsidRPr="00895D7A" w:rsidRDefault="00AA7441" w:rsidP="00D75F38">
            <w:pPr>
              <w:spacing w:after="120"/>
              <w:jc w:val="center"/>
              <w:rPr>
                <w:rFonts w:ascii="Times New Roman" w:eastAsia="Times New Roman" w:hAnsi="Times New Roman" w:cs="Times New Roman"/>
                <w:sz w:val="26"/>
                <w:szCs w:val="26"/>
              </w:rPr>
            </w:pPr>
          </w:p>
          <w:p w14:paraId="49B0BF62" w14:textId="77777777" w:rsidR="00AA7441" w:rsidRPr="00895D7A" w:rsidRDefault="00AA7441" w:rsidP="00D75F38">
            <w:pPr>
              <w:spacing w:after="120"/>
              <w:jc w:val="center"/>
              <w:rPr>
                <w:rFonts w:ascii="Times New Roman" w:eastAsia="Times New Roman" w:hAnsi="Times New Roman" w:cs="Times New Roman"/>
                <w:sz w:val="26"/>
                <w:szCs w:val="26"/>
              </w:rPr>
            </w:pPr>
          </w:p>
          <w:p w14:paraId="1CAAFA14" w14:textId="77777777" w:rsidR="00AA7441" w:rsidRPr="00895D7A" w:rsidRDefault="00AA7441" w:rsidP="00D75F38">
            <w:pPr>
              <w:spacing w:after="120"/>
              <w:jc w:val="center"/>
              <w:rPr>
                <w:rFonts w:ascii="Times New Roman" w:eastAsia="Times New Roman" w:hAnsi="Times New Roman" w:cs="Times New Roman"/>
                <w:sz w:val="26"/>
                <w:szCs w:val="26"/>
              </w:rPr>
            </w:pPr>
          </w:p>
          <w:p w14:paraId="6648A52F" w14:textId="77777777" w:rsidR="00AA7441" w:rsidRPr="00895D7A" w:rsidRDefault="00AA7441" w:rsidP="00D75F38">
            <w:pPr>
              <w:spacing w:after="120"/>
              <w:jc w:val="center"/>
              <w:rPr>
                <w:rFonts w:ascii="Times New Roman" w:eastAsia="Times New Roman" w:hAnsi="Times New Roman" w:cs="Times New Roman"/>
                <w:sz w:val="26"/>
                <w:szCs w:val="26"/>
              </w:rPr>
            </w:pPr>
          </w:p>
          <w:p w14:paraId="0BF5E6B3"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p w14:paraId="73A026B5" w14:textId="77777777" w:rsidR="00AA7441" w:rsidRPr="00895D7A" w:rsidRDefault="00AA7441" w:rsidP="00D75F38">
            <w:pPr>
              <w:spacing w:after="120"/>
              <w:jc w:val="center"/>
              <w:rPr>
                <w:rFonts w:ascii="Times New Roman" w:eastAsia="Times New Roman" w:hAnsi="Times New Roman" w:cs="Times New Roman"/>
                <w:sz w:val="26"/>
                <w:szCs w:val="26"/>
              </w:rPr>
            </w:pPr>
          </w:p>
          <w:p w14:paraId="61F9EB1B" w14:textId="77777777" w:rsidR="00AA7441" w:rsidRPr="00895D7A" w:rsidRDefault="00AA7441" w:rsidP="00D75F38">
            <w:pPr>
              <w:spacing w:after="120"/>
              <w:jc w:val="center"/>
              <w:rPr>
                <w:rFonts w:ascii="Times New Roman" w:eastAsia="Times New Roman" w:hAnsi="Times New Roman" w:cs="Times New Roman"/>
                <w:sz w:val="26"/>
                <w:szCs w:val="26"/>
              </w:rPr>
            </w:pPr>
          </w:p>
          <w:p w14:paraId="4BBD66AA" w14:textId="77777777" w:rsidR="00AA7441" w:rsidRPr="00895D7A" w:rsidRDefault="00AA7441" w:rsidP="00D75F38">
            <w:pPr>
              <w:spacing w:after="120"/>
              <w:jc w:val="center"/>
              <w:rPr>
                <w:rFonts w:ascii="Times New Roman" w:eastAsia="Times New Roman" w:hAnsi="Times New Roman" w:cs="Times New Roman"/>
                <w:sz w:val="26"/>
                <w:szCs w:val="26"/>
              </w:rPr>
            </w:pPr>
          </w:p>
          <w:p w14:paraId="3C186B43" w14:textId="77777777" w:rsidR="00AA7441" w:rsidRPr="00895D7A" w:rsidRDefault="00AA7441" w:rsidP="00D75F38">
            <w:pPr>
              <w:spacing w:after="120"/>
              <w:jc w:val="center"/>
              <w:rPr>
                <w:rFonts w:ascii="Times New Roman" w:eastAsia="Times New Roman" w:hAnsi="Times New Roman" w:cs="Times New Roman"/>
                <w:sz w:val="26"/>
                <w:szCs w:val="26"/>
              </w:rPr>
            </w:pPr>
          </w:p>
          <w:p w14:paraId="0FD7CB93" w14:textId="77777777" w:rsidR="00AA7441" w:rsidRPr="00895D7A" w:rsidRDefault="00AA7441" w:rsidP="00D75F38">
            <w:pPr>
              <w:spacing w:after="120"/>
              <w:jc w:val="center"/>
              <w:rPr>
                <w:rFonts w:ascii="Times New Roman" w:eastAsia="Times New Roman" w:hAnsi="Times New Roman" w:cs="Times New Roman"/>
                <w:sz w:val="26"/>
                <w:szCs w:val="26"/>
              </w:rPr>
            </w:pPr>
          </w:p>
          <w:p w14:paraId="64A97EE5" w14:textId="77777777" w:rsidR="00AA7441" w:rsidRPr="00895D7A" w:rsidRDefault="00AA7441" w:rsidP="00D75F38">
            <w:pPr>
              <w:spacing w:after="120"/>
              <w:jc w:val="center"/>
              <w:rPr>
                <w:rFonts w:ascii="Times New Roman" w:eastAsia="Times New Roman" w:hAnsi="Times New Roman" w:cs="Times New Roman"/>
                <w:sz w:val="26"/>
                <w:szCs w:val="26"/>
              </w:rPr>
            </w:pPr>
          </w:p>
          <w:p w14:paraId="557615BF"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p w14:paraId="2E2D1236" w14:textId="77777777" w:rsidR="00AA7441" w:rsidRPr="00895D7A" w:rsidRDefault="00AA7441" w:rsidP="00D75F38">
            <w:pPr>
              <w:spacing w:after="120"/>
              <w:jc w:val="center"/>
              <w:rPr>
                <w:rFonts w:ascii="Times New Roman" w:eastAsia="Times New Roman" w:hAnsi="Times New Roman" w:cs="Times New Roman"/>
                <w:sz w:val="26"/>
                <w:szCs w:val="26"/>
              </w:rPr>
            </w:pPr>
          </w:p>
          <w:p w14:paraId="12206295" w14:textId="77777777" w:rsidR="00AA7441" w:rsidRPr="00895D7A" w:rsidRDefault="00AA7441" w:rsidP="00D75F38">
            <w:pPr>
              <w:spacing w:after="120"/>
              <w:jc w:val="center"/>
              <w:rPr>
                <w:rFonts w:ascii="Times New Roman" w:eastAsia="Times New Roman" w:hAnsi="Times New Roman" w:cs="Times New Roman"/>
                <w:sz w:val="26"/>
                <w:szCs w:val="26"/>
              </w:rPr>
            </w:pPr>
          </w:p>
          <w:p w14:paraId="7F72B41C"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973" w:type="dxa"/>
          </w:tcPr>
          <w:p w14:paraId="6E748909"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w:t>
            </w:r>
          </w:p>
          <w:p w14:paraId="07BA09A5" w14:textId="77777777" w:rsidR="00AA7441" w:rsidRPr="00895D7A" w:rsidRDefault="00AA7441" w:rsidP="00D75F38">
            <w:pPr>
              <w:spacing w:after="120"/>
              <w:jc w:val="center"/>
              <w:rPr>
                <w:rFonts w:ascii="Times New Roman" w:eastAsia="Times New Roman" w:hAnsi="Times New Roman" w:cs="Times New Roman"/>
                <w:b/>
                <w:sz w:val="26"/>
                <w:szCs w:val="26"/>
              </w:rPr>
            </w:pPr>
          </w:p>
          <w:p w14:paraId="0710BDA9" w14:textId="77777777" w:rsidR="00AA7441" w:rsidRPr="00895D7A" w:rsidRDefault="00AA7441" w:rsidP="00D75F38">
            <w:pPr>
              <w:spacing w:after="120"/>
              <w:jc w:val="center"/>
              <w:rPr>
                <w:rFonts w:ascii="Times New Roman" w:eastAsia="Times New Roman" w:hAnsi="Times New Roman" w:cs="Times New Roman"/>
                <w:b/>
                <w:sz w:val="26"/>
                <w:szCs w:val="26"/>
              </w:rPr>
            </w:pPr>
          </w:p>
          <w:p w14:paraId="2848B125" w14:textId="77777777" w:rsidR="00AA7441" w:rsidRPr="00895D7A" w:rsidRDefault="00AA7441" w:rsidP="00D75F38">
            <w:pPr>
              <w:spacing w:after="120"/>
              <w:jc w:val="center"/>
              <w:rPr>
                <w:rFonts w:ascii="Times New Roman" w:eastAsia="Times New Roman" w:hAnsi="Times New Roman" w:cs="Times New Roman"/>
                <w:b/>
                <w:sz w:val="26"/>
                <w:szCs w:val="26"/>
              </w:rPr>
            </w:pPr>
          </w:p>
          <w:p w14:paraId="07C0AD7D" w14:textId="77777777" w:rsidR="00AA7441" w:rsidRPr="00895D7A" w:rsidRDefault="00AA7441" w:rsidP="00D75F38">
            <w:pPr>
              <w:spacing w:after="120"/>
              <w:jc w:val="center"/>
              <w:rPr>
                <w:rFonts w:ascii="Times New Roman" w:eastAsia="Times New Roman" w:hAnsi="Times New Roman" w:cs="Times New Roman"/>
                <w:b/>
                <w:sz w:val="26"/>
                <w:szCs w:val="26"/>
              </w:rPr>
            </w:pPr>
          </w:p>
          <w:p w14:paraId="05CC4E1C" w14:textId="77777777" w:rsidR="00AA7441" w:rsidRPr="00895D7A" w:rsidRDefault="00AA7441" w:rsidP="00D75F38">
            <w:pPr>
              <w:spacing w:after="120"/>
              <w:jc w:val="center"/>
              <w:rPr>
                <w:rFonts w:ascii="Times New Roman" w:eastAsia="Times New Roman" w:hAnsi="Times New Roman" w:cs="Times New Roman"/>
                <w:b/>
                <w:sz w:val="26"/>
                <w:szCs w:val="26"/>
              </w:rPr>
            </w:pPr>
          </w:p>
          <w:p w14:paraId="09DD3668" w14:textId="77777777" w:rsidR="00AA7441" w:rsidRPr="00895D7A" w:rsidRDefault="00AA7441" w:rsidP="00D75F38">
            <w:pPr>
              <w:spacing w:after="120"/>
              <w:jc w:val="center"/>
              <w:rPr>
                <w:rFonts w:ascii="Times New Roman" w:eastAsia="Times New Roman" w:hAnsi="Times New Roman" w:cs="Times New Roman"/>
                <w:b/>
                <w:sz w:val="26"/>
                <w:szCs w:val="26"/>
              </w:rPr>
            </w:pPr>
          </w:p>
          <w:p w14:paraId="067CEA08" w14:textId="77777777" w:rsidR="00AA7441" w:rsidRPr="00895D7A" w:rsidRDefault="00AA7441" w:rsidP="00D75F38">
            <w:pPr>
              <w:spacing w:after="120"/>
              <w:jc w:val="center"/>
              <w:rPr>
                <w:rFonts w:ascii="Times New Roman" w:eastAsia="Times New Roman" w:hAnsi="Times New Roman" w:cs="Times New Roman"/>
                <w:b/>
                <w:sz w:val="26"/>
                <w:szCs w:val="26"/>
              </w:rPr>
            </w:pPr>
          </w:p>
          <w:p w14:paraId="012AFBDE" w14:textId="77777777" w:rsidR="00AA7441" w:rsidRPr="00895D7A" w:rsidRDefault="00AA7441" w:rsidP="00D75F38">
            <w:pPr>
              <w:spacing w:after="120"/>
              <w:jc w:val="center"/>
              <w:rPr>
                <w:rFonts w:ascii="Times New Roman" w:eastAsia="Times New Roman" w:hAnsi="Times New Roman" w:cs="Times New Roman"/>
                <w:sz w:val="26"/>
                <w:szCs w:val="26"/>
              </w:rPr>
            </w:pPr>
          </w:p>
          <w:p w14:paraId="690D27A6" w14:textId="77777777" w:rsidR="00AA7441" w:rsidRPr="00895D7A" w:rsidRDefault="00AA7441" w:rsidP="00D75F38">
            <w:pPr>
              <w:spacing w:after="120"/>
              <w:jc w:val="center"/>
              <w:rPr>
                <w:rFonts w:ascii="Times New Roman" w:eastAsia="Times New Roman" w:hAnsi="Times New Roman" w:cs="Times New Roman"/>
                <w:sz w:val="26"/>
                <w:szCs w:val="26"/>
              </w:rPr>
            </w:pPr>
          </w:p>
          <w:p w14:paraId="38B6E765" w14:textId="77777777" w:rsidR="00AA7441" w:rsidRPr="00895D7A" w:rsidRDefault="00AA7441" w:rsidP="00D75F38">
            <w:pPr>
              <w:spacing w:after="120"/>
              <w:jc w:val="center"/>
              <w:rPr>
                <w:rFonts w:ascii="Times New Roman" w:eastAsia="Times New Roman" w:hAnsi="Times New Roman" w:cs="Times New Roman"/>
                <w:sz w:val="26"/>
                <w:szCs w:val="26"/>
              </w:rPr>
            </w:pPr>
          </w:p>
          <w:p w14:paraId="5BD7D5B2" w14:textId="77777777" w:rsidR="00AA7441" w:rsidRPr="00895D7A" w:rsidRDefault="00AA7441" w:rsidP="00D75F38">
            <w:pPr>
              <w:spacing w:after="120"/>
              <w:jc w:val="center"/>
              <w:rPr>
                <w:rFonts w:ascii="Times New Roman" w:eastAsia="Times New Roman" w:hAnsi="Times New Roman" w:cs="Times New Roman"/>
                <w:sz w:val="26"/>
                <w:szCs w:val="26"/>
              </w:rPr>
            </w:pPr>
          </w:p>
          <w:p w14:paraId="022DFCDD" w14:textId="77777777" w:rsidR="00AA7441" w:rsidRPr="00895D7A" w:rsidRDefault="00AA7441" w:rsidP="00D75F38">
            <w:pPr>
              <w:spacing w:after="120"/>
              <w:jc w:val="center"/>
              <w:rPr>
                <w:rFonts w:ascii="Times New Roman" w:eastAsia="Times New Roman" w:hAnsi="Times New Roman" w:cs="Times New Roman"/>
                <w:sz w:val="26"/>
                <w:szCs w:val="26"/>
              </w:rPr>
            </w:pPr>
          </w:p>
          <w:p w14:paraId="394A4CAE" w14:textId="77777777" w:rsidR="00AA7441" w:rsidRPr="00895D7A" w:rsidRDefault="00AA7441" w:rsidP="00D75F38">
            <w:pPr>
              <w:spacing w:after="120"/>
              <w:jc w:val="center"/>
              <w:rPr>
                <w:rFonts w:ascii="Times New Roman" w:eastAsia="Times New Roman" w:hAnsi="Times New Roman" w:cs="Times New Roman"/>
                <w:sz w:val="26"/>
                <w:szCs w:val="26"/>
              </w:rPr>
            </w:pPr>
          </w:p>
          <w:p w14:paraId="726C70FF" w14:textId="77777777" w:rsidR="00AA7441" w:rsidRPr="00895D7A" w:rsidRDefault="00AA7441" w:rsidP="00D75F38">
            <w:pPr>
              <w:spacing w:after="120"/>
              <w:jc w:val="center"/>
              <w:rPr>
                <w:rFonts w:ascii="Times New Roman" w:eastAsia="Times New Roman" w:hAnsi="Times New Roman" w:cs="Times New Roman"/>
                <w:sz w:val="26"/>
                <w:szCs w:val="26"/>
              </w:rPr>
            </w:pPr>
          </w:p>
          <w:p w14:paraId="4537E9E9" w14:textId="77777777" w:rsidR="00AA7441" w:rsidRPr="00895D7A" w:rsidRDefault="00AA7441" w:rsidP="00D75F38">
            <w:pPr>
              <w:spacing w:after="120"/>
              <w:jc w:val="center"/>
              <w:rPr>
                <w:rFonts w:ascii="Times New Roman" w:eastAsia="Times New Roman" w:hAnsi="Times New Roman" w:cs="Times New Roman"/>
                <w:sz w:val="26"/>
                <w:szCs w:val="26"/>
              </w:rPr>
            </w:pPr>
          </w:p>
          <w:p w14:paraId="0D15727A" w14:textId="77777777" w:rsidR="00AA7441" w:rsidRPr="00895D7A" w:rsidRDefault="00AA7441" w:rsidP="00D75F38">
            <w:pPr>
              <w:spacing w:after="120"/>
              <w:jc w:val="center"/>
              <w:rPr>
                <w:rFonts w:ascii="Times New Roman" w:eastAsia="Times New Roman" w:hAnsi="Times New Roman" w:cs="Times New Roman"/>
                <w:sz w:val="26"/>
                <w:szCs w:val="26"/>
              </w:rPr>
            </w:pPr>
          </w:p>
          <w:p w14:paraId="0AD57C34" w14:textId="77777777" w:rsidR="00AA7441" w:rsidRPr="00895D7A" w:rsidRDefault="00AA7441" w:rsidP="00D75F38">
            <w:pPr>
              <w:spacing w:after="120"/>
              <w:jc w:val="center"/>
              <w:rPr>
                <w:rFonts w:ascii="Times New Roman" w:eastAsia="Times New Roman" w:hAnsi="Times New Roman" w:cs="Times New Roman"/>
                <w:sz w:val="26"/>
                <w:szCs w:val="26"/>
              </w:rPr>
            </w:pPr>
          </w:p>
          <w:p w14:paraId="3B0A8E1D"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r>
      <w:tr w:rsidR="00AA7441" w:rsidRPr="00895D7A" w14:paraId="070B8C3B" w14:textId="77777777" w:rsidTr="00D75F38">
        <w:trPr>
          <w:trHeight w:val="420"/>
        </w:trPr>
        <w:tc>
          <w:tcPr>
            <w:tcW w:w="793" w:type="dxa"/>
            <w:vAlign w:val="center"/>
          </w:tcPr>
          <w:p w14:paraId="15254537"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3962" w:type="dxa"/>
          </w:tcPr>
          <w:p w14:paraId="51DD0993" w14:textId="77777777" w:rsidR="00AA7441" w:rsidRPr="00895D7A" w:rsidRDefault="00AA7441" w:rsidP="00D75F38">
            <w:pPr>
              <w:spacing w:after="1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Bài 3: Truy vấn dữ liệu (Query)</w:t>
            </w:r>
          </w:p>
          <w:p w14:paraId="27C527E4" w14:textId="77777777" w:rsidR="00AA7441" w:rsidRPr="00895D7A" w:rsidRDefault="00AA7441" w:rsidP="00D75F38">
            <w:pPr>
              <w:widowControl/>
              <w:numPr>
                <w:ilvl w:val="0"/>
                <w:numId w:val="1"/>
              </w:numPr>
              <w:tabs>
                <w:tab w:val="left" w:pos="7312"/>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Giới thiệu chung</w:t>
            </w:r>
          </w:p>
          <w:p w14:paraId="51982759"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1.1. Khái niệm query</w:t>
            </w:r>
          </w:p>
          <w:p w14:paraId="552A7326"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1.2. Các loại query trong Access</w:t>
            </w:r>
          </w:p>
          <w:p w14:paraId="58904F45" w14:textId="77777777" w:rsidR="00AA7441" w:rsidRPr="00895D7A" w:rsidRDefault="00AA7441" w:rsidP="00D75F38">
            <w:pPr>
              <w:widowControl/>
              <w:numPr>
                <w:ilvl w:val="0"/>
                <w:numId w:val="1"/>
              </w:numPr>
              <w:tabs>
                <w:tab w:val="left" w:pos="7312"/>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Select query</w:t>
            </w:r>
          </w:p>
          <w:p w14:paraId="333DFB6F" w14:textId="77777777" w:rsidR="00AA7441" w:rsidRPr="00895D7A" w:rsidRDefault="00AA7441" w:rsidP="00D75F38">
            <w:pPr>
              <w:widowControl/>
              <w:tabs>
                <w:tab w:val="left" w:pos="7312"/>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Tạo select query bằng wizard</w:t>
            </w:r>
          </w:p>
          <w:p w14:paraId="6BE3A458" w14:textId="77777777" w:rsidR="00AA7441" w:rsidRPr="00895D7A" w:rsidRDefault="00AA7441" w:rsidP="00D75F38">
            <w:pPr>
              <w:pStyle w:val="Heading3"/>
              <w:tabs>
                <w:tab w:val="left" w:pos="1279"/>
              </w:tabs>
              <w:rPr>
                <w:rFonts w:ascii="Times New Roman" w:eastAsia="Times New Roman" w:hAnsi="Times New Roman" w:cs="Times New Roman"/>
                <w:b w:val="0"/>
                <w:color w:val="auto"/>
              </w:rPr>
            </w:pPr>
            <w:r w:rsidRPr="00895D7A">
              <w:rPr>
                <w:rFonts w:ascii="Times New Roman" w:eastAsia="Times New Roman" w:hAnsi="Times New Roman" w:cs="Times New Roman"/>
                <w:b w:val="0"/>
                <w:color w:val="auto"/>
              </w:rPr>
              <w:t>2.2. Tự tạo select query ở chế độ thiết kế (Design view)</w:t>
            </w:r>
          </w:p>
          <w:p w14:paraId="1724A7B3" w14:textId="77777777" w:rsidR="00AA7441" w:rsidRPr="00895D7A" w:rsidRDefault="00AA7441" w:rsidP="00D75F38">
            <w:pPr>
              <w:widowControl/>
              <w:numPr>
                <w:ilvl w:val="0"/>
                <w:numId w:val="1"/>
              </w:numPr>
              <w:tabs>
                <w:tab w:val="left" w:pos="7312"/>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Action query</w:t>
            </w:r>
          </w:p>
          <w:p w14:paraId="74424EDF" w14:textId="77777777" w:rsidR="00AA7441" w:rsidRPr="00895D7A" w:rsidRDefault="00AA7441" w:rsidP="00D75F38">
            <w:pPr>
              <w:pStyle w:val="Heading3"/>
              <w:tabs>
                <w:tab w:val="left" w:pos="1279"/>
              </w:tabs>
              <w:spacing w:before="147"/>
              <w:rPr>
                <w:rFonts w:ascii="Times New Roman" w:eastAsia="Times New Roman" w:hAnsi="Times New Roman" w:cs="Times New Roman"/>
                <w:b w:val="0"/>
                <w:color w:val="auto"/>
              </w:rPr>
            </w:pPr>
            <w:r w:rsidRPr="00895D7A">
              <w:rPr>
                <w:rFonts w:ascii="Times New Roman" w:eastAsia="Times New Roman" w:hAnsi="Times New Roman" w:cs="Times New Roman"/>
                <w:b w:val="0"/>
                <w:color w:val="auto"/>
              </w:rPr>
              <w:t>3.1. Cách tạo một query Update</w:t>
            </w:r>
          </w:p>
          <w:p w14:paraId="2ED8C0D7" w14:textId="77777777" w:rsidR="00AA7441" w:rsidRPr="00895D7A" w:rsidRDefault="00AA7441" w:rsidP="00D75F38">
            <w:pPr>
              <w:widowControl/>
              <w:tabs>
                <w:tab w:val="left" w:pos="7312"/>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3.2. Cách tạo Append Query</w:t>
            </w:r>
          </w:p>
          <w:p w14:paraId="4C6ACD73" w14:textId="77777777" w:rsidR="00AA7441" w:rsidRPr="00895D7A" w:rsidRDefault="00AA7441" w:rsidP="00D75F38">
            <w:pPr>
              <w:widowControl/>
              <w:tabs>
                <w:tab w:val="left" w:pos="7312"/>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3.3.Cách tạo câu lệnh Make-Table query</w:t>
            </w:r>
          </w:p>
          <w:p w14:paraId="38588A59" w14:textId="77777777" w:rsidR="00AA7441" w:rsidRPr="00895D7A" w:rsidRDefault="00AA7441" w:rsidP="00D75F38">
            <w:pPr>
              <w:widowControl/>
              <w:numPr>
                <w:ilvl w:val="0"/>
                <w:numId w:val="1"/>
              </w:numPr>
              <w:tabs>
                <w:tab w:val="left" w:pos="7312"/>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Crosstab Query</w:t>
            </w:r>
          </w:p>
          <w:p w14:paraId="37C03C71" w14:textId="77777777" w:rsidR="00AA7441" w:rsidRPr="00895D7A" w:rsidRDefault="00AA7441" w:rsidP="00D75F38">
            <w:pPr>
              <w:widowControl/>
              <w:tabs>
                <w:tab w:val="left" w:pos="7312"/>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4.1.Tạo query Crosstab bằng wizard</w:t>
            </w:r>
          </w:p>
          <w:p w14:paraId="64DB9929" w14:textId="77777777" w:rsidR="00AA7441" w:rsidRPr="00895D7A" w:rsidRDefault="00AA7441" w:rsidP="00D75F38">
            <w:pPr>
              <w:widowControl/>
              <w:tabs>
                <w:tab w:val="left" w:pos="7312"/>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4.2.Tạo query Crosstab bằng lệnh Crosstab query</w:t>
            </w:r>
          </w:p>
          <w:p w14:paraId="578F9921" w14:textId="77777777" w:rsidR="00AA7441" w:rsidRPr="00895D7A" w:rsidRDefault="00AA7441" w:rsidP="00D75F38">
            <w:pPr>
              <w:widowControl/>
              <w:numPr>
                <w:ilvl w:val="0"/>
                <w:numId w:val="1"/>
              </w:numPr>
              <w:tabs>
                <w:tab w:val="left" w:pos="7312"/>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Áp dụng biểu thức</w:t>
            </w:r>
          </w:p>
          <w:p w14:paraId="3AF25BA8" w14:textId="77777777" w:rsidR="00AA7441" w:rsidRPr="00895D7A" w:rsidRDefault="00AA7441" w:rsidP="00D75F38">
            <w:pPr>
              <w:widowControl/>
              <w:tabs>
                <w:tab w:val="left" w:pos="7312"/>
              </w:tabs>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5.1. Các hàm thông dụng</w:t>
            </w:r>
          </w:p>
          <w:p w14:paraId="7EB31F9C" w14:textId="77777777" w:rsidR="00AA7441" w:rsidRPr="00895D7A" w:rsidRDefault="00AA7441" w:rsidP="00D75F38">
            <w:pPr>
              <w:widowControl/>
              <w:tabs>
                <w:tab w:val="left" w:pos="7312"/>
              </w:tabs>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sz w:val="26"/>
                <w:szCs w:val="26"/>
              </w:rPr>
              <w:t>5.2. Các phép toán sử dụng trong biểu thức</w:t>
            </w:r>
          </w:p>
        </w:tc>
        <w:tc>
          <w:tcPr>
            <w:tcW w:w="838" w:type="dxa"/>
          </w:tcPr>
          <w:p w14:paraId="38D08CDF"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22</w:t>
            </w:r>
          </w:p>
          <w:p w14:paraId="33B921C0"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60509B50" w14:textId="77777777" w:rsidR="00AA7441" w:rsidRPr="00895D7A" w:rsidRDefault="00AA7441" w:rsidP="00D75F38">
            <w:pPr>
              <w:spacing w:after="120"/>
              <w:jc w:val="center"/>
              <w:rPr>
                <w:rFonts w:ascii="Times New Roman" w:eastAsia="Times New Roman" w:hAnsi="Times New Roman" w:cs="Times New Roman"/>
                <w:sz w:val="26"/>
                <w:szCs w:val="26"/>
              </w:rPr>
            </w:pPr>
          </w:p>
          <w:p w14:paraId="0F6340BB" w14:textId="77777777" w:rsidR="00AA7441" w:rsidRPr="00895D7A" w:rsidRDefault="00AA7441" w:rsidP="00D75F38">
            <w:pPr>
              <w:spacing w:after="120"/>
              <w:jc w:val="center"/>
              <w:rPr>
                <w:rFonts w:ascii="Times New Roman" w:eastAsia="Times New Roman" w:hAnsi="Times New Roman" w:cs="Times New Roman"/>
                <w:sz w:val="26"/>
                <w:szCs w:val="26"/>
              </w:rPr>
            </w:pPr>
          </w:p>
          <w:p w14:paraId="6DB6F24A"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p w14:paraId="1E79EF1B" w14:textId="77777777" w:rsidR="00AA7441" w:rsidRPr="00895D7A" w:rsidRDefault="00AA7441" w:rsidP="00D75F38">
            <w:pPr>
              <w:spacing w:after="120"/>
              <w:jc w:val="center"/>
              <w:rPr>
                <w:rFonts w:ascii="Times New Roman" w:eastAsia="Times New Roman" w:hAnsi="Times New Roman" w:cs="Times New Roman"/>
                <w:sz w:val="26"/>
                <w:szCs w:val="26"/>
              </w:rPr>
            </w:pPr>
          </w:p>
          <w:p w14:paraId="46D699C7" w14:textId="77777777" w:rsidR="00AA7441" w:rsidRPr="00895D7A" w:rsidRDefault="00AA7441" w:rsidP="00D75F38">
            <w:pPr>
              <w:spacing w:after="120"/>
              <w:jc w:val="center"/>
              <w:rPr>
                <w:rFonts w:ascii="Times New Roman" w:eastAsia="Times New Roman" w:hAnsi="Times New Roman" w:cs="Times New Roman"/>
                <w:sz w:val="26"/>
                <w:szCs w:val="26"/>
              </w:rPr>
            </w:pPr>
          </w:p>
          <w:p w14:paraId="31D63F43" w14:textId="77777777" w:rsidR="00AA7441" w:rsidRPr="00895D7A" w:rsidRDefault="00AA7441" w:rsidP="00D75F38">
            <w:pPr>
              <w:spacing w:after="120"/>
              <w:jc w:val="center"/>
              <w:rPr>
                <w:rFonts w:ascii="Times New Roman" w:eastAsia="Times New Roman" w:hAnsi="Times New Roman" w:cs="Times New Roman"/>
                <w:sz w:val="26"/>
                <w:szCs w:val="26"/>
              </w:rPr>
            </w:pPr>
          </w:p>
          <w:p w14:paraId="0345AA43"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p w14:paraId="22A1734E" w14:textId="77777777" w:rsidR="00AA7441" w:rsidRPr="00895D7A" w:rsidRDefault="00AA7441" w:rsidP="00D75F38">
            <w:pPr>
              <w:spacing w:after="120"/>
              <w:jc w:val="center"/>
              <w:rPr>
                <w:rFonts w:ascii="Times New Roman" w:eastAsia="Times New Roman" w:hAnsi="Times New Roman" w:cs="Times New Roman"/>
                <w:sz w:val="26"/>
                <w:szCs w:val="26"/>
              </w:rPr>
            </w:pPr>
          </w:p>
          <w:p w14:paraId="26D13C33" w14:textId="77777777" w:rsidR="00AA7441" w:rsidRPr="00895D7A" w:rsidRDefault="00AA7441" w:rsidP="00D75F38">
            <w:pPr>
              <w:spacing w:after="120"/>
              <w:jc w:val="center"/>
              <w:rPr>
                <w:rFonts w:ascii="Times New Roman" w:eastAsia="Times New Roman" w:hAnsi="Times New Roman" w:cs="Times New Roman"/>
                <w:sz w:val="26"/>
                <w:szCs w:val="26"/>
              </w:rPr>
            </w:pPr>
          </w:p>
          <w:p w14:paraId="43FF383C" w14:textId="77777777" w:rsidR="00AA7441" w:rsidRPr="00895D7A" w:rsidRDefault="00AA7441" w:rsidP="00D75F38">
            <w:pPr>
              <w:spacing w:after="120"/>
              <w:rPr>
                <w:rFonts w:ascii="Times New Roman" w:eastAsia="Times New Roman" w:hAnsi="Times New Roman" w:cs="Times New Roman"/>
                <w:sz w:val="26"/>
                <w:szCs w:val="26"/>
              </w:rPr>
            </w:pPr>
          </w:p>
          <w:p w14:paraId="311D291E"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p w14:paraId="46BF3D23" w14:textId="77777777" w:rsidR="00AA7441" w:rsidRPr="00895D7A" w:rsidRDefault="00AA7441" w:rsidP="00D75F38">
            <w:pPr>
              <w:spacing w:after="120"/>
              <w:jc w:val="center"/>
              <w:rPr>
                <w:rFonts w:ascii="Times New Roman" w:eastAsia="Times New Roman" w:hAnsi="Times New Roman" w:cs="Times New Roman"/>
                <w:sz w:val="26"/>
                <w:szCs w:val="26"/>
              </w:rPr>
            </w:pPr>
          </w:p>
          <w:p w14:paraId="31994E5E" w14:textId="77777777" w:rsidR="00AA7441" w:rsidRPr="00895D7A" w:rsidRDefault="00AA7441" w:rsidP="00D75F38">
            <w:pPr>
              <w:spacing w:after="120"/>
              <w:jc w:val="center"/>
              <w:rPr>
                <w:rFonts w:ascii="Times New Roman" w:eastAsia="Times New Roman" w:hAnsi="Times New Roman" w:cs="Times New Roman"/>
                <w:sz w:val="26"/>
                <w:szCs w:val="26"/>
              </w:rPr>
            </w:pPr>
          </w:p>
          <w:p w14:paraId="61604024" w14:textId="77777777" w:rsidR="00AA7441" w:rsidRPr="00895D7A" w:rsidRDefault="00AA7441" w:rsidP="00D75F38">
            <w:pPr>
              <w:spacing w:after="120"/>
              <w:jc w:val="center"/>
              <w:rPr>
                <w:rFonts w:ascii="Times New Roman" w:eastAsia="Times New Roman" w:hAnsi="Times New Roman" w:cs="Times New Roman"/>
                <w:sz w:val="26"/>
                <w:szCs w:val="26"/>
              </w:rPr>
            </w:pPr>
          </w:p>
          <w:p w14:paraId="448996AB"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8</w:t>
            </w:r>
          </w:p>
        </w:tc>
        <w:tc>
          <w:tcPr>
            <w:tcW w:w="1118" w:type="dxa"/>
          </w:tcPr>
          <w:p w14:paraId="6D66060B"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8</w:t>
            </w:r>
          </w:p>
          <w:p w14:paraId="7E02D1B9"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4D349E9E" w14:textId="77777777" w:rsidR="00AA7441" w:rsidRPr="00895D7A" w:rsidRDefault="00AA7441" w:rsidP="00D75F38">
            <w:pPr>
              <w:spacing w:after="120"/>
              <w:jc w:val="center"/>
              <w:rPr>
                <w:rFonts w:ascii="Times New Roman" w:eastAsia="Times New Roman" w:hAnsi="Times New Roman" w:cs="Times New Roman"/>
                <w:sz w:val="26"/>
                <w:szCs w:val="26"/>
              </w:rPr>
            </w:pPr>
          </w:p>
          <w:p w14:paraId="76B5E957" w14:textId="77777777" w:rsidR="00AA7441" w:rsidRPr="00895D7A" w:rsidRDefault="00AA7441" w:rsidP="00D75F38">
            <w:pPr>
              <w:spacing w:after="120"/>
              <w:jc w:val="center"/>
              <w:rPr>
                <w:rFonts w:ascii="Times New Roman" w:eastAsia="Times New Roman" w:hAnsi="Times New Roman" w:cs="Times New Roman"/>
                <w:sz w:val="26"/>
                <w:szCs w:val="26"/>
              </w:rPr>
            </w:pPr>
          </w:p>
          <w:p w14:paraId="3BC5958F"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2607589B" w14:textId="77777777" w:rsidR="00AA7441" w:rsidRPr="00895D7A" w:rsidRDefault="00AA7441" w:rsidP="00D75F38">
            <w:pPr>
              <w:spacing w:after="120"/>
              <w:jc w:val="center"/>
              <w:rPr>
                <w:rFonts w:ascii="Times New Roman" w:eastAsia="Times New Roman" w:hAnsi="Times New Roman" w:cs="Times New Roman"/>
                <w:sz w:val="26"/>
                <w:szCs w:val="26"/>
              </w:rPr>
            </w:pPr>
          </w:p>
          <w:p w14:paraId="02DEFAFE" w14:textId="77777777" w:rsidR="00AA7441" w:rsidRPr="00895D7A" w:rsidRDefault="00AA7441" w:rsidP="00D75F38">
            <w:pPr>
              <w:spacing w:after="120"/>
              <w:jc w:val="center"/>
              <w:rPr>
                <w:rFonts w:ascii="Times New Roman" w:eastAsia="Times New Roman" w:hAnsi="Times New Roman" w:cs="Times New Roman"/>
                <w:sz w:val="26"/>
                <w:szCs w:val="26"/>
              </w:rPr>
            </w:pPr>
          </w:p>
          <w:p w14:paraId="3F4F9D18" w14:textId="77777777" w:rsidR="00AA7441" w:rsidRPr="00895D7A" w:rsidRDefault="00AA7441" w:rsidP="00D75F38">
            <w:pPr>
              <w:spacing w:after="120"/>
              <w:jc w:val="center"/>
              <w:rPr>
                <w:rFonts w:ascii="Times New Roman" w:eastAsia="Times New Roman" w:hAnsi="Times New Roman" w:cs="Times New Roman"/>
                <w:sz w:val="26"/>
                <w:szCs w:val="26"/>
              </w:rPr>
            </w:pPr>
          </w:p>
          <w:p w14:paraId="6C4A6BBF"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7E1480E9" w14:textId="77777777" w:rsidR="00AA7441" w:rsidRPr="00895D7A" w:rsidRDefault="00AA7441" w:rsidP="00D75F38">
            <w:pPr>
              <w:spacing w:after="120"/>
              <w:jc w:val="center"/>
              <w:rPr>
                <w:rFonts w:ascii="Times New Roman" w:eastAsia="Times New Roman" w:hAnsi="Times New Roman" w:cs="Times New Roman"/>
                <w:sz w:val="26"/>
                <w:szCs w:val="26"/>
              </w:rPr>
            </w:pPr>
          </w:p>
          <w:p w14:paraId="73A254AA" w14:textId="77777777" w:rsidR="00AA7441" w:rsidRPr="00895D7A" w:rsidRDefault="00AA7441" w:rsidP="00D75F38">
            <w:pPr>
              <w:spacing w:after="120"/>
              <w:jc w:val="center"/>
              <w:rPr>
                <w:rFonts w:ascii="Times New Roman" w:eastAsia="Times New Roman" w:hAnsi="Times New Roman" w:cs="Times New Roman"/>
                <w:sz w:val="26"/>
                <w:szCs w:val="26"/>
              </w:rPr>
            </w:pPr>
          </w:p>
          <w:p w14:paraId="3596FEDC" w14:textId="77777777" w:rsidR="00AA7441" w:rsidRPr="00895D7A" w:rsidRDefault="00AA7441" w:rsidP="00D75F38">
            <w:pPr>
              <w:spacing w:after="120"/>
              <w:jc w:val="center"/>
              <w:rPr>
                <w:rFonts w:ascii="Times New Roman" w:eastAsia="Times New Roman" w:hAnsi="Times New Roman" w:cs="Times New Roman"/>
                <w:sz w:val="26"/>
                <w:szCs w:val="26"/>
              </w:rPr>
            </w:pPr>
          </w:p>
          <w:p w14:paraId="7CBC168F"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56BA6794" w14:textId="77777777" w:rsidR="00AA7441" w:rsidRPr="00895D7A" w:rsidRDefault="00AA7441" w:rsidP="00D75F38">
            <w:pPr>
              <w:spacing w:after="120"/>
              <w:jc w:val="center"/>
              <w:rPr>
                <w:rFonts w:ascii="Times New Roman" w:eastAsia="Times New Roman" w:hAnsi="Times New Roman" w:cs="Times New Roman"/>
                <w:sz w:val="26"/>
                <w:szCs w:val="26"/>
              </w:rPr>
            </w:pPr>
          </w:p>
          <w:p w14:paraId="48248DE1" w14:textId="77777777" w:rsidR="00AA7441" w:rsidRPr="00895D7A" w:rsidRDefault="00AA7441" w:rsidP="00D75F38">
            <w:pPr>
              <w:spacing w:after="120"/>
              <w:jc w:val="center"/>
              <w:rPr>
                <w:rFonts w:ascii="Times New Roman" w:eastAsia="Times New Roman" w:hAnsi="Times New Roman" w:cs="Times New Roman"/>
                <w:sz w:val="26"/>
                <w:szCs w:val="26"/>
              </w:rPr>
            </w:pPr>
          </w:p>
          <w:p w14:paraId="3D63C6E8" w14:textId="77777777" w:rsidR="00AA7441" w:rsidRPr="00895D7A" w:rsidRDefault="00AA7441" w:rsidP="00D75F38">
            <w:pPr>
              <w:spacing w:after="120"/>
              <w:jc w:val="center"/>
              <w:rPr>
                <w:rFonts w:ascii="Times New Roman" w:eastAsia="Times New Roman" w:hAnsi="Times New Roman" w:cs="Times New Roman"/>
                <w:sz w:val="26"/>
                <w:szCs w:val="26"/>
              </w:rPr>
            </w:pPr>
          </w:p>
          <w:p w14:paraId="37D287C6"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1511" w:type="dxa"/>
          </w:tcPr>
          <w:p w14:paraId="22AF9A70"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13</w:t>
            </w:r>
          </w:p>
          <w:p w14:paraId="45C4768E"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1D050473" w14:textId="77777777" w:rsidR="00AA7441" w:rsidRPr="00895D7A" w:rsidRDefault="00AA7441" w:rsidP="00D75F38">
            <w:pPr>
              <w:spacing w:after="120"/>
              <w:jc w:val="center"/>
              <w:rPr>
                <w:rFonts w:ascii="Times New Roman" w:eastAsia="Times New Roman" w:hAnsi="Times New Roman" w:cs="Times New Roman"/>
                <w:sz w:val="26"/>
                <w:szCs w:val="26"/>
              </w:rPr>
            </w:pPr>
          </w:p>
          <w:p w14:paraId="6488619A" w14:textId="77777777" w:rsidR="00AA7441" w:rsidRPr="00895D7A" w:rsidRDefault="00AA7441" w:rsidP="00D75F38">
            <w:pPr>
              <w:spacing w:after="120"/>
              <w:jc w:val="center"/>
              <w:rPr>
                <w:rFonts w:ascii="Times New Roman" w:eastAsia="Times New Roman" w:hAnsi="Times New Roman" w:cs="Times New Roman"/>
                <w:sz w:val="26"/>
                <w:szCs w:val="26"/>
              </w:rPr>
            </w:pPr>
          </w:p>
          <w:p w14:paraId="5F154921"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p w14:paraId="4EA35E50" w14:textId="77777777" w:rsidR="00AA7441" w:rsidRPr="00895D7A" w:rsidRDefault="00AA7441" w:rsidP="00D75F38">
            <w:pPr>
              <w:spacing w:after="120"/>
              <w:jc w:val="center"/>
              <w:rPr>
                <w:rFonts w:ascii="Times New Roman" w:eastAsia="Times New Roman" w:hAnsi="Times New Roman" w:cs="Times New Roman"/>
                <w:sz w:val="26"/>
                <w:szCs w:val="26"/>
              </w:rPr>
            </w:pPr>
          </w:p>
          <w:p w14:paraId="6C660F68" w14:textId="77777777" w:rsidR="00AA7441" w:rsidRPr="00895D7A" w:rsidRDefault="00AA7441" w:rsidP="00D75F38">
            <w:pPr>
              <w:spacing w:after="120"/>
              <w:jc w:val="center"/>
              <w:rPr>
                <w:rFonts w:ascii="Times New Roman" w:eastAsia="Times New Roman" w:hAnsi="Times New Roman" w:cs="Times New Roman"/>
                <w:sz w:val="26"/>
                <w:szCs w:val="26"/>
              </w:rPr>
            </w:pPr>
          </w:p>
          <w:p w14:paraId="2269FBA6" w14:textId="77777777" w:rsidR="00AA7441" w:rsidRPr="00895D7A" w:rsidRDefault="00AA7441" w:rsidP="00D75F38">
            <w:pPr>
              <w:spacing w:after="120"/>
              <w:jc w:val="center"/>
              <w:rPr>
                <w:rFonts w:ascii="Times New Roman" w:eastAsia="Times New Roman" w:hAnsi="Times New Roman" w:cs="Times New Roman"/>
                <w:sz w:val="26"/>
                <w:szCs w:val="26"/>
              </w:rPr>
            </w:pPr>
          </w:p>
          <w:p w14:paraId="56E7D450"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16C8E612" w14:textId="77777777" w:rsidR="00AA7441" w:rsidRPr="00895D7A" w:rsidRDefault="00AA7441" w:rsidP="00D75F38">
            <w:pPr>
              <w:spacing w:after="120"/>
              <w:jc w:val="center"/>
              <w:rPr>
                <w:rFonts w:ascii="Times New Roman" w:eastAsia="Times New Roman" w:hAnsi="Times New Roman" w:cs="Times New Roman"/>
                <w:sz w:val="26"/>
                <w:szCs w:val="26"/>
              </w:rPr>
            </w:pPr>
          </w:p>
          <w:p w14:paraId="342EEE52" w14:textId="77777777" w:rsidR="00AA7441" w:rsidRPr="00895D7A" w:rsidRDefault="00AA7441" w:rsidP="00D75F38">
            <w:pPr>
              <w:spacing w:after="120"/>
              <w:jc w:val="center"/>
              <w:rPr>
                <w:rFonts w:ascii="Times New Roman" w:eastAsia="Times New Roman" w:hAnsi="Times New Roman" w:cs="Times New Roman"/>
                <w:sz w:val="26"/>
                <w:szCs w:val="26"/>
              </w:rPr>
            </w:pPr>
          </w:p>
          <w:p w14:paraId="077998F5" w14:textId="77777777" w:rsidR="00AA7441" w:rsidRPr="00895D7A" w:rsidRDefault="00AA7441" w:rsidP="00D75F38">
            <w:pPr>
              <w:spacing w:after="120"/>
              <w:jc w:val="center"/>
              <w:rPr>
                <w:rFonts w:ascii="Times New Roman" w:eastAsia="Times New Roman" w:hAnsi="Times New Roman" w:cs="Times New Roman"/>
                <w:sz w:val="26"/>
                <w:szCs w:val="26"/>
              </w:rPr>
            </w:pPr>
          </w:p>
          <w:p w14:paraId="5EEDA853"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p w14:paraId="5E5F5044" w14:textId="77777777" w:rsidR="00AA7441" w:rsidRPr="00895D7A" w:rsidRDefault="00AA7441" w:rsidP="00D75F38">
            <w:pPr>
              <w:spacing w:after="120"/>
              <w:jc w:val="center"/>
              <w:rPr>
                <w:rFonts w:ascii="Times New Roman" w:eastAsia="Times New Roman" w:hAnsi="Times New Roman" w:cs="Times New Roman"/>
                <w:sz w:val="26"/>
                <w:szCs w:val="26"/>
              </w:rPr>
            </w:pPr>
          </w:p>
          <w:p w14:paraId="099731EC" w14:textId="77777777" w:rsidR="00AA7441" w:rsidRPr="00895D7A" w:rsidRDefault="00AA7441" w:rsidP="00D75F38">
            <w:pPr>
              <w:spacing w:after="120"/>
              <w:jc w:val="center"/>
              <w:rPr>
                <w:rFonts w:ascii="Times New Roman" w:eastAsia="Times New Roman" w:hAnsi="Times New Roman" w:cs="Times New Roman"/>
                <w:sz w:val="26"/>
                <w:szCs w:val="26"/>
              </w:rPr>
            </w:pPr>
          </w:p>
          <w:p w14:paraId="0862EFD2" w14:textId="77777777" w:rsidR="00AA7441" w:rsidRPr="00895D7A" w:rsidRDefault="00AA7441" w:rsidP="00D75F38">
            <w:pPr>
              <w:spacing w:after="120"/>
              <w:rPr>
                <w:rFonts w:ascii="Times New Roman" w:eastAsia="Times New Roman" w:hAnsi="Times New Roman" w:cs="Times New Roman"/>
                <w:sz w:val="26"/>
                <w:szCs w:val="26"/>
              </w:rPr>
            </w:pPr>
          </w:p>
          <w:p w14:paraId="569710E5"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973" w:type="dxa"/>
          </w:tcPr>
          <w:p w14:paraId="7C701793"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w:t>
            </w:r>
          </w:p>
          <w:p w14:paraId="7345624D" w14:textId="77777777" w:rsidR="00AA7441" w:rsidRPr="00895D7A" w:rsidRDefault="00AA7441" w:rsidP="00D75F38">
            <w:pPr>
              <w:spacing w:after="120"/>
              <w:jc w:val="center"/>
              <w:rPr>
                <w:rFonts w:ascii="Times New Roman" w:eastAsia="Times New Roman" w:hAnsi="Times New Roman" w:cs="Times New Roman"/>
                <w:sz w:val="26"/>
                <w:szCs w:val="26"/>
              </w:rPr>
            </w:pPr>
          </w:p>
          <w:p w14:paraId="47D92693" w14:textId="77777777" w:rsidR="00AA7441" w:rsidRPr="00895D7A" w:rsidRDefault="00AA7441" w:rsidP="00D75F38">
            <w:pPr>
              <w:spacing w:after="120"/>
              <w:jc w:val="center"/>
              <w:rPr>
                <w:rFonts w:ascii="Times New Roman" w:eastAsia="Times New Roman" w:hAnsi="Times New Roman" w:cs="Times New Roman"/>
                <w:sz w:val="26"/>
                <w:szCs w:val="26"/>
              </w:rPr>
            </w:pPr>
          </w:p>
          <w:p w14:paraId="70A99FF4" w14:textId="77777777" w:rsidR="00AA7441" w:rsidRPr="00895D7A" w:rsidRDefault="00AA7441" w:rsidP="00D75F38">
            <w:pPr>
              <w:spacing w:after="120"/>
              <w:jc w:val="center"/>
              <w:rPr>
                <w:rFonts w:ascii="Times New Roman" w:eastAsia="Times New Roman" w:hAnsi="Times New Roman" w:cs="Times New Roman"/>
                <w:sz w:val="26"/>
                <w:szCs w:val="26"/>
              </w:rPr>
            </w:pPr>
          </w:p>
          <w:p w14:paraId="366A4994" w14:textId="77777777" w:rsidR="00AA7441" w:rsidRPr="00895D7A" w:rsidRDefault="00AA7441" w:rsidP="00D75F38">
            <w:pPr>
              <w:spacing w:after="120"/>
              <w:jc w:val="center"/>
              <w:rPr>
                <w:rFonts w:ascii="Times New Roman" w:eastAsia="Times New Roman" w:hAnsi="Times New Roman" w:cs="Times New Roman"/>
                <w:sz w:val="26"/>
                <w:szCs w:val="26"/>
              </w:rPr>
            </w:pPr>
          </w:p>
          <w:p w14:paraId="26958903" w14:textId="77777777" w:rsidR="00AA7441" w:rsidRPr="00895D7A" w:rsidRDefault="00AA7441" w:rsidP="00D75F38">
            <w:pPr>
              <w:spacing w:after="120"/>
              <w:jc w:val="center"/>
              <w:rPr>
                <w:rFonts w:ascii="Times New Roman" w:eastAsia="Times New Roman" w:hAnsi="Times New Roman" w:cs="Times New Roman"/>
                <w:sz w:val="26"/>
                <w:szCs w:val="26"/>
              </w:rPr>
            </w:pPr>
          </w:p>
          <w:p w14:paraId="51B5EE30" w14:textId="77777777" w:rsidR="00AA7441" w:rsidRPr="00895D7A" w:rsidRDefault="00AA7441" w:rsidP="00D75F38">
            <w:pPr>
              <w:spacing w:after="120"/>
              <w:jc w:val="center"/>
              <w:rPr>
                <w:rFonts w:ascii="Times New Roman" w:eastAsia="Times New Roman" w:hAnsi="Times New Roman" w:cs="Times New Roman"/>
                <w:sz w:val="26"/>
                <w:szCs w:val="26"/>
              </w:rPr>
            </w:pPr>
          </w:p>
          <w:p w14:paraId="4B7F86D2" w14:textId="77777777" w:rsidR="00AA7441" w:rsidRPr="00895D7A" w:rsidRDefault="00AA7441" w:rsidP="00D75F38">
            <w:pPr>
              <w:spacing w:after="120"/>
              <w:jc w:val="center"/>
              <w:rPr>
                <w:rFonts w:ascii="Times New Roman" w:eastAsia="Times New Roman" w:hAnsi="Times New Roman" w:cs="Times New Roman"/>
                <w:sz w:val="26"/>
                <w:szCs w:val="26"/>
              </w:rPr>
            </w:pPr>
          </w:p>
          <w:p w14:paraId="766408E4" w14:textId="77777777" w:rsidR="00AA7441" w:rsidRPr="00895D7A" w:rsidRDefault="00AA7441" w:rsidP="00D75F38">
            <w:pPr>
              <w:spacing w:after="120"/>
              <w:jc w:val="center"/>
              <w:rPr>
                <w:rFonts w:ascii="Times New Roman" w:eastAsia="Times New Roman" w:hAnsi="Times New Roman" w:cs="Times New Roman"/>
                <w:sz w:val="26"/>
                <w:szCs w:val="26"/>
              </w:rPr>
            </w:pPr>
          </w:p>
          <w:p w14:paraId="76B61487" w14:textId="77777777" w:rsidR="00AA7441" w:rsidRPr="00895D7A" w:rsidRDefault="00AA7441" w:rsidP="00D75F38">
            <w:pPr>
              <w:spacing w:after="120"/>
              <w:jc w:val="center"/>
              <w:rPr>
                <w:rFonts w:ascii="Times New Roman" w:eastAsia="Times New Roman" w:hAnsi="Times New Roman" w:cs="Times New Roman"/>
                <w:sz w:val="26"/>
                <w:szCs w:val="26"/>
              </w:rPr>
            </w:pPr>
          </w:p>
          <w:p w14:paraId="423E6911" w14:textId="77777777" w:rsidR="00AA7441" w:rsidRPr="00895D7A" w:rsidRDefault="00AA7441" w:rsidP="00D75F38">
            <w:pPr>
              <w:spacing w:after="120"/>
              <w:jc w:val="center"/>
              <w:rPr>
                <w:rFonts w:ascii="Times New Roman" w:eastAsia="Times New Roman" w:hAnsi="Times New Roman" w:cs="Times New Roman"/>
                <w:sz w:val="26"/>
                <w:szCs w:val="26"/>
              </w:rPr>
            </w:pPr>
          </w:p>
          <w:p w14:paraId="6F518BE9" w14:textId="77777777" w:rsidR="00AA7441" w:rsidRPr="00895D7A" w:rsidRDefault="00AA7441" w:rsidP="00D75F38">
            <w:pPr>
              <w:spacing w:after="120"/>
              <w:jc w:val="center"/>
              <w:rPr>
                <w:rFonts w:ascii="Times New Roman" w:eastAsia="Times New Roman" w:hAnsi="Times New Roman" w:cs="Times New Roman"/>
                <w:sz w:val="26"/>
                <w:szCs w:val="26"/>
              </w:rPr>
            </w:pPr>
          </w:p>
          <w:p w14:paraId="26716893" w14:textId="77777777" w:rsidR="00AA7441" w:rsidRPr="00895D7A" w:rsidRDefault="00AA7441" w:rsidP="00D75F38">
            <w:pPr>
              <w:spacing w:after="120"/>
              <w:jc w:val="center"/>
              <w:rPr>
                <w:rFonts w:ascii="Times New Roman" w:eastAsia="Times New Roman" w:hAnsi="Times New Roman" w:cs="Times New Roman"/>
                <w:sz w:val="26"/>
                <w:szCs w:val="26"/>
              </w:rPr>
            </w:pPr>
          </w:p>
          <w:p w14:paraId="67C59DDA" w14:textId="77777777" w:rsidR="00AA7441" w:rsidRPr="00895D7A" w:rsidRDefault="00AA7441" w:rsidP="00D75F38">
            <w:pPr>
              <w:spacing w:after="120"/>
              <w:jc w:val="center"/>
              <w:rPr>
                <w:rFonts w:ascii="Times New Roman" w:eastAsia="Times New Roman" w:hAnsi="Times New Roman" w:cs="Times New Roman"/>
                <w:sz w:val="26"/>
                <w:szCs w:val="26"/>
              </w:rPr>
            </w:pPr>
          </w:p>
          <w:p w14:paraId="234594DB" w14:textId="77777777" w:rsidR="00AA7441" w:rsidRPr="00895D7A" w:rsidRDefault="00AA7441" w:rsidP="00D75F38">
            <w:pPr>
              <w:spacing w:after="120"/>
              <w:jc w:val="center"/>
              <w:rPr>
                <w:rFonts w:ascii="Times New Roman" w:eastAsia="Times New Roman" w:hAnsi="Times New Roman" w:cs="Times New Roman"/>
                <w:sz w:val="26"/>
                <w:szCs w:val="26"/>
              </w:rPr>
            </w:pPr>
          </w:p>
          <w:p w14:paraId="3F6C552C" w14:textId="77777777" w:rsidR="00AA7441" w:rsidRPr="00895D7A" w:rsidRDefault="00AA7441" w:rsidP="00D75F38">
            <w:pPr>
              <w:spacing w:after="120"/>
              <w:jc w:val="center"/>
              <w:rPr>
                <w:rFonts w:ascii="Times New Roman" w:eastAsia="Times New Roman" w:hAnsi="Times New Roman" w:cs="Times New Roman"/>
                <w:sz w:val="26"/>
                <w:szCs w:val="26"/>
              </w:rPr>
            </w:pPr>
          </w:p>
          <w:p w14:paraId="3A0C5AFE"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r>
      <w:tr w:rsidR="00AA7441" w:rsidRPr="00895D7A" w14:paraId="08DABB99" w14:textId="77777777" w:rsidTr="00D75F38">
        <w:trPr>
          <w:trHeight w:val="420"/>
        </w:trPr>
        <w:tc>
          <w:tcPr>
            <w:tcW w:w="793" w:type="dxa"/>
            <w:vAlign w:val="center"/>
          </w:tcPr>
          <w:p w14:paraId="610F719F"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4</w:t>
            </w:r>
          </w:p>
        </w:tc>
        <w:tc>
          <w:tcPr>
            <w:tcW w:w="3962" w:type="dxa"/>
          </w:tcPr>
          <w:p w14:paraId="2886D7D3" w14:textId="77777777" w:rsidR="00AA7441" w:rsidRPr="00895D7A" w:rsidRDefault="00AA7441" w:rsidP="00D75F38">
            <w:pPr>
              <w:spacing w:after="1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Bài 4:Làm việc với FORM</w:t>
            </w:r>
          </w:p>
          <w:p w14:paraId="5812852E"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1.Khái niệm về form</w:t>
            </w:r>
          </w:p>
          <w:p w14:paraId="598C1325"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1.1. Giới thiệu chung</w:t>
            </w:r>
          </w:p>
          <w:p w14:paraId="6DC75FAF"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1.2. Các thành phần trong một Form</w:t>
            </w:r>
          </w:p>
          <w:p w14:paraId="14AEB656"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2.Cách tạo form bằng wizard</w:t>
            </w:r>
          </w:p>
          <w:p w14:paraId="0D95BB2A"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Mở Wizard tạo Form</w:t>
            </w:r>
          </w:p>
          <w:p w14:paraId="4439FD65"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Chọn nguồn dữ liệu</w:t>
            </w:r>
          </w:p>
          <w:p w14:paraId="7FBADBF0"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Chọn bố cục (Layout)</w:t>
            </w:r>
          </w:p>
          <w:p w14:paraId="3E9474A2"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3.Tạo form từ cửa sổ Design</w:t>
            </w:r>
          </w:p>
          <w:p w14:paraId="604B3ACC"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3.1. Layout View</w:t>
            </w:r>
          </w:p>
          <w:p w14:paraId="411B9D0B"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3.2. Design View</w:t>
            </w:r>
          </w:p>
          <w:p w14:paraId="5B648F47"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4.Các thuộc tính trên form và trên đối tượng</w:t>
            </w:r>
          </w:p>
          <w:p w14:paraId="3BD9804B"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4.1. Các thuộc tính trên form</w:t>
            </w:r>
          </w:p>
          <w:p w14:paraId="221B8D7F"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4.2. Các thuộc tính trên đối tượng</w:t>
            </w:r>
          </w:p>
          <w:p w14:paraId="16100938"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5.Kỹ thuật Sub-Form</w:t>
            </w:r>
          </w:p>
          <w:p w14:paraId="003E7926"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5.1. Tạo Main/Sub Form bằng wizard</w:t>
            </w:r>
          </w:p>
          <w:p w14:paraId="77BA4513"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5.2. Tạo Main/Sub Form ở chế độ Design View</w:t>
            </w:r>
            <w:r w:rsidRPr="00895D7A">
              <w:rPr>
                <w:rFonts w:ascii="Times New Roman" w:hAnsi="Times New Roman" w:cs="Times New Roman"/>
                <w:spacing w:val="-2"/>
                <w:sz w:val="26"/>
                <w:szCs w:val="26"/>
              </w:rPr>
              <w:t xml:space="preserve"> </w:t>
            </w:r>
          </w:p>
        </w:tc>
        <w:tc>
          <w:tcPr>
            <w:tcW w:w="838" w:type="dxa"/>
          </w:tcPr>
          <w:p w14:paraId="3FF8D26E"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17</w:t>
            </w:r>
          </w:p>
          <w:p w14:paraId="47AD96CF"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697F5CA9" w14:textId="77777777" w:rsidR="00AA7441" w:rsidRPr="00895D7A" w:rsidRDefault="00AA7441" w:rsidP="00D75F38">
            <w:pPr>
              <w:spacing w:after="120"/>
              <w:jc w:val="center"/>
              <w:rPr>
                <w:rFonts w:ascii="Times New Roman" w:eastAsia="Times New Roman" w:hAnsi="Times New Roman" w:cs="Times New Roman"/>
                <w:sz w:val="26"/>
                <w:szCs w:val="26"/>
              </w:rPr>
            </w:pPr>
          </w:p>
          <w:p w14:paraId="5612BAF3" w14:textId="77777777" w:rsidR="00AA7441" w:rsidRPr="00895D7A" w:rsidRDefault="00AA7441" w:rsidP="00D75F38">
            <w:pPr>
              <w:spacing w:after="120"/>
              <w:jc w:val="center"/>
              <w:rPr>
                <w:rFonts w:ascii="Times New Roman" w:eastAsia="Times New Roman" w:hAnsi="Times New Roman" w:cs="Times New Roman"/>
                <w:sz w:val="26"/>
                <w:szCs w:val="26"/>
              </w:rPr>
            </w:pPr>
          </w:p>
          <w:p w14:paraId="279AEA46"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7D1A4BC7" w14:textId="77777777" w:rsidR="00AA7441" w:rsidRPr="00895D7A" w:rsidRDefault="00AA7441" w:rsidP="00D75F38">
            <w:pPr>
              <w:spacing w:after="120"/>
              <w:jc w:val="center"/>
              <w:rPr>
                <w:rFonts w:ascii="Times New Roman" w:eastAsia="Times New Roman" w:hAnsi="Times New Roman" w:cs="Times New Roman"/>
                <w:sz w:val="26"/>
                <w:szCs w:val="26"/>
              </w:rPr>
            </w:pPr>
          </w:p>
          <w:p w14:paraId="74DA1504" w14:textId="77777777" w:rsidR="00AA7441" w:rsidRPr="00895D7A" w:rsidRDefault="00AA7441" w:rsidP="00D75F38">
            <w:pPr>
              <w:spacing w:after="120"/>
              <w:jc w:val="center"/>
              <w:rPr>
                <w:rFonts w:ascii="Times New Roman" w:eastAsia="Times New Roman" w:hAnsi="Times New Roman" w:cs="Times New Roman"/>
                <w:sz w:val="26"/>
                <w:szCs w:val="26"/>
              </w:rPr>
            </w:pPr>
          </w:p>
          <w:p w14:paraId="6D6520E1" w14:textId="77777777" w:rsidR="00AA7441" w:rsidRPr="00895D7A" w:rsidRDefault="00AA7441" w:rsidP="00D75F38">
            <w:pPr>
              <w:spacing w:after="120"/>
              <w:jc w:val="center"/>
              <w:rPr>
                <w:rFonts w:ascii="Times New Roman" w:eastAsia="Times New Roman" w:hAnsi="Times New Roman" w:cs="Times New Roman"/>
                <w:sz w:val="26"/>
                <w:szCs w:val="26"/>
              </w:rPr>
            </w:pPr>
          </w:p>
          <w:p w14:paraId="5BAB3D44"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p w14:paraId="535A3856" w14:textId="77777777" w:rsidR="00AA7441" w:rsidRPr="00895D7A" w:rsidRDefault="00AA7441" w:rsidP="00D75F38">
            <w:pPr>
              <w:spacing w:after="120"/>
              <w:jc w:val="center"/>
              <w:rPr>
                <w:rFonts w:ascii="Times New Roman" w:eastAsia="Times New Roman" w:hAnsi="Times New Roman" w:cs="Times New Roman"/>
                <w:sz w:val="26"/>
                <w:szCs w:val="26"/>
              </w:rPr>
            </w:pPr>
          </w:p>
          <w:p w14:paraId="473024E4" w14:textId="77777777" w:rsidR="00AA7441" w:rsidRPr="00895D7A" w:rsidRDefault="00AA7441" w:rsidP="00D75F38">
            <w:pPr>
              <w:spacing w:after="120"/>
              <w:jc w:val="center"/>
              <w:rPr>
                <w:rFonts w:ascii="Times New Roman" w:eastAsia="Times New Roman" w:hAnsi="Times New Roman" w:cs="Times New Roman"/>
                <w:sz w:val="26"/>
                <w:szCs w:val="26"/>
              </w:rPr>
            </w:pPr>
          </w:p>
          <w:p w14:paraId="1D041D04"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p w14:paraId="41D9E24B" w14:textId="77777777" w:rsidR="00AA7441" w:rsidRPr="00895D7A" w:rsidRDefault="00AA7441" w:rsidP="00D75F38">
            <w:pPr>
              <w:spacing w:after="120"/>
              <w:jc w:val="center"/>
              <w:rPr>
                <w:rFonts w:ascii="Times New Roman" w:eastAsia="Times New Roman" w:hAnsi="Times New Roman" w:cs="Times New Roman"/>
                <w:sz w:val="26"/>
                <w:szCs w:val="26"/>
              </w:rPr>
            </w:pPr>
          </w:p>
          <w:p w14:paraId="5ECB27CB" w14:textId="77777777" w:rsidR="00AA7441" w:rsidRPr="00895D7A" w:rsidRDefault="00AA7441" w:rsidP="00D75F38">
            <w:pPr>
              <w:spacing w:after="120"/>
              <w:jc w:val="center"/>
              <w:rPr>
                <w:rFonts w:ascii="Times New Roman" w:eastAsia="Times New Roman" w:hAnsi="Times New Roman" w:cs="Times New Roman"/>
                <w:sz w:val="26"/>
                <w:szCs w:val="26"/>
              </w:rPr>
            </w:pPr>
          </w:p>
          <w:p w14:paraId="32C27AB4" w14:textId="77777777" w:rsidR="00AA7441" w:rsidRPr="00895D7A" w:rsidRDefault="00AA7441" w:rsidP="00D75F38">
            <w:pPr>
              <w:spacing w:after="120"/>
              <w:jc w:val="center"/>
              <w:rPr>
                <w:rFonts w:ascii="Times New Roman" w:eastAsia="Times New Roman" w:hAnsi="Times New Roman" w:cs="Times New Roman"/>
                <w:sz w:val="26"/>
                <w:szCs w:val="26"/>
              </w:rPr>
            </w:pPr>
          </w:p>
          <w:p w14:paraId="69EA0AB4"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1118" w:type="dxa"/>
          </w:tcPr>
          <w:p w14:paraId="52A987E3"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7</w:t>
            </w:r>
          </w:p>
          <w:p w14:paraId="4CCEE9E7"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38F025F9" w14:textId="77777777" w:rsidR="00AA7441" w:rsidRPr="00895D7A" w:rsidRDefault="00AA7441" w:rsidP="00D75F38">
            <w:pPr>
              <w:spacing w:after="120"/>
              <w:jc w:val="center"/>
              <w:rPr>
                <w:rFonts w:ascii="Times New Roman" w:eastAsia="Times New Roman" w:hAnsi="Times New Roman" w:cs="Times New Roman"/>
                <w:sz w:val="26"/>
                <w:szCs w:val="26"/>
              </w:rPr>
            </w:pPr>
          </w:p>
          <w:p w14:paraId="6FEDA03D" w14:textId="77777777" w:rsidR="00AA7441" w:rsidRPr="00895D7A" w:rsidRDefault="00AA7441" w:rsidP="00D75F38">
            <w:pPr>
              <w:spacing w:after="120"/>
              <w:jc w:val="center"/>
              <w:rPr>
                <w:rFonts w:ascii="Times New Roman" w:eastAsia="Times New Roman" w:hAnsi="Times New Roman" w:cs="Times New Roman"/>
                <w:sz w:val="26"/>
                <w:szCs w:val="26"/>
              </w:rPr>
            </w:pPr>
          </w:p>
          <w:p w14:paraId="0A293BC0"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6AE5E454" w14:textId="77777777" w:rsidR="00AA7441" w:rsidRPr="00895D7A" w:rsidRDefault="00AA7441" w:rsidP="00D75F38">
            <w:pPr>
              <w:spacing w:after="120"/>
              <w:jc w:val="center"/>
              <w:rPr>
                <w:rFonts w:ascii="Times New Roman" w:eastAsia="Times New Roman" w:hAnsi="Times New Roman" w:cs="Times New Roman"/>
                <w:sz w:val="26"/>
                <w:szCs w:val="26"/>
              </w:rPr>
            </w:pPr>
          </w:p>
          <w:p w14:paraId="10755178" w14:textId="77777777" w:rsidR="00AA7441" w:rsidRPr="00895D7A" w:rsidRDefault="00AA7441" w:rsidP="00D75F38">
            <w:pPr>
              <w:spacing w:after="120"/>
              <w:jc w:val="center"/>
              <w:rPr>
                <w:rFonts w:ascii="Times New Roman" w:eastAsia="Times New Roman" w:hAnsi="Times New Roman" w:cs="Times New Roman"/>
                <w:sz w:val="26"/>
                <w:szCs w:val="26"/>
              </w:rPr>
            </w:pPr>
          </w:p>
          <w:p w14:paraId="7FC3323F" w14:textId="77777777" w:rsidR="00AA7441" w:rsidRPr="00895D7A" w:rsidRDefault="00AA7441" w:rsidP="00D75F38">
            <w:pPr>
              <w:spacing w:after="120"/>
              <w:jc w:val="center"/>
              <w:rPr>
                <w:rFonts w:ascii="Times New Roman" w:eastAsia="Times New Roman" w:hAnsi="Times New Roman" w:cs="Times New Roman"/>
                <w:sz w:val="26"/>
                <w:szCs w:val="26"/>
              </w:rPr>
            </w:pPr>
          </w:p>
          <w:p w14:paraId="7E6B89ED"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7E9750CA" w14:textId="77777777" w:rsidR="00AA7441" w:rsidRPr="00895D7A" w:rsidRDefault="00AA7441" w:rsidP="00D75F38">
            <w:pPr>
              <w:spacing w:after="120"/>
              <w:jc w:val="center"/>
              <w:rPr>
                <w:rFonts w:ascii="Times New Roman" w:eastAsia="Times New Roman" w:hAnsi="Times New Roman" w:cs="Times New Roman"/>
                <w:sz w:val="26"/>
                <w:szCs w:val="26"/>
              </w:rPr>
            </w:pPr>
          </w:p>
          <w:p w14:paraId="0E0353CA" w14:textId="77777777" w:rsidR="00AA7441" w:rsidRPr="00895D7A" w:rsidRDefault="00AA7441" w:rsidP="00D75F38">
            <w:pPr>
              <w:spacing w:after="120"/>
              <w:jc w:val="center"/>
              <w:rPr>
                <w:rFonts w:ascii="Times New Roman" w:eastAsia="Times New Roman" w:hAnsi="Times New Roman" w:cs="Times New Roman"/>
                <w:sz w:val="26"/>
                <w:szCs w:val="26"/>
              </w:rPr>
            </w:pPr>
          </w:p>
          <w:p w14:paraId="30B23058"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3EF57024" w14:textId="77777777" w:rsidR="00AA7441" w:rsidRPr="00895D7A" w:rsidRDefault="00AA7441" w:rsidP="00D75F38">
            <w:pPr>
              <w:spacing w:after="120"/>
              <w:jc w:val="center"/>
              <w:rPr>
                <w:rFonts w:ascii="Times New Roman" w:eastAsia="Times New Roman" w:hAnsi="Times New Roman" w:cs="Times New Roman"/>
                <w:sz w:val="26"/>
                <w:szCs w:val="26"/>
              </w:rPr>
            </w:pPr>
          </w:p>
          <w:p w14:paraId="68DBFC8D" w14:textId="77777777" w:rsidR="00AA7441" w:rsidRPr="00895D7A" w:rsidRDefault="00AA7441" w:rsidP="00D75F38">
            <w:pPr>
              <w:spacing w:after="120"/>
              <w:jc w:val="center"/>
              <w:rPr>
                <w:rFonts w:ascii="Times New Roman" w:eastAsia="Times New Roman" w:hAnsi="Times New Roman" w:cs="Times New Roman"/>
                <w:sz w:val="26"/>
                <w:szCs w:val="26"/>
              </w:rPr>
            </w:pPr>
          </w:p>
          <w:p w14:paraId="5A74A781" w14:textId="77777777" w:rsidR="00AA7441" w:rsidRPr="00895D7A" w:rsidRDefault="00AA7441" w:rsidP="00D75F38">
            <w:pPr>
              <w:spacing w:after="120"/>
              <w:jc w:val="center"/>
              <w:rPr>
                <w:rFonts w:ascii="Times New Roman" w:eastAsia="Times New Roman" w:hAnsi="Times New Roman" w:cs="Times New Roman"/>
                <w:sz w:val="26"/>
                <w:szCs w:val="26"/>
              </w:rPr>
            </w:pPr>
          </w:p>
          <w:p w14:paraId="484AEA7C"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1511" w:type="dxa"/>
          </w:tcPr>
          <w:p w14:paraId="7D128317"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10</w:t>
            </w:r>
          </w:p>
          <w:p w14:paraId="4A3C06B6"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7BDA499B" w14:textId="77777777" w:rsidR="00AA7441" w:rsidRPr="00895D7A" w:rsidRDefault="00AA7441" w:rsidP="00D75F38">
            <w:pPr>
              <w:spacing w:after="120"/>
              <w:jc w:val="center"/>
              <w:rPr>
                <w:rFonts w:ascii="Times New Roman" w:eastAsia="Times New Roman" w:hAnsi="Times New Roman" w:cs="Times New Roman"/>
                <w:sz w:val="26"/>
                <w:szCs w:val="26"/>
              </w:rPr>
            </w:pPr>
          </w:p>
          <w:p w14:paraId="0046C92E" w14:textId="77777777" w:rsidR="00AA7441" w:rsidRPr="00895D7A" w:rsidRDefault="00AA7441" w:rsidP="00D75F38">
            <w:pPr>
              <w:spacing w:after="120"/>
              <w:jc w:val="center"/>
              <w:rPr>
                <w:rFonts w:ascii="Times New Roman" w:eastAsia="Times New Roman" w:hAnsi="Times New Roman" w:cs="Times New Roman"/>
                <w:sz w:val="26"/>
                <w:szCs w:val="26"/>
              </w:rPr>
            </w:pPr>
          </w:p>
          <w:p w14:paraId="36A0A594"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4BFCFDA0" w14:textId="77777777" w:rsidR="00AA7441" w:rsidRPr="00895D7A" w:rsidRDefault="00AA7441" w:rsidP="00D75F38">
            <w:pPr>
              <w:spacing w:after="120"/>
              <w:jc w:val="center"/>
              <w:rPr>
                <w:rFonts w:ascii="Times New Roman" w:eastAsia="Times New Roman" w:hAnsi="Times New Roman" w:cs="Times New Roman"/>
                <w:sz w:val="26"/>
                <w:szCs w:val="26"/>
              </w:rPr>
            </w:pPr>
          </w:p>
          <w:p w14:paraId="439AC9B4" w14:textId="77777777" w:rsidR="00AA7441" w:rsidRPr="00895D7A" w:rsidRDefault="00AA7441" w:rsidP="00D75F38">
            <w:pPr>
              <w:spacing w:after="120"/>
              <w:jc w:val="center"/>
              <w:rPr>
                <w:rFonts w:ascii="Times New Roman" w:eastAsia="Times New Roman" w:hAnsi="Times New Roman" w:cs="Times New Roman"/>
                <w:sz w:val="26"/>
                <w:szCs w:val="26"/>
              </w:rPr>
            </w:pPr>
          </w:p>
          <w:p w14:paraId="2438CB6B" w14:textId="77777777" w:rsidR="00AA7441" w:rsidRPr="00895D7A" w:rsidRDefault="00AA7441" w:rsidP="00D75F38">
            <w:pPr>
              <w:spacing w:after="120"/>
              <w:jc w:val="center"/>
              <w:rPr>
                <w:rFonts w:ascii="Times New Roman" w:eastAsia="Times New Roman" w:hAnsi="Times New Roman" w:cs="Times New Roman"/>
                <w:sz w:val="26"/>
                <w:szCs w:val="26"/>
              </w:rPr>
            </w:pPr>
          </w:p>
          <w:p w14:paraId="31E09739"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p w14:paraId="101626E6" w14:textId="77777777" w:rsidR="00AA7441" w:rsidRPr="00895D7A" w:rsidRDefault="00AA7441" w:rsidP="00D75F38">
            <w:pPr>
              <w:spacing w:after="120"/>
              <w:jc w:val="center"/>
              <w:rPr>
                <w:rFonts w:ascii="Times New Roman" w:eastAsia="Times New Roman" w:hAnsi="Times New Roman" w:cs="Times New Roman"/>
                <w:sz w:val="26"/>
                <w:szCs w:val="26"/>
              </w:rPr>
            </w:pPr>
          </w:p>
          <w:p w14:paraId="3CDEFA14" w14:textId="77777777" w:rsidR="00AA7441" w:rsidRPr="00895D7A" w:rsidRDefault="00AA7441" w:rsidP="00D75F38">
            <w:pPr>
              <w:spacing w:after="120"/>
              <w:jc w:val="center"/>
              <w:rPr>
                <w:rFonts w:ascii="Times New Roman" w:eastAsia="Times New Roman" w:hAnsi="Times New Roman" w:cs="Times New Roman"/>
                <w:sz w:val="26"/>
                <w:szCs w:val="26"/>
              </w:rPr>
            </w:pPr>
          </w:p>
          <w:p w14:paraId="512CB7C4"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973" w:type="dxa"/>
          </w:tcPr>
          <w:p w14:paraId="3B92C6A0"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0</w:t>
            </w:r>
          </w:p>
        </w:tc>
      </w:tr>
      <w:tr w:rsidR="00AA7441" w:rsidRPr="00895D7A" w14:paraId="74319887" w14:textId="77777777" w:rsidTr="00D75F38">
        <w:trPr>
          <w:trHeight w:val="420"/>
        </w:trPr>
        <w:tc>
          <w:tcPr>
            <w:tcW w:w="793" w:type="dxa"/>
            <w:vAlign w:val="center"/>
          </w:tcPr>
          <w:p w14:paraId="4A5B9D65"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tc>
        <w:tc>
          <w:tcPr>
            <w:tcW w:w="3962" w:type="dxa"/>
          </w:tcPr>
          <w:p w14:paraId="37B20A1A" w14:textId="77777777" w:rsidR="00AA7441" w:rsidRPr="00895D7A" w:rsidRDefault="00AA7441" w:rsidP="00D75F38">
            <w:pPr>
              <w:spacing w:after="1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Bài 5: Macro</w:t>
            </w:r>
          </w:p>
          <w:p w14:paraId="443A5C30"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1.Khái niệm macro</w:t>
            </w:r>
          </w:p>
          <w:p w14:paraId="0DEF87FD"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1.1. Giới thiệu chung về macro</w:t>
            </w:r>
          </w:p>
          <w:p w14:paraId="3940B3A0"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1.2. Các loại macro phổ biến</w:t>
            </w:r>
          </w:p>
          <w:p w14:paraId="0237DC3E"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2.Tạo macro</w:t>
            </w:r>
          </w:p>
          <w:p w14:paraId="3408E534"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2.1. Tạo một macro </w:t>
            </w:r>
          </w:p>
          <w:p w14:paraId="544DDBF3"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Tạo Nhóm macro</w:t>
            </w:r>
          </w:p>
          <w:p w14:paraId="49FBE4E0"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Tạo macro có điều kiện</w:t>
            </w:r>
          </w:p>
          <w:p w14:paraId="5F8838EB"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 Thi hành macro</w:t>
            </w:r>
          </w:p>
          <w:p w14:paraId="07FC7D85"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3.Tạo các nút lệnh trên form, thực thi macro trên nút lệnh</w:t>
            </w:r>
          </w:p>
          <w:p w14:paraId="7C680B3D"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3.1. Quy tắc chung khi gọi một đối tượng trên form</w:t>
            </w:r>
          </w:p>
          <w:p w14:paraId="3E841EA4"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3.2. Các thuộc tính của một nút lệnh trên form</w:t>
            </w:r>
          </w:p>
        </w:tc>
        <w:tc>
          <w:tcPr>
            <w:tcW w:w="838" w:type="dxa"/>
          </w:tcPr>
          <w:p w14:paraId="6D98609A"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16</w:t>
            </w:r>
          </w:p>
          <w:p w14:paraId="09BEEAC9"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7C41D7CA" w14:textId="77777777" w:rsidR="00AA7441" w:rsidRPr="00895D7A" w:rsidRDefault="00AA7441" w:rsidP="00D75F38">
            <w:pPr>
              <w:spacing w:after="120"/>
              <w:jc w:val="center"/>
              <w:rPr>
                <w:rFonts w:ascii="Times New Roman" w:eastAsia="Times New Roman" w:hAnsi="Times New Roman" w:cs="Times New Roman"/>
                <w:sz w:val="26"/>
                <w:szCs w:val="26"/>
              </w:rPr>
            </w:pPr>
          </w:p>
          <w:p w14:paraId="0500581F" w14:textId="77777777" w:rsidR="00AA7441" w:rsidRPr="00895D7A" w:rsidRDefault="00AA7441" w:rsidP="00D75F38">
            <w:pPr>
              <w:spacing w:after="120"/>
              <w:jc w:val="center"/>
              <w:rPr>
                <w:rFonts w:ascii="Times New Roman" w:eastAsia="Times New Roman" w:hAnsi="Times New Roman" w:cs="Times New Roman"/>
                <w:sz w:val="26"/>
                <w:szCs w:val="26"/>
              </w:rPr>
            </w:pPr>
          </w:p>
          <w:p w14:paraId="79415AED"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8</w:t>
            </w:r>
          </w:p>
          <w:p w14:paraId="5B4A22BE" w14:textId="77777777" w:rsidR="00AA7441" w:rsidRPr="00895D7A" w:rsidRDefault="00AA7441" w:rsidP="00D75F38">
            <w:pPr>
              <w:spacing w:after="120"/>
              <w:jc w:val="center"/>
              <w:rPr>
                <w:rFonts w:ascii="Times New Roman" w:eastAsia="Times New Roman" w:hAnsi="Times New Roman" w:cs="Times New Roman"/>
                <w:sz w:val="26"/>
                <w:szCs w:val="26"/>
              </w:rPr>
            </w:pPr>
          </w:p>
          <w:p w14:paraId="4623BB8C" w14:textId="77777777" w:rsidR="00AA7441" w:rsidRPr="00895D7A" w:rsidRDefault="00AA7441" w:rsidP="00D75F38">
            <w:pPr>
              <w:spacing w:after="120"/>
              <w:jc w:val="center"/>
              <w:rPr>
                <w:rFonts w:ascii="Times New Roman" w:eastAsia="Times New Roman" w:hAnsi="Times New Roman" w:cs="Times New Roman"/>
                <w:sz w:val="26"/>
                <w:szCs w:val="26"/>
              </w:rPr>
            </w:pPr>
          </w:p>
          <w:p w14:paraId="63DED29B" w14:textId="77777777" w:rsidR="00AA7441" w:rsidRPr="00895D7A" w:rsidRDefault="00AA7441" w:rsidP="00D75F38">
            <w:pPr>
              <w:spacing w:after="120"/>
              <w:jc w:val="center"/>
              <w:rPr>
                <w:rFonts w:ascii="Times New Roman" w:eastAsia="Times New Roman" w:hAnsi="Times New Roman" w:cs="Times New Roman"/>
                <w:sz w:val="26"/>
                <w:szCs w:val="26"/>
              </w:rPr>
            </w:pPr>
          </w:p>
          <w:p w14:paraId="764281F6" w14:textId="77777777" w:rsidR="00AA7441" w:rsidRPr="00895D7A" w:rsidRDefault="00AA7441" w:rsidP="00D75F38">
            <w:pPr>
              <w:spacing w:after="120"/>
              <w:jc w:val="center"/>
              <w:rPr>
                <w:rFonts w:ascii="Times New Roman" w:eastAsia="Times New Roman" w:hAnsi="Times New Roman" w:cs="Times New Roman"/>
                <w:sz w:val="26"/>
                <w:szCs w:val="26"/>
              </w:rPr>
            </w:pPr>
          </w:p>
          <w:p w14:paraId="7080ABA8"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tc>
        <w:tc>
          <w:tcPr>
            <w:tcW w:w="1118" w:type="dxa"/>
          </w:tcPr>
          <w:p w14:paraId="13463E73"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5</w:t>
            </w:r>
          </w:p>
          <w:p w14:paraId="08D68358"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287977F9" w14:textId="77777777" w:rsidR="00AA7441" w:rsidRPr="00895D7A" w:rsidRDefault="00AA7441" w:rsidP="00D75F38">
            <w:pPr>
              <w:spacing w:after="120"/>
              <w:jc w:val="center"/>
              <w:rPr>
                <w:rFonts w:ascii="Times New Roman" w:eastAsia="Times New Roman" w:hAnsi="Times New Roman" w:cs="Times New Roman"/>
                <w:sz w:val="26"/>
                <w:szCs w:val="26"/>
              </w:rPr>
            </w:pPr>
          </w:p>
          <w:p w14:paraId="56FC5D5A" w14:textId="77777777" w:rsidR="00AA7441" w:rsidRPr="00895D7A" w:rsidRDefault="00AA7441" w:rsidP="00D75F38">
            <w:pPr>
              <w:spacing w:after="120"/>
              <w:jc w:val="center"/>
              <w:rPr>
                <w:rFonts w:ascii="Times New Roman" w:eastAsia="Times New Roman" w:hAnsi="Times New Roman" w:cs="Times New Roman"/>
                <w:sz w:val="26"/>
                <w:szCs w:val="26"/>
              </w:rPr>
            </w:pPr>
          </w:p>
          <w:p w14:paraId="2A9633FE"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5F555922" w14:textId="77777777" w:rsidR="00AA7441" w:rsidRPr="00895D7A" w:rsidRDefault="00AA7441" w:rsidP="00D75F38">
            <w:pPr>
              <w:spacing w:after="120"/>
              <w:jc w:val="center"/>
              <w:rPr>
                <w:rFonts w:ascii="Times New Roman" w:eastAsia="Times New Roman" w:hAnsi="Times New Roman" w:cs="Times New Roman"/>
                <w:sz w:val="26"/>
                <w:szCs w:val="26"/>
              </w:rPr>
            </w:pPr>
          </w:p>
          <w:p w14:paraId="68496097" w14:textId="77777777" w:rsidR="00AA7441" w:rsidRPr="00895D7A" w:rsidRDefault="00AA7441" w:rsidP="00D75F38">
            <w:pPr>
              <w:spacing w:after="120"/>
              <w:jc w:val="center"/>
              <w:rPr>
                <w:rFonts w:ascii="Times New Roman" w:eastAsia="Times New Roman" w:hAnsi="Times New Roman" w:cs="Times New Roman"/>
                <w:sz w:val="26"/>
                <w:szCs w:val="26"/>
              </w:rPr>
            </w:pPr>
          </w:p>
          <w:p w14:paraId="620B68A1" w14:textId="77777777" w:rsidR="00AA7441" w:rsidRPr="00895D7A" w:rsidRDefault="00AA7441" w:rsidP="00D75F38">
            <w:pPr>
              <w:spacing w:after="120"/>
              <w:jc w:val="center"/>
              <w:rPr>
                <w:rFonts w:ascii="Times New Roman" w:eastAsia="Times New Roman" w:hAnsi="Times New Roman" w:cs="Times New Roman"/>
                <w:sz w:val="26"/>
                <w:szCs w:val="26"/>
              </w:rPr>
            </w:pPr>
          </w:p>
          <w:p w14:paraId="6AB9D847" w14:textId="77777777" w:rsidR="00AA7441" w:rsidRPr="00895D7A" w:rsidRDefault="00AA7441" w:rsidP="00D75F38">
            <w:pPr>
              <w:spacing w:after="120"/>
              <w:jc w:val="center"/>
              <w:rPr>
                <w:rFonts w:ascii="Times New Roman" w:eastAsia="Times New Roman" w:hAnsi="Times New Roman" w:cs="Times New Roman"/>
                <w:sz w:val="26"/>
                <w:szCs w:val="26"/>
              </w:rPr>
            </w:pPr>
          </w:p>
          <w:p w14:paraId="76AB1C4B"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1D6956CB" w14:textId="77777777" w:rsidR="00AA7441" w:rsidRPr="00895D7A" w:rsidRDefault="00AA7441" w:rsidP="00D75F38">
            <w:pPr>
              <w:spacing w:after="120"/>
              <w:jc w:val="center"/>
              <w:rPr>
                <w:rFonts w:ascii="Times New Roman" w:eastAsia="Times New Roman" w:hAnsi="Times New Roman" w:cs="Times New Roman"/>
                <w:sz w:val="26"/>
                <w:szCs w:val="26"/>
              </w:rPr>
            </w:pPr>
          </w:p>
        </w:tc>
        <w:tc>
          <w:tcPr>
            <w:tcW w:w="1511" w:type="dxa"/>
          </w:tcPr>
          <w:p w14:paraId="6D3372CC"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10</w:t>
            </w:r>
          </w:p>
          <w:p w14:paraId="69C80021"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38B9F44A" w14:textId="77777777" w:rsidR="00AA7441" w:rsidRPr="00895D7A" w:rsidRDefault="00AA7441" w:rsidP="00D75F38">
            <w:pPr>
              <w:spacing w:after="120"/>
              <w:jc w:val="center"/>
              <w:rPr>
                <w:rFonts w:ascii="Times New Roman" w:eastAsia="Times New Roman" w:hAnsi="Times New Roman" w:cs="Times New Roman"/>
                <w:sz w:val="26"/>
                <w:szCs w:val="26"/>
              </w:rPr>
            </w:pPr>
          </w:p>
          <w:p w14:paraId="50DD8FDA" w14:textId="77777777" w:rsidR="00AA7441" w:rsidRPr="00895D7A" w:rsidRDefault="00AA7441" w:rsidP="00D75F38">
            <w:pPr>
              <w:spacing w:after="120"/>
              <w:jc w:val="center"/>
              <w:rPr>
                <w:rFonts w:ascii="Times New Roman" w:eastAsia="Times New Roman" w:hAnsi="Times New Roman" w:cs="Times New Roman"/>
                <w:sz w:val="26"/>
                <w:szCs w:val="26"/>
              </w:rPr>
            </w:pPr>
          </w:p>
          <w:p w14:paraId="5EE47749"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p w14:paraId="7DC1043B" w14:textId="77777777" w:rsidR="00AA7441" w:rsidRPr="00895D7A" w:rsidRDefault="00AA7441" w:rsidP="00D75F38">
            <w:pPr>
              <w:spacing w:after="120"/>
              <w:jc w:val="center"/>
              <w:rPr>
                <w:rFonts w:ascii="Times New Roman" w:eastAsia="Times New Roman" w:hAnsi="Times New Roman" w:cs="Times New Roman"/>
                <w:sz w:val="26"/>
                <w:szCs w:val="26"/>
              </w:rPr>
            </w:pPr>
          </w:p>
          <w:p w14:paraId="70CC4E08" w14:textId="77777777" w:rsidR="00AA7441" w:rsidRPr="00895D7A" w:rsidRDefault="00AA7441" w:rsidP="00D75F38">
            <w:pPr>
              <w:spacing w:after="120"/>
              <w:jc w:val="center"/>
              <w:rPr>
                <w:rFonts w:ascii="Times New Roman" w:eastAsia="Times New Roman" w:hAnsi="Times New Roman" w:cs="Times New Roman"/>
                <w:sz w:val="26"/>
                <w:szCs w:val="26"/>
              </w:rPr>
            </w:pPr>
          </w:p>
          <w:p w14:paraId="68DA79D2" w14:textId="77777777" w:rsidR="00AA7441" w:rsidRPr="00895D7A" w:rsidRDefault="00AA7441" w:rsidP="00D75F38">
            <w:pPr>
              <w:spacing w:after="120"/>
              <w:jc w:val="center"/>
              <w:rPr>
                <w:rFonts w:ascii="Times New Roman" w:eastAsia="Times New Roman" w:hAnsi="Times New Roman" w:cs="Times New Roman"/>
                <w:sz w:val="26"/>
                <w:szCs w:val="26"/>
              </w:rPr>
            </w:pPr>
          </w:p>
          <w:p w14:paraId="2080634E" w14:textId="77777777" w:rsidR="00AA7441" w:rsidRPr="00895D7A" w:rsidRDefault="00AA7441" w:rsidP="00D75F38">
            <w:pPr>
              <w:spacing w:after="120"/>
              <w:jc w:val="center"/>
              <w:rPr>
                <w:rFonts w:ascii="Times New Roman" w:eastAsia="Times New Roman" w:hAnsi="Times New Roman" w:cs="Times New Roman"/>
                <w:sz w:val="26"/>
                <w:szCs w:val="26"/>
              </w:rPr>
            </w:pPr>
          </w:p>
          <w:p w14:paraId="786E5E08"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973" w:type="dxa"/>
          </w:tcPr>
          <w:p w14:paraId="3D1A49AD"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w:t>
            </w:r>
          </w:p>
          <w:p w14:paraId="34893390" w14:textId="77777777" w:rsidR="00AA7441" w:rsidRPr="00895D7A" w:rsidRDefault="00AA7441" w:rsidP="00D75F38">
            <w:pPr>
              <w:spacing w:after="120"/>
              <w:jc w:val="center"/>
              <w:rPr>
                <w:rFonts w:ascii="Times New Roman" w:eastAsia="Times New Roman" w:hAnsi="Times New Roman" w:cs="Times New Roman"/>
                <w:sz w:val="26"/>
                <w:szCs w:val="26"/>
              </w:rPr>
            </w:pPr>
          </w:p>
          <w:p w14:paraId="0E8BDA41" w14:textId="77777777" w:rsidR="00AA7441" w:rsidRPr="00895D7A" w:rsidRDefault="00AA7441" w:rsidP="00D75F38">
            <w:pPr>
              <w:spacing w:after="120"/>
              <w:jc w:val="center"/>
              <w:rPr>
                <w:rFonts w:ascii="Times New Roman" w:eastAsia="Times New Roman" w:hAnsi="Times New Roman" w:cs="Times New Roman"/>
                <w:sz w:val="26"/>
                <w:szCs w:val="26"/>
              </w:rPr>
            </w:pPr>
          </w:p>
          <w:p w14:paraId="2640B945" w14:textId="77777777" w:rsidR="00AA7441" w:rsidRPr="00895D7A" w:rsidRDefault="00AA7441" w:rsidP="00D75F38">
            <w:pPr>
              <w:spacing w:after="120"/>
              <w:jc w:val="center"/>
              <w:rPr>
                <w:rFonts w:ascii="Times New Roman" w:eastAsia="Times New Roman" w:hAnsi="Times New Roman" w:cs="Times New Roman"/>
                <w:sz w:val="26"/>
                <w:szCs w:val="26"/>
              </w:rPr>
            </w:pPr>
          </w:p>
          <w:p w14:paraId="1C1054C0" w14:textId="77777777" w:rsidR="00AA7441" w:rsidRPr="00895D7A" w:rsidRDefault="00AA7441" w:rsidP="00D75F38">
            <w:pPr>
              <w:spacing w:after="120"/>
              <w:jc w:val="center"/>
              <w:rPr>
                <w:rFonts w:ascii="Times New Roman" w:eastAsia="Times New Roman" w:hAnsi="Times New Roman" w:cs="Times New Roman"/>
                <w:sz w:val="26"/>
                <w:szCs w:val="26"/>
              </w:rPr>
            </w:pPr>
          </w:p>
          <w:p w14:paraId="39900492" w14:textId="77777777" w:rsidR="00AA7441" w:rsidRPr="00895D7A" w:rsidRDefault="00AA7441" w:rsidP="00D75F38">
            <w:pPr>
              <w:spacing w:after="120"/>
              <w:jc w:val="center"/>
              <w:rPr>
                <w:rFonts w:ascii="Times New Roman" w:eastAsia="Times New Roman" w:hAnsi="Times New Roman" w:cs="Times New Roman"/>
                <w:sz w:val="26"/>
                <w:szCs w:val="26"/>
              </w:rPr>
            </w:pPr>
          </w:p>
          <w:p w14:paraId="650C1F11" w14:textId="77777777" w:rsidR="00AA7441" w:rsidRPr="00895D7A" w:rsidRDefault="00AA7441" w:rsidP="00D75F38">
            <w:pPr>
              <w:spacing w:after="120"/>
              <w:jc w:val="center"/>
              <w:rPr>
                <w:rFonts w:ascii="Times New Roman" w:eastAsia="Times New Roman" w:hAnsi="Times New Roman" w:cs="Times New Roman"/>
                <w:sz w:val="26"/>
                <w:szCs w:val="26"/>
              </w:rPr>
            </w:pPr>
          </w:p>
          <w:p w14:paraId="1D10BAB3" w14:textId="77777777" w:rsidR="00AA7441" w:rsidRPr="00895D7A" w:rsidRDefault="00AA7441" w:rsidP="00D75F38">
            <w:pPr>
              <w:spacing w:after="120"/>
              <w:jc w:val="center"/>
              <w:rPr>
                <w:rFonts w:ascii="Times New Roman" w:eastAsia="Times New Roman" w:hAnsi="Times New Roman" w:cs="Times New Roman"/>
                <w:sz w:val="26"/>
                <w:szCs w:val="26"/>
              </w:rPr>
            </w:pPr>
          </w:p>
          <w:p w14:paraId="25D7319B" w14:textId="77777777" w:rsidR="00AA7441" w:rsidRPr="00895D7A" w:rsidRDefault="00AA7441" w:rsidP="00D75F38">
            <w:pPr>
              <w:spacing w:after="120"/>
              <w:jc w:val="center"/>
              <w:rPr>
                <w:rFonts w:ascii="Times New Roman" w:eastAsia="Times New Roman" w:hAnsi="Times New Roman" w:cs="Times New Roman"/>
                <w:sz w:val="26"/>
                <w:szCs w:val="26"/>
              </w:rPr>
            </w:pPr>
          </w:p>
          <w:p w14:paraId="4B96D336"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r>
      <w:tr w:rsidR="00AA7441" w:rsidRPr="00895D7A" w14:paraId="4F6CDCE0" w14:textId="77777777" w:rsidTr="00D75F38">
        <w:trPr>
          <w:trHeight w:val="420"/>
        </w:trPr>
        <w:tc>
          <w:tcPr>
            <w:tcW w:w="793" w:type="dxa"/>
            <w:vAlign w:val="center"/>
          </w:tcPr>
          <w:p w14:paraId="2DB5720C"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6</w:t>
            </w:r>
          </w:p>
        </w:tc>
        <w:tc>
          <w:tcPr>
            <w:tcW w:w="3962" w:type="dxa"/>
          </w:tcPr>
          <w:p w14:paraId="24E50BB4" w14:textId="77777777" w:rsidR="00AA7441" w:rsidRPr="00895D7A" w:rsidRDefault="00AA7441" w:rsidP="00D75F38">
            <w:pPr>
              <w:spacing w:after="1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Bài 6:Báo biểu (Report)</w:t>
            </w:r>
          </w:p>
          <w:p w14:paraId="01FECDF6"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1.Giới thiệu report</w:t>
            </w:r>
          </w:p>
          <w:p w14:paraId="27301A7B"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1.1. Các dạng mẫu của report</w:t>
            </w:r>
          </w:p>
          <w:p w14:paraId="7B74986E"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1.2. Các chế độ hiển thị của report</w:t>
            </w:r>
          </w:p>
          <w:p w14:paraId="4308AA33"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1.3. Các thành phần trong một report</w:t>
            </w:r>
          </w:p>
          <w:p w14:paraId="3E763248"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2.Cách tạo và sử dụng report bằng wizard </w:t>
            </w:r>
          </w:p>
          <w:p w14:paraId="5773C022"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Mở Report Wizard</w:t>
            </w:r>
          </w:p>
          <w:p w14:paraId="0E9EB93D"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Chọn nguồn dữ liệu cho report</w:t>
            </w:r>
          </w:p>
          <w:p w14:paraId="7A350750"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Nhóm dữ liệu (tuỳ chọn)</w:t>
            </w:r>
          </w:p>
          <w:p w14:paraId="5F668411"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 Chọn kiểu trình bày (Layout)</w:t>
            </w:r>
          </w:p>
          <w:p w14:paraId="7AE571B0"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3.Tạo và sử dụng report từ cửa sổ Design</w:t>
            </w:r>
          </w:p>
          <w:p w14:paraId="4F477442"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3.1. Tạo mới báo cáo</w:t>
            </w:r>
          </w:p>
          <w:p w14:paraId="0343E39E"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3.2. Thiết kế các một số dạng báo cáo</w:t>
            </w:r>
          </w:p>
          <w:p w14:paraId="5E7FDD7E"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3.3. Sắp xếp và phân nhóm trên báo cáo</w:t>
            </w:r>
          </w:p>
          <w:p w14:paraId="6A611459"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3.4. Báo cáo chính phụ </w:t>
            </w:r>
          </w:p>
          <w:p w14:paraId="2956888E"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4.Thực thi report  </w:t>
            </w:r>
          </w:p>
          <w:p w14:paraId="77C16A7A"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4.1. Dùng Macro để chạy Report</w:t>
            </w:r>
          </w:p>
          <w:p w14:paraId="521EC1AE"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4.2. Thực thi Report bằng VBA                                                                 </w:t>
            </w:r>
          </w:p>
        </w:tc>
        <w:tc>
          <w:tcPr>
            <w:tcW w:w="838" w:type="dxa"/>
          </w:tcPr>
          <w:p w14:paraId="00F917B1"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15</w:t>
            </w:r>
          </w:p>
          <w:p w14:paraId="6F0E8EDB"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1C8B522F" w14:textId="77777777" w:rsidR="00AA7441" w:rsidRPr="00895D7A" w:rsidRDefault="00AA7441" w:rsidP="00D75F38">
            <w:pPr>
              <w:spacing w:after="120"/>
              <w:jc w:val="center"/>
              <w:rPr>
                <w:rFonts w:ascii="Times New Roman" w:eastAsia="Times New Roman" w:hAnsi="Times New Roman" w:cs="Times New Roman"/>
                <w:sz w:val="26"/>
                <w:szCs w:val="26"/>
              </w:rPr>
            </w:pPr>
          </w:p>
          <w:p w14:paraId="27DCA660" w14:textId="77777777" w:rsidR="00AA7441" w:rsidRPr="00895D7A" w:rsidRDefault="00AA7441" w:rsidP="00D75F38">
            <w:pPr>
              <w:spacing w:after="120"/>
              <w:jc w:val="center"/>
              <w:rPr>
                <w:rFonts w:ascii="Times New Roman" w:eastAsia="Times New Roman" w:hAnsi="Times New Roman" w:cs="Times New Roman"/>
                <w:sz w:val="26"/>
                <w:szCs w:val="26"/>
              </w:rPr>
            </w:pPr>
          </w:p>
          <w:p w14:paraId="56E7676C" w14:textId="77777777" w:rsidR="00AA7441" w:rsidRPr="00895D7A" w:rsidRDefault="00AA7441" w:rsidP="00D75F38">
            <w:pPr>
              <w:spacing w:after="120"/>
              <w:jc w:val="center"/>
              <w:rPr>
                <w:rFonts w:ascii="Times New Roman" w:eastAsia="Times New Roman" w:hAnsi="Times New Roman" w:cs="Times New Roman"/>
                <w:sz w:val="26"/>
                <w:szCs w:val="26"/>
              </w:rPr>
            </w:pPr>
          </w:p>
          <w:p w14:paraId="06777D12" w14:textId="77777777" w:rsidR="00AA7441" w:rsidRPr="00895D7A" w:rsidRDefault="00AA7441" w:rsidP="00D75F38">
            <w:pPr>
              <w:spacing w:after="120"/>
              <w:jc w:val="center"/>
              <w:rPr>
                <w:rFonts w:ascii="Times New Roman" w:eastAsia="Times New Roman" w:hAnsi="Times New Roman" w:cs="Times New Roman"/>
                <w:sz w:val="26"/>
                <w:szCs w:val="26"/>
              </w:rPr>
            </w:pPr>
          </w:p>
          <w:p w14:paraId="3105BF0E"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p w14:paraId="447F59AC" w14:textId="77777777" w:rsidR="00AA7441" w:rsidRPr="00895D7A" w:rsidRDefault="00AA7441" w:rsidP="00D75F38">
            <w:pPr>
              <w:spacing w:after="120"/>
              <w:jc w:val="center"/>
              <w:rPr>
                <w:rFonts w:ascii="Times New Roman" w:eastAsia="Times New Roman" w:hAnsi="Times New Roman" w:cs="Times New Roman"/>
                <w:sz w:val="26"/>
                <w:szCs w:val="26"/>
              </w:rPr>
            </w:pPr>
          </w:p>
          <w:p w14:paraId="649FF04D" w14:textId="77777777" w:rsidR="00AA7441" w:rsidRPr="00895D7A" w:rsidRDefault="00AA7441" w:rsidP="00D75F38">
            <w:pPr>
              <w:spacing w:after="120"/>
              <w:jc w:val="center"/>
              <w:rPr>
                <w:rFonts w:ascii="Times New Roman" w:eastAsia="Times New Roman" w:hAnsi="Times New Roman" w:cs="Times New Roman"/>
                <w:sz w:val="26"/>
                <w:szCs w:val="26"/>
              </w:rPr>
            </w:pPr>
          </w:p>
          <w:p w14:paraId="66D2AB7D" w14:textId="77777777" w:rsidR="00AA7441" w:rsidRPr="00895D7A" w:rsidRDefault="00AA7441" w:rsidP="00D75F38">
            <w:pPr>
              <w:spacing w:after="120"/>
              <w:jc w:val="center"/>
              <w:rPr>
                <w:rFonts w:ascii="Times New Roman" w:eastAsia="Times New Roman" w:hAnsi="Times New Roman" w:cs="Times New Roman"/>
                <w:sz w:val="26"/>
                <w:szCs w:val="26"/>
              </w:rPr>
            </w:pPr>
          </w:p>
          <w:p w14:paraId="3B09BB5E" w14:textId="77777777" w:rsidR="00AA7441" w:rsidRPr="00895D7A" w:rsidRDefault="00AA7441" w:rsidP="00D75F38">
            <w:pPr>
              <w:spacing w:after="120"/>
              <w:jc w:val="center"/>
              <w:rPr>
                <w:rFonts w:ascii="Times New Roman" w:eastAsia="Times New Roman" w:hAnsi="Times New Roman" w:cs="Times New Roman"/>
                <w:sz w:val="26"/>
                <w:szCs w:val="26"/>
              </w:rPr>
            </w:pPr>
          </w:p>
          <w:p w14:paraId="7F65E0A2"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p w14:paraId="02679EBE" w14:textId="77777777" w:rsidR="00AA7441" w:rsidRPr="00895D7A" w:rsidRDefault="00AA7441" w:rsidP="00D75F38">
            <w:pPr>
              <w:spacing w:after="120"/>
              <w:jc w:val="center"/>
              <w:rPr>
                <w:rFonts w:ascii="Times New Roman" w:eastAsia="Times New Roman" w:hAnsi="Times New Roman" w:cs="Times New Roman"/>
                <w:sz w:val="26"/>
                <w:szCs w:val="26"/>
              </w:rPr>
            </w:pPr>
          </w:p>
          <w:p w14:paraId="5C41841D" w14:textId="77777777" w:rsidR="00AA7441" w:rsidRPr="00895D7A" w:rsidRDefault="00AA7441" w:rsidP="00D75F38">
            <w:pPr>
              <w:spacing w:after="120"/>
              <w:jc w:val="center"/>
              <w:rPr>
                <w:rFonts w:ascii="Times New Roman" w:eastAsia="Times New Roman" w:hAnsi="Times New Roman" w:cs="Times New Roman"/>
                <w:sz w:val="26"/>
                <w:szCs w:val="26"/>
              </w:rPr>
            </w:pPr>
          </w:p>
          <w:p w14:paraId="58762301" w14:textId="77777777" w:rsidR="00AA7441" w:rsidRPr="00895D7A" w:rsidRDefault="00AA7441" w:rsidP="00D75F38">
            <w:pPr>
              <w:spacing w:after="120"/>
              <w:jc w:val="center"/>
              <w:rPr>
                <w:rFonts w:ascii="Times New Roman" w:eastAsia="Times New Roman" w:hAnsi="Times New Roman" w:cs="Times New Roman"/>
                <w:sz w:val="26"/>
                <w:szCs w:val="26"/>
              </w:rPr>
            </w:pPr>
          </w:p>
          <w:p w14:paraId="4729BF5F" w14:textId="77777777" w:rsidR="00AA7441" w:rsidRPr="00895D7A" w:rsidRDefault="00AA7441" w:rsidP="00D75F38">
            <w:pPr>
              <w:spacing w:after="120"/>
              <w:jc w:val="center"/>
              <w:rPr>
                <w:rFonts w:ascii="Times New Roman" w:eastAsia="Times New Roman" w:hAnsi="Times New Roman" w:cs="Times New Roman"/>
                <w:sz w:val="26"/>
                <w:szCs w:val="26"/>
              </w:rPr>
            </w:pPr>
          </w:p>
          <w:p w14:paraId="279F6978" w14:textId="77777777" w:rsidR="00AA7441" w:rsidRPr="00895D7A" w:rsidRDefault="00AA7441" w:rsidP="00D75F38">
            <w:pPr>
              <w:spacing w:after="120"/>
              <w:jc w:val="center"/>
              <w:rPr>
                <w:rFonts w:ascii="Times New Roman" w:eastAsia="Times New Roman" w:hAnsi="Times New Roman" w:cs="Times New Roman"/>
                <w:sz w:val="26"/>
                <w:szCs w:val="26"/>
              </w:rPr>
            </w:pPr>
          </w:p>
          <w:p w14:paraId="299DDEC9" w14:textId="77777777" w:rsidR="00AA7441" w:rsidRPr="00895D7A" w:rsidRDefault="00AA7441" w:rsidP="00D75F38">
            <w:pPr>
              <w:spacing w:after="120"/>
              <w:jc w:val="center"/>
              <w:rPr>
                <w:rFonts w:ascii="Times New Roman" w:eastAsia="Times New Roman" w:hAnsi="Times New Roman" w:cs="Times New Roman"/>
                <w:sz w:val="26"/>
                <w:szCs w:val="26"/>
              </w:rPr>
            </w:pPr>
          </w:p>
          <w:p w14:paraId="287895B8"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1118" w:type="dxa"/>
          </w:tcPr>
          <w:p w14:paraId="35147F5F"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5</w:t>
            </w:r>
          </w:p>
          <w:p w14:paraId="6E673CF2"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0999FD2A" w14:textId="77777777" w:rsidR="00AA7441" w:rsidRPr="00895D7A" w:rsidRDefault="00AA7441" w:rsidP="00D75F38">
            <w:pPr>
              <w:spacing w:after="120"/>
              <w:jc w:val="center"/>
              <w:rPr>
                <w:rFonts w:ascii="Times New Roman" w:eastAsia="Times New Roman" w:hAnsi="Times New Roman" w:cs="Times New Roman"/>
                <w:sz w:val="26"/>
                <w:szCs w:val="26"/>
              </w:rPr>
            </w:pPr>
          </w:p>
          <w:p w14:paraId="7391E170" w14:textId="77777777" w:rsidR="00AA7441" w:rsidRPr="00895D7A" w:rsidRDefault="00AA7441" w:rsidP="00D75F38">
            <w:pPr>
              <w:spacing w:after="120"/>
              <w:jc w:val="center"/>
              <w:rPr>
                <w:rFonts w:ascii="Times New Roman" w:eastAsia="Times New Roman" w:hAnsi="Times New Roman" w:cs="Times New Roman"/>
                <w:sz w:val="26"/>
                <w:szCs w:val="26"/>
              </w:rPr>
            </w:pPr>
          </w:p>
          <w:p w14:paraId="3E8273D5" w14:textId="77777777" w:rsidR="00AA7441" w:rsidRPr="00895D7A" w:rsidRDefault="00AA7441" w:rsidP="00D75F38">
            <w:pPr>
              <w:spacing w:after="120"/>
              <w:jc w:val="center"/>
              <w:rPr>
                <w:rFonts w:ascii="Times New Roman" w:eastAsia="Times New Roman" w:hAnsi="Times New Roman" w:cs="Times New Roman"/>
                <w:sz w:val="26"/>
                <w:szCs w:val="26"/>
              </w:rPr>
            </w:pPr>
          </w:p>
          <w:p w14:paraId="2DA28CD2" w14:textId="77777777" w:rsidR="00AA7441" w:rsidRPr="00895D7A" w:rsidRDefault="00AA7441" w:rsidP="00D75F38">
            <w:pPr>
              <w:spacing w:after="120"/>
              <w:jc w:val="center"/>
              <w:rPr>
                <w:rFonts w:ascii="Times New Roman" w:eastAsia="Times New Roman" w:hAnsi="Times New Roman" w:cs="Times New Roman"/>
                <w:sz w:val="26"/>
                <w:szCs w:val="26"/>
              </w:rPr>
            </w:pPr>
          </w:p>
          <w:p w14:paraId="500110FB"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53F54BF8" w14:textId="77777777" w:rsidR="00AA7441" w:rsidRPr="00895D7A" w:rsidRDefault="00AA7441" w:rsidP="00D75F38">
            <w:pPr>
              <w:spacing w:after="120"/>
              <w:jc w:val="center"/>
              <w:rPr>
                <w:rFonts w:ascii="Times New Roman" w:eastAsia="Times New Roman" w:hAnsi="Times New Roman" w:cs="Times New Roman"/>
                <w:sz w:val="26"/>
                <w:szCs w:val="26"/>
              </w:rPr>
            </w:pPr>
          </w:p>
          <w:p w14:paraId="04703A52" w14:textId="77777777" w:rsidR="00AA7441" w:rsidRPr="00895D7A" w:rsidRDefault="00AA7441" w:rsidP="00D75F38">
            <w:pPr>
              <w:spacing w:after="120"/>
              <w:jc w:val="center"/>
              <w:rPr>
                <w:rFonts w:ascii="Times New Roman" w:eastAsia="Times New Roman" w:hAnsi="Times New Roman" w:cs="Times New Roman"/>
                <w:sz w:val="26"/>
                <w:szCs w:val="26"/>
              </w:rPr>
            </w:pPr>
          </w:p>
          <w:p w14:paraId="607A0B5E" w14:textId="77777777" w:rsidR="00AA7441" w:rsidRPr="00895D7A" w:rsidRDefault="00AA7441" w:rsidP="00D75F38">
            <w:pPr>
              <w:spacing w:after="120"/>
              <w:jc w:val="center"/>
              <w:rPr>
                <w:rFonts w:ascii="Times New Roman" w:eastAsia="Times New Roman" w:hAnsi="Times New Roman" w:cs="Times New Roman"/>
                <w:sz w:val="26"/>
                <w:szCs w:val="26"/>
              </w:rPr>
            </w:pPr>
          </w:p>
          <w:p w14:paraId="4512FC1A" w14:textId="77777777" w:rsidR="00AA7441" w:rsidRPr="00895D7A" w:rsidRDefault="00AA7441" w:rsidP="00D75F38">
            <w:pPr>
              <w:spacing w:after="120"/>
              <w:jc w:val="center"/>
              <w:rPr>
                <w:rFonts w:ascii="Times New Roman" w:eastAsia="Times New Roman" w:hAnsi="Times New Roman" w:cs="Times New Roman"/>
                <w:sz w:val="26"/>
                <w:szCs w:val="26"/>
              </w:rPr>
            </w:pPr>
          </w:p>
          <w:p w14:paraId="045E3AF4"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2E085D63" w14:textId="77777777" w:rsidR="00AA7441" w:rsidRPr="00895D7A" w:rsidRDefault="00AA7441" w:rsidP="00D75F38">
            <w:pPr>
              <w:spacing w:after="120"/>
              <w:jc w:val="center"/>
              <w:rPr>
                <w:rFonts w:ascii="Times New Roman" w:eastAsia="Times New Roman" w:hAnsi="Times New Roman" w:cs="Times New Roman"/>
                <w:sz w:val="26"/>
                <w:szCs w:val="26"/>
              </w:rPr>
            </w:pPr>
          </w:p>
          <w:p w14:paraId="11F36207" w14:textId="77777777" w:rsidR="00AA7441" w:rsidRPr="00895D7A" w:rsidRDefault="00AA7441" w:rsidP="00D75F38">
            <w:pPr>
              <w:spacing w:after="120"/>
              <w:jc w:val="center"/>
              <w:rPr>
                <w:rFonts w:ascii="Times New Roman" w:eastAsia="Times New Roman" w:hAnsi="Times New Roman" w:cs="Times New Roman"/>
                <w:sz w:val="26"/>
                <w:szCs w:val="26"/>
              </w:rPr>
            </w:pPr>
          </w:p>
          <w:p w14:paraId="41046FD3" w14:textId="77777777" w:rsidR="00AA7441" w:rsidRPr="00895D7A" w:rsidRDefault="00AA7441" w:rsidP="00D75F38">
            <w:pPr>
              <w:spacing w:after="120"/>
              <w:jc w:val="center"/>
              <w:rPr>
                <w:rFonts w:ascii="Times New Roman" w:eastAsia="Times New Roman" w:hAnsi="Times New Roman" w:cs="Times New Roman"/>
                <w:sz w:val="26"/>
                <w:szCs w:val="26"/>
              </w:rPr>
            </w:pPr>
          </w:p>
          <w:p w14:paraId="6242BDDA" w14:textId="77777777" w:rsidR="00AA7441" w:rsidRPr="00895D7A" w:rsidRDefault="00AA7441" w:rsidP="00D75F38">
            <w:pPr>
              <w:spacing w:after="120"/>
              <w:jc w:val="center"/>
              <w:rPr>
                <w:rFonts w:ascii="Times New Roman" w:eastAsia="Times New Roman" w:hAnsi="Times New Roman" w:cs="Times New Roman"/>
                <w:sz w:val="26"/>
                <w:szCs w:val="26"/>
              </w:rPr>
            </w:pPr>
          </w:p>
          <w:p w14:paraId="357A49FC" w14:textId="77777777" w:rsidR="00AA7441" w:rsidRPr="00895D7A" w:rsidRDefault="00AA7441" w:rsidP="00D75F38">
            <w:pPr>
              <w:spacing w:after="120"/>
              <w:jc w:val="center"/>
              <w:rPr>
                <w:rFonts w:ascii="Times New Roman" w:eastAsia="Times New Roman" w:hAnsi="Times New Roman" w:cs="Times New Roman"/>
                <w:sz w:val="26"/>
                <w:szCs w:val="26"/>
              </w:rPr>
            </w:pPr>
          </w:p>
          <w:p w14:paraId="2F7510B4" w14:textId="77777777" w:rsidR="00AA7441" w:rsidRPr="00895D7A" w:rsidRDefault="00AA7441" w:rsidP="00D75F38">
            <w:pPr>
              <w:spacing w:after="120"/>
              <w:rPr>
                <w:rFonts w:ascii="Times New Roman" w:eastAsia="Times New Roman" w:hAnsi="Times New Roman" w:cs="Times New Roman"/>
                <w:sz w:val="26"/>
                <w:szCs w:val="26"/>
              </w:rPr>
            </w:pPr>
          </w:p>
          <w:p w14:paraId="390EA029"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c>
          <w:tcPr>
            <w:tcW w:w="1511" w:type="dxa"/>
          </w:tcPr>
          <w:p w14:paraId="01230569"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9</w:t>
            </w:r>
          </w:p>
          <w:p w14:paraId="37934FAF"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2964AB71" w14:textId="77777777" w:rsidR="00AA7441" w:rsidRPr="00895D7A" w:rsidRDefault="00AA7441" w:rsidP="00D75F38">
            <w:pPr>
              <w:spacing w:after="120"/>
              <w:jc w:val="center"/>
              <w:rPr>
                <w:rFonts w:ascii="Times New Roman" w:eastAsia="Times New Roman" w:hAnsi="Times New Roman" w:cs="Times New Roman"/>
                <w:sz w:val="26"/>
                <w:szCs w:val="26"/>
              </w:rPr>
            </w:pPr>
          </w:p>
          <w:p w14:paraId="1611DC34" w14:textId="77777777" w:rsidR="00AA7441" w:rsidRPr="00895D7A" w:rsidRDefault="00AA7441" w:rsidP="00D75F38">
            <w:pPr>
              <w:spacing w:after="120"/>
              <w:jc w:val="center"/>
              <w:rPr>
                <w:rFonts w:ascii="Times New Roman" w:eastAsia="Times New Roman" w:hAnsi="Times New Roman" w:cs="Times New Roman"/>
                <w:sz w:val="26"/>
                <w:szCs w:val="26"/>
              </w:rPr>
            </w:pPr>
          </w:p>
          <w:p w14:paraId="46397BAD" w14:textId="77777777" w:rsidR="00AA7441" w:rsidRPr="00895D7A" w:rsidRDefault="00AA7441" w:rsidP="00D75F38">
            <w:pPr>
              <w:spacing w:after="120"/>
              <w:jc w:val="center"/>
              <w:rPr>
                <w:rFonts w:ascii="Times New Roman" w:eastAsia="Times New Roman" w:hAnsi="Times New Roman" w:cs="Times New Roman"/>
                <w:sz w:val="26"/>
                <w:szCs w:val="26"/>
              </w:rPr>
            </w:pPr>
          </w:p>
          <w:p w14:paraId="264A6BF3" w14:textId="77777777" w:rsidR="00AA7441" w:rsidRPr="00895D7A" w:rsidRDefault="00AA7441" w:rsidP="00D75F38">
            <w:pPr>
              <w:spacing w:after="120"/>
              <w:jc w:val="center"/>
              <w:rPr>
                <w:rFonts w:ascii="Times New Roman" w:eastAsia="Times New Roman" w:hAnsi="Times New Roman" w:cs="Times New Roman"/>
                <w:sz w:val="26"/>
                <w:szCs w:val="26"/>
              </w:rPr>
            </w:pPr>
          </w:p>
          <w:p w14:paraId="101C036D"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1DBC1E47" w14:textId="77777777" w:rsidR="00AA7441" w:rsidRPr="00895D7A" w:rsidRDefault="00AA7441" w:rsidP="00D75F38">
            <w:pPr>
              <w:spacing w:after="120"/>
              <w:jc w:val="center"/>
              <w:rPr>
                <w:rFonts w:ascii="Times New Roman" w:eastAsia="Times New Roman" w:hAnsi="Times New Roman" w:cs="Times New Roman"/>
                <w:sz w:val="26"/>
                <w:szCs w:val="26"/>
              </w:rPr>
            </w:pPr>
          </w:p>
          <w:p w14:paraId="54E24DAD" w14:textId="77777777" w:rsidR="00AA7441" w:rsidRPr="00895D7A" w:rsidRDefault="00AA7441" w:rsidP="00D75F38">
            <w:pPr>
              <w:spacing w:after="120"/>
              <w:jc w:val="center"/>
              <w:rPr>
                <w:rFonts w:ascii="Times New Roman" w:eastAsia="Times New Roman" w:hAnsi="Times New Roman" w:cs="Times New Roman"/>
                <w:sz w:val="26"/>
                <w:szCs w:val="26"/>
              </w:rPr>
            </w:pPr>
          </w:p>
          <w:p w14:paraId="08CAD56B" w14:textId="77777777" w:rsidR="00AA7441" w:rsidRPr="00895D7A" w:rsidRDefault="00AA7441" w:rsidP="00D75F38">
            <w:pPr>
              <w:spacing w:after="120"/>
              <w:jc w:val="center"/>
              <w:rPr>
                <w:rFonts w:ascii="Times New Roman" w:eastAsia="Times New Roman" w:hAnsi="Times New Roman" w:cs="Times New Roman"/>
                <w:sz w:val="26"/>
                <w:szCs w:val="26"/>
              </w:rPr>
            </w:pPr>
          </w:p>
          <w:p w14:paraId="686A2F1A" w14:textId="77777777" w:rsidR="00AA7441" w:rsidRPr="00895D7A" w:rsidRDefault="00AA7441" w:rsidP="00D75F38">
            <w:pPr>
              <w:spacing w:after="120"/>
              <w:jc w:val="center"/>
              <w:rPr>
                <w:rFonts w:ascii="Times New Roman" w:eastAsia="Times New Roman" w:hAnsi="Times New Roman" w:cs="Times New Roman"/>
                <w:sz w:val="26"/>
                <w:szCs w:val="26"/>
              </w:rPr>
            </w:pPr>
          </w:p>
          <w:p w14:paraId="4C9DF25A"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p w14:paraId="626754D7" w14:textId="77777777" w:rsidR="00AA7441" w:rsidRPr="00895D7A" w:rsidRDefault="00AA7441" w:rsidP="00D75F38">
            <w:pPr>
              <w:spacing w:after="120"/>
              <w:jc w:val="center"/>
              <w:rPr>
                <w:rFonts w:ascii="Times New Roman" w:eastAsia="Times New Roman" w:hAnsi="Times New Roman" w:cs="Times New Roman"/>
                <w:sz w:val="26"/>
                <w:szCs w:val="26"/>
              </w:rPr>
            </w:pPr>
          </w:p>
          <w:p w14:paraId="312E9665" w14:textId="77777777" w:rsidR="00AA7441" w:rsidRPr="00895D7A" w:rsidRDefault="00AA7441" w:rsidP="00D75F38">
            <w:pPr>
              <w:spacing w:after="120"/>
              <w:jc w:val="center"/>
              <w:rPr>
                <w:rFonts w:ascii="Times New Roman" w:eastAsia="Times New Roman" w:hAnsi="Times New Roman" w:cs="Times New Roman"/>
                <w:sz w:val="26"/>
                <w:szCs w:val="26"/>
              </w:rPr>
            </w:pPr>
          </w:p>
          <w:p w14:paraId="634C75CF" w14:textId="77777777" w:rsidR="00AA7441" w:rsidRPr="00895D7A" w:rsidRDefault="00AA7441" w:rsidP="00D75F38">
            <w:pPr>
              <w:spacing w:after="120"/>
              <w:jc w:val="center"/>
              <w:rPr>
                <w:rFonts w:ascii="Times New Roman" w:eastAsia="Times New Roman" w:hAnsi="Times New Roman" w:cs="Times New Roman"/>
                <w:sz w:val="26"/>
                <w:szCs w:val="26"/>
              </w:rPr>
            </w:pPr>
          </w:p>
          <w:p w14:paraId="07506D3B" w14:textId="77777777" w:rsidR="00AA7441" w:rsidRPr="00895D7A" w:rsidRDefault="00AA7441" w:rsidP="00D75F38">
            <w:pPr>
              <w:spacing w:after="120"/>
              <w:jc w:val="center"/>
              <w:rPr>
                <w:rFonts w:ascii="Times New Roman" w:eastAsia="Times New Roman" w:hAnsi="Times New Roman" w:cs="Times New Roman"/>
                <w:sz w:val="26"/>
                <w:szCs w:val="26"/>
              </w:rPr>
            </w:pPr>
          </w:p>
          <w:p w14:paraId="337B1A8B" w14:textId="77777777" w:rsidR="00AA7441" w:rsidRPr="00895D7A" w:rsidRDefault="00AA7441" w:rsidP="00D75F38">
            <w:pPr>
              <w:spacing w:after="120"/>
              <w:jc w:val="center"/>
              <w:rPr>
                <w:rFonts w:ascii="Times New Roman" w:eastAsia="Times New Roman" w:hAnsi="Times New Roman" w:cs="Times New Roman"/>
                <w:sz w:val="26"/>
                <w:szCs w:val="26"/>
              </w:rPr>
            </w:pPr>
          </w:p>
          <w:p w14:paraId="14B6237C" w14:textId="77777777" w:rsidR="00AA7441" w:rsidRPr="00895D7A" w:rsidRDefault="00AA7441" w:rsidP="00D75F38">
            <w:pPr>
              <w:spacing w:after="120"/>
              <w:rPr>
                <w:rFonts w:ascii="Times New Roman" w:eastAsia="Times New Roman" w:hAnsi="Times New Roman" w:cs="Times New Roman"/>
                <w:sz w:val="26"/>
                <w:szCs w:val="26"/>
              </w:rPr>
            </w:pPr>
          </w:p>
          <w:p w14:paraId="2A7C0F7C"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tc>
        <w:tc>
          <w:tcPr>
            <w:tcW w:w="973" w:type="dxa"/>
          </w:tcPr>
          <w:p w14:paraId="746ACDCD"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w:t>
            </w:r>
          </w:p>
          <w:p w14:paraId="406635CC" w14:textId="77777777" w:rsidR="00AA7441" w:rsidRPr="00895D7A" w:rsidRDefault="00AA7441" w:rsidP="00D75F38">
            <w:pPr>
              <w:spacing w:after="120"/>
              <w:jc w:val="center"/>
              <w:rPr>
                <w:rFonts w:ascii="Times New Roman" w:eastAsia="Times New Roman" w:hAnsi="Times New Roman" w:cs="Times New Roman"/>
                <w:b/>
                <w:sz w:val="26"/>
                <w:szCs w:val="26"/>
              </w:rPr>
            </w:pPr>
          </w:p>
          <w:p w14:paraId="2C2AA48F" w14:textId="77777777" w:rsidR="00AA7441" w:rsidRPr="00895D7A" w:rsidRDefault="00AA7441" w:rsidP="00D75F38">
            <w:pPr>
              <w:spacing w:after="120"/>
              <w:jc w:val="center"/>
              <w:rPr>
                <w:rFonts w:ascii="Times New Roman" w:eastAsia="Times New Roman" w:hAnsi="Times New Roman" w:cs="Times New Roman"/>
                <w:b/>
                <w:sz w:val="26"/>
                <w:szCs w:val="26"/>
              </w:rPr>
            </w:pPr>
          </w:p>
          <w:p w14:paraId="7AF7C66E" w14:textId="77777777" w:rsidR="00AA7441" w:rsidRPr="00895D7A" w:rsidRDefault="00AA7441" w:rsidP="00D75F38">
            <w:pPr>
              <w:spacing w:after="120"/>
              <w:jc w:val="center"/>
              <w:rPr>
                <w:rFonts w:ascii="Times New Roman" w:eastAsia="Times New Roman" w:hAnsi="Times New Roman" w:cs="Times New Roman"/>
                <w:b/>
                <w:sz w:val="26"/>
                <w:szCs w:val="26"/>
              </w:rPr>
            </w:pPr>
          </w:p>
          <w:p w14:paraId="0E846AEA" w14:textId="77777777" w:rsidR="00AA7441" w:rsidRPr="00895D7A" w:rsidRDefault="00AA7441" w:rsidP="00D75F38">
            <w:pPr>
              <w:spacing w:after="120"/>
              <w:rPr>
                <w:rFonts w:ascii="Times New Roman" w:eastAsia="Times New Roman" w:hAnsi="Times New Roman" w:cs="Times New Roman"/>
                <w:b/>
                <w:sz w:val="26"/>
                <w:szCs w:val="26"/>
              </w:rPr>
            </w:pPr>
          </w:p>
          <w:p w14:paraId="09065DB7" w14:textId="77777777" w:rsidR="00AA7441" w:rsidRPr="00895D7A" w:rsidRDefault="00AA7441" w:rsidP="00D75F38">
            <w:pPr>
              <w:spacing w:after="120"/>
              <w:jc w:val="center"/>
              <w:rPr>
                <w:rFonts w:ascii="Times New Roman" w:eastAsia="Times New Roman" w:hAnsi="Times New Roman" w:cs="Times New Roman"/>
                <w:sz w:val="26"/>
                <w:szCs w:val="26"/>
              </w:rPr>
            </w:pPr>
          </w:p>
          <w:p w14:paraId="5445ECA0" w14:textId="77777777" w:rsidR="00AA7441" w:rsidRPr="00895D7A" w:rsidRDefault="00AA7441" w:rsidP="00D75F38">
            <w:pPr>
              <w:spacing w:after="120"/>
              <w:jc w:val="center"/>
              <w:rPr>
                <w:rFonts w:ascii="Times New Roman" w:eastAsia="Times New Roman" w:hAnsi="Times New Roman" w:cs="Times New Roman"/>
                <w:sz w:val="26"/>
                <w:szCs w:val="26"/>
              </w:rPr>
            </w:pPr>
          </w:p>
          <w:p w14:paraId="1993AA57" w14:textId="77777777" w:rsidR="00AA7441" w:rsidRPr="00895D7A" w:rsidRDefault="00AA7441" w:rsidP="00D75F38">
            <w:pPr>
              <w:spacing w:after="120"/>
              <w:jc w:val="center"/>
              <w:rPr>
                <w:rFonts w:ascii="Times New Roman" w:eastAsia="Times New Roman" w:hAnsi="Times New Roman" w:cs="Times New Roman"/>
                <w:sz w:val="26"/>
                <w:szCs w:val="26"/>
              </w:rPr>
            </w:pPr>
          </w:p>
          <w:p w14:paraId="50FA9AE1" w14:textId="77777777" w:rsidR="00AA7441" w:rsidRPr="00895D7A" w:rsidRDefault="00AA7441" w:rsidP="00D75F38">
            <w:pPr>
              <w:spacing w:after="120"/>
              <w:jc w:val="center"/>
              <w:rPr>
                <w:rFonts w:ascii="Times New Roman" w:eastAsia="Times New Roman" w:hAnsi="Times New Roman" w:cs="Times New Roman"/>
                <w:sz w:val="26"/>
                <w:szCs w:val="26"/>
              </w:rPr>
            </w:pPr>
          </w:p>
          <w:p w14:paraId="39148A52" w14:textId="77777777" w:rsidR="00AA7441" w:rsidRPr="00895D7A" w:rsidRDefault="00AA7441" w:rsidP="00D75F38">
            <w:pPr>
              <w:spacing w:after="120"/>
              <w:jc w:val="center"/>
              <w:rPr>
                <w:rFonts w:ascii="Times New Roman" w:eastAsia="Times New Roman" w:hAnsi="Times New Roman" w:cs="Times New Roman"/>
                <w:sz w:val="26"/>
                <w:szCs w:val="26"/>
              </w:rPr>
            </w:pPr>
          </w:p>
          <w:p w14:paraId="640B4ACC" w14:textId="77777777" w:rsidR="00AA7441" w:rsidRPr="00895D7A" w:rsidRDefault="00AA7441" w:rsidP="00D75F38">
            <w:pPr>
              <w:spacing w:after="120"/>
              <w:jc w:val="center"/>
              <w:rPr>
                <w:rFonts w:ascii="Times New Roman" w:eastAsia="Times New Roman" w:hAnsi="Times New Roman" w:cs="Times New Roman"/>
                <w:sz w:val="26"/>
                <w:szCs w:val="26"/>
              </w:rPr>
            </w:pPr>
          </w:p>
          <w:p w14:paraId="20415A3D" w14:textId="77777777" w:rsidR="00AA7441" w:rsidRPr="00895D7A" w:rsidRDefault="00AA7441" w:rsidP="00D75F38">
            <w:pPr>
              <w:spacing w:after="120"/>
              <w:jc w:val="center"/>
              <w:rPr>
                <w:rFonts w:ascii="Times New Roman" w:eastAsia="Times New Roman" w:hAnsi="Times New Roman" w:cs="Times New Roman"/>
                <w:sz w:val="26"/>
                <w:szCs w:val="26"/>
              </w:rPr>
            </w:pPr>
          </w:p>
          <w:p w14:paraId="062F9FBE" w14:textId="77777777" w:rsidR="00AA7441" w:rsidRPr="00895D7A" w:rsidRDefault="00AA7441" w:rsidP="00D75F38">
            <w:pPr>
              <w:spacing w:after="120"/>
              <w:jc w:val="center"/>
              <w:rPr>
                <w:rFonts w:ascii="Times New Roman" w:eastAsia="Times New Roman" w:hAnsi="Times New Roman" w:cs="Times New Roman"/>
                <w:sz w:val="26"/>
                <w:szCs w:val="26"/>
              </w:rPr>
            </w:pPr>
          </w:p>
          <w:p w14:paraId="6C0FFDBC" w14:textId="77777777" w:rsidR="00AA7441" w:rsidRPr="00895D7A" w:rsidRDefault="00AA7441" w:rsidP="00D75F38">
            <w:pPr>
              <w:spacing w:after="120"/>
              <w:jc w:val="center"/>
              <w:rPr>
                <w:rFonts w:ascii="Times New Roman" w:eastAsia="Times New Roman" w:hAnsi="Times New Roman" w:cs="Times New Roman"/>
                <w:sz w:val="26"/>
                <w:szCs w:val="26"/>
              </w:rPr>
            </w:pPr>
          </w:p>
          <w:p w14:paraId="3C85FA9A" w14:textId="77777777" w:rsidR="00AA7441" w:rsidRPr="00895D7A" w:rsidRDefault="00AA7441" w:rsidP="00D75F38">
            <w:pPr>
              <w:spacing w:after="120"/>
              <w:jc w:val="center"/>
              <w:rPr>
                <w:rFonts w:ascii="Times New Roman" w:eastAsia="Times New Roman" w:hAnsi="Times New Roman" w:cs="Times New Roman"/>
                <w:sz w:val="26"/>
                <w:szCs w:val="26"/>
              </w:rPr>
            </w:pPr>
          </w:p>
          <w:p w14:paraId="7AEBAF99" w14:textId="77777777" w:rsidR="00AA7441" w:rsidRPr="00895D7A" w:rsidRDefault="00AA7441" w:rsidP="00D75F38">
            <w:pPr>
              <w:spacing w:after="120"/>
              <w:jc w:val="center"/>
              <w:rPr>
                <w:rFonts w:ascii="Times New Roman" w:eastAsia="Times New Roman" w:hAnsi="Times New Roman" w:cs="Times New Roman"/>
                <w:sz w:val="26"/>
                <w:szCs w:val="26"/>
              </w:rPr>
            </w:pPr>
          </w:p>
          <w:p w14:paraId="3EBC6FA0" w14:textId="77777777" w:rsidR="00AA7441" w:rsidRPr="00895D7A" w:rsidRDefault="00AA7441" w:rsidP="00D75F38">
            <w:pPr>
              <w:spacing w:after="120"/>
              <w:jc w:val="center"/>
              <w:rPr>
                <w:rFonts w:ascii="Times New Roman" w:eastAsia="Times New Roman" w:hAnsi="Times New Roman" w:cs="Times New Roman"/>
                <w:sz w:val="26"/>
                <w:szCs w:val="26"/>
              </w:rPr>
            </w:pPr>
          </w:p>
          <w:p w14:paraId="5E132E75" w14:textId="77777777" w:rsidR="00AA7441" w:rsidRPr="00895D7A" w:rsidRDefault="00AA7441" w:rsidP="00D75F38">
            <w:pPr>
              <w:spacing w:after="120"/>
              <w:jc w:val="center"/>
              <w:rPr>
                <w:rFonts w:ascii="Times New Roman" w:eastAsia="Times New Roman" w:hAnsi="Times New Roman" w:cs="Times New Roman"/>
                <w:sz w:val="26"/>
                <w:szCs w:val="26"/>
              </w:rPr>
            </w:pPr>
          </w:p>
          <w:p w14:paraId="20EA1679" w14:textId="77777777" w:rsidR="00AA7441" w:rsidRPr="00895D7A" w:rsidRDefault="00AA744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r>
      <w:bookmarkEnd w:id="149"/>
      <w:tr w:rsidR="00AA7441" w:rsidRPr="00895D7A" w14:paraId="650D1F02" w14:textId="77777777" w:rsidTr="00D75F38">
        <w:trPr>
          <w:trHeight w:val="420"/>
        </w:trPr>
        <w:tc>
          <w:tcPr>
            <w:tcW w:w="793" w:type="dxa"/>
          </w:tcPr>
          <w:p w14:paraId="1E624AB4" w14:textId="77777777" w:rsidR="00AA7441" w:rsidRPr="00895D7A" w:rsidRDefault="00AA7441" w:rsidP="00D75F38">
            <w:pPr>
              <w:spacing w:after="120"/>
              <w:jc w:val="both"/>
              <w:rPr>
                <w:rFonts w:ascii="Times New Roman" w:eastAsia="Times New Roman" w:hAnsi="Times New Roman" w:cs="Times New Roman"/>
                <w:sz w:val="26"/>
                <w:szCs w:val="26"/>
              </w:rPr>
            </w:pPr>
          </w:p>
        </w:tc>
        <w:tc>
          <w:tcPr>
            <w:tcW w:w="3962" w:type="dxa"/>
          </w:tcPr>
          <w:p w14:paraId="3BD8A040" w14:textId="77777777" w:rsidR="00AA7441" w:rsidRPr="00895D7A" w:rsidRDefault="00AA7441" w:rsidP="00D75F38">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Cộng</w:t>
            </w:r>
          </w:p>
        </w:tc>
        <w:tc>
          <w:tcPr>
            <w:tcW w:w="838" w:type="dxa"/>
          </w:tcPr>
          <w:p w14:paraId="00888E52"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90</w:t>
            </w:r>
          </w:p>
        </w:tc>
        <w:tc>
          <w:tcPr>
            <w:tcW w:w="1118" w:type="dxa"/>
          </w:tcPr>
          <w:p w14:paraId="11C895D1"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30</w:t>
            </w:r>
          </w:p>
        </w:tc>
        <w:tc>
          <w:tcPr>
            <w:tcW w:w="1511" w:type="dxa"/>
          </w:tcPr>
          <w:p w14:paraId="572824FA"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56</w:t>
            </w:r>
          </w:p>
        </w:tc>
        <w:tc>
          <w:tcPr>
            <w:tcW w:w="973" w:type="dxa"/>
          </w:tcPr>
          <w:p w14:paraId="3A1F7D0D" w14:textId="77777777" w:rsidR="00AA7441" w:rsidRPr="00895D7A" w:rsidRDefault="00AA744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4</w:t>
            </w:r>
          </w:p>
        </w:tc>
      </w:tr>
    </w:tbl>
    <w:p w14:paraId="436B6DE9" w14:textId="77777777" w:rsidR="00AA7441" w:rsidRPr="00895D7A" w:rsidRDefault="00AA7441" w:rsidP="00AA744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Nội dung chi tiết :</w:t>
      </w:r>
    </w:p>
    <w:p w14:paraId="263D7A62" w14:textId="77777777" w:rsidR="00AA7441" w:rsidRPr="00895D7A" w:rsidRDefault="00AA7441" w:rsidP="00AA744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Bài 1:</w:t>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b/>
          <w:sz w:val="26"/>
          <w:szCs w:val="26"/>
        </w:rPr>
        <w:t>Tổng quan về hệ quản trị cở sở dữ liệu  Microsoft Access</w:t>
      </w:r>
      <w:r w:rsidRPr="00895D7A">
        <w:rPr>
          <w:rFonts w:ascii="Times New Roman" w:eastAsia="Times New Roman" w:hAnsi="Times New Roman" w:cs="Times New Roman"/>
          <w:sz w:val="26"/>
          <w:szCs w:val="26"/>
        </w:rPr>
        <w:tab/>
      </w:r>
    </w:p>
    <w:p w14:paraId="1F8CBF32" w14:textId="77777777" w:rsidR="00AA7441" w:rsidRPr="003E70C5" w:rsidRDefault="00AA7441" w:rsidP="00AA7441">
      <w:pPr>
        <w:spacing w:after="120"/>
        <w:ind w:left="5760" w:firstLine="720"/>
        <w:jc w:val="both"/>
        <w:rPr>
          <w:rFonts w:ascii="Times New Roman" w:eastAsia="Times New Roman" w:hAnsi="Times New Roman" w:cs="Times New Roman"/>
          <w:b/>
          <w:bCs/>
          <w:sz w:val="26"/>
          <w:szCs w:val="26"/>
        </w:rPr>
      </w:pPr>
      <w:r w:rsidRPr="003E70C5">
        <w:rPr>
          <w:rFonts w:ascii="Times New Roman" w:eastAsia="Times New Roman" w:hAnsi="Times New Roman" w:cs="Times New Roman"/>
          <w:b/>
          <w:bCs/>
          <w:sz w:val="26"/>
          <w:szCs w:val="26"/>
        </w:rPr>
        <w:t>Thời gian: 1 giờ</w:t>
      </w:r>
    </w:p>
    <w:p w14:paraId="758FA07A" w14:textId="77777777" w:rsidR="00AA7441" w:rsidRPr="00895D7A" w:rsidRDefault="00AA7441" w:rsidP="00AA744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1.Mục tiêu của bài:</w:t>
      </w:r>
    </w:p>
    <w:p w14:paraId="220C54D2"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Nhắc lại các khái niệm cơ bản về hệ quản trị CSDL;</w:t>
      </w:r>
    </w:p>
    <w:p w14:paraId="4E1EB05D"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được xuất xứ và khả năng ứng dụng của phần mềm MS Access;</w:t>
      </w:r>
    </w:p>
    <w:p w14:paraId="0A60C2D8"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cơ bản trên cửa sổ database.</w:t>
      </w:r>
    </w:p>
    <w:p w14:paraId="3D1F90E4"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7F064C0C" w14:textId="77777777" w:rsidR="00AA7441" w:rsidRPr="00895D7A" w:rsidRDefault="00AA7441" w:rsidP="00AA744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 bài:</w:t>
      </w:r>
    </w:p>
    <w:tbl>
      <w:tblPr>
        <w:tblW w:w="8565" w:type="dxa"/>
        <w:tblInd w:w="-6" w:type="dxa"/>
        <w:tblLayout w:type="fixed"/>
        <w:tblLook w:val="0400" w:firstRow="0" w:lastRow="0" w:firstColumn="0" w:lastColumn="0" w:noHBand="0" w:noVBand="1"/>
      </w:tblPr>
      <w:tblGrid>
        <w:gridCol w:w="8565"/>
      </w:tblGrid>
      <w:tr w:rsidR="00AA7441" w:rsidRPr="00895D7A" w14:paraId="4775E5C2" w14:textId="77777777" w:rsidTr="00D75F38">
        <w:trPr>
          <w:cantSplit/>
          <w:trHeight w:val="275"/>
        </w:trPr>
        <w:tc>
          <w:tcPr>
            <w:tcW w:w="8565" w:type="dxa"/>
          </w:tcPr>
          <w:p w14:paraId="2FA064AB" w14:textId="77777777" w:rsidR="00AA7441" w:rsidRPr="00895D7A" w:rsidRDefault="00AA7441" w:rsidP="00D75F38">
            <w:pPr>
              <w:tabs>
                <w:tab w:val="left" w:pos="7292"/>
              </w:tabs>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2.1.Các khái niệm cơ bản về hệ quản trị CSDL</w:t>
            </w:r>
          </w:p>
          <w:p w14:paraId="3742B4C9"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2.1.1. Giới thiệu về cơ sở dữ liệu </w:t>
            </w:r>
          </w:p>
          <w:p w14:paraId="151E537F" w14:textId="77777777" w:rsidR="00AA7441" w:rsidRPr="00895D7A" w:rsidRDefault="00AA744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2.1.2. Mô hình CSDL quan hệ</w:t>
            </w:r>
            <w:r w:rsidRPr="00895D7A">
              <w:rPr>
                <w:rFonts w:ascii="Times New Roman" w:eastAsia="Times New Roman" w:hAnsi="Times New Roman" w:cs="Times New Roman"/>
                <w:sz w:val="26"/>
                <w:szCs w:val="26"/>
              </w:rPr>
              <w:t xml:space="preserve"> </w:t>
            </w:r>
          </w:p>
        </w:tc>
      </w:tr>
      <w:tr w:rsidR="00AA7441" w:rsidRPr="00895D7A" w14:paraId="5C67066C" w14:textId="77777777" w:rsidTr="00D75F38">
        <w:trPr>
          <w:cantSplit/>
          <w:trHeight w:val="275"/>
        </w:trPr>
        <w:tc>
          <w:tcPr>
            <w:tcW w:w="8565" w:type="dxa"/>
          </w:tcPr>
          <w:p w14:paraId="10FC2D47" w14:textId="77777777" w:rsidR="00AA7441" w:rsidRPr="00895D7A" w:rsidRDefault="00AA7441" w:rsidP="00D75F38">
            <w:pPr>
              <w:tabs>
                <w:tab w:val="left" w:pos="7292"/>
              </w:tabs>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2.2.Giới thiệu chung về MS Access</w:t>
            </w:r>
          </w:p>
          <w:p w14:paraId="3561C28D"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Khả năng của Access</w:t>
            </w:r>
          </w:p>
          <w:p w14:paraId="02717930"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Ứng dụng của Access</w:t>
            </w:r>
          </w:p>
          <w:p w14:paraId="5642D15F"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Các đối tượng của Access</w:t>
            </w:r>
          </w:p>
        </w:tc>
      </w:tr>
      <w:tr w:rsidR="00AA7441" w:rsidRPr="00895D7A" w14:paraId="29E58EAA" w14:textId="77777777" w:rsidTr="00D75F38">
        <w:trPr>
          <w:cantSplit/>
          <w:trHeight w:val="261"/>
        </w:trPr>
        <w:tc>
          <w:tcPr>
            <w:tcW w:w="8565" w:type="dxa"/>
          </w:tcPr>
          <w:p w14:paraId="776E5711" w14:textId="77777777" w:rsidR="00AA7441" w:rsidRPr="00895D7A" w:rsidRDefault="00AA7441" w:rsidP="00D75F38">
            <w:pPr>
              <w:tabs>
                <w:tab w:val="left" w:pos="7292"/>
              </w:tabs>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2.3.Môi trường làm việc &amp; Các khái niệm cơ bản </w:t>
            </w:r>
          </w:p>
          <w:p w14:paraId="5F0F0E5A"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Giới thiệu môi trường làm việc</w:t>
            </w:r>
          </w:p>
          <w:p w14:paraId="5FA6712E"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Hệ thống menu chính của Access</w:t>
            </w:r>
          </w:p>
          <w:p w14:paraId="0F50CD6D"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2.3.3. Các thành phần cơ bản của một tập tin CSDL access</w:t>
            </w:r>
          </w:p>
        </w:tc>
      </w:tr>
      <w:tr w:rsidR="00AA7441" w:rsidRPr="00895D7A" w14:paraId="3A69460D" w14:textId="77777777" w:rsidTr="00D75F38">
        <w:trPr>
          <w:cantSplit/>
          <w:trHeight w:val="275"/>
        </w:trPr>
        <w:tc>
          <w:tcPr>
            <w:tcW w:w="8565" w:type="dxa"/>
          </w:tcPr>
          <w:p w14:paraId="669ECED8" w14:textId="77777777" w:rsidR="00AA7441" w:rsidRPr="00895D7A" w:rsidRDefault="00AA7441" w:rsidP="00D75F38">
            <w:pPr>
              <w:tabs>
                <w:tab w:val="left" w:pos="7292"/>
              </w:tabs>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2.4.Một số thao tác cơ bản</w:t>
            </w:r>
          </w:p>
          <w:p w14:paraId="7572326C"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2.4.1. Khởi động chương trình</w:t>
            </w:r>
          </w:p>
          <w:p w14:paraId="39054009"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 Thoát khỏi Access</w:t>
            </w:r>
          </w:p>
          <w:p w14:paraId="19767B34"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2.4.3. Tạo mới 1 tập tin CSDL access</w:t>
            </w:r>
          </w:p>
          <w:p w14:paraId="71613CE0" w14:textId="77777777" w:rsidR="00AA7441" w:rsidRPr="00895D7A" w:rsidRDefault="00AA744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2.4.4. Mở một tập tin CSDL access đã có trên đĩa</w:t>
            </w:r>
          </w:p>
        </w:tc>
      </w:tr>
    </w:tbl>
    <w:p w14:paraId="73B1311E" w14:textId="77777777" w:rsidR="00AA7441" w:rsidRPr="00895D7A" w:rsidRDefault="00AA7441" w:rsidP="00AA744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Bài 2:</w:t>
      </w:r>
      <w:r w:rsidRPr="00895D7A">
        <w:rPr>
          <w:rFonts w:ascii="Times New Roman" w:eastAsia="Times New Roman" w:hAnsi="Times New Roman" w:cs="Times New Roman"/>
          <w:sz w:val="26"/>
          <w:szCs w:val="26"/>
        </w:rPr>
        <w:tab/>
        <w:t xml:space="preserve"> </w:t>
      </w:r>
      <w:r w:rsidRPr="00895D7A">
        <w:rPr>
          <w:rFonts w:ascii="Times New Roman" w:eastAsia="Times New Roman" w:hAnsi="Times New Roman" w:cs="Times New Roman"/>
          <w:b/>
          <w:sz w:val="26"/>
          <w:szCs w:val="26"/>
        </w:rPr>
        <w:t>Làm việc với Bảng (Table)</w:t>
      </w:r>
      <w:r w:rsidRPr="00895D7A">
        <w:rPr>
          <w:rFonts w:ascii="Times New Roman" w:eastAsia="Times New Roman" w:hAnsi="Times New Roman" w:cs="Times New Roman"/>
          <w:sz w:val="26"/>
          <w:szCs w:val="26"/>
        </w:rPr>
        <w:tab/>
        <w:t>Thời gian: 19 giờ</w:t>
      </w:r>
    </w:p>
    <w:p w14:paraId="6FB64847" w14:textId="77777777" w:rsidR="00AA7441" w:rsidRPr="00895D7A" w:rsidRDefault="00AA7441" w:rsidP="00AA744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1.Mục tiêu của bài:</w:t>
      </w:r>
    </w:p>
    <w:p w14:paraId="3EFFB9B7"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được khái niệm bảng dữ liệu;</w:t>
      </w:r>
    </w:p>
    <w:p w14:paraId="738466F0"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Tạo lập được bảng;</w:t>
      </w:r>
    </w:p>
    <w:p w14:paraId="396DEDA3"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Thiết lập được các trường, thuộc tính;</w:t>
      </w:r>
    </w:p>
    <w:p w14:paraId="49426825"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Thao tác được với dữ liệu trong datasheet view.</w:t>
      </w:r>
    </w:p>
    <w:p w14:paraId="13A23CCB"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5202FA0F" w14:textId="77777777" w:rsidR="00AA7441" w:rsidRPr="00895D7A" w:rsidRDefault="00AA7441" w:rsidP="00AA744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 bài:</w:t>
      </w:r>
    </w:p>
    <w:tbl>
      <w:tblPr>
        <w:tblpPr w:leftFromText="180" w:rightFromText="180" w:vertAnchor="text" w:tblpY="170"/>
        <w:tblW w:w="9155" w:type="dxa"/>
        <w:tblLayout w:type="fixed"/>
        <w:tblLook w:val="0000" w:firstRow="0" w:lastRow="0" w:firstColumn="0" w:lastColumn="0" w:noHBand="0" w:noVBand="0"/>
      </w:tblPr>
      <w:tblGrid>
        <w:gridCol w:w="9155"/>
      </w:tblGrid>
      <w:tr w:rsidR="00AA7441" w:rsidRPr="00895D7A" w14:paraId="4663CEDB" w14:textId="77777777" w:rsidTr="00D75F38">
        <w:trPr>
          <w:cantSplit/>
        </w:trPr>
        <w:tc>
          <w:tcPr>
            <w:tcW w:w="9155" w:type="dxa"/>
          </w:tcPr>
          <w:p w14:paraId="573FE1C5" w14:textId="77777777" w:rsidR="00AA7441" w:rsidRPr="00895D7A" w:rsidRDefault="00AA7441" w:rsidP="00D75F38">
            <w:pPr>
              <w:tabs>
                <w:tab w:val="left" w:pos="7292"/>
              </w:tabs>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2.1.Khái niệm: bảng, trường, mẫu tin, kiểu dữ liệu, thuộc tính</w:t>
            </w:r>
          </w:p>
          <w:p w14:paraId="48C537FB"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Bảng</w:t>
            </w:r>
          </w:p>
          <w:p w14:paraId="510163DC"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Trường</w:t>
            </w:r>
          </w:p>
          <w:p w14:paraId="3D60DA4B"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 Mẫu tin</w:t>
            </w:r>
          </w:p>
          <w:p w14:paraId="47A35440"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2.1.4. Kiểu dữ liệu</w:t>
            </w:r>
          </w:p>
          <w:p w14:paraId="5FE3EF65" w14:textId="77777777" w:rsidR="00AA7441" w:rsidRPr="00895D7A" w:rsidRDefault="00AA744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2.1.5. Thuộc tính</w:t>
            </w:r>
          </w:p>
        </w:tc>
      </w:tr>
      <w:tr w:rsidR="00AA7441" w:rsidRPr="00895D7A" w14:paraId="5F029BE7" w14:textId="77777777" w:rsidTr="00D75F38">
        <w:trPr>
          <w:cantSplit/>
        </w:trPr>
        <w:tc>
          <w:tcPr>
            <w:tcW w:w="9155" w:type="dxa"/>
          </w:tcPr>
          <w:p w14:paraId="7E03873D" w14:textId="77777777" w:rsidR="00AA7441" w:rsidRPr="00895D7A" w:rsidRDefault="00AA7441" w:rsidP="00D75F38">
            <w:pPr>
              <w:tabs>
                <w:tab w:val="left" w:pos="7292"/>
              </w:tabs>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2.2.Tạo lập bảng (datasheet, sử dụng wizard, thủ công)</w:t>
            </w:r>
          </w:p>
          <w:p w14:paraId="68682DA3"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Lập bảng nhờ sự trợ giúp Wizard</w:t>
            </w:r>
          </w:p>
          <w:p w14:paraId="7FABB76E"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Tạo bảng bằng chức năng Table Design</w:t>
            </w:r>
          </w:p>
          <w:p w14:paraId="79A8E268" w14:textId="77777777" w:rsidR="00AA7441" w:rsidRPr="00895D7A" w:rsidRDefault="00AA744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2.2.3. Chuyển qua chế độ Datasheet View</w:t>
            </w:r>
          </w:p>
        </w:tc>
      </w:tr>
      <w:tr w:rsidR="00AA7441" w:rsidRPr="00895D7A" w14:paraId="76BF4FBE" w14:textId="77777777" w:rsidTr="00D75F38">
        <w:trPr>
          <w:cantSplit/>
        </w:trPr>
        <w:tc>
          <w:tcPr>
            <w:tcW w:w="9155" w:type="dxa"/>
          </w:tcPr>
          <w:p w14:paraId="0223CAF5" w14:textId="77777777" w:rsidR="00AA7441" w:rsidRPr="00895D7A" w:rsidRDefault="00AA7441" w:rsidP="00D75F38">
            <w:pPr>
              <w:tabs>
                <w:tab w:val="left" w:pos="7337"/>
              </w:tabs>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2.3.Trường &amp; các thuộc tính</w:t>
            </w:r>
          </w:p>
          <w:p w14:paraId="322DCAE8"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Các thuộc tính trường (Field Properties)</w:t>
            </w:r>
          </w:p>
          <w:p w14:paraId="21CDFF13" w14:textId="77777777" w:rsidR="00AA7441" w:rsidRPr="00895D7A" w:rsidRDefault="00AA744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lastRenderedPageBreak/>
              <w:t>2.3.2. Chi tiết một số thuộc tính Field</w:t>
            </w:r>
          </w:p>
        </w:tc>
      </w:tr>
      <w:tr w:rsidR="00AA7441" w:rsidRPr="00895D7A" w14:paraId="0BFE53F6" w14:textId="77777777" w:rsidTr="00D75F38">
        <w:trPr>
          <w:cantSplit/>
        </w:trPr>
        <w:tc>
          <w:tcPr>
            <w:tcW w:w="9155" w:type="dxa"/>
          </w:tcPr>
          <w:p w14:paraId="2463360B" w14:textId="77777777" w:rsidR="00AA7441" w:rsidRPr="00895D7A" w:rsidRDefault="00AA7441" w:rsidP="00D75F38">
            <w:pPr>
              <w:tabs>
                <w:tab w:val="left" w:pos="7292"/>
              </w:tabs>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2.4.Nhập liệu</w:t>
            </w:r>
          </w:p>
          <w:p w14:paraId="0D1D0DF4"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2.4.1. Thêm record</w:t>
            </w:r>
          </w:p>
          <w:p w14:paraId="2EAD07D5"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 Xóa record</w:t>
            </w:r>
          </w:p>
          <w:p w14:paraId="3F124714"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2.4.3. Thay thế dữ liệu</w:t>
            </w:r>
          </w:p>
          <w:p w14:paraId="3B3D95CB"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2.4.4. Thay thế dữ liệu</w:t>
            </w:r>
          </w:p>
          <w:p w14:paraId="44A86A2F" w14:textId="77777777" w:rsidR="00AA7441" w:rsidRPr="00895D7A" w:rsidRDefault="00AA744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2.4.5. Sao chép và di chuyển dữ liệu</w:t>
            </w:r>
          </w:p>
        </w:tc>
      </w:tr>
      <w:tr w:rsidR="00AA7441" w:rsidRPr="00895D7A" w14:paraId="1B73D42E" w14:textId="77777777" w:rsidTr="00D75F38">
        <w:trPr>
          <w:cantSplit/>
        </w:trPr>
        <w:tc>
          <w:tcPr>
            <w:tcW w:w="9155" w:type="dxa"/>
          </w:tcPr>
          <w:p w14:paraId="36E7B166" w14:textId="77777777" w:rsidR="00AA7441" w:rsidRPr="00895D7A" w:rsidRDefault="00AA7441" w:rsidP="00D75F38">
            <w:pPr>
              <w:tabs>
                <w:tab w:val="left" w:pos="7337"/>
              </w:tabs>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2.5.Làm việc với dữ liệu trong datasheet view</w:t>
            </w:r>
          </w:p>
          <w:p w14:paraId="718D7643"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2.5.1. Các thao tác cơ bản trong Datasheet View</w:t>
            </w:r>
          </w:p>
          <w:p w14:paraId="5AFECADF"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2.5.2. Tùy chỉnh Datasheet View</w:t>
            </w:r>
          </w:p>
          <w:p w14:paraId="7BB9A174" w14:textId="77777777" w:rsidR="00AA7441" w:rsidRPr="00895D7A" w:rsidRDefault="00AA7441" w:rsidP="00D75F38">
            <w:pPr>
              <w:widowControl/>
              <w:spacing w:after="120"/>
              <w:ind w:left="598"/>
              <w:jc w:val="both"/>
              <w:rPr>
                <w:rFonts w:ascii="Times New Roman" w:hAnsi="Times New Roman" w:cs="Times New Roman"/>
                <w:sz w:val="26"/>
                <w:szCs w:val="26"/>
              </w:rPr>
            </w:pPr>
            <w:r w:rsidRPr="00895D7A">
              <w:rPr>
                <w:rFonts w:ascii="Times New Roman" w:eastAsia="Times New Roman" w:hAnsi="Times New Roman" w:cs="Times New Roman"/>
                <w:color w:val="000000"/>
                <w:sz w:val="26"/>
                <w:szCs w:val="26"/>
              </w:rPr>
              <w:t>2.5.3. Sử dụng Datasheet View trong Form</w:t>
            </w:r>
          </w:p>
        </w:tc>
      </w:tr>
      <w:tr w:rsidR="00AA7441" w:rsidRPr="00895D7A" w14:paraId="2AC553F8" w14:textId="77777777" w:rsidTr="00D75F38">
        <w:trPr>
          <w:cantSplit/>
        </w:trPr>
        <w:tc>
          <w:tcPr>
            <w:tcW w:w="9155" w:type="dxa"/>
          </w:tcPr>
          <w:p w14:paraId="459FB80F" w14:textId="77777777" w:rsidR="00AA7441" w:rsidRPr="00895D7A" w:rsidRDefault="00AA7441" w:rsidP="00D75F38">
            <w:pPr>
              <w:tabs>
                <w:tab w:val="left" w:pos="7337"/>
              </w:tabs>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2.6.Quan hệ giữa các bảng</w:t>
            </w:r>
          </w:p>
          <w:p w14:paraId="1B64FF01"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2.6.1. Các loại quan hệ</w:t>
            </w:r>
          </w:p>
          <w:p w14:paraId="0C977DE4" w14:textId="77777777" w:rsidR="00AA7441" w:rsidRPr="00895D7A" w:rsidRDefault="00AA744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2.6.2. Khai báo quan hệ giữa các Bảng</w:t>
            </w:r>
          </w:p>
        </w:tc>
      </w:tr>
    </w:tbl>
    <w:p w14:paraId="6F331726" w14:textId="77777777" w:rsidR="00AA7441" w:rsidRPr="00895D7A" w:rsidRDefault="00AA7441" w:rsidP="00AA744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Bài 3:</w:t>
      </w:r>
      <w:r w:rsidRPr="00895D7A">
        <w:rPr>
          <w:rFonts w:ascii="Times New Roman" w:eastAsia="Times New Roman" w:hAnsi="Times New Roman" w:cs="Times New Roman"/>
          <w:sz w:val="26"/>
          <w:szCs w:val="26"/>
        </w:rPr>
        <w:tab/>
        <w:t xml:space="preserve"> </w:t>
      </w:r>
      <w:r w:rsidRPr="00895D7A">
        <w:rPr>
          <w:rFonts w:ascii="Times New Roman" w:eastAsia="Times New Roman" w:hAnsi="Times New Roman" w:cs="Times New Roman"/>
          <w:b/>
          <w:sz w:val="26"/>
          <w:szCs w:val="26"/>
        </w:rPr>
        <w:t>Truy vấn dữ liệu Query</w:t>
      </w:r>
      <w:r w:rsidRPr="00895D7A">
        <w:rPr>
          <w:rFonts w:ascii="Times New Roman" w:eastAsia="Times New Roman" w:hAnsi="Times New Roman" w:cs="Times New Roman"/>
          <w:sz w:val="26"/>
          <w:szCs w:val="26"/>
        </w:rPr>
        <w:t xml:space="preserve"> </w:t>
      </w:r>
      <w:r w:rsidRPr="00895D7A">
        <w:rPr>
          <w:rFonts w:ascii="Times New Roman" w:eastAsia="Times New Roman" w:hAnsi="Times New Roman" w:cs="Times New Roman"/>
          <w:sz w:val="26"/>
          <w:szCs w:val="26"/>
        </w:rPr>
        <w:tab/>
        <w:t>Thời gian: 22 giờ</w:t>
      </w:r>
    </w:p>
    <w:p w14:paraId="160C06A4" w14:textId="77777777" w:rsidR="00AA7441" w:rsidRPr="00895D7A" w:rsidRDefault="00AA7441" w:rsidP="00AA744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1.Mục tiêu của bài:</w:t>
      </w:r>
    </w:p>
    <w:p w14:paraId="6667828A"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khái niệm truy vấn dữ liệu;</w:t>
      </w:r>
    </w:p>
    <w:p w14:paraId="2C07D47B"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Tạo và áp dụng được các truy vấn dựa trên các bảng dữ liệu;</w:t>
      </w:r>
    </w:p>
    <w:p w14:paraId="436F3F2F"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Áp dụng được các biểu thức khi xây dựng truy vấn dữ liệu.</w:t>
      </w:r>
    </w:p>
    <w:p w14:paraId="1DD7D960"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7CBAEF8B" w14:textId="77777777" w:rsidR="00AA7441" w:rsidRPr="00895D7A" w:rsidRDefault="00AA7441" w:rsidP="00AA744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 bài:</w:t>
      </w:r>
    </w:p>
    <w:p w14:paraId="2A84A620" w14:textId="77777777" w:rsidR="00AA7441" w:rsidRPr="00895D7A" w:rsidRDefault="00AA7441" w:rsidP="00AA7441">
      <w:pPr>
        <w:tabs>
          <w:tab w:val="left" w:pos="7337"/>
        </w:tabs>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2.1.Giới thiệu chung</w:t>
      </w:r>
    </w:p>
    <w:p w14:paraId="3DE5F291" w14:textId="77777777" w:rsidR="00AA7441" w:rsidRPr="00895D7A" w:rsidRDefault="00AA7441" w:rsidP="00AA7441">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Giới thiệu chung</w:t>
      </w:r>
    </w:p>
    <w:p w14:paraId="39976F74" w14:textId="77777777" w:rsidR="00AA7441" w:rsidRPr="00895D7A" w:rsidRDefault="00AA7441" w:rsidP="00AA7441">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Khái niệm query</w:t>
      </w:r>
    </w:p>
    <w:p w14:paraId="019B99A0" w14:textId="77777777" w:rsidR="00AA7441" w:rsidRPr="00895D7A" w:rsidRDefault="00AA7441" w:rsidP="00AA7441">
      <w:pPr>
        <w:tabs>
          <w:tab w:val="left" w:pos="7337"/>
        </w:tabs>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2.2.Select query</w:t>
      </w:r>
    </w:p>
    <w:p w14:paraId="4961327E" w14:textId="77777777" w:rsidR="00AA7441" w:rsidRPr="00895D7A" w:rsidRDefault="00AA7441" w:rsidP="00AA7441">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Tạo select query bằng wizard</w:t>
      </w:r>
    </w:p>
    <w:p w14:paraId="30DADB6D" w14:textId="77777777" w:rsidR="00AA7441" w:rsidRPr="00895D7A" w:rsidRDefault="00AA7441" w:rsidP="00AA7441">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Tự tạo select query ở chế độ thiết kế (Design view)</w:t>
      </w:r>
    </w:p>
    <w:p w14:paraId="5720A6C2" w14:textId="77777777" w:rsidR="00AA7441" w:rsidRPr="00895D7A" w:rsidRDefault="00AA7441" w:rsidP="00AA7441">
      <w:pPr>
        <w:tabs>
          <w:tab w:val="left" w:pos="7337"/>
        </w:tabs>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2.3.Action query</w:t>
      </w:r>
    </w:p>
    <w:p w14:paraId="1AAA493B" w14:textId="77777777" w:rsidR="00AA7441" w:rsidRPr="00895D7A" w:rsidRDefault="00AA7441" w:rsidP="00AA7441">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Cách tạo Append Query</w:t>
      </w:r>
    </w:p>
    <w:p w14:paraId="11C80D5D" w14:textId="77777777" w:rsidR="00AA7441" w:rsidRPr="00895D7A" w:rsidRDefault="00AA7441" w:rsidP="00AA7441">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2.3.2.Cách tạo câu lệnh Make-Table query</w:t>
      </w:r>
    </w:p>
    <w:p w14:paraId="42B573B7" w14:textId="77777777" w:rsidR="00AA7441" w:rsidRPr="00895D7A" w:rsidRDefault="00AA7441" w:rsidP="00AA7441">
      <w:pPr>
        <w:tabs>
          <w:tab w:val="left" w:pos="7337"/>
        </w:tabs>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2.4.Crosstab Query</w:t>
      </w:r>
    </w:p>
    <w:p w14:paraId="4624FF88" w14:textId="77777777" w:rsidR="00AA7441" w:rsidRPr="00895D7A" w:rsidRDefault="00AA7441" w:rsidP="00AA7441">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2.4.1.Tạo query Crosstab bằng wizard</w:t>
      </w:r>
    </w:p>
    <w:p w14:paraId="146BEC43" w14:textId="77777777" w:rsidR="00AA7441" w:rsidRPr="00895D7A" w:rsidRDefault="00AA7441" w:rsidP="00AA7441">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2.4.2.Tạo query Crosstab bằng lệnh Crosstab query</w:t>
      </w:r>
    </w:p>
    <w:p w14:paraId="0B537061" w14:textId="77777777" w:rsidR="00AA7441" w:rsidRPr="00895D7A" w:rsidRDefault="00AA7441" w:rsidP="00AA7441">
      <w:pPr>
        <w:tabs>
          <w:tab w:val="left" w:pos="7337"/>
        </w:tabs>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2.5.Áp dụng biểu thức</w:t>
      </w:r>
    </w:p>
    <w:p w14:paraId="1B0AE8E5" w14:textId="77777777" w:rsidR="00AA7441" w:rsidRPr="00895D7A" w:rsidRDefault="00AA7441" w:rsidP="00AA7441">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2.5.1. Các hàm thông dụng</w:t>
      </w:r>
    </w:p>
    <w:p w14:paraId="0C9560C0" w14:textId="77777777" w:rsidR="00AA7441" w:rsidRPr="00895D7A" w:rsidRDefault="00AA7441" w:rsidP="00AA7441">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2.5.2. Các phép toán sử dụng trong biểu thức</w:t>
      </w:r>
    </w:p>
    <w:p w14:paraId="59AD6B22" w14:textId="77777777" w:rsidR="00AA7441" w:rsidRPr="00895D7A" w:rsidRDefault="00AA7441" w:rsidP="00AA744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Bài 4:</w:t>
      </w:r>
      <w:r w:rsidRPr="00895D7A">
        <w:rPr>
          <w:rFonts w:ascii="Times New Roman" w:eastAsia="Times New Roman" w:hAnsi="Times New Roman" w:cs="Times New Roman"/>
          <w:sz w:val="26"/>
          <w:szCs w:val="26"/>
        </w:rPr>
        <w:tab/>
        <w:t xml:space="preserve"> </w:t>
      </w:r>
      <w:r w:rsidRPr="00895D7A">
        <w:rPr>
          <w:rFonts w:ascii="Times New Roman" w:eastAsia="Times New Roman" w:hAnsi="Times New Roman" w:cs="Times New Roman"/>
          <w:b/>
          <w:sz w:val="26"/>
          <w:szCs w:val="26"/>
        </w:rPr>
        <w:t>Làm việc với Form</w:t>
      </w:r>
      <w:r w:rsidRPr="00895D7A">
        <w:rPr>
          <w:rFonts w:ascii="Times New Roman" w:eastAsia="Times New Roman" w:hAnsi="Times New Roman" w:cs="Times New Roman"/>
          <w:sz w:val="26"/>
          <w:szCs w:val="26"/>
        </w:rPr>
        <w:tab/>
        <w:t>Thời gian: 17 giờ</w:t>
      </w:r>
    </w:p>
    <w:p w14:paraId="6CF3D8D5" w14:textId="77777777" w:rsidR="00AA7441" w:rsidRPr="00895D7A" w:rsidRDefault="00AA7441" w:rsidP="00AA744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1.Mục tiêu của bài:</w:t>
      </w:r>
    </w:p>
    <w:p w14:paraId="61D24948"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được ứng dụng của Form trong CSDL Access;</w:t>
      </w:r>
    </w:p>
    <w:p w14:paraId="5B522A31"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Thiết kế được form;</w:t>
      </w:r>
    </w:p>
    <w:p w14:paraId="7A298E3C"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và thiết lập được các thuộc tính cho form và đối tượng.</w:t>
      </w:r>
    </w:p>
    <w:p w14:paraId="27429E57"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41C143E6" w14:textId="77777777" w:rsidR="00AA7441" w:rsidRPr="00895D7A" w:rsidRDefault="00AA7441" w:rsidP="00AA744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 bài:</w:t>
      </w:r>
    </w:p>
    <w:tbl>
      <w:tblPr>
        <w:tblpPr w:leftFromText="180" w:rightFromText="180" w:vertAnchor="text" w:tblpY="170"/>
        <w:tblW w:w="9155" w:type="dxa"/>
        <w:tblLayout w:type="fixed"/>
        <w:tblLook w:val="0000" w:firstRow="0" w:lastRow="0" w:firstColumn="0" w:lastColumn="0" w:noHBand="0" w:noVBand="0"/>
      </w:tblPr>
      <w:tblGrid>
        <w:gridCol w:w="9155"/>
      </w:tblGrid>
      <w:tr w:rsidR="00AA7441" w:rsidRPr="00895D7A" w14:paraId="406FE176" w14:textId="77777777" w:rsidTr="00D75F38">
        <w:trPr>
          <w:cantSplit/>
        </w:trPr>
        <w:tc>
          <w:tcPr>
            <w:tcW w:w="9155" w:type="dxa"/>
          </w:tcPr>
          <w:p w14:paraId="2E56B5A8" w14:textId="77777777" w:rsidR="00AA7441" w:rsidRPr="00895D7A" w:rsidRDefault="00AA7441" w:rsidP="00D75F38">
            <w:pPr>
              <w:tabs>
                <w:tab w:val="left" w:pos="7337"/>
              </w:tabs>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2.1.Khái niệm về form   </w:t>
            </w:r>
          </w:p>
          <w:p w14:paraId="4F83C579"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Giới thiệu chung</w:t>
            </w:r>
          </w:p>
          <w:p w14:paraId="0D3B8BD3" w14:textId="77777777" w:rsidR="00AA7441" w:rsidRPr="00895D7A" w:rsidRDefault="00AA744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2.1.2. Các thành phần trong một Form</w:t>
            </w:r>
          </w:p>
        </w:tc>
      </w:tr>
      <w:tr w:rsidR="00AA7441" w:rsidRPr="00895D7A" w14:paraId="4EF7C629" w14:textId="77777777" w:rsidTr="00D75F38">
        <w:trPr>
          <w:cantSplit/>
        </w:trPr>
        <w:tc>
          <w:tcPr>
            <w:tcW w:w="9155" w:type="dxa"/>
          </w:tcPr>
          <w:p w14:paraId="1F295478" w14:textId="77777777" w:rsidR="00AA7441" w:rsidRPr="00895D7A" w:rsidRDefault="00AA7441" w:rsidP="00D75F38">
            <w:pPr>
              <w:tabs>
                <w:tab w:val="left" w:pos="7337"/>
              </w:tabs>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2.2.Cách tạo form bằng wizard</w:t>
            </w:r>
          </w:p>
          <w:p w14:paraId="0F9A48F4"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Mở Wizard tạo Form</w:t>
            </w:r>
          </w:p>
          <w:p w14:paraId="2CED6573"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Chọn nguồn dữ liệu</w:t>
            </w:r>
          </w:p>
          <w:p w14:paraId="2A59B815" w14:textId="77777777" w:rsidR="00AA7441" w:rsidRPr="00895D7A" w:rsidRDefault="00AA744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2.2.3. Chọn bố cục (Layout)</w:t>
            </w:r>
          </w:p>
        </w:tc>
      </w:tr>
      <w:tr w:rsidR="00AA7441" w:rsidRPr="00895D7A" w14:paraId="403A296E" w14:textId="77777777" w:rsidTr="00D75F38">
        <w:trPr>
          <w:cantSplit/>
        </w:trPr>
        <w:tc>
          <w:tcPr>
            <w:tcW w:w="9155" w:type="dxa"/>
          </w:tcPr>
          <w:p w14:paraId="1279E625" w14:textId="77777777" w:rsidR="00AA7441" w:rsidRPr="00895D7A" w:rsidRDefault="00AA7441" w:rsidP="00D75F38">
            <w:pPr>
              <w:tabs>
                <w:tab w:val="left" w:pos="7337"/>
              </w:tabs>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2.3.Tạo form từ cửa sổ Design</w:t>
            </w:r>
          </w:p>
          <w:p w14:paraId="697EC559"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Layout View</w:t>
            </w:r>
          </w:p>
          <w:p w14:paraId="3F65D21B" w14:textId="77777777" w:rsidR="00AA7441" w:rsidRPr="00895D7A" w:rsidRDefault="00AA744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2.3.2. Design View</w:t>
            </w:r>
          </w:p>
        </w:tc>
      </w:tr>
      <w:tr w:rsidR="00AA7441" w:rsidRPr="00895D7A" w14:paraId="2A9B2B99" w14:textId="77777777" w:rsidTr="00D75F38">
        <w:trPr>
          <w:cantSplit/>
        </w:trPr>
        <w:tc>
          <w:tcPr>
            <w:tcW w:w="9155" w:type="dxa"/>
          </w:tcPr>
          <w:p w14:paraId="12542FB7" w14:textId="77777777" w:rsidR="00AA7441" w:rsidRPr="00895D7A" w:rsidRDefault="00AA7441" w:rsidP="00D75F38">
            <w:pPr>
              <w:tabs>
                <w:tab w:val="left" w:pos="7337"/>
              </w:tabs>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2.4.Các thuộc tính trên form và trên đối tượng</w:t>
            </w:r>
          </w:p>
          <w:p w14:paraId="42B72F49"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2.4.1. Các thuộc tính trên form</w:t>
            </w:r>
          </w:p>
          <w:p w14:paraId="089DD904" w14:textId="77777777" w:rsidR="00AA7441" w:rsidRPr="00895D7A" w:rsidRDefault="00AA744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2.4.2. Các thuộc tính trên đối tượng</w:t>
            </w:r>
          </w:p>
        </w:tc>
      </w:tr>
      <w:tr w:rsidR="00AA7441" w:rsidRPr="00895D7A" w14:paraId="2F6E4A9B" w14:textId="77777777" w:rsidTr="00D75F38">
        <w:trPr>
          <w:cantSplit/>
        </w:trPr>
        <w:tc>
          <w:tcPr>
            <w:tcW w:w="9155" w:type="dxa"/>
          </w:tcPr>
          <w:p w14:paraId="1DE44874" w14:textId="77777777" w:rsidR="00AA7441" w:rsidRPr="00895D7A" w:rsidRDefault="00AA7441" w:rsidP="00D75F38">
            <w:pPr>
              <w:tabs>
                <w:tab w:val="left" w:pos="7337"/>
              </w:tabs>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2.5.Kỹ thuật Sub-Form</w:t>
            </w:r>
          </w:p>
          <w:p w14:paraId="59BC42A3"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2.5.1. Tạo Main/Sub Form bằng wizard</w:t>
            </w:r>
          </w:p>
          <w:p w14:paraId="26553F68" w14:textId="77777777" w:rsidR="00AA7441" w:rsidRPr="00895D7A" w:rsidRDefault="00AA744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2.5.2. Tạo Main/Sub Form ở chế độ Design View</w:t>
            </w:r>
          </w:p>
        </w:tc>
      </w:tr>
    </w:tbl>
    <w:p w14:paraId="3530DD46" w14:textId="77777777" w:rsidR="00AA7441" w:rsidRPr="00895D7A" w:rsidRDefault="00AA7441" w:rsidP="00AA744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Bài 5:</w:t>
      </w:r>
      <w:r w:rsidRPr="00895D7A">
        <w:rPr>
          <w:rFonts w:ascii="Times New Roman" w:eastAsia="Times New Roman" w:hAnsi="Times New Roman" w:cs="Times New Roman"/>
          <w:sz w:val="26"/>
          <w:szCs w:val="26"/>
        </w:rPr>
        <w:tab/>
        <w:t xml:space="preserve"> </w:t>
      </w:r>
      <w:r w:rsidRPr="00895D7A">
        <w:rPr>
          <w:rFonts w:ascii="Times New Roman" w:eastAsia="Times New Roman" w:hAnsi="Times New Roman" w:cs="Times New Roman"/>
          <w:b/>
          <w:sz w:val="26"/>
          <w:szCs w:val="26"/>
        </w:rPr>
        <w:t>Macro</w:t>
      </w:r>
      <w:r w:rsidRPr="00895D7A">
        <w:rPr>
          <w:rFonts w:ascii="Times New Roman" w:eastAsia="Times New Roman" w:hAnsi="Times New Roman" w:cs="Times New Roman"/>
          <w:sz w:val="26"/>
          <w:szCs w:val="26"/>
        </w:rPr>
        <w:tab/>
        <w:t>Thời gian: 16 giờ</w:t>
      </w:r>
    </w:p>
    <w:p w14:paraId="2EA58C6A" w14:textId="77777777" w:rsidR="00AA7441" w:rsidRPr="00895D7A" w:rsidRDefault="00AA7441" w:rsidP="00AA744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1.Mục tiêu của bài:</w:t>
      </w:r>
    </w:p>
    <w:p w14:paraId="20088B03"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ứng dụng của Macro trong CSDL Access;</w:t>
      </w:r>
    </w:p>
    <w:p w14:paraId="02C9B707"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các thuộc tính và sự kiện thường dùng trong macro;</w:t>
      </w:r>
    </w:p>
    <w:p w14:paraId="0F7F3F38"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Tạo được các macro và áp dụng các macro trên form.</w:t>
      </w:r>
    </w:p>
    <w:p w14:paraId="1FA8F940"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Giải quyết được các sự cố thường gặp.</w:t>
      </w:r>
    </w:p>
    <w:p w14:paraId="306ED5AE" w14:textId="4B6AD7CA" w:rsidR="00AA7441" w:rsidRPr="00895D7A" w:rsidRDefault="004B059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w:t>
      </w:r>
      <w:r w:rsidR="00AA7441" w:rsidRPr="00895D7A">
        <w:rPr>
          <w:rFonts w:ascii="Times New Roman" w:eastAsia="Times New Roman" w:hAnsi="Times New Roman" w:cs="Times New Roman"/>
          <w:sz w:val="26"/>
          <w:szCs w:val="26"/>
        </w:rPr>
        <w:t>hực hiện các thao tác an toàn với máy tính.</w:t>
      </w:r>
    </w:p>
    <w:p w14:paraId="27084E5A" w14:textId="77777777" w:rsidR="00AA7441" w:rsidRPr="00895D7A" w:rsidRDefault="00AA7441" w:rsidP="00AA744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 bài:</w:t>
      </w:r>
    </w:p>
    <w:tbl>
      <w:tblPr>
        <w:tblpPr w:leftFromText="180" w:rightFromText="180" w:vertAnchor="text" w:tblpY="170"/>
        <w:tblW w:w="9984" w:type="dxa"/>
        <w:tblLayout w:type="fixed"/>
        <w:tblLook w:val="0400" w:firstRow="0" w:lastRow="0" w:firstColumn="0" w:lastColumn="0" w:noHBand="0" w:noVBand="1"/>
      </w:tblPr>
      <w:tblGrid>
        <w:gridCol w:w="9984"/>
      </w:tblGrid>
      <w:tr w:rsidR="00AA7441" w:rsidRPr="00895D7A" w14:paraId="70269FC9" w14:textId="77777777" w:rsidTr="00D75F38">
        <w:trPr>
          <w:cantSplit/>
        </w:trPr>
        <w:tc>
          <w:tcPr>
            <w:tcW w:w="9984" w:type="dxa"/>
          </w:tcPr>
          <w:p w14:paraId="04B299E2"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 xml:space="preserve">      2.1.Khái niệm macro</w:t>
            </w:r>
          </w:p>
          <w:p w14:paraId="52C615A5"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Giới thiệu chung về macro</w:t>
            </w:r>
          </w:p>
          <w:p w14:paraId="14392AAB" w14:textId="77777777" w:rsidR="00AA7441" w:rsidRPr="00895D7A" w:rsidRDefault="00AA744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2.1.2. Các loại macro phổ biến</w:t>
            </w:r>
          </w:p>
        </w:tc>
      </w:tr>
      <w:tr w:rsidR="00AA7441" w:rsidRPr="00895D7A" w14:paraId="0DE8B7EF" w14:textId="77777777" w:rsidTr="00D75F38">
        <w:trPr>
          <w:cantSplit/>
        </w:trPr>
        <w:tc>
          <w:tcPr>
            <w:tcW w:w="9984" w:type="dxa"/>
          </w:tcPr>
          <w:p w14:paraId="14CCCEAB"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2.2.Tạo macro </w:t>
            </w:r>
          </w:p>
          <w:p w14:paraId="10213849"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2.2.1. Tạo một macro </w:t>
            </w:r>
          </w:p>
          <w:p w14:paraId="65790AE7"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Tạo Nhóm macro</w:t>
            </w:r>
          </w:p>
          <w:p w14:paraId="6FA43D92"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Tạo macro có điều kiện</w:t>
            </w:r>
          </w:p>
          <w:p w14:paraId="0ADAFB56" w14:textId="77777777" w:rsidR="00AA7441" w:rsidRPr="00895D7A" w:rsidRDefault="00AA744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2.2.4. Thi hành macro</w:t>
            </w:r>
          </w:p>
        </w:tc>
      </w:tr>
      <w:tr w:rsidR="00AA7441" w:rsidRPr="00895D7A" w14:paraId="324FF606" w14:textId="77777777" w:rsidTr="00D75F38">
        <w:trPr>
          <w:cantSplit/>
        </w:trPr>
        <w:tc>
          <w:tcPr>
            <w:tcW w:w="9984" w:type="dxa"/>
          </w:tcPr>
          <w:p w14:paraId="33E50D50" w14:textId="77777777" w:rsidR="00AA7441" w:rsidRPr="00895D7A" w:rsidRDefault="00AA744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2.3.Tạo các nút lệnh trên form, thực thi macro trên nút lệnh</w:t>
            </w:r>
          </w:p>
          <w:p w14:paraId="753C8675"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Quy tắc chung khi gọi một đối tượng trên form</w:t>
            </w:r>
          </w:p>
          <w:p w14:paraId="2DFF32E3" w14:textId="77777777" w:rsidR="00AA7441" w:rsidRPr="00895D7A" w:rsidRDefault="00AA744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2.3.2. Các thuộc tính của một nút lệnh trên form</w:t>
            </w:r>
          </w:p>
        </w:tc>
      </w:tr>
    </w:tbl>
    <w:p w14:paraId="409E0990" w14:textId="77777777" w:rsidR="00AA7441" w:rsidRPr="00895D7A" w:rsidRDefault="00AA7441" w:rsidP="00AA744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Bài 6:</w:t>
      </w:r>
      <w:r w:rsidRPr="00895D7A">
        <w:rPr>
          <w:rFonts w:ascii="Times New Roman" w:eastAsia="Times New Roman" w:hAnsi="Times New Roman" w:cs="Times New Roman"/>
          <w:sz w:val="26"/>
          <w:szCs w:val="26"/>
        </w:rPr>
        <w:tab/>
        <w:t xml:space="preserve"> </w:t>
      </w:r>
      <w:r w:rsidRPr="00895D7A">
        <w:rPr>
          <w:rFonts w:ascii="Times New Roman" w:eastAsia="Times New Roman" w:hAnsi="Times New Roman" w:cs="Times New Roman"/>
          <w:b/>
          <w:sz w:val="26"/>
          <w:szCs w:val="26"/>
        </w:rPr>
        <w:t>Báo biểu (Report)</w:t>
      </w:r>
      <w:r w:rsidRPr="00895D7A">
        <w:rPr>
          <w:rFonts w:ascii="Times New Roman" w:eastAsia="Times New Roman" w:hAnsi="Times New Roman" w:cs="Times New Roman"/>
          <w:sz w:val="26"/>
          <w:szCs w:val="26"/>
        </w:rPr>
        <w:tab/>
        <w:t>Thời gian: 15 giờ</w:t>
      </w:r>
    </w:p>
    <w:p w14:paraId="09E1BACC" w14:textId="77777777" w:rsidR="00AA7441" w:rsidRPr="00895D7A" w:rsidRDefault="00AA7441" w:rsidP="00AA744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1.Mục tiêu của bài:</w:t>
      </w:r>
    </w:p>
    <w:p w14:paraId="33C7E3A6"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ứng dụng của report trong CSDL Access;</w:t>
      </w:r>
    </w:p>
    <w:p w14:paraId="16753258"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Tạo ra các report;</w:t>
      </w:r>
    </w:p>
    <w:p w14:paraId="2919280C"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Vận dụng được report, biết cách thực thi report.</w:t>
      </w:r>
    </w:p>
    <w:p w14:paraId="4522122D" w14:textId="77777777" w:rsidR="00AA7441" w:rsidRPr="00895D7A" w:rsidRDefault="00AA744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47201C91" w14:textId="77777777" w:rsidR="00AA7441" w:rsidRPr="00895D7A" w:rsidRDefault="00AA7441" w:rsidP="00AA744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 bài:</w:t>
      </w:r>
    </w:p>
    <w:tbl>
      <w:tblPr>
        <w:tblpPr w:leftFromText="180" w:rightFromText="180" w:vertAnchor="text" w:tblpY="170"/>
        <w:tblW w:w="9984" w:type="dxa"/>
        <w:tblLayout w:type="fixed"/>
        <w:tblLook w:val="0400" w:firstRow="0" w:lastRow="0" w:firstColumn="0" w:lastColumn="0" w:noHBand="0" w:noVBand="1"/>
      </w:tblPr>
      <w:tblGrid>
        <w:gridCol w:w="9984"/>
      </w:tblGrid>
      <w:tr w:rsidR="00AA7441" w:rsidRPr="00895D7A" w14:paraId="05E14177" w14:textId="77777777" w:rsidTr="00D75F38">
        <w:trPr>
          <w:cantSplit/>
        </w:trPr>
        <w:tc>
          <w:tcPr>
            <w:tcW w:w="9984" w:type="dxa"/>
          </w:tcPr>
          <w:p w14:paraId="35F4C6CF" w14:textId="77777777" w:rsidR="00AA7441" w:rsidRPr="00895D7A" w:rsidRDefault="00AA7441" w:rsidP="00D75F38">
            <w:pPr>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2.1.Giới thiệu report</w:t>
            </w:r>
          </w:p>
          <w:p w14:paraId="0A7BCEC4"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Các dạng mẫu của report</w:t>
            </w:r>
          </w:p>
          <w:p w14:paraId="4AB7E754"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Các chế độ hiển thị của report</w:t>
            </w:r>
          </w:p>
          <w:p w14:paraId="0C326F37" w14:textId="77777777" w:rsidR="00AA7441" w:rsidRPr="00895D7A" w:rsidRDefault="00AA744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2.1.3. Các thành phần trong một report</w:t>
            </w:r>
          </w:p>
        </w:tc>
      </w:tr>
      <w:tr w:rsidR="00AA7441" w:rsidRPr="00895D7A" w14:paraId="57FCC17E" w14:textId="77777777" w:rsidTr="00D75F38">
        <w:trPr>
          <w:cantSplit/>
        </w:trPr>
        <w:tc>
          <w:tcPr>
            <w:tcW w:w="9984" w:type="dxa"/>
          </w:tcPr>
          <w:p w14:paraId="2D99135A" w14:textId="77777777" w:rsidR="00AA7441" w:rsidRPr="00895D7A" w:rsidRDefault="00AA7441" w:rsidP="00D75F38">
            <w:pPr>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2.2.Cách tạo và sử dụng report bằng wizard </w:t>
            </w:r>
          </w:p>
          <w:p w14:paraId="6488221C"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Mở Report Wizard</w:t>
            </w:r>
          </w:p>
          <w:p w14:paraId="559171C6"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Chọn nguồn dữ liệu cho report</w:t>
            </w:r>
          </w:p>
          <w:p w14:paraId="47C69E75"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Nhóm dữ liệu (tuỳ chọn)</w:t>
            </w:r>
          </w:p>
          <w:p w14:paraId="29B9CD11" w14:textId="77777777" w:rsidR="00AA7441" w:rsidRPr="00895D7A" w:rsidRDefault="00AA744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2.2.4. Chọn kiểu trình bày (Layout)</w:t>
            </w:r>
          </w:p>
        </w:tc>
      </w:tr>
      <w:tr w:rsidR="00AA7441" w:rsidRPr="00895D7A" w14:paraId="57DC52C7" w14:textId="77777777" w:rsidTr="00D75F38">
        <w:trPr>
          <w:cantSplit/>
        </w:trPr>
        <w:tc>
          <w:tcPr>
            <w:tcW w:w="9984" w:type="dxa"/>
          </w:tcPr>
          <w:p w14:paraId="1697E115" w14:textId="77777777" w:rsidR="00AA7441" w:rsidRPr="00895D7A" w:rsidRDefault="00AA7441" w:rsidP="00D75F38">
            <w:pPr>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2.3.Tạo và sử dụng report từ cửa sổ Design</w:t>
            </w:r>
          </w:p>
          <w:p w14:paraId="5BA2A218"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Tạo mới báo cáo</w:t>
            </w:r>
          </w:p>
          <w:p w14:paraId="093146CB"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Thiết kế các một số dạng báo cáo</w:t>
            </w:r>
          </w:p>
          <w:p w14:paraId="42758594" w14:textId="77777777" w:rsidR="00AA7441" w:rsidRPr="00895D7A" w:rsidRDefault="00AA744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2.3.3. Sắp xếp và phân nhóm trên báo cáo</w:t>
            </w:r>
          </w:p>
          <w:p w14:paraId="31926292" w14:textId="77777777" w:rsidR="00AA7441" w:rsidRPr="00895D7A" w:rsidRDefault="00AA744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2.3.4. Báo cáo chính phụ</w:t>
            </w:r>
            <w:r w:rsidRPr="00895D7A">
              <w:rPr>
                <w:rFonts w:ascii="Times New Roman" w:eastAsia="Times New Roman" w:hAnsi="Times New Roman" w:cs="Times New Roman"/>
                <w:sz w:val="26"/>
                <w:szCs w:val="26"/>
              </w:rPr>
              <w:t xml:space="preserve"> </w:t>
            </w:r>
          </w:p>
        </w:tc>
      </w:tr>
      <w:tr w:rsidR="00AA7441" w:rsidRPr="00895D7A" w14:paraId="25A8B999" w14:textId="77777777" w:rsidTr="00D75F38">
        <w:trPr>
          <w:cantSplit/>
        </w:trPr>
        <w:tc>
          <w:tcPr>
            <w:tcW w:w="9984" w:type="dxa"/>
          </w:tcPr>
          <w:p w14:paraId="3A609108" w14:textId="77777777" w:rsidR="00AA7441" w:rsidRPr="00895D7A" w:rsidRDefault="00AA7441" w:rsidP="00D75F38">
            <w:pPr>
              <w:spacing w:after="120"/>
              <w:ind w:left="3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2.4.Thực thi report                                                                   </w:t>
            </w:r>
          </w:p>
        </w:tc>
      </w:tr>
    </w:tbl>
    <w:p w14:paraId="54E4E651" w14:textId="77777777" w:rsidR="00AA7441" w:rsidRPr="00895D7A" w:rsidRDefault="00AA7441" w:rsidP="00AA7441">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 xml:space="preserve">  2.4.1. Dùng Macro để chạy Report</w:t>
      </w:r>
    </w:p>
    <w:p w14:paraId="6C64930E" w14:textId="77777777" w:rsidR="00AA7441" w:rsidRPr="00895D7A" w:rsidRDefault="00AA7441" w:rsidP="00AA7441">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2.4.2. Thực thi Report bằng VBA                                                                 </w:t>
      </w:r>
    </w:p>
    <w:p w14:paraId="696A73EC" w14:textId="77777777" w:rsidR="00AA7441" w:rsidRPr="00895D7A" w:rsidRDefault="00AA7441" w:rsidP="00AA744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IV. Điều kiện thực hiện mô đun</w:t>
      </w:r>
    </w:p>
    <w:p w14:paraId="33EE1E0B" w14:textId="77777777" w:rsidR="00AA7441" w:rsidRPr="00895D7A" w:rsidRDefault="00AA7441" w:rsidP="00AA744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Phòng học chuyên môn hóa/ nhà xưởng: Phòng máy vi tính .</w:t>
      </w:r>
    </w:p>
    <w:p w14:paraId="510368C2" w14:textId="77777777" w:rsidR="00AA7441" w:rsidRPr="00895D7A" w:rsidRDefault="00AA7441" w:rsidP="00AA744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Trang thiết bị máy móc:</w:t>
      </w:r>
    </w:p>
    <w:p w14:paraId="0AD6AF60" w14:textId="77777777" w:rsidR="00AA7441" w:rsidRPr="00895D7A" w:rsidRDefault="00AA7441" w:rsidP="00AA7441">
      <w:pPr>
        <w:widowControl/>
        <w:numPr>
          <w:ilvl w:val="0"/>
          <w:numId w:val="51"/>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Máy tính, máy chiếu</w:t>
      </w:r>
    </w:p>
    <w:p w14:paraId="6912A1A2" w14:textId="77777777" w:rsidR="00AA7441" w:rsidRPr="00895D7A" w:rsidRDefault="00AA7441" w:rsidP="00AA744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 Học liệu, dụng cụ, nguyên vật liệu:</w:t>
      </w:r>
    </w:p>
    <w:p w14:paraId="0ACFA0B1" w14:textId="77777777" w:rsidR="00AA7441" w:rsidRPr="00895D7A" w:rsidRDefault="00AA7441" w:rsidP="00AA7441">
      <w:pPr>
        <w:widowControl/>
        <w:numPr>
          <w:ilvl w:val="0"/>
          <w:numId w:val="51"/>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Các slide bài giảng.</w:t>
      </w:r>
    </w:p>
    <w:p w14:paraId="5A545BCC" w14:textId="77777777" w:rsidR="00AA7441" w:rsidRPr="00895D7A" w:rsidRDefault="00AA7441" w:rsidP="00AA7441">
      <w:pPr>
        <w:widowControl/>
        <w:numPr>
          <w:ilvl w:val="0"/>
          <w:numId w:val="51"/>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Giáo trình Access </w:t>
      </w:r>
    </w:p>
    <w:p w14:paraId="71529578" w14:textId="77777777" w:rsidR="00AA7441" w:rsidRPr="00895D7A" w:rsidRDefault="00AA7441" w:rsidP="00AA744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 Các điều kiện khác:</w:t>
      </w:r>
    </w:p>
    <w:p w14:paraId="083D202C" w14:textId="77777777" w:rsidR="00AA7441" w:rsidRPr="00895D7A" w:rsidRDefault="00AA7441" w:rsidP="00AA744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Phòng học lý thuyết và phòng thực hành đủ điều kiện để thực hiện môn học.</w:t>
      </w:r>
    </w:p>
    <w:p w14:paraId="2C07E9F7" w14:textId="77777777" w:rsidR="00AA7441" w:rsidRPr="00895D7A" w:rsidRDefault="00AA7441" w:rsidP="00AA744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V. Nội dung và phương pháp, đánh giá</w:t>
      </w:r>
    </w:p>
    <w:p w14:paraId="46A76220" w14:textId="77777777" w:rsidR="00AA7441" w:rsidRPr="00895D7A" w:rsidRDefault="00AA7441" w:rsidP="00AA744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Nội dung:</w:t>
      </w:r>
    </w:p>
    <w:p w14:paraId="1E6C44B6" w14:textId="77777777" w:rsidR="00AA7441" w:rsidRPr="00895D7A" w:rsidRDefault="00AA7441" w:rsidP="00AA7441">
      <w:pPr>
        <w:widowControl/>
        <w:numPr>
          <w:ilvl w:val="0"/>
          <w:numId w:val="51"/>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Kiến thức:</w:t>
      </w:r>
    </w:p>
    <w:p w14:paraId="3A94C0DA" w14:textId="77777777" w:rsidR="00AA7441" w:rsidRPr="00895D7A" w:rsidRDefault="00AA7441" w:rsidP="00AA7441">
      <w:pPr>
        <w:widowControl/>
        <w:numPr>
          <w:ilvl w:val="0"/>
          <w:numId w:val="42"/>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Mô tả được thế nào là CSDL và hệ quản trị cơ sở dữ liệu.</w:t>
      </w:r>
    </w:p>
    <w:p w14:paraId="77B730A7" w14:textId="77777777" w:rsidR="00AA7441" w:rsidRPr="00895D7A" w:rsidRDefault="00AA7441" w:rsidP="00AA7441">
      <w:pPr>
        <w:widowControl/>
        <w:numPr>
          <w:ilvl w:val="0"/>
          <w:numId w:val="42"/>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đúng cú pháp SQL truy vấn cơ sở dữ liệu cơ bản.</w:t>
      </w:r>
    </w:p>
    <w:p w14:paraId="49D25F1E" w14:textId="77777777" w:rsidR="00AA7441" w:rsidRPr="00895D7A" w:rsidRDefault="00AA7441" w:rsidP="00AA7441">
      <w:pPr>
        <w:widowControl/>
        <w:numPr>
          <w:ilvl w:val="0"/>
          <w:numId w:val="42"/>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Xác định được các điều khiển trên Form cho việc nhập dữ liệu đảm bảo chính xác, có chu trình xử lý dữ liệu.</w:t>
      </w:r>
    </w:p>
    <w:p w14:paraId="2697E3D5" w14:textId="77777777" w:rsidR="00AA7441" w:rsidRPr="00895D7A" w:rsidRDefault="00AA7441" w:rsidP="00AA7441">
      <w:pPr>
        <w:widowControl/>
        <w:numPr>
          <w:ilvl w:val="0"/>
          <w:numId w:val="42"/>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Xây dựng được các quan hệ đảm bảo tính toàn vẹn dữ liệu.</w:t>
      </w:r>
    </w:p>
    <w:p w14:paraId="2C0C255E" w14:textId="77777777" w:rsidR="00AA7441" w:rsidRPr="00895D7A" w:rsidRDefault="00AA7441" w:rsidP="00AA7441">
      <w:pPr>
        <w:widowControl/>
        <w:numPr>
          <w:ilvl w:val="0"/>
          <w:numId w:val="42"/>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Vận dụng các phương pháp để viết chương trình một cách chính xác.</w:t>
      </w:r>
    </w:p>
    <w:p w14:paraId="69024975" w14:textId="77777777" w:rsidR="00AA7441" w:rsidRPr="00895D7A" w:rsidRDefault="00AA7441" w:rsidP="00AA7441">
      <w:pPr>
        <w:widowControl/>
        <w:numPr>
          <w:ilvl w:val="0"/>
          <w:numId w:val="51"/>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Kỹ năng:</w:t>
      </w:r>
    </w:p>
    <w:p w14:paraId="17C90431" w14:textId="77777777" w:rsidR="00AA7441" w:rsidRPr="00895D7A" w:rsidRDefault="00AA7441" w:rsidP="00AA7441">
      <w:pPr>
        <w:widowControl/>
        <w:numPr>
          <w:ilvl w:val="0"/>
          <w:numId w:val="43"/>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Xây dựng được các bảng (Table) một cách chính xác .</w:t>
      </w:r>
    </w:p>
    <w:p w14:paraId="15B29ADA" w14:textId="77777777" w:rsidR="00AA7441" w:rsidRPr="00895D7A" w:rsidRDefault="00AA7441" w:rsidP="00AA7441">
      <w:pPr>
        <w:widowControl/>
        <w:numPr>
          <w:ilvl w:val="0"/>
          <w:numId w:val="43"/>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Tạo lập được các quan hệ đảm bảo tính toàn vẹn dữ liệu.</w:t>
      </w:r>
    </w:p>
    <w:p w14:paraId="7FEB68DF" w14:textId="77777777" w:rsidR="00AA7441" w:rsidRPr="00895D7A" w:rsidRDefault="00AA7441" w:rsidP="00AA7441">
      <w:pPr>
        <w:widowControl/>
        <w:numPr>
          <w:ilvl w:val="0"/>
          <w:numId w:val="43"/>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đúng cú pháp SQL truy vấn cơ sở dữ liệu cơ bản.</w:t>
      </w:r>
    </w:p>
    <w:p w14:paraId="05231E63" w14:textId="77777777" w:rsidR="00AA7441" w:rsidRPr="00895D7A" w:rsidRDefault="00AA7441" w:rsidP="00AA7441">
      <w:pPr>
        <w:widowControl/>
        <w:numPr>
          <w:ilvl w:val="0"/>
          <w:numId w:val="43"/>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Tạo lập được các Form, Report phục vụ nhập liệu và lập báo cáo.</w:t>
      </w:r>
    </w:p>
    <w:p w14:paraId="2F517AAE" w14:textId="77777777" w:rsidR="00AA7441" w:rsidRPr="00895D7A" w:rsidRDefault="00AA7441" w:rsidP="00AA7441">
      <w:pPr>
        <w:widowControl/>
        <w:numPr>
          <w:ilvl w:val="0"/>
          <w:numId w:val="43"/>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Thực hiện chương trình theo đúng giải thuật đã phân tích. </w:t>
      </w:r>
    </w:p>
    <w:p w14:paraId="63DC4052" w14:textId="77777777" w:rsidR="00AA7441" w:rsidRPr="00895D7A" w:rsidRDefault="00AA7441" w:rsidP="00AA7441">
      <w:pPr>
        <w:widowControl/>
        <w:numPr>
          <w:ilvl w:val="0"/>
          <w:numId w:val="51"/>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Năng lực tự chủ và trách nhiệm:</w:t>
      </w:r>
    </w:p>
    <w:p w14:paraId="139C8533" w14:textId="77777777" w:rsidR="00AA7441" w:rsidRPr="00895D7A" w:rsidRDefault="00AA7441" w:rsidP="00AA7441">
      <w:pPr>
        <w:widowControl/>
        <w:numPr>
          <w:ilvl w:val="0"/>
          <w:numId w:val="43"/>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Có thái độ nghiêm túc trong thực hành</w:t>
      </w:r>
    </w:p>
    <w:p w14:paraId="76AEAF38" w14:textId="77777777" w:rsidR="00AA7441" w:rsidRPr="00895D7A" w:rsidRDefault="00AA7441" w:rsidP="00AA7441">
      <w:pPr>
        <w:widowControl/>
        <w:numPr>
          <w:ilvl w:val="0"/>
          <w:numId w:val="43"/>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Cẩn thận, thao tác nhanh chuẩn xác, tự giác trong học tập.</w:t>
      </w:r>
    </w:p>
    <w:p w14:paraId="2684F24E" w14:textId="77777777" w:rsidR="00AA7441" w:rsidRPr="00895D7A" w:rsidRDefault="00AA7441" w:rsidP="00AA744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Phương pháp:</w:t>
      </w:r>
    </w:p>
    <w:p w14:paraId="555050A8" w14:textId="77777777" w:rsidR="00AA7441" w:rsidRPr="00895D7A" w:rsidRDefault="00AA7441" w:rsidP="00AA7441">
      <w:pPr>
        <w:widowControl/>
        <w:numPr>
          <w:ilvl w:val="0"/>
          <w:numId w:val="51"/>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Được đánh giá qua bài viết, kiểm tra vấn đáp hoặc trắc nghiệm, tự luận.</w:t>
      </w:r>
    </w:p>
    <w:p w14:paraId="05333153" w14:textId="77777777" w:rsidR="00AA7441" w:rsidRPr="00895D7A" w:rsidRDefault="00AA7441" w:rsidP="00AA7441">
      <w:pPr>
        <w:widowControl/>
        <w:numPr>
          <w:ilvl w:val="0"/>
          <w:numId w:val="51"/>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Đánh giá kỹ năng thực hành : đánh giá kỹ năng thực hành của sinh viên.</w:t>
      </w:r>
    </w:p>
    <w:p w14:paraId="17F7ED09" w14:textId="77777777" w:rsidR="00AA7441" w:rsidRPr="00895D7A" w:rsidRDefault="00AA7441" w:rsidP="00AA7441">
      <w:pPr>
        <w:widowControl/>
        <w:numPr>
          <w:ilvl w:val="0"/>
          <w:numId w:val="51"/>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Hình thức kiểm tra hết môn: Tích hợp.</w:t>
      </w:r>
    </w:p>
    <w:p w14:paraId="1D4D285F" w14:textId="77777777" w:rsidR="00AA7441" w:rsidRPr="00895D7A" w:rsidRDefault="00AA7441" w:rsidP="00AA7441">
      <w:pPr>
        <w:spacing w:after="120"/>
        <w:jc w:val="both"/>
        <w:rPr>
          <w:rFonts w:ascii="Times New Roman" w:eastAsia="Times New Roman" w:hAnsi="Times New Roman" w:cs="Times New Roman"/>
          <w:sz w:val="26"/>
          <w:szCs w:val="26"/>
        </w:rPr>
      </w:pPr>
    </w:p>
    <w:p w14:paraId="34127D89" w14:textId="77777777" w:rsidR="00AA7441" w:rsidRPr="00895D7A" w:rsidRDefault="00AA7441" w:rsidP="00AA744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lastRenderedPageBreak/>
        <w:t>VI. Hướng dẫn thực hiện mô đun:</w:t>
      </w:r>
    </w:p>
    <w:p w14:paraId="4466AD03" w14:textId="77777777" w:rsidR="00AA7441" w:rsidRPr="00895D7A" w:rsidRDefault="00AA7441" w:rsidP="00AA744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1.Phạm vi áp dụng mô đun:</w:t>
      </w:r>
    </w:p>
    <w:p w14:paraId="3208276E" w14:textId="36A177C9" w:rsidR="00AA7441" w:rsidRPr="00895D7A" w:rsidRDefault="00AA7441" w:rsidP="00AA7441">
      <w:pPr>
        <w:widowControl/>
        <w:numPr>
          <w:ilvl w:val="0"/>
          <w:numId w:val="51"/>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Chương trình mô đun được sử dụng để giảng dạy cho trình độ cao đẳng Quản trị mạng máy tính.</w:t>
      </w:r>
    </w:p>
    <w:p w14:paraId="7DDD6A8B" w14:textId="77777777" w:rsidR="00AA7441" w:rsidRPr="00895D7A" w:rsidRDefault="00AA7441" w:rsidP="00AA7441">
      <w:pPr>
        <w:widowControl/>
        <w:numPr>
          <w:ilvl w:val="0"/>
          <w:numId w:val="51"/>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324D508E" w14:textId="77777777" w:rsidR="00AA7441" w:rsidRPr="00895D7A" w:rsidRDefault="00AA7441" w:rsidP="00AA744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Hướng dẫn về phương pháp giảng dạy, học tập mô đun:</w:t>
      </w:r>
    </w:p>
    <w:p w14:paraId="5B182D61" w14:textId="77777777" w:rsidR="00AA7441" w:rsidRPr="00895D7A" w:rsidRDefault="00AA7441" w:rsidP="00AA7441">
      <w:pPr>
        <w:widowControl/>
        <w:numPr>
          <w:ilvl w:val="0"/>
          <w:numId w:val="51"/>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Đối với giáo viên, giảng viên:</w:t>
      </w:r>
    </w:p>
    <w:p w14:paraId="4991BB41" w14:textId="77777777" w:rsidR="00AA7441" w:rsidRPr="00895D7A" w:rsidRDefault="00AA7441" w:rsidP="00AA7441">
      <w:pPr>
        <w:widowControl/>
        <w:numPr>
          <w:ilvl w:val="0"/>
          <w:numId w:val="52"/>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Giải thích các câu lệnh.</w:t>
      </w:r>
    </w:p>
    <w:p w14:paraId="76C97E5B" w14:textId="77777777" w:rsidR="00AA7441" w:rsidRPr="00895D7A" w:rsidRDefault="00AA7441" w:rsidP="00AA7441">
      <w:pPr>
        <w:widowControl/>
        <w:numPr>
          <w:ilvl w:val="0"/>
          <w:numId w:val="52"/>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đầy đủ các lệnh trong nội dung bài học.</w:t>
      </w:r>
    </w:p>
    <w:p w14:paraId="2B016FC8" w14:textId="77777777" w:rsidR="00AA7441" w:rsidRPr="00895D7A" w:rsidRDefault="00AA7441" w:rsidP="00AA7441">
      <w:pPr>
        <w:widowControl/>
        <w:numPr>
          <w:ilvl w:val="0"/>
          <w:numId w:val="52"/>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Sử dụng phương pháp phát vấn.</w:t>
      </w:r>
    </w:p>
    <w:p w14:paraId="712A15E8" w14:textId="77777777" w:rsidR="00AA7441" w:rsidRPr="00895D7A" w:rsidRDefault="00AA7441" w:rsidP="00AA7441">
      <w:pPr>
        <w:widowControl/>
        <w:numPr>
          <w:ilvl w:val="0"/>
          <w:numId w:val="52"/>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Cho sinh viên thực hiện các câu lệnh trên máy tính và đặt các câu hỏi để  sinh viên trả lời.</w:t>
      </w:r>
    </w:p>
    <w:p w14:paraId="769765B5" w14:textId="77777777" w:rsidR="00AA7441" w:rsidRPr="00895D7A" w:rsidRDefault="00AA7441" w:rsidP="00AA7441">
      <w:pPr>
        <w:widowControl/>
        <w:numPr>
          <w:ilvl w:val="0"/>
          <w:numId w:val="52"/>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Phân nhóm cho các sinh viên thực hiện tính toán trên máy tính.</w:t>
      </w:r>
    </w:p>
    <w:p w14:paraId="2925B77B" w14:textId="77777777" w:rsidR="00AA7441" w:rsidRPr="00895D7A" w:rsidRDefault="00AA7441" w:rsidP="00AA7441">
      <w:pPr>
        <w:widowControl/>
        <w:numPr>
          <w:ilvl w:val="0"/>
          <w:numId w:val="51"/>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Đối với người học:</w:t>
      </w:r>
    </w:p>
    <w:p w14:paraId="26FCC4B9" w14:textId="77777777" w:rsidR="00AA7441" w:rsidRPr="00895D7A" w:rsidRDefault="00AA7441" w:rsidP="00AA7441">
      <w:pPr>
        <w:widowControl/>
        <w:numPr>
          <w:ilvl w:val="0"/>
          <w:numId w:val="54"/>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Sinh viên trao đổi với nhau, thực hiện các bài thực hành và trình bày theo nhóm.</w:t>
      </w:r>
    </w:p>
    <w:p w14:paraId="4A13BB48" w14:textId="77777777" w:rsidR="00AA7441" w:rsidRPr="00895D7A" w:rsidRDefault="00AA7441" w:rsidP="00AA7441">
      <w:pPr>
        <w:widowControl/>
        <w:numPr>
          <w:ilvl w:val="0"/>
          <w:numId w:val="54"/>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bài tập thực hành được giao.</w:t>
      </w:r>
    </w:p>
    <w:p w14:paraId="72049D55" w14:textId="77777777" w:rsidR="00AA7441" w:rsidRPr="00895D7A" w:rsidRDefault="00AA7441" w:rsidP="00AA744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 Những trọng tâm cần chú ý:</w:t>
      </w:r>
    </w:p>
    <w:p w14:paraId="3614C076" w14:textId="77777777" w:rsidR="00AA7441" w:rsidRPr="00895D7A" w:rsidRDefault="00AA7441" w:rsidP="00AA7441">
      <w:pPr>
        <w:widowControl/>
        <w:numPr>
          <w:ilvl w:val="0"/>
          <w:numId w:val="51"/>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55284F00" w14:textId="77777777" w:rsidR="00AA7441" w:rsidRPr="00895D7A" w:rsidRDefault="00AA7441" w:rsidP="00AA744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 Tài liêu tham khảo:</w:t>
      </w:r>
    </w:p>
    <w:p w14:paraId="066B8E91" w14:textId="77777777" w:rsidR="00AA7441" w:rsidRPr="00895D7A" w:rsidRDefault="00AA7441" w:rsidP="00AA7441">
      <w:pPr>
        <w:pStyle w:val="ListParagraph"/>
        <w:widowControl/>
        <w:numPr>
          <w:ilvl w:val="0"/>
          <w:numId w:val="166"/>
        </w:numPr>
        <w:spacing w:before="100" w:beforeAutospacing="1" w:after="100" w:afterAutospacing="1"/>
        <w:outlineLvl w:val="2"/>
        <w:rPr>
          <w:rFonts w:eastAsia="Times New Roman" w:cs="Times New Roman"/>
          <w:bCs/>
          <w:sz w:val="26"/>
          <w:szCs w:val="26"/>
        </w:rPr>
      </w:pPr>
      <w:r w:rsidRPr="00895D7A">
        <w:rPr>
          <w:rFonts w:eastAsia="Times New Roman" w:cs="Times New Roman"/>
          <w:bCs/>
          <w:sz w:val="26"/>
          <w:szCs w:val="26"/>
        </w:rPr>
        <w:t>Nguyễn Hữu Lộc</w:t>
      </w:r>
      <w:r w:rsidRPr="00895D7A">
        <w:rPr>
          <w:rFonts w:eastAsia="Times New Roman" w:cs="Times New Roman"/>
          <w:sz w:val="26"/>
          <w:szCs w:val="26"/>
        </w:rPr>
        <w:t xml:space="preserve"> (2021). </w:t>
      </w:r>
      <w:r w:rsidRPr="00895D7A">
        <w:rPr>
          <w:rFonts w:eastAsia="Times New Roman" w:cs="Times New Roman"/>
          <w:i/>
          <w:iCs/>
          <w:sz w:val="26"/>
          <w:szCs w:val="26"/>
        </w:rPr>
        <w:t>Giáo trình Hệ quản trị cơ sở dữ liệu với Microsoft Access</w:t>
      </w:r>
      <w:r w:rsidRPr="00895D7A">
        <w:rPr>
          <w:rFonts w:eastAsia="Times New Roman" w:cs="Times New Roman"/>
          <w:sz w:val="26"/>
          <w:szCs w:val="26"/>
        </w:rPr>
        <w:t>, Nhà xuất bản Đại học Quốc gia TP.HCM.</w:t>
      </w:r>
    </w:p>
    <w:p w14:paraId="674902CD" w14:textId="77777777" w:rsidR="00AA7441" w:rsidRPr="00895D7A" w:rsidRDefault="00AA7441" w:rsidP="00AA7441">
      <w:pPr>
        <w:pStyle w:val="ListParagraph"/>
        <w:widowControl/>
        <w:numPr>
          <w:ilvl w:val="0"/>
          <w:numId w:val="166"/>
        </w:numPr>
        <w:spacing w:before="100" w:beforeAutospacing="1" w:after="100" w:afterAutospacing="1"/>
        <w:outlineLvl w:val="2"/>
        <w:rPr>
          <w:rFonts w:eastAsia="Times New Roman" w:cs="Times New Roman"/>
          <w:bCs/>
          <w:sz w:val="26"/>
          <w:szCs w:val="26"/>
        </w:rPr>
      </w:pPr>
      <w:r w:rsidRPr="00895D7A">
        <w:rPr>
          <w:rFonts w:eastAsia="Times New Roman" w:cs="Times New Roman"/>
          <w:bCs/>
          <w:sz w:val="26"/>
          <w:szCs w:val="26"/>
        </w:rPr>
        <w:t>Trần Ngọc Sơn</w:t>
      </w:r>
      <w:r w:rsidRPr="00895D7A">
        <w:rPr>
          <w:rFonts w:eastAsia="Times New Roman" w:cs="Times New Roman"/>
          <w:sz w:val="26"/>
          <w:szCs w:val="26"/>
        </w:rPr>
        <w:t xml:space="preserve"> (2022). </w:t>
      </w:r>
      <w:r w:rsidRPr="00895D7A">
        <w:rPr>
          <w:rFonts w:eastAsia="Times New Roman" w:cs="Times New Roman"/>
          <w:i/>
          <w:iCs/>
          <w:sz w:val="26"/>
          <w:szCs w:val="26"/>
        </w:rPr>
        <w:t>Cơ sở dữ liệu với Microsoft Access 2019</w:t>
      </w:r>
      <w:r w:rsidRPr="00895D7A">
        <w:rPr>
          <w:rFonts w:eastAsia="Times New Roman" w:cs="Times New Roman"/>
          <w:sz w:val="26"/>
          <w:szCs w:val="26"/>
        </w:rPr>
        <w:t>, Nhà xuất bản Khoa học và Kỹ thuật.</w:t>
      </w:r>
    </w:p>
    <w:p w14:paraId="357FAD11" w14:textId="77777777" w:rsidR="000B4D17" w:rsidRPr="00895D7A" w:rsidRDefault="000B4D17">
      <w:pPr>
        <w:widowControl/>
        <w:spacing w:after="120"/>
        <w:jc w:val="both"/>
        <w:rPr>
          <w:rFonts w:ascii="Times New Roman" w:eastAsia="Times New Roman" w:hAnsi="Times New Roman" w:cs="Times New Roman"/>
          <w:b/>
          <w:color w:val="000000"/>
          <w:sz w:val="26"/>
          <w:szCs w:val="26"/>
          <w:lang w:val="vi-VN"/>
        </w:rPr>
      </w:pPr>
    </w:p>
    <w:p w14:paraId="7E1F4096" w14:textId="77777777" w:rsidR="000B4D17" w:rsidRPr="00895D7A" w:rsidRDefault="000B4D17">
      <w:pPr>
        <w:widowControl/>
        <w:spacing w:after="120"/>
        <w:jc w:val="both"/>
        <w:rPr>
          <w:rFonts w:ascii="Times New Roman" w:eastAsia="Times New Roman" w:hAnsi="Times New Roman" w:cs="Times New Roman"/>
          <w:b/>
          <w:color w:val="000000"/>
          <w:sz w:val="26"/>
          <w:szCs w:val="26"/>
          <w:lang w:val="vi-VN"/>
        </w:rPr>
      </w:pPr>
    </w:p>
    <w:p w14:paraId="0FFDAB6A" w14:textId="77777777" w:rsidR="000B4D17" w:rsidRPr="00895D7A" w:rsidRDefault="006A4B3F">
      <w:pPr>
        <w:tabs>
          <w:tab w:val="left" w:pos="5954"/>
        </w:tabs>
        <w:spacing w:before="80" w:after="120"/>
        <w:jc w:val="center"/>
        <w:rPr>
          <w:rFonts w:ascii="Times New Roman" w:eastAsia="Times New Roman" w:hAnsi="Times New Roman" w:cs="Times New Roman"/>
          <w:b/>
          <w:sz w:val="26"/>
          <w:szCs w:val="26"/>
          <w:lang w:val="vi-VN"/>
        </w:rPr>
      </w:pPr>
      <w:r w:rsidRPr="00895D7A">
        <w:rPr>
          <w:rFonts w:ascii="Times New Roman" w:hAnsi="Times New Roman" w:cs="Times New Roman"/>
          <w:sz w:val="26"/>
          <w:szCs w:val="26"/>
          <w:lang w:val="vi-VN"/>
        </w:rPr>
        <w:br w:type="page"/>
      </w:r>
      <w:r w:rsidRPr="00895D7A">
        <w:rPr>
          <w:rFonts w:ascii="Times New Roman" w:eastAsia="Times New Roman" w:hAnsi="Times New Roman" w:cs="Times New Roman"/>
          <w:b/>
          <w:sz w:val="26"/>
          <w:szCs w:val="26"/>
          <w:lang w:val="vi-VN"/>
        </w:rPr>
        <w:lastRenderedPageBreak/>
        <w:t>CHƯƠNG TRÌNH MÔ ĐUN</w:t>
      </w:r>
    </w:p>
    <w:p w14:paraId="11A5AACC" w14:textId="77777777" w:rsidR="000B4D17" w:rsidRPr="00895D7A" w:rsidRDefault="000B4D17">
      <w:pPr>
        <w:widowControl/>
        <w:spacing w:after="120"/>
        <w:jc w:val="both"/>
        <w:rPr>
          <w:rFonts w:ascii="Times New Roman" w:eastAsia="Times New Roman" w:hAnsi="Times New Roman" w:cs="Times New Roman"/>
          <w:b/>
          <w:color w:val="000000"/>
          <w:sz w:val="26"/>
          <w:szCs w:val="26"/>
          <w:lang w:val="vi-VN"/>
        </w:rPr>
      </w:pPr>
    </w:p>
    <w:p w14:paraId="1B960ACF" w14:textId="77777777" w:rsidR="000B4D17" w:rsidRPr="00895D7A" w:rsidRDefault="006A4B3F">
      <w:pPr>
        <w:pStyle w:val="Heading1"/>
        <w:spacing w:before="0" w:after="120"/>
        <w:ind w:firstLine="0"/>
        <w:rPr>
          <w:b w:val="0"/>
          <w:sz w:val="26"/>
          <w:szCs w:val="26"/>
          <w:lang w:val="vi-VN"/>
        </w:rPr>
      </w:pPr>
      <w:r w:rsidRPr="00895D7A">
        <w:rPr>
          <w:sz w:val="26"/>
          <w:szCs w:val="26"/>
          <w:lang w:val="vi-VN"/>
        </w:rPr>
        <w:t>Tên mô đun:</w:t>
      </w:r>
      <w:r w:rsidRPr="00895D7A">
        <w:rPr>
          <w:b w:val="0"/>
          <w:sz w:val="26"/>
          <w:szCs w:val="26"/>
          <w:lang w:val="vi-VN"/>
        </w:rPr>
        <w:t xml:space="preserve">  </w:t>
      </w:r>
      <w:r w:rsidRPr="00895D7A">
        <w:rPr>
          <w:sz w:val="26"/>
          <w:szCs w:val="26"/>
          <w:lang w:val="vi-VN"/>
        </w:rPr>
        <w:t>ĐỒ HỌA</w:t>
      </w:r>
    </w:p>
    <w:p w14:paraId="6629719A" w14:textId="5447C8F8" w:rsidR="000B4D17" w:rsidRPr="00895D7A" w:rsidRDefault="009852D3">
      <w:pPr>
        <w:widowControl/>
        <w:spacing w:after="120"/>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b/>
          <w:color w:val="000000"/>
          <w:sz w:val="26"/>
          <w:szCs w:val="26"/>
          <w:lang w:val="vi-VN"/>
        </w:rPr>
        <w:t>Mã mô đun</w:t>
      </w:r>
      <w:r w:rsidR="006A4B3F" w:rsidRPr="00895D7A">
        <w:rPr>
          <w:rFonts w:ascii="Times New Roman" w:eastAsia="Times New Roman" w:hAnsi="Times New Roman" w:cs="Times New Roman"/>
          <w:b/>
          <w:color w:val="000000"/>
          <w:sz w:val="26"/>
          <w:szCs w:val="26"/>
          <w:lang w:val="vi-VN"/>
        </w:rPr>
        <w:t>:</w:t>
      </w:r>
      <w:r w:rsidR="006A4B3F" w:rsidRPr="00895D7A">
        <w:rPr>
          <w:rFonts w:ascii="Times New Roman" w:eastAsia="Times New Roman" w:hAnsi="Times New Roman" w:cs="Times New Roman"/>
          <w:color w:val="000000"/>
          <w:sz w:val="26"/>
          <w:szCs w:val="26"/>
          <w:lang w:val="vi-VN"/>
        </w:rPr>
        <w:t xml:space="preserve">  MĐ 15</w:t>
      </w:r>
    </w:p>
    <w:p w14:paraId="2863546E" w14:textId="77777777" w:rsidR="00752951" w:rsidRPr="00895D7A" w:rsidRDefault="00752951" w:rsidP="00752951">
      <w:pPr>
        <w:widowControl/>
        <w:spacing w:after="120"/>
        <w:ind w:firstLine="426"/>
        <w:jc w:val="both"/>
        <w:rPr>
          <w:rFonts w:ascii="Times New Roman" w:eastAsia="Times New Roman" w:hAnsi="Times New Roman" w:cs="Times New Roman"/>
          <w:i/>
          <w:color w:val="000000"/>
          <w:sz w:val="26"/>
          <w:szCs w:val="26"/>
          <w:lang w:val="vi-VN"/>
        </w:rPr>
      </w:pPr>
      <w:r w:rsidRPr="00895D7A">
        <w:rPr>
          <w:rFonts w:ascii="Times New Roman" w:eastAsia="Times New Roman" w:hAnsi="Times New Roman" w:cs="Times New Roman"/>
          <w:b/>
          <w:color w:val="000000"/>
          <w:sz w:val="26"/>
          <w:szCs w:val="26"/>
          <w:lang w:val="vi-VN"/>
        </w:rPr>
        <w:t>Thời gian thực hiện mô đun</w:t>
      </w:r>
      <w:r w:rsidRPr="00895D7A">
        <w:rPr>
          <w:rFonts w:ascii="Times New Roman" w:eastAsia="Times New Roman" w:hAnsi="Times New Roman" w:cs="Times New Roman"/>
          <w:b/>
          <w:i/>
          <w:color w:val="000000"/>
          <w:sz w:val="26"/>
          <w:szCs w:val="26"/>
          <w:lang w:val="vi-VN"/>
        </w:rPr>
        <w:t>:</w:t>
      </w:r>
      <w:r w:rsidRPr="00895D7A">
        <w:rPr>
          <w:rFonts w:ascii="Times New Roman" w:eastAsia="Times New Roman" w:hAnsi="Times New Roman" w:cs="Times New Roman"/>
          <w:i/>
          <w:color w:val="000000"/>
          <w:sz w:val="26"/>
          <w:szCs w:val="26"/>
          <w:lang w:val="vi-VN"/>
        </w:rPr>
        <w:t xml:space="preserve">  90 giờ; (Lý thuyết: 30 giờ; Thực hành, thí nghiệm, thảo luận, bài tập: 56 giờ; Kiểm tra: 4 giờ)</w:t>
      </w:r>
    </w:p>
    <w:p w14:paraId="05AAB6E3"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b/>
          <w:color w:val="000000"/>
          <w:sz w:val="26"/>
          <w:szCs w:val="26"/>
          <w:lang w:val="vi-VN"/>
        </w:rPr>
        <w:t>I. Vị trí, tính chất của mô đun</w:t>
      </w:r>
      <w:r w:rsidRPr="00895D7A">
        <w:rPr>
          <w:rFonts w:ascii="Times New Roman" w:eastAsia="Times New Roman" w:hAnsi="Times New Roman" w:cs="Times New Roman"/>
          <w:color w:val="000000"/>
          <w:sz w:val="26"/>
          <w:szCs w:val="26"/>
          <w:lang w:val="vi-VN"/>
        </w:rPr>
        <w:t>:</w:t>
      </w:r>
    </w:p>
    <w:p w14:paraId="0136DB6A" w14:textId="77777777" w:rsidR="00752951" w:rsidRPr="00895D7A" w:rsidRDefault="00752951" w:rsidP="00C965C5">
      <w:pPr>
        <w:widowControl/>
        <w:numPr>
          <w:ilvl w:val="0"/>
          <w:numId w:val="53"/>
        </w:numPr>
        <w:spacing w:after="120"/>
        <w:ind w:left="0" w:firstLine="426"/>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color w:val="000000"/>
          <w:sz w:val="26"/>
          <w:szCs w:val="26"/>
          <w:lang w:val="vi-VN"/>
        </w:rPr>
        <w:t xml:space="preserve">Vị trí: </w:t>
      </w:r>
    </w:p>
    <w:p w14:paraId="308C26C8"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color w:val="000000"/>
          <w:sz w:val="26"/>
          <w:szCs w:val="26"/>
          <w:lang w:val="vi-VN"/>
        </w:rPr>
        <w:t>Mô đun được bố trí sau khi sinh viên học xong các môn học chung, các môn cơ sở chuyên ngành đào tạo chuyên môn nghề bắt buộc.</w:t>
      </w:r>
    </w:p>
    <w:p w14:paraId="0BB8A61F" w14:textId="77777777" w:rsidR="00752951" w:rsidRPr="00895D7A" w:rsidRDefault="00752951" w:rsidP="00C965C5">
      <w:pPr>
        <w:widowControl/>
        <w:numPr>
          <w:ilvl w:val="0"/>
          <w:numId w:val="53"/>
        </w:numPr>
        <w:spacing w:after="120"/>
        <w:ind w:left="0" w:firstLine="426"/>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color w:val="000000"/>
          <w:sz w:val="26"/>
          <w:szCs w:val="26"/>
          <w:lang w:val="vi-VN"/>
        </w:rPr>
        <w:t xml:space="preserve">Tính chất: </w:t>
      </w:r>
    </w:p>
    <w:p w14:paraId="45C99B9C"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color w:val="000000"/>
          <w:sz w:val="26"/>
          <w:szCs w:val="26"/>
          <w:lang w:val="vi-VN"/>
        </w:rPr>
        <w:t>Là mô đun cơ sở nghề bắt buộc.</w:t>
      </w:r>
    </w:p>
    <w:p w14:paraId="62639589"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lang w:val="vi-VN"/>
        </w:rPr>
      </w:pPr>
      <w:r w:rsidRPr="00895D7A">
        <w:rPr>
          <w:rFonts w:ascii="Times New Roman" w:eastAsia="Times New Roman" w:hAnsi="Times New Roman" w:cs="Times New Roman"/>
          <w:b/>
          <w:color w:val="000000"/>
          <w:sz w:val="26"/>
          <w:szCs w:val="26"/>
          <w:lang w:val="vi-VN"/>
        </w:rPr>
        <w:t>II. Mục tiêu mô đun:</w:t>
      </w:r>
    </w:p>
    <w:p w14:paraId="216C9378" w14:textId="77777777" w:rsidR="00752951" w:rsidRPr="00895D7A" w:rsidRDefault="00752951" w:rsidP="00C965C5">
      <w:pPr>
        <w:widowControl/>
        <w:numPr>
          <w:ilvl w:val="0"/>
          <w:numId w:val="53"/>
        </w:numPr>
        <w:spacing w:after="120"/>
        <w:ind w:left="0" w:firstLine="426"/>
        <w:jc w:val="both"/>
        <w:rPr>
          <w:rFonts w:ascii="Times New Roman" w:eastAsia="Times New Roman" w:hAnsi="Times New Roman" w:cs="Times New Roman"/>
          <w:b/>
          <w:color w:val="000000"/>
          <w:sz w:val="26"/>
          <w:szCs w:val="26"/>
          <w:lang w:val="vi-VN"/>
        </w:rPr>
      </w:pPr>
      <w:r w:rsidRPr="00895D7A">
        <w:rPr>
          <w:rFonts w:ascii="Times New Roman" w:eastAsia="Times New Roman" w:hAnsi="Times New Roman" w:cs="Times New Roman"/>
          <w:b/>
          <w:color w:val="000000"/>
          <w:sz w:val="26"/>
          <w:szCs w:val="26"/>
          <w:lang w:val="vi-VN"/>
        </w:rPr>
        <w:t xml:space="preserve">Kiến thức: </w:t>
      </w:r>
    </w:p>
    <w:p w14:paraId="5D622F3E" w14:textId="77777777" w:rsidR="00752951" w:rsidRPr="00417050" w:rsidRDefault="00752951" w:rsidP="004B0591">
      <w:pPr>
        <w:widowControl/>
        <w:numPr>
          <w:ilvl w:val="0"/>
          <w:numId w:val="54"/>
        </w:numPr>
        <w:spacing w:after="120"/>
        <w:jc w:val="both"/>
        <w:rPr>
          <w:rFonts w:ascii="Times New Roman" w:eastAsia="Times New Roman" w:hAnsi="Times New Roman" w:cs="Times New Roman"/>
          <w:sz w:val="26"/>
          <w:szCs w:val="26"/>
          <w:lang w:val="vi-VN"/>
        </w:rPr>
      </w:pPr>
      <w:r w:rsidRPr="00417050">
        <w:rPr>
          <w:rFonts w:ascii="Times New Roman" w:eastAsia="Times New Roman" w:hAnsi="Times New Roman" w:cs="Times New Roman"/>
          <w:sz w:val="26"/>
          <w:szCs w:val="26"/>
          <w:lang w:val="vi-VN"/>
        </w:rPr>
        <w:t>Trình bày các chức năng của phần mềm đồ họa Photoshop, coreldraw</w:t>
      </w:r>
    </w:p>
    <w:p w14:paraId="1ABB56C3" w14:textId="77777777" w:rsidR="00752951" w:rsidRPr="00417050" w:rsidRDefault="00752951" w:rsidP="004B0591">
      <w:pPr>
        <w:widowControl/>
        <w:numPr>
          <w:ilvl w:val="0"/>
          <w:numId w:val="54"/>
        </w:numPr>
        <w:spacing w:after="120"/>
        <w:jc w:val="both"/>
        <w:rPr>
          <w:rFonts w:ascii="Times New Roman" w:eastAsia="Times New Roman" w:hAnsi="Times New Roman" w:cs="Times New Roman"/>
          <w:sz w:val="26"/>
          <w:szCs w:val="26"/>
          <w:lang w:val="vi-VN"/>
        </w:rPr>
      </w:pPr>
      <w:r w:rsidRPr="00417050">
        <w:rPr>
          <w:rFonts w:ascii="Times New Roman" w:eastAsia="Times New Roman" w:hAnsi="Times New Roman" w:cs="Times New Roman"/>
          <w:sz w:val="26"/>
          <w:szCs w:val="26"/>
          <w:lang w:val="vi-VN"/>
        </w:rPr>
        <w:t>Hiệu chỉnh hình ảnh chọn kích thước file ảnh phù hợp từng yêu cầu và chất lượng hình ảnh tốt nhất;</w:t>
      </w:r>
    </w:p>
    <w:p w14:paraId="1FFC2646" w14:textId="77777777" w:rsidR="00752951" w:rsidRPr="00895D7A" w:rsidRDefault="00752951" w:rsidP="00C965C5">
      <w:pPr>
        <w:widowControl/>
        <w:numPr>
          <w:ilvl w:val="0"/>
          <w:numId w:val="53"/>
        </w:numPr>
        <w:spacing w:after="120"/>
        <w:ind w:left="0" w:firstLine="426"/>
        <w:jc w:val="both"/>
        <w:rPr>
          <w:rFonts w:ascii="Times New Roman" w:eastAsia="Times New Roman" w:hAnsi="Times New Roman" w:cs="Times New Roman"/>
          <w:b/>
          <w:color w:val="000000"/>
          <w:sz w:val="26"/>
          <w:szCs w:val="26"/>
          <w:lang w:val="vi-VN"/>
        </w:rPr>
      </w:pPr>
      <w:r w:rsidRPr="00895D7A">
        <w:rPr>
          <w:rFonts w:ascii="Times New Roman" w:eastAsia="Times New Roman" w:hAnsi="Times New Roman" w:cs="Times New Roman"/>
          <w:b/>
          <w:color w:val="000000"/>
          <w:sz w:val="26"/>
          <w:szCs w:val="26"/>
          <w:lang w:val="vi-VN"/>
        </w:rPr>
        <w:t xml:space="preserve">Kỹ năng: </w:t>
      </w:r>
    </w:p>
    <w:p w14:paraId="2754FE15" w14:textId="77777777" w:rsidR="00752951" w:rsidRPr="00417050" w:rsidRDefault="00752951" w:rsidP="004B0591">
      <w:pPr>
        <w:widowControl/>
        <w:numPr>
          <w:ilvl w:val="0"/>
          <w:numId w:val="54"/>
        </w:numPr>
        <w:spacing w:after="120"/>
        <w:jc w:val="both"/>
        <w:rPr>
          <w:rFonts w:ascii="Times New Roman" w:eastAsia="Times New Roman" w:hAnsi="Times New Roman" w:cs="Times New Roman"/>
          <w:sz w:val="26"/>
          <w:szCs w:val="26"/>
          <w:lang w:val="vi-VN"/>
        </w:rPr>
      </w:pPr>
      <w:r w:rsidRPr="00417050">
        <w:rPr>
          <w:rFonts w:ascii="Times New Roman" w:eastAsia="Times New Roman" w:hAnsi="Times New Roman" w:cs="Times New Roman"/>
          <w:sz w:val="26"/>
          <w:szCs w:val="26"/>
          <w:lang w:val="vi-VN"/>
        </w:rPr>
        <w:t>Xử lý lắp ghép tạo hiệu ứng cho hình ảnh;</w:t>
      </w:r>
    </w:p>
    <w:p w14:paraId="02A43D61" w14:textId="77777777" w:rsidR="00752951" w:rsidRPr="00417050" w:rsidRDefault="00752951" w:rsidP="004B0591">
      <w:pPr>
        <w:widowControl/>
        <w:numPr>
          <w:ilvl w:val="0"/>
          <w:numId w:val="54"/>
        </w:numPr>
        <w:spacing w:after="120"/>
        <w:jc w:val="both"/>
        <w:rPr>
          <w:rFonts w:ascii="Times New Roman" w:eastAsia="Times New Roman" w:hAnsi="Times New Roman" w:cs="Times New Roman"/>
          <w:sz w:val="26"/>
          <w:szCs w:val="26"/>
          <w:lang w:val="vi-VN"/>
        </w:rPr>
      </w:pPr>
      <w:r w:rsidRPr="00417050">
        <w:rPr>
          <w:rFonts w:ascii="Times New Roman" w:eastAsia="Times New Roman" w:hAnsi="Times New Roman" w:cs="Times New Roman"/>
          <w:sz w:val="26"/>
          <w:szCs w:val="26"/>
          <w:lang w:val="vi-VN"/>
        </w:rPr>
        <w:t>Thực hiện nhập chữ vào hình ảnh;</w:t>
      </w:r>
    </w:p>
    <w:p w14:paraId="71D36C3B" w14:textId="77777777" w:rsidR="00752951" w:rsidRPr="00417050" w:rsidRDefault="00752951" w:rsidP="004B0591">
      <w:pPr>
        <w:widowControl/>
        <w:numPr>
          <w:ilvl w:val="0"/>
          <w:numId w:val="54"/>
        </w:numPr>
        <w:spacing w:after="120"/>
        <w:jc w:val="both"/>
        <w:rPr>
          <w:rFonts w:ascii="Times New Roman" w:eastAsia="Times New Roman" w:hAnsi="Times New Roman" w:cs="Times New Roman"/>
          <w:sz w:val="26"/>
          <w:szCs w:val="26"/>
          <w:lang w:val="vi-VN"/>
        </w:rPr>
      </w:pPr>
      <w:r w:rsidRPr="00417050">
        <w:rPr>
          <w:rFonts w:ascii="Times New Roman" w:eastAsia="Times New Roman" w:hAnsi="Times New Roman" w:cs="Times New Roman"/>
          <w:sz w:val="26"/>
          <w:szCs w:val="26"/>
          <w:lang w:val="vi-VN"/>
        </w:rPr>
        <w:t>Trình bày cách thức phối màu cho hình ảnh.</w:t>
      </w:r>
    </w:p>
    <w:p w14:paraId="56EC03E7" w14:textId="77777777" w:rsidR="00752951" w:rsidRPr="00417050" w:rsidRDefault="00752951" w:rsidP="004B0591">
      <w:pPr>
        <w:widowControl/>
        <w:numPr>
          <w:ilvl w:val="0"/>
          <w:numId w:val="54"/>
        </w:numPr>
        <w:spacing w:after="120"/>
        <w:jc w:val="both"/>
        <w:rPr>
          <w:rFonts w:ascii="Times New Roman" w:eastAsia="Times New Roman" w:hAnsi="Times New Roman" w:cs="Times New Roman"/>
          <w:sz w:val="26"/>
          <w:szCs w:val="26"/>
          <w:lang w:val="vi-VN"/>
        </w:rPr>
      </w:pPr>
      <w:r w:rsidRPr="00417050">
        <w:rPr>
          <w:rFonts w:ascii="Times New Roman" w:eastAsia="Times New Roman" w:hAnsi="Times New Roman" w:cs="Times New Roman"/>
          <w:sz w:val="26"/>
          <w:szCs w:val="26"/>
          <w:lang w:val="vi-VN"/>
        </w:rPr>
        <w:t>Sử dụng Corel Draw để vẽ minh họa hình ảnh, thiết kế mỹ thuật, quảng cáo.</w:t>
      </w:r>
    </w:p>
    <w:p w14:paraId="375E980D" w14:textId="77777777" w:rsidR="00752951" w:rsidRPr="00895D7A" w:rsidRDefault="00752951" w:rsidP="00C965C5">
      <w:pPr>
        <w:widowControl/>
        <w:numPr>
          <w:ilvl w:val="0"/>
          <w:numId w:val="53"/>
        </w:numPr>
        <w:spacing w:after="120"/>
        <w:ind w:left="0" w:firstLine="426"/>
        <w:jc w:val="both"/>
        <w:rPr>
          <w:rFonts w:ascii="Times New Roman" w:eastAsia="Times New Roman" w:hAnsi="Times New Roman" w:cs="Times New Roman"/>
          <w:b/>
          <w:color w:val="000000"/>
          <w:sz w:val="26"/>
          <w:szCs w:val="26"/>
          <w:lang w:val="vi-VN"/>
        </w:rPr>
      </w:pPr>
      <w:r w:rsidRPr="00895D7A">
        <w:rPr>
          <w:rFonts w:ascii="Times New Roman" w:eastAsia="Times New Roman" w:hAnsi="Times New Roman" w:cs="Times New Roman"/>
          <w:b/>
          <w:color w:val="000000"/>
          <w:sz w:val="26"/>
          <w:szCs w:val="26"/>
          <w:lang w:val="vi-VN"/>
        </w:rPr>
        <w:t xml:space="preserve">Năng lực tự chủ và trách nhiệm: </w:t>
      </w:r>
    </w:p>
    <w:p w14:paraId="42FBEA1D" w14:textId="77777777" w:rsidR="00752951" w:rsidRPr="00417050" w:rsidRDefault="00752951" w:rsidP="004B0591">
      <w:pPr>
        <w:widowControl/>
        <w:numPr>
          <w:ilvl w:val="0"/>
          <w:numId w:val="54"/>
        </w:numPr>
        <w:spacing w:after="120"/>
        <w:jc w:val="both"/>
        <w:rPr>
          <w:rFonts w:ascii="Times New Roman" w:eastAsia="Times New Roman" w:hAnsi="Times New Roman" w:cs="Times New Roman"/>
          <w:sz w:val="26"/>
          <w:szCs w:val="26"/>
          <w:lang w:val="vi-VN"/>
        </w:rPr>
      </w:pPr>
      <w:r w:rsidRPr="00417050">
        <w:rPr>
          <w:rFonts w:ascii="Times New Roman" w:eastAsia="Times New Roman" w:hAnsi="Times New Roman" w:cs="Times New Roman"/>
          <w:sz w:val="26"/>
          <w:szCs w:val="26"/>
          <w:lang w:val="vi-VN"/>
        </w:rPr>
        <w:t>Bố trí làm việc khoa học đảm bảo an toàn cho người và phương tiện học tập</w:t>
      </w:r>
    </w:p>
    <w:p w14:paraId="555127A3" w14:textId="77777777" w:rsidR="00752951" w:rsidRPr="00417050" w:rsidRDefault="00752951" w:rsidP="00752951">
      <w:pPr>
        <w:widowControl/>
        <w:spacing w:after="120"/>
        <w:ind w:firstLine="426"/>
        <w:jc w:val="both"/>
        <w:rPr>
          <w:rFonts w:ascii="Times New Roman" w:eastAsia="Times New Roman" w:hAnsi="Times New Roman" w:cs="Times New Roman"/>
          <w:b/>
          <w:color w:val="000000"/>
          <w:sz w:val="26"/>
          <w:szCs w:val="26"/>
          <w:lang w:val="vi-VN"/>
        </w:rPr>
      </w:pPr>
      <w:r w:rsidRPr="00417050">
        <w:rPr>
          <w:rFonts w:ascii="Times New Roman" w:eastAsia="Times New Roman" w:hAnsi="Times New Roman" w:cs="Times New Roman"/>
          <w:b/>
          <w:color w:val="000000"/>
          <w:sz w:val="26"/>
          <w:szCs w:val="26"/>
          <w:lang w:val="vi-VN"/>
        </w:rPr>
        <w:t>III. Nội dung mô đun:</w:t>
      </w:r>
    </w:p>
    <w:p w14:paraId="256A6E89" w14:textId="77777777" w:rsidR="00752951" w:rsidRPr="00417050" w:rsidRDefault="00752951" w:rsidP="00752951">
      <w:pPr>
        <w:widowControl/>
        <w:spacing w:after="120"/>
        <w:ind w:firstLine="426"/>
        <w:jc w:val="both"/>
        <w:rPr>
          <w:rFonts w:ascii="Times New Roman" w:eastAsia="Times New Roman" w:hAnsi="Times New Roman" w:cs="Times New Roman"/>
          <w:color w:val="000000"/>
          <w:sz w:val="26"/>
          <w:szCs w:val="26"/>
          <w:lang w:val="vi-VN"/>
        </w:rPr>
      </w:pPr>
      <w:r w:rsidRPr="00417050">
        <w:rPr>
          <w:rFonts w:ascii="Times New Roman" w:eastAsia="Times New Roman" w:hAnsi="Times New Roman" w:cs="Times New Roman"/>
          <w:color w:val="000000"/>
          <w:sz w:val="26"/>
          <w:szCs w:val="26"/>
          <w:lang w:val="vi-VN"/>
        </w:rPr>
        <w:t>1.  Nội dung tổng quát và phân bổ thời gian:</w:t>
      </w:r>
    </w:p>
    <w:tbl>
      <w:tblPr>
        <w:tblW w:w="919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752951" w:rsidRPr="00895D7A" w14:paraId="615D4399" w14:textId="77777777" w:rsidTr="00EC4C70">
        <w:trPr>
          <w:trHeight w:val="420"/>
        </w:trPr>
        <w:tc>
          <w:tcPr>
            <w:tcW w:w="793" w:type="dxa"/>
            <w:vMerge w:val="restart"/>
            <w:vAlign w:val="center"/>
          </w:tcPr>
          <w:p w14:paraId="7F1F3AD5" w14:textId="77777777" w:rsidR="00752951" w:rsidRPr="00895D7A" w:rsidRDefault="00752951"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Số TT</w:t>
            </w:r>
          </w:p>
        </w:tc>
        <w:tc>
          <w:tcPr>
            <w:tcW w:w="3962" w:type="dxa"/>
            <w:vMerge w:val="restart"/>
            <w:vAlign w:val="center"/>
          </w:tcPr>
          <w:p w14:paraId="6C20FF01" w14:textId="77777777" w:rsidR="00752951" w:rsidRPr="00895D7A" w:rsidRDefault="00752951"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Tên các bài trong mô đun</w:t>
            </w:r>
          </w:p>
        </w:tc>
        <w:tc>
          <w:tcPr>
            <w:tcW w:w="4440" w:type="dxa"/>
            <w:gridSpan w:val="4"/>
            <w:vAlign w:val="center"/>
          </w:tcPr>
          <w:p w14:paraId="48E3AC7E"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Thời gian (giờ)</w:t>
            </w:r>
          </w:p>
        </w:tc>
      </w:tr>
      <w:tr w:rsidR="00752951" w:rsidRPr="00895D7A" w14:paraId="780B43FA" w14:textId="77777777" w:rsidTr="00EC4C70">
        <w:trPr>
          <w:trHeight w:val="420"/>
        </w:trPr>
        <w:tc>
          <w:tcPr>
            <w:tcW w:w="793" w:type="dxa"/>
            <w:vMerge/>
            <w:vAlign w:val="center"/>
          </w:tcPr>
          <w:p w14:paraId="51F73F04" w14:textId="77777777" w:rsidR="00752951" w:rsidRPr="00895D7A" w:rsidRDefault="00752951" w:rsidP="00EC4C7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962" w:type="dxa"/>
            <w:vMerge/>
            <w:vAlign w:val="center"/>
          </w:tcPr>
          <w:p w14:paraId="15394EA7" w14:textId="77777777" w:rsidR="00752951" w:rsidRPr="00895D7A" w:rsidRDefault="00752951" w:rsidP="00EC4C7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838" w:type="dxa"/>
            <w:vAlign w:val="center"/>
          </w:tcPr>
          <w:p w14:paraId="528B1A1C" w14:textId="77777777" w:rsidR="00752951" w:rsidRPr="00895D7A" w:rsidRDefault="00752951" w:rsidP="00EC4C70">
            <w:pPr>
              <w:widowControl/>
              <w:spacing w:after="120"/>
              <w:ind w:left="-43" w:right="-44"/>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Tổng số</w:t>
            </w:r>
          </w:p>
        </w:tc>
        <w:tc>
          <w:tcPr>
            <w:tcW w:w="1118" w:type="dxa"/>
            <w:vAlign w:val="center"/>
          </w:tcPr>
          <w:p w14:paraId="3D757BEA" w14:textId="77777777" w:rsidR="00752951" w:rsidRPr="00895D7A" w:rsidRDefault="00752951" w:rsidP="00EC4C70">
            <w:pPr>
              <w:widowControl/>
              <w:spacing w:after="120"/>
              <w:ind w:left="-43" w:right="-44"/>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Lý thuyết</w:t>
            </w:r>
          </w:p>
        </w:tc>
        <w:tc>
          <w:tcPr>
            <w:tcW w:w="1511" w:type="dxa"/>
            <w:vAlign w:val="center"/>
          </w:tcPr>
          <w:p w14:paraId="5F1F8E62" w14:textId="77777777" w:rsidR="00752951" w:rsidRPr="00895D7A" w:rsidRDefault="00752951" w:rsidP="00EC4C70">
            <w:pPr>
              <w:widowControl/>
              <w:spacing w:after="120"/>
              <w:ind w:left="-43" w:right="-44"/>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Thực hành, thí nghiệm, thảo luận, bài tập</w:t>
            </w:r>
          </w:p>
        </w:tc>
        <w:tc>
          <w:tcPr>
            <w:tcW w:w="973" w:type="dxa"/>
            <w:vAlign w:val="center"/>
          </w:tcPr>
          <w:p w14:paraId="58A61F4A" w14:textId="77777777" w:rsidR="00752951" w:rsidRPr="00895D7A" w:rsidRDefault="00752951" w:rsidP="00EC4C70">
            <w:pPr>
              <w:widowControl/>
              <w:spacing w:after="120"/>
              <w:ind w:left="-43" w:right="-44"/>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Kiểm tra</w:t>
            </w:r>
          </w:p>
        </w:tc>
      </w:tr>
      <w:tr w:rsidR="00752951" w:rsidRPr="00895D7A" w14:paraId="0E5A56E0" w14:textId="77777777" w:rsidTr="00EC4C70">
        <w:trPr>
          <w:trHeight w:val="420"/>
        </w:trPr>
        <w:tc>
          <w:tcPr>
            <w:tcW w:w="793" w:type="dxa"/>
            <w:vAlign w:val="center"/>
          </w:tcPr>
          <w:p w14:paraId="633BD5D0"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3962" w:type="dxa"/>
          </w:tcPr>
          <w:p w14:paraId="0986807B" w14:textId="77777777" w:rsidR="00752951" w:rsidRPr="00895D7A" w:rsidRDefault="00752951"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1 :Tổng quan về Adobe Photoshop</w:t>
            </w:r>
          </w:p>
          <w:p w14:paraId="07FBA217"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Giới thiệu</w:t>
            </w:r>
          </w:p>
          <w:p w14:paraId="5B85F0B2"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lastRenderedPageBreak/>
              <w:t>1.1. Adobe Photoshop là gì?</w:t>
            </w:r>
          </w:p>
          <w:p w14:paraId="3C6FBA2D"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1.2. Ứng dụng thực tiễn</w:t>
            </w:r>
          </w:p>
          <w:p w14:paraId="25461E33"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Các tính năng trên trình đơn</w:t>
            </w:r>
          </w:p>
          <w:p w14:paraId="0E0159CE"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2.1. File</w:t>
            </w:r>
          </w:p>
          <w:p w14:paraId="64DEEE0E"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2.2. Edit</w:t>
            </w:r>
          </w:p>
          <w:p w14:paraId="575F6E18"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2.3. Image</w:t>
            </w:r>
          </w:p>
          <w:p w14:paraId="030F74DA"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2.4. Layer</w:t>
            </w:r>
          </w:p>
          <w:p w14:paraId="0302726A"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2.5. Select</w:t>
            </w:r>
          </w:p>
          <w:p w14:paraId="0FEC0E3A"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2.6. Filter</w:t>
            </w:r>
          </w:p>
          <w:p w14:paraId="6DEA76A5"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2.7. View &amp; Window</w:t>
            </w:r>
          </w:p>
          <w:p w14:paraId="56D67745"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Tạo mới tập tin ảnh</w:t>
            </w:r>
          </w:p>
          <w:p w14:paraId="7CAA65E8"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3.1. Tạo file mới</w:t>
            </w:r>
          </w:p>
          <w:p w14:paraId="30147F4D"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3.2. Mở ảnh có sẵn</w:t>
            </w:r>
          </w:p>
          <w:p w14:paraId="1D6476EE"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3.3. Lưu ảnh</w:t>
            </w:r>
          </w:p>
        </w:tc>
        <w:tc>
          <w:tcPr>
            <w:tcW w:w="838" w:type="dxa"/>
          </w:tcPr>
          <w:p w14:paraId="323346A7"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5</w:t>
            </w:r>
          </w:p>
          <w:p w14:paraId="742A455D"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4B3F2AE"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5671B44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31E1B6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50E11D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p w14:paraId="57CE38C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D64C01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D2A537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BD050D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1BA682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73A796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950716E"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E1C835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w:t>
            </w:r>
          </w:p>
        </w:tc>
        <w:tc>
          <w:tcPr>
            <w:tcW w:w="1118" w:type="dxa"/>
          </w:tcPr>
          <w:p w14:paraId="36E6AC05"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2</w:t>
            </w:r>
          </w:p>
          <w:p w14:paraId="4A61FD6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C42499B"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060E913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7E5662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368E014D"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0D4B3EE"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B07537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31A5AFE"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521A86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74640F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D385EB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696517E"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1511" w:type="dxa"/>
          </w:tcPr>
          <w:p w14:paraId="5FC145C2"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4</w:t>
            </w:r>
          </w:p>
          <w:p w14:paraId="149E0E6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E9B409D"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50A8D8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0E4E46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581B84F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2C88BA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2A2B85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787F68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609164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5A8399E"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1B7597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1EFCF6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973" w:type="dxa"/>
          </w:tcPr>
          <w:p w14:paraId="17F4332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tc>
      </w:tr>
      <w:tr w:rsidR="00752951" w:rsidRPr="00895D7A" w14:paraId="491E5FD6" w14:textId="77777777" w:rsidTr="00EC4C70">
        <w:trPr>
          <w:trHeight w:val="420"/>
        </w:trPr>
        <w:tc>
          <w:tcPr>
            <w:tcW w:w="793" w:type="dxa"/>
            <w:vAlign w:val="center"/>
          </w:tcPr>
          <w:p w14:paraId="3AC399B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3962" w:type="dxa"/>
          </w:tcPr>
          <w:p w14:paraId="7CEC6F6B" w14:textId="77777777" w:rsidR="00752951" w:rsidRPr="00895D7A" w:rsidRDefault="00752951"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2 :Các nút lệnh trên thanh công cụ</w:t>
            </w:r>
          </w:p>
          <w:p w14:paraId="157B64B1"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Nhóm  công cụ chọn vùng và hiệu chỉnh vùng chọn</w:t>
            </w:r>
          </w:p>
          <w:p w14:paraId="39D2A7DA"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1.1. Rectangular &amp; Elliptical Marquee Tool</w:t>
            </w:r>
          </w:p>
          <w:p w14:paraId="617E2FF5"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1.2. Lasso, Polygonal Lasso, Magnetic Lasso Tool</w:t>
            </w:r>
          </w:p>
          <w:p w14:paraId="4102BB12"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1.3. Magic Wand &amp; Quick Selection Tool</w:t>
            </w:r>
          </w:p>
          <w:p w14:paraId="20CF7F0D"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1.4. Công cụ hiệu chỉnh vùng chọn</w:t>
            </w:r>
          </w:p>
          <w:p w14:paraId="5349E393"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Nhóm công cụ vẽ và tô màu</w:t>
            </w:r>
          </w:p>
          <w:p w14:paraId="54AC4DAD"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2.1. Brush Tool</w:t>
            </w:r>
          </w:p>
          <w:p w14:paraId="712CC66D"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2.2. Pencil Tool</w:t>
            </w:r>
          </w:p>
          <w:p w14:paraId="5DC548F8"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2.3. Paint Bucket Tool</w:t>
            </w:r>
          </w:p>
          <w:p w14:paraId="748D3838"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2.4. Gradient Tool</w:t>
            </w:r>
          </w:p>
          <w:p w14:paraId="68B2AC49"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2.5. Eraser Tool</w:t>
            </w:r>
          </w:p>
          <w:p w14:paraId="298854BF"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3.Công cụ tạo chữ</w:t>
            </w:r>
          </w:p>
          <w:p w14:paraId="6E27F043"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3.1. Horizontal / Vertical Type Tool</w:t>
            </w:r>
          </w:p>
          <w:p w14:paraId="0D39221E"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3.2. Các tùy chỉnh chữ</w:t>
            </w:r>
          </w:p>
          <w:p w14:paraId="63DEA267"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lastRenderedPageBreak/>
              <w:t>3.3. Convert to Smart Object, Rasterize, Create Outlines</w:t>
            </w:r>
          </w:p>
        </w:tc>
        <w:tc>
          <w:tcPr>
            <w:tcW w:w="838" w:type="dxa"/>
          </w:tcPr>
          <w:p w14:paraId="6F092A86"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12</w:t>
            </w:r>
          </w:p>
          <w:p w14:paraId="4DB1401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3F5152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0C39BF6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E71AA4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99DBB3D"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324C00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3E8384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EC3737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B31F9F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74E7EAD"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095E6A7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62668B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A8BEB0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4C44E60"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9FF82C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A4803B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118" w:type="dxa"/>
          </w:tcPr>
          <w:p w14:paraId="07C2BEDA"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p w14:paraId="552055F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48F858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101815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1CC2B3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0A2CEC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0E43E9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F417EC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EA91E9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907443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6D10F7B"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3D4BB45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C51E1C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C4F019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DFC81C0"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B0A8DA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EE9E10B"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511" w:type="dxa"/>
          </w:tcPr>
          <w:p w14:paraId="3D6B29A7"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8</w:t>
            </w:r>
          </w:p>
          <w:p w14:paraId="5329D08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6316AE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30DE67D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F43B4F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381871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B27B19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CD548A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D50CAC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F7F9F7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E155F0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54EBCF0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57356C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4D4F27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865FDD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BC7252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1E9F88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973" w:type="dxa"/>
          </w:tcPr>
          <w:p w14:paraId="07F124D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tc>
      </w:tr>
      <w:tr w:rsidR="00752951" w:rsidRPr="00895D7A" w14:paraId="5083CBBE" w14:textId="77777777" w:rsidTr="00EC4C70">
        <w:trPr>
          <w:trHeight w:val="420"/>
        </w:trPr>
        <w:tc>
          <w:tcPr>
            <w:tcW w:w="793" w:type="dxa"/>
            <w:vAlign w:val="center"/>
          </w:tcPr>
          <w:p w14:paraId="2D4F738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3962" w:type="dxa"/>
          </w:tcPr>
          <w:p w14:paraId="5C0F7740" w14:textId="77777777" w:rsidR="00752951" w:rsidRPr="00895D7A" w:rsidRDefault="00752951"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3: Sử dụng lớp trong Photoshop</w:t>
            </w:r>
          </w:p>
          <w:p w14:paraId="585ECC75"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Giới thiệu về lớp</w:t>
            </w:r>
          </w:p>
          <w:p w14:paraId="47D68829"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1.1. Khái niệm Layer</w:t>
            </w:r>
          </w:p>
          <w:p w14:paraId="0C3256B4"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1.2. Ý nghĩa của việc sử dụng Layer</w:t>
            </w:r>
          </w:p>
          <w:p w14:paraId="0234E7A6"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Các thao tác trong lớp</w:t>
            </w:r>
          </w:p>
          <w:p w14:paraId="42A77DE2"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2.1. Tạo mới, nhân bản, xoá lớp</w:t>
            </w:r>
          </w:p>
          <w:p w14:paraId="2E9511E2"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2.2. Sắp xếp lớp (di chuyển, nhóm, liên kết)</w:t>
            </w:r>
          </w:p>
          <w:p w14:paraId="27DBE039"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2.3. Khoá lớp và đặt tên lớp</w:t>
            </w:r>
          </w:p>
          <w:p w14:paraId="3935AB5F"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Tạo các hiệu ứng cho lớp</w:t>
            </w:r>
          </w:p>
          <w:p w14:paraId="5AFC2BFC"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 xml:space="preserve">3.1. Hiệu ứng Layer Styles </w:t>
            </w:r>
          </w:p>
          <w:p w14:paraId="17303F89"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3.2. Smart Filters</w:t>
            </w:r>
          </w:p>
          <w:p w14:paraId="31022E35"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Tạo được mặt nạ lớp</w:t>
            </w:r>
          </w:p>
          <w:p w14:paraId="3BB36D03"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4.1. Mặt nạ cơ bản</w:t>
            </w:r>
          </w:p>
          <w:p w14:paraId="6D69EA0C" w14:textId="77777777" w:rsidR="00752951" w:rsidRPr="00895D7A" w:rsidRDefault="00752951" w:rsidP="00EC4C70">
            <w:pPr>
              <w:widowControl/>
              <w:spacing w:after="120"/>
              <w:jc w:val="both"/>
              <w:rPr>
                <w:rFonts w:ascii="Times New Roman" w:eastAsia="Times New Roman" w:hAnsi="Times New Roman" w:cs="Times New Roman"/>
                <w:sz w:val="26"/>
                <w:szCs w:val="26"/>
              </w:rPr>
            </w:pPr>
            <w:r w:rsidRPr="00895D7A">
              <w:rPr>
                <w:rFonts w:ascii="Times New Roman" w:hAnsi="Times New Roman" w:cs="Times New Roman"/>
                <w:sz w:val="26"/>
                <w:szCs w:val="26"/>
              </w:rPr>
              <w:t xml:space="preserve">4.2. Mặt nạ cắt lớp </w:t>
            </w:r>
          </w:p>
          <w:p w14:paraId="1344C606"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 Tạo nhóm xén</w:t>
            </w:r>
          </w:p>
          <w:p w14:paraId="506D8ACD"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5.1. Ứng dụng</w:t>
            </w:r>
          </w:p>
          <w:p w14:paraId="1572C446"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5.2. Cách tạo</w:t>
            </w:r>
          </w:p>
          <w:p w14:paraId="6EE0772F"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 Làm phẳng file ảnh</w:t>
            </w:r>
          </w:p>
        </w:tc>
        <w:tc>
          <w:tcPr>
            <w:tcW w:w="838" w:type="dxa"/>
          </w:tcPr>
          <w:p w14:paraId="34494A66"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13</w:t>
            </w:r>
          </w:p>
          <w:p w14:paraId="7AB7FC80"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7F5EA55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CFA221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2F9E52E"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57D9EB0E"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E1B4DA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87EEA2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7E9453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B1021AB"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3,5</w:t>
            </w:r>
          </w:p>
          <w:p w14:paraId="64E8982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A21F3E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3968F5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12055C0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2A7B86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75A350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4AB1909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90476B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B4A914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118" w:type="dxa"/>
          </w:tcPr>
          <w:p w14:paraId="56B56D32"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092B0DC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53BC5360"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AD759A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298067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0D3D853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C2C2B0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57A9CA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BD8A3F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116E06B"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45AC50B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EA1999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88EA55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33694F1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A0B514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F3A3F00"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088FC8E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F1B20F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ECC251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511" w:type="dxa"/>
          </w:tcPr>
          <w:p w14:paraId="18B75473"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7</w:t>
            </w:r>
          </w:p>
          <w:p w14:paraId="4C2F6DA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28DBFF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30B021D"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85CC4A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19F1751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F25CA3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7CACE0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A4E078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E82C57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69DE4BC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00D300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4F8ABF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32E96B9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FD118F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3B7431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3895021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77E5CE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5BE483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73" w:type="dxa"/>
          </w:tcPr>
          <w:p w14:paraId="7FE4E7A0"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p w14:paraId="0B96E52E"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p>
          <w:p w14:paraId="36E2D986"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p>
          <w:p w14:paraId="37BFABEB"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p>
          <w:p w14:paraId="4F331FB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754F5BD"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164455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EC4701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10E2F7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840297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752951" w:rsidRPr="00895D7A" w14:paraId="5E10F0FC" w14:textId="77777777" w:rsidTr="00EC4C70">
        <w:trPr>
          <w:trHeight w:val="420"/>
        </w:trPr>
        <w:tc>
          <w:tcPr>
            <w:tcW w:w="793" w:type="dxa"/>
            <w:vAlign w:val="center"/>
          </w:tcPr>
          <w:p w14:paraId="6B2C084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3962" w:type="dxa"/>
          </w:tcPr>
          <w:p w14:paraId="13462D84" w14:textId="77777777" w:rsidR="00752951" w:rsidRPr="00895D7A" w:rsidRDefault="00752951"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4 :Các cách xử lý ảnh</w:t>
            </w:r>
          </w:p>
          <w:p w14:paraId="064CCA8B"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Các phép quay ảnh</w:t>
            </w:r>
          </w:p>
          <w:p w14:paraId="4B02E2B4"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Xoay theo chiều ngang, dọc</w:t>
            </w:r>
          </w:p>
          <w:p w14:paraId="48BFF3AC"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Xoay theo góc độ tùy chọn</w:t>
            </w:r>
          </w:p>
          <w:p w14:paraId="06F3F6FD"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Biến đổi hình ảnh</w:t>
            </w:r>
          </w:p>
          <w:p w14:paraId="5856F1CB"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Scale, Skew, Distort, Perspective</w:t>
            </w:r>
          </w:p>
          <w:p w14:paraId="1A86E731"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Warp</w:t>
            </w:r>
          </w:p>
          <w:p w14:paraId="44601299"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Kênh màu và hiệu chỉnh kênh màu</w:t>
            </w:r>
          </w:p>
          <w:p w14:paraId="34B66295"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RGB, CMYK, Grayscale</w:t>
            </w:r>
          </w:p>
          <w:p w14:paraId="53F0B04A"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Điều chỉnh từng kênh màu</w:t>
            </w:r>
          </w:p>
        </w:tc>
        <w:tc>
          <w:tcPr>
            <w:tcW w:w="838" w:type="dxa"/>
          </w:tcPr>
          <w:p w14:paraId="53A7EFA2"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6</w:t>
            </w:r>
          </w:p>
          <w:p w14:paraId="6CA0F12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p w14:paraId="754FE35E"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4D27F9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A749F3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w:t>
            </w:r>
          </w:p>
          <w:p w14:paraId="170DBE8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55312F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F0A6F7B"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E63A9E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118" w:type="dxa"/>
          </w:tcPr>
          <w:p w14:paraId="407A1C85"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p>
          <w:p w14:paraId="27A5021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004E1C2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F9AB7F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D8F861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0618446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C03E1E0"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BFD47C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EB6C13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511" w:type="dxa"/>
          </w:tcPr>
          <w:p w14:paraId="741EDF19"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p w14:paraId="5F61C1F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45BBCC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E663580"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21F381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02B83E0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1303A5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23AAAA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FB1FB3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73" w:type="dxa"/>
          </w:tcPr>
          <w:p w14:paraId="69FF8DC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BEEDDA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5B9A7F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E6D318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tc>
      </w:tr>
      <w:tr w:rsidR="00752951" w:rsidRPr="00895D7A" w14:paraId="6B459B3A" w14:textId="77777777" w:rsidTr="00EC4C70">
        <w:trPr>
          <w:trHeight w:val="420"/>
        </w:trPr>
        <w:tc>
          <w:tcPr>
            <w:tcW w:w="793" w:type="dxa"/>
            <w:vAlign w:val="center"/>
          </w:tcPr>
          <w:p w14:paraId="4AF9EC8E"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3962" w:type="dxa"/>
          </w:tcPr>
          <w:p w14:paraId="70F4EAD6" w14:textId="77777777" w:rsidR="00752951" w:rsidRPr="00895D7A" w:rsidRDefault="00752951"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5:Text và Filter</w:t>
            </w:r>
          </w:p>
          <w:p w14:paraId="7EE1F91E"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1. Text</w:t>
            </w:r>
          </w:p>
          <w:p w14:paraId="3E1EEAF6"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Tạo văn bản ngang, dọc, trên đường cong</w:t>
            </w:r>
          </w:p>
          <w:p w14:paraId="4328AAF8"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Hiệu ứng văn bản: bóng, ánh sáng, 3D</w:t>
            </w:r>
          </w:p>
          <w:p w14:paraId="0A33D080"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Filter</w:t>
            </w:r>
          </w:p>
          <w:p w14:paraId="00D28144"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Nhóm Filter cơ bản</w:t>
            </w:r>
          </w:p>
          <w:p w14:paraId="26B5BB1D"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Cách tạo Filter</w:t>
            </w:r>
          </w:p>
        </w:tc>
        <w:tc>
          <w:tcPr>
            <w:tcW w:w="838" w:type="dxa"/>
          </w:tcPr>
          <w:p w14:paraId="24D7FDDC"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11</w:t>
            </w:r>
          </w:p>
          <w:p w14:paraId="0D32BA5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4,5</w:t>
            </w:r>
          </w:p>
          <w:p w14:paraId="6E23CD3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E84E094" w14:textId="77777777" w:rsidR="00752951" w:rsidRPr="00895D7A" w:rsidRDefault="00752951" w:rsidP="00EC4C70">
            <w:pPr>
              <w:widowControl/>
              <w:spacing w:after="120"/>
              <w:rPr>
                <w:rFonts w:ascii="Times New Roman" w:eastAsia="Times New Roman" w:hAnsi="Times New Roman" w:cs="Times New Roman"/>
                <w:color w:val="000000"/>
                <w:sz w:val="26"/>
                <w:szCs w:val="26"/>
              </w:rPr>
            </w:pPr>
          </w:p>
          <w:p w14:paraId="7AA8805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D500C6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2F7B46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3D2064E"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6,5</w:t>
            </w:r>
          </w:p>
        </w:tc>
        <w:tc>
          <w:tcPr>
            <w:tcW w:w="1118" w:type="dxa"/>
          </w:tcPr>
          <w:p w14:paraId="4B489B1A"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3</w:t>
            </w:r>
          </w:p>
          <w:p w14:paraId="3B731A3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1,5</w:t>
            </w:r>
          </w:p>
          <w:p w14:paraId="49C0E3A1" w14:textId="77777777" w:rsidR="00752951" w:rsidRPr="00895D7A" w:rsidRDefault="00752951" w:rsidP="00EC4C70">
            <w:pPr>
              <w:widowControl/>
              <w:spacing w:after="120"/>
              <w:rPr>
                <w:rFonts w:ascii="Times New Roman" w:eastAsia="Times New Roman" w:hAnsi="Times New Roman" w:cs="Times New Roman"/>
                <w:color w:val="000000"/>
                <w:sz w:val="26"/>
                <w:szCs w:val="26"/>
              </w:rPr>
            </w:pPr>
          </w:p>
          <w:p w14:paraId="07E96DC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1265B4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7881AF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B7F58B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F7B15EE"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tc>
        <w:tc>
          <w:tcPr>
            <w:tcW w:w="1511" w:type="dxa"/>
          </w:tcPr>
          <w:p w14:paraId="3005472B"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7</w:t>
            </w:r>
          </w:p>
          <w:p w14:paraId="5588124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3</w:t>
            </w:r>
          </w:p>
          <w:p w14:paraId="603185C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6E623A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5F2508D"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C09025E"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0ACC57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F21111E"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973" w:type="dxa"/>
          </w:tcPr>
          <w:p w14:paraId="129A9B65"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w:t>
            </w:r>
          </w:p>
          <w:p w14:paraId="50482FF5"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p>
          <w:p w14:paraId="7C64A1AB"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B9B0AE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5FDAAB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F8AF8D0"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177FE3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360FFE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752951" w:rsidRPr="00895D7A" w14:paraId="3BA4F96D" w14:textId="77777777" w:rsidTr="00EC4C70">
        <w:trPr>
          <w:trHeight w:val="420"/>
        </w:trPr>
        <w:tc>
          <w:tcPr>
            <w:tcW w:w="793" w:type="dxa"/>
            <w:vAlign w:val="center"/>
          </w:tcPr>
          <w:p w14:paraId="6860FDD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6</w:t>
            </w:r>
          </w:p>
        </w:tc>
        <w:tc>
          <w:tcPr>
            <w:tcW w:w="3962" w:type="dxa"/>
          </w:tcPr>
          <w:p w14:paraId="6BF85350" w14:textId="77777777" w:rsidR="00752951" w:rsidRPr="00895D7A" w:rsidRDefault="00752951"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 xml:space="preserve"> </w:t>
            </w:r>
            <w:r w:rsidRPr="00895D7A">
              <w:rPr>
                <w:rFonts w:ascii="Times New Roman" w:eastAsia="Times New Roman" w:hAnsi="Times New Roman" w:cs="Times New Roman"/>
                <w:b/>
                <w:color w:val="000000"/>
                <w:sz w:val="26"/>
                <w:szCs w:val="26"/>
              </w:rPr>
              <w:t>Bài 6 :Tổng quan về Corel Draw</w:t>
            </w:r>
          </w:p>
          <w:p w14:paraId="30A11535"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Giới CorelDraw</w:t>
            </w:r>
          </w:p>
          <w:p w14:paraId="2EB75085"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Lịch sử phát triển và ứng dụng của CorelDraw trong thiết kế</w:t>
            </w:r>
          </w:p>
          <w:p w14:paraId="4998D5FB"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1.3. Điểm mạnh và hạn chế của CorelDraw</w:t>
            </w:r>
          </w:p>
          <w:p w14:paraId="0755EBF5"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Các tính năng trên trình đơn</w:t>
            </w:r>
          </w:p>
          <w:p w14:paraId="0649CD74"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Trình đơn File</w:t>
            </w:r>
          </w:p>
          <w:p w14:paraId="585B9E80"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Trình đơn Edit</w:t>
            </w:r>
          </w:p>
          <w:p w14:paraId="4DDC79A7"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Trình đơn View</w:t>
            </w:r>
          </w:p>
          <w:p w14:paraId="1E33DDC0"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Trình đơn Layout</w:t>
            </w:r>
          </w:p>
          <w:p w14:paraId="46CEDFAC"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 Trình đơn Arrange</w:t>
            </w:r>
          </w:p>
          <w:p w14:paraId="0967A9EC" w14:textId="77777777" w:rsidR="00752951" w:rsidRPr="00895D7A" w:rsidRDefault="00752951" w:rsidP="00EC4C70">
            <w:pPr>
              <w:widowControl/>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thiệu</w:t>
            </w:r>
          </w:p>
          <w:p w14:paraId="68EE6D71"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sz w:val="26"/>
                <w:szCs w:val="26"/>
              </w:rPr>
              <w:t xml:space="preserve">1.1. Khái quát về phần mềm </w:t>
            </w:r>
          </w:p>
          <w:p w14:paraId="1DE9766C"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 Trình đơn Effects</w:t>
            </w:r>
          </w:p>
          <w:p w14:paraId="2070D611"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2.7. Trình đơn Tools</w:t>
            </w:r>
          </w:p>
          <w:p w14:paraId="23D112EF"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2.8. Trình đơn Window và Help</w:t>
            </w:r>
          </w:p>
          <w:p w14:paraId="26D01C9D"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Các thao tác với bản vẽ</w:t>
            </w:r>
          </w:p>
          <w:p w14:paraId="18E678F2"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Tạo bản vẽ mới, chọn khổ giấy</w:t>
            </w:r>
          </w:p>
          <w:p w14:paraId="5CBAA172"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Cách lưu, mở, đóng bản vẽ</w:t>
            </w:r>
          </w:p>
          <w:p w14:paraId="7ED081D4"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Zoom, pan, hiển thị lưới và thước</w:t>
            </w:r>
          </w:p>
          <w:p w14:paraId="2011A60B" w14:textId="77777777" w:rsidR="00752951" w:rsidRPr="00895D7A" w:rsidRDefault="00752951" w:rsidP="00EC4C70">
            <w:pPr>
              <w:widowControl/>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3.4. Sử dụng thanh công cụ và các bảng docker</w:t>
            </w:r>
          </w:p>
        </w:tc>
        <w:tc>
          <w:tcPr>
            <w:tcW w:w="838" w:type="dxa"/>
          </w:tcPr>
          <w:p w14:paraId="601BA991"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6</w:t>
            </w:r>
          </w:p>
          <w:p w14:paraId="20451B0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1629F4D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2A1CEA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48145D0" w14:textId="77777777" w:rsidR="00752951" w:rsidRPr="00895D7A" w:rsidRDefault="00752951" w:rsidP="00EC4C70">
            <w:pPr>
              <w:widowControl/>
              <w:spacing w:after="120"/>
              <w:rPr>
                <w:rFonts w:ascii="Times New Roman" w:eastAsia="Times New Roman" w:hAnsi="Times New Roman" w:cs="Times New Roman"/>
                <w:color w:val="000000"/>
                <w:sz w:val="26"/>
                <w:szCs w:val="26"/>
              </w:rPr>
            </w:pPr>
          </w:p>
          <w:p w14:paraId="1E602D68" w14:textId="77777777" w:rsidR="00752951" w:rsidRPr="00895D7A" w:rsidRDefault="00752951" w:rsidP="00EC4C70">
            <w:pPr>
              <w:widowControl/>
              <w:spacing w:after="120"/>
              <w:rPr>
                <w:rFonts w:ascii="Times New Roman" w:eastAsia="Times New Roman" w:hAnsi="Times New Roman" w:cs="Times New Roman"/>
                <w:color w:val="000000"/>
                <w:sz w:val="26"/>
                <w:szCs w:val="26"/>
              </w:rPr>
            </w:pPr>
          </w:p>
          <w:p w14:paraId="6ABAB78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181FEAE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B8425A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7A4F07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DAA4160"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79ADD8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B31AC8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BB5B0F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4536E8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FC395EB"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D5B3BCD" w14:textId="77777777" w:rsidR="00752951" w:rsidRPr="00895D7A" w:rsidRDefault="00752951" w:rsidP="00EC4C70">
            <w:pPr>
              <w:widowControl/>
              <w:spacing w:after="120"/>
              <w:rPr>
                <w:rFonts w:ascii="Times New Roman" w:eastAsia="Times New Roman" w:hAnsi="Times New Roman" w:cs="Times New Roman"/>
                <w:color w:val="000000"/>
                <w:sz w:val="26"/>
                <w:szCs w:val="26"/>
              </w:rPr>
            </w:pPr>
          </w:p>
          <w:p w14:paraId="401202B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tc>
        <w:tc>
          <w:tcPr>
            <w:tcW w:w="1118" w:type="dxa"/>
          </w:tcPr>
          <w:p w14:paraId="0DFFC948"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28D9809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3B27B60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D7E8D0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AF4E349" w14:textId="77777777" w:rsidR="00752951" w:rsidRPr="00895D7A" w:rsidRDefault="00752951" w:rsidP="00EC4C70">
            <w:pPr>
              <w:widowControl/>
              <w:spacing w:after="120"/>
              <w:rPr>
                <w:rFonts w:ascii="Times New Roman" w:eastAsia="Times New Roman" w:hAnsi="Times New Roman" w:cs="Times New Roman"/>
                <w:color w:val="000000"/>
                <w:sz w:val="26"/>
                <w:szCs w:val="26"/>
              </w:rPr>
            </w:pPr>
          </w:p>
          <w:p w14:paraId="1FC06C1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3FEAE7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4C776FA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D035FDE"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581875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531D73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41A452E"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EDCB44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3FCD4F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5830B6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F58678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D89417F" w14:textId="77777777" w:rsidR="00752951" w:rsidRPr="00895D7A" w:rsidRDefault="00752951" w:rsidP="00EC4C70">
            <w:pPr>
              <w:widowControl/>
              <w:spacing w:after="120"/>
              <w:rPr>
                <w:rFonts w:ascii="Times New Roman" w:eastAsia="Times New Roman" w:hAnsi="Times New Roman" w:cs="Times New Roman"/>
                <w:color w:val="000000"/>
                <w:sz w:val="26"/>
                <w:szCs w:val="26"/>
              </w:rPr>
            </w:pPr>
          </w:p>
          <w:p w14:paraId="75A2849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511" w:type="dxa"/>
          </w:tcPr>
          <w:p w14:paraId="76C5A4CA"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p w14:paraId="174FD70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CF965A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6BCF13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97F6E8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8C001D0" w14:textId="77777777" w:rsidR="00752951" w:rsidRPr="00895D7A" w:rsidRDefault="00752951" w:rsidP="00EC4C70">
            <w:pPr>
              <w:widowControl/>
              <w:spacing w:after="120"/>
              <w:rPr>
                <w:rFonts w:ascii="Times New Roman" w:eastAsia="Times New Roman" w:hAnsi="Times New Roman" w:cs="Times New Roman"/>
                <w:color w:val="000000"/>
                <w:sz w:val="26"/>
                <w:szCs w:val="26"/>
              </w:rPr>
            </w:pPr>
          </w:p>
          <w:p w14:paraId="7912816B"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73" w:type="dxa"/>
          </w:tcPr>
          <w:p w14:paraId="55FBE59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tc>
      </w:tr>
      <w:tr w:rsidR="00752951" w:rsidRPr="00895D7A" w14:paraId="697BD7DA" w14:textId="77777777" w:rsidTr="00EC4C70">
        <w:trPr>
          <w:trHeight w:val="420"/>
        </w:trPr>
        <w:tc>
          <w:tcPr>
            <w:tcW w:w="793" w:type="dxa"/>
            <w:vAlign w:val="center"/>
          </w:tcPr>
          <w:p w14:paraId="43019D5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w:t>
            </w:r>
          </w:p>
        </w:tc>
        <w:tc>
          <w:tcPr>
            <w:tcW w:w="3962" w:type="dxa"/>
          </w:tcPr>
          <w:p w14:paraId="2FFD1AA6" w14:textId="77777777" w:rsidR="00752951" w:rsidRPr="00895D7A" w:rsidRDefault="00752951" w:rsidP="00EC4C70">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7 :Vẽ và hiệu chỉnh các đối tượng vẽ</w:t>
            </w:r>
          </w:p>
          <w:p w14:paraId="1BF40D33"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Nhóm  công cụ vẽ hình dạng</w:t>
            </w:r>
          </w:p>
          <w:p w14:paraId="7CAB2E85"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1.1. Rectangle Tool</w:t>
            </w:r>
          </w:p>
          <w:p w14:paraId="4E24B215"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lastRenderedPageBreak/>
              <w:t>1.2. Ellipse Tool</w:t>
            </w:r>
          </w:p>
          <w:p w14:paraId="70D09C94"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1.3. Polygon Tool</w:t>
            </w:r>
          </w:p>
          <w:p w14:paraId="0E13C883"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1.4. Star Tool</w:t>
            </w:r>
          </w:p>
          <w:p w14:paraId="28000F0D"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1.5. Spiral Tool</w:t>
            </w:r>
          </w:p>
          <w:p w14:paraId="254E27D0"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1.6. Basic Shapes</w:t>
            </w:r>
          </w:p>
          <w:p w14:paraId="425A11FB"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Nhóm công công cụ vẽ đường nét</w:t>
            </w:r>
          </w:p>
          <w:p w14:paraId="1470A599"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2.1. Freehand Tool</w:t>
            </w:r>
          </w:p>
          <w:p w14:paraId="408DA923"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2.2. Bezier Tool</w:t>
            </w:r>
          </w:p>
          <w:p w14:paraId="159E734B"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2.3. Pen Tool</w:t>
            </w:r>
          </w:p>
          <w:p w14:paraId="7AB9B3F9"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2.4. Polyline Tool</w:t>
            </w:r>
          </w:p>
          <w:p w14:paraId="413A4C58"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2.5. Artistic Media Tool</w:t>
            </w:r>
          </w:p>
          <w:p w14:paraId="748FB397"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Hiệu chỉnh các đối tượng vẽ</w:t>
            </w:r>
          </w:p>
          <w:p w14:paraId="47E9B013"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3.1. Shape Tool</w:t>
            </w:r>
          </w:p>
          <w:p w14:paraId="6B14AB6E"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3.2. Căn chỉnh và phân bố đối tượng</w:t>
            </w:r>
          </w:p>
          <w:p w14:paraId="130195B2"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3.3. Nhóm và tách nhóm</w:t>
            </w:r>
          </w:p>
          <w:p w14:paraId="3ED89585"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3.4. Gộp và cắt hình</w:t>
            </w:r>
          </w:p>
          <w:p w14:paraId="15ECF094"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3.5. Biến đổi hình học</w:t>
            </w:r>
          </w:p>
          <w:p w14:paraId="3DD60866"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3.6. Sao chép, nhân bản đối tượng</w:t>
            </w:r>
          </w:p>
        </w:tc>
        <w:tc>
          <w:tcPr>
            <w:tcW w:w="838" w:type="dxa"/>
          </w:tcPr>
          <w:p w14:paraId="570D1874"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16</w:t>
            </w:r>
          </w:p>
          <w:p w14:paraId="2C700D7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1C109E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45A50EC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8349C7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562851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F980490"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5F4004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CBB4FE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8F6106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p w14:paraId="42E079C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8AC241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EF0DEDE"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9A2CF0E"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5EE0ED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8BC6E9B"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tc>
        <w:tc>
          <w:tcPr>
            <w:tcW w:w="1118" w:type="dxa"/>
          </w:tcPr>
          <w:p w14:paraId="3FEBE6A2"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5</w:t>
            </w:r>
          </w:p>
          <w:p w14:paraId="57FBA2C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BA0828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07BC9E3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A0F1CF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0D7204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7FDF08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4012F6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C8368E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85BC5B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33BC39D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703064E"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A15B01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D10F5FD"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EB9B50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562269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511" w:type="dxa"/>
          </w:tcPr>
          <w:p w14:paraId="416EEA96"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10</w:t>
            </w:r>
          </w:p>
          <w:p w14:paraId="572A48C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C3683F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2271386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C8D9E8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008B74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96CFFC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59D6A5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3050E1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3F9EEE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764E10DE"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BE9FA6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A380EAB"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3979A60"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A0A3010"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3E2B1D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973" w:type="dxa"/>
          </w:tcPr>
          <w:p w14:paraId="2ACCC797"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w:t>
            </w:r>
          </w:p>
          <w:p w14:paraId="0D11C0D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D1F37BD"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1AA4CBD"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D4ECAE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2CAA40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303B60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06AEC5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0F955CB"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85D093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4374CD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88C718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EEB5D0B"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65D608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74C628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86D705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752951" w:rsidRPr="00895D7A" w14:paraId="701C78F2" w14:textId="77777777" w:rsidTr="00EC4C70">
        <w:trPr>
          <w:trHeight w:val="420"/>
        </w:trPr>
        <w:tc>
          <w:tcPr>
            <w:tcW w:w="793" w:type="dxa"/>
            <w:vAlign w:val="center"/>
          </w:tcPr>
          <w:p w14:paraId="4F14B80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8</w:t>
            </w:r>
          </w:p>
        </w:tc>
        <w:tc>
          <w:tcPr>
            <w:tcW w:w="3962" w:type="dxa"/>
          </w:tcPr>
          <w:p w14:paraId="68E4218E" w14:textId="77777777" w:rsidR="00752951" w:rsidRPr="00895D7A" w:rsidRDefault="00752951"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8:Tô màu đối tượng vẽ, nhập và hiệu chỉnh chữ</w:t>
            </w:r>
          </w:p>
          <w:p w14:paraId="12E835F5"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Giới thiệu về bảng màu và các kiểu tô màu</w:t>
            </w:r>
          </w:p>
          <w:p w14:paraId="716AA4A9"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Bảng màu</w:t>
            </w:r>
          </w:p>
          <w:p w14:paraId="233BCB20" w14:textId="77777777" w:rsidR="00752951" w:rsidRPr="00895D7A" w:rsidRDefault="00752951" w:rsidP="00EC4C70">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Kiểu tô</w:t>
            </w:r>
          </w:p>
          <w:p w14:paraId="47EC5B79" w14:textId="77777777" w:rsidR="00752951" w:rsidRPr="00895D7A" w:rsidRDefault="00752951" w:rsidP="00EC4C70">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Cách nhập và hiệu chỉnh chữ.</w:t>
            </w:r>
          </w:p>
          <w:p w14:paraId="517E0A6C"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Cách nhập</w:t>
            </w:r>
          </w:p>
          <w:p w14:paraId="6B62A66D"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Hiệu chỉnh</w:t>
            </w:r>
          </w:p>
        </w:tc>
        <w:tc>
          <w:tcPr>
            <w:tcW w:w="838" w:type="dxa"/>
          </w:tcPr>
          <w:p w14:paraId="42979198"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10</w:t>
            </w:r>
          </w:p>
          <w:p w14:paraId="4BB9409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CEEFE6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p w14:paraId="17A2755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E7C1565" w14:textId="77777777" w:rsidR="00752951" w:rsidRPr="00895D7A" w:rsidRDefault="00752951" w:rsidP="00EC4C70">
            <w:pPr>
              <w:widowControl/>
              <w:spacing w:after="120"/>
              <w:rPr>
                <w:rFonts w:ascii="Times New Roman" w:eastAsia="Times New Roman" w:hAnsi="Times New Roman" w:cs="Times New Roman"/>
                <w:b/>
                <w:color w:val="000000"/>
                <w:sz w:val="26"/>
                <w:szCs w:val="26"/>
              </w:rPr>
            </w:pPr>
          </w:p>
          <w:p w14:paraId="094DA387" w14:textId="77777777" w:rsidR="00752951" w:rsidRPr="00895D7A" w:rsidRDefault="00752951" w:rsidP="00EC4C70">
            <w:pPr>
              <w:widowControl/>
              <w:spacing w:after="120"/>
              <w:rPr>
                <w:rFonts w:ascii="Times New Roman" w:eastAsia="Times New Roman" w:hAnsi="Times New Roman" w:cs="Times New Roman"/>
                <w:b/>
                <w:color w:val="000000"/>
                <w:sz w:val="26"/>
                <w:szCs w:val="26"/>
              </w:rPr>
            </w:pPr>
          </w:p>
          <w:p w14:paraId="028731B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p w14:paraId="178BBBE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tc>
        <w:tc>
          <w:tcPr>
            <w:tcW w:w="1118" w:type="dxa"/>
          </w:tcPr>
          <w:p w14:paraId="66B49F7A"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p>
          <w:p w14:paraId="3A57074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7BE0CB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10FAF35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65549AA"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p>
          <w:p w14:paraId="10F7AD11"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p>
          <w:p w14:paraId="08B7226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74AF3F86"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p>
        </w:tc>
        <w:tc>
          <w:tcPr>
            <w:tcW w:w="1511" w:type="dxa"/>
          </w:tcPr>
          <w:p w14:paraId="0224F8C9"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8</w:t>
            </w:r>
          </w:p>
          <w:p w14:paraId="5F68E94B"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6CADDE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3FAEE65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3C77D22"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p>
          <w:p w14:paraId="07185FEA"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p>
          <w:p w14:paraId="4D24505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052A627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tc>
        <w:tc>
          <w:tcPr>
            <w:tcW w:w="973" w:type="dxa"/>
          </w:tcPr>
          <w:p w14:paraId="4610085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tc>
      </w:tr>
      <w:tr w:rsidR="00752951" w:rsidRPr="00895D7A" w14:paraId="63CD7A11" w14:textId="77777777" w:rsidTr="00EC4C70">
        <w:trPr>
          <w:trHeight w:val="420"/>
        </w:trPr>
        <w:tc>
          <w:tcPr>
            <w:tcW w:w="793" w:type="dxa"/>
            <w:vAlign w:val="center"/>
          </w:tcPr>
          <w:p w14:paraId="0F58D47A"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9</w:t>
            </w:r>
          </w:p>
        </w:tc>
        <w:tc>
          <w:tcPr>
            <w:tcW w:w="3962" w:type="dxa"/>
          </w:tcPr>
          <w:p w14:paraId="5DDC09D6" w14:textId="77777777" w:rsidR="00752951" w:rsidRPr="00895D7A" w:rsidRDefault="00752951"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9 :Tạo hiệu ứng cho đối tượng vẽ</w:t>
            </w:r>
          </w:p>
          <w:p w14:paraId="5D723573"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Vị trí và chức năng của nhóm công cụ tạo hiệu ứng</w:t>
            </w:r>
          </w:p>
          <w:p w14:paraId="01796D66"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1.1. Công cụ Effects trên thanh trình đơn</w:t>
            </w:r>
          </w:p>
          <w:p w14:paraId="2A6695C2" w14:textId="77777777" w:rsidR="00752951" w:rsidRPr="00895D7A" w:rsidRDefault="00752951" w:rsidP="00EC4C70">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1.2. Bảng Effects docker</w:t>
            </w:r>
          </w:p>
          <w:p w14:paraId="3C8BF3B1"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lastRenderedPageBreak/>
              <w:t>1.3. Ý nghĩa và ứng dụng của các hiệu ứng trong thiết kế</w:t>
            </w:r>
          </w:p>
          <w:p w14:paraId="6010A5D4"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Tạo các hiệu ứng cho đối tượng vẽ.</w:t>
            </w:r>
          </w:p>
          <w:p w14:paraId="79B693F9"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Hiệu ứng chữ</w:t>
            </w:r>
          </w:p>
          <w:p w14:paraId="6C57AF1D" w14:textId="77777777" w:rsidR="00752951" w:rsidRPr="00895D7A" w:rsidRDefault="00752951"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Hiệu ứng hình</w:t>
            </w:r>
          </w:p>
        </w:tc>
        <w:tc>
          <w:tcPr>
            <w:tcW w:w="838" w:type="dxa"/>
          </w:tcPr>
          <w:p w14:paraId="7AE5EEE2"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11</w:t>
            </w:r>
          </w:p>
          <w:p w14:paraId="620A3DF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DF86C9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7E6BF09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DF8DE98"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p>
          <w:p w14:paraId="1F8020B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1731E57"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85FA2A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7EEEF1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9</w:t>
            </w:r>
          </w:p>
          <w:p w14:paraId="04569E0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tc>
        <w:tc>
          <w:tcPr>
            <w:tcW w:w="1118" w:type="dxa"/>
          </w:tcPr>
          <w:p w14:paraId="09F8F1CC"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3</w:t>
            </w:r>
          </w:p>
          <w:p w14:paraId="2E60D9A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489CA02"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517845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23DFB97"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p>
          <w:p w14:paraId="0EE9A9D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525A31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FEE076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99F3C7B"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1CE025E9"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tc>
        <w:tc>
          <w:tcPr>
            <w:tcW w:w="1511" w:type="dxa"/>
          </w:tcPr>
          <w:p w14:paraId="5E1B0C59"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7</w:t>
            </w:r>
          </w:p>
          <w:p w14:paraId="4EB58EB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2631014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10A27B4"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3DA1FF5B"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0ACE0D2B"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DDBEC8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90EFDCC"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6F2B386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p w14:paraId="681F9138"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tc>
        <w:tc>
          <w:tcPr>
            <w:tcW w:w="973" w:type="dxa"/>
          </w:tcPr>
          <w:p w14:paraId="1E130E67"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w:t>
            </w:r>
          </w:p>
          <w:p w14:paraId="5C1C3EF6"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2A85063"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E20CAD1"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5B11A07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4E47098B"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645F86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1558731F"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p>
          <w:p w14:paraId="7D4539F5" w14:textId="77777777" w:rsidR="00752951" w:rsidRPr="00895D7A" w:rsidRDefault="00752951"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752951" w:rsidRPr="00895D7A" w14:paraId="44025FAD" w14:textId="77777777" w:rsidTr="00EC4C70">
        <w:trPr>
          <w:trHeight w:val="420"/>
        </w:trPr>
        <w:tc>
          <w:tcPr>
            <w:tcW w:w="793" w:type="dxa"/>
          </w:tcPr>
          <w:p w14:paraId="5CD0C700" w14:textId="77777777" w:rsidR="00752951" w:rsidRPr="00895D7A" w:rsidRDefault="00752951" w:rsidP="00EC4C70">
            <w:pPr>
              <w:widowControl/>
              <w:spacing w:after="120"/>
              <w:jc w:val="both"/>
              <w:rPr>
                <w:rFonts w:ascii="Times New Roman" w:eastAsia="Times New Roman" w:hAnsi="Times New Roman" w:cs="Times New Roman"/>
                <w:b/>
                <w:color w:val="000000"/>
                <w:sz w:val="26"/>
                <w:szCs w:val="26"/>
              </w:rPr>
            </w:pPr>
          </w:p>
        </w:tc>
        <w:tc>
          <w:tcPr>
            <w:tcW w:w="3962" w:type="dxa"/>
          </w:tcPr>
          <w:p w14:paraId="506F2942" w14:textId="77777777" w:rsidR="00752951" w:rsidRPr="00895D7A" w:rsidRDefault="00752951"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Cộng</w:t>
            </w:r>
          </w:p>
        </w:tc>
        <w:tc>
          <w:tcPr>
            <w:tcW w:w="838" w:type="dxa"/>
          </w:tcPr>
          <w:p w14:paraId="538EB625"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90</w:t>
            </w:r>
          </w:p>
        </w:tc>
        <w:tc>
          <w:tcPr>
            <w:tcW w:w="1118" w:type="dxa"/>
          </w:tcPr>
          <w:p w14:paraId="24EE9C3C"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30</w:t>
            </w:r>
          </w:p>
        </w:tc>
        <w:tc>
          <w:tcPr>
            <w:tcW w:w="1511" w:type="dxa"/>
          </w:tcPr>
          <w:p w14:paraId="70EC67C3"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56</w:t>
            </w:r>
          </w:p>
        </w:tc>
        <w:tc>
          <w:tcPr>
            <w:tcW w:w="973" w:type="dxa"/>
          </w:tcPr>
          <w:p w14:paraId="385585FF" w14:textId="77777777" w:rsidR="00752951" w:rsidRPr="00895D7A" w:rsidRDefault="00752951"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tc>
      </w:tr>
    </w:tbl>
    <w:p w14:paraId="2A1D5A19"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Nội dung chi tiết :</w:t>
      </w:r>
    </w:p>
    <w:p w14:paraId="46C6EE1E" w14:textId="5EA7C12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1:</w:t>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b/>
          <w:color w:val="000000"/>
          <w:sz w:val="26"/>
          <w:szCs w:val="26"/>
        </w:rPr>
        <w:t>Tổng quan về Adobe Photoshop</w:t>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r>
      <w:r w:rsidR="00F2753B">
        <w:rPr>
          <w:rFonts w:ascii="Times New Roman" w:eastAsia="Times New Roman" w:hAnsi="Times New Roman" w:cs="Times New Roman"/>
          <w:color w:val="000000"/>
          <w:sz w:val="26"/>
          <w:szCs w:val="26"/>
        </w:rPr>
        <w:tab/>
      </w:r>
      <w:r w:rsidRPr="003E70C5">
        <w:rPr>
          <w:rFonts w:ascii="Times New Roman" w:eastAsia="Times New Roman" w:hAnsi="Times New Roman" w:cs="Times New Roman"/>
          <w:b/>
          <w:bCs/>
          <w:color w:val="000000"/>
          <w:sz w:val="26"/>
          <w:szCs w:val="26"/>
        </w:rPr>
        <w:t>Thời gian: 5 giờ</w:t>
      </w:r>
    </w:p>
    <w:p w14:paraId="58A9C871"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047B8533" w14:textId="77777777" w:rsidR="00752951" w:rsidRPr="00895D7A" w:rsidRDefault="0075295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Mô tả được phần mềm xử lý ảnh.</w:t>
      </w:r>
    </w:p>
    <w:p w14:paraId="11B1A975" w14:textId="77777777" w:rsidR="00752951" w:rsidRPr="00895D7A" w:rsidRDefault="0075295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được các thao tác trên trình đơn và tạo được tập tin theo kích thước.</w:t>
      </w:r>
    </w:p>
    <w:p w14:paraId="67BE9C42" w14:textId="77777777" w:rsidR="00752951" w:rsidRPr="00895D7A" w:rsidRDefault="00752951" w:rsidP="004B0591">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167D7701"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664B31D6"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2.1.Giới thiệu</w:t>
      </w:r>
    </w:p>
    <w:p w14:paraId="6DC3BBBA"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2.1.1. Adobe Photoshop là gì?</w:t>
      </w:r>
    </w:p>
    <w:p w14:paraId="0905B85F"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2.1.2. Ứng dụng thực tiễn</w:t>
      </w:r>
    </w:p>
    <w:p w14:paraId="3B7EDA45"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 tính năng trên trình đơn</w:t>
      </w:r>
    </w:p>
    <w:p w14:paraId="0C886708"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2.2.1. File</w:t>
      </w:r>
    </w:p>
    <w:p w14:paraId="67E548D7"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2.2.2. Edit</w:t>
      </w:r>
    </w:p>
    <w:p w14:paraId="62283D04"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2.2.3. Image</w:t>
      </w:r>
    </w:p>
    <w:p w14:paraId="3CB9A549"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2.2.4. Layer</w:t>
      </w:r>
    </w:p>
    <w:p w14:paraId="3906AB66"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2.2.5. Select</w:t>
      </w:r>
    </w:p>
    <w:p w14:paraId="4FEA45A4"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2.2.6. Filter</w:t>
      </w:r>
    </w:p>
    <w:p w14:paraId="697E7965"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2.2.7. View &amp; Window</w:t>
      </w:r>
    </w:p>
    <w:p w14:paraId="34040935"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Tạo mới tập tin ảnh</w:t>
      </w:r>
    </w:p>
    <w:p w14:paraId="19E21737"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2.3.1. Tạo file mới</w:t>
      </w:r>
    </w:p>
    <w:p w14:paraId="11A14E1C"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2.3.2. Mở ảnh có sẵn</w:t>
      </w:r>
    </w:p>
    <w:p w14:paraId="743E3354"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2.3.3. Lưu ảnh</w:t>
      </w:r>
    </w:p>
    <w:p w14:paraId="11440F56"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2:</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Các nút lệnh trên thanh công cụ</w:t>
      </w:r>
      <w:r w:rsidRPr="00895D7A">
        <w:rPr>
          <w:rFonts w:ascii="Times New Roman" w:eastAsia="Times New Roman" w:hAnsi="Times New Roman" w:cs="Times New Roman"/>
          <w:color w:val="000000"/>
          <w:sz w:val="26"/>
          <w:szCs w:val="26"/>
        </w:rPr>
        <w:tab/>
      </w:r>
      <w:r w:rsidRPr="003E70C5">
        <w:rPr>
          <w:rFonts w:ascii="Times New Roman" w:eastAsia="Times New Roman" w:hAnsi="Times New Roman" w:cs="Times New Roman"/>
          <w:b/>
          <w:bCs/>
          <w:color w:val="000000"/>
          <w:sz w:val="26"/>
          <w:szCs w:val="26"/>
        </w:rPr>
        <w:t>Thời gian: 12 giờ</w:t>
      </w:r>
    </w:p>
    <w:p w14:paraId="7B0D066B"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3DBC2F35" w14:textId="77777777" w:rsidR="00752951" w:rsidRPr="00895D7A" w:rsidRDefault="00752951" w:rsidP="001C3BA9">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Mô tả được cách thức sử dụng của từng công cụ trên thanh công cụ.</w:t>
      </w:r>
    </w:p>
    <w:p w14:paraId="776BD34D" w14:textId="77777777" w:rsidR="00752951" w:rsidRPr="00895D7A" w:rsidRDefault="00752951" w:rsidP="001C3BA9">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Thao táo được cách nhập chữ trong hình ảnh.</w:t>
      </w:r>
    </w:p>
    <w:p w14:paraId="7E962303" w14:textId="77777777" w:rsidR="00752951" w:rsidRPr="00895D7A" w:rsidRDefault="00752951" w:rsidP="001C3BA9">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60CA159C"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43ABF4B0"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2.1. Nhóm  công cụ chọn vùng và hiệu chỉnh vùng chọn</w:t>
      </w:r>
    </w:p>
    <w:p w14:paraId="36D6D6CF"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2.1.1. Rectangular &amp; Elliptical Marquee Tool</w:t>
      </w:r>
    </w:p>
    <w:p w14:paraId="6AFB98FD"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2.1.2. Lasso, Polygonal Lasso, Magnetic Lasso Tool</w:t>
      </w:r>
    </w:p>
    <w:p w14:paraId="5129214A"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2.1.3. Magic Wand &amp; Quick Selection Tool</w:t>
      </w:r>
    </w:p>
    <w:p w14:paraId="31EEE5A1"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2.1.4. Công cụ hiệu chỉnh vùng chọn</w:t>
      </w:r>
    </w:p>
    <w:p w14:paraId="34EC31D9"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Nhóm công cụ vẽ và tô màu</w:t>
      </w:r>
    </w:p>
    <w:p w14:paraId="64411BEF"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2.2.1. Brush Tool</w:t>
      </w:r>
    </w:p>
    <w:p w14:paraId="30D99251"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2.2.2. Pencil Tool</w:t>
      </w:r>
    </w:p>
    <w:p w14:paraId="25CEF5E2"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2.2.3. Paint Bucket Tool</w:t>
      </w:r>
    </w:p>
    <w:p w14:paraId="0FBBAB62"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2.2.4. Gradient Tool</w:t>
      </w:r>
    </w:p>
    <w:p w14:paraId="2DAA7EA2"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2.2.5. Eraser Tool</w:t>
      </w:r>
    </w:p>
    <w:p w14:paraId="00C8D0E4"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Công cụ tạo chữ</w:t>
      </w:r>
    </w:p>
    <w:p w14:paraId="33026B9C"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2.3.1. Horizontal / Vertical Type Tool</w:t>
      </w:r>
    </w:p>
    <w:p w14:paraId="7EE6FCA9"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2.3.2. Các tùy chỉnh chữ</w:t>
      </w:r>
    </w:p>
    <w:p w14:paraId="7E77E58D"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2.3.3. Convert to Smart Object, Rasterize, Create Outlines</w:t>
      </w:r>
    </w:p>
    <w:p w14:paraId="58AE4815"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3:</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Sử dụng lớp trong Photoshop</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ab/>
        <w:t>Thời gian: 13 giờ</w:t>
      </w:r>
    </w:p>
    <w:p w14:paraId="31104331"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57EE886A" w14:textId="77777777" w:rsidR="00752951" w:rsidRPr="00895D7A" w:rsidRDefault="00752951" w:rsidP="001C3BA9">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được định nghĩa về lớp.</w:t>
      </w:r>
    </w:p>
    <w:p w14:paraId="74F42DA3" w14:textId="77777777" w:rsidR="00752951" w:rsidRPr="00895D7A" w:rsidRDefault="00752951" w:rsidP="001C3BA9">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được các thao tác trên lớp và tạo được hiệu ứng cho lớp.</w:t>
      </w:r>
    </w:p>
    <w:p w14:paraId="5687ABF7" w14:textId="77777777" w:rsidR="00752951" w:rsidRPr="00895D7A" w:rsidRDefault="00752951" w:rsidP="001C3BA9">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được cách thức lắp ghép hình ảnh.</w:t>
      </w:r>
    </w:p>
    <w:p w14:paraId="2DDD1659" w14:textId="77777777" w:rsidR="00752951" w:rsidRPr="00895D7A" w:rsidRDefault="00752951" w:rsidP="001C3BA9">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15AF123A"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785AEFE4"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Giới thiệu về lớp</w:t>
      </w:r>
    </w:p>
    <w:p w14:paraId="53B20034"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2.1.1. Khái niệm Layer</w:t>
      </w:r>
    </w:p>
    <w:p w14:paraId="6EBEA6D3"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2.1.2. Ý nghĩa của việc sử dụng Layer</w:t>
      </w:r>
    </w:p>
    <w:p w14:paraId="2312E7FD"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 thao tác trong lớp</w:t>
      </w:r>
    </w:p>
    <w:p w14:paraId="275A87CA"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2.2.1. Tạo mới, nhân bản, xoá lớp</w:t>
      </w:r>
    </w:p>
    <w:p w14:paraId="571810AC"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2.2.2. Sắp xếp lớp (di chuyển, nhóm, liên kết)</w:t>
      </w:r>
    </w:p>
    <w:p w14:paraId="51446A7A"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2.2.3. Khoá lớp và đặt tên lớp</w:t>
      </w:r>
    </w:p>
    <w:p w14:paraId="48B5BBE9"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Tạo các hiệu ứng cho lớp</w:t>
      </w:r>
    </w:p>
    <w:p w14:paraId="7EF6C191"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 xml:space="preserve">2.3.1. Hiệu ứng Layer Styles </w:t>
      </w:r>
    </w:p>
    <w:p w14:paraId="5B6CD567"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2.3.2. Smart Filters</w:t>
      </w:r>
    </w:p>
    <w:p w14:paraId="7943C8D3"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Tạo được mặt nạ lớp</w:t>
      </w:r>
    </w:p>
    <w:p w14:paraId="387C42E2"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2.4.1. Mặt nạ cơ bản</w:t>
      </w:r>
    </w:p>
    <w:p w14:paraId="121EB83D" w14:textId="77777777" w:rsidR="00752951" w:rsidRPr="00895D7A" w:rsidRDefault="00752951" w:rsidP="00752951">
      <w:pPr>
        <w:widowControl/>
        <w:spacing w:after="120"/>
        <w:ind w:firstLine="426"/>
        <w:jc w:val="both"/>
        <w:rPr>
          <w:rFonts w:ascii="Times New Roman" w:eastAsia="Times New Roman" w:hAnsi="Times New Roman" w:cs="Times New Roman"/>
          <w:sz w:val="26"/>
          <w:szCs w:val="26"/>
        </w:rPr>
      </w:pPr>
      <w:r w:rsidRPr="00895D7A">
        <w:rPr>
          <w:rFonts w:ascii="Times New Roman" w:hAnsi="Times New Roman" w:cs="Times New Roman"/>
          <w:sz w:val="26"/>
          <w:szCs w:val="26"/>
        </w:rPr>
        <w:lastRenderedPageBreak/>
        <w:t xml:space="preserve">2.4.2. Mặt nạ cắt lớp </w:t>
      </w:r>
    </w:p>
    <w:p w14:paraId="3F8EB15C"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 Tạo nhóm xén</w:t>
      </w:r>
    </w:p>
    <w:p w14:paraId="6036EEE9"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2.5.1. Ứng dụng</w:t>
      </w:r>
    </w:p>
    <w:p w14:paraId="36784E57"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2.5.2. Cách tạo</w:t>
      </w:r>
    </w:p>
    <w:p w14:paraId="40623673"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 Làm phẳng file ảnh</w:t>
      </w:r>
    </w:p>
    <w:p w14:paraId="12CFA143"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4:</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Các cách xử lý ảnh</w:t>
      </w:r>
      <w:r w:rsidRPr="00895D7A">
        <w:rPr>
          <w:rFonts w:ascii="Times New Roman" w:eastAsia="Times New Roman" w:hAnsi="Times New Roman" w:cs="Times New Roman"/>
          <w:color w:val="000000"/>
          <w:sz w:val="26"/>
          <w:szCs w:val="26"/>
        </w:rPr>
        <w:tab/>
        <w:t>Thời gian: 6 giờ</w:t>
      </w:r>
    </w:p>
    <w:p w14:paraId="426A45C1"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0202E2B8" w14:textId="77777777" w:rsidR="00752951" w:rsidRPr="00895D7A" w:rsidRDefault="00752951" w:rsidP="001C3BA9">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được các góc độ cho hình ảnh.</w:t>
      </w:r>
    </w:p>
    <w:p w14:paraId="43C06C02" w14:textId="77777777" w:rsidR="00752951" w:rsidRPr="00895D7A" w:rsidRDefault="00752951" w:rsidP="001C3BA9">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được sự tinh chỉnh màu sắc cho hình ảnh.</w:t>
      </w:r>
    </w:p>
    <w:p w14:paraId="47FC674A" w14:textId="77777777" w:rsidR="00752951" w:rsidRPr="00895D7A" w:rsidRDefault="00752951" w:rsidP="001C3BA9">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39135534"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35B88522"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Các phép quay ảnh</w:t>
      </w:r>
    </w:p>
    <w:p w14:paraId="02D829A5"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Xoay theo chiều ngang, dọc</w:t>
      </w:r>
    </w:p>
    <w:p w14:paraId="39C24C93"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Xoay theo góc độ tùy chọn</w:t>
      </w:r>
    </w:p>
    <w:p w14:paraId="6E006EA1"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Biến đổi hình ảnh</w:t>
      </w:r>
    </w:p>
    <w:p w14:paraId="21A1156B"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Scale, Skew, Distort, Perspective</w:t>
      </w:r>
    </w:p>
    <w:p w14:paraId="3BBF7852"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Warp</w:t>
      </w:r>
    </w:p>
    <w:p w14:paraId="3B77C272"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Kênh màu và hiệu chỉnh kênh màu</w:t>
      </w:r>
    </w:p>
    <w:p w14:paraId="7C6B7563"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RGB, CMYK, Grayscale</w:t>
      </w:r>
    </w:p>
    <w:p w14:paraId="41835F56"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Điều chỉnh từng kênh màu</w:t>
      </w:r>
    </w:p>
    <w:p w14:paraId="67ED3032" w14:textId="4B4D878A"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5:</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Text và Filter</w:t>
      </w:r>
      <w:r w:rsidRPr="00895D7A">
        <w:rPr>
          <w:rFonts w:ascii="Times New Roman" w:eastAsia="Times New Roman" w:hAnsi="Times New Roman" w:cs="Times New Roman"/>
          <w:color w:val="000000"/>
          <w:sz w:val="26"/>
          <w:szCs w:val="26"/>
        </w:rPr>
        <w:t xml:space="preserve"> </w:t>
      </w:r>
      <w:r w:rsidRPr="00895D7A">
        <w:rPr>
          <w:rFonts w:ascii="Times New Roman" w:eastAsia="Times New Roman" w:hAnsi="Times New Roman" w:cs="Times New Roman"/>
          <w:color w:val="000000"/>
          <w:sz w:val="26"/>
          <w:szCs w:val="26"/>
        </w:rPr>
        <w:tab/>
      </w:r>
      <w:r w:rsidR="002D2B30">
        <w:rPr>
          <w:rFonts w:ascii="Times New Roman" w:eastAsia="Times New Roman" w:hAnsi="Times New Roman" w:cs="Times New Roman"/>
          <w:color w:val="000000"/>
          <w:sz w:val="26"/>
          <w:szCs w:val="26"/>
        </w:rPr>
        <w:tab/>
      </w:r>
      <w:r w:rsidR="002D2B30">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t>Thời gian: 11 giờ</w:t>
      </w:r>
    </w:p>
    <w:p w14:paraId="115ED2B9"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7DC6AD8A" w14:textId="77777777" w:rsidR="00752951" w:rsidRPr="00895D7A" w:rsidRDefault="00752951" w:rsidP="001C3BA9">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Thao tác nhập được text vào hình ảnh bằng tiếng việt.</w:t>
      </w:r>
    </w:p>
    <w:p w14:paraId="49FC7906" w14:textId="77777777" w:rsidR="00752951" w:rsidRPr="00895D7A" w:rsidRDefault="00752951" w:rsidP="001C3BA9">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Sử dụng thành thạo các bộ lọc của photoshop.</w:t>
      </w:r>
    </w:p>
    <w:p w14:paraId="75BBB89D" w14:textId="77777777" w:rsidR="00752951" w:rsidRPr="00895D7A" w:rsidRDefault="00752951" w:rsidP="001C3BA9">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Tạo được hiệu ứng cho text.</w:t>
      </w:r>
    </w:p>
    <w:p w14:paraId="3DA64C48" w14:textId="77777777" w:rsidR="00752951" w:rsidRPr="00895D7A" w:rsidRDefault="00752951" w:rsidP="001C3BA9">
      <w:pPr>
        <w:widowControl/>
        <w:numPr>
          <w:ilvl w:val="0"/>
          <w:numId w:val="54"/>
        </w:numPr>
        <w:spacing w:after="120"/>
        <w:ind w:left="851"/>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sz w:val="26"/>
          <w:szCs w:val="26"/>
        </w:rPr>
        <w:t>Thực hiện các thao tác an toàn với máy tính</w:t>
      </w:r>
      <w:r w:rsidRPr="00895D7A">
        <w:rPr>
          <w:rFonts w:ascii="Times New Roman" w:eastAsia="Times New Roman" w:hAnsi="Times New Roman" w:cs="Times New Roman"/>
          <w:color w:val="000000"/>
          <w:sz w:val="26"/>
          <w:szCs w:val="26"/>
        </w:rPr>
        <w:t>.</w:t>
      </w:r>
    </w:p>
    <w:p w14:paraId="2FC939B4"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55B7762C" w14:textId="77777777" w:rsidR="00752951" w:rsidRPr="00895D7A" w:rsidRDefault="00752951" w:rsidP="00752951">
      <w:pPr>
        <w:widowControl/>
        <w:spacing w:before="120"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Giới thiệu</w:t>
      </w:r>
    </w:p>
    <w:p w14:paraId="7A3D5045"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Khái quát về phần mềm CorelDraw</w:t>
      </w:r>
    </w:p>
    <w:p w14:paraId="1D3D628D"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Lịch sử phát triển và ứng dụng của CorelDraw trong thiết kế</w:t>
      </w:r>
    </w:p>
    <w:p w14:paraId="56FA7BE2"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2.1.3. Điểm mạnh và hạn chế của CorelDraw</w:t>
      </w:r>
    </w:p>
    <w:p w14:paraId="626F83F0" w14:textId="77777777" w:rsidR="00752951" w:rsidRPr="00895D7A" w:rsidRDefault="00752951" w:rsidP="00752951">
      <w:pPr>
        <w:widowControl/>
        <w:spacing w:before="120"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 tính năng trên trình đơn</w:t>
      </w:r>
    </w:p>
    <w:p w14:paraId="6B256B2C"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Trình đơn File</w:t>
      </w:r>
    </w:p>
    <w:p w14:paraId="158D60C9"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2.2.2. Trình đơn Edit</w:t>
      </w:r>
    </w:p>
    <w:p w14:paraId="6BC6C4C7"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Trình đơn View</w:t>
      </w:r>
    </w:p>
    <w:p w14:paraId="4377E441"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 Trình đơn Layout</w:t>
      </w:r>
    </w:p>
    <w:p w14:paraId="697C630F"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2.2.5. Trình đơn Arrange</w:t>
      </w:r>
    </w:p>
    <w:p w14:paraId="63F1214C"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2.2.6. Trình đơn Effects</w:t>
      </w:r>
    </w:p>
    <w:p w14:paraId="34973B33"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2.2.7. Trình đơn Tools</w:t>
      </w:r>
    </w:p>
    <w:p w14:paraId="28C6DE28"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2.2.8. Trình đơn Window và Help</w:t>
      </w:r>
    </w:p>
    <w:p w14:paraId="70457B12" w14:textId="77777777" w:rsidR="00752951" w:rsidRPr="00895D7A" w:rsidRDefault="00752951" w:rsidP="00752951">
      <w:pPr>
        <w:widowControl/>
        <w:spacing w:before="120"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Các thao tác với bản vẽ</w:t>
      </w:r>
    </w:p>
    <w:p w14:paraId="348F59E0"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Tạo bản vẽ mới, chọn khổ giấy</w:t>
      </w:r>
    </w:p>
    <w:p w14:paraId="7A77B56C"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Cách lưu, mở, đóng bản vẽ</w:t>
      </w:r>
    </w:p>
    <w:p w14:paraId="5D77E246"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2.3.3. Zoom, pan, hiển thị lưới và thước</w:t>
      </w:r>
    </w:p>
    <w:p w14:paraId="5B3082F3"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sz w:val="26"/>
          <w:szCs w:val="26"/>
        </w:rPr>
        <w:t>2.3.4. Sử dụng thanh công cụ và các bảng docker</w:t>
      </w:r>
    </w:p>
    <w:p w14:paraId="6F1C9737" w14:textId="6AAC5AD2"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6:</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 xml:space="preserve"> </w:t>
      </w:r>
      <w:r w:rsidRPr="00895D7A">
        <w:rPr>
          <w:rFonts w:ascii="Times New Roman" w:eastAsia="Times New Roman" w:hAnsi="Times New Roman" w:cs="Times New Roman"/>
          <w:b/>
          <w:color w:val="000000"/>
          <w:sz w:val="26"/>
          <w:szCs w:val="26"/>
        </w:rPr>
        <w:t>Tổng quan về Corel Draw</w:t>
      </w:r>
      <w:r w:rsidR="005A286B">
        <w:rPr>
          <w:rFonts w:ascii="Times New Roman" w:eastAsia="Times New Roman" w:hAnsi="Times New Roman" w:cs="Times New Roman"/>
          <w:b/>
          <w:color w:val="000000"/>
          <w:sz w:val="26"/>
          <w:szCs w:val="26"/>
        </w:rPr>
        <w:tab/>
      </w:r>
      <w:r w:rsidR="005A286B">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ab/>
        <w:t>Thời gian: 6 giờ</w:t>
      </w:r>
    </w:p>
    <w:p w14:paraId="36E20B3F"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18D649E1" w14:textId="77777777" w:rsidR="00752951" w:rsidRPr="00895D7A" w:rsidRDefault="00752951" w:rsidP="001C3BA9">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Mô tả được phần mềm vẽ minh họa.</w:t>
      </w:r>
    </w:p>
    <w:p w14:paraId="6FDCF5FB" w14:textId="77777777" w:rsidR="00752951" w:rsidRPr="00895D7A" w:rsidRDefault="00752951" w:rsidP="001C3BA9">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được các thao tác trên bản vẽ.</w:t>
      </w:r>
    </w:p>
    <w:p w14:paraId="0AD595B3" w14:textId="77777777" w:rsidR="00752951" w:rsidRPr="00895D7A" w:rsidRDefault="00752951" w:rsidP="001C3BA9">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3EDC9CB7"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3074E429" w14:textId="77777777" w:rsidR="00752951" w:rsidRPr="00895D7A" w:rsidRDefault="00752951" w:rsidP="00752951">
      <w:pPr>
        <w:widowControl/>
        <w:spacing w:before="120"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Giới thiệu</w:t>
      </w:r>
    </w:p>
    <w:p w14:paraId="0F61BDE8"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2.1.1. Khái quát về phần mềm CorelDraw</w:t>
      </w:r>
    </w:p>
    <w:p w14:paraId="33BF2BEC"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2.1.2. Lịch sử phát triển và ứng dụng của CorelDraw trong thiết kế</w:t>
      </w:r>
    </w:p>
    <w:p w14:paraId="4804D0E1"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2.1.3. Điểm mạnh và hạn chế của CorelDraw</w:t>
      </w:r>
    </w:p>
    <w:p w14:paraId="7BCE20E6" w14:textId="77777777" w:rsidR="00752951" w:rsidRPr="00895D7A" w:rsidRDefault="00752951" w:rsidP="00752951">
      <w:pPr>
        <w:widowControl/>
        <w:spacing w:before="120"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 tính năng trên trình đơn</w:t>
      </w:r>
    </w:p>
    <w:p w14:paraId="2DD11D9A"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2.2.1. Trình đơn File</w:t>
      </w:r>
    </w:p>
    <w:p w14:paraId="4A697523"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2.2.2. Trình đơn Edit</w:t>
      </w:r>
    </w:p>
    <w:p w14:paraId="4ABF9189"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2.2.3. Trình đơn View</w:t>
      </w:r>
    </w:p>
    <w:p w14:paraId="323F1C19"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2.2.4. Trình đơn Layout</w:t>
      </w:r>
    </w:p>
    <w:p w14:paraId="3A25B111"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2.2.5. Trình đơn Arrange</w:t>
      </w:r>
    </w:p>
    <w:p w14:paraId="5306A5AD"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2.2.6. Trình đơn Effects</w:t>
      </w:r>
    </w:p>
    <w:p w14:paraId="410EC925"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2.2.7. Trình đơn Tools</w:t>
      </w:r>
    </w:p>
    <w:p w14:paraId="6F476E79"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2.2.8. Trình đơn Window và Help</w:t>
      </w:r>
    </w:p>
    <w:p w14:paraId="22661697" w14:textId="77777777" w:rsidR="00752951" w:rsidRPr="00895D7A" w:rsidRDefault="00752951" w:rsidP="00752951">
      <w:pPr>
        <w:widowControl/>
        <w:spacing w:before="120"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Các thao tác với bản vẽ</w:t>
      </w:r>
    </w:p>
    <w:p w14:paraId="417D516F"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2.3.1. Tạo bản vẽ mới, chọn khổ giấy</w:t>
      </w:r>
    </w:p>
    <w:p w14:paraId="7FA9DA19"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2.3.2. Cách lưu, mở, đóng bản vẽ</w:t>
      </w:r>
    </w:p>
    <w:p w14:paraId="3220FBED" w14:textId="77777777" w:rsidR="00752951" w:rsidRPr="00895D7A" w:rsidRDefault="00752951" w:rsidP="00752951">
      <w:pPr>
        <w:widowControl/>
        <w:spacing w:before="120" w:after="100" w:afterAutospacing="1"/>
        <w:ind w:firstLine="426"/>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2.3.3. Zoom, pan, hiển thị lưới và thước</w:t>
      </w:r>
    </w:p>
    <w:p w14:paraId="366D7CE7"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sz w:val="26"/>
          <w:szCs w:val="26"/>
        </w:rPr>
        <w:t>2.3.4. Sử dụng thanh công cụ và các bảng docker</w:t>
      </w:r>
    </w:p>
    <w:p w14:paraId="215D808A" w14:textId="712511D6"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7:</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Vẽ và hiệu chỉnh các đối tượng vẽ</w:t>
      </w:r>
      <w:r w:rsidRPr="00895D7A">
        <w:rPr>
          <w:rFonts w:ascii="Times New Roman" w:eastAsia="Times New Roman" w:hAnsi="Times New Roman" w:cs="Times New Roman"/>
          <w:color w:val="000000"/>
          <w:sz w:val="26"/>
          <w:szCs w:val="26"/>
        </w:rPr>
        <w:tab/>
      </w:r>
      <w:r w:rsidR="005A286B">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Thời gian: 16 giờ</w:t>
      </w:r>
    </w:p>
    <w:p w14:paraId="1B18E0B6"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247170E6" w14:textId="77777777" w:rsidR="00752951" w:rsidRPr="00895D7A" w:rsidRDefault="00752951" w:rsidP="005A1212">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Mô tả được cách thức sử dụng của từng công cụ trên thanh công cụ</w:t>
      </w:r>
    </w:p>
    <w:p w14:paraId="2F04E5AC" w14:textId="77777777" w:rsidR="00752951" w:rsidRPr="00895D7A" w:rsidRDefault="00752951" w:rsidP="005A1212">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Sử dụng được công cụ vẽ hình dạng.</w:t>
      </w:r>
    </w:p>
    <w:p w14:paraId="69EBC136" w14:textId="77777777" w:rsidR="00752951" w:rsidRPr="00895D7A" w:rsidRDefault="00752951" w:rsidP="005A1212">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Sử dụng được công cụ vẽ đường nét.</w:t>
      </w:r>
    </w:p>
    <w:p w14:paraId="14602AA2" w14:textId="77777777" w:rsidR="00752951" w:rsidRPr="00895D7A" w:rsidRDefault="00752951" w:rsidP="005A1212">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được các lệnh chọn đối tượng vẽ, copy, Group, Un group, Order, Align and distribute, Shapping, Combine.</w:t>
      </w:r>
    </w:p>
    <w:p w14:paraId="48503F8D" w14:textId="77777777" w:rsidR="00752951" w:rsidRPr="00895D7A" w:rsidRDefault="00752951" w:rsidP="005A1212">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49A2CEA0"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05DDB821"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Nhóm  công cụ vẽ hình dạng</w:t>
      </w:r>
    </w:p>
    <w:p w14:paraId="25ED81F6" w14:textId="77777777" w:rsidR="00752951" w:rsidRPr="00895D7A" w:rsidRDefault="00752951" w:rsidP="005A1212">
      <w:pPr>
        <w:widowControl/>
        <w:numPr>
          <w:ilvl w:val="0"/>
          <w:numId w:val="53"/>
        </w:numPr>
        <w:spacing w:after="120"/>
        <w:ind w:left="0" w:firstLine="426"/>
        <w:jc w:val="both"/>
        <w:rPr>
          <w:rFonts w:ascii="Times New Roman" w:hAnsi="Times New Roman" w:cs="Times New Roman"/>
          <w:sz w:val="26"/>
          <w:szCs w:val="26"/>
        </w:rPr>
      </w:pPr>
      <w:r w:rsidRPr="00895D7A">
        <w:rPr>
          <w:rFonts w:ascii="Times New Roman" w:hAnsi="Times New Roman" w:cs="Times New Roman"/>
          <w:sz w:val="26"/>
          <w:szCs w:val="26"/>
        </w:rPr>
        <w:t>2.1.1. Rectangle Tool</w:t>
      </w:r>
    </w:p>
    <w:p w14:paraId="239F8825"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2.1.2. Ellipse Tool</w:t>
      </w:r>
    </w:p>
    <w:p w14:paraId="3A36BBBF"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2.1.3. Polygon Tool</w:t>
      </w:r>
    </w:p>
    <w:p w14:paraId="60CD7317"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2.1.4. Star Tool</w:t>
      </w:r>
    </w:p>
    <w:p w14:paraId="44C517FD"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2.1.5. Spiral Tool</w:t>
      </w:r>
    </w:p>
    <w:p w14:paraId="58362E8F"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2.1.6. Basic Shapes</w:t>
      </w:r>
    </w:p>
    <w:p w14:paraId="31A50223"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Nhóm công công cụ vẽ đường nét</w:t>
      </w:r>
    </w:p>
    <w:p w14:paraId="224FB88E"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2.2.1. Freehand Tool</w:t>
      </w:r>
    </w:p>
    <w:p w14:paraId="6767F022"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2.2.2. Bezier Tool</w:t>
      </w:r>
    </w:p>
    <w:p w14:paraId="19742C4F"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2.2.3. Pen Tool</w:t>
      </w:r>
    </w:p>
    <w:p w14:paraId="18D49204"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2.2.4. Polyline Tool</w:t>
      </w:r>
    </w:p>
    <w:p w14:paraId="2DF26996"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2.2.5. Artistic Media Tool</w:t>
      </w:r>
    </w:p>
    <w:p w14:paraId="47C979EE"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Hiệu chỉnh các đối tượng vẽ</w:t>
      </w:r>
    </w:p>
    <w:p w14:paraId="17578285"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2.3.1. Shape Tool</w:t>
      </w:r>
    </w:p>
    <w:p w14:paraId="1336E0BE"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lastRenderedPageBreak/>
        <w:t>2.3.2. Căn chỉnh và phân bố đối tượng</w:t>
      </w:r>
    </w:p>
    <w:p w14:paraId="3B5883E2"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2.3.3. Nhóm và tách nhóm</w:t>
      </w:r>
    </w:p>
    <w:p w14:paraId="4DC84B0B"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2.3.4. Gộp và cắt hình</w:t>
      </w:r>
    </w:p>
    <w:p w14:paraId="17F3CBF3"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2.3.5. Biến đổi hình học</w:t>
      </w:r>
    </w:p>
    <w:p w14:paraId="7EE3F2C7"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2.3.6. Sao chép, nhân bản đối tượng</w:t>
      </w:r>
    </w:p>
    <w:p w14:paraId="09E5C3C4"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8:</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 xml:space="preserve"> </w:t>
      </w:r>
      <w:r w:rsidRPr="00895D7A">
        <w:rPr>
          <w:rFonts w:ascii="Times New Roman" w:eastAsia="Times New Roman" w:hAnsi="Times New Roman" w:cs="Times New Roman"/>
          <w:b/>
          <w:color w:val="000000"/>
          <w:sz w:val="26"/>
          <w:szCs w:val="26"/>
        </w:rPr>
        <w:t>Tô màu đối tượng vẽ, nhập và hiệu chỉnh chữ</w:t>
      </w:r>
      <w:r w:rsidRPr="00895D7A">
        <w:rPr>
          <w:rFonts w:ascii="Times New Roman" w:eastAsia="Times New Roman" w:hAnsi="Times New Roman" w:cs="Times New Roman"/>
          <w:color w:val="000000"/>
          <w:sz w:val="26"/>
          <w:szCs w:val="26"/>
        </w:rPr>
        <w:tab/>
        <w:t>Thời gian: 10 giờ</w:t>
      </w:r>
    </w:p>
    <w:p w14:paraId="4E93F943"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1DCE6EFC" w14:textId="77777777" w:rsidR="00752951" w:rsidRPr="00895D7A" w:rsidRDefault="00752951" w:rsidP="005A1212">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được các cách tô màu cho đối tượng vẽ, cách nhập chữ.</w:t>
      </w:r>
    </w:p>
    <w:p w14:paraId="138485C1" w14:textId="77777777" w:rsidR="00752951" w:rsidRPr="00895D7A" w:rsidRDefault="00752951" w:rsidP="005A1212">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được các thao tác tô  1màu và tô nhiều màu cho đối tượng</w:t>
      </w:r>
    </w:p>
    <w:p w14:paraId="5E0BE62C" w14:textId="77777777" w:rsidR="00752951" w:rsidRPr="00895D7A" w:rsidRDefault="00752951" w:rsidP="005A1212">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được cách hiệu chỉnh chữ.</w:t>
      </w:r>
    </w:p>
    <w:p w14:paraId="098A1482" w14:textId="77777777" w:rsidR="00752951" w:rsidRPr="00895D7A" w:rsidRDefault="00752951" w:rsidP="005A1212">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11416FA2"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16645A5E"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Giới thiệu về bảng màu và các kiểu tô màu</w:t>
      </w:r>
    </w:p>
    <w:p w14:paraId="22EB8AB0"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Bảng màu</w:t>
      </w:r>
    </w:p>
    <w:p w14:paraId="413440CD" w14:textId="77777777" w:rsidR="00752951" w:rsidRPr="00895D7A" w:rsidRDefault="00752951" w:rsidP="00752951">
      <w:pPr>
        <w:widowControl/>
        <w:spacing w:after="120"/>
        <w:ind w:firstLine="426"/>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Kiểu tô</w:t>
      </w:r>
    </w:p>
    <w:p w14:paraId="0CA6E187" w14:textId="77777777" w:rsidR="00752951" w:rsidRPr="00895D7A" w:rsidRDefault="00752951" w:rsidP="00752951">
      <w:pPr>
        <w:widowControl/>
        <w:spacing w:after="120"/>
        <w:ind w:firstLine="426"/>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Cách nhập và hiệu chỉnh chữ.</w:t>
      </w:r>
    </w:p>
    <w:p w14:paraId="79269E7A"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Cách nhập</w:t>
      </w:r>
    </w:p>
    <w:p w14:paraId="599AB57D"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Hiệu chỉnh</w:t>
      </w:r>
    </w:p>
    <w:p w14:paraId="1F317054" w14:textId="362A3FFF"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9:</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 xml:space="preserve"> </w:t>
      </w:r>
      <w:r w:rsidRPr="00895D7A">
        <w:rPr>
          <w:rFonts w:ascii="Times New Roman" w:eastAsia="Times New Roman" w:hAnsi="Times New Roman" w:cs="Times New Roman"/>
          <w:b/>
          <w:color w:val="000000"/>
          <w:sz w:val="26"/>
          <w:szCs w:val="26"/>
        </w:rPr>
        <w:t>Tạo hiệu ứng cho đối tượng</w:t>
      </w:r>
      <w:r w:rsidRPr="00895D7A">
        <w:rPr>
          <w:rFonts w:ascii="Times New Roman" w:eastAsia="Times New Roman" w:hAnsi="Times New Roman" w:cs="Times New Roman"/>
          <w:color w:val="000000"/>
          <w:sz w:val="26"/>
          <w:szCs w:val="26"/>
        </w:rPr>
        <w:tab/>
      </w:r>
      <w:r w:rsidR="005A286B">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Thời gian: 11 giờ</w:t>
      </w:r>
    </w:p>
    <w:p w14:paraId="46AEF9EB"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41B67713" w14:textId="77777777" w:rsidR="00752951" w:rsidRPr="00895D7A" w:rsidRDefault="00752951" w:rsidP="005A1212">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vị trí và chức năng của nhóm công cụ tạo hiệu ứng.</w:t>
      </w:r>
    </w:p>
    <w:p w14:paraId="1002F16B" w14:textId="77777777" w:rsidR="00752951" w:rsidRPr="00895D7A" w:rsidRDefault="00752951" w:rsidP="005A1212">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được cách tạo hiệu ứng cho đối tượng theo yêu cầu.</w:t>
      </w:r>
    </w:p>
    <w:p w14:paraId="5BF43D5B" w14:textId="77777777" w:rsidR="00752951" w:rsidRPr="00895D7A" w:rsidRDefault="00752951" w:rsidP="005A1212">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43E2C1B2"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6D2DAA3F"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Vị trí và chức năng của nhóm công cụ tạo hiệu ứng</w:t>
      </w:r>
    </w:p>
    <w:p w14:paraId="0BE911E6"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2.1.1. Công cụ Effects trên thanh trình đơn</w:t>
      </w:r>
    </w:p>
    <w:p w14:paraId="07606453" w14:textId="77777777" w:rsidR="00752951" w:rsidRPr="00895D7A" w:rsidRDefault="00752951" w:rsidP="00752951">
      <w:pPr>
        <w:widowControl/>
        <w:spacing w:after="120"/>
        <w:ind w:firstLine="426"/>
        <w:jc w:val="both"/>
        <w:rPr>
          <w:rFonts w:ascii="Times New Roman" w:hAnsi="Times New Roman" w:cs="Times New Roman"/>
          <w:sz w:val="26"/>
          <w:szCs w:val="26"/>
        </w:rPr>
      </w:pPr>
      <w:r w:rsidRPr="00895D7A">
        <w:rPr>
          <w:rFonts w:ascii="Times New Roman" w:hAnsi="Times New Roman" w:cs="Times New Roman"/>
          <w:sz w:val="26"/>
          <w:szCs w:val="26"/>
        </w:rPr>
        <w:t>2.1.2. Bảng Effects docker</w:t>
      </w:r>
    </w:p>
    <w:p w14:paraId="17F5675F"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2.1.3. Ý nghĩa và ứng dụng của các hiệu ứng trong thiết kế</w:t>
      </w:r>
    </w:p>
    <w:p w14:paraId="3C8B6939"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Tạo các hiệu ứng cho đối tượng vẽ.</w:t>
      </w:r>
    </w:p>
    <w:p w14:paraId="4B509502"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Hiệu ứng chữ</w:t>
      </w:r>
    </w:p>
    <w:p w14:paraId="6D715DBE"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Hiệu ứng hình</w:t>
      </w:r>
    </w:p>
    <w:p w14:paraId="31263112"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IV. Điều kiện thực hiện mô đun</w:t>
      </w:r>
    </w:p>
    <w:p w14:paraId="21353A83"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Phòng học chuyên môn hóa/ nhà xưởng: Phòng máy vi tính .</w:t>
      </w:r>
    </w:p>
    <w:p w14:paraId="12126532"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Thiết bị máy móc:</w:t>
      </w:r>
    </w:p>
    <w:p w14:paraId="66C0EC14"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Máy tính, máy chiếu</w:t>
      </w:r>
    </w:p>
    <w:p w14:paraId="122DAEF5"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Học liệu, dụng cụ, nguyên vật liệu:</w:t>
      </w:r>
    </w:p>
    <w:p w14:paraId="7D9DB1DC"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Các slide bài giảng.</w:t>
      </w:r>
    </w:p>
    <w:p w14:paraId="25BD425B"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Giáo trình Đồ họa. </w:t>
      </w:r>
    </w:p>
    <w:p w14:paraId="68A7533B"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Các điều kiện khác:</w:t>
      </w:r>
    </w:p>
    <w:p w14:paraId="7630E4C8"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Phòng học lý thuyết và phòng thực hành đủ điều kiện để thực hiện mô đun.</w:t>
      </w:r>
    </w:p>
    <w:p w14:paraId="4CC5D181"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V. Nội dung và phương pháp, đánh giá</w:t>
      </w:r>
    </w:p>
    <w:p w14:paraId="5C031DA6"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Nội dung đánh giá:</w:t>
      </w:r>
    </w:p>
    <w:p w14:paraId="7E9556B2" w14:textId="77777777" w:rsidR="00752951" w:rsidRPr="00895D7A" w:rsidRDefault="00752951" w:rsidP="00C965C5">
      <w:pPr>
        <w:widowControl/>
        <w:numPr>
          <w:ilvl w:val="0"/>
          <w:numId w:val="38"/>
        </w:numPr>
        <w:spacing w:after="120"/>
        <w:ind w:left="0"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Kiến thức:</w:t>
      </w:r>
    </w:p>
    <w:p w14:paraId="422BF25C"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cách sử dụng phầm mềm đồ họa Photoshop để tạo file hình ảnh, định dạng kích thước file ảnh</w:t>
      </w:r>
    </w:p>
    <w:p w14:paraId="2AFD8B77"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Liệt kê được chức năng của các công cụ trên thanh công cụ</w:t>
      </w:r>
    </w:p>
    <w:p w14:paraId="5BDC181D"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Trình bày được các công cụ chọn vùng, tách lớp để lắp ghép hình ảnh. </w:t>
      </w:r>
    </w:p>
    <w:p w14:paraId="2596001B"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Mô tả được sự kết hợp bộ lọc với hiệu ứng để tạo nên hình ảnh đầy sắc thái và nghệ thuật</w:t>
      </w:r>
    </w:p>
    <w:p w14:paraId="068ED10C"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cách thức phối màu cho hình ảnh</w:t>
      </w:r>
    </w:p>
    <w:p w14:paraId="2FF6668B" w14:textId="77777777" w:rsidR="00752951" w:rsidRPr="00895D7A" w:rsidRDefault="00752951" w:rsidP="00C965C5">
      <w:pPr>
        <w:widowControl/>
        <w:numPr>
          <w:ilvl w:val="0"/>
          <w:numId w:val="38"/>
        </w:numPr>
        <w:spacing w:after="120"/>
        <w:ind w:left="0"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Kỹ năng:</w:t>
      </w:r>
    </w:p>
    <w:p w14:paraId="1AC8AA48"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Tạo được một file hình ảnh theo yêu cầu về kích thước và độ phân giải</w:t>
      </w:r>
    </w:p>
    <w:p w14:paraId="1F394015"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Thiết kế một file ảnh mới. </w:t>
      </w:r>
    </w:p>
    <w:p w14:paraId="725C3ABF"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thành thao các công cụ trên thanh công cụ thực hiện bằng phím tắt.</w:t>
      </w:r>
    </w:p>
    <w:p w14:paraId="57469869"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Chuyển đổi file ảnh trắng đen thành ảnh màu.</w:t>
      </w:r>
    </w:p>
    <w:p w14:paraId="4A51EB0E" w14:textId="77777777" w:rsidR="00752951" w:rsidRPr="00895D7A" w:rsidRDefault="00752951" w:rsidP="00C965C5">
      <w:pPr>
        <w:widowControl/>
        <w:numPr>
          <w:ilvl w:val="0"/>
          <w:numId w:val="38"/>
        </w:numPr>
        <w:spacing w:after="120"/>
        <w:ind w:left="0"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Năng lực tự chủ và trách nhiệm:</w:t>
      </w:r>
    </w:p>
    <w:p w14:paraId="43B35C0A"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thái độ nghiêm túc trong thực hành</w:t>
      </w:r>
    </w:p>
    <w:p w14:paraId="52DED14F"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Cẩn thận, thao tác nhanh chuẩn xác, tự giác trong học tập.</w:t>
      </w:r>
    </w:p>
    <w:p w14:paraId="4910B032"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Phương pháp đánh giá:</w:t>
      </w:r>
    </w:p>
    <w:p w14:paraId="2044489B"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Được đánh giá qua bài viết, kiểm tra vấn đáp hoặc trắc nghiệm, tự luận.</w:t>
      </w:r>
    </w:p>
    <w:p w14:paraId="76A21EFF"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Đánh giá kỹ năng thực hành : đánh giá kỹ năng thực hành của sinh viên.</w:t>
      </w:r>
    </w:p>
    <w:p w14:paraId="448C21C9"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Hình thức kiểm tra hết môn: Tích hợp.</w:t>
      </w:r>
    </w:p>
    <w:p w14:paraId="4EF8ED51" w14:textId="77777777" w:rsidR="00752951" w:rsidRPr="00895D7A" w:rsidRDefault="00752951" w:rsidP="00752951">
      <w:pPr>
        <w:widowControl/>
        <w:spacing w:after="120"/>
        <w:ind w:firstLine="426"/>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VI. Hướng dẫn thực hiện mô đun:</w:t>
      </w:r>
    </w:p>
    <w:p w14:paraId="3EB51956"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Phạm vi áp dụng mô đun:</w:t>
      </w:r>
    </w:p>
    <w:p w14:paraId="4499DB13" w14:textId="6E125921"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Chương trình mô đun được sử dụng để giảng dạy cho trình độ cao đẳng Quản trị mạng máy tính.</w:t>
      </w:r>
    </w:p>
    <w:p w14:paraId="5D7631C8"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1A60A33F"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Hướng dẫn về phương pháp giảng dạy, học tập mô đun:</w:t>
      </w:r>
    </w:p>
    <w:p w14:paraId="08635659" w14:textId="77777777" w:rsidR="00752951" w:rsidRPr="00895D7A" w:rsidRDefault="00752951" w:rsidP="00C965C5">
      <w:pPr>
        <w:widowControl/>
        <w:numPr>
          <w:ilvl w:val="0"/>
          <w:numId w:val="38"/>
        </w:numPr>
        <w:spacing w:after="120"/>
        <w:ind w:left="0"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Đối với giáo viên, giảng viên:</w:t>
      </w:r>
    </w:p>
    <w:p w14:paraId="65F4391F"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Giải thích các câu lệnh.</w:t>
      </w:r>
    </w:p>
    <w:p w14:paraId="65403B38"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đầy đủ các lệnh trong nội dung bài học.</w:t>
      </w:r>
    </w:p>
    <w:p w14:paraId="6C2CAED4"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phương pháp phát vấn.</w:t>
      </w:r>
    </w:p>
    <w:p w14:paraId="093BF2E8"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Cho sinh viên thực hiện các câu lệnh trên máy tính và đặt các câu hỏi để  sinh viên trả lời.</w:t>
      </w:r>
    </w:p>
    <w:p w14:paraId="5BE2535F"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nhóm cho các sinh viên thực hiện tính toán trên máy tính.</w:t>
      </w:r>
    </w:p>
    <w:p w14:paraId="14A539FB" w14:textId="77777777" w:rsidR="00752951" w:rsidRPr="00895D7A" w:rsidRDefault="00752951" w:rsidP="00C965C5">
      <w:pPr>
        <w:widowControl/>
        <w:numPr>
          <w:ilvl w:val="0"/>
          <w:numId w:val="38"/>
        </w:numPr>
        <w:spacing w:after="120"/>
        <w:ind w:left="0"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Đối với người học:</w:t>
      </w:r>
    </w:p>
    <w:p w14:paraId="21AE1D30"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Sinh viên trao đổi với nhau, thực hiện các bài thực hành và trình bày theo nhóm.</w:t>
      </w:r>
    </w:p>
    <w:p w14:paraId="2FA28D76"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bài tập thực hành được giao.</w:t>
      </w:r>
    </w:p>
    <w:p w14:paraId="0A19A53D"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Những trọng tâm cần chú ý:</w:t>
      </w:r>
    </w:p>
    <w:p w14:paraId="14E4BF93" w14:textId="77777777" w:rsidR="00752951" w:rsidRPr="00895D7A" w:rsidRDefault="00752951" w:rsidP="00752951">
      <w:pPr>
        <w:widowControl/>
        <w:spacing w:after="120"/>
        <w:ind w:firstLine="709"/>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26961689" w14:textId="77777777" w:rsidR="00752951" w:rsidRPr="00895D7A" w:rsidRDefault="00752951" w:rsidP="00752951">
      <w:pPr>
        <w:widowControl/>
        <w:spacing w:after="120"/>
        <w:ind w:firstLine="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Tài liêu tham khảo:</w:t>
      </w:r>
    </w:p>
    <w:p w14:paraId="66EB5F15" w14:textId="77777777" w:rsidR="00752951" w:rsidRPr="00895D7A" w:rsidRDefault="00752951" w:rsidP="00752951">
      <w:pPr>
        <w:ind w:firstLine="709"/>
        <w:rPr>
          <w:rFonts w:ascii="Times New Roman" w:hAnsi="Times New Roman" w:cs="Times New Roman"/>
          <w:sz w:val="26"/>
          <w:szCs w:val="26"/>
        </w:rPr>
      </w:pPr>
      <w:r w:rsidRPr="00895D7A">
        <w:rPr>
          <w:rFonts w:ascii="Times New Roman" w:hAnsi="Times New Roman" w:cs="Times New Roman"/>
          <w:bCs/>
          <w:sz w:val="26"/>
          <w:szCs w:val="26"/>
        </w:rPr>
        <w:t>[</w:t>
      </w:r>
      <w:r w:rsidRPr="00895D7A">
        <w:rPr>
          <w:rFonts w:ascii="Times New Roman" w:hAnsi="Times New Roman" w:cs="Times New Roman"/>
          <w:sz w:val="26"/>
          <w:szCs w:val="26"/>
        </w:rPr>
        <w:t>1]. Nguyễn Văn Tám (2021). Giáo trình Đồ họa máy tính, Nhà xuất bản Khoa học và Kỹ thuật.</w:t>
      </w:r>
    </w:p>
    <w:p w14:paraId="6EAB963F" w14:textId="77777777" w:rsidR="00752951" w:rsidRPr="00895D7A" w:rsidRDefault="00752951" w:rsidP="00752951">
      <w:pPr>
        <w:ind w:firstLine="709"/>
        <w:rPr>
          <w:rFonts w:ascii="Times New Roman" w:hAnsi="Times New Roman" w:cs="Times New Roman"/>
          <w:sz w:val="26"/>
          <w:szCs w:val="26"/>
        </w:rPr>
      </w:pPr>
      <w:r w:rsidRPr="00895D7A">
        <w:rPr>
          <w:rFonts w:ascii="Times New Roman" w:hAnsi="Times New Roman" w:cs="Times New Roman"/>
          <w:sz w:val="26"/>
          <w:szCs w:val="26"/>
        </w:rPr>
        <w:t>[2]. Trần Thiên Hương (2022). Đồ họa máy tính và ứng dụng, Nhà xuất bản Đại học Quốc gia TP.HCM.</w:t>
      </w:r>
    </w:p>
    <w:p w14:paraId="7661A393" w14:textId="77777777" w:rsidR="00366EC8" w:rsidRPr="00895D7A" w:rsidRDefault="00366EC8" w:rsidP="00CD6B2B">
      <w:pPr>
        <w:spacing w:after="120"/>
        <w:jc w:val="center"/>
        <w:rPr>
          <w:rFonts w:ascii="Times New Roman" w:hAnsi="Times New Roman" w:cs="Times New Roman"/>
          <w:sz w:val="26"/>
          <w:szCs w:val="26"/>
          <w:lang w:val="vi-VN"/>
        </w:rPr>
      </w:pPr>
    </w:p>
    <w:p w14:paraId="06866467" w14:textId="77777777" w:rsidR="00366EC8" w:rsidRPr="00895D7A" w:rsidRDefault="00366EC8" w:rsidP="00CD6B2B">
      <w:pPr>
        <w:spacing w:after="120"/>
        <w:jc w:val="center"/>
        <w:rPr>
          <w:rFonts w:ascii="Times New Roman" w:hAnsi="Times New Roman" w:cs="Times New Roman"/>
          <w:sz w:val="26"/>
          <w:szCs w:val="26"/>
          <w:lang w:val="vi-VN"/>
        </w:rPr>
      </w:pPr>
    </w:p>
    <w:p w14:paraId="796BA36A" w14:textId="77777777" w:rsidR="00366EC8" w:rsidRPr="00895D7A" w:rsidRDefault="00366EC8" w:rsidP="00CD6B2B">
      <w:pPr>
        <w:spacing w:after="120"/>
        <w:jc w:val="center"/>
        <w:rPr>
          <w:rFonts w:ascii="Times New Roman" w:hAnsi="Times New Roman" w:cs="Times New Roman"/>
          <w:sz w:val="26"/>
          <w:szCs w:val="26"/>
          <w:lang w:val="vi-VN"/>
        </w:rPr>
      </w:pPr>
    </w:p>
    <w:p w14:paraId="6077610D" w14:textId="45555F3E" w:rsidR="00366EC8" w:rsidRPr="00895D7A" w:rsidRDefault="00366EC8" w:rsidP="00CD6B2B">
      <w:pPr>
        <w:spacing w:after="120"/>
        <w:jc w:val="center"/>
        <w:rPr>
          <w:rFonts w:ascii="Times New Roman" w:hAnsi="Times New Roman" w:cs="Times New Roman"/>
          <w:sz w:val="26"/>
          <w:szCs w:val="26"/>
          <w:lang w:val="vi-VN"/>
        </w:rPr>
      </w:pPr>
    </w:p>
    <w:p w14:paraId="77339766" w14:textId="7DE0BF35" w:rsidR="00050D46" w:rsidRPr="00895D7A" w:rsidRDefault="00050D46" w:rsidP="00CD6B2B">
      <w:pPr>
        <w:spacing w:after="120"/>
        <w:jc w:val="center"/>
        <w:rPr>
          <w:rFonts w:ascii="Times New Roman" w:hAnsi="Times New Roman" w:cs="Times New Roman"/>
          <w:sz w:val="26"/>
          <w:szCs w:val="26"/>
          <w:lang w:val="vi-VN"/>
        </w:rPr>
      </w:pPr>
    </w:p>
    <w:p w14:paraId="321455F5" w14:textId="1927CC5A" w:rsidR="00050D46" w:rsidRPr="00895D7A" w:rsidRDefault="00050D46" w:rsidP="00CD6B2B">
      <w:pPr>
        <w:spacing w:after="120"/>
        <w:jc w:val="center"/>
        <w:rPr>
          <w:rFonts w:ascii="Times New Roman" w:hAnsi="Times New Roman" w:cs="Times New Roman"/>
          <w:sz w:val="26"/>
          <w:szCs w:val="26"/>
          <w:lang w:val="vi-VN"/>
        </w:rPr>
      </w:pPr>
    </w:p>
    <w:p w14:paraId="26D769B2" w14:textId="582FDF80" w:rsidR="00050D46" w:rsidRPr="00895D7A" w:rsidRDefault="00050D46" w:rsidP="00CD6B2B">
      <w:pPr>
        <w:spacing w:after="120"/>
        <w:jc w:val="center"/>
        <w:rPr>
          <w:rFonts w:ascii="Times New Roman" w:hAnsi="Times New Roman" w:cs="Times New Roman"/>
          <w:sz w:val="26"/>
          <w:szCs w:val="26"/>
          <w:lang w:val="vi-VN"/>
        </w:rPr>
      </w:pPr>
    </w:p>
    <w:p w14:paraId="3F9E2138" w14:textId="1B4FE997" w:rsidR="00050D46" w:rsidRPr="00895D7A" w:rsidRDefault="00050D46" w:rsidP="00CD6B2B">
      <w:pPr>
        <w:spacing w:after="120"/>
        <w:jc w:val="center"/>
        <w:rPr>
          <w:rFonts w:ascii="Times New Roman" w:hAnsi="Times New Roman" w:cs="Times New Roman"/>
          <w:sz w:val="26"/>
          <w:szCs w:val="26"/>
          <w:lang w:val="vi-VN"/>
        </w:rPr>
      </w:pPr>
    </w:p>
    <w:p w14:paraId="63C11940" w14:textId="78810322" w:rsidR="00050D46" w:rsidRPr="00895D7A" w:rsidRDefault="00050D46" w:rsidP="00CD6B2B">
      <w:pPr>
        <w:spacing w:after="120"/>
        <w:jc w:val="center"/>
        <w:rPr>
          <w:rFonts w:ascii="Times New Roman" w:hAnsi="Times New Roman" w:cs="Times New Roman"/>
          <w:sz w:val="26"/>
          <w:szCs w:val="26"/>
          <w:lang w:val="vi-VN"/>
        </w:rPr>
      </w:pPr>
    </w:p>
    <w:p w14:paraId="08622FC8" w14:textId="73BC3EAE" w:rsidR="00050D46" w:rsidRPr="00895D7A" w:rsidRDefault="00050D46" w:rsidP="00CD6B2B">
      <w:pPr>
        <w:spacing w:after="120"/>
        <w:jc w:val="center"/>
        <w:rPr>
          <w:rFonts w:ascii="Times New Roman" w:hAnsi="Times New Roman" w:cs="Times New Roman"/>
          <w:sz w:val="26"/>
          <w:szCs w:val="26"/>
          <w:lang w:val="vi-VN"/>
        </w:rPr>
      </w:pPr>
    </w:p>
    <w:p w14:paraId="17BD9239" w14:textId="03CDDFC9" w:rsidR="00050D46" w:rsidRPr="00895D7A" w:rsidRDefault="00050D46" w:rsidP="00CD6B2B">
      <w:pPr>
        <w:spacing w:after="120"/>
        <w:jc w:val="center"/>
        <w:rPr>
          <w:rFonts w:ascii="Times New Roman" w:hAnsi="Times New Roman" w:cs="Times New Roman"/>
          <w:sz w:val="26"/>
          <w:szCs w:val="26"/>
          <w:lang w:val="vi-VN"/>
        </w:rPr>
      </w:pPr>
    </w:p>
    <w:p w14:paraId="0C0ED127" w14:textId="44FAE5D5" w:rsidR="00050D46" w:rsidRPr="00895D7A" w:rsidRDefault="00050D46" w:rsidP="00CD6B2B">
      <w:pPr>
        <w:spacing w:after="120"/>
        <w:jc w:val="center"/>
        <w:rPr>
          <w:rFonts w:ascii="Times New Roman" w:hAnsi="Times New Roman" w:cs="Times New Roman"/>
          <w:sz w:val="26"/>
          <w:szCs w:val="26"/>
          <w:lang w:val="vi-VN"/>
        </w:rPr>
      </w:pPr>
    </w:p>
    <w:p w14:paraId="684FEBF3" w14:textId="7B8A38AA" w:rsidR="00050D46" w:rsidRPr="00895D7A" w:rsidRDefault="00050D46" w:rsidP="00CD6B2B">
      <w:pPr>
        <w:spacing w:after="120"/>
        <w:jc w:val="center"/>
        <w:rPr>
          <w:rFonts w:ascii="Times New Roman" w:hAnsi="Times New Roman" w:cs="Times New Roman"/>
          <w:sz w:val="26"/>
          <w:szCs w:val="26"/>
          <w:lang w:val="vi-VN"/>
        </w:rPr>
      </w:pPr>
    </w:p>
    <w:p w14:paraId="00ACBE8F" w14:textId="2E6B8012" w:rsidR="00050D46" w:rsidRPr="00895D7A" w:rsidRDefault="00050D46" w:rsidP="00CD6B2B">
      <w:pPr>
        <w:spacing w:after="120"/>
        <w:jc w:val="center"/>
        <w:rPr>
          <w:rFonts w:ascii="Times New Roman" w:hAnsi="Times New Roman" w:cs="Times New Roman"/>
          <w:sz w:val="26"/>
          <w:szCs w:val="26"/>
          <w:lang w:val="vi-VN"/>
        </w:rPr>
      </w:pPr>
    </w:p>
    <w:p w14:paraId="6D1D0EA0" w14:textId="52381406" w:rsidR="00050D46" w:rsidRPr="00895D7A" w:rsidRDefault="00050D46" w:rsidP="00CD6B2B">
      <w:pPr>
        <w:spacing w:after="120"/>
        <w:jc w:val="center"/>
        <w:rPr>
          <w:rFonts w:ascii="Times New Roman" w:hAnsi="Times New Roman" w:cs="Times New Roman"/>
          <w:sz w:val="26"/>
          <w:szCs w:val="26"/>
          <w:lang w:val="vi-VN"/>
        </w:rPr>
      </w:pPr>
    </w:p>
    <w:p w14:paraId="4C651B65" w14:textId="1F5D3480" w:rsidR="00050D46" w:rsidRPr="00895D7A" w:rsidRDefault="00050D46" w:rsidP="00CD6B2B">
      <w:pPr>
        <w:spacing w:after="120"/>
        <w:jc w:val="center"/>
        <w:rPr>
          <w:rFonts w:ascii="Times New Roman" w:hAnsi="Times New Roman" w:cs="Times New Roman"/>
          <w:sz w:val="26"/>
          <w:szCs w:val="26"/>
          <w:lang w:val="vi-VN"/>
        </w:rPr>
      </w:pPr>
    </w:p>
    <w:p w14:paraId="1EBC401E" w14:textId="0751FDEE" w:rsidR="00366EC8" w:rsidRDefault="00366EC8" w:rsidP="005A1212">
      <w:pPr>
        <w:spacing w:after="120"/>
        <w:rPr>
          <w:rFonts w:ascii="Times New Roman" w:hAnsi="Times New Roman" w:cs="Times New Roman"/>
          <w:sz w:val="26"/>
          <w:szCs w:val="26"/>
        </w:rPr>
      </w:pPr>
    </w:p>
    <w:p w14:paraId="45E34D39" w14:textId="77777777" w:rsidR="005A286B" w:rsidRPr="005A286B" w:rsidRDefault="005A286B" w:rsidP="005A1212">
      <w:pPr>
        <w:spacing w:after="120"/>
        <w:rPr>
          <w:rFonts w:ascii="Times New Roman" w:hAnsi="Times New Roman" w:cs="Times New Roman"/>
          <w:sz w:val="26"/>
          <w:szCs w:val="26"/>
        </w:rPr>
      </w:pPr>
    </w:p>
    <w:p w14:paraId="245D8650" w14:textId="77777777" w:rsidR="00366EC8" w:rsidRPr="00895D7A" w:rsidRDefault="00366EC8" w:rsidP="00366EC8">
      <w:pPr>
        <w:spacing w:line="300" w:lineRule="auto"/>
        <w:jc w:val="center"/>
        <w:rPr>
          <w:rFonts w:ascii="Times New Roman" w:hAnsi="Times New Roman" w:cs="Times New Roman"/>
          <w:b/>
          <w:bCs/>
          <w:sz w:val="26"/>
          <w:szCs w:val="26"/>
          <w:lang w:val="sv-SE"/>
        </w:rPr>
      </w:pPr>
      <w:r w:rsidRPr="00895D7A">
        <w:rPr>
          <w:rFonts w:ascii="Times New Roman" w:hAnsi="Times New Roman" w:cs="Times New Roman"/>
          <w:b/>
          <w:bCs/>
          <w:sz w:val="26"/>
          <w:szCs w:val="26"/>
          <w:lang w:val="sv-SE"/>
        </w:rPr>
        <w:lastRenderedPageBreak/>
        <w:t>CHƯƠNG TRÌNH MÔN HỌC</w:t>
      </w:r>
    </w:p>
    <w:p w14:paraId="30E90D8F" w14:textId="77777777" w:rsidR="00366EC8" w:rsidRPr="00895D7A" w:rsidRDefault="00366EC8" w:rsidP="00240D5E">
      <w:pPr>
        <w:pStyle w:val="Heading1"/>
        <w:ind w:firstLine="0"/>
        <w:rPr>
          <w:bCs/>
          <w:sz w:val="26"/>
          <w:szCs w:val="26"/>
          <w:lang w:val="sv-SE"/>
        </w:rPr>
      </w:pPr>
      <w:r w:rsidRPr="00895D7A">
        <w:rPr>
          <w:sz w:val="26"/>
          <w:szCs w:val="26"/>
          <w:lang w:val="sv-SE"/>
        </w:rPr>
        <w:t xml:space="preserve">Tên môn học: </w:t>
      </w:r>
      <w:r w:rsidRPr="00895D7A">
        <w:rPr>
          <w:bCs/>
          <w:sz w:val="26"/>
          <w:szCs w:val="26"/>
          <w:lang w:val="sv-SE"/>
        </w:rPr>
        <w:t>Trí tuệ nhân tạo AI</w:t>
      </w:r>
    </w:p>
    <w:p w14:paraId="77B9E433" w14:textId="6317D8EA" w:rsidR="00366EC8" w:rsidRPr="00895D7A" w:rsidRDefault="00366EC8" w:rsidP="00366EC8">
      <w:pPr>
        <w:spacing w:line="300" w:lineRule="auto"/>
        <w:rPr>
          <w:rFonts w:ascii="Times New Roman" w:hAnsi="Times New Roman" w:cs="Times New Roman"/>
          <w:b/>
          <w:sz w:val="26"/>
          <w:szCs w:val="26"/>
          <w:lang w:val="sv-SE"/>
        </w:rPr>
      </w:pPr>
      <w:r w:rsidRPr="00895D7A">
        <w:rPr>
          <w:rFonts w:ascii="Times New Roman" w:hAnsi="Times New Roman" w:cs="Times New Roman"/>
          <w:b/>
          <w:sz w:val="26"/>
          <w:szCs w:val="26"/>
          <w:lang w:val="sv-SE"/>
        </w:rPr>
        <w:t xml:space="preserve">Mã môn học: </w:t>
      </w:r>
      <w:r w:rsidRPr="00895D7A">
        <w:rPr>
          <w:rFonts w:ascii="Times New Roman" w:hAnsi="Times New Roman" w:cs="Times New Roman"/>
          <w:bCs/>
          <w:color w:val="000000" w:themeColor="text1"/>
          <w:sz w:val="26"/>
          <w:szCs w:val="26"/>
          <w:lang w:val="sv-SE"/>
        </w:rPr>
        <w:t>MH16</w:t>
      </w:r>
    </w:p>
    <w:p w14:paraId="31747865" w14:textId="77777777" w:rsidR="00366EC8" w:rsidRPr="00895D7A" w:rsidRDefault="00366EC8" w:rsidP="00366EC8">
      <w:pPr>
        <w:spacing w:line="300" w:lineRule="auto"/>
        <w:rPr>
          <w:rFonts w:ascii="Times New Roman" w:hAnsi="Times New Roman" w:cs="Times New Roman"/>
          <w:b/>
          <w:sz w:val="26"/>
          <w:szCs w:val="26"/>
          <w:lang w:val="sv-SE"/>
        </w:rPr>
      </w:pPr>
      <w:r w:rsidRPr="00895D7A">
        <w:rPr>
          <w:rFonts w:ascii="Times New Roman" w:hAnsi="Times New Roman" w:cs="Times New Roman"/>
          <w:b/>
          <w:spacing w:val="-10"/>
          <w:sz w:val="26"/>
          <w:szCs w:val="26"/>
          <w:lang w:val="it-IT"/>
        </w:rPr>
        <w:t xml:space="preserve">Thời gian </w:t>
      </w:r>
      <w:r w:rsidRPr="00895D7A">
        <w:rPr>
          <w:rFonts w:ascii="Times New Roman" w:hAnsi="Times New Roman" w:cs="Times New Roman"/>
          <w:b/>
          <w:sz w:val="26"/>
          <w:szCs w:val="26"/>
          <w:lang w:val="it-IT"/>
        </w:rPr>
        <w:t xml:space="preserve">thực hiện môn học: </w:t>
      </w:r>
      <w:r w:rsidRPr="00895D7A">
        <w:rPr>
          <w:rFonts w:ascii="Times New Roman" w:hAnsi="Times New Roman" w:cs="Times New Roman"/>
          <w:bCs/>
          <w:sz w:val="26"/>
          <w:szCs w:val="26"/>
          <w:lang w:val="it-IT"/>
        </w:rPr>
        <w:t xml:space="preserve">30 </w:t>
      </w:r>
      <w:r w:rsidRPr="00895D7A">
        <w:rPr>
          <w:rFonts w:ascii="Times New Roman" w:hAnsi="Times New Roman" w:cs="Times New Roman"/>
          <w:sz w:val="26"/>
          <w:szCs w:val="26"/>
          <w:lang w:val="it-IT"/>
        </w:rPr>
        <w:t xml:space="preserve">giờ; </w:t>
      </w:r>
      <w:r w:rsidRPr="00895D7A">
        <w:rPr>
          <w:rFonts w:ascii="Times New Roman" w:hAnsi="Times New Roman" w:cs="Times New Roman"/>
          <w:i/>
          <w:sz w:val="26"/>
          <w:szCs w:val="26"/>
          <w:lang w:val="it-IT"/>
        </w:rPr>
        <w:t>(Lý thuyết</w:t>
      </w:r>
      <w:r w:rsidRPr="00895D7A">
        <w:rPr>
          <w:rFonts w:ascii="Times New Roman" w:hAnsi="Times New Roman" w:cs="Times New Roman"/>
          <w:i/>
          <w:spacing w:val="-10"/>
          <w:sz w:val="26"/>
          <w:szCs w:val="26"/>
          <w:lang w:val="it-IT"/>
        </w:rPr>
        <w:t>: 15 giờ; Thực hành, tích hợp,</w:t>
      </w:r>
      <w:r w:rsidRPr="00895D7A">
        <w:rPr>
          <w:rFonts w:ascii="Times New Roman" w:hAnsi="Times New Roman" w:cs="Times New Roman"/>
          <w:i/>
          <w:sz w:val="26"/>
          <w:szCs w:val="26"/>
          <w:lang w:val="it-IT"/>
        </w:rPr>
        <w:t xml:space="preserve"> thí nghiệm, thảo luận, bài tập: 12 giờ; Thi/</w:t>
      </w:r>
      <w:r w:rsidRPr="00895D7A">
        <w:rPr>
          <w:rFonts w:ascii="Times New Roman" w:hAnsi="Times New Roman" w:cs="Times New Roman"/>
          <w:i/>
          <w:sz w:val="26"/>
          <w:szCs w:val="26"/>
          <w:lang w:val="sv-SE"/>
        </w:rPr>
        <w:t>Kiểm tra 3 giờ)</w:t>
      </w:r>
    </w:p>
    <w:p w14:paraId="5C3B804C" w14:textId="77777777" w:rsidR="00366EC8" w:rsidRPr="00895D7A" w:rsidRDefault="00366EC8" w:rsidP="00366EC8">
      <w:pPr>
        <w:spacing w:line="300" w:lineRule="auto"/>
        <w:jc w:val="both"/>
        <w:rPr>
          <w:rFonts w:ascii="Times New Roman" w:hAnsi="Times New Roman" w:cs="Times New Roman"/>
          <w:b/>
          <w:sz w:val="26"/>
          <w:szCs w:val="26"/>
          <w:lang w:val="sv-SE"/>
        </w:rPr>
      </w:pPr>
      <w:r w:rsidRPr="00895D7A">
        <w:rPr>
          <w:rFonts w:ascii="Times New Roman" w:hAnsi="Times New Roman" w:cs="Times New Roman"/>
          <w:b/>
          <w:sz w:val="26"/>
          <w:szCs w:val="26"/>
          <w:lang w:val="sv-SE"/>
        </w:rPr>
        <w:t>I. Vị trí, tính chất của môn học</w:t>
      </w:r>
      <w:r w:rsidRPr="00895D7A">
        <w:rPr>
          <w:rFonts w:ascii="Times New Roman" w:hAnsi="Times New Roman" w:cs="Times New Roman"/>
          <w:b/>
          <w:sz w:val="26"/>
          <w:szCs w:val="26"/>
          <w:lang w:val="sv-SE"/>
        </w:rPr>
        <w:tab/>
      </w:r>
    </w:p>
    <w:p w14:paraId="71B5D9FE" w14:textId="77777777" w:rsidR="00366EC8" w:rsidRPr="00895D7A" w:rsidRDefault="00366EC8" w:rsidP="00366EC8">
      <w:pPr>
        <w:spacing w:line="300" w:lineRule="auto"/>
        <w:ind w:firstLine="426"/>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Vị trí: Môn học thuộc nhóm các môn học, môđun cơ sở trong chương trình đào tạo hệ Cao đẳng. Yêu cầu học sinh, sinh viên có kiến thức và kỹ năng Tin học cơ bản.</w:t>
      </w:r>
    </w:p>
    <w:p w14:paraId="6878E52D" w14:textId="77777777" w:rsidR="00366EC8" w:rsidRPr="00895D7A" w:rsidRDefault="00366EC8" w:rsidP="00366EC8">
      <w:pPr>
        <w:spacing w:line="300" w:lineRule="auto"/>
        <w:ind w:firstLine="426"/>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Tính chất: Trang bị kiến thức cơ bản về AI, ứng dụng AI để xử lý văn bản, hình ảnh và video.</w:t>
      </w:r>
    </w:p>
    <w:p w14:paraId="00FCCB97" w14:textId="77777777" w:rsidR="00366EC8" w:rsidRPr="00895D7A" w:rsidRDefault="00366EC8" w:rsidP="00366EC8">
      <w:pPr>
        <w:spacing w:line="300" w:lineRule="auto"/>
        <w:rPr>
          <w:rFonts w:ascii="Times New Roman" w:hAnsi="Times New Roman" w:cs="Times New Roman"/>
          <w:b/>
          <w:sz w:val="26"/>
          <w:szCs w:val="26"/>
          <w:lang w:val="sv-SE"/>
        </w:rPr>
      </w:pPr>
      <w:r w:rsidRPr="00895D7A">
        <w:rPr>
          <w:rFonts w:ascii="Times New Roman" w:hAnsi="Times New Roman" w:cs="Times New Roman"/>
          <w:b/>
          <w:sz w:val="26"/>
          <w:szCs w:val="26"/>
          <w:lang w:val="sv-SE"/>
        </w:rPr>
        <w:t>II. Mục tiêu môn học</w:t>
      </w:r>
    </w:p>
    <w:p w14:paraId="7D1B03F8" w14:textId="2B659BCE" w:rsidR="00366EC8" w:rsidRPr="00895D7A" w:rsidRDefault="0073430C" w:rsidP="005A1212">
      <w:pPr>
        <w:widowControl/>
        <w:numPr>
          <w:ilvl w:val="0"/>
          <w:numId w:val="53"/>
        </w:numPr>
        <w:spacing w:after="120"/>
        <w:ind w:left="0" w:firstLine="426"/>
        <w:jc w:val="both"/>
        <w:rPr>
          <w:rFonts w:ascii="Times New Roman" w:eastAsia="Times New Roman" w:hAnsi="Times New Roman" w:cs="Times New Roman"/>
          <w:b/>
          <w:color w:val="000000"/>
          <w:sz w:val="26"/>
          <w:szCs w:val="26"/>
          <w:lang w:val="vi-VN"/>
        </w:rPr>
      </w:pPr>
      <w:r w:rsidRPr="00895D7A">
        <w:rPr>
          <w:rFonts w:ascii="Times New Roman" w:eastAsia="Times New Roman" w:hAnsi="Times New Roman" w:cs="Times New Roman"/>
          <w:b/>
          <w:color w:val="000000"/>
          <w:sz w:val="26"/>
          <w:szCs w:val="26"/>
          <w:lang w:val="vi-VN"/>
        </w:rPr>
        <w:t>Kiến thức</w:t>
      </w:r>
      <w:r w:rsidR="00366EC8" w:rsidRPr="00895D7A">
        <w:rPr>
          <w:rFonts w:ascii="Times New Roman" w:eastAsia="Times New Roman" w:hAnsi="Times New Roman" w:cs="Times New Roman"/>
          <w:b/>
          <w:color w:val="000000"/>
          <w:sz w:val="26"/>
          <w:szCs w:val="26"/>
          <w:lang w:val="vi-VN"/>
        </w:rPr>
        <w:t>:</w:t>
      </w:r>
    </w:p>
    <w:p w14:paraId="10743011" w14:textId="188362F8" w:rsidR="00366EC8" w:rsidRPr="00147E26" w:rsidRDefault="00366EC8" w:rsidP="005A1212">
      <w:pPr>
        <w:widowControl/>
        <w:numPr>
          <w:ilvl w:val="0"/>
          <w:numId w:val="54"/>
        </w:numPr>
        <w:spacing w:after="120"/>
        <w:ind w:left="851"/>
        <w:jc w:val="both"/>
        <w:rPr>
          <w:rFonts w:ascii="Times New Roman" w:eastAsia="Times New Roman" w:hAnsi="Times New Roman" w:cs="Times New Roman"/>
          <w:sz w:val="26"/>
          <w:szCs w:val="26"/>
          <w:lang w:val="vi-VN"/>
        </w:rPr>
      </w:pPr>
      <w:r w:rsidRPr="00147E26">
        <w:rPr>
          <w:rFonts w:ascii="Times New Roman" w:eastAsia="Times New Roman" w:hAnsi="Times New Roman" w:cs="Times New Roman"/>
          <w:sz w:val="26"/>
          <w:szCs w:val="26"/>
          <w:lang w:val="vi-VN"/>
        </w:rPr>
        <w:t>Trình bày được lịch sử, các khái niệm cơ bản và những lĩnh vực ứng dụng của Trí tuệ nhân tạo AI.</w:t>
      </w:r>
    </w:p>
    <w:p w14:paraId="5464BBA4" w14:textId="6DB2BB4B" w:rsidR="00366EC8" w:rsidRPr="00147E26" w:rsidRDefault="00366EC8" w:rsidP="005A1212">
      <w:pPr>
        <w:widowControl/>
        <w:numPr>
          <w:ilvl w:val="0"/>
          <w:numId w:val="54"/>
        </w:numPr>
        <w:spacing w:after="120"/>
        <w:ind w:left="851"/>
        <w:jc w:val="both"/>
        <w:rPr>
          <w:rFonts w:ascii="Times New Roman" w:eastAsia="Times New Roman" w:hAnsi="Times New Roman" w:cs="Times New Roman"/>
          <w:sz w:val="26"/>
          <w:szCs w:val="26"/>
          <w:lang w:val="vi-VN"/>
        </w:rPr>
      </w:pPr>
      <w:r w:rsidRPr="00147E26">
        <w:rPr>
          <w:rFonts w:ascii="Times New Roman" w:eastAsia="Times New Roman" w:hAnsi="Times New Roman" w:cs="Times New Roman"/>
          <w:sz w:val="26"/>
          <w:szCs w:val="26"/>
          <w:lang w:val="vi-VN"/>
        </w:rPr>
        <w:t>Trình bày được các nguyên tắc hoạt động của một số công nghệ AI phổ biến như Học máy (Machine Learning), Xử lý ngôn ngữ tự nhiên (NLP), Thị giác máy tính (Computer Vision).</w:t>
      </w:r>
    </w:p>
    <w:p w14:paraId="377F56A6" w14:textId="4AAA5A5B" w:rsidR="00366EC8" w:rsidRPr="00895D7A" w:rsidRDefault="0073430C" w:rsidP="005A1212">
      <w:pPr>
        <w:widowControl/>
        <w:numPr>
          <w:ilvl w:val="0"/>
          <w:numId w:val="53"/>
        </w:numPr>
        <w:spacing w:after="120"/>
        <w:ind w:left="0" w:firstLine="426"/>
        <w:jc w:val="both"/>
        <w:rPr>
          <w:rFonts w:ascii="Times New Roman" w:eastAsia="Times New Roman" w:hAnsi="Times New Roman" w:cs="Times New Roman"/>
          <w:b/>
          <w:color w:val="000000"/>
          <w:sz w:val="26"/>
          <w:szCs w:val="26"/>
          <w:lang w:val="vi-VN"/>
        </w:rPr>
      </w:pPr>
      <w:r w:rsidRPr="00895D7A">
        <w:rPr>
          <w:rFonts w:ascii="Times New Roman" w:eastAsia="Times New Roman" w:hAnsi="Times New Roman" w:cs="Times New Roman"/>
          <w:b/>
          <w:color w:val="000000"/>
          <w:sz w:val="26"/>
          <w:szCs w:val="26"/>
          <w:lang w:val="vi-VN"/>
        </w:rPr>
        <w:t>Kỹ năng</w:t>
      </w:r>
      <w:r w:rsidR="00366EC8" w:rsidRPr="00895D7A">
        <w:rPr>
          <w:rFonts w:ascii="Times New Roman" w:eastAsia="Times New Roman" w:hAnsi="Times New Roman" w:cs="Times New Roman"/>
          <w:b/>
          <w:color w:val="000000"/>
          <w:sz w:val="26"/>
          <w:szCs w:val="26"/>
          <w:lang w:val="vi-VN"/>
        </w:rPr>
        <w:t>:</w:t>
      </w:r>
    </w:p>
    <w:p w14:paraId="2B2BF081" w14:textId="7DEE9CAA" w:rsidR="00366EC8" w:rsidRPr="00147E26" w:rsidRDefault="005A1212" w:rsidP="005A1212">
      <w:pPr>
        <w:widowControl/>
        <w:numPr>
          <w:ilvl w:val="0"/>
          <w:numId w:val="54"/>
        </w:numPr>
        <w:spacing w:after="120"/>
        <w:ind w:left="851"/>
        <w:jc w:val="both"/>
        <w:rPr>
          <w:rFonts w:ascii="Times New Roman" w:eastAsia="Times New Roman" w:hAnsi="Times New Roman" w:cs="Times New Roman"/>
          <w:sz w:val="26"/>
          <w:szCs w:val="26"/>
          <w:lang w:val="vi-VN"/>
        </w:rPr>
      </w:pPr>
      <w:r w:rsidRPr="00147E26">
        <w:rPr>
          <w:rFonts w:ascii="Times New Roman" w:eastAsia="Times New Roman" w:hAnsi="Times New Roman" w:cs="Times New Roman"/>
          <w:sz w:val="26"/>
          <w:szCs w:val="26"/>
          <w:lang w:val="vi-VN"/>
        </w:rPr>
        <w:t>S</w:t>
      </w:r>
      <w:r w:rsidR="00366EC8" w:rsidRPr="00147E26">
        <w:rPr>
          <w:rFonts w:ascii="Times New Roman" w:eastAsia="Times New Roman" w:hAnsi="Times New Roman" w:cs="Times New Roman"/>
          <w:sz w:val="26"/>
          <w:szCs w:val="26"/>
          <w:lang w:val="vi-VN"/>
        </w:rPr>
        <w:t>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4FB6424E" w14:textId="2088F1E9" w:rsidR="00366EC8" w:rsidRPr="00147E26" w:rsidRDefault="00366EC8" w:rsidP="005A1212">
      <w:pPr>
        <w:widowControl/>
        <w:numPr>
          <w:ilvl w:val="0"/>
          <w:numId w:val="54"/>
        </w:numPr>
        <w:spacing w:after="120"/>
        <w:ind w:left="851"/>
        <w:jc w:val="both"/>
        <w:rPr>
          <w:rFonts w:ascii="Times New Roman" w:eastAsia="Times New Roman" w:hAnsi="Times New Roman" w:cs="Times New Roman"/>
          <w:sz w:val="26"/>
          <w:szCs w:val="26"/>
          <w:lang w:val="vi-VN"/>
        </w:rPr>
      </w:pPr>
      <w:r w:rsidRPr="00147E26">
        <w:rPr>
          <w:rFonts w:ascii="Times New Roman" w:eastAsia="Times New Roman" w:hAnsi="Times New Roman" w:cs="Times New Roman"/>
          <w:sz w:val="26"/>
          <w:szCs w:val="26"/>
          <w:lang w:val="vi-VN"/>
        </w:rPr>
        <w:t>Khả năng tư duy sáng tạo và giải quyết vấn đề với sự hỗ trợ của AI.</w:t>
      </w:r>
    </w:p>
    <w:p w14:paraId="1E1A8214" w14:textId="40921950" w:rsidR="00366EC8" w:rsidRPr="00895D7A" w:rsidRDefault="0073430C" w:rsidP="005A1212">
      <w:pPr>
        <w:widowControl/>
        <w:numPr>
          <w:ilvl w:val="0"/>
          <w:numId w:val="53"/>
        </w:numPr>
        <w:spacing w:after="120"/>
        <w:ind w:left="0" w:firstLine="426"/>
        <w:jc w:val="both"/>
        <w:rPr>
          <w:rFonts w:ascii="Times New Roman" w:hAnsi="Times New Roman" w:cs="Times New Roman"/>
          <w:sz w:val="26"/>
          <w:szCs w:val="26"/>
          <w:lang w:val="sv-SE"/>
        </w:rPr>
      </w:pPr>
      <w:r w:rsidRPr="00895D7A">
        <w:rPr>
          <w:rFonts w:ascii="Times New Roman" w:eastAsia="Times New Roman" w:hAnsi="Times New Roman" w:cs="Times New Roman"/>
          <w:b/>
          <w:color w:val="000000"/>
          <w:sz w:val="26"/>
          <w:szCs w:val="26"/>
          <w:lang w:val="vi-VN"/>
        </w:rPr>
        <w:t>Năng lực tự chủ và trách nhiệm</w:t>
      </w:r>
      <w:r w:rsidR="00366EC8" w:rsidRPr="00895D7A">
        <w:rPr>
          <w:rFonts w:ascii="Times New Roman" w:eastAsia="Times New Roman" w:hAnsi="Times New Roman" w:cs="Times New Roman"/>
          <w:b/>
          <w:color w:val="000000"/>
          <w:sz w:val="26"/>
          <w:szCs w:val="26"/>
          <w:lang w:val="vi-VN"/>
        </w:rPr>
        <w:t>:</w:t>
      </w:r>
    </w:p>
    <w:p w14:paraId="79FD07A3" w14:textId="74227D98" w:rsidR="00366EC8" w:rsidRPr="00147E26" w:rsidRDefault="00366EC8" w:rsidP="005A1212">
      <w:pPr>
        <w:widowControl/>
        <w:numPr>
          <w:ilvl w:val="0"/>
          <w:numId w:val="54"/>
        </w:numPr>
        <w:spacing w:after="120"/>
        <w:ind w:left="851"/>
        <w:jc w:val="both"/>
        <w:rPr>
          <w:rFonts w:ascii="Times New Roman" w:eastAsia="Times New Roman" w:hAnsi="Times New Roman" w:cs="Times New Roman"/>
          <w:sz w:val="26"/>
          <w:szCs w:val="26"/>
          <w:lang w:val="sv-SE"/>
        </w:rPr>
      </w:pPr>
      <w:r w:rsidRPr="00147E26">
        <w:rPr>
          <w:rFonts w:ascii="Times New Roman" w:eastAsia="Times New Roman" w:hAnsi="Times New Roman" w:cs="Times New Roman"/>
          <w:sz w:val="26"/>
          <w:szCs w:val="26"/>
          <w:lang w:val="sv-SE"/>
        </w:rPr>
        <w:t>Chủ động tìm tòi, học hỏi các kiến thức mới về AI.</w:t>
      </w:r>
    </w:p>
    <w:p w14:paraId="7B1AF844" w14:textId="13BF3C6C" w:rsidR="00366EC8" w:rsidRPr="00147E26" w:rsidRDefault="00366EC8" w:rsidP="005A1212">
      <w:pPr>
        <w:widowControl/>
        <w:numPr>
          <w:ilvl w:val="0"/>
          <w:numId w:val="54"/>
        </w:numPr>
        <w:spacing w:after="120"/>
        <w:ind w:left="851"/>
        <w:jc w:val="both"/>
        <w:rPr>
          <w:rFonts w:ascii="Times New Roman" w:eastAsia="Times New Roman" w:hAnsi="Times New Roman" w:cs="Times New Roman"/>
          <w:sz w:val="26"/>
          <w:szCs w:val="26"/>
          <w:lang w:val="sv-SE"/>
        </w:rPr>
      </w:pPr>
      <w:r w:rsidRPr="00147E26">
        <w:rPr>
          <w:rFonts w:ascii="Times New Roman" w:eastAsia="Times New Roman" w:hAnsi="Times New Roman" w:cs="Times New Roman"/>
          <w:sz w:val="26"/>
          <w:szCs w:val="26"/>
          <w:lang w:val="sv-SE"/>
        </w:rPr>
        <w:t>Ý thức về việc sử dụng AI một cách có trách nhiệm và đạo đức.</w:t>
      </w:r>
    </w:p>
    <w:p w14:paraId="54B332E0" w14:textId="77777777" w:rsidR="00366EC8" w:rsidRPr="00895D7A" w:rsidRDefault="00366EC8" w:rsidP="00366EC8">
      <w:pPr>
        <w:spacing w:line="300" w:lineRule="auto"/>
        <w:rPr>
          <w:rFonts w:ascii="Times New Roman" w:hAnsi="Times New Roman" w:cs="Times New Roman"/>
          <w:sz w:val="26"/>
          <w:szCs w:val="26"/>
          <w:lang w:val="sv-SE"/>
        </w:rPr>
      </w:pPr>
      <w:r w:rsidRPr="00895D7A">
        <w:rPr>
          <w:rFonts w:ascii="Times New Roman" w:hAnsi="Times New Roman" w:cs="Times New Roman"/>
          <w:b/>
          <w:sz w:val="26"/>
          <w:szCs w:val="26"/>
          <w:lang w:val="sv-SE"/>
        </w:rPr>
        <w:t>III. Nội dung môn học</w:t>
      </w:r>
    </w:p>
    <w:p w14:paraId="79B3A40C" w14:textId="77777777" w:rsidR="00366EC8" w:rsidRPr="00895D7A" w:rsidRDefault="00366EC8" w:rsidP="00C965C5">
      <w:pPr>
        <w:pStyle w:val="ListParagraph"/>
        <w:widowControl/>
        <w:numPr>
          <w:ilvl w:val="0"/>
          <w:numId w:val="194"/>
        </w:numPr>
        <w:spacing w:line="300" w:lineRule="auto"/>
        <w:rPr>
          <w:rFonts w:cs="Times New Roman"/>
          <w:iCs/>
          <w:sz w:val="26"/>
          <w:szCs w:val="26"/>
          <w:lang w:val="sv-SE"/>
        </w:rPr>
      </w:pPr>
      <w:r w:rsidRPr="00895D7A">
        <w:rPr>
          <w:rFonts w:cs="Times New Roman"/>
          <w:iCs/>
          <w:sz w:val="26"/>
          <w:szCs w:val="26"/>
          <w:lang w:val="sv-SE"/>
        </w:rPr>
        <w:t>Nội dung tổng quát và phân bổ thời gian</w:t>
      </w:r>
    </w:p>
    <w:p w14:paraId="2A7D3669" w14:textId="77777777" w:rsidR="00366EC8" w:rsidRPr="00895D7A" w:rsidRDefault="00366EC8" w:rsidP="00366EC8">
      <w:pPr>
        <w:spacing w:line="300" w:lineRule="auto"/>
        <w:rPr>
          <w:rFonts w:ascii="Times New Roman" w:hAnsi="Times New Roman" w:cs="Times New Roman"/>
          <w:iCs/>
          <w:sz w:val="26"/>
          <w:szCs w:val="26"/>
          <w:lang w:val="sv-SE"/>
        </w:rPr>
      </w:pPr>
    </w:p>
    <w:tbl>
      <w:tblPr>
        <w:tblW w:w="931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75"/>
        <w:gridCol w:w="3063"/>
        <w:gridCol w:w="1064"/>
        <w:gridCol w:w="1010"/>
        <w:gridCol w:w="2126"/>
        <w:gridCol w:w="1380"/>
      </w:tblGrid>
      <w:tr w:rsidR="00366EC8" w:rsidRPr="00895D7A" w14:paraId="06853968" w14:textId="77777777" w:rsidTr="001A67BD">
        <w:tc>
          <w:tcPr>
            <w:tcW w:w="675" w:type="dxa"/>
            <w:vMerge w:val="restart"/>
            <w:vAlign w:val="center"/>
          </w:tcPr>
          <w:p w14:paraId="209D25E6"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t>Số TT</w:t>
            </w:r>
          </w:p>
        </w:tc>
        <w:tc>
          <w:tcPr>
            <w:tcW w:w="3063" w:type="dxa"/>
            <w:vMerge w:val="restart"/>
            <w:vAlign w:val="center"/>
          </w:tcPr>
          <w:p w14:paraId="47C3B488" w14:textId="77777777" w:rsidR="00366EC8" w:rsidRPr="00895D7A" w:rsidRDefault="00366EC8" w:rsidP="001A67BD">
            <w:pPr>
              <w:spacing w:line="300" w:lineRule="auto"/>
              <w:jc w:val="center"/>
              <w:rPr>
                <w:rFonts w:ascii="Times New Roman" w:hAnsi="Times New Roman" w:cs="Times New Roman"/>
                <w:b/>
                <w:bCs/>
                <w:sz w:val="26"/>
                <w:szCs w:val="26"/>
                <w:lang w:val="de-DE"/>
              </w:rPr>
            </w:pPr>
            <w:r w:rsidRPr="00895D7A">
              <w:rPr>
                <w:rFonts w:ascii="Times New Roman" w:hAnsi="Times New Roman" w:cs="Times New Roman"/>
                <w:b/>
                <w:bCs/>
                <w:sz w:val="26"/>
                <w:szCs w:val="26"/>
                <w:lang w:val="de-DE"/>
              </w:rPr>
              <w:t>Tên chương, mục</w:t>
            </w:r>
          </w:p>
        </w:tc>
        <w:tc>
          <w:tcPr>
            <w:tcW w:w="5580" w:type="dxa"/>
            <w:gridSpan w:val="4"/>
            <w:vAlign w:val="center"/>
          </w:tcPr>
          <w:p w14:paraId="39F1A64A"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t>Thời gian (giờ)</w:t>
            </w:r>
          </w:p>
        </w:tc>
      </w:tr>
      <w:tr w:rsidR="00366EC8" w:rsidRPr="00895D7A" w14:paraId="68509333" w14:textId="77777777" w:rsidTr="001A67BD">
        <w:tc>
          <w:tcPr>
            <w:tcW w:w="675" w:type="dxa"/>
            <w:vMerge/>
            <w:vAlign w:val="center"/>
          </w:tcPr>
          <w:p w14:paraId="3FF7FA10" w14:textId="77777777" w:rsidR="00366EC8" w:rsidRPr="00895D7A" w:rsidRDefault="00366EC8" w:rsidP="001A67BD">
            <w:pPr>
              <w:spacing w:line="300" w:lineRule="auto"/>
              <w:jc w:val="center"/>
              <w:rPr>
                <w:rFonts w:ascii="Times New Roman" w:hAnsi="Times New Roman" w:cs="Times New Roman"/>
                <w:b/>
                <w:bCs/>
                <w:sz w:val="26"/>
                <w:szCs w:val="26"/>
              </w:rPr>
            </w:pPr>
          </w:p>
        </w:tc>
        <w:tc>
          <w:tcPr>
            <w:tcW w:w="3063" w:type="dxa"/>
            <w:vMerge/>
            <w:vAlign w:val="center"/>
          </w:tcPr>
          <w:p w14:paraId="274102E4" w14:textId="77777777" w:rsidR="00366EC8" w:rsidRPr="00895D7A" w:rsidRDefault="00366EC8" w:rsidP="001A67BD">
            <w:pPr>
              <w:spacing w:line="300" w:lineRule="auto"/>
              <w:jc w:val="center"/>
              <w:rPr>
                <w:rFonts w:ascii="Times New Roman" w:hAnsi="Times New Roman" w:cs="Times New Roman"/>
                <w:b/>
                <w:bCs/>
                <w:sz w:val="26"/>
                <w:szCs w:val="26"/>
              </w:rPr>
            </w:pPr>
          </w:p>
        </w:tc>
        <w:tc>
          <w:tcPr>
            <w:tcW w:w="1064" w:type="dxa"/>
            <w:vAlign w:val="center"/>
          </w:tcPr>
          <w:p w14:paraId="0418BED2"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t>Tổng số</w:t>
            </w:r>
          </w:p>
        </w:tc>
        <w:tc>
          <w:tcPr>
            <w:tcW w:w="1010" w:type="dxa"/>
            <w:vAlign w:val="center"/>
          </w:tcPr>
          <w:p w14:paraId="445D3789"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t>Lý thuyết</w:t>
            </w:r>
          </w:p>
        </w:tc>
        <w:tc>
          <w:tcPr>
            <w:tcW w:w="2126" w:type="dxa"/>
            <w:vAlign w:val="center"/>
          </w:tcPr>
          <w:p w14:paraId="472853EB"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t>Thực hành, thí nghiệm, thảo luận, bài tập</w:t>
            </w:r>
          </w:p>
        </w:tc>
        <w:tc>
          <w:tcPr>
            <w:tcW w:w="1380" w:type="dxa"/>
            <w:vAlign w:val="center"/>
          </w:tcPr>
          <w:p w14:paraId="71282D58"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t>Thi/</w:t>
            </w:r>
          </w:p>
          <w:p w14:paraId="2D60740B"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t>Kiểm tra</w:t>
            </w:r>
          </w:p>
        </w:tc>
      </w:tr>
      <w:tr w:rsidR="00366EC8" w:rsidRPr="00895D7A" w14:paraId="691E2BEF" w14:textId="77777777" w:rsidTr="001A67BD">
        <w:tc>
          <w:tcPr>
            <w:tcW w:w="675" w:type="dxa"/>
          </w:tcPr>
          <w:p w14:paraId="762BF71F" w14:textId="77777777" w:rsidR="00366EC8" w:rsidRPr="00895D7A" w:rsidRDefault="00366EC8" w:rsidP="001A67BD">
            <w:pPr>
              <w:spacing w:line="300" w:lineRule="auto"/>
              <w:jc w:val="center"/>
              <w:rPr>
                <w:rFonts w:ascii="Times New Roman" w:hAnsi="Times New Roman" w:cs="Times New Roman"/>
                <w:sz w:val="26"/>
                <w:szCs w:val="26"/>
              </w:rPr>
            </w:pPr>
            <w:r w:rsidRPr="00895D7A">
              <w:rPr>
                <w:rFonts w:ascii="Times New Roman" w:hAnsi="Times New Roman" w:cs="Times New Roman"/>
                <w:sz w:val="26"/>
                <w:szCs w:val="26"/>
              </w:rPr>
              <w:t>1</w:t>
            </w:r>
          </w:p>
        </w:tc>
        <w:tc>
          <w:tcPr>
            <w:tcW w:w="3063" w:type="dxa"/>
          </w:tcPr>
          <w:p w14:paraId="0FB45A2C" w14:textId="77777777" w:rsidR="00366EC8" w:rsidRPr="00895D7A" w:rsidRDefault="00366EC8" w:rsidP="001A67BD">
            <w:pPr>
              <w:spacing w:before="40" w:after="40" w:line="380" w:lineRule="exact"/>
              <w:jc w:val="both"/>
              <w:rPr>
                <w:rFonts w:ascii="Times New Roman" w:hAnsi="Times New Roman" w:cs="Times New Roman"/>
                <w:sz w:val="26"/>
                <w:szCs w:val="26"/>
              </w:rPr>
            </w:pPr>
            <w:r w:rsidRPr="00895D7A">
              <w:rPr>
                <w:rFonts w:ascii="Times New Roman" w:hAnsi="Times New Roman" w:cs="Times New Roman"/>
                <w:sz w:val="26"/>
                <w:szCs w:val="26"/>
              </w:rPr>
              <w:t>Chương 1: Tổng quan về Trí tuệ nhân tạo AI</w:t>
            </w:r>
          </w:p>
          <w:p w14:paraId="14F411D8" w14:textId="77777777" w:rsidR="00366EC8" w:rsidRPr="00895D7A" w:rsidRDefault="00366EC8" w:rsidP="001A67BD">
            <w:pPr>
              <w:spacing w:before="40" w:after="40" w:line="380" w:lineRule="exact"/>
              <w:jc w:val="both"/>
              <w:rPr>
                <w:rFonts w:ascii="Times New Roman" w:hAnsi="Times New Roman" w:cs="Times New Roman"/>
                <w:sz w:val="26"/>
                <w:szCs w:val="26"/>
              </w:rPr>
            </w:pPr>
            <w:r w:rsidRPr="00895D7A">
              <w:rPr>
                <w:rFonts w:ascii="Times New Roman" w:hAnsi="Times New Roman" w:cs="Times New Roman"/>
                <w:sz w:val="26"/>
                <w:szCs w:val="26"/>
              </w:rPr>
              <w:t>1.1. Giới thiệu về Trí tuệ nhân tạo AI.</w:t>
            </w:r>
          </w:p>
          <w:p w14:paraId="725D465C" w14:textId="77777777" w:rsidR="00366EC8" w:rsidRPr="00895D7A" w:rsidRDefault="00366EC8" w:rsidP="001A67BD">
            <w:pPr>
              <w:spacing w:before="40" w:after="40" w:line="380" w:lineRule="exact"/>
              <w:jc w:val="both"/>
              <w:rPr>
                <w:rFonts w:ascii="Times New Roman" w:hAnsi="Times New Roman" w:cs="Times New Roman"/>
                <w:sz w:val="26"/>
                <w:szCs w:val="26"/>
              </w:rPr>
            </w:pPr>
            <w:r w:rsidRPr="00895D7A">
              <w:rPr>
                <w:rFonts w:ascii="Times New Roman" w:hAnsi="Times New Roman" w:cs="Times New Roman"/>
                <w:sz w:val="26"/>
                <w:szCs w:val="26"/>
              </w:rPr>
              <w:lastRenderedPageBreak/>
              <w:t>1.2. Lịch sử phát triển của AI.</w:t>
            </w:r>
          </w:p>
          <w:p w14:paraId="7F612EC7" w14:textId="77777777" w:rsidR="00366EC8" w:rsidRPr="00895D7A" w:rsidRDefault="00366EC8" w:rsidP="001A67BD">
            <w:pPr>
              <w:spacing w:before="40" w:after="40" w:line="380" w:lineRule="exact"/>
              <w:jc w:val="both"/>
              <w:rPr>
                <w:rFonts w:ascii="Times New Roman" w:hAnsi="Times New Roman" w:cs="Times New Roman"/>
                <w:sz w:val="26"/>
                <w:szCs w:val="26"/>
              </w:rPr>
            </w:pPr>
            <w:r w:rsidRPr="00895D7A">
              <w:rPr>
                <w:rFonts w:ascii="Times New Roman" w:hAnsi="Times New Roman" w:cs="Times New Roman"/>
                <w:sz w:val="26"/>
                <w:szCs w:val="26"/>
              </w:rPr>
              <w:t>1.3. Các lĩnh cực ứng dụng của AI trong đời sống.</w:t>
            </w:r>
          </w:p>
          <w:p w14:paraId="4E4C9622" w14:textId="77777777" w:rsidR="00366EC8" w:rsidRPr="00895D7A" w:rsidRDefault="00366EC8" w:rsidP="001A67BD">
            <w:pPr>
              <w:spacing w:before="40" w:after="40" w:line="380" w:lineRule="exact"/>
              <w:jc w:val="both"/>
              <w:rPr>
                <w:rFonts w:ascii="Times New Roman" w:hAnsi="Times New Roman" w:cs="Times New Roman"/>
                <w:sz w:val="26"/>
                <w:szCs w:val="26"/>
              </w:rPr>
            </w:pPr>
            <w:r w:rsidRPr="00895D7A">
              <w:rPr>
                <w:rFonts w:ascii="Times New Roman" w:hAnsi="Times New Roman" w:cs="Times New Roman"/>
                <w:sz w:val="26"/>
                <w:szCs w:val="26"/>
              </w:rPr>
              <w:t>1.4. Quyền riêng tư và bảo mật dữ liệu.</w:t>
            </w:r>
          </w:p>
          <w:p w14:paraId="6B286A58" w14:textId="77777777" w:rsidR="00366EC8" w:rsidRPr="00895D7A" w:rsidRDefault="00366EC8" w:rsidP="001A67BD">
            <w:pPr>
              <w:spacing w:before="40" w:after="40" w:line="380" w:lineRule="exact"/>
              <w:jc w:val="both"/>
              <w:rPr>
                <w:rFonts w:ascii="Times New Roman" w:hAnsi="Times New Roman" w:cs="Times New Roman"/>
                <w:sz w:val="26"/>
                <w:szCs w:val="26"/>
              </w:rPr>
            </w:pPr>
            <w:r w:rsidRPr="00895D7A">
              <w:rPr>
                <w:rFonts w:ascii="Times New Roman" w:hAnsi="Times New Roman" w:cs="Times New Roman"/>
                <w:sz w:val="26"/>
                <w:szCs w:val="26"/>
              </w:rPr>
              <w:t>1.5. Đạo đức trong phát triển và sử dụng AI.</w:t>
            </w:r>
          </w:p>
        </w:tc>
        <w:tc>
          <w:tcPr>
            <w:tcW w:w="1064" w:type="dxa"/>
          </w:tcPr>
          <w:p w14:paraId="0884A390"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lastRenderedPageBreak/>
              <w:t>6</w:t>
            </w:r>
          </w:p>
          <w:p w14:paraId="63838CDF" w14:textId="77777777" w:rsidR="00366EC8" w:rsidRPr="00895D7A" w:rsidRDefault="00366EC8" w:rsidP="001A67BD">
            <w:pPr>
              <w:spacing w:line="300" w:lineRule="auto"/>
              <w:jc w:val="center"/>
              <w:rPr>
                <w:rFonts w:ascii="Times New Roman" w:hAnsi="Times New Roman" w:cs="Times New Roman"/>
                <w:sz w:val="26"/>
                <w:szCs w:val="26"/>
              </w:rPr>
            </w:pPr>
          </w:p>
          <w:p w14:paraId="48C044BE" w14:textId="77777777" w:rsidR="00366EC8" w:rsidRPr="00895D7A" w:rsidRDefault="00366EC8" w:rsidP="001A67BD">
            <w:pPr>
              <w:spacing w:line="300" w:lineRule="auto"/>
              <w:jc w:val="center"/>
              <w:rPr>
                <w:rFonts w:ascii="Times New Roman" w:hAnsi="Times New Roman" w:cs="Times New Roman"/>
                <w:sz w:val="26"/>
                <w:szCs w:val="26"/>
              </w:rPr>
            </w:pPr>
          </w:p>
        </w:tc>
        <w:tc>
          <w:tcPr>
            <w:tcW w:w="1010" w:type="dxa"/>
          </w:tcPr>
          <w:p w14:paraId="1319FEEC"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t>6</w:t>
            </w:r>
          </w:p>
          <w:p w14:paraId="67556BAA" w14:textId="77777777" w:rsidR="00366EC8" w:rsidRPr="00895D7A" w:rsidRDefault="00366EC8" w:rsidP="001A67BD">
            <w:pPr>
              <w:spacing w:line="300" w:lineRule="auto"/>
              <w:jc w:val="center"/>
              <w:rPr>
                <w:rFonts w:ascii="Times New Roman" w:hAnsi="Times New Roman" w:cs="Times New Roman"/>
                <w:b/>
                <w:bCs/>
                <w:sz w:val="26"/>
                <w:szCs w:val="26"/>
              </w:rPr>
            </w:pPr>
          </w:p>
          <w:p w14:paraId="531040FB" w14:textId="77777777" w:rsidR="00366EC8" w:rsidRPr="00895D7A" w:rsidRDefault="00366EC8" w:rsidP="001A67BD">
            <w:pPr>
              <w:spacing w:line="300" w:lineRule="auto"/>
              <w:jc w:val="center"/>
              <w:rPr>
                <w:rFonts w:ascii="Times New Roman" w:hAnsi="Times New Roman" w:cs="Times New Roman"/>
                <w:sz w:val="26"/>
                <w:szCs w:val="26"/>
              </w:rPr>
            </w:pPr>
            <w:r w:rsidRPr="00895D7A">
              <w:rPr>
                <w:rFonts w:ascii="Times New Roman" w:hAnsi="Times New Roman" w:cs="Times New Roman"/>
                <w:sz w:val="26"/>
                <w:szCs w:val="26"/>
              </w:rPr>
              <w:t>2</w:t>
            </w:r>
          </w:p>
          <w:p w14:paraId="3199D06D" w14:textId="77777777" w:rsidR="00366EC8" w:rsidRPr="00895D7A" w:rsidRDefault="00366EC8" w:rsidP="001A67BD">
            <w:pPr>
              <w:spacing w:line="300" w:lineRule="auto"/>
              <w:jc w:val="center"/>
              <w:rPr>
                <w:rFonts w:ascii="Times New Roman" w:hAnsi="Times New Roman" w:cs="Times New Roman"/>
                <w:sz w:val="26"/>
                <w:szCs w:val="26"/>
              </w:rPr>
            </w:pPr>
          </w:p>
          <w:p w14:paraId="74DDA702" w14:textId="77777777" w:rsidR="00366EC8" w:rsidRPr="00895D7A" w:rsidRDefault="00366EC8" w:rsidP="001A67BD">
            <w:pPr>
              <w:spacing w:line="300" w:lineRule="auto"/>
              <w:jc w:val="center"/>
              <w:rPr>
                <w:rFonts w:ascii="Times New Roman" w:hAnsi="Times New Roman" w:cs="Times New Roman"/>
                <w:sz w:val="26"/>
                <w:szCs w:val="26"/>
              </w:rPr>
            </w:pPr>
            <w:r w:rsidRPr="00895D7A">
              <w:rPr>
                <w:rFonts w:ascii="Times New Roman" w:hAnsi="Times New Roman" w:cs="Times New Roman"/>
                <w:sz w:val="26"/>
                <w:szCs w:val="26"/>
              </w:rPr>
              <w:t>1</w:t>
            </w:r>
          </w:p>
          <w:p w14:paraId="765CE784" w14:textId="77777777" w:rsidR="00366EC8" w:rsidRPr="00895D7A" w:rsidRDefault="00366EC8" w:rsidP="001A67BD">
            <w:pPr>
              <w:spacing w:line="300" w:lineRule="auto"/>
              <w:jc w:val="center"/>
              <w:rPr>
                <w:rFonts w:ascii="Times New Roman" w:hAnsi="Times New Roman" w:cs="Times New Roman"/>
                <w:sz w:val="26"/>
                <w:szCs w:val="26"/>
              </w:rPr>
            </w:pPr>
          </w:p>
          <w:p w14:paraId="652AB374" w14:textId="77777777" w:rsidR="00366EC8" w:rsidRPr="00895D7A" w:rsidRDefault="00366EC8" w:rsidP="001A67BD">
            <w:pPr>
              <w:spacing w:line="300" w:lineRule="auto"/>
              <w:jc w:val="center"/>
              <w:rPr>
                <w:rFonts w:ascii="Times New Roman" w:hAnsi="Times New Roman" w:cs="Times New Roman"/>
                <w:sz w:val="26"/>
                <w:szCs w:val="26"/>
              </w:rPr>
            </w:pPr>
            <w:r w:rsidRPr="00895D7A">
              <w:rPr>
                <w:rFonts w:ascii="Times New Roman" w:hAnsi="Times New Roman" w:cs="Times New Roman"/>
                <w:sz w:val="26"/>
                <w:szCs w:val="26"/>
              </w:rPr>
              <w:t>1</w:t>
            </w:r>
          </w:p>
          <w:p w14:paraId="323356C3" w14:textId="77777777" w:rsidR="00366EC8" w:rsidRPr="00895D7A" w:rsidRDefault="00366EC8" w:rsidP="001A67BD">
            <w:pPr>
              <w:spacing w:line="300" w:lineRule="auto"/>
              <w:jc w:val="center"/>
              <w:rPr>
                <w:rFonts w:ascii="Times New Roman" w:hAnsi="Times New Roman" w:cs="Times New Roman"/>
                <w:sz w:val="26"/>
                <w:szCs w:val="26"/>
              </w:rPr>
            </w:pPr>
          </w:p>
          <w:p w14:paraId="769446B6" w14:textId="77777777" w:rsidR="00366EC8" w:rsidRPr="00895D7A" w:rsidRDefault="00366EC8" w:rsidP="001A67BD">
            <w:pPr>
              <w:spacing w:line="300" w:lineRule="auto"/>
              <w:jc w:val="center"/>
              <w:rPr>
                <w:rFonts w:ascii="Times New Roman" w:hAnsi="Times New Roman" w:cs="Times New Roman"/>
                <w:sz w:val="26"/>
                <w:szCs w:val="26"/>
              </w:rPr>
            </w:pPr>
          </w:p>
          <w:p w14:paraId="3169A616" w14:textId="77777777" w:rsidR="00366EC8" w:rsidRPr="00895D7A" w:rsidRDefault="00366EC8" w:rsidP="001A67BD">
            <w:pPr>
              <w:spacing w:line="300" w:lineRule="auto"/>
              <w:jc w:val="center"/>
              <w:rPr>
                <w:rFonts w:ascii="Times New Roman" w:hAnsi="Times New Roman" w:cs="Times New Roman"/>
                <w:sz w:val="26"/>
                <w:szCs w:val="26"/>
              </w:rPr>
            </w:pPr>
            <w:r w:rsidRPr="00895D7A">
              <w:rPr>
                <w:rFonts w:ascii="Times New Roman" w:hAnsi="Times New Roman" w:cs="Times New Roman"/>
                <w:sz w:val="26"/>
                <w:szCs w:val="26"/>
              </w:rPr>
              <w:t>1</w:t>
            </w:r>
          </w:p>
          <w:p w14:paraId="3D15581C" w14:textId="77777777" w:rsidR="00366EC8" w:rsidRPr="00895D7A" w:rsidRDefault="00366EC8" w:rsidP="001A67BD">
            <w:pPr>
              <w:spacing w:line="300" w:lineRule="auto"/>
              <w:jc w:val="center"/>
              <w:rPr>
                <w:rFonts w:ascii="Times New Roman" w:hAnsi="Times New Roman" w:cs="Times New Roman"/>
                <w:sz w:val="26"/>
                <w:szCs w:val="26"/>
              </w:rPr>
            </w:pPr>
          </w:p>
          <w:p w14:paraId="76E1F3E6"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sz w:val="26"/>
                <w:szCs w:val="26"/>
              </w:rPr>
              <w:t>1</w:t>
            </w:r>
          </w:p>
        </w:tc>
        <w:tc>
          <w:tcPr>
            <w:tcW w:w="2126" w:type="dxa"/>
          </w:tcPr>
          <w:p w14:paraId="5556B491" w14:textId="77777777" w:rsidR="00366EC8" w:rsidRPr="00895D7A" w:rsidRDefault="00366EC8" w:rsidP="001A67BD">
            <w:pPr>
              <w:spacing w:line="300" w:lineRule="auto"/>
              <w:jc w:val="center"/>
              <w:rPr>
                <w:rFonts w:ascii="Times New Roman" w:hAnsi="Times New Roman" w:cs="Times New Roman"/>
                <w:sz w:val="26"/>
                <w:szCs w:val="26"/>
              </w:rPr>
            </w:pPr>
          </w:p>
        </w:tc>
        <w:tc>
          <w:tcPr>
            <w:tcW w:w="1380" w:type="dxa"/>
          </w:tcPr>
          <w:p w14:paraId="7A59FBCF" w14:textId="77777777" w:rsidR="00366EC8" w:rsidRPr="00895D7A" w:rsidRDefault="00366EC8" w:rsidP="001A67BD">
            <w:pPr>
              <w:spacing w:line="300" w:lineRule="auto"/>
              <w:jc w:val="center"/>
              <w:rPr>
                <w:rFonts w:ascii="Times New Roman" w:hAnsi="Times New Roman" w:cs="Times New Roman"/>
                <w:sz w:val="26"/>
                <w:szCs w:val="26"/>
              </w:rPr>
            </w:pPr>
          </w:p>
        </w:tc>
      </w:tr>
      <w:tr w:rsidR="00366EC8" w:rsidRPr="00895D7A" w14:paraId="1EEF03DA" w14:textId="77777777" w:rsidTr="001A67BD">
        <w:tc>
          <w:tcPr>
            <w:tcW w:w="675" w:type="dxa"/>
          </w:tcPr>
          <w:p w14:paraId="458853DA" w14:textId="77777777" w:rsidR="00366EC8" w:rsidRPr="00895D7A" w:rsidRDefault="00366EC8" w:rsidP="001A67BD">
            <w:pPr>
              <w:spacing w:line="300" w:lineRule="auto"/>
              <w:jc w:val="center"/>
              <w:rPr>
                <w:rFonts w:ascii="Times New Roman" w:hAnsi="Times New Roman" w:cs="Times New Roman"/>
                <w:sz w:val="26"/>
                <w:szCs w:val="26"/>
              </w:rPr>
            </w:pPr>
            <w:r w:rsidRPr="00895D7A">
              <w:rPr>
                <w:rFonts w:ascii="Times New Roman" w:hAnsi="Times New Roman" w:cs="Times New Roman"/>
                <w:sz w:val="26"/>
                <w:szCs w:val="26"/>
              </w:rPr>
              <w:t>2</w:t>
            </w:r>
          </w:p>
        </w:tc>
        <w:tc>
          <w:tcPr>
            <w:tcW w:w="3063" w:type="dxa"/>
          </w:tcPr>
          <w:p w14:paraId="1A05BED8" w14:textId="77777777" w:rsidR="00366EC8" w:rsidRPr="00895D7A" w:rsidRDefault="00366EC8" w:rsidP="001A67BD">
            <w:pPr>
              <w:spacing w:before="40" w:after="40" w:line="380" w:lineRule="exact"/>
              <w:jc w:val="both"/>
              <w:rPr>
                <w:rFonts w:ascii="Times New Roman" w:hAnsi="Times New Roman" w:cs="Times New Roman"/>
                <w:sz w:val="26"/>
                <w:szCs w:val="26"/>
              </w:rPr>
            </w:pPr>
            <w:r w:rsidRPr="00895D7A">
              <w:rPr>
                <w:rFonts w:ascii="Times New Roman" w:hAnsi="Times New Roman" w:cs="Times New Roman"/>
                <w:sz w:val="26"/>
                <w:szCs w:val="26"/>
              </w:rPr>
              <w:t>Chương 2: AI trong soạn thảo văn bản.</w:t>
            </w:r>
          </w:p>
          <w:p w14:paraId="6977267A" w14:textId="77777777" w:rsidR="00366EC8" w:rsidRPr="00895D7A" w:rsidRDefault="00366EC8" w:rsidP="001A67BD">
            <w:pPr>
              <w:spacing w:before="40" w:after="40" w:line="380" w:lineRule="exact"/>
              <w:jc w:val="both"/>
              <w:rPr>
                <w:rFonts w:ascii="Times New Roman" w:hAnsi="Times New Roman" w:cs="Times New Roman"/>
                <w:sz w:val="26"/>
                <w:szCs w:val="26"/>
              </w:rPr>
            </w:pPr>
            <w:r w:rsidRPr="00895D7A">
              <w:rPr>
                <w:rFonts w:ascii="Times New Roman" w:hAnsi="Times New Roman" w:cs="Times New Roman"/>
                <w:sz w:val="26"/>
                <w:szCs w:val="26"/>
              </w:rPr>
              <w:t>2.1. Giới thiệu các công cụ AI hỗ trợ soạn thảo văn bản.</w:t>
            </w:r>
          </w:p>
          <w:p w14:paraId="1B0C1780" w14:textId="77777777" w:rsidR="00366EC8" w:rsidRPr="00895D7A" w:rsidRDefault="00366EC8" w:rsidP="001A67BD">
            <w:pPr>
              <w:spacing w:before="40" w:after="40" w:line="380" w:lineRule="exact"/>
              <w:jc w:val="both"/>
              <w:rPr>
                <w:rFonts w:ascii="Times New Roman" w:hAnsi="Times New Roman" w:cs="Times New Roman"/>
                <w:sz w:val="26"/>
                <w:szCs w:val="26"/>
              </w:rPr>
            </w:pPr>
            <w:r w:rsidRPr="00895D7A">
              <w:rPr>
                <w:rFonts w:ascii="Times New Roman" w:hAnsi="Times New Roman" w:cs="Times New Roman"/>
                <w:sz w:val="26"/>
                <w:szCs w:val="26"/>
              </w:rPr>
              <w:t>2.2. Ứng dụng AI để soạn thảo văn bản.</w:t>
            </w:r>
          </w:p>
          <w:p w14:paraId="39EE42AC" w14:textId="77777777" w:rsidR="00366EC8" w:rsidRPr="00895D7A" w:rsidRDefault="00366EC8" w:rsidP="001A67BD">
            <w:pPr>
              <w:spacing w:before="40" w:after="40" w:line="380" w:lineRule="exact"/>
              <w:jc w:val="both"/>
              <w:rPr>
                <w:rFonts w:ascii="Times New Roman" w:hAnsi="Times New Roman" w:cs="Times New Roman"/>
                <w:sz w:val="26"/>
                <w:szCs w:val="26"/>
              </w:rPr>
            </w:pPr>
            <w:r w:rsidRPr="00895D7A">
              <w:rPr>
                <w:rFonts w:ascii="Times New Roman" w:hAnsi="Times New Roman" w:cs="Times New Roman"/>
                <w:sz w:val="26"/>
                <w:szCs w:val="26"/>
              </w:rPr>
              <w:t>2.3. Thực hành: Soạn thảo văn bản sáng tạo với AI.</w:t>
            </w:r>
          </w:p>
        </w:tc>
        <w:tc>
          <w:tcPr>
            <w:tcW w:w="1064" w:type="dxa"/>
          </w:tcPr>
          <w:p w14:paraId="04808AAB"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t>11</w:t>
            </w:r>
          </w:p>
          <w:p w14:paraId="52546EDA" w14:textId="77777777" w:rsidR="00366EC8" w:rsidRPr="00895D7A" w:rsidRDefault="00366EC8" w:rsidP="001A67BD">
            <w:pPr>
              <w:spacing w:line="300" w:lineRule="auto"/>
              <w:jc w:val="center"/>
              <w:rPr>
                <w:rFonts w:ascii="Times New Roman" w:hAnsi="Times New Roman" w:cs="Times New Roman"/>
                <w:sz w:val="26"/>
                <w:szCs w:val="26"/>
              </w:rPr>
            </w:pPr>
          </w:p>
          <w:p w14:paraId="0C2D8BE6" w14:textId="77777777" w:rsidR="00366EC8" w:rsidRPr="00895D7A" w:rsidRDefault="00366EC8" w:rsidP="001A67BD">
            <w:pPr>
              <w:spacing w:line="300" w:lineRule="auto"/>
              <w:jc w:val="center"/>
              <w:rPr>
                <w:rFonts w:ascii="Times New Roman" w:hAnsi="Times New Roman" w:cs="Times New Roman"/>
                <w:sz w:val="26"/>
                <w:szCs w:val="26"/>
              </w:rPr>
            </w:pPr>
          </w:p>
        </w:tc>
        <w:tc>
          <w:tcPr>
            <w:tcW w:w="1010" w:type="dxa"/>
          </w:tcPr>
          <w:p w14:paraId="4A5C9CD8"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t>4</w:t>
            </w:r>
          </w:p>
          <w:p w14:paraId="5DF9DD57" w14:textId="77777777" w:rsidR="00366EC8" w:rsidRPr="00895D7A" w:rsidRDefault="00366EC8" w:rsidP="001A67BD">
            <w:pPr>
              <w:spacing w:line="300" w:lineRule="auto"/>
              <w:jc w:val="center"/>
              <w:rPr>
                <w:rFonts w:ascii="Times New Roman" w:hAnsi="Times New Roman" w:cs="Times New Roman"/>
                <w:b/>
                <w:bCs/>
                <w:sz w:val="26"/>
                <w:szCs w:val="26"/>
              </w:rPr>
            </w:pPr>
          </w:p>
          <w:p w14:paraId="55AD2866" w14:textId="77777777" w:rsidR="00366EC8" w:rsidRPr="00895D7A" w:rsidRDefault="00366EC8" w:rsidP="001A67BD">
            <w:pPr>
              <w:spacing w:line="300" w:lineRule="auto"/>
              <w:jc w:val="center"/>
              <w:rPr>
                <w:rFonts w:ascii="Times New Roman" w:hAnsi="Times New Roman" w:cs="Times New Roman"/>
                <w:sz w:val="26"/>
                <w:szCs w:val="26"/>
              </w:rPr>
            </w:pPr>
            <w:r w:rsidRPr="00895D7A">
              <w:rPr>
                <w:rFonts w:ascii="Times New Roman" w:hAnsi="Times New Roman" w:cs="Times New Roman"/>
                <w:sz w:val="26"/>
                <w:szCs w:val="26"/>
              </w:rPr>
              <w:t>2</w:t>
            </w:r>
          </w:p>
          <w:p w14:paraId="6EF3AA11" w14:textId="77777777" w:rsidR="00366EC8" w:rsidRPr="00895D7A" w:rsidRDefault="00366EC8" w:rsidP="001A67BD">
            <w:pPr>
              <w:spacing w:line="300" w:lineRule="auto"/>
              <w:jc w:val="center"/>
              <w:rPr>
                <w:rFonts w:ascii="Times New Roman" w:hAnsi="Times New Roman" w:cs="Times New Roman"/>
                <w:sz w:val="26"/>
                <w:szCs w:val="26"/>
              </w:rPr>
            </w:pPr>
          </w:p>
          <w:p w14:paraId="14D0464A" w14:textId="77777777" w:rsidR="00366EC8" w:rsidRPr="00895D7A" w:rsidRDefault="00366EC8" w:rsidP="001A67BD">
            <w:pPr>
              <w:spacing w:line="300" w:lineRule="auto"/>
              <w:jc w:val="center"/>
              <w:rPr>
                <w:rFonts w:ascii="Times New Roman" w:hAnsi="Times New Roman" w:cs="Times New Roman"/>
                <w:sz w:val="26"/>
                <w:szCs w:val="26"/>
              </w:rPr>
            </w:pPr>
            <w:r w:rsidRPr="00895D7A">
              <w:rPr>
                <w:rFonts w:ascii="Times New Roman" w:hAnsi="Times New Roman" w:cs="Times New Roman"/>
                <w:sz w:val="26"/>
                <w:szCs w:val="26"/>
              </w:rPr>
              <w:t>2</w:t>
            </w:r>
          </w:p>
          <w:p w14:paraId="15253EF5" w14:textId="77777777" w:rsidR="00366EC8" w:rsidRPr="00895D7A" w:rsidRDefault="00366EC8" w:rsidP="001A67BD">
            <w:pPr>
              <w:spacing w:line="300" w:lineRule="auto"/>
              <w:jc w:val="center"/>
              <w:rPr>
                <w:rFonts w:ascii="Times New Roman" w:hAnsi="Times New Roman" w:cs="Times New Roman"/>
                <w:sz w:val="26"/>
                <w:szCs w:val="26"/>
              </w:rPr>
            </w:pPr>
          </w:p>
          <w:p w14:paraId="50ECE7B6" w14:textId="77777777" w:rsidR="00366EC8" w:rsidRPr="00895D7A" w:rsidRDefault="00366EC8" w:rsidP="001A67BD">
            <w:pPr>
              <w:spacing w:line="300" w:lineRule="auto"/>
              <w:jc w:val="center"/>
              <w:rPr>
                <w:rFonts w:ascii="Times New Roman" w:hAnsi="Times New Roman" w:cs="Times New Roman"/>
                <w:b/>
                <w:bCs/>
                <w:sz w:val="26"/>
                <w:szCs w:val="26"/>
              </w:rPr>
            </w:pPr>
          </w:p>
        </w:tc>
        <w:tc>
          <w:tcPr>
            <w:tcW w:w="2126" w:type="dxa"/>
          </w:tcPr>
          <w:p w14:paraId="2B821F7D"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t>6</w:t>
            </w:r>
          </w:p>
          <w:p w14:paraId="39FEC73E" w14:textId="77777777" w:rsidR="00366EC8" w:rsidRPr="00895D7A" w:rsidRDefault="00366EC8" w:rsidP="001A67BD">
            <w:pPr>
              <w:spacing w:line="300" w:lineRule="auto"/>
              <w:jc w:val="center"/>
              <w:rPr>
                <w:rFonts w:ascii="Times New Roman" w:hAnsi="Times New Roman" w:cs="Times New Roman"/>
                <w:b/>
                <w:bCs/>
                <w:sz w:val="26"/>
                <w:szCs w:val="26"/>
              </w:rPr>
            </w:pPr>
          </w:p>
          <w:p w14:paraId="7E2E5E46" w14:textId="77777777" w:rsidR="00366EC8" w:rsidRPr="00895D7A" w:rsidRDefault="00366EC8" w:rsidP="001A67BD">
            <w:pPr>
              <w:spacing w:line="300" w:lineRule="auto"/>
              <w:jc w:val="center"/>
              <w:rPr>
                <w:rFonts w:ascii="Times New Roman" w:hAnsi="Times New Roman" w:cs="Times New Roman"/>
                <w:sz w:val="26"/>
                <w:szCs w:val="26"/>
              </w:rPr>
            </w:pPr>
          </w:p>
          <w:p w14:paraId="53E3B1F1" w14:textId="77777777" w:rsidR="00366EC8" w:rsidRPr="00895D7A" w:rsidRDefault="00366EC8" w:rsidP="001A67BD">
            <w:pPr>
              <w:spacing w:line="300" w:lineRule="auto"/>
              <w:jc w:val="center"/>
              <w:rPr>
                <w:rFonts w:ascii="Times New Roman" w:hAnsi="Times New Roman" w:cs="Times New Roman"/>
                <w:sz w:val="26"/>
                <w:szCs w:val="26"/>
              </w:rPr>
            </w:pPr>
          </w:p>
          <w:p w14:paraId="612E56F8" w14:textId="77777777" w:rsidR="00366EC8" w:rsidRPr="00895D7A" w:rsidRDefault="00366EC8" w:rsidP="001A67BD">
            <w:pPr>
              <w:spacing w:line="300" w:lineRule="auto"/>
              <w:jc w:val="center"/>
              <w:rPr>
                <w:rFonts w:ascii="Times New Roman" w:hAnsi="Times New Roman" w:cs="Times New Roman"/>
                <w:sz w:val="26"/>
                <w:szCs w:val="26"/>
              </w:rPr>
            </w:pPr>
          </w:p>
          <w:p w14:paraId="49CB61ED" w14:textId="77777777" w:rsidR="00366EC8" w:rsidRPr="00895D7A" w:rsidRDefault="00366EC8" w:rsidP="001A67BD">
            <w:pPr>
              <w:spacing w:line="300" w:lineRule="auto"/>
              <w:jc w:val="center"/>
              <w:rPr>
                <w:rFonts w:ascii="Times New Roman" w:hAnsi="Times New Roman" w:cs="Times New Roman"/>
                <w:sz w:val="26"/>
                <w:szCs w:val="26"/>
              </w:rPr>
            </w:pPr>
          </w:p>
          <w:p w14:paraId="1A78A847"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sz w:val="26"/>
                <w:szCs w:val="26"/>
              </w:rPr>
              <w:t>6</w:t>
            </w:r>
          </w:p>
        </w:tc>
        <w:tc>
          <w:tcPr>
            <w:tcW w:w="1380" w:type="dxa"/>
          </w:tcPr>
          <w:p w14:paraId="21DC63D7"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t>1</w:t>
            </w:r>
          </w:p>
        </w:tc>
      </w:tr>
      <w:tr w:rsidR="00366EC8" w:rsidRPr="00895D7A" w14:paraId="69AB721F" w14:textId="77777777" w:rsidTr="001A67BD">
        <w:tc>
          <w:tcPr>
            <w:tcW w:w="675" w:type="dxa"/>
          </w:tcPr>
          <w:p w14:paraId="52738661" w14:textId="77777777" w:rsidR="00366EC8" w:rsidRPr="00895D7A" w:rsidRDefault="00366EC8" w:rsidP="001A67BD">
            <w:pPr>
              <w:spacing w:line="300" w:lineRule="auto"/>
              <w:jc w:val="center"/>
              <w:rPr>
                <w:rFonts w:ascii="Times New Roman" w:hAnsi="Times New Roman" w:cs="Times New Roman"/>
                <w:sz w:val="26"/>
                <w:szCs w:val="26"/>
              </w:rPr>
            </w:pPr>
            <w:r w:rsidRPr="00895D7A">
              <w:rPr>
                <w:rFonts w:ascii="Times New Roman" w:hAnsi="Times New Roman" w:cs="Times New Roman"/>
                <w:sz w:val="26"/>
                <w:szCs w:val="26"/>
              </w:rPr>
              <w:t>3</w:t>
            </w:r>
          </w:p>
        </w:tc>
        <w:tc>
          <w:tcPr>
            <w:tcW w:w="3063" w:type="dxa"/>
          </w:tcPr>
          <w:p w14:paraId="34F71C51" w14:textId="77777777" w:rsidR="00366EC8" w:rsidRPr="00895D7A" w:rsidRDefault="00366EC8" w:rsidP="001A67BD">
            <w:pPr>
              <w:spacing w:before="40" w:after="40" w:line="380" w:lineRule="exact"/>
              <w:jc w:val="both"/>
              <w:rPr>
                <w:rFonts w:ascii="Times New Roman" w:hAnsi="Times New Roman" w:cs="Times New Roman"/>
                <w:sz w:val="26"/>
                <w:szCs w:val="26"/>
              </w:rPr>
            </w:pPr>
            <w:r w:rsidRPr="00895D7A">
              <w:rPr>
                <w:rFonts w:ascii="Times New Roman" w:hAnsi="Times New Roman" w:cs="Times New Roman"/>
                <w:sz w:val="26"/>
                <w:szCs w:val="26"/>
              </w:rPr>
              <w:t>Chương 3: AI trong xử lý ảnh và tạo video.</w:t>
            </w:r>
          </w:p>
          <w:p w14:paraId="07062A8B" w14:textId="77777777" w:rsidR="00366EC8" w:rsidRPr="00895D7A" w:rsidRDefault="00366EC8" w:rsidP="001A67BD">
            <w:pPr>
              <w:spacing w:line="300" w:lineRule="auto"/>
              <w:rPr>
                <w:rFonts w:ascii="Times New Roman" w:hAnsi="Times New Roman" w:cs="Times New Roman"/>
                <w:sz w:val="26"/>
                <w:szCs w:val="26"/>
              </w:rPr>
            </w:pPr>
            <w:r w:rsidRPr="00895D7A">
              <w:rPr>
                <w:rFonts w:ascii="Times New Roman" w:hAnsi="Times New Roman" w:cs="Times New Roman"/>
                <w:sz w:val="26"/>
                <w:szCs w:val="26"/>
              </w:rPr>
              <w:t>3.1. Giới thiệu các công cụ AI hỗ trợ xử lý ảnh và tạo video.</w:t>
            </w:r>
          </w:p>
          <w:p w14:paraId="129AC52E" w14:textId="77777777" w:rsidR="00366EC8" w:rsidRPr="00895D7A" w:rsidRDefault="00366EC8" w:rsidP="001A67BD">
            <w:pPr>
              <w:spacing w:line="300" w:lineRule="auto"/>
              <w:rPr>
                <w:rFonts w:ascii="Times New Roman" w:hAnsi="Times New Roman" w:cs="Times New Roman"/>
                <w:sz w:val="26"/>
                <w:szCs w:val="26"/>
              </w:rPr>
            </w:pPr>
            <w:r w:rsidRPr="00895D7A">
              <w:rPr>
                <w:rFonts w:ascii="Times New Roman" w:hAnsi="Times New Roman" w:cs="Times New Roman"/>
                <w:sz w:val="26"/>
                <w:szCs w:val="26"/>
              </w:rPr>
              <w:t>3.2. Ứng dụng AI để tạo hiệu ứng đặc biệt, chỉnh sửa ảnh và tạo video.</w:t>
            </w:r>
          </w:p>
          <w:p w14:paraId="568B2F68" w14:textId="77777777" w:rsidR="00366EC8" w:rsidRPr="00895D7A" w:rsidRDefault="00366EC8" w:rsidP="001A67BD">
            <w:pPr>
              <w:spacing w:line="300" w:lineRule="auto"/>
              <w:rPr>
                <w:rFonts w:ascii="Times New Roman" w:hAnsi="Times New Roman" w:cs="Times New Roman"/>
                <w:sz w:val="26"/>
                <w:szCs w:val="26"/>
              </w:rPr>
            </w:pPr>
            <w:r w:rsidRPr="00895D7A">
              <w:rPr>
                <w:rFonts w:ascii="Times New Roman" w:hAnsi="Times New Roman" w:cs="Times New Roman"/>
                <w:sz w:val="26"/>
                <w:szCs w:val="26"/>
              </w:rPr>
              <w:t>3.3. Thực hành: Tạo video clip, sản phẩm đồ họa.</w:t>
            </w:r>
          </w:p>
        </w:tc>
        <w:tc>
          <w:tcPr>
            <w:tcW w:w="1064" w:type="dxa"/>
          </w:tcPr>
          <w:p w14:paraId="34A67D60"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t>13</w:t>
            </w:r>
          </w:p>
          <w:p w14:paraId="7224A87C" w14:textId="77777777" w:rsidR="00366EC8" w:rsidRPr="00895D7A" w:rsidRDefault="00366EC8" w:rsidP="001A67BD">
            <w:pPr>
              <w:spacing w:line="300" w:lineRule="auto"/>
              <w:jc w:val="center"/>
              <w:rPr>
                <w:rFonts w:ascii="Times New Roman" w:hAnsi="Times New Roman" w:cs="Times New Roman"/>
                <w:sz w:val="26"/>
                <w:szCs w:val="26"/>
              </w:rPr>
            </w:pPr>
          </w:p>
          <w:p w14:paraId="03608A5F" w14:textId="77777777" w:rsidR="00366EC8" w:rsidRPr="00895D7A" w:rsidRDefault="00366EC8" w:rsidP="001A67BD">
            <w:pPr>
              <w:spacing w:line="300" w:lineRule="auto"/>
              <w:jc w:val="center"/>
              <w:rPr>
                <w:rFonts w:ascii="Times New Roman" w:hAnsi="Times New Roman" w:cs="Times New Roman"/>
                <w:sz w:val="26"/>
                <w:szCs w:val="26"/>
              </w:rPr>
            </w:pPr>
          </w:p>
        </w:tc>
        <w:tc>
          <w:tcPr>
            <w:tcW w:w="1010" w:type="dxa"/>
          </w:tcPr>
          <w:p w14:paraId="29A91297"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t>5</w:t>
            </w:r>
          </w:p>
          <w:p w14:paraId="563AE78C" w14:textId="77777777" w:rsidR="00366EC8" w:rsidRPr="00895D7A" w:rsidRDefault="00366EC8" w:rsidP="001A67BD">
            <w:pPr>
              <w:spacing w:line="300" w:lineRule="auto"/>
              <w:jc w:val="center"/>
              <w:rPr>
                <w:rFonts w:ascii="Times New Roman" w:hAnsi="Times New Roman" w:cs="Times New Roman"/>
                <w:b/>
                <w:bCs/>
                <w:sz w:val="26"/>
                <w:szCs w:val="26"/>
              </w:rPr>
            </w:pPr>
          </w:p>
          <w:p w14:paraId="2CD1C4A5" w14:textId="77777777" w:rsidR="00366EC8" w:rsidRPr="00895D7A" w:rsidRDefault="00366EC8" w:rsidP="001A67BD">
            <w:pPr>
              <w:spacing w:line="300" w:lineRule="auto"/>
              <w:jc w:val="center"/>
              <w:rPr>
                <w:rFonts w:ascii="Times New Roman" w:hAnsi="Times New Roman" w:cs="Times New Roman"/>
                <w:sz w:val="26"/>
                <w:szCs w:val="26"/>
              </w:rPr>
            </w:pPr>
            <w:r w:rsidRPr="00895D7A">
              <w:rPr>
                <w:rFonts w:ascii="Times New Roman" w:hAnsi="Times New Roman" w:cs="Times New Roman"/>
                <w:sz w:val="26"/>
                <w:szCs w:val="26"/>
              </w:rPr>
              <w:t>1</w:t>
            </w:r>
          </w:p>
          <w:p w14:paraId="0671BF2B" w14:textId="77777777" w:rsidR="00366EC8" w:rsidRPr="00895D7A" w:rsidRDefault="00366EC8" w:rsidP="001A67BD">
            <w:pPr>
              <w:spacing w:line="300" w:lineRule="auto"/>
              <w:jc w:val="center"/>
              <w:rPr>
                <w:rFonts w:ascii="Times New Roman" w:hAnsi="Times New Roman" w:cs="Times New Roman"/>
                <w:sz w:val="26"/>
                <w:szCs w:val="26"/>
              </w:rPr>
            </w:pPr>
          </w:p>
          <w:p w14:paraId="54BF8433" w14:textId="77777777" w:rsidR="00366EC8" w:rsidRPr="00895D7A" w:rsidRDefault="00366EC8" w:rsidP="001A67BD">
            <w:pPr>
              <w:spacing w:line="300" w:lineRule="auto"/>
              <w:jc w:val="center"/>
              <w:rPr>
                <w:rFonts w:ascii="Times New Roman" w:hAnsi="Times New Roman" w:cs="Times New Roman"/>
                <w:sz w:val="26"/>
                <w:szCs w:val="26"/>
              </w:rPr>
            </w:pPr>
          </w:p>
          <w:p w14:paraId="523F7F7A" w14:textId="77777777" w:rsidR="00366EC8" w:rsidRPr="00895D7A" w:rsidRDefault="00366EC8" w:rsidP="001A67BD">
            <w:pPr>
              <w:spacing w:line="300" w:lineRule="auto"/>
              <w:jc w:val="center"/>
              <w:rPr>
                <w:rFonts w:ascii="Times New Roman" w:hAnsi="Times New Roman" w:cs="Times New Roman"/>
                <w:sz w:val="26"/>
                <w:szCs w:val="26"/>
              </w:rPr>
            </w:pPr>
            <w:r w:rsidRPr="00895D7A">
              <w:rPr>
                <w:rFonts w:ascii="Times New Roman" w:hAnsi="Times New Roman" w:cs="Times New Roman"/>
                <w:sz w:val="26"/>
                <w:szCs w:val="26"/>
              </w:rPr>
              <w:t>4</w:t>
            </w:r>
          </w:p>
          <w:p w14:paraId="690A5B30" w14:textId="77777777" w:rsidR="00366EC8" w:rsidRPr="00895D7A" w:rsidRDefault="00366EC8" w:rsidP="001A67BD">
            <w:pPr>
              <w:spacing w:line="300" w:lineRule="auto"/>
              <w:jc w:val="center"/>
              <w:rPr>
                <w:rFonts w:ascii="Times New Roman" w:hAnsi="Times New Roman" w:cs="Times New Roman"/>
                <w:sz w:val="26"/>
                <w:szCs w:val="26"/>
              </w:rPr>
            </w:pPr>
          </w:p>
          <w:p w14:paraId="4D59218B" w14:textId="77777777" w:rsidR="00366EC8" w:rsidRPr="00895D7A" w:rsidRDefault="00366EC8" w:rsidP="001A67BD">
            <w:pPr>
              <w:spacing w:line="300" w:lineRule="auto"/>
              <w:jc w:val="center"/>
              <w:rPr>
                <w:rFonts w:ascii="Times New Roman" w:hAnsi="Times New Roman" w:cs="Times New Roman"/>
                <w:sz w:val="26"/>
                <w:szCs w:val="26"/>
              </w:rPr>
            </w:pPr>
          </w:p>
          <w:p w14:paraId="6F68BAEB" w14:textId="77777777" w:rsidR="00366EC8" w:rsidRPr="00895D7A" w:rsidRDefault="00366EC8" w:rsidP="001A67BD">
            <w:pPr>
              <w:spacing w:line="300" w:lineRule="auto"/>
              <w:jc w:val="center"/>
              <w:rPr>
                <w:rFonts w:ascii="Times New Roman" w:hAnsi="Times New Roman" w:cs="Times New Roman"/>
                <w:sz w:val="26"/>
                <w:szCs w:val="26"/>
              </w:rPr>
            </w:pPr>
          </w:p>
        </w:tc>
        <w:tc>
          <w:tcPr>
            <w:tcW w:w="2126" w:type="dxa"/>
          </w:tcPr>
          <w:p w14:paraId="1FD7B904"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t>6</w:t>
            </w:r>
          </w:p>
          <w:p w14:paraId="31E19ACE" w14:textId="77777777" w:rsidR="00366EC8" w:rsidRPr="00895D7A" w:rsidRDefault="00366EC8" w:rsidP="001A67BD">
            <w:pPr>
              <w:spacing w:line="300" w:lineRule="auto"/>
              <w:jc w:val="center"/>
              <w:rPr>
                <w:rFonts w:ascii="Times New Roman" w:hAnsi="Times New Roman" w:cs="Times New Roman"/>
                <w:b/>
                <w:bCs/>
                <w:sz w:val="26"/>
                <w:szCs w:val="26"/>
              </w:rPr>
            </w:pPr>
          </w:p>
          <w:p w14:paraId="36FCAE33" w14:textId="77777777" w:rsidR="00366EC8" w:rsidRPr="00895D7A" w:rsidRDefault="00366EC8" w:rsidP="001A67BD">
            <w:pPr>
              <w:spacing w:line="300" w:lineRule="auto"/>
              <w:jc w:val="center"/>
              <w:rPr>
                <w:rFonts w:ascii="Times New Roman" w:hAnsi="Times New Roman" w:cs="Times New Roman"/>
                <w:sz w:val="26"/>
                <w:szCs w:val="26"/>
              </w:rPr>
            </w:pPr>
          </w:p>
          <w:p w14:paraId="16B39A72" w14:textId="77777777" w:rsidR="00366EC8" w:rsidRPr="00895D7A" w:rsidRDefault="00366EC8" w:rsidP="001A67BD">
            <w:pPr>
              <w:spacing w:line="300" w:lineRule="auto"/>
              <w:jc w:val="center"/>
              <w:rPr>
                <w:rFonts w:ascii="Times New Roman" w:hAnsi="Times New Roman" w:cs="Times New Roman"/>
                <w:sz w:val="26"/>
                <w:szCs w:val="26"/>
              </w:rPr>
            </w:pPr>
          </w:p>
          <w:p w14:paraId="0338B892" w14:textId="77777777" w:rsidR="00366EC8" w:rsidRPr="00895D7A" w:rsidRDefault="00366EC8" w:rsidP="001A67BD">
            <w:pPr>
              <w:spacing w:line="300" w:lineRule="auto"/>
              <w:jc w:val="center"/>
              <w:rPr>
                <w:rFonts w:ascii="Times New Roman" w:hAnsi="Times New Roman" w:cs="Times New Roman"/>
                <w:sz w:val="26"/>
                <w:szCs w:val="26"/>
              </w:rPr>
            </w:pPr>
          </w:p>
          <w:p w14:paraId="320D7283" w14:textId="77777777" w:rsidR="00366EC8" w:rsidRPr="00895D7A" w:rsidRDefault="00366EC8" w:rsidP="001A67BD">
            <w:pPr>
              <w:spacing w:line="300" w:lineRule="auto"/>
              <w:jc w:val="center"/>
              <w:rPr>
                <w:rFonts w:ascii="Times New Roman" w:hAnsi="Times New Roman" w:cs="Times New Roman"/>
                <w:sz w:val="26"/>
                <w:szCs w:val="26"/>
              </w:rPr>
            </w:pPr>
          </w:p>
          <w:p w14:paraId="48EECB48" w14:textId="77777777" w:rsidR="00366EC8" w:rsidRPr="00895D7A" w:rsidRDefault="00366EC8" w:rsidP="001A67BD">
            <w:pPr>
              <w:spacing w:line="300" w:lineRule="auto"/>
              <w:jc w:val="center"/>
              <w:rPr>
                <w:rFonts w:ascii="Times New Roman" w:hAnsi="Times New Roman" w:cs="Times New Roman"/>
                <w:sz w:val="26"/>
                <w:szCs w:val="26"/>
              </w:rPr>
            </w:pPr>
          </w:p>
          <w:p w14:paraId="0BF962C6" w14:textId="77777777" w:rsidR="00366EC8" w:rsidRPr="00895D7A" w:rsidRDefault="00366EC8" w:rsidP="001A67BD">
            <w:pPr>
              <w:spacing w:line="300" w:lineRule="auto"/>
              <w:jc w:val="center"/>
              <w:rPr>
                <w:rFonts w:ascii="Times New Roman" w:hAnsi="Times New Roman" w:cs="Times New Roman"/>
                <w:sz w:val="26"/>
                <w:szCs w:val="26"/>
              </w:rPr>
            </w:pPr>
          </w:p>
          <w:p w14:paraId="794F02B2" w14:textId="77777777" w:rsidR="00366EC8" w:rsidRPr="00895D7A" w:rsidRDefault="00366EC8" w:rsidP="001A67BD">
            <w:pPr>
              <w:spacing w:line="300" w:lineRule="auto"/>
              <w:jc w:val="center"/>
              <w:rPr>
                <w:rFonts w:ascii="Times New Roman" w:hAnsi="Times New Roman" w:cs="Times New Roman"/>
                <w:sz w:val="26"/>
                <w:szCs w:val="26"/>
              </w:rPr>
            </w:pPr>
            <w:r w:rsidRPr="00895D7A">
              <w:rPr>
                <w:rFonts w:ascii="Times New Roman" w:hAnsi="Times New Roman" w:cs="Times New Roman"/>
                <w:sz w:val="26"/>
                <w:szCs w:val="26"/>
              </w:rPr>
              <w:t>6</w:t>
            </w:r>
          </w:p>
        </w:tc>
        <w:tc>
          <w:tcPr>
            <w:tcW w:w="1380" w:type="dxa"/>
          </w:tcPr>
          <w:p w14:paraId="67274C6A"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t>2</w:t>
            </w:r>
          </w:p>
        </w:tc>
      </w:tr>
      <w:tr w:rsidR="00366EC8" w:rsidRPr="00895D7A" w14:paraId="367318A0" w14:textId="77777777" w:rsidTr="001A67BD">
        <w:tc>
          <w:tcPr>
            <w:tcW w:w="675" w:type="dxa"/>
          </w:tcPr>
          <w:p w14:paraId="7145F383" w14:textId="77777777" w:rsidR="00366EC8" w:rsidRPr="00895D7A" w:rsidRDefault="00366EC8" w:rsidP="001A67BD">
            <w:pPr>
              <w:spacing w:line="300" w:lineRule="auto"/>
              <w:rPr>
                <w:rFonts w:ascii="Times New Roman" w:hAnsi="Times New Roman" w:cs="Times New Roman"/>
                <w:sz w:val="26"/>
                <w:szCs w:val="26"/>
              </w:rPr>
            </w:pPr>
          </w:p>
        </w:tc>
        <w:tc>
          <w:tcPr>
            <w:tcW w:w="3063" w:type="dxa"/>
          </w:tcPr>
          <w:p w14:paraId="239BEA25" w14:textId="77777777" w:rsidR="00366EC8" w:rsidRPr="00895D7A" w:rsidRDefault="00366EC8" w:rsidP="001A67BD">
            <w:pPr>
              <w:spacing w:line="300" w:lineRule="auto"/>
              <w:rPr>
                <w:rFonts w:ascii="Times New Roman" w:hAnsi="Times New Roman" w:cs="Times New Roman"/>
                <w:b/>
                <w:sz w:val="26"/>
                <w:szCs w:val="26"/>
              </w:rPr>
            </w:pPr>
            <w:r w:rsidRPr="00895D7A">
              <w:rPr>
                <w:rFonts w:ascii="Times New Roman" w:hAnsi="Times New Roman" w:cs="Times New Roman"/>
                <w:b/>
                <w:sz w:val="26"/>
                <w:szCs w:val="26"/>
              </w:rPr>
              <w:t>Cộng</w:t>
            </w:r>
          </w:p>
        </w:tc>
        <w:tc>
          <w:tcPr>
            <w:tcW w:w="1064" w:type="dxa"/>
          </w:tcPr>
          <w:p w14:paraId="2F72432B"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t>30</w:t>
            </w:r>
          </w:p>
        </w:tc>
        <w:tc>
          <w:tcPr>
            <w:tcW w:w="1010" w:type="dxa"/>
          </w:tcPr>
          <w:p w14:paraId="4D87852A"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t>15</w:t>
            </w:r>
          </w:p>
        </w:tc>
        <w:tc>
          <w:tcPr>
            <w:tcW w:w="2126" w:type="dxa"/>
          </w:tcPr>
          <w:p w14:paraId="630C6D1B"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t>12</w:t>
            </w:r>
          </w:p>
        </w:tc>
        <w:tc>
          <w:tcPr>
            <w:tcW w:w="1380" w:type="dxa"/>
          </w:tcPr>
          <w:p w14:paraId="6EC27E45" w14:textId="77777777" w:rsidR="00366EC8" w:rsidRPr="00895D7A" w:rsidRDefault="00366EC8" w:rsidP="001A67BD">
            <w:pPr>
              <w:spacing w:line="300" w:lineRule="auto"/>
              <w:jc w:val="center"/>
              <w:rPr>
                <w:rFonts w:ascii="Times New Roman" w:hAnsi="Times New Roman" w:cs="Times New Roman"/>
                <w:b/>
                <w:bCs/>
                <w:sz w:val="26"/>
                <w:szCs w:val="26"/>
              </w:rPr>
            </w:pPr>
            <w:r w:rsidRPr="00895D7A">
              <w:rPr>
                <w:rFonts w:ascii="Times New Roman" w:hAnsi="Times New Roman" w:cs="Times New Roman"/>
                <w:b/>
                <w:bCs/>
                <w:sz w:val="26"/>
                <w:szCs w:val="26"/>
              </w:rPr>
              <w:t>3</w:t>
            </w:r>
          </w:p>
        </w:tc>
      </w:tr>
    </w:tbl>
    <w:p w14:paraId="788479D4" w14:textId="77777777" w:rsidR="00366EC8" w:rsidRPr="00895D7A" w:rsidRDefault="00366EC8" w:rsidP="00366EC8">
      <w:pPr>
        <w:spacing w:line="300" w:lineRule="auto"/>
        <w:rPr>
          <w:rFonts w:ascii="Times New Roman" w:hAnsi="Times New Roman" w:cs="Times New Roman"/>
          <w:iCs/>
          <w:sz w:val="26"/>
          <w:szCs w:val="26"/>
          <w:lang w:val="sv-SE"/>
        </w:rPr>
      </w:pPr>
    </w:p>
    <w:p w14:paraId="0D42B3B4" w14:textId="77777777" w:rsidR="00366EC8" w:rsidRPr="00895D7A" w:rsidRDefault="00366EC8" w:rsidP="00366EC8">
      <w:pPr>
        <w:spacing w:before="40" w:line="380" w:lineRule="exact"/>
        <w:jc w:val="both"/>
        <w:rPr>
          <w:rFonts w:ascii="Times New Roman" w:hAnsi="Times New Roman" w:cs="Times New Roman"/>
          <w:iCs/>
          <w:sz w:val="26"/>
          <w:szCs w:val="26"/>
          <w:lang w:val="sv-SE"/>
        </w:rPr>
      </w:pPr>
      <w:r w:rsidRPr="00895D7A">
        <w:rPr>
          <w:rFonts w:ascii="Times New Roman" w:hAnsi="Times New Roman" w:cs="Times New Roman"/>
          <w:iCs/>
          <w:sz w:val="26"/>
          <w:szCs w:val="26"/>
          <w:lang w:val="sv-SE"/>
        </w:rPr>
        <w:t>2. Nội dung chi tiết</w:t>
      </w:r>
    </w:p>
    <w:p w14:paraId="52F4B344" w14:textId="77777777" w:rsidR="00366EC8" w:rsidRPr="00895D7A" w:rsidRDefault="00366EC8" w:rsidP="00366EC8">
      <w:pPr>
        <w:spacing w:before="40" w:line="380" w:lineRule="exact"/>
        <w:jc w:val="both"/>
        <w:rPr>
          <w:rFonts w:ascii="Times New Roman" w:hAnsi="Times New Roman" w:cs="Times New Roman"/>
          <w:sz w:val="26"/>
          <w:szCs w:val="26"/>
          <w:lang w:val="pt-BR"/>
        </w:rPr>
      </w:pPr>
      <w:r w:rsidRPr="00895D7A">
        <w:rPr>
          <w:rFonts w:ascii="Times New Roman" w:hAnsi="Times New Roman" w:cs="Times New Roman"/>
          <w:b/>
          <w:sz w:val="26"/>
          <w:szCs w:val="26"/>
          <w:lang w:val="sv-SE"/>
        </w:rPr>
        <w:t xml:space="preserve">Chương 1: </w:t>
      </w:r>
      <w:r w:rsidRPr="00895D7A">
        <w:rPr>
          <w:rFonts w:ascii="Times New Roman" w:hAnsi="Times New Roman" w:cs="Times New Roman"/>
          <w:sz w:val="26"/>
          <w:szCs w:val="26"/>
          <w:lang w:val="sv-SE"/>
        </w:rPr>
        <w:t>Tổng quan về Trí tuệ nhân tạo AI</w:t>
      </w:r>
      <w:r w:rsidRPr="00895D7A">
        <w:rPr>
          <w:rFonts w:ascii="Times New Roman" w:hAnsi="Times New Roman" w:cs="Times New Roman"/>
          <w:sz w:val="26"/>
          <w:szCs w:val="26"/>
          <w:lang w:val="sv-SE"/>
        </w:rPr>
        <w:tab/>
      </w:r>
      <w:r w:rsidRPr="00895D7A">
        <w:rPr>
          <w:rFonts w:ascii="Times New Roman" w:hAnsi="Times New Roman" w:cs="Times New Roman"/>
          <w:sz w:val="26"/>
          <w:szCs w:val="26"/>
          <w:lang w:val="sv-SE"/>
        </w:rPr>
        <w:tab/>
      </w:r>
      <w:r w:rsidRPr="00895D7A">
        <w:rPr>
          <w:rFonts w:ascii="Times New Roman" w:hAnsi="Times New Roman" w:cs="Times New Roman"/>
          <w:sz w:val="26"/>
          <w:szCs w:val="26"/>
          <w:lang w:val="sv-SE"/>
        </w:rPr>
        <w:tab/>
      </w:r>
      <w:r w:rsidRPr="00895D7A">
        <w:rPr>
          <w:rFonts w:ascii="Times New Roman" w:hAnsi="Times New Roman" w:cs="Times New Roman"/>
          <w:iCs/>
          <w:sz w:val="26"/>
          <w:szCs w:val="26"/>
          <w:lang w:val="pt-BR"/>
        </w:rPr>
        <w:t>Thời gian: 06 giờ</w:t>
      </w:r>
    </w:p>
    <w:p w14:paraId="108E1E5C" w14:textId="77777777" w:rsidR="00366EC8" w:rsidRPr="00895D7A" w:rsidRDefault="00366EC8" w:rsidP="00366EC8">
      <w:pPr>
        <w:spacing w:before="40" w:line="380" w:lineRule="exact"/>
        <w:jc w:val="both"/>
        <w:rPr>
          <w:rFonts w:ascii="Times New Roman" w:hAnsi="Times New Roman" w:cs="Times New Roman"/>
          <w:b/>
          <w:iCs/>
          <w:sz w:val="26"/>
          <w:szCs w:val="26"/>
          <w:lang w:val="sv-SE"/>
        </w:rPr>
      </w:pPr>
      <w:r w:rsidRPr="00895D7A">
        <w:rPr>
          <w:rFonts w:ascii="Times New Roman" w:hAnsi="Times New Roman" w:cs="Times New Roman"/>
          <w:b/>
          <w:iCs/>
          <w:sz w:val="26"/>
          <w:szCs w:val="26"/>
          <w:lang w:val="sv-SE"/>
        </w:rPr>
        <w:t>1. Mục tiêu</w:t>
      </w:r>
    </w:p>
    <w:p w14:paraId="372F5D0E" w14:textId="330BFF38" w:rsidR="00366EC8" w:rsidRPr="00147E26" w:rsidRDefault="00366EC8" w:rsidP="005A1212">
      <w:pPr>
        <w:widowControl/>
        <w:numPr>
          <w:ilvl w:val="0"/>
          <w:numId w:val="54"/>
        </w:numPr>
        <w:spacing w:after="120"/>
        <w:ind w:left="851"/>
        <w:jc w:val="both"/>
        <w:rPr>
          <w:rFonts w:ascii="Times New Roman" w:eastAsia="Times New Roman" w:hAnsi="Times New Roman" w:cs="Times New Roman"/>
          <w:sz w:val="26"/>
          <w:szCs w:val="26"/>
          <w:lang w:val="sv-SE"/>
        </w:rPr>
      </w:pPr>
      <w:r w:rsidRPr="00147E26">
        <w:rPr>
          <w:rFonts w:ascii="Times New Roman" w:eastAsia="Times New Roman" w:hAnsi="Times New Roman" w:cs="Times New Roman"/>
          <w:sz w:val="26"/>
          <w:szCs w:val="26"/>
          <w:lang w:val="sv-SE"/>
        </w:rPr>
        <w:t>Trình bày lịch sử, những k</w:t>
      </w:r>
      <w:r w:rsidR="00B55D11" w:rsidRPr="00147E26">
        <w:rPr>
          <w:rFonts w:ascii="Times New Roman" w:eastAsia="Times New Roman" w:hAnsi="Times New Roman" w:cs="Times New Roman"/>
          <w:sz w:val="26"/>
          <w:szCs w:val="26"/>
          <w:lang w:val="sv-SE"/>
        </w:rPr>
        <w:t>ga</w:t>
      </w:r>
      <w:r w:rsidRPr="00147E26">
        <w:rPr>
          <w:rFonts w:ascii="Times New Roman" w:eastAsia="Times New Roman" w:hAnsi="Times New Roman" w:cs="Times New Roman"/>
          <w:sz w:val="26"/>
          <w:szCs w:val="26"/>
          <w:lang w:val="sv-SE"/>
        </w:rPr>
        <w:t>hái niệm cơ bản Trí tuệ nhân tạo AI.</w:t>
      </w:r>
    </w:p>
    <w:p w14:paraId="2F11AD51" w14:textId="77777777" w:rsidR="00366EC8" w:rsidRPr="00147E26" w:rsidRDefault="00366EC8" w:rsidP="005A1212">
      <w:pPr>
        <w:widowControl/>
        <w:numPr>
          <w:ilvl w:val="0"/>
          <w:numId w:val="54"/>
        </w:numPr>
        <w:spacing w:after="120"/>
        <w:ind w:left="851"/>
        <w:jc w:val="both"/>
        <w:rPr>
          <w:rFonts w:ascii="Times New Roman" w:eastAsia="Times New Roman" w:hAnsi="Times New Roman" w:cs="Times New Roman"/>
          <w:sz w:val="26"/>
          <w:szCs w:val="26"/>
          <w:lang w:val="sv-SE"/>
        </w:rPr>
      </w:pPr>
      <w:r w:rsidRPr="00147E26">
        <w:rPr>
          <w:rFonts w:ascii="Times New Roman" w:eastAsia="Times New Roman" w:hAnsi="Times New Roman" w:cs="Times New Roman"/>
          <w:sz w:val="26"/>
          <w:szCs w:val="26"/>
          <w:lang w:val="sv-SE"/>
        </w:rPr>
        <w:t>Trình bày các lĩnh vực ứng dụng và các nguyên tắc đạo đức cơ bản trong phát triển AI.</w:t>
      </w:r>
    </w:p>
    <w:p w14:paraId="5432BDFD" w14:textId="77777777" w:rsidR="00366EC8" w:rsidRPr="00895D7A" w:rsidRDefault="00366EC8" w:rsidP="00366EC8">
      <w:pPr>
        <w:tabs>
          <w:tab w:val="left" w:pos="5954"/>
        </w:tabs>
        <w:spacing w:before="80" w:line="400" w:lineRule="exact"/>
        <w:jc w:val="both"/>
        <w:rPr>
          <w:rFonts w:ascii="Times New Roman" w:hAnsi="Times New Roman" w:cs="Times New Roman"/>
          <w:b/>
          <w:sz w:val="26"/>
          <w:szCs w:val="26"/>
          <w:lang w:val="sv-SE"/>
        </w:rPr>
      </w:pPr>
      <w:r w:rsidRPr="00895D7A">
        <w:rPr>
          <w:rFonts w:ascii="Times New Roman" w:hAnsi="Times New Roman" w:cs="Times New Roman"/>
          <w:b/>
          <w:sz w:val="26"/>
          <w:szCs w:val="26"/>
          <w:lang w:val="sv-SE"/>
        </w:rPr>
        <w:t>2. Nội dung</w:t>
      </w:r>
    </w:p>
    <w:p w14:paraId="39AF6A47" w14:textId="77777777" w:rsidR="00366EC8" w:rsidRPr="00895D7A" w:rsidRDefault="00366EC8" w:rsidP="00366EC8">
      <w:pPr>
        <w:spacing w:before="40" w:after="40" w:line="380" w:lineRule="exact"/>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lastRenderedPageBreak/>
        <w:t>2.1. Giới thiệu về Trí tuệ nhân tạo AI.</w:t>
      </w:r>
    </w:p>
    <w:p w14:paraId="198CF7B1" w14:textId="77777777" w:rsidR="00366EC8" w:rsidRPr="00895D7A" w:rsidRDefault="00366EC8" w:rsidP="00366EC8">
      <w:pPr>
        <w:spacing w:before="40" w:after="40" w:line="380" w:lineRule="exact"/>
        <w:ind w:firstLine="284"/>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2.1.1. Định nghĩa, khái niệm cơ bản về AI.</w:t>
      </w:r>
    </w:p>
    <w:p w14:paraId="5007093B" w14:textId="77777777" w:rsidR="00366EC8" w:rsidRPr="00895D7A" w:rsidRDefault="00366EC8" w:rsidP="00366EC8">
      <w:pPr>
        <w:spacing w:before="40" w:after="40" w:line="380" w:lineRule="exact"/>
        <w:ind w:firstLine="284"/>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2.1.2. Phân loại AI và các nguyên tắc hoạt động của công nghệ AI như Học máy (Machine Learning), Xử lý ngôn ngữ tự nhiên (NLP), Thị giác máy tính (Computer Vision).</w:t>
      </w:r>
    </w:p>
    <w:p w14:paraId="38FA04A9" w14:textId="77777777" w:rsidR="00366EC8" w:rsidRPr="00895D7A" w:rsidRDefault="00366EC8" w:rsidP="00366EC8">
      <w:pPr>
        <w:spacing w:before="40" w:after="40" w:line="380" w:lineRule="exact"/>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2.2. Lịch sử phát triển của AI.</w:t>
      </w:r>
    </w:p>
    <w:p w14:paraId="6A919445" w14:textId="77777777" w:rsidR="00366EC8" w:rsidRPr="00895D7A" w:rsidRDefault="00366EC8" w:rsidP="00366EC8">
      <w:pPr>
        <w:spacing w:before="40" w:after="40" w:line="380" w:lineRule="exact"/>
        <w:ind w:firstLine="284"/>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2.2.1. Các giai đoạn phát triển của AI, thành tựu và thách thức.</w:t>
      </w:r>
    </w:p>
    <w:p w14:paraId="6DF202D7" w14:textId="77777777" w:rsidR="00366EC8" w:rsidRPr="00895D7A" w:rsidRDefault="00366EC8" w:rsidP="00366EC8">
      <w:pPr>
        <w:spacing w:before="40" w:after="40" w:line="380" w:lineRule="exact"/>
        <w:ind w:firstLine="284"/>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2.2.2. Xu hướng phát triển của AI trong tương lai.</w:t>
      </w:r>
    </w:p>
    <w:p w14:paraId="7863E1E5" w14:textId="77777777" w:rsidR="00366EC8" w:rsidRPr="00895D7A" w:rsidRDefault="00366EC8" w:rsidP="00366EC8">
      <w:pPr>
        <w:spacing w:before="40" w:after="40" w:line="380" w:lineRule="exact"/>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2.3. Các lĩnh cực ứng dụng của AI trong đời sống.</w:t>
      </w:r>
    </w:p>
    <w:p w14:paraId="2ADE0EB2" w14:textId="77777777" w:rsidR="00366EC8" w:rsidRPr="00895D7A" w:rsidRDefault="00366EC8" w:rsidP="00366EC8">
      <w:pPr>
        <w:spacing w:before="40" w:after="40" w:line="380" w:lineRule="exact"/>
        <w:ind w:firstLine="284"/>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2.3.1. Tiềm năng và tác động của AI đến xã hội.</w:t>
      </w:r>
    </w:p>
    <w:p w14:paraId="23E689EC" w14:textId="77777777" w:rsidR="00366EC8" w:rsidRPr="00895D7A" w:rsidRDefault="00366EC8" w:rsidP="00366EC8">
      <w:pPr>
        <w:spacing w:before="40" w:after="40" w:line="380" w:lineRule="exact"/>
        <w:ind w:firstLine="284"/>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2.3.2. Ứng dụng của AI trong giáo dục, y tế, giao thông, giải trí…</w:t>
      </w:r>
    </w:p>
    <w:p w14:paraId="5E45F29B" w14:textId="77777777" w:rsidR="00366EC8" w:rsidRPr="00895D7A" w:rsidRDefault="00366EC8" w:rsidP="00366EC8">
      <w:pPr>
        <w:spacing w:before="40" w:after="40" w:line="380" w:lineRule="exact"/>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2.4. Quyền riêng tư và bảo mật dữ liệu.</w:t>
      </w:r>
    </w:p>
    <w:p w14:paraId="3C791646" w14:textId="77777777" w:rsidR="00366EC8" w:rsidRPr="00895D7A" w:rsidRDefault="00366EC8" w:rsidP="00366EC8">
      <w:pPr>
        <w:spacing w:before="40" w:after="40" w:line="380" w:lineRule="exact"/>
        <w:ind w:firstLine="284"/>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2.4.1. Các rủi ro về quyền riêng tư khi sử dụng AI.</w:t>
      </w:r>
    </w:p>
    <w:p w14:paraId="0C585FD6" w14:textId="77777777" w:rsidR="00366EC8" w:rsidRPr="00895D7A" w:rsidRDefault="00366EC8" w:rsidP="00366EC8">
      <w:pPr>
        <w:spacing w:before="40" w:after="40" w:line="380" w:lineRule="exact"/>
        <w:ind w:firstLine="284"/>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2.4.2. Các biện pháp bảo vệ dữ liệu cá nhân trong thời đại AI.</w:t>
      </w:r>
    </w:p>
    <w:p w14:paraId="35615781" w14:textId="77777777" w:rsidR="00366EC8" w:rsidRPr="00895D7A" w:rsidRDefault="00366EC8" w:rsidP="00366EC8">
      <w:pPr>
        <w:spacing w:before="40" w:line="380" w:lineRule="exact"/>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2.5. Đạo đức trong phát triển và sử dụng AI.</w:t>
      </w:r>
    </w:p>
    <w:p w14:paraId="7266C3A1" w14:textId="77777777" w:rsidR="00366EC8" w:rsidRPr="00895D7A" w:rsidRDefault="00366EC8" w:rsidP="00366EC8">
      <w:pPr>
        <w:spacing w:before="40" w:line="380" w:lineRule="exact"/>
        <w:ind w:firstLine="284"/>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2.5.1. Các nguyên tắc đạo đức cơ bản trong phát triển AI (tính công bằng, minh bạch và trách nhiệm)</w:t>
      </w:r>
    </w:p>
    <w:p w14:paraId="6B6BFA89" w14:textId="77777777" w:rsidR="00366EC8" w:rsidRPr="00895D7A" w:rsidRDefault="00366EC8" w:rsidP="00366EC8">
      <w:pPr>
        <w:spacing w:before="40" w:line="380" w:lineRule="exact"/>
        <w:ind w:firstLine="284"/>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xml:space="preserve">2.5.2. Các vấn đề đạo đức (thiên vị trong AI, deepfake…) </w:t>
      </w:r>
    </w:p>
    <w:p w14:paraId="28774E23" w14:textId="77777777" w:rsidR="00366EC8" w:rsidRPr="00895D7A" w:rsidRDefault="00366EC8" w:rsidP="00366EC8">
      <w:pPr>
        <w:spacing w:before="40" w:line="380" w:lineRule="exact"/>
        <w:jc w:val="both"/>
        <w:rPr>
          <w:rFonts w:ascii="Times New Roman" w:hAnsi="Times New Roman" w:cs="Times New Roman"/>
          <w:sz w:val="26"/>
          <w:szCs w:val="26"/>
          <w:lang w:val="pt-BR"/>
        </w:rPr>
      </w:pPr>
      <w:r w:rsidRPr="00895D7A">
        <w:rPr>
          <w:rFonts w:ascii="Times New Roman" w:hAnsi="Times New Roman" w:cs="Times New Roman"/>
          <w:b/>
          <w:sz w:val="26"/>
          <w:szCs w:val="26"/>
          <w:lang w:val="sv-SE"/>
        </w:rPr>
        <w:t xml:space="preserve">Chương 2: </w:t>
      </w:r>
      <w:r w:rsidRPr="00895D7A">
        <w:rPr>
          <w:rFonts w:ascii="Times New Roman" w:hAnsi="Times New Roman" w:cs="Times New Roman"/>
          <w:sz w:val="26"/>
          <w:szCs w:val="26"/>
        </w:rPr>
        <w:t>AI trong soạn thảo văn bản</w:t>
      </w:r>
      <w:r w:rsidRPr="00895D7A">
        <w:rPr>
          <w:rFonts w:ascii="Times New Roman" w:hAnsi="Times New Roman" w:cs="Times New Roman"/>
          <w:sz w:val="26"/>
          <w:szCs w:val="26"/>
        </w:rPr>
        <w:tab/>
      </w:r>
      <w:r w:rsidRPr="00895D7A">
        <w:rPr>
          <w:rFonts w:ascii="Times New Roman" w:hAnsi="Times New Roman" w:cs="Times New Roman"/>
          <w:sz w:val="26"/>
          <w:szCs w:val="26"/>
        </w:rPr>
        <w:tab/>
      </w:r>
      <w:r w:rsidRPr="00895D7A">
        <w:rPr>
          <w:rFonts w:ascii="Times New Roman" w:hAnsi="Times New Roman" w:cs="Times New Roman"/>
          <w:sz w:val="26"/>
          <w:szCs w:val="26"/>
        </w:rPr>
        <w:tab/>
      </w:r>
      <w:r w:rsidRPr="00895D7A">
        <w:rPr>
          <w:rFonts w:ascii="Times New Roman" w:hAnsi="Times New Roman" w:cs="Times New Roman"/>
          <w:sz w:val="26"/>
          <w:szCs w:val="26"/>
        </w:rPr>
        <w:tab/>
      </w:r>
      <w:r w:rsidRPr="00895D7A">
        <w:rPr>
          <w:rFonts w:ascii="Times New Roman" w:hAnsi="Times New Roman" w:cs="Times New Roman"/>
          <w:iCs/>
          <w:sz w:val="26"/>
          <w:szCs w:val="26"/>
          <w:lang w:val="pt-BR"/>
        </w:rPr>
        <w:t>Thời gian: 11 giờ</w:t>
      </w:r>
    </w:p>
    <w:p w14:paraId="03FD4BA4" w14:textId="77777777" w:rsidR="00366EC8" w:rsidRPr="00895D7A" w:rsidRDefault="00366EC8" w:rsidP="00366EC8">
      <w:pPr>
        <w:spacing w:before="40" w:line="380" w:lineRule="exact"/>
        <w:jc w:val="both"/>
        <w:rPr>
          <w:rFonts w:ascii="Times New Roman" w:hAnsi="Times New Roman" w:cs="Times New Roman"/>
          <w:b/>
          <w:iCs/>
          <w:sz w:val="26"/>
          <w:szCs w:val="26"/>
          <w:lang w:val="sv-SE"/>
        </w:rPr>
      </w:pPr>
      <w:r w:rsidRPr="00895D7A">
        <w:rPr>
          <w:rFonts w:ascii="Times New Roman" w:hAnsi="Times New Roman" w:cs="Times New Roman"/>
          <w:b/>
          <w:iCs/>
          <w:sz w:val="26"/>
          <w:szCs w:val="26"/>
          <w:lang w:val="sv-SE"/>
        </w:rPr>
        <w:t>1. Mục tiêu</w:t>
      </w:r>
    </w:p>
    <w:p w14:paraId="274B8B87" w14:textId="77777777" w:rsidR="00366EC8" w:rsidRPr="00147E26" w:rsidRDefault="00366EC8" w:rsidP="005A1212">
      <w:pPr>
        <w:widowControl/>
        <w:numPr>
          <w:ilvl w:val="0"/>
          <w:numId w:val="54"/>
        </w:numPr>
        <w:spacing w:after="120"/>
        <w:ind w:left="851"/>
        <w:jc w:val="both"/>
        <w:rPr>
          <w:rFonts w:ascii="Times New Roman" w:eastAsia="Times New Roman" w:hAnsi="Times New Roman" w:cs="Times New Roman"/>
          <w:sz w:val="26"/>
          <w:szCs w:val="26"/>
          <w:lang w:val="sv-SE"/>
        </w:rPr>
      </w:pPr>
      <w:r w:rsidRPr="00147E26">
        <w:rPr>
          <w:rFonts w:ascii="Times New Roman" w:eastAsia="Times New Roman" w:hAnsi="Times New Roman" w:cs="Times New Roman"/>
          <w:sz w:val="26"/>
          <w:szCs w:val="26"/>
          <w:lang w:val="sv-SE"/>
        </w:rPr>
        <w:t>Trình bày các công cụ AI hỗ trợ soạn thảo văn bản.</w:t>
      </w:r>
    </w:p>
    <w:p w14:paraId="18346F52" w14:textId="77777777" w:rsidR="00366EC8" w:rsidRPr="00147E26" w:rsidRDefault="00366EC8" w:rsidP="005A1212">
      <w:pPr>
        <w:widowControl/>
        <w:numPr>
          <w:ilvl w:val="0"/>
          <w:numId w:val="54"/>
        </w:numPr>
        <w:spacing w:after="120"/>
        <w:ind w:left="851"/>
        <w:jc w:val="both"/>
        <w:rPr>
          <w:rFonts w:ascii="Times New Roman" w:eastAsia="Times New Roman" w:hAnsi="Times New Roman" w:cs="Times New Roman"/>
          <w:sz w:val="26"/>
          <w:szCs w:val="26"/>
          <w:lang w:val="sv-SE"/>
        </w:rPr>
      </w:pPr>
      <w:r w:rsidRPr="00147E26">
        <w:rPr>
          <w:rFonts w:ascii="Times New Roman" w:eastAsia="Times New Roman" w:hAnsi="Times New Roman" w:cs="Times New Roman"/>
          <w:sz w:val="26"/>
          <w:szCs w:val="26"/>
          <w:lang w:val="sv-SE"/>
        </w:rPr>
        <w:t>Soạn thảo văn bản sáng tạo với AI.</w:t>
      </w:r>
    </w:p>
    <w:p w14:paraId="2E9F55E3" w14:textId="77777777" w:rsidR="00366EC8" w:rsidRPr="00895D7A" w:rsidRDefault="00366EC8" w:rsidP="00366EC8">
      <w:pPr>
        <w:tabs>
          <w:tab w:val="left" w:pos="5954"/>
        </w:tabs>
        <w:spacing w:before="80" w:line="400" w:lineRule="exact"/>
        <w:jc w:val="both"/>
        <w:rPr>
          <w:rFonts w:ascii="Times New Roman" w:hAnsi="Times New Roman" w:cs="Times New Roman"/>
          <w:b/>
          <w:sz w:val="26"/>
          <w:szCs w:val="26"/>
          <w:lang w:val="sv-SE"/>
        </w:rPr>
      </w:pPr>
      <w:r w:rsidRPr="00895D7A">
        <w:rPr>
          <w:rFonts w:ascii="Times New Roman" w:hAnsi="Times New Roman" w:cs="Times New Roman"/>
          <w:b/>
          <w:sz w:val="26"/>
          <w:szCs w:val="26"/>
          <w:lang w:val="sv-SE"/>
        </w:rPr>
        <w:t>2. Nội dung</w:t>
      </w:r>
    </w:p>
    <w:p w14:paraId="31AEA8AD" w14:textId="77777777" w:rsidR="00366EC8" w:rsidRPr="00895D7A" w:rsidRDefault="00366EC8" w:rsidP="00366EC8">
      <w:pPr>
        <w:spacing w:before="40" w:after="40" w:line="380" w:lineRule="exact"/>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2.1. Giới thiệu các công cụ AI hỗ trợ soạn thảo văn bản.</w:t>
      </w:r>
    </w:p>
    <w:p w14:paraId="1489CC11" w14:textId="77777777" w:rsidR="00366EC8" w:rsidRPr="00895D7A" w:rsidRDefault="00366EC8" w:rsidP="00366EC8">
      <w:pPr>
        <w:spacing w:before="40" w:after="40" w:line="380" w:lineRule="exact"/>
        <w:ind w:firstLine="284"/>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2.1.1. Các phần mềm ứng dụng AI phổ biến.</w:t>
      </w:r>
    </w:p>
    <w:p w14:paraId="05666C24" w14:textId="77777777" w:rsidR="00366EC8" w:rsidRPr="00895D7A" w:rsidRDefault="00366EC8" w:rsidP="00366EC8">
      <w:pPr>
        <w:spacing w:before="40" w:after="40" w:line="380" w:lineRule="exact"/>
        <w:ind w:firstLine="284"/>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2.1.2. Các tính năng của AI trong các phần mềm soạn thảo văn bản (Microsoft Word, Powerpoint, Google Docs…)</w:t>
      </w:r>
    </w:p>
    <w:p w14:paraId="454F4AE3" w14:textId="77777777" w:rsidR="00366EC8" w:rsidRPr="00895D7A" w:rsidRDefault="00366EC8" w:rsidP="00366EC8">
      <w:pPr>
        <w:spacing w:before="40" w:after="40" w:line="380" w:lineRule="exact"/>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2.2. Ứng dụng AI để soạn thảo văn bản.</w:t>
      </w:r>
    </w:p>
    <w:p w14:paraId="0DF8CDF2" w14:textId="77777777" w:rsidR="00366EC8" w:rsidRPr="00895D7A" w:rsidRDefault="00366EC8" w:rsidP="00366EC8">
      <w:pPr>
        <w:spacing w:before="40" w:after="40" w:line="380" w:lineRule="exact"/>
        <w:ind w:firstLine="284"/>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2.2.1. Cách AI xây dựng nội dung, tóm tắt nội dung văn bản dài.</w:t>
      </w:r>
    </w:p>
    <w:p w14:paraId="1D016A79" w14:textId="77777777" w:rsidR="00366EC8" w:rsidRPr="00895D7A" w:rsidRDefault="00366EC8" w:rsidP="00366EC8">
      <w:pPr>
        <w:spacing w:before="40" w:after="40" w:line="380" w:lineRule="exact"/>
        <w:ind w:firstLine="284"/>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2.2.2. Cách AI giúp phát hiện và sửa lỗi văn bản.</w:t>
      </w:r>
    </w:p>
    <w:p w14:paraId="5A5E6837" w14:textId="77777777" w:rsidR="00366EC8" w:rsidRPr="00895D7A" w:rsidRDefault="00366EC8" w:rsidP="00366EC8">
      <w:pPr>
        <w:spacing w:before="40" w:line="380" w:lineRule="exact"/>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2.3. Thực hành: Soạn thảo văn bản sáng tạo với AI.</w:t>
      </w:r>
    </w:p>
    <w:p w14:paraId="72D0F206" w14:textId="77777777" w:rsidR="00366EC8" w:rsidRPr="00895D7A" w:rsidRDefault="00366EC8" w:rsidP="00366EC8">
      <w:pPr>
        <w:spacing w:before="40" w:line="380" w:lineRule="exact"/>
        <w:jc w:val="both"/>
        <w:rPr>
          <w:rFonts w:ascii="Times New Roman" w:hAnsi="Times New Roman" w:cs="Times New Roman"/>
          <w:sz w:val="26"/>
          <w:szCs w:val="26"/>
          <w:lang w:val="pt-BR"/>
        </w:rPr>
      </w:pPr>
      <w:r w:rsidRPr="00895D7A">
        <w:rPr>
          <w:rFonts w:ascii="Times New Roman" w:hAnsi="Times New Roman" w:cs="Times New Roman"/>
          <w:b/>
          <w:sz w:val="26"/>
          <w:szCs w:val="26"/>
          <w:lang w:val="sv-SE"/>
        </w:rPr>
        <w:t xml:space="preserve">Chương 3: </w:t>
      </w:r>
      <w:r w:rsidRPr="00895D7A">
        <w:rPr>
          <w:rFonts w:ascii="Times New Roman" w:hAnsi="Times New Roman" w:cs="Times New Roman"/>
          <w:sz w:val="26"/>
          <w:szCs w:val="26"/>
          <w:lang w:val="sv-SE"/>
        </w:rPr>
        <w:t>AI trong xử lý ảnh và tạo video.</w:t>
      </w:r>
      <w:r w:rsidRPr="00895D7A">
        <w:rPr>
          <w:rFonts w:ascii="Times New Roman" w:hAnsi="Times New Roman" w:cs="Times New Roman"/>
          <w:sz w:val="26"/>
          <w:szCs w:val="26"/>
          <w:lang w:val="sv-SE"/>
        </w:rPr>
        <w:tab/>
      </w:r>
      <w:r w:rsidRPr="00895D7A">
        <w:rPr>
          <w:rFonts w:ascii="Times New Roman" w:hAnsi="Times New Roman" w:cs="Times New Roman"/>
          <w:sz w:val="26"/>
          <w:szCs w:val="26"/>
          <w:lang w:val="sv-SE"/>
        </w:rPr>
        <w:tab/>
      </w:r>
      <w:r w:rsidRPr="00895D7A">
        <w:rPr>
          <w:rFonts w:ascii="Times New Roman" w:hAnsi="Times New Roman" w:cs="Times New Roman"/>
          <w:sz w:val="26"/>
          <w:szCs w:val="26"/>
          <w:lang w:val="sv-SE"/>
        </w:rPr>
        <w:tab/>
      </w:r>
      <w:r w:rsidRPr="00895D7A">
        <w:rPr>
          <w:rFonts w:ascii="Times New Roman" w:hAnsi="Times New Roman" w:cs="Times New Roman"/>
          <w:iCs/>
          <w:sz w:val="26"/>
          <w:szCs w:val="26"/>
          <w:lang w:val="pt-BR"/>
        </w:rPr>
        <w:t>Thời gian: 13 giờ</w:t>
      </w:r>
    </w:p>
    <w:p w14:paraId="54E1CD89" w14:textId="77777777" w:rsidR="00366EC8" w:rsidRPr="00895D7A" w:rsidRDefault="00366EC8" w:rsidP="00366EC8">
      <w:pPr>
        <w:spacing w:before="40" w:line="380" w:lineRule="exact"/>
        <w:jc w:val="both"/>
        <w:rPr>
          <w:rFonts w:ascii="Times New Roman" w:hAnsi="Times New Roman" w:cs="Times New Roman"/>
          <w:b/>
          <w:iCs/>
          <w:sz w:val="26"/>
          <w:szCs w:val="26"/>
          <w:lang w:val="sv-SE"/>
        </w:rPr>
      </w:pPr>
      <w:r w:rsidRPr="00895D7A">
        <w:rPr>
          <w:rFonts w:ascii="Times New Roman" w:hAnsi="Times New Roman" w:cs="Times New Roman"/>
          <w:b/>
          <w:iCs/>
          <w:sz w:val="26"/>
          <w:szCs w:val="26"/>
          <w:lang w:val="sv-SE"/>
        </w:rPr>
        <w:t>1. Mục tiêu</w:t>
      </w:r>
    </w:p>
    <w:p w14:paraId="7596D643" w14:textId="77777777" w:rsidR="00366EC8" w:rsidRPr="00147E26" w:rsidRDefault="00366EC8" w:rsidP="005A1212">
      <w:pPr>
        <w:widowControl/>
        <w:numPr>
          <w:ilvl w:val="0"/>
          <w:numId w:val="54"/>
        </w:numPr>
        <w:spacing w:after="120"/>
        <w:ind w:left="851"/>
        <w:jc w:val="both"/>
        <w:rPr>
          <w:rFonts w:ascii="Times New Roman" w:eastAsia="Times New Roman" w:hAnsi="Times New Roman" w:cs="Times New Roman"/>
          <w:sz w:val="26"/>
          <w:szCs w:val="26"/>
          <w:lang w:val="sv-SE"/>
        </w:rPr>
      </w:pPr>
      <w:r w:rsidRPr="00147E26">
        <w:rPr>
          <w:rFonts w:ascii="Times New Roman" w:eastAsia="Times New Roman" w:hAnsi="Times New Roman" w:cs="Times New Roman"/>
          <w:sz w:val="26"/>
          <w:szCs w:val="26"/>
          <w:lang w:val="sv-SE"/>
        </w:rPr>
        <w:t>Trình bày các công cụ AI hỗ trợ xử lý ảnh và tạo video.</w:t>
      </w:r>
    </w:p>
    <w:p w14:paraId="36A6ABD8" w14:textId="77777777" w:rsidR="00366EC8" w:rsidRPr="00895D7A" w:rsidRDefault="00366EC8" w:rsidP="005A1212">
      <w:pPr>
        <w:widowControl/>
        <w:numPr>
          <w:ilvl w:val="0"/>
          <w:numId w:val="54"/>
        </w:numPr>
        <w:spacing w:after="120"/>
        <w:ind w:left="851"/>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Tạo video clip, sản phẩm đồ họa.</w:t>
      </w:r>
    </w:p>
    <w:p w14:paraId="331B5FB3" w14:textId="77777777" w:rsidR="00366EC8" w:rsidRPr="00895D7A" w:rsidRDefault="00366EC8" w:rsidP="00366EC8">
      <w:pPr>
        <w:spacing w:before="40" w:line="380" w:lineRule="exact"/>
        <w:jc w:val="both"/>
        <w:rPr>
          <w:rFonts w:ascii="Times New Roman" w:hAnsi="Times New Roman" w:cs="Times New Roman"/>
          <w:b/>
          <w:iCs/>
          <w:sz w:val="26"/>
          <w:szCs w:val="26"/>
          <w:lang w:val="sv-SE"/>
        </w:rPr>
      </w:pPr>
      <w:r w:rsidRPr="00895D7A">
        <w:rPr>
          <w:rFonts w:ascii="Times New Roman" w:hAnsi="Times New Roman" w:cs="Times New Roman"/>
          <w:b/>
          <w:iCs/>
          <w:sz w:val="26"/>
          <w:szCs w:val="26"/>
          <w:lang w:val="sv-SE"/>
        </w:rPr>
        <w:lastRenderedPageBreak/>
        <w:t>2. Nội dung</w:t>
      </w:r>
    </w:p>
    <w:p w14:paraId="3C3334E3" w14:textId="3D62A782" w:rsidR="00366EC8" w:rsidRPr="00895D7A" w:rsidRDefault="005A1212" w:rsidP="00366EC8">
      <w:pPr>
        <w:spacing w:before="40" w:line="380" w:lineRule="exact"/>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w:t>
      </w:r>
      <w:r w:rsidR="00366EC8" w:rsidRPr="00895D7A">
        <w:rPr>
          <w:rFonts w:ascii="Times New Roman" w:hAnsi="Times New Roman" w:cs="Times New Roman"/>
          <w:sz w:val="26"/>
          <w:szCs w:val="26"/>
          <w:lang w:val="sv-SE"/>
        </w:rPr>
        <w:t>.1. Giới thiệu các công cụ AI hỗ trợ xử lý ảnh và tạo video.</w:t>
      </w:r>
    </w:p>
    <w:p w14:paraId="1380C0A9" w14:textId="2F09121F" w:rsidR="00366EC8" w:rsidRPr="00895D7A" w:rsidRDefault="005A1212" w:rsidP="00366EC8">
      <w:pPr>
        <w:spacing w:before="40" w:after="40" w:line="380" w:lineRule="exact"/>
        <w:ind w:firstLine="284"/>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2</w:t>
      </w:r>
      <w:r w:rsidR="00366EC8" w:rsidRPr="00895D7A">
        <w:rPr>
          <w:rFonts w:ascii="Times New Roman" w:hAnsi="Times New Roman" w:cs="Times New Roman"/>
          <w:sz w:val="26"/>
          <w:szCs w:val="26"/>
          <w:lang w:val="sv-SE"/>
        </w:rPr>
        <w:t>.1.1. Các phần mềm ứng dụng AI phổ biến.</w:t>
      </w:r>
    </w:p>
    <w:p w14:paraId="4D6BBEDA" w14:textId="189731AE" w:rsidR="00366EC8" w:rsidRPr="00895D7A" w:rsidRDefault="005A1212" w:rsidP="00366EC8">
      <w:pPr>
        <w:spacing w:before="40" w:after="40" w:line="380" w:lineRule="exact"/>
        <w:ind w:firstLine="284"/>
        <w:jc w:val="both"/>
        <w:rPr>
          <w:rFonts w:ascii="Times New Roman" w:hAnsi="Times New Roman" w:cs="Times New Roman"/>
          <w:sz w:val="26"/>
          <w:szCs w:val="26"/>
        </w:rPr>
      </w:pPr>
      <w:r w:rsidRPr="00895D7A">
        <w:rPr>
          <w:rFonts w:ascii="Times New Roman" w:hAnsi="Times New Roman" w:cs="Times New Roman"/>
          <w:sz w:val="26"/>
          <w:szCs w:val="26"/>
        </w:rPr>
        <w:t>2</w:t>
      </w:r>
      <w:r w:rsidR="00366EC8" w:rsidRPr="00895D7A">
        <w:rPr>
          <w:rFonts w:ascii="Times New Roman" w:hAnsi="Times New Roman" w:cs="Times New Roman"/>
          <w:sz w:val="26"/>
          <w:szCs w:val="26"/>
        </w:rPr>
        <w:t>.1.2. Các tính năng AI trong các phần mềm chỉnh sửa ảnh, video (Adobe Photoshop, Premiere Pro…)</w:t>
      </w:r>
    </w:p>
    <w:p w14:paraId="39859886" w14:textId="3AC074F8" w:rsidR="00366EC8" w:rsidRPr="00895D7A" w:rsidRDefault="005A1212" w:rsidP="00366EC8">
      <w:pPr>
        <w:spacing w:before="40" w:line="380" w:lineRule="exact"/>
        <w:jc w:val="both"/>
        <w:rPr>
          <w:rFonts w:ascii="Times New Roman" w:hAnsi="Times New Roman" w:cs="Times New Roman"/>
          <w:sz w:val="26"/>
          <w:szCs w:val="26"/>
        </w:rPr>
      </w:pPr>
      <w:r w:rsidRPr="00895D7A">
        <w:rPr>
          <w:rFonts w:ascii="Times New Roman" w:hAnsi="Times New Roman" w:cs="Times New Roman"/>
          <w:sz w:val="26"/>
          <w:szCs w:val="26"/>
        </w:rPr>
        <w:t>2</w:t>
      </w:r>
      <w:r w:rsidR="00366EC8" w:rsidRPr="00895D7A">
        <w:rPr>
          <w:rFonts w:ascii="Times New Roman" w:hAnsi="Times New Roman" w:cs="Times New Roman"/>
          <w:sz w:val="26"/>
          <w:szCs w:val="26"/>
        </w:rPr>
        <w:t>.2. Ứng dụng AI để tạo hiệu ứng đặc biệt, chỉnh sửa ảnh và tạo video.</w:t>
      </w:r>
    </w:p>
    <w:p w14:paraId="553912A9" w14:textId="77777777" w:rsidR="00366EC8" w:rsidRPr="00895D7A" w:rsidRDefault="00366EC8" w:rsidP="00366EC8">
      <w:pPr>
        <w:spacing w:before="40" w:after="40" w:line="380" w:lineRule="exact"/>
        <w:ind w:firstLine="284"/>
        <w:jc w:val="both"/>
        <w:rPr>
          <w:rFonts w:ascii="Times New Roman" w:hAnsi="Times New Roman" w:cs="Times New Roman"/>
          <w:sz w:val="26"/>
          <w:szCs w:val="26"/>
        </w:rPr>
      </w:pPr>
      <w:r w:rsidRPr="00895D7A">
        <w:rPr>
          <w:rFonts w:ascii="Times New Roman" w:hAnsi="Times New Roman" w:cs="Times New Roman"/>
          <w:sz w:val="26"/>
          <w:szCs w:val="26"/>
        </w:rPr>
        <w:t>3.2.1. Cách AI tạo ra các hiệu ứng hình ảnh, video độc đáo.</w:t>
      </w:r>
    </w:p>
    <w:p w14:paraId="098DD043" w14:textId="77777777" w:rsidR="00366EC8" w:rsidRPr="00895D7A" w:rsidRDefault="00366EC8" w:rsidP="00366EC8">
      <w:pPr>
        <w:spacing w:before="40" w:after="40" w:line="380" w:lineRule="exact"/>
        <w:ind w:firstLine="284"/>
        <w:jc w:val="both"/>
        <w:rPr>
          <w:rFonts w:ascii="Times New Roman" w:hAnsi="Times New Roman" w:cs="Times New Roman"/>
          <w:sz w:val="26"/>
          <w:szCs w:val="26"/>
        </w:rPr>
      </w:pPr>
      <w:r w:rsidRPr="00895D7A">
        <w:rPr>
          <w:rFonts w:ascii="Times New Roman" w:hAnsi="Times New Roman" w:cs="Times New Roman"/>
          <w:sz w:val="26"/>
          <w:szCs w:val="26"/>
        </w:rPr>
        <w:t>3.2.2. Cách AI hỗ trợ chỉnh sửa, phục hồi ảnh, video.</w:t>
      </w:r>
    </w:p>
    <w:p w14:paraId="207B5F47" w14:textId="132BC0A7" w:rsidR="00366EC8" w:rsidRPr="00895D7A" w:rsidRDefault="005A1212" w:rsidP="00366EC8">
      <w:pPr>
        <w:spacing w:before="40" w:line="380" w:lineRule="exact"/>
        <w:jc w:val="both"/>
        <w:rPr>
          <w:rFonts w:ascii="Times New Roman" w:hAnsi="Times New Roman" w:cs="Times New Roman"/>
          <w:sz w:val="26"/>
          <w:szCs w:val="26"/>
        </w:rPr>
      </w:pPr>
      <w:r w:rsidRPr="00895D7A">
        <w:rPr>
          <w:rFonts w:ascii="Times New Roman" w:hAnsi="Times New Roman" w:cs="Times New Roman"/>
          <w:sz w:val="26"/>
          <w:szCs w:val="26"/>
        </w:rPr>
        <w:t>2</w:t>
      </w:r>
      <w:r w:rsidR="00366EC8" w:rsidRPr="00895D7A">
        <w:rPr>
          <w:rFonts w:ascii="Times New Roman" w:hAnsi="Times New Roman" w:cs="Times New Roman"/>
          <w:sz w:val="26"/>
          <w:szCs w:val="26"/>
        </w:rPr>
        <w:t>.3. Thực hành: Tạo video clip, sản phẩm đồ họa.</w:t>
      </w:r>
    </w:p>
    <w:p w14:paraId="3802DE77" w14:textId="77777777" w:rsidR="00366EC8" w:rsidRPr="00895D7A" w:rsidRDefault="00366EC8" w:rsidP="00366EC8">
      <w:pPr>
        <w:tabs>
          <w:tab w:val="left" w:pos="5954"/>
        </w:tabs>
        <w:spacing w:before="80" w:line="400" w:lineRule="exact"/>
        <w:jc w:val="both"/>
        <w:outlineLvl w:val="0"/>
        <w:rPr>
          <w:rFonts w:ascii="Times New Roman" w:hAnsi="Times New Roman" w:cs="Times New Roman"/>
          <w:b/>
          <w:sz w:val="26"/>
          <w:szCs w:val="26"/>
          <w:lang w:val="sv-SE"/>
        </w:rPr>
      </w:pPr>
      <w:r w:rsidRPr="00895D7A">
        <w:rPr>
          <w:rFonts w:ascii="Times New Roman" w:hAnsi="Times New Roman" w:cs="Times New Roman"/>
          <w:b/>
          <w:sz w:val="26"/>
          <w:szCs w:val="26"/>
          <w:lang w:val="sv-SE"/>
        </w:rPr>
        <w:t>IV. Điều kiện thực hiện môn học</w:t>
      </w:r>
    </w:p>
    <w:p w14:paraId="611D537F" w14:textId="77777777" w:rsidR="00366EC8" w:rsidRPr="00895D7A" w:rsidRDefault="00366EC8" w:rsidP="00C965C5">
      <w:pPr>
        <w:pStyle w:val="ListParagraph"/>
        <w:numPr>
          <w:ilvl w:val="0"/>
          <w:numId w:val="195"/>
        </w:numPr>
        <w:tabs>
          <w:tab w:val="left" w:pos="5954"/>
        </w:tabs>
        <w:spacing w:before="80" w:line="400" w:lineRule="exact"/>
        <w:ind w:left="284" w:hanging="284"/>
        <w:jc w:val="both"/>
        <w:outlineLvl w:val="0"/>
        <w:rPr>
          <w:rFonts w:cs="Times New Roman"/>
          <w:sz w:val="26"/>
          <w:szCs w:val="26"/>
          <w:lang w:val="sv-SE"/>
        </w:rPr>
      </w:pPr>
      <w:r w:rsidRPr="00895D7A">
        <w:rPr>
          <w:rFonts w:cs="Times New Roman"/>
          <w:sz w:val="26"/>
          <w:szCs w:val="26"/>
          <w:lang w:val="sv-SE"/>
        </w:rPr>
        <w:t xml:space="preserve">Phòng học chuyên môn hóa/nhà xưởng: </w:t>
      </w:r>
    </w:p>
    <w:p w14:paraId="3D1907ED" w14:textId="77777777" w:rsidR="00366EC8" w:rsidRPr="00895D7A" w:rsidRDefault="00366EC8" w:rsidP="00366EC8">
      <w:pPr>
        <w:tabs>
          <w:tab w:val="left" w:pos="5954"/>
        </w:tabs>
        <w:spacing w:before="80" w:line="400" w:lineRule="exact"/>
        <w:ind w:firstLine="454"/>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 Phòng học máy tính có kết nối mạng Internet.</w:t>
      </w:r>
    </w:p>
    <w:p w14:paraId="0451F24F" w14:textId="77777777" w:rsidR="00366EC8" w:rsidRPr="00895D7A" w:rsidRDefault="00366EC8" w:rsidP="00C965C5">
      <w:pPr>
        <w:pStyle w:val="ListParagraph"/>
        <w:numPr>
          <w:ilvl w:val="0"/>
          <w:numId w:val="195"/>
        </w:numPr>
        <w:tabs>
          <w:tab w:val="left" w:pos="5954"/>
        </w:tabs>
        <w:spacing w:before="80" w:line="400" w:lineRule="exact"/>
        <w:ind w:left="284" w:hanging="284"/>
        <w:jc w:val="both"/>
        <w:outlineLvl w:val="0"/>
        <w:rPr>
          <w:rFonts w:cs="Times New Roman"/>
          <w:sz w:val="26"/>
          <w:szCs w:val="26"/>
          <w:lang w:val="sv-SE"/>
        </w:rPr>
      </w:pPr>
      <w:r w:rsidRPr="00895D7A">
        <w:rPr>
          <w:rFonts w:cs="Times New Roman"/>
          <w:sz w:val="26"/>
          <w:szCs w:val="26"/>
          <w:lang w:val="sv-SE"/>
        </w:rPr>
        <w:t>Thiết bị, máy móc:</w:t>
      </w:r>
    </w:p>
    <w:p w14:paraId="56C960B1" w14:textId="77777777" w:rsidR="00366EC8" w:rsidRPr="00895D7A" w:rsidRDefault="00366EC8" w:rsidP="00366EC8">
      <w:pPr>
        <w:tabs>
          <w:tab w:val="left" w:pos="5954"/>
        </w:tabs>
        <w:spacing w:before="80" w:line="400" w:lineRule="exact"/>
        <w:ind w:firstLine="454"/>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 Máy tính có cấu hình phù hợp.</w:t>
      </w:r>
    </w:p>
    <w:p w14:paraId="068F55A6" w14:textId="77777777" w:rsidR="00366EC8" w:rsidRPr="00895D7A" w:rsidRDefault="00366EC8" w:rsidP="00366EC8">
      <w:pPr>
        <w:tabs>
          <w:tab w:val="left" w:pos="5954"/>
        </w:tabs>
        <w:spacing w:before="80" w:line="400" w:lineRule="exact"/>
        <w:ind w:firstLine="454"/>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 Máy chiếu/Màn hình LED.</w:t>
      </w:r>
    </w:p>
    <w:p w14:paraId="43D571A2" w14:textId="77777777" w:rsidR="00366EC8" w:rsidRPr="00895D7A" w:rsidRDefault="00366EC8" w:rsidP="00C965C5">
      <w:pPr>
        <w:pStyle w:val="ListParagraph"/>
        <w:numPr>
          <w:ilvl w:val="0"/>
          <w:numId w:val="195"/>
        </w:numPr>
        <w:tabs>
          <w:tab w:val="left" w:pos="5954"/>
        </w:tabs>
        <w:spacing w:before="80" w:line="400" w:lineRule="exact"/>
        <w:ind w:left="284" w:hanging="284"/>
        <w:jc w:val="both"/>
        <w:outlineLvl w:val="0"/>
        <w:rPr>
          <w:rFonts w:cs="Times New Roman"/>
          <w:sz w:val="26"/>
          <w:szCs w:val="26"/>
          <w:lang w:val="sv-SE"/>
        </w:rPr>
      </w:pPr>
      <w:r w:rsidRPr="00895D7A">
        <w:rPr>
          <w:rFonts w:cs="Times New Roman"/>
          <w:sz w:val="26"/>
          <w:szCs w:val="26"/>
          <w:lang w:val="sv-SE"/>
        </w:rPr>
        <w:t>Học liệu, dụng cụ, nguyên vật liệu</w:t>
      </w:r>
    </w:p>
    <w:p w14:paraId="6E7533C2" w14:textId="77777777" w:rsidR="00366EC8" w:rsidRPr="00895D7A" w:rsidRDefault="00366EC8" w:rsidP="00366EC8">
      <w:pPr>
        <w:tabs>
          <w:tab w:val="left" w:pos="5954"/>
        </w:tabs>
        <w:spacing w:before="80" w:line="400" w:lineRule="exact"/>
        <w:ind w:firstLine="454"/>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 Tài liệu hướng dẫn học tập.</w:t>
      </w:r>
    </w:p>
    <w:p w14:paraId="214F8680" w14:textId="77777777" w:rsidR="00366EC8" w:rsidRPr="00895D7A" w:rsidRDefault="00366EC8" w:rsidP="00366EC8">
      <w:pPr>
        <w:tabs>
          <w:tab w:val="left" w:pos="5954"/>
        </w:tabs>
        <w:spacing w:before="80" w:line="400" w:lineRule="exact"/>
        <w:ind w:firstLine="454"/>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 Sách, giáo trình, trang Web về Trí tuệ nhân tạo AI.</w:t>
      </w:r>
    </w:p>
    <w:p w14:paraId="02E79B12" w14:textId="77777777" w:rsidR="00366EC8" w:rsidRPr="00895D7A" w:rsidRDefault="00366EC8" w:rsidP="00C965C5">
      <w:pPr>
        <w:pStyle w:val="ListParagraph"/>
        <w:numPr>
          <w:ilvl w:val="0"/>
          <w:numId w:val="195"/>
        </w:numPr>
        <w:tabs>
          <w:tab w:val="left" w:pos="5954"/>
        </w:tabs>
        <w:spacing w:before="80" w:line="400" w:lineRule="exact"/>
        <w:ind w:left="284" w:hanging="284"/>
        <w:jc w:val="both"/>
        <w:outlineLvl w:val="0"/>
        <w:rPr>
          <w:rFonts w:cs="Times New Roman"/>
          <w:sz w:val="26"/>
          <w:szCs w:val="26"/>
          <w:lang w:val="sv-SE"/>
        </w:rPr>
      </w:pPr>
      <w:r w:rsidRPr="00895D7A">
        <w:rPr>
          <w:rFonts w:cs="Times New Roman"/>
          <w:sz w:val="26"/>
          <w:szCs w:val="26"/>
          <w:lang w:val="sv-SE"/>
        </w:rPr>
        <w:t>Các điều kiện khác</w:t>
      </w:r>
    </w:p>
    <w:p w14:paraId="0A34A85B" w14:textId="77777777" w:rsidR="00366EC8" w:rsidRPr="00895D7A" w:rsidRDefault="00366EC8" w:rsidP="00366EC8">
      <w:pPr>
        <w:tabs>
          <w:tab w:val="left" w:pos="5954"/>
        </w:tabs>
        <w:spacing w:before="80" w:line="400" w:lineRule="exact"/>
        <w:jc w:val="both"/>
        <w:outlineLvl w:val="0"/>
        <w:rPr>
          <w:rFonts w:ascii="Times New Roman" w:hAnsi="Times New Roman" w:cs="Times New Roman"/>
          <w:b/>
          <w:sz w:val="26"/>
          <w:szCs w:val="26"/>
          <w:lang w:val="sv-SE"/>
        </w:rPr>
      </w:pPr>
      <w:r w:rsidRPr="00895D7A">
        <w:rPr>
          <w:rFonts w:ascii="Times New Roman" w:hAnsi="Times New Roman" w:cs="Times New Roman"/>
          <w:b/>
          <w:sz w:val="26"/>
          <w:szCs w:val="26"/>
          <w:lang w:val="sv-SE"/>
        </w:rPr>
        <w:t>V. Nội dung và phương pháp, đánh giá</w:t>
      </w:r>
    </w:p>
    <w:p w14:paraId="212B61FC" w14:textId="77777777" w:rsidR="00366EC8" w:rsidRPr="00895D7A" w:rsidRDefault="00366EC8" w:rsidP="00366EC8">
      <w:pPr>
        <w:tabs>
          <w:tab w:val="left" w:pos="5954"/>
        </w:tabs>
        <w:spacing w:before="80" w:line="360" w:lineRule="auto"/>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1. Nội dung</w:t>
      </w:r>
    </w:p>
    <w:p w14:paraId="185AD07D" w14:textId="0F84842C" w:rsidR="00366EC8" w:rsidRPr="00895D7A" w:rsidRDefault="00366EC8" w:rsidP="00366EC8">
      <w:pPr>
        <w:spacing w:line="300" w:lineRule="auto"/>
        <w:ind w:firstLine="426"/>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xml:space="preserve">- </w:t>
      </w:r>
      <w:r w:rsidR="0073430C" w:rsidRPr="00895D7A">
        <w:rPr>
          <w:rFonts w:ascii="Times New Roman" w:hAnsi="Times New Roman" w:cs="Times New Roman"/>
          <w:sz w:val="26"/>
          <w:szCs w:val="26"/>
          <w:lang w:val="sv-SE"/>
        </w:rPr>
        <w:t>Kiến thức</w:t>
      </w:r>
      <w:r w:rsidRPr="00895D7A">
        <w:rPr>
          <w:rFonts w:ascii="Times New Roman" w:hAnsi="Times New Roman" w:cs="Times New Roman"/>
          <w:sz w:val="26"/>
          <w:szCs w:val="26"/>
          <w:lang w:val="sv-SE"/>
        </w:rPr>
        <w:t>:</w:t>
      </w:r>
    </w:p>
    <w:p w14:paraId="6EFD0EBB" w14:textId="77777777" w:rsidR="00366EC8" w:rsidRPr="00895D7A" w:rsidRDefault="00366EC8" w:rsidP="00366EC8">
      <w:pPr>
        <w:spacing w:line="300" w:lineRule="auto"/>
        <w:ind w:firstLine="709"/>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Trình bày được lịch sử, các khái niệm cơ bản và những lĩnh vực ứng dụng của Trí tuệ nhân tạo AI.</w:t>
      </w:r>
    </w:p>
    <w:p w14:paraId="7D2B10C8" w14:textId="77777777" w:rsidR="00366EC8" w:rsidRPr="00895D7A" w:rsidRDefault="00366EC8" w:rsidP="00366EC8">
      <w:pPr>
        <w:spacing w:line="300" w:lineRule="auto"/>
        <w:ind w:firstLine="709"/>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Trình bày được các nguyên tắc hoạt động của một số công nghệ AI phổ biến như Học máy (Machine Learning), Xử lý ngôn ngữ tự nhiên (NLP), Thị giác máy tính (Computer Vision).</w:t>
      </w:r>
    </w:p>
    <w:p w14:paraId="782FC004" w14:textId="642C3665" w:rsidR="00366EC8" w:rsidRPr="00895D7A" w:rsidRDefault="00366EC8" w:rsidP="00366EC8">
      <w:pPr>
        <w:spacing w:line="300" w:lineRule="auto"/>
        <w:ind w:firstLine="426"/>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xml:space="preserve">- </w:t>
      </w:r>
      <w:r w:rsidR="0073430C" w:rsidRPr="00895D7A">
        <w:rPr>
          <w:rFonts w:ascii="Times New Roman" w:hAnsi="Times New Roman" w:cs="Times New Roman"/>
          <w:sz w:val="26"/>
          <w:szCs w:val="26"/>
          <w:lang w:val="sv-SE"/>
        </w:rPr>
        <w:t>Kỹ năng</w:t>
      </w:r>
      <w:r w:rsidRPr="00895D7A">
        <w:rPr>
          <w:rFonts w:ascii="Times New Roman" w:hAnsi="Times New Roman" w:cs="Times New Roman"/>
          <w:sz w:val="26"/>
          <w:szCs w:val="26"/>
          <w:lang w:val="sv-SE"/>
        </w:rPr>
        <w:t>:</w:t>
      </w:r>
    </w:p>
    <w:p w14:paraId="5AE640EE" w14:textId="77777777" w:rsidR="00366EC8" w:rsidRPr="00895D7A" w:rsidRDefault="00366EC8" w:rsidP="00366EC8">
      <w:pPr>
        <w:spacing w:line="300" w:lineRule="auto"/>
        <w:ind w:firstLine="709"/>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4E55BE74" w14:textId="77777777" w:rsidR="00366EC8" w:rsidRPr="00895D7A" w:rsidRDefault="00366EC8" w:rsidP="00366EC8">
      <w:pPr>
        <w:spacing w:line="300" w:lineRule="auto"/>
        <w:ind w:firstLine="709"/>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Khả năng tư duy sáng tạo và giải quyết vấn đề với sự hỗ trợ của AI.</w:t>
      </w:r>
    </w:p>
    <w:p w14:paraId="4A7859BB" w14:textId="60E15F6B" w:rsidR="00366EC8" w:rsidRPr="00895D7A" w:rsidRDefault="00366EC8" w:rsidP="00366EC8">
      <w:pPr>
        <w:spacing w:line="300" w:lineRule="auto"/>
        <w:ind w:firstLine="426"/>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xml:space="preserve">- </w:t>
      </w:r>
      <w:r w:rsidR="0073430C" w:rsidRPr="00895D7A">
        <w:rPr>
          <w:rFonts w:ascii="Times New Roman" w:hAnsi="Times New Roman" w:cs="Times New Roman"/>
          <w:sz w:val="26"/>
          <w:szCs w:val="26"/>
          <w:lang w:val="sv-SE"/>
        </w:rPr>
        <w:t>Năng lực tự chủ và trách nhiệm</w:t>
      </w:r>
      <w:r w:rsidRPr="00895D7A">
        <w:rPr>
          <w:rFonts w:ascii="Times New Roman" w:hAnsi="Times New Roman" w:cs="Times New Roman"/>
          <w:sz w:val="26"/>
          <w:szCs w:val="26"/>
          <w:lang w:val="sv-SE"/>
        </w:rPr>
        <w:t>:</w:t>
      </w:r>
    </w:p>
    <w:p w14:paraId="061742DD" w14:textId="77777777" w:rsidR="00366EC8" w:rsidRPr="00895D7A" w:rsidRDefault="00366EC8" w:rsidP="00366EC8">
      <w:pPr>
        <w:spacing w:line="300" w:lineRule="auto"/>
        <w:ind w:firstLine="709"/>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lastRenderedPageBreak/>
        <w:t>+ Chủ động tìm tòi, học hỏi các kiến thức mới về AI.</w:t>
      </w:r>
    </w:p>
    <w:p w14:paraId="456CC94A" w14:textId="77777777" w:rsidR="00366EC8" w:rsidRPr="00895D7A" w:rsidRDefault="00366EC8" w:rsidP="00366EC8">
      <w:pPr>
        <w:spacing w:line="300" w:lineRule="auto"/>
        <w:ind w:firstLine="709"/>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Ý thức về việc sử dụng AI một cách có trách nhiệm và đạo đức.</w:t>
      </w:r>
    </w:p>
    <w:p w14:paraId="7972EDC7" w14:textId="77777777" w:rsidR="00366EC8" w:rsidRPr="00895D7A" w:rsidRDefault="00366EC8" w:rsidP="00366EC8">
      <w:pPr>
        <w:tabs>
          <w:tab w:val="left" w:pos="5954"/>
        </w:tabs>
        <w:spacing w:before="80" w:line="360" w:lineRule="auto"/>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 xml:space="preserve">2. Phương pháp </w:t>
      </w:r>
    </w:p>
    <w:p w14:paraId="4918D996" w14:textId="77777777" w:rsidR="00366EC8" w:rsidRPr="00895D7A" w:rsidRDefault="00366EC8" w:rsidP="00366EC8">
      <w:pPr>
        <w:spacing w:line="360" w:lineRule="auto"/>
        <w:ind w:firstLine="426"/>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xml:space="preserve">- Đánh giá thường xuyên: </w:t>
      </w:r>
    </w:p>
    <w:p w14:paraId="596037B7" w14:textId="77777777" w:rsidR="00366EC8" w:rsidRPr="00895D7A" w:rsidRDefault="00366EC8" w:rsidP="00366EC8">
      <w:pPr>
        <w:spacing w:line="360" w:lineRule="auto"/>
        <w:ind w:firstLine="709"/>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Mức độ tham gia các hoạt động trên lớp.</w:t>
      </w:r>
    </w:p>
    <w:p w14:paraId="5B465AB8" w14:textId="77777777" w:rsidR="00366EC8" w:rsidRPr="00895D7A" w:rsidRDefault="00366EC8" w:rsidP="00366EC8">
      <w:pPr>
        <w:pStyle w:val="ListParagraph"/>
        <w:tabs>
          <w:tab w:val="left" w:pos="5954"/>
        </w:tabs>
        <w:spacing w:before="80" w:line="360" w:lineRule="auto"/>
        <w:ind w:left="709"/>
        <w:jc w:val="both"/>
        <w:outlineLvl w:val="0"/>
        <w:rPr>
          <w:rFonts w:cs="Times New Roman"/>
          <w:sz w:val="26"/>
          <w:szCs w:val="26"/>
          <w:lang w:val="sv-SE"/>
        </w:rPr>
      </w:pPr>
      <w:r w:rsidRPr="00895D7A">
        <w:rPr>
          <w:rFonts w:cs="Times New Roman"/>
          <w:sz w:val="26"/>
          <w:szCs w:val="26"/>
          <w:lang w:val="sv-SE"/>
        </w:rPr>
        <w:t>+ Tinh thần làm việc nhóm, ý thức tự học và tìm tòi.</w:t>
      </w:r>
    </w:p>
    <w:p w14:paraId="35132C9F" w14:textId="77777777" w:rsidR="00366EC8" w:rsidRPr="00895D7A" w:rsidRDefault="00366EC8" w:rsidP="00366EC8">
      <w:pPr>
        <w:spacing w:line="360" w:lineRule="auto"/>
        <w:ind w:firstLine="426"/>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xml:space="preserve">- Đánh giá định kỳ: </w:t>
      </w:r>
    </w:p>
    <w:p w14:paraId="3BA39931" w14:textId="77777777" w:rsidR="00366EC8" w:rsidRPr="00895D7A" w:rsidRDefault="00366EC8" w:rsidP="00366EC8">
      <w:pPr>
        <w:spacing w:line="360" w:lineRule="auto"/>
        <w:ind w:firstLine="709"/>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Bài kiểm tra trắc nghiệm, hoặc tự luận.</w:t>
      </w:r>
    </w:p>
    <w:p w14:paraId="0E38C6F1" w14:textId="77777777" w:rsidR="00366EC8" w:rsidRPr="00895D7A" w:rsidRDefault="00366EC8" w:rsidP="00366EC8">
      <w:pPr>
        <w:spacing w:line="360" w:lineRule="auto"/>
        <w:ind w:firstLine="709"/>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Đánh giá sản phẩm thực hành.</w:t>
      </w:r>
    </w:p>
    <w:p w14:paraId="3334D2BC" w14:textId="77777777" w:rsidR="00366EC8" w:rsidRPr="00895D7A" w:rsidRDefault="00366EC8" w:rsidP="00366EC8">
      <w:pPr>
        <w:spacing w:line="360" w:lineRule="auto"/>
        <w:ind w:firstLine="426"/>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xml:space="preserve">- Đánh giá kết quả học tập: </w:t>
      </w:r>
    </w:p>
    <w:p w14:paraId="0C853F35" w14:textId="77777777" w:rsidR="00366EC8" w:rsidRPr="00895D7A" w:rsidRDefault="00366EC8" w:rsidP="00366EC8">
      <w:pPr>
        <w:spacing w:line="360" w:lineRule="auto"/>
        <w:ind w:firstLine="709"/>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Bài kiểm tra trắc nghiệm, hoặc tự luận.</w:t>
      </w:r>
    </w:p>
    <w:p w14:paraId="6ED67D9D" w14:textId="77777777" w:rsidR="00366EC8" w:rsidRPr="00895D7A" w:rsidRDefault="00366EC8" w:rsidP="00366EC8">
      <w:pPr>
        <w:spacing w:line="360" w:lineRule="auto"/>
        <w:ind w:firstLine="709"/>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 Đánh giá sản phẩm thực hành (văn bản, video, đồ họa).</w:t>
      </w:r>
    </w:p>
    <w:p w14:paraId="359DD411" w14:textId="77777777" w:rsidR="00366EC8" w:rsidRPr="00895D7A" w:rsidRDefault="00366EC8" w:rsidP="00366EC8">
      <w:pPr>
        <w:tabs>
          <w:tab w:val="left" w:pos="5954"/>
        </w:tabs>
        <w:spacing w:before="80" w:line="400" w:lineRule="exact"/>
        <w:jc w:val="both"/>
        <w:outlineLvl w:val="0"/>
        <w:rPr>
          <w:rFonts w:ascii="Times New Roman" w:hAnsi="Times New Roman" w:cs="Times New Roman"/>
          <w:b/>
          <w:sz w:val="26"/>
          <w:szCs w:val="26"/>
          <w:lang w:val="sv-SE"/>
        </w:rPr>
      </w:pPr>
      <w:r w:rsidRPr="00895D7A">
        <w:rPr>
          <w:rFonts w:ascii="Times New Roman" w:hAnsi="Times New Roman" w:cs="Times New Roman"/>
          <w:b/>
          <w:sz w:val="26"/>
          <w:szCs w:val="26"/>
          <w:lang w:val="sv-SE"/>
        </w:rPr>
        <w:t>VI. Hướng dẫn thực hiện môn học</w:t>
      </w:r>
    </w:p>
    <w:p w14:paraId="02DD568A" w14:textId="77777777" w:rsidR="00366EC8" w:rsidRPr="00895D7A" w:rsidRDefault="00366EC8" w:rsidP="00366EC8">
      <w:pPr>
        <w:tabs>
          <w:tab w:val="left" w:pos="5954"/>
        </w:tabs>
        <w:spacing w:before="80" w:line="360" w:lineRule="auto"/>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1. Phạm vi áp dụng môn học:</w:t>
      </w:r>
    </w:p>
    <w:p w14:paraId="004D8EC1" w14:textId="77777777" w:rsidR="00366EC8" w:rsidRPr="00895D7A" w:rsidRDefault="00366EC8" w:rsidP="00366EC8">
      <w:pPr>
        <w:spacing w:line="360" w:lineRule="auto"/>
        <w:ind w:firstLine="426"/>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Môn học thuộc nhóm các môn học cơ sở, áp dụng giảng dạy cho sinh viên hệ Cao đẳng tất cả các nghề đào tạo tại trường.</w:t>
      </w:r>
    </w:p>
    <w:p w14:paraId="3A6A3272" w14:textId="77777777" w:rsidR="00366EC8" w:rsidRPr="00895D7A" w:rsidRDefault="00366EC8" w:rsidP="00366EC8">
      <w:pPr>
        <w:tabs>
          <w:tab w:val="left" w:pos="5954"/>
        </w:tabs>
        <w:spacing w:before="80" w:line="400" w:lineRule="exact"/>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2. Hướng dẫn về phương pháp giảng dạy, học tập môn học</w:t>
      </w:r>
    </w:p>
    <w:p w14:paraId="171E0FF6" w14:textId="77777777" w:rsidR="00366EC8" w:rsidRPr="00895D7A" w:rsidRDefault="00366EC8" w:rsidP="00366EC8">
      <w:pPr>
        <w:tabs>
          <w:tab w:val="left" w:pos="5954"/>
        </w:tabs>
        <w:spacing w:before="80" w:line="400" w:lineRule="exact"/>
        <w:ind w:firstLine="454"/>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 Đối với giáo viên, giảng viên:</w:t>
      </w:r>
    </w:p>
    <w:p w14:paraId="7756FDB2" w14:textId="77777777" w:rsidR="00366EC8" w:rsidRPr="00895D7A" w:rsidRDefault="00366EC8" w:rsidP="00366EC8">
      <w:pPr>
        <w:tabs>
          <w:tab w:val="left" w:pos="5954"/>
        </w:tabs>
        <w:spacing w:before="80" w:line="400" w:lineRule="exact"/>
        <w:ind w:firstLine="709"/>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 Thuyết giảng kết hợp với trình chiếu.</w:t>
      </w:r>
    </w:p>
    <w:p w14:paraId="5F4F91BE" w14:textId="77777777" w:rsidR="00366EC8" w:rsidRPr="00895D7A" w:rsidRDefault="00366EC8" w:rsidP="00366EC8">
      <w:pPr>
        <w:tabs>
          <w:tab w:val="left" w:pos="5954"/>
        </w:tabs>
        <w:spacing w:before="80" w:line="400" w:lineRule="exact"/>
        <w:ind w:firstLine="709"/>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 Thảo luận nhóm, đặt câu hỏi.</w:t>
      </w:r>
    </w:p>
    <w:p w14:paraId="0A971E70" w14:textId="77777777" w:rsidR="00366EC8" w:rsidRPr="00895D7A" w:rsidRDefault="00366EC8" w:rsidP="00366EC8">
      <w:pPr>
        <w:tabs>
          <w:tab w:val="left" w:pos="5954"/>
        </w:tabs>
        <w:spacing w:before="80" w:line="400" w:lineRule="exact"/>
        <w:ind w:firstLine="709"/>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 Hướng dẫn thực hanh trên máy tính.</w:t>
      </w:r>
    </w:p>
    <w:p w14:paraId="62775E31" w14:textId="77777777" w:rsidR="00366EC8" w:rsidRPr="00895D7A" w:rsidRDefault="00366EC8" w:rsidP="00366EC8">
      <w:pPr>
        <w:tabs>
          <w:tab w:val="left" w:pos="5954"/>
        </w:tabs>
        <w:spacing w:before="80" w:line="400" w:lineRule="exact"/>
        <w:ind w:firstLine="709"/>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 Tổ chức hoạt động trải nghiệm, khám phá.</w:t>
      </w:r>
    </w:p>
    <w:p w14:paraId="18655DC9" w14:textId="77777777" w:rsidR="00366EC8" w:rsidRPr="00895D7A" w:rsidRDefault="00366EC8" w:rsidP="00366EC8">
      <w:pPr>
        <w:tabs>
          <w:tab w:val="left" w:pos="5954"/>
        </w:tabs>
        <w:spacing w:before="80" w:line="400" w:lineRule="exact"/>
        <w:ind w:firstLine="454"/>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 Đối với người học:</w:t>
      </w:r>
    </w:p>
    <w:p w14:paraId="03CBB5A6" w14:textId="77777777" w:rsidR="00366EC8" w:rsidRPr="00895D7A" w:rsidRDefault="00366EC8" w:rsidP="00366EC8">
      <w:pPr>
        <w:tabs>
          <w:tab w:val="left" w:pos="5954"/>
        </w:tabs>
        <w:spacing w:before="80" w:line="400" w:lineRule="exact"/>
        <w:ind w:firstLine="709"/>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 Chủ động tìm hiểu tài liệu, nghe giảng và ghi chép.</w:t>
      </w:r>
    </w:p>
    <w:p w14:paraId="39045BAD" w14:textId="77777777" w:rsidR="00366EC8" w:rsidRPr="00895D7A" w:rsidRDefault="00366EC8" w:rsidP="00366EC8">
      <w:pPr>
        <w:tabs>
          <w:tab w:val="left" w:pos="5954"/>
        </w:tabs>
        <w:spacing w:before="80" w:line="400" w:lineRule="exact"/>
        <w:ind w:firstLine="709"/>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 Tham gia thảo luận, phát biểu ý kiến.</w:t>
      </w:r>
    </w:p>
    <w:p w14:paraId="773DC26D" w14:textId="77777777" w:rsidR="00366EC8" w:rsidRPr="00895D7A" w:rsidRDefault="00366EC8" w:rsidP="00366EC8">
      <w:pPr>
        <w:tabs>
          <w:tab w:val="left" w:pos="5954"/>
        </w:tabs>
        <w:spacing w:before="80" w:line="400" w:lineRule="exact"/>
        <w:ind w:firstLine="709"/>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 Thực hành trên máy tính theo hướng dẫn của giáo viên.</w:t>
      </w:r>
    </w:p>
    <w:p w14:paraId="1758D3D9" w14:textId="77777777" w:rsidR="00366EC8" w:rsidRPr="00895D7A" w:rsidRDefault="00366EC8" w:rsidP="00366EC8">
      <w:pPr>
        <w:tabs>
          <w:tab w:val="left" w:pos="5954"/>
        </w:tabs>
        <w:spacing w:before="80" w:line="400" w:lineRule="exact"/>
        <w:ind w:firstLine="709"/>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 Làm việc nhóm để thực hiện bài tập được giao.</w:t>
      </w:r>
    </w:p>
    <w:p w14:paraId="45C3F63C" w14:textId="77777777" w:rsidR="00366EC8" w:rsidRPr="00895D7A" w:rsidRDefault="00366EC8" w:rsidP="00366EC8">
      <w:pPr>
        <w:tabs>
          <w:tab w:val="left" w:pos="5954"/>
        </w:tabs>
        <w:spacing w:before="80" w:line="360" w:lineRule="auto"/>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3. Những trọng tâm cần chú ý</w:t>
      </w:r>
    </w:p>
    <w:p w14:paraId="09CA43CD" w14:textId="77777777" w:rsidR="00366EC8" w:rsidRPr="00895D7A" w:rsidRDefault="00366EC8" w:rsidP="00366EC8">
      <w:pPr>
        <w:spacing w:line="360" w:lineRule="auto"/>
        <w:ind w:firstLine="426"/>
        <w:jc w:val="both"/>
        <w:rPr>
          <w:rFonts w:ascii="Times New Roman" w:hAnsi="Times New Roman" w:cs="Times New Roman"/>
          <w:sz w:val="26"/>
          <w:szCs w:val="26"/>
          <w:lang w:val="sv-SE"/>
        </w:rPr>
      </w:pPr>
      <w:r w:rsidRPr="00895D7A">
        <w:rPr>
          <w:rFonts w:ascii="Times New Roman" w:hAnsi="Times New Roman" w:cs="Times New Roman"/>
          <w:sz w:val="26"/>
          <w:szCs w:val="26"/>
          <w:lang w:val="sv-SE"/>
        </w:rPr>
        <w:t>Hướng dẫn sinh viên rèn luyện kỹ năng sử dụng các công cụ và phần mềm ứng dụng AI để xử lý văn bản, hình ảnh và video...</w:t>
      </w:r>
    </w:p>
    <w:p w14:paraId="2F97C772" w14:textId="77777777" w:rsidR="00366EC8" w:rsidRPr="00895D7A" w:rsidRDefault="00366EC8" w:rsidP="00366EC8">
      <w:pPr>
        <w:tabs>
          <w:tab w:val="left" w:pos="5954"/>
        </w:tabs>
        <w:spacing w:before="80" w:line="400" w:lineRule="exact"/>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lastRenderedPageBreak/>
        <w:t>4. Tài liệu tham khảo</w:t>
      </w:r>
    </w:p>
    <w:p w14:paraId="6CCB2E30" w14:textId="77777777" w:rsidR="00366EC8" w:rsidRPr="00895D7A" w:rsidRDefault="00366EC8" w:rsidP="00366EC8">
      <w:pPr>
        <w:tabs>
          <w:tab w:val="left" w:pos="5954"/>
        </w:tabs>
        <w:spacing w:before="80" w:line="400" w:lineRule="exact"/>
        <w:ind w:firstLine="454"/>
        <w:jc w:val="both"/>
        <w:outlineLvl w:val="0"/>
        <w:rPr>
          <w:rFonts w:ascii="Times New Roman" w:hAnsi="Times New Roman" w:cs="Times New Roman"/>
          <w:sz w:val="26"/>
          <w:szCs w:val="26"/>
          <w:lang w:val="sv-SE"/>
        </w:rPr>
      </w:pPr>
      <w:r w:rsidRPr="00895D7A">
        <w:rPr>
          <w:rFonts w:ascii="Times New Roman" w:hAnsi="Times New Roman" w:cs="Times New Roman"/>
          <w:sz w:val="26"/>
          <w:szCs w:val="26"/>
          <w:lang w:val="sv-SE"/>
        </w:rPr>
        <w:t xml:space="preserve">[1]. Đinh Mạnh Tường, 2002, Trí tuệ nhân tạo. Nhà xuất bản Khoa học kỹ thuật, 2002 </w:t>
      </w:r>
    </w:p>
    <w:p w14:paraId="49B7D61B" w14:textId="77777777" w:rsidR="00366EC8" w:rsidRPr="00895D7A" w:rsidRDefault="00366EC8" w:rsidP="00366EC8">
      <w:pPr>
        <w:tabs>
          <w:tab w:val="left" w:pos="5954"/>
        </w:tabs>
        <w:spacing w:before="80" w:line="400" w:lineRule="exact"/>
        <w:ind w:firstLine="454"/>
        <w:jc w:val="both"/>
        <w:outlineLvl w:val="0"/>
        <w:rPr>
          <w:rFonts w:ascii="Times New Roman" w:hAnsi="Times New Roman" w:cs="Times New Roman"/>
          <w:sz w:val="26"/>
          <w:szCs w:val="26"/>
        </w:rPr>
      </w:pPr>
      <w:r w:rsidRPr="00895D7A">
        <w:rPr>
          <w:rFonts w:ascii="Times New Roman" w:hAnsi="Times New Roman" w:cs="Times New Roman"/>
          <w:sz w:val="26"/>
          <w:szCs w:val="26"/>
        </w:rPr>
        <w:t xml:space="preserve">[2]. Brett Lantz, Machine Learning with R, Packt Publishing, 2013. </w:t>
      </w:r>
    </w:p>
    <w:p w14:paraId="2C9DAE97" w14:textId="77777777" w:rsidR="00366EC8" w:rsidRPr="00895D7A" w:rsidRDefault="00366EC8" w:rsidP="00366EC8">
      <w:pPr>
        <w:tabs>
          <w:tab w:val="left" w:pos="5954"/>
        </w:tabs>
        <w:spacing w:before="80" w:line="400" w:lineRule="exact"/>
        <w:ind w:firstLine="454"/>
        <w:jc w:val="both"/>
        <w:outlineLvl w:val="0"/>
        <w:rPr>
          <w:rFonts w:ascii="Times New Roman" w:hAnsi="Times New Roman" w:cs="Times New Roman"/>
          <w:sz w:val="26"/>
          <w:szCs w:val="26"/>
        </w:rPr>
      </w:pPr>
      <w:r w:rsidRPr="00895D7A">
        <w:rPr>
          <w:rFonts w:ascii="Times New Roman" w:hAnsi="Times New Roman" w:cs="Times New Roman"/>
          <w:sz w:val="26"/>
          <w:szCs w:val="26"/>
        </w:rPr>
        <w:t xml:space="preserve">[3]. Raghav Bali, Dipanjan Sarkar, Tushar Sharma, (2017), Practical Machine Learning with Python, Apress Publication. </w:t>
      </w:r>
    </w:p>
    <w:p w14:paraId="383F9619" w14:textId="77777777" w:rsidR="00366EC8" w:rsidRPr="00895D7A" w:rsidRDefault="00366EC8" w:rsidP="00366EC8">
      <w:pPr>
        <w:tabs>
          <w:tab w:val="left" w:pos="5954"/>
        </w:tabs>
        <w:spacing w:before="80" w:line="400" w:lineRule="exact"/>
        <w:ind w:firstLine="454"/>
        <w:jc w:val="both"/>
        <w:outlineLvl w:val="0"/>
        <w:rPr>
          <w:rFonts w:ascii="Times New Roman" w:hAnsi="Times New Roman" w:cs="Times New Roman"/>
          <w:sz w:val="26"/>
          <w:szCs w:val="26"/>
        </w:rPr>
      </w:pPr>
      <w:r w:rsidRPr="00895D7A">
        <w:rPr>
          <w:rFonts w:ascii="Times New Roman" w:hAnsi="Times New Roman" w:cs="Times New Roman"/>
          <w:sz w:val="26"/>
          <w:szCs w:val="26"/>
        </w:rPr>
        <w:t xml:space="preserve">[4]. Vũ Hữu Tiệp, Machine Learning cơ bản, Nhà xuất bản Khoa học kỹ thuật, 2018. </w:t>
      </w:r>
    </w:p>
    <w:p w14:paraId="7A6DFC3E" w14:textId="77777777" w:rsidR="00366EC8" w:rsidRPr="00895D7A" w:rsidRDefault="00366EC8" w:rsidP="00366EC8">
      <w:pPr>
        <w:tabs>
          <w:tab w:val="left" w:pos="5954"/>
        </w:tabs>
        <w:spacing w:before="80" w:line="400" w:lineRule="exact"/>
        <w:ind w:firstLine="454"/>
        <w:jc w:val="both"/>
        <w:outlineLvl w:val="0"/>
        <w:rPr>
          <w:rFonts w:ascii="Times New Roman" w:hAnsi="Times New Roman" w:cs="Times New Roman"/>
          <w:sz w:val="26"/>
          <w:szCs w:val="26"/>
          <w:lang w:val="sv-SE"/>
        </w:rPr>
      </w:pPr>
      <w:r w:rsidRPr="00895D7A">
        <w:rPr>
          <w:rFonts w:ascii="Times New Roman" w:hAnsi="Times New Roman" w:cs="Times New Roman"/>
          <w:sz w:val="26"/>
          <w:szCs w:val="26"/>
        </w:rPr>
        <w:t>[5]. Nguyễn Thanh Tuấn, Deep Learning cơ bản, 2020.</w:t>
      </w:r>
    </w:p>
    <w:p w14:paraId="6872DB72" w14:textId="77777777" w:rsidR="00366EC8" w:rsidRPr="00895D7A" w:rsidRDefault="00366EC8" w:rsidP="00366EC8">
      <w:pPr>
        <w:tabs>
          <w:tab w:val="left" w:pos="5954"/>
        </w:tabs>
        <w:spacing w:before="80" w:line="400" w:lineRule="exact"/>
        <w:rPr>
          <w:rFonts w:ascii="Times New Roman" w:hAnsi="Times New Roman" w:cs="Times New Roman"/>
          <w:sz w:val="26"/>
          <w:szCs w:val="26"/>
          <w:lang w:val="sv-SE"/>
        </w:rPr>
      </w:pPr>
      <w:r w:rsidRPr="00895D7A">
        <w:rPr>
          <w:rFonts w:ascii="Times New Roman" w:hAnsi="Times New Roman" w:cs="Times New Roman"/>
          <w:sz w:val="26"/>
          <w:szCs w:val="26"/>
          <w:lang w:val="sv-SE"/>
        </w:rPr>
        <w:t>5. Ghi chú và giải thích (nếu có)</w:t>
      </w:r>
    </w:p>
    <w:p w14:paraId="09C10F83" w14:textId="77777777" w:rsidR="00366EC8" w:rsidRPr="00895D7A" w:rsidRDefault="00366EC8" w:rsidP="00CD6B2B">
      <w:pPr>
        <w:spacing w:after="120"/>
        <w:jc w:val="center"/>
        <w:rPr>
          <w:rFonts w:ascii="Times New Roman" w:hAnsi="Times New Roman" w:cs="Times New Roman"/>
          <w:sz w:val="26"/>
          <w:szCs w:val="26"/>
          <w:lang w:val="sv-SE"/>
        </w:rPr>
      </w:pPr>
    </w:p>
    <w:p w14:paraId="3B617FE2" w14:textId="239E44C5" w:rsidR="00E57C33" w:rsidRPr="00895D7A" w:rsidRDefault="006A4B3F" w:rsidP="00CD6B2B">
      <w:pPr>
        <w:spacing w:after="120"/>
        <w:jc w:val="center"/>
        <w:rPr>
          <w:rFonts w:ascii="Times New Roman" w:hAnsi="Times New Roman" w:cs="Times New Roman"/>
          <w:sz w:val="26"/>
          <w:szCs w:val="26"/>
          <w:lang w:val="sv-SE"/>
        </w:rPr>
      </w:pPr>
      <w:r w:rsidRPr="00895D7A">
        <w:rPr>
          <w:rFonts w:ascii="Times New Roman" w:hAnsi="Times New Roman" w:cs="Times New Roman"/>
          <w:sz w:val="26"/>
          <w:szCs w:val="26"/>
          <w:lang w:val="sv-SE"/>
        </w:rPr>
        <w:br w:type="page"/>
      </w:r>
    </w:p>
    <w:p w14:paraId="182B23DD" w14:textId="040926E0" w:rsidR="000B4D17" w:rsidRPr="00895D7A" w:rsidRDefault="006A4B3F" w:rsidP="00EA6758">
      <w:pPr>
        <w:tabs>
          <w:tab w:val="left" w:pos="5954"/>
        </w:tabs>
        <w:spacing w:before="80" w:after="120"/>
        <w:jc w:val="center"/>
        <w:rPr>
          <w:rFonts w:ascii="Times New Roman" w:eastAsia="Times New Roman" w:hAnsi="Times New Roman" w:cs="Times New Roman"/>
          <w:b/>
          <w:color w:val="000000"/>
          <w:sz w:val="26"/>
          <w:szCs w:val="26"/>
          <w:lang w:val="sv-SE"/>
        </w:rPr>
      </w:pPr>
      <w:r w:rsidRPr="00895D7A">
        <w:rPr>
          <w:rFonts w:ascii="Times New Roman" w:eastAsia="Times New Roman" w:hAnsi="Times New Roman" w:cs="Times New Roman"/>
          <w:b/>
          <w:color w:val="000000"/>
          <w:sz w:val="26"/>
          <w:szCs w:val="26"/>
          <w:lang w:val="sv-SE"/>
        </w:rPr>
        <w:lastRenderedPageBreak/>
        <w:t>CHƯƠNG TRÌNH MÔ ĐUN</w:t>
      </w:r>
    </w:p>
    <w:p w14:paraId="4A0B962C" w14:textId="77777777" w:rsidR="000B4D17" w:rsidRPr="00895D7A" w:rsidRDefault="006A4B3F">
      <w:pPr>
        <w:pStyle w:val="Heading1"/>
        <w:spacing w:before="0" w:after="120"/>
        <w:ind w:firstLine="0"/>
        <w:rPr>
          <w:sz w:val="26"/>
          <w:szCs w:val="26"/>
          <w:lang w:val="sv-SE"/>
        </w:rPr>
      </w:pPr>
      <w:r w:rsidRPr="00895D7A">
        <w:rPr>
          <w:sz w:val="26"/>
          <w:szCs w:val="26"/>
          <w:lang w:val="sv-SE"/>
        </w:rPr>
        <w:t>Tên mô đun: HỆ QUẢN TRỊ CƠ SỞ DỮ LIỆU NÂNG CAO (MS SQL SERVER)</w:t>
      </w:r>
    </w:p>
    <w:p w14:paraId="398CFB5D" w14:textId="4F8C168F" w:rsidR="000B4D17" w:rsidRPr="00895D7A" w:rsidRDefault="009852D3">
      <w:pPr>
        <w:widowControl/>
        <w:spacing w:after="120"/>
        <w:jc w:val="both"/>
        <w:rPr>
          <w:rFonts w:ascii="Times New Roman" w:eastAsia="Times New Roman" w:hAnsi="Times New Roman" w:cs="Times New Roman"/>
          <w:color w:val="000000"/>
          <w:sz w:val="26"/>
          <w:szCs w:val="26"/>
          <w:lang w:val="sv-SE"/>
        </w:rPr>
      </w:pPr>
      <w:r w:rsidRPr="00895D7A">
        <w:rPr>
          <w:rFonts w:ascii="Times New Roman" w:eastAsia="Times New Roman" w:hAnsi="Times New Roman" w:cs="Times New Roman"/>
          <w:b/>
          <w:color w:val="000000"/>
          <w:sz w:val="26"/>
          <w:szCs w:val="26"/>
          <w:lang w:val="sv-SE"/>
        </w:rPr>
        <w:t>Mã mô đun</w:t>
      </w:r>
      <w:r w:rsidR="006A4B3F" w:rsidRPr="00895D7A">
        <w:rPr>
          <w:rFonts w:ascii="Times New Roman" w:eastAsia="Times New Roman" w:hAnsi="Times New Roman" w:cs="Times New Roman"/>
          <w:b/>
          <w:color w:val="000000"/>
          <w:sz w:val="26"/>
          <w:szCs w:val="26"/>
          <w:lang w:val="sv-SE"/>
        </w:rPr>
        <w:t>:</w:t>
      </w:r>
      <w:r w:rsidR="006A4B3F" w:rsidRPr="00895D7A">
        <w:rPr>
          <w:rFonts w:ascii="Times New Roman" w:eastAsia="Times New Roman" w:hAnsi="Times New Roman" w:cs="Times New Roman"/>
          <w:color w:val="000000"/>
          <w:sz w:val="26"/>
          <w:szCs w:val="26"/>
          <w:lang w:val="sv-SE"/>
        </w:rPr>
        <w:t xml:space="preserve">  MĐ 17</w:t>
      </w:r>
    </w:p>
    <w:p w14:paraId="72682DA4" w14:textId="77777777" w:rsidR="00816838" w:rsidRPr="00895D7A" w:rsidRDefault="00816838" w:rsidP="00816838">
      <w:pPr>
        <w:widowControl/>
        <w:spacing w:after="120"/>
        <w:jc w:val="both"/>
        <w:rPr>
          <w:rFonts w:ascii="Times New Roman" w:eastAsia="Times New Roman" w:hAnsi="Times New Roman" w:cs="Times New Roman"/>
          <w:i/>
          <w:color w:val="000000"/>
          <w:sz w:val="26"/>
          <w:szCs w:val="26"/>
          <w:lang w:val="sv-SE"/>
        </w:rPr>
      </w:pPr>
      <w:r w:rsidRPr="00895D7A">
        <w:rPr>
          <w:rFonts w:ascii="Times New Roman" w:eastAsia="Times New Roman" w:hAnsi="Times New Roman" w:cs="Times New Roman"/>
          <w:b/>
          <w:color w:val="000000"/>
          <w:sz w:val="26"/>
          <w:szCs w:val="26"/>
          <w:lang w:val="sv-SE"/>
        </w:rPr>
        <w:t>Thời gian thực hiện mô đun:</w:t>
      </w:r>
      <w:r w:rsidRPr="00895D7A">
        <w:rPr>
          <w:rFonts w:ascii="Times New Roman" w:eastAsia="Times New Roman" w:hAnsi="Times New Roman" w:cs="Times New Roman"/>
          <w:color w:val="000000"/>
          <w:sz w:val="26"/>
          <w:szCs w:val="26"/>
          <w:lang w:val="sv-SE"/>
        </w:rPr>
        <w:t xml:space="preserve">  </w:t>
      </w:r>
      <w:r w:rsidRPr="00895D7A">
        <w:rPr>
          <w:rFonts w:ascii="Times New Roman" w:eastAsia="Times New Roman" w:hAnsi="Times New Roman" w:cs="Times New Roman"/>
          <w:i/>
          <w:color w:val="000000"/>
          <w:sz w:val="26"/>
          <w:szCs w:val="26"/>
          <w:lang w:val="sv-SE"/>
        </w:rPr>
        <w:t>60 giờ; (Lý thuyết: 30 giờ; Thực hành, thí nghiệm, thảo luận, bài tập: 27 giờ; Kiểm tra: 3 giờ)</w:t>
      </w:r>
    </w:p>
    <w:p w14:paraId="21ABD136"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lang w:val="sv-SE"/>
        </w:rPr>
      </w:pPr>
      <w:r w:rsidRPr="00895D7A">
        <w:rPr>
          <w:rFonts w:ascii="Times New Roman" w:eastAsia="Times New Roman" w:hAnsi="Times New Roman" w:cs="Times New Roman"/>
          <w:b/>
          <w:color w:val="000000"/>
          <w:sz w:val="26"/>
          <w:szCs w:val="26"/>
          <w:lang w:val="sv-SE"/>
        </w:rPr>
        <w:t>I. Vị trí, tính chất của mô đun</w:t>
      </w:r>
      <w:r w:rsidRPr="00895D7A">
        <w:rPr>
          <w:rFonts w:ascii="Times New Roman" w:eastAsia="Times New Roman" w:hAnsi="Times New Roman" w:cs="Times New Roman"/>
          <w:color w:val="000000"/>
          <w:sz w:val="26"/>
          <w:szCs w:val="26"/>
          <w:lang w:val="sv-SE"/>
        </w:rPr>
        <w:t>:</w:t>
      </w:r>
    </w:p>
    <w:p w14:paraId="5785B5FE" w14:textId="77777777" w:rsidR="00816838" w:rsidRPr="00895D7A" w:rsidRDefault="00816838" w:rsidP="00816838">
      <w:pPr>
        <w:widowControl/>
        <w:numPr>
          <w:ilvl w:val="0"/>
          <w:numId w:val="33"/>
        </w:numPr>
        <w:spacing w:before="120" w:after="120"/>
        <w:jc w:val="both"/>
        <w:rPr>
          <w:rFonts w:ascii="Times New Roman" w:eastAsia="Times New Roman" w:hAnsi="Times New Roman" w:cs="Times New Roman"/>
          <w:color w:val="000000"/>
          <w:sz w:val="26"/>
          <w:szCs w:val="26"/>
          <w:lang w:val="sv-SE"/>
        </w:rPr>
      </w:pPr>
      <w:r w:rsidRPr="00895D7A">
        <w:rPr>
          <w:rFonts w:ascii="Times New Roman" w:eastAsia="Times New Roman" w:hAnsi="Times New Roman" w:cs="Times New Roman"/>
          <w:color w:val="000000"/>
          <w:sz w:val="26"/>
          <w:szCs w:val="26"/>
          <w:lang w:val="sv-SE"/>
        </w:rPr>
        <w:t>Vị trí: Mô đun được bố trí sau khi sinh viên học xong các môn học chung, các môn cơ sở chuyên ngành đào tạo chuyên môn nghề bắt buộc.</w:t>
      </w:r>
    </w:p>
    <w:p w14:paraId="3FA3C603" w14:textId="77777777" w:rsidR="00816838" w:rsidRPr="00895D7A" w:rsidRDefault="00816838" w:rsidP="00816838">
      <w:pPr>
        <w:widowControl/>
        <w:numPr>
          <w:ilvl w:val="0"/>
          <w:numId w:val="33"/>
        </w:numPr>
        <w:spacing w:before="120" w:after="120"/>
        <w:jc w:val="both"/>
        <w:rPr>
          <w:rFonts w:ascii="Times New Roman" w:eastAsia="Times New Roman" w:hAnsi="Times New Roman" w:cs="Times New Roman"/>
          <w:color w:val="000000"/>
          <w:sz w:val="26"/>
          <w:szCs w:val="26"/>
          <w:lang w:val="sv-SE"/>
        </w:rPr>
      </w:pPr>
      <w:r w:rsidRPr="00895D7A">
        <w:rPr>
          <w:rFonts w:ascii="Times New Roman" w:eastAsia="Times New Roman" w:hAnsi="Times New Roman" w:cs="Times New Roman"/>
          <w:color w:val="000000"/>
          <w:sz w:val="26"/>
          <w:szCs w:val="26"/>
          <w:lang w:val="sv-SE"/>
        </w:rPr>
        <w:t>Tính chất: Là mô đun đào tạo nghề tự chọn.</w:t>
      </w:r>
    </w:p>
    <w:p w14:paraId="08F03AC8"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lang w:val="sv-SE"/>
        </w:rPr>
      </w:pPr>
      <w:r w:rsidRPr="00895D7A">
        <w:rPr>
          <w:rFonts w:ascii="Times New Roman" w:eastAsia="Times New Roman" w:hAnsi="Times New Roman" w:cs="Times New Roman"/>
          <w:b/>
          <w:color w:val="000000"/>
          <w:sz w:val="26"/>
          <w:szCs w:val="26"/>
          <w:lang w:val="sv-SE"/>
        </w:rPr>
        <w:t>II. Mục tiêu mô đun:</w:t>
      </w:r>
    </w:p>
    <w:p w14:paraId="030BCE65" w14:textId="77777777" w:rsidR="00816838" w:rsidRPr="00895D7A" w:rsidRDefault="00816838" w:rsidP="00816838">
      <w:pPr>
        <w:widowControl/>
        <w:numPr>
          <w:ilvl w:val="0"/>
          <w:numId w:val="33"/>
        </w:numP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Kiến thức: </w:t>
      </w:r>
    </w:p>
    <w:p w14:paraId="76F9B3F5"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Mô tả các thành phần hệ quản trị cơ sở dữ liệu, các khái niệm về cơ sở dữ liệu quan hệ hướng đối tượng và cơ sở dữ liệu quan hệ, ngôn ngữ MS SQL.</w:t>
      </w:r>
    </w:p>
    <w:p w14:paraId="6479B1D8"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Trình bày các kiến trúc của hệ quản trị cơ sở dữ liệu MS SQL Server, cách làm việc và tương tác giữa các thành phần kiến trúc trong hệ thống. </w:t>
      </w:r>
    </w:p>
    <w:p w14:paraId="2BA89558"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Kết nối hệ thống mạng để sử dụng hệ thống cơ sở dữ liệu</w:t>
      </w:r>
    </w:p>
    <w:p w14:paraId="7D761DB1"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thành thạo các thao tác quản trị  tài khoản người  dùng và tài khoản nhóm đối với hệ thống MS SQL Server .</w:t>
      </w:r>
    </w:p>
    <w:p w14:paraId="375E0F81" w14:textId="77777777" w:rsidR="00816838" w:rsidRPr="00895D7A" w:rsidRDefault="00816838" w:rsidP="00816838">
      <w:pPr>
        <w:widowControl/>
        <w:numPr>
          <w:ilvl w:val="0"/>
          <w:numId w:val="33"/>
        </w:numP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Kỹ năng: </w:t>
      </w:r>
    </w:p>
    <w:p w14:paraId="2E85999D"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lập cấu hình và giải quyết các vấn đề thường xảy ra trên mạng khi sử dụng truy cập cơ sở dữ liệu.</w:t>
      </w:r>
    </w:p>
    <w:p w14:paraId="5662D607"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Bảo vệ tài nguyên dữ liệu trên các hệ thống MS SQL Server.</w:t>
      </w:r>
    </w:p>
    <w:p w14:paraId="28B9BB03" w14:textId="77777777" w:rsidR="00816838" w:rsidRPr="00895D7A" w:rsidRDefault="00816838" w:rsidP="00816838">
      <w:pPr>
        <w:widowControl/>
        <w:numPr>
          <w:ilvl w:val="0"/>
          <w:numId w:val="33"/>
        </w:numP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Năng lực tự chủ và trách nhiệm: </w:t>
      </w:r>
    </w:p>
    <w:p w14:paraId="78482E37"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Bố trí làm việc khoa học đảm bảo an toàn cho người và phương tiện học tập</w:t>
      </w:r>
    </w:p>
    <w:p w14:paraId="0421E2CE"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III. Nội dung mô đun:</w:t>
      </w:r>
    </w:p>
    <w:p w14:paraId="23069ED4"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Nội dung tổng quát và phân bổ thời gian:</w:t>
      </w:r>
    </w:p>
    <w:tbl>
      <w:tblPr>
        <w:tblW w:w="91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816838" w:rsidRPr="00895D7A" w14:paraId="7103BD97" w14:textId="77777777" w:rsidTr="00D75F38">
        <w:trPr>
          <w:trHeight w:val="420"/>
        </w:trPr>
        <w:tc>
          <w:tcPr>
            <w:tcW w:w="824" w:type="dxa"/>
            <w:vMerge w:val="restart"/>
            <w:vAlign w:val="center"/>
          </w:tcPr>
          <w:p w14:paraId="5007E203" w14:textId="77777777" w:rsidR="00816838" w:rsidRPr="00895D7A" w:rsidRDefault="00816838" w:rsidP="00D75F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SỐ TT</w:t>
            </w:r>
          </w:p>
        </w:tc>
        <w:tc>
          <w:tcPr>
            <w:tcW w:w="3940" w:type="dxa"/>
            <w:vMerge w:val="restart"/>
            <w:vAlign w:val="center"/>
          </w:tcPr>
          <w:p w14:paraId="5976735E" w14:textId="77777777" w:rsidR="00816838" w:rsidRPr="00895D7A" w:rsidRDefault="00816838" w:rsidP="00D75F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Tên các bài trong mô đun</w:t>
            </w:r>
          </w:p>
        </w:tc>
        <w:tc>
          <w:tcPr>
            <w:tcW w:w="4431" w:type="dxa"/>
            <w:gridSpan w:val="4"/>
            <w:vAlign w:val="center"/>
          </w:tcPr>
          <w:p w14:paraId="3034B4AA" w14:textId="77777777" w:rsidR="00816838" w:rsidRPr="00895D7A" w:rsidRDefault="00816838" w:rsidP="00D75F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Thời gian (giờ)</w:t>
            </w:r>
          </w:p>
        </w:tc>
      </w:tr>
      <w:tr w:rsidR="00816838" w:rsidRPr="00895D7A" w14:paraId="065F6D84" w14:textId="77777777" w:rsidTr="00D75F38">
        <w:trPr>
          <w:trHeight w:val="420"/>
        </w:trPr>
        <w:tc>
          <w:tcPr>
            <w:tcW w:w="824" w:type="dxa"/>
            <w:vMerge/>
            <w:vAlign w:val="center"/>
          </w:tcPr>
          <w:p w14:paraId="378D2FE9" w14:textId="77777777" w:rsidR="00816838" w:rsidRPr="00895D7A" w:rsidRDefault="00816838" w:rsidP="00D75F38">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940" w:type="dxa"/>
            <w:vMerge/>
            <w:vAlign w:val="center"/>
          </w:tcPr>
          <w:p w14:paraId="3E73C068" w14:textId="77777777" w:rsidR="00816838" w:rsidRPr="00895D7A" w:rsidRDefault="00816838" w:rsidP="00D75F38">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837" w:type="dxa"/>
            <w:vAlign w:val="center"/>
          </w:tcPr>
          <w:p w14:paraId="79A9298C" w14:textId="77777777" w:rsidR="00816838" w:rsidRPr="00895D7A" w:rsidRDefault="00816838" w:rsidP="00D75F38">
            <w:pPr>
              <w:widowControl/>
              <w:spacing w:after="120"/>
              <w:ind w:left="-43" w:right="-44"/>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Tổng số</w:t>
            </w:r>
          </w:p>
        </w:tc>
        <w:tc>
          <w:tcPr>
            <w:tcW w:w="1116" w:type="dxa"/>
            <w:vAlign w:val="center"/>
          </w:tcPr>
          <w:p w14:paraId="69ABE2E8" w14:textId="77777777" w:rsidR="00816838" w:rsidRPr="00895D7A" w:rsidRDefault="00816838" w:rsidP="00D75F38">
            <w:pPr>
              <w:widowControl/>
              <w:spacing w:after="120"/>
              <w:ind w:left="-43" w:right="-44"/>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Lý thuyết</w:t>
            </w:r>
          </w:p>
        </w:tc>
        <w:tc>
          <w:tcPr>
            <w:tcW w:w="1507" w:type="dxa"/>
            <w:vAlign w:val="center"/>
          </w:tcPr>
          <w:p w14:paraId="022CD2A6" w14:textId="77777777" w:rsidR="00816838" w:rsidRPr="00895D7A" w:rsidRDefault="00816838" w:rsidP="00D75F38">
            <w:pPr>
              <w:widowControl/>
              <w:spacing w:after="120"/>
              <w:ind w:left="-43" w:right="-44"/>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Thực hành, thí nghiệm, thảo luận, bài tập</w:t>
            </w:r>
          </w:p>
        </w:tc>
        <w:tc>
          <w:tcPr>
            <w:tcW w:w="971" w:type="dxa"/>
            <w:vAlign w:val="center"/>
          </w:tcPr>
          <w:p w14:paraId="0C99E128" w14:textId="77777777" w:rsidR="00816838" w:rsidRPr="00895D7A" w:rsidRDefault="00816838" w:rsidP="00D75F38">
            <w:pPr>
              <w:widowControl/>
              <w:spacing w:after="120"/>
              <w:ind w:left="-43" w:right="-44"/>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Kiểm tra</w:t>
            </w:r>
          </w:p>
        </w:tc>
      </w:tr>
      <w:tr w:rsidR="00816838" w:rsidRPr="00895D7A" w14:paraId="03E19D10" w14:textId="77777777" w:rsidTr="00D75F38">
        <w:trPr>
          <w:trHeight w:val="420"/>
        </w:trPr>
        <w:tc>
          <w:tcPr>
            <w:tcW w:w="824" w:type="dxa"/>
            <w:vAlign w:val="center"/>
          </w:tcPr>
          <w:p w14:paraId="15F90AFB"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3940" w:type="dxa"/>
          </w:tcPr>
          <w:p w14:paraId="0E2705F3" w14:textId="77777777" w:rsidR="00816838" w:rsidRPr="00895D7A" w:rsidRDefault="00816838" w:rsidP="00D75F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1:Giới thiệu lịch sử phát triển</w:t>
            </w:r>
          </w:p>
          <w:p w14:paraId="0A1BE1CB"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Lịch sử phát triển của SQL Server</w:t>
            </w:r>
          </w:p>
          <w:p w14:paraId="6AB1EA28"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Giới thiệu</w:t>
            </w:r>
          </w:p>
          <w:p w14:paraId="4670F053"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Sự quan trọng và cần thiết của chúng trong lập trình ứng dụng</w:t>
            </w:r>
          </w:p>
          <w:p w14:paraId="75C07A4A"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 Các đặc trưng của mô hình Client/server</w:t>
            </w:r>
          </w:p>
          <w:p w14:paraId="7420566D" w14:textId="77777777" w:rsidR="00816838" w:rsidRPr="00895D7A" w:rsidRDefault="00816838" w:rsidP="00D75F38">
            <w:pPr>
              <w:tabs>
                <w:tab w:val="left" w:pos="1256"/>
              </w:tabs>
              <w:autoSpaceDE w:val="0"/>
              <w:autoSpaceDN w:val="0"/>
              <w:spacing w:before="1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Tổng quan về kiến trúc Client/Server</w:t>
            </w:r>
          </w:p>
          <w:p w14:paraId="17A08305" w14:textId="77777777" w:rsidR="00816838" w:rsidRPr="00895D7A" w:rsidRDefault="00816838" w:rsidP="00D75F38">
            <w:pPr>
              <w:tabs>
                <w:tab w:val="left" w:pos="1256"/>
              </w:tabs>
              <w:autoSpaceDE w:val="0"/>
              <w:autoSpaceDN w:val="0"/>
              <w:spacing w:before="91"/>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 tầng cấu trúc</w:t>
            </w:r>
          </w:p>
          <w:p w14:paraId="03CF0E31"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Các mô hình dữ liệu của hệ thống Client/Server</w:t>
            </w:r>
          </w:p>
        </w:tc>
        <w:tc>
          <w:tcPr>
            <w:tcW w:w="837" w:type="dxa"/>
          </w:tcPr>
          <w:p w14:paraId="39602A32"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2</w:t>
            </w:r>
          </w:p>
          <w:p w14:paraId="393F8313"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5494519C"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590BA21D"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E572793" w14:textId="77777777" w:rsidR="00816838" w:rsidRPr="00895D7A" w:rsidRDefault="00816838" w:rsidP="00D75F38">
            <w:pPr>
              <w:widowControl/>
              <w:spacing w:after="120"/>
              <w:rPr>
                <w:rFonts w:ascii="Times New Roman" w:eastAsia="Times New Roman" w:hAnsi="Times New Roman" w:cs="Times New Roman"/>
                <w:color w:val="000000"/>
                <w:sz w:val="26"/>
                <w:szCs w:val="26"/>
              </w:rPr>
            </w:pPr>
          </w:p>
          <w:p w14:paraId="6096019A" w14:textId="77777777" w:rsidR="00816838" w:rsidRPr="00895D7A" w:rsidRDefault="00816838" w:rsidP="00D75F38">
            <w:pPr>
              <w:widowControl/>
              <w:spacing w:after="120"/>
              <w:rPr>
                <w:rFonts w:ascii="Times New Roman" w:eastAsia="Times New Roman" w:hAnsi="Times New Roman" w:cs="Times New Roman"/>
                <w:color w:val="000000"/>
                <w:sz w:val="26"/>
                <w:szCs w:val="26"/>
              </w:rPr>
            </w:pPr>
          </w:p>
          <w:p w14:paraId="75C84A8E"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116" w:type="dxa"/>
          </w:tcPr>
          <w:p w14:paraId="1FE13315"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2</w:t>
            </w:r>
          </w:p>
          <w:p w14:paraId="1D716C18"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34CA8CA"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EF41F94"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066C5493" w14:textId="77777777" w:rsidR="00816838" w:rsidRPr="00895D7A" w:rsidRDefault="00816838" w:rsidP="00D75F38">
            <w:pPr>
              <w:widowControl/>
              <w:spacing w:after="120"/>
              <w:rPr>
                <w:rFonts w:ascii="Times New Roman" w:eastAsia="Times New Roman" w:hAnsi="Times New Roman" w:cs="Times New Roman"/>
                <w:color w:val="000000"/>
                <w:sz w:val="26"/>
                <w:szCs w:val="26"/>
              </w:rPr>
            </w:pPr>
          </w:p>
          <w:p w14:paraId="04F53CC9" w14:textId="77777777" w:rsidR="00816838" w:rsidRPr="00895D7A" w:rsidRDefault="00816838" w:rsidP="00D75F38">
            <w:pPr>
              <w:widowControl/>
              <w:spacing w:after="120"/>
              <w:rPr>
                <w:rFonts w:ascii="Times New Roman" w:eastAsia="Times New Roman" w:hAnsi="Times New Roman" w:cs="Times New Roman"/>
                <w:color w:val="000000"/>
                <w:sz w:val="26"/>
                <w:szCs w:val="26"/>
              </w:rPr>
            </w:pPr>
          </w:p>
          <w:p w14:paraId="4F299308"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507" w:type="dxa"/>
          </w:tcPr>
          <w:p w14:paraId="08FA7399"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p>
        </w:tc>
        <w:tc>
          <w:tcPr>
            <w:tcW w:w="971" w:type="dxa"/>
          </w:tcPr>
          <w:p w14:paraId="0B317852"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tc>
      </w:tr>
      <w:tr w:rsidR="00816838" w:rsidRPr="00895D7A" w14:paraId="6B0B0731" w14:textId="77777777" w:rsidTr="00D75F38">
        <w:trPr>
          <w:trHeight w:val="420"/>
        </w:trPr>
        <w:tc>
          <w:tcPr>
            <w:tcW w:w="824" w:type="dxa"/>
            <w:vAlign w:val="center"/>
          </w:tcPr>
          <w:p w14:paraId="015315EE"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3940" w:type="dxa"/>
          </w:tcPr>
          <w:p w14:paraId="6B7CF7E4" w14:textId="77777777" w:rsidR="00816838" w:rsidRPr="00895D7A" w:rsidRDefault="00816838" w:rsidP="00D75F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Bài 2:Các thành phần cơ bản của SQL server </w:t>
            </w:r>
          </w:p>
          <w:p w14:paraId="343EDB05"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1.Khái niệm về mô hình quan hệ</w:t>
            </w:r>
          </w:p>
          <w:p w14:paraId="6A651120"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Giới thiệu chung</w:t>
            </w:r>
          </w:p>
          <w:p w14:paraId="424EEF50"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Cấu trúc và vai trò của các CSDL: Master, Model, msdl, Tempdb, pubs, Northwind.</w:t>
            </w:r>
          </w:p>
          <w:p w14:paraId="693F9F1C"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Master</w:t>
            </w:r>
          </w:p>
          <w:p w14:paraId="48C7E736"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Model</w:t>
            </w:r>
          </w:p>
          <w:p w14:paraId="37FDEDFE"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Msdl</w:t>
            </w:r>
          </w:p>
          <w:p w14:paraId="239FE7EA"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Tempdb</w:t>
            </w:r>
          </w:p>
          <w:p w14:paraId="4890D027"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 Pubs</w:t>
            </w:r>
          </w:p>
          <w:p w14:paraId="768E4154"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 Northwind</w:t>
            </w:r>
          </w:p>
        </w:tc>
        <w:tc>
          <w:tcPr>
            <w:tcW w:w="837" w:type="dxa"/>
          </w:tcPr>
          <w:p w14:paraId="4A6D3990"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5B462180"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C8023B0"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AE5D7E6"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6E987EE6"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1116" w:type="dxa"/>
          </w:tcPr>
          <w:p w14:paraId="6B49306B"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p w14:paraId="71D3643E"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55B9839A"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8FA8622"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DF8A25D"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507" w:type="dxa"/>
          </w:tcPr>
          <w:p w14:paraId="5679A5B9"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p>
          <w:p w14:paraId="13D77F2E"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D36BA70"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79B3367"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80FD2A8"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971" w:type="dxa"/>
          </w:tcPr>
          <w:p w14:paraId="02114184"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tc>
      </w:tr>
      <w:tr w:rsidR="00816838" w:rsidRPr="00895D7A" w14:paraId="011D13AB" w14:textId="77777777" w:rsidTr="00D75F38">
        <w:trPr>
          <w:trHeight w:val="420"/>
        </w:trPr>
        <w:tc>
          <w:tcPr>
            <w:tcW w:w="824" w:type="dxa"/>
            <w:vAlign w:val="center"/>
          </w:tcPr>
          <w:p w14:paraId="211FE362"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3940" w:type="dxa"/>
          </w:tcPr>
          <w:p w14:paraId="5F62E577" w14:textId="77777777" w:rsidR="00816838" w:rsidRPr="00895D7A" w:rsidRDefault="00816838" w:rsidP="00D75F38">
            <w:pPr>
              <w:widowControl/>
              <w:spacing w:after="120"/>
              <w:jc w:val="both"/>
              <w:rPr>
                <w:rFonts w:ascii="Times New Roman" w:eastAsia="Times New Roman" w:hAnsi="Times New Roman" w:cs="Times New Roman"/>
                <w:b/>
                <w:bCs/>
                <w:color w:val="000000"/>
                <w:sz w:val="26"/>
                <w:szCs w:val="26"/>
              </w:rPr>
            </w:pPr>
            <w:r w:rsidRPr="00895D7A">
              <w:rPr>
                <w:rFonts w:ascii="Times New Roman" w:eastAsia="Times New Roman" w:hAnsi="Times New Roman" w:cs="Times New Roman"/>
                <w:b/>
                <w:bCs/>
                <w:color w:val="000000"/>
                <w:sz w:val="26"/>
                <w:szCs w:val="26"/>
              </w:rPr>
              <w:t>Bài 3:Giới thiệu một số công cụ trong SQL server</w:t>
            </w:r>
          </w:p>
          <w:p w14:paraId="7009EF47"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Sử dụng công cụ Enterprise manager để tạo ra các CSDL</w:t>
            </w:r>
          </w:p>
          <w:p w14:paraId="482D69F5" w14:textId="77777777" w:rsidR="00816838" w:rsidRPr="00895D7A" w:rsidRDefault="00816838" w:rsidP="00D75F38">
            <w:pPr>
              <w:pStyle w:val="Heading5"/>
              <w:tabs>
                <w:tab w:val="left" w:pos="1683"/>
              </w:tabs>
              <w:spacing w:before="94"/>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Tạo CSDL trong SQL Server</w:t>
            </w:r>
          </w:p>
          <w:p w14:paraId="1146BCE4" w14:textId="77777777" w:rsidR="00816838" w:rsidRPr="00895D7A" w:rsidRDefault="00816838" w:rsidP="00D75F38">
            <w:pPr>
              <w:pStyle w:val="Heading5"/>
              <w:tabs>
                <w:tab w:val="left" w:pos="1683"/>
              </w:tabs>
              <w:spacing w:before="86"/>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Tạo bảng trong CSDL</w:t>
            </w:r>
          </w:p>
          <w:p w14:paraId="61C924FB"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1.3. Tạo mối quan hệ cho các bảng trong CSDL</w:t>
            </w:r>
          </w:p>
          <w:p w14:paraId="7C9CAD30"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Cách dùng công cụ Query Analyzer để  tạo ra các CSDL</w:t>
            </w:r>
          </w:p>
          <w:p w14:paraId="21ACFBE2"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Kết nối đến máy chủ SQL Server</w:t>
            </w:r>
          </w:p>
          <w:p w14:paraId="0447C0E2"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 câu lệnh tạo cơ sở dữ liệu</w:t>
            </w:r>
          </w:p>
          <w:p w14:paraId="4FBF3EEB"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Thực thi câu lệnh</w:t>
            </w:r>
          </w:p>
          <w:p w14:paraId="76DDACA3"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Kiểm tra cơ sở dữ liệu mới</w:t>
            </w:r>
          </w:p>
          <w:p w14:paraId="3134DF4E"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Thiết lập một số cấu hình về Client network utility</w:t>
            </w:r>
          </w:p>
          <w:p w14:paraId="54677100"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3.1. Thiết lập Cấu hình Client Network Utility trong SQL Server</w:t>
            </w:r>
          </w:p>
          <w:p w14:paraId="1F66F9A6" w14:textId="77777777" w:rsidR="00816838" w:rsidRPr="00895D7A" w:rsidRDefault="00816838" w:rsidP="00D75F38">
            <w:pPr>
              <w:pStyle w:val="BodyText0"/>
              <w:spacing w:before="104" w:line="247" w:lineRule="auto"/>
              <w:rPr>
                <w:rFonts w:eastAsia="Times New Roman" w:cs="Times New Roman"/>
                <w:sz w:val="26"/>
                <w:szCs w:val="26"/>
                <w:lang w:val="en-US" w:eastAsia="en-US"/>
              </w:rPr>
            </w:pPr>
            <w:r w:rsidRPr="00895D7A">
              <w:rPr>
                <w:rFonts w:eastAsia="Times New Roman" w:cs="Times New Roman"/>
                <w:sz w:val="26"/>
                <w:szCs w:val="26"/>
                <w:lang w:val="en-US" w:eastAsia="en-US"/>
              </w:rPr>
              <w:t>3.2. Các bước cấu hình cơ bản</w:t>
            </w:r>
          </w:p>
        </w:tc>
        <w:tc>
          <w:tcPr>
            <w:tcW w:w="837" w:type="dxa"/>
          </w:tcPr>
          <w:p w14:paraId="4C841751"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7</w:t>
            </w:r>
          </w:p>
          <w:p w14:paraId="027F593E"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6A8F58B1"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184A6ED9"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A8B3E90"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AEC224F"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5FECFE40"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1E2B704"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w:t>
            </w:r>
          </w:p>
          <w:p w14:paraId="1193DF29"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0E4DF0A"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74D76D9"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1D5322F"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3AF2F643"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5DE433B"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w:t>
            </w:r>
          </w:p>
        </w:tc>
        <w:tc>
          <w:tcPr>
            <w:tcW w:w="1116" w:type="dxa"/>
          </w:tcPr>
          <w:p w14:paraId="0AC5EE93"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p w14:paraId="665E4375"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94ED956"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70F49F6A"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394AA47"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95560E7"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B73422D"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FBEA466"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6FB58DAE"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30947FF"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361BB7D0"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6067668D"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9D60DB4"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3D8B478"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507" w:type="dxa"/>
          </w:tcPr>
          <w:p w14:paraId="4B901FA8"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p w14:paraId="731B557B"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AAB4DA3"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18CE4D18"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3D705455"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96006B7"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3EE590C"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39DAEE89"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p w14:paraId="1EFDDB0F"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0BC98766"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D5C0954"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5EDEBAF9"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1B7CC08"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31B2620"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tc>
        <w:tc>
          <w:tcPr>
            <w:tcW w:w="971" w:type="dxa"/>
          </w:tcPr>
          <w:p w14:paraId="63925D95"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tc>
      </w:tr>
      <w:tr w:rsidR="00816838" w:rsidRPr="00895D7A" w14:paraId="40CB5A62" w14:textId="77777777" w:rsidTr="00D75F38">
        <w:trPr>
          <w:trHeight w:val="420"/>
        </w:trPr>
        <w:tc>
          <w:tcPr>
            <w:tcW w:w="824" w:type="dxa"/>
            <w:vAlign w:val="center"/>
          </w:tcPr>
          <w:p w14:paraId="5388483C"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3940" w:type="dxa"/>
          </w:tcPr>
          <w:p w14:paraId="2E47F9B8" w14:textId="77777777" w:rsidR="00816838" w:rsidRPr="00895D7A" w:rsidRDefault="00816838" w:rsidP="00D75F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4:Phát biểu cơ bản T-SQL</w:t>
            </w:r>
          </w:p>
          <w:p w14:paraId="1A43D792"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Cú pháp các câu lệnh T-SQL như: Select, Insert, Delete, Update</w:t>
            </w:r>
          </w:p>
          <w:p w14:paraId="37B1B9B5"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Select</w:t>
            </w:r>
          </w:p>
          <w:p w14:paraId="382E1B0A"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Insert</w:t>
            </w:r>
          </w:p>
          <w:p w14:paraId="5BD010A5"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1.3. Delete</w:t>
            </w:r>
          </w:p>
          <w:p w14:paraId="581B64C1"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1.4. Update </w:t>
            </w:r>
          </w:p>
          <w:p w14:paraId="2DF51FA6"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 Các ví dụ minh họa</w:t>
            </w:r>
          </w:p>
          <w:p w14:paraId="2FCBED7C"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1.6. Bài tập áp dụng</w:t>
            </w:r>
          </w:p>
          <w:p w14:paraId="3D628125"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Các ví dụ minh họa, bài tập áp dụng</w:t>
            </w:r>
          </w:p>
          <w:p w14:paraId="07012CC8"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Các lệnh cơ bản T-SQL</w:t>
            </w:r>
          </w:p>
        </w:tc>
        <w:tc>
          <w:tcPr>
            <w:tcW w:w="837" w:type="dxa"/>
          </w:tcPr>
          <w:p w14:paraId="531F9AF2"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14</w:t>
            </w:r>
          </w:p>
          <w:p w14:paraId="7E8808C8"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p w14:paraId="43C5DCD0"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8B4F0A8"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0810F61"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237FED7"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593848A8"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5F484AF7" w14:textId="77777777" w:rsidR="00816838" w:rsidRPr="00895D7A" w:rsidRDefault="00816838" w:rsidP="00D75F38">
            <w:pPr>
              <w:widowControl/>
              <w:spacing w:after="120"/>
              <w:rPr>
                <w:rFonts w:ascii="Times New Roman" w:eastAsia="Times New Roman" w:hAnsi="Times New Roman" w:cs="Times New Roman"/>
                <w:color w:val="000000"/>
                <w:sz w:val="26"/>
                <w:szCs w:val="26"/>
              </w:rPr>
            </w:pPr>
          </w:p>
          <w:p w14:paraId="7370E22F"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CA219F6"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9</w:t>
            </w:r>
          </w:p>
        </w:tc>
        <w:tc>
          <w:tcPr>
            <w:tcW w:w="1116" w:type="dxa"/>
          </w:tcPr>
          <w:p w14:paraId="01CAD9FF"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5E19C721"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1DF91F60"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9355CF2"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0F3B9D2A"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D090170"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5D8913D5"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6ECAACD1"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054B0FA" w14:textId="77777777" w:rsidR="00816838" w:rsidRPr="00895D7A" w:rsidRDefault="00816838" w:rsidP="00D75F38">
            <w:pPr>
              <w:widowControl/>
              <w:spacing w:after="120"/>
              <w:rPr>
                <w:rFonts w:ascii="Times New Roman" w:eastAsia="Times New Roman" w:hAnsi="Times New Roman" w:cs="Times New Roman"/>
                <w:color w:val="000000"/>
                <w:sz w:val="26"/>
                <w:szCs w:val="26"/>
              </w:rPr>
            </w:pPr>
          </w:p>
          <w:p w14:paraId="7C166C1D"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507" w:type="dxa"/>
          </w:tcPr>
          <w:p w14:paraId="033E9A23"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8</w:t>
            </w:r>
          </w:p>
          <w:p w14:paraId="13ABDF19"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439A8645"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A1DDAC9"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065F2312"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0AD1190C"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2BA9AFB"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BD85CD0"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566D51EE" w14:textId="77777777" w:rsidR="00816838" w:rsidRPr="00895D7A" w:rsidRDefault="00816838" w:rsidP="00D75F38">
            <w:pPr>
              <w:widowControl/>
              <w:spacing w:after="120"/>
              <w:rPr>
                <w:rFonts w:ascii="Times New Roman" w:eastAsia="Times New Roman" w:hAnsi="Times New Roman" w:cs="Times New Roman"/>
                <w:color w:val="000000"/>
                <w:sz w:val="26"/>
                <w:szCs w:val="26"/>
              </w:rPr>
            </w:pPr>
          </w:p>
          <w:p w14:paraId="3AED0468"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971" w:type="dxa"/>
          </w:tcPr>
          <w:p w14:paraId="31CEE7AB"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p w14:paraId="699A5573"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p>
          <w:p w14:paraId="60CCFDCF"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p>
          <w:p w14:paraId="3331D0A8"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p>
          <w:p w14:paraId="191E8A6F"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p>
          <w:p w14:paraId="43B19027"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p>
          <w:p w14:paraId="0DF3FB1E"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p>
          <w:p w14:paraId="63F5644B" w14:textId="77777777" w:rsidR="00816838" w:rsidRPr="00895D7A" w:rsidRDefault="00816838" w:rsidP="00D75F38">
            <w:pPr>
              <w:widowControl/>
              <w:spacing w:after="120"/>
              <w:rPr>
                <w:rFonts w:ascii="Times New Roman" w:eastAsia="Times New Roman" w:hAnsi="Times New Roman" w:cs="Times New Roman"/>
                <w:b/>
                <w:color w:val="000000"/>
                <w:sz w:val="26"/>
                <w:szCs w:val="26"/>
              </w:rPr>
            </w:pPr>
          </w:p>
          <w:p w14:paraId="58158C81"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p>
          <w:p w14:paraId="4DBC02FC"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816838" w:rsidRPr="00895D7A" w14:paraId="69F44534" w14:textId="77777777" w:rsidTr="00D75F38">
        <w:trPr>
          <w:trHeight w:val="420"/>
        </w:trPr>
        <w:tc>
          <w:tcPr>
            <w:tcW w:w="824" w:type="dxa"/>
            <w:vAlign w:val="center"/>
          </w:tcPr>
          <w:p w14:paraId="54573D76"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3940" w:type="dxa"/>
          </w:tcPr>
          <w:p w14:paraId="31DDCC3B" w14:textId="77777777" w:rsidR="00816838" w:rsidRPr="00895D7A" w:rsidRDefault="00816838" w:rsidP="00D75F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5:Tạo và sửa đổi bảng dữ liệu</w:t>
            </w:r>
          </w:p>
          <w:p w14:paraId="24F0D0A5"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Tạo CSDL và bảng dữ liệu bảng lệnh Create Database</w:t>
            </w:r>
          </w:p>
          <w:p w14:paraId="45812248"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Tạo Cơ Sở Dữ Liệu với CREATE DATABASE</w:t>
            </w:r>
          </w:p>
          <w:p w14:paraId="060D03EB"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Sử dụng Cơ Sở Dữ Liệu</w:t>
            </w:r>
          </w:p>
          <w:p w14:paraId="3C5C0718"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1.3. Tạo bảng dữ liệu bằng CREATE TABLE</w:t>
            </w:r>
          </w:p>
          <w:p w14:paraId="3188EA74"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Sử dụng được các ràng buộc: Check</w:t>
            </w:r>
          </w:p>
          <w:p w14:paraId="6C972999"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Check</w:t>
            </w:r>
          </w:p>
          <w:p w14:paraId="7E23BB07"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Ràng buộc PRIMARY KEY</w:t>
            </w:r>
          </w:p>
          <w:p w14:paraId="3BCB03D7"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Ràng buộc FOREIGN KEY</w:t>
            </w:r>
          </w:p>
          <w:p w14:paraId="765F122A"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Xóa dữ liệu trong bảng</w:t>
            </w:r>
          </w:p>
          <w:p w14:paraId="3848C4E7"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Xóa một hoặc nhiều dòng (record)</w:t>
            </w:r>
          </w:p>
          <w:p w14:paraId="5AB69E45"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Xóa toàn bộ dữ liệu bảng</w:t>
            </w:r>
          </w:p>
        </w:tc>
        <w:tc>
          <w:tcPr>
            <w:tcW w:w="837" w:type="dxa"/>
          </w:tcPr>
          <w:p w14:paraId="2AE29A6E"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7</w:t>
            </w:r>
          </w:p>
          <w:p w14:paraId="524B2DE0"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92BC1E5"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0EBA27AA"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6906473"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3C6A5264"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55E78C29"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EF8E5D3"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1D959CD5"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0FAE4E4E"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CFEBF48"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3FD08CB"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5D473334"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116" w:type="dxa"/>
          </w:tcPr>
          <w:p w14:paraId="0F843B78"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p w14:paraId="5EEA1B72"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562BCEBC"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69A6F8D5"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5A4EADB"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62D2A77A"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66FDDF1"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CA25299"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0A478E94"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63572D1"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B82BED2"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61DF8B14"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57E763CB"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507" w:type="dxa"/>
          </w:tcPr>
          <w:p w14:paraId="62EC414E"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p w14:paraId="1C923005"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F48EBC3"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1B89574F"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EE71F67"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03ACAAFB"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2281CB4"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7E1DDBD"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1F0465EB"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06C69C13"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0C5E451F"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78E5CED"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B8FBF72"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71" w:type="dxa"/>
          </w:tcPr>
          <w:p w14:paraId="64B05FF7"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p w14:paraId="5D5E619E"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08D3D0E7"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101F3FA"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02F9914B"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3B47AB0F"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77A3CDC"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377DAFAB"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6BC9149A"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C283DDA"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ED988DF"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0A64A117"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5184AD2C"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816838" w:rsidRPr="00895D7A" w14:paraId="208A07EC" w14:textId="77777777" w:rsidTr="00D75F38">
        <w:trPr>
          <w:trHeight w:val="420"/>
        </w:trPr>
        <w:tc>
          <w:tcPr>
            <w:tcW w:w="824" w:type="dxa"/>
            <w:vAlign w:val="center"/>
          </w:tcPr>
          <w:p w14:paraId="5B0FBC06"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tc>
        <w:tc>
          <w:tcPr>
            <w:tcW w:w="3940" w:type="dxa"/>
          </w:tcPr>
          <w:p w14:paraId="05AD0DBF" w14:textId="77777777" w:rsidR="00816838" w:rsidRPr="00895D7A" w:rsidRDefault="00816838" w:rsidP="00D75F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6:Khóa và ràng buộc dữ liệu</w:t>
            </w:r>
          </w:p>
          <w:p w14:paraId="5AF50A83"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Khái niệm cơ bản về ràng buộc</w:t>
            </w:r>
          </w:p>
          <w:p w14:paraId="05A1314A"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Giới thiệu chung</w:t>
            </w:r>
          </w:p>
          <w:p w14:paraId="13EC945D"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Ràng buộc dữ liệu nhập vào</w:t>
            </w:r>
          </w:p>
          <w:p w14:paraId="76047B44"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 xml:space="preserve">2.1. Khóa chính </w:t>
            </w:r>
          </w:p>
          <w:p w14:paraId="24F9C47C"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Khóa ngoại</w:t>
            </w:r>
          </w:p>
          <w:p w14:paraId="1CF3885D"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Ràng buộc miền</w:t>
            </w:r>
          </w:p>
          <w:p w14:paraId="45C31DEB"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Ràng buộc Unique</w:t>
            </w:r>
          </w:p>
          <w:p w14:paraId="695F9ACF"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Ràng buộc Check</w:t>
            </w:r>
          </w:p>
          <w:p w14:paraId="13C2DA42"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Ràng buộc trọn vẹn</w:t>
            </w:r>
          </w:p>
          <w:p w14:paraId="353BCE66"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4.1. PRIMARY KEY – Khóa chính</w:t>
            </w:r>
          </w:p>
          <w:p w14:paraId="5269F047"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 FOREIGN KEY – Khóa ngoại</w:t>
            </w:r>
          </w:p>
          <w:p w14:paraId="4533A9BC"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4.3. CHECK – Ràng buộc điều kiện</w:t>
            </w:r>
          </w:p>
          <w:p w14:paraId="6A03783F"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 Giá trị mặc định và qui luật</w:t>
            </w:r>
          </w:p>
          <w:p w14:paraId="2228F8C2"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5.1. Giá trị mặc định (DEFAULT)</w:t>
            </w:r>
          </w:p>
          <w:p w14:paraId="18DBE539"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5.2. Ràng buộc quy luật (CHECK)</w:t>
            </w:r>
          </w:p>
          <w:p w14:paraId="46F57EC5"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5.3. Thêm DEFAULT và CHECK vào bảng đã có</w:t>
            </w:r>
          </w:p>
        </w:tc>
        <w:tc>
          <w:tcPr>
            <w:tcW w:w="837" w:type="dxa"/>
          </w:tcPr>
          <w:p w14:paraId="530D14D8"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7</w:t>
            </w:r>
          </w:p>
          <w:p w14:paraId="37E59509"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7D9349B1"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67EF9D3"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042C422"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3C6B13D5"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2E4B728"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4B535F22"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587580E1"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EDE164D"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190A444B"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39EAAD30"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B02F043"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3AC834C6"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116" w:type="dxa"/>
          </w:tcPr>
          <w:p w14:paraId="2D9D6247"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4</w:t>
            </w:r>
          </w:p>
          <w:p w14:paraId="09D0092D"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0CFCAC7D"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5471E02C"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FB1CAA2"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52B769BD"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61605D09"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8DE1941"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0B7BBD8A"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5231254"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D82E706"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tc>
        <w:tc>
          <w:tcPr>
            <w:tcW w:w="1507" w:type="dxa"/>
          </w:tcPr>
          <w:p w14:paraId="31E5A819"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3</w:t>
            </w:r>
          </w:p>
          <w:p w14:paraId="526E9588"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76B6310" w14:textId="77777777" w:rsidR="00816838" w:rsidRPr="00895D7A" w:rsidRDefault="00816838" w:rsidP="00D75F38">
            <w:pPr>
              <w:widowControl/>
              <w:spacing w:after="120"/>
              <w:rPr>
                <w:rFonts w:ascii="Times New Roman" w:eastAsia="Times New Roman" w:hAnsi="Times New Roman" w:cs="Times New Roman"/>
                <w:color w:val="000000"/>
                <w:sz w:val="26"/>
                <w:szCs w:val="26"/>
              </w:rPr>
            </w:pPr>
          </w:p>
          <w:p w14:paraId="6DC442CA"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D432177"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3367A33B"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9EDCF79"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33D21E9"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B4AB006"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B4FC1D9"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3DCCA2C9"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6E8DC3B8"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F9A6DB8"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26FF9B1"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71" w:type="dxa"/>
          </w:tcPr>
          <w:p w14:paraId="4CCAF0F0"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p>
        </w:tc>
      </w:tr>
      <w:tr w:rsidR="00816838" w:rsidRPr="00895D7A" w14:paraId="5672C467" w14:textId="77777777" w:rsidTr="00D75F38">
        <w:trPr>
          <w:trHeight w:val="420"/>
        </w:trPr>
        <w:tc>
          <w:tcPr>
            <w:tcW w:w="824" w:type="dxa"/>
            <w:vAlign w:val="center"/>
          </w:tcPr>
          <w:p w14:paraId="6A5EAF51"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w:t>
            </w:r>
          </w:p>
        </w:tc>
        <w:tc>
          <w:tcPr>
            <w:tcW w:w="3940" w:type="dxa"/>
          </w:tcPr>
          <w:p w14:paraId="4D78944F" w14:textId="77777777" w:rsidR="00816838" w:rsidRPr="00895D7A" w:rsidRDefault="00816838" w:rsidP="00D75F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7:Chuẩn hóa quan hệ</w:t>
            </w:r>
          </w:p>
          <w:p w14:paraId="25DE8B65"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Khái niệm về chuẩn hóa</w:t>
            </w:r>
          </w:p>
          <w:p w14:paraId="65965C5C"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Giới thiệu chung</w:t>
            </w:r>
          </w:p>
          <w:p w14:paraId="546217E0"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Các bước chuẩn hóa</w:t>
            </w:r>
          </w:p>
          <w:p w14:paraId="523AE023"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Chuẩn 1 (1NF – First Normal Form)</w:t>
            </w:r>
          </w:p>
          <w:p w14:paraId="37B590E8"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Chuẩn 2 (2NF – Second Normal Form)</w:t>
            </w:r>
          </w:p>
          <w:p w14:paraId="4B84E73A"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Chuẩn 3 (3NF – Third Normal Form)</w:t>
            </w:r>
          </w:p>
          <w:p w14:paraId="44A778D5"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Các loại quan hệ</w:t>
            </w:r>
          </w:p>
          <w:p w14:paraId="67D35845"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Quan hệ một – một (One-to-One)</w:t>
            </w:r>
          </w:p>
          <w:p w14:paraId="31EE478D"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Quan hệ một – nhiều (One-to-Many)</w:t>
            </w:r>
          </w:p>
          <w:p w14:paraId="1D3BC910"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Quan hệ nhiều – nhiều (Many-to-Many)</w:t>
            </w:r>
          </w:p>
        </w:tc>
        <w:tc>
          <w:tcPr>
            <w:tcW w:w="837" w:type="dxa"/>
          </w:tcPr>
          <w:p w14:paraId="199D2050"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3BED6B10"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1E312207"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5DF31885"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1,75</w:t>
            </w:r>
          </w:p>
          <w:p w14:paraId="52008613"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92465FC"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046961A5"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59D3BC66"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AEF7D82"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0AE9FA5"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2,75</w:t>
            </w:r>
          </w:p>
        </w:tc>
        <w:tc>
          <w:tcPr>
            <w:tcW w:w="1116" w:type="dxa"/>
          </w:tcPr>
          <w:p w14:paraId="062F585C"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p>
          <w:p w14:paraId="615D659C"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5710079C"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D00C1C4"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0,75</w:t>
            </w:r>
          </w:p>
          <w:p w14:paraId="41164ABA"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0F3DA933"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B90C505"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0BE33333"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62FF1F6"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8623A52"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0,75</w:t>
            </w:r>
          </w:p>
        </w:tc>
        <w:tc>
          <w:tcPr>
            <w:tcW w:w="1507" w:type="dxa"/>
          </w:tcPr>
          <w:p w14:paraId="0B640800"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p w14:paraId="1793A1EC"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5B79DDF"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0304443"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16B7866C"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9ACAD09"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076F6E8"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3EEAE471"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544AABCD"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FADAEC3"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971" w:type="dxa"/>
          </w:tcPr>
          <w:p w14:paraId="55166021"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tc>
      </w:tr>
      <w:tr w:rsidR="00816838" w:rsidRPr="00895D7A" w14:paraId="7F9E193F" w14:textId="77777777" w:rsidTr="00D75F38">
        <w:trPr>
          <w:trHeight w:val="420"/>
        </w:trPr>
        <w:tc>
          <w:tcPr>
            <w:tcW w:w="824" w:type="dxa"/>
            <w:vAlign w:val="center"/>
          </w:tcPr>
          <w:p w14:paraId="0BE58B46"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8</w:t>
            </w:r>
          </w:p>
        </w:tc>
        <w:tc>
          <w:tcPr>
            <w:tcW w:w="3940" w:type="dxa"/>
          </w:tcPr>
          <w:p w14:paraId="001CA678" w14:textId="77777777" w:rsidR="00816838" w:rsidRPr="00895D7A" w:rsidRDefault="00816838" w:rsidP="00D75F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8:Bảng ảo (view)</w:t>
            </w:r>
          </w:p>
          <w:p w14:paraId="662AF93F"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Khái niệm về view</w:t>
            </w:r>
          </w:p>
          <w:p w14:paraId="19A8D3D0"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Giới thiệu chung</w:t>
            </w:r>
          </w:p>
          <w:p w14:paraId="7CD27FF7"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Cách dùng view để lọc dữ liệu</w:t>
            </w:r>
          </w:p>
          <w:p w14:paraId="328429C8"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tạo View trong View Designer</w:t>
            </w:r>
          </w:p>
          <w:p w14:paraId="1343ABA9"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2.2. tạo View bằng T-SQL</w:t>
            </w:r>
          </w:p>
          <w:p w14:paraId="261D293E"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Cách cập nhật dữ liệru vào view</w:t>
            </w:r>
          </w:p>
          <w:p w14:paraId="47C407DD"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Khái niệm View</w:t>
            </w:r>
          </w:p>
          <w:p w14:paraId="466E890B"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Insert</w:t>
            </w:r>
          </w:p>
          <w:p w14:paraId="198C4A15"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Update</w:t>
            </w:r>
          </w:p>
          <w:p w14:paraId="3602CE5D"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3.4. Delete</w:t>
            </w:r>
          </w:p>
        </w:tc>
        <w:tc>
          <w:tcPr>
            <w:tcW w:w="837" w:type="dxa"/>
          </w:tcPr>
          <w:p w14:paraId="24B38B3F"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6</w:t>
            </w:r>
          </w:p>
          <w:p w14:paraId="16F1B1FA"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51457F3D"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22F2292"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154E2BF5"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2F925A6"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5B2654BA"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116" w:type="dxa"/>
          </w:tcPr>
          <w:p w14:paraId="688D547C"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4</w:t>
            </w:r>
          </w:p>
          <w:p w14:paraId="10EF0EFD"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3E1EAFA4"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3A44F51B"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027BCE13"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629D6A65"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C078713"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507" w:type="dxa"/>
          </w:tcPr>
          <w:p w14:paraId="57D5C156"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2</w:t>
            </w:r>
          </w:p>
          <w:p w14:paraId="3E66ED7D"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0DB1A7CF"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37F6A0B"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7A140A86"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6DE4B17C"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979D728"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71" w:type="dxa"/>
          </w:tcPr>
          <w:p w14:paraId="52401623"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tc>
      </w:tr>
      <w:tr w:rsidR="00816838" w:rsidRPr="00895D7A" w14:paraId="7CABFC58" w14:textId="77777777" w:rsidTr="00D75F38">
        <w:trPr>
          <w:trHeight w:val="420"/>
        </w:trPr>
        <w:tc>
          <w:tcPr>
            <w:tcW w:w="824" w:type="dxa"/>
            <w:vAlign w:val="center"/>
          </w:tcPr>
          <w:p w14:paraId="6F3B9299"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9</w:t>
            </w:r>
          </w:p>
        </w:tc>
        <w:tc>
          <w:tcPr>
            <w:tcW w:w="3940" w:type="dxa"/>
          </w:tcPr>
          <w:p w14:paraId="5B73FC94" w14:textId="77777777" w:rsidR="00816838" w:rsidRPr="00895D7A" w:rsidRDefault="00816838" w:rsidP="00D75F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9:Thiết kế cơ sở dữ liệu</w:t>
            </w:r>
          </w:p>
          <w:p w14:paraId="0BADA37E"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1.Khái niệm về mô hình quan hệ</w:t>
            </w:r>
          </w:p>
          <w:p w14:paraId="1F65D791"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Các khái niệm</w:t>
            </w:r>
          </w:p>
          <w:p w14:paraId="210B9165"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Hiểu và phân biệt được mô hình logic và mô hình vật lý.</w:t>
            </w:r>
          </w:p>
          <w:p w14:paraId="53D5A09D"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Mô hình logic</w:t>
            </w:r>
          </w:p>
          <w:p w14:paraId="457F8778"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Mô hình vật lý</w:t>
            </w:r>
          </w:p>
          <w:p w14:paraId="487CD7AA"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Cách backup và restore dữ liệu</w:t>
            </w:r>
          </w:p>
          <w:p w14:paraId="786A8320"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Backup</w:t>
            </w:r>
          </w:p>
          <w:p w14:paraId="293551D2"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Restore</w:t>
            </w:r>
          </w:p>
        </w:tc>
        <w:tc>
          <w:tcPr>
            <w:tcW w:w="837" w:type="dxa"/>
          </w:tcPr>
          <w:p w14:paraId="7D90AE0A"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7</w:t>
            </w:r>
          </w:p>
          <w:p w14:paraId="3271C426"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517EABDD"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039410C2"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6253A34A"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3DAC2C4B"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112C0DFE"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62218D75"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1116" w:type="dxa"/>
          </w:tcPr>
          <w:p w14:paraId="3C3CA695"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p w14:paraId="7DCF7D3D"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1C048892"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74F802CE"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69909AC2"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6B8E037A"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2285AF4"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21361164"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3245FF7F"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tc>
        <w:tc>
          <w:tcPr>
            <w:tcW w:w="1507" w:type="dxa"/>
          </w:tcPr>
          <w:p w14:paraId="426780A1"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p>
          <w:p w14:paraId="17BE83FF"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p>
          <w:p w14:paraId="02DA8982"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p>
          <w:p w14:paraId="14D9F8BA"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p>
          <w:p w14:paraId="0927A967"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p>
          <w:p w14:paraId="519A96E1"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p>
          <w:p w14:paraId="329B1400"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p>
          <w:p w14:paraId="025B0AD0"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971" w:type="dxa"/>
          </w:tcPr>
          <w:p w14:paraId="79BA739F"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p w14:paraId="00F2A576"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p>
          <w:p w14:paraId="77C24C4C"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p>
          <w:p w14:paraId="73F5F4CC"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p>
          <w:p w14:paraId="3DBD1EC9"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p>
          <w:p w14:paraId="1B52D56C"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p>
          <w:p w14:paraId="53D23FE3"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p w14:paraId="43E9D562"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816838" w:rsidRPr="00895D7A" w14:paraId="558CD292" w14:textId="77777777" w:rsidTr="00D75F38">
        <w:trPr>
          <w:trHeight w:val="420"/>
        </w:trPr>
        <w:tc>
          <w:tcPr>
            <w:tcW w:w="824" w:type="dxa"/>
            <w:vAlign w:val="center"/>
          </w:tcPr>
          <w:p w14:paraId="6CFCC3D0" w14:textId="77777777" w:rsidR="00816838" w:rsidRPr="00895D7A" w:rsidRDefault="00816838" w:rsidP="00D75F38">
            <w:pPr>
              <w:widowControl/>
              <w:spacing w:after="120"/>
              <w:jc w:val="center"/>
              <w:rPr>
                <w:rFonts w:ascii="Times New Roman" w:eastAsia="Times New Roman" w:hAnsi="Times New Roman" w:cs="Times New Roman"/>
                <w:color w:val="000000"/>
                <w:sz w:val="26"/>
                <w:szCs w:val="26"/>
              </w:rPr>
            </w:pPr>
          </w:p>
        </w:tc>
        <w:tc>
          <w:tcPr>
            <w:tcW w:w="3940" w:type="dxa"/>
          </w:tcPr>
          <w:p w14:paraId="37F0E88A" w14:textId="77777777" w:rsidR="00816838" w:rsidRPr="00895D7A" w:rsidRDefault="00816838" w:rsidP="00D75F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Cộng</w:t>
            </w:r>
          </w:p>
        </w:tc>
        <w:tc>
          <w:tcPr>
            <w:tcW w:w="837" w:type="dxa"/>
          </w:tcPr>
          <w:p w14:paraId="3015D837"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60</w:t>
            </w:r>
          </w:p>
        </w:tc>
        <w:tc>
          <w:tcPr>
            <w:tcW w:w="1116" w:type="dxa"/>
          </w:tcPr>
          <w:p w14:paraId="511486E7"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30</w:t>
            </w:r>
          </w:p>
        </w:tc>
        <w:tc>
          <w:tcPr>
            <w:tcW w:w="1507" w:type="dxa"/>
          </w:tcPr>
          <w:p w14:paraId="1B882C5A"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27</w:t>
            </w:r>
          </w:p>
        </w:tc>
        <w:tc>
          <w:tcPr>
            <w:tcW w:w="971" w:type="dxa"/>
          </w:tcPr>
          <w:p w14:paraId="521A49C4" w14:textId="77777777" w:rsidR="00816838" w:rsidRPr="00895D7A" w:rsidRDefault="00816838" w:rsidP="00D75F38">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tc>
      </w:tr>
    </w:tbl>
    <w:p w14:paraId="16771A3C"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Nội dung chi tiết :</w:t>
      </w:r>
    </w:p>
    <w:p w14:paraId="25246160" w14:textId="3C16530F"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1:</w:t>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b/>
          <w:color w:val="000000"/>
          <w:sz w:val="26"/>
          <w:szCs w:val="26"/>
        </w:rPr>
        <w:t>Giới thiệu lịch sử phát triển</w:t>
      </w:r>
      <w:r w:rsidRPr="00895D7A">
        <w:rPr>
          <w:rFonts w:ascii="Times New Roman" w:eastAsia="Times New Roman" w:hAnsi="Times New Roman" w:cs="Times New Roman"/>
          <w:color w:val="000000"/>
          <w:sz w:val="26"/>
          <w:szCs w:val="26"/>
        </w:rPr>
        <w:tab/>
      </w:r>
      <w:r w:rsidR="00F2753B">
        <w:rPr>
          <w:rFonts w:ascii="Times New Roman" w:eastAsia="Times New Roman" w:hAnsi="Times New Roman" w:cs="Times New Roman"/>
          <w:color w:val="000000"/>
          <w:sz w:val="26"/>
          <w:szCs w:val="26"/>
        </w:rPr>
        <w:tab/>
      </w:r>
      <w:r w:rsidR="00F2753B">
        <w:rPr>
          <w:rFonts w:ascii="Times New Roman" w:eastAsia="Times New Roman" w:hAnsi="Times New Roman" w:cs="Times New Roman"/>
          <w:color w:val="000000"/>
          <w:sz w:val="26"/>
          <w:szCs w:val="26"/>
        </w:rPr>
        <w:tab/>
      </w:r>
      <w:r w:rsidR="005A286B">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Thời gian: 2 giờ</w:t>
      </w:r>
    </w:p>
    <w:p w14:paraId="7FB865EE"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602B554B"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lịch sử phát triển và sự cần thiết của SQL SERVER trong thời đại ngày nay;</w:t>
      </w:r>
    </w:p>
    <w:p w14:paraId="79740592"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được các cấu trúc CSDL cơ sở nhằm đảm bảo thao tác dữ liệu hiệu quả.</w:t>
      </w:r>
    </w:p>
    <w:p w14:paraId="73069E62"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5FF7089D"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tbl>
      <w:tblPr>
        <w:tblW w:w="8565" w:type="dxa"/>
        <w:tblInd w:w="-6" w:type="dxa"/>
        <w:tblLayout w:type="fixed"/>
        <w:tblLook w:val="0400" w:firstRow="0" w:lastRow="0" w:firstColumn="0" w:lastColumn="0" w:noHBand="0" w:noVBand="1"/>
      </w:tblPr>
      <w:tblGrid>
        <w:gridCol w:w="8565"/>
      </w:tblGrid>
      <w:tr w:rsidR="00816838" w:rsidRPr="00895D7A" w14:paraId="1439D4BC" w14:textId="77777777" w:rsidTr="00D75F38">
        <w:trPr>
          <w:cantSplit/>
          <w:trHeight w:val="275"/>
        </w:trPr>
        <w:tc>
          <w:tcPr>
            <w:tcW w:w="8565" w:type="dxa"/>
          </w:tcPr>
          <w:p w14:paraId="23126859"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Lịch sử phát triển của SQL Server</w:t>
            </w:r>
          </w:p>
        </w:tc>
      </w:tr>
      <w:tr w:rsidR="00816838" w:rsidRPr="00895D7A" w14:paraId="484B3D23" w14:textId="77777777" w:rsidTr="00D75F38">
        <w:trPr>
          <w:cantSplit/>
          <w:trHeight w:val="275"/>
        </w:trPr>
        <w:tc>
          <w:tcPr>
            <w:tcW w:w="8565" w:type="dxa"/>
          </w:tcPr>
          <w:p w14:paraId="09A2DED5" w14:textId="77777777" w:rsidR="00816838" w:rsidRPr="00895D7A" w:rsidRDefault="00816838"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Giới thiệu</w:t>
            </w:r>
          </w:p>
        </w:tc>
      </w:tr>
      <w:tr w:rsidR="00816838" w:rsidRPr="00895D7A" w14:paraId="72D3B115" w14:textId="77777777" w:rsidTr="00D75F38">
        <w:trPr>
          <w:cantSplit/>
          <w:trHeight w:val="261"/>
        </w:trPr>
        <w:tc>
          <w:tcPr>
            <w:tcW w:w="8565" w:type="dxa"/>
          </w:tcPr>
          <w:p w14:paraId="0975448E" w14:textId="77777777" w:rsidR="00816838" w:rsidRPr="00895D7A" w:rsidRDefault="00816838"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Sự quan trọng và cần thiết của chúng trong lập trình ứng dụng</w:t>
            </w:r>
          </w:p>
        </w:tc>
      </w:tr>
      <w:tr w:rsidR="00816838" w:rsidRPr="00895D7A" w14:paraId="54A4FB8F" w14:textId="77777777" w:rsidTr="00D75F38">
        <w:trPr>
          <w:cantSplit/>
          <w:trHeight w:val="275"/>
        </w:trPr>
        <w:tc>
          <w:tcPr>
            <w:tcW w:w="8565" w:type="dxa"/>
          </w:tcPr>
          <w:p w14:paraId="3E3D66FE" w14:textId="77777777" w:rsidR="00816838" w:rsidRPr="00895D7A" w:rsidRDefault="00816838" w:rsidP="00D75F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 đặc trưng của mô hình Client/server</w:t>
            </w:r>
          </w:p>
        </w:tc>
      </w:tr>
    </w:tbl>
    <w:p w14:paraId="58537C42"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Tổng quan về kiến trúc Client/Server</w:t>
      </w:r>
    </w:p>
    <w:p w14:paraId="15D2CB9E"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Các tầng cấu trúc</w:t>
      </w:r>
    </w:p>
    <w:p w14:paraId="52DA257E"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Các mô hình dữ liệu của hệ thống Client/Server</w:t>
      </w:r>
    </w:p>
    <w:p w14:paraId="15DD3C5A"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2:</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Các thành phần cơ bản của sql server</w:t>
      </w:r>
      <w:r w:rsidRPr="00895D7A">
        <w:rPr>
          <w:rFonts w:ascii="Times New Roman" w:eastAsia="Times New Roman" w:hAnsi="Times New Roman" w:cs="Times New Roman"/>
          <w:color w:val="000000"/>
          <w:sz w:val="26"/>
          <w:szCs w:val="26"/>
        </w:rPr>
        <w:tab/>
        <w:t>Thời gian: 5 giờ</w:t>
      </w:r>
    </w:p>
    <w:p w14:paraId="6360F98C"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1A525A2F"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Trình bày được mô hình quan hệ;</w:t>
      </w:r>
    </w:p>
    <w:p w14:paraId="645A8D3F"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cấu trúc CSDL trong SQL SERVER như: Master, Model, Msdl, Tempdb, pubs, tempdb, Northwind.</w:t>
      </w:r>
    </w:p>
    <w:p w14:paraId="00E9915E"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1B7A70B5"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43429404"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2.1.Khái niệm về mô hình quan hệ</w:t>
      </w:r>
    </w:p>
    <w:p w14:paraId="6C352EA3"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Giới thiệu chung</w:t>
      </w:r>
    </w:p>
    <w:p w14:paraId="4F4B08D1"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Cấu trúc và vai trò của các CSDL: Master, Model, msdl, Tempdb, pubs, Northwind.</w:t>
      </w:r>
    </w:p>
    <w:p w14:paraId="0C9E1F75"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Master</w:t>
      </w:r>
    </w:p>
    <w:p w14:paraId="292983B4"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Model</w:t>
      </w:r>
    </w:p>
    <w:p w14:paraId="38AE4CB5"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Msdl</w:t>
      </w:r>
    </w:p>
    <w:p w14:paraId="11C19E10"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2.2.4. Tempdb</w:t>
      </w:r>
    </w:p>
    <w:p w14:paraId="4BD98B47"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2.2.5. Pubs</w:t>
      </w:r>
    </w:p>
    <w:p w14:paraId="73C0F6DC"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2.2.6. Northwind </w:t>
      </w:r>
    </w:p>
    <w:p w14:paraId="4CCB4E7B"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p>
    <w:p w14:paraId="2E8EA890"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3:</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Giới thiệu 1 số công cụ trong SQL server</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ab/>
        <w:t>Thời gian: 7 giờ</w:t>
      </w:r>
    </w:p>
    <w:p w14:paraId="31E57B06"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4BAD5F6F"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và sử dụng tốt các công cụ như: Enterprise manager, Query Analyzer</w:t>
      </w:r>
    </w:p>
    <w:p w14:paraId="5532FF63"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và thiết lập được các dịch vụ mạng và một số dịch vụ khác có liên quan.</w:t>
      </w:r>
    </w:p>
    <w:p w14:paraId="207C5F8B"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5E6A2485"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2907F808"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Sử dụng công cụ Enterprise manager để tạo ra các CSDL</w:t>
      </w:r>
    </w:p>
    <w:p w14:paraId="31C30C18"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Tạo CSDL trong SQL Server</w:t>
      </w:r>
    </w:p>
    <w:p w14:paraId="22B3CF9C"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Tạo bảng trong CSDL</w:t>
      </w:r>
    </w:p>
    <w:p w14:paraId="673053CF"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 Tạo mối quan hệ cho các bảng trong CSDL</w:t>
      </w:r>
    </w:p>
    <w:p w14:paraId="440C189F"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Cách dùng công cụ Query Analyzer để  tạo ra các CSDL</w:t>
      </w:r>
    </w:p>
    <w:p w14:paraId="1F195F3C"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Kết nối đến máy chủ SQL Server</w:t>
      </w:r>
    </w:p>
    <w:p w14:paraId="2B67419D"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Các câu lệnh tạo cơ sở dữ liệu</w:t>
      </w:r>
    </w:p>
    <w:p w14:paraId="334CDC15"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Thực thi câu lệnh</w:t>
      </w:r>
    </w:p>
    <w:p w14:paraId="26A3E660"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2.2.4. Kiểm tra cơ sở dữ liệu mới</w:t>
      </w:r>
    </w:p>
    <w:p w14:paraId="78C9B50E"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2.3. Thiết lập một số cấu hình về Client network utility </w:t>
      </w:r>
    </w:p>
    <w:p w14:paraId="6D33E586"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Thiết lập Cấu hình Client Network Utility trong SQL Server</w:t>
      </w:r>
    </w:p>
    <w:p w14:paraId="7AF9473A"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Các bước cấu hình cơ bản</w:t>
      </w:r>
    </w:p>
    <w:p w14:paraId="482E7E85" w14:textId="3F66731A"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Bài 4:</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Phát biểu cơ bản T SQL</w:t>
      </w:r>
      <w:r w:rsidRPr="00895D7A">
        <w:rPr>
          <w:rFonts w:ascii="Times New Roman" w:eastAsia="Times New Roman" w:hAnsi="Times New Roman" w:cs="Times New Roman"/>
          <w:color w:val="000000"/>
          <w:sz w:val="26"/>
          <w:szCs w:val="26"/>
        </w:rPr>
        <w:tab/>
      </w:r>
      <w:r w:rsidR="005A286B">
        <w:rPr>
          <w:rFonts w:ascii="Times New Roman" w:eastAsia="Times New Roman" w:hAnsi="Times New Roman" w:cs="Times New Roman"/>
          <w:color w:val="000000"/>
          <w:sz w:val="26"/>
          <w:szCs w:val="26"/>
        </w:rPr>
        <w:tab/>
      </w:r>
      <w:r w:rsidR="005A286B">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Thời gian: 14 giờ</w:t>
      </w:r>
    </w:p>
    <w:p w14:paraId="3AB8974C"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5691166D"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cú pháp và công dụng của các phát biểu.</w:t>
      </w:r>
    </w:p>
    <w:p w14:paraId="171628F2"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được việc truy vấn dữ liệu trên câu lệnh T-SQL đúng yêu cầu.</w:t>
      </w:r>
    </w:p>
    <w:p w14:paraId="482D7B1E"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13D91860"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0A88D2A0"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Cú pháp các câu lệnh T-SQL như: Select, Insert, Delete, Update</w:t>
      </w:r>
    </w:p>
    <w:p w14:paraId="3E04FCFF"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Select</w:t>
      </w:r>
    </w:p>
    <w:p w14:paraId="606A974E"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Insert</w:t>
      </w:r>
    </w:p>
    <w:p w14:paraId="743B6EEA"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 Delete</w:t>
      </w:r>
    </w:p>
    <w:p w14:paraId="271AF035"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2.1.4. Update </w:t>
      </w:r>
    </w:p>
    <w:p w14:paraId="4F7DFBFE"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2.1.5. Các ví dụ minh họa</w:t>
      </w:r>
    </w:p>
    <w:p w14:paraId="2F3917D7"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2.1.6. Bài tập áp dụng</w:t>
      </w:r>
    </w:p>
    <w:p w14:paraId="3C546168"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2.2. Các ví dụ minh họa, bài tập áp dụng </w:t>
      </w:r>
    </w:p>
    <w:p w14:paraId="0C29A581"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Các lệnh cơ bản T-SQL</w:t>
      </w:r>
    </w:p>
    <w:p w14:paraId="34BF0DB8"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5:</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Tạo và sửa đổi bảng dữ liệu</w:t>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t>Thời gian: 7 giờ</w:t>
      </w:r>
    </w:p>
    <w:p w14:paraId="207E2D1A"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23950F72"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Tạo được bảng dữ liệu, tạo được các khóa, ràng buộc dữ liệu;</w:t>
      </w:r>
    </w:p>
    <w:p w14:paraId="287E4974"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Sửa đổi bảng dữ liệu;</w:t>
      </w:r>
    </w:p>
    <w:p w14:paraId="0FD4B418"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phát biểu tạo và sửa đổi trên bảng dữ liệu.</w:t>
      </w:r>
    </w:p>
    <w:p w14:paraId="6E0DC519"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214F3BC2"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77B435B3"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Tạo CSDL và bảng dữ liệu bảng lệnh Create Database</w:t>
      </w:r>
    </w:p>
    <w:p w14:paraId="577D0505"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Tạo Cơ Sở Dữ Liệu với CREATE DATABASE</w:t>
      </w:r>
    </w:p>
    <w:p w14:paraId="7236675B"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Sử dụng Cơ Sở Dữ Liệu</w:t>
      </w:r>
    </w:p>
    <w:p w14:paraId="2C280665"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 Tạo bảng dữ liệu bằng CREATE TABLE</w:t>
      </w:r>
    </w:p>
    <w:p w14:paraId="168A1FBE"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Sử dụng được các ràng buộc: Check</w:t>
      </w:r>
    </w:p>
    <w:p w14:paraId="4BF087B3"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Check</w:t>
      </w:r>
    </w:p>
    <w:p w14:paraId="6592C966"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Ràng buộc PRIMARY KEY</w:t>
      </w:r>
    </w:p>
    <w:p w14:paraId="4B45330F"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Ràng buộc FOREIGN KEY</w:t>
      </w:r>
    </w:p>
    <w:p w14:paraId="38C49A98"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2.3. Xóa dữ liệu trong bảng </w:t>
      </w:r>
    </w:p>
    <w:p w14:paraId="696B9262"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Xóa một hoặc nhiều dòng (record)</w:t>
      </w:r>
    </w:p>
    <w:p w14:paraId="5EDB9949"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Xóa toàn bộ dữ liệu bảng</w:t>
      </w:r>
    </w:p>
    <w:p w14:paraId="29945DA3" w14:textId="585A92F2"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6:</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Khóa và ràng buộc dữ liệu</w:t>
      </w:r>
      <w:r w:rsidRPr="00895D7A">
        <w:rPr>
          <w:rFonts w:ascii="Times New Roman" w:eastAsia="Times New Roman" w:hAnsi="Times New Roman" w:cs="Times New Roman"/>
          <w:color w:val="000000"/>
          <w:sz w:val="26"/>
          <w:szCs w:val="26"/>
        </w:rPr>
        <w:tab/>
      </w:r>
      <w:r w:rsidR="005A286B">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t>Thời gian: 7 giờ</w:t>
      </w:r>
    </w:p>
    <w:p w14:paraId="3BD90112"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1.Mục tiêu của bài:</w:t>
      </w:r>
    </w:p>
    <w:p w14:paraId="0F0AD4A0"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Tạo được các loại khóa: Khóa chính, khóa phụ, khóa ngoài;</w:t>
      </w:r>
    </w:p>
    <w:p w14:paraId="2D8BC3BC"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Tạo được các ràng buộc dữ liệu: Check, primary,..</w:t>
      </w:r>
    </w:p>
    <w:p w14:paraId="65E0D351"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7D17CA53"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14B9D4AE"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Khái niệm cơ bản về ràng buộc</w:t>
      </w:r>
    </w:p>
    <w:p w14:paraId="3820DADF"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Giới thiệu chung</w:t>
      </w:r>
    </w:p>
    <w:p w14:paraId="5F7977AC"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Ràng buộc dữ liệu nhập vào</w:t>
      </w:r>
    </w:p>
    <w:p w14:paraId="51F0F972"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2.2.1. Khóa chính </w:t>
      </w:r>
    </w:p>
    <w:p w14:paraId="249E5CD6"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Khóa ngoại</w:t>
      </w:r>
    </w:p>
    <w:p w14:paraId="6A5C5016"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Ràng buộc miền</w:t>
      </w:r>
    </w:p>
    <w:p w14:paraId="72794DBB"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Ràng buộc Unique</w:t>
      </w:r>
    </w:p>
    <w:p w14:paraId="32A7F4CC"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Ràng buộc Check</w:t>
      </w:r>
    </w:p>
    <w:p w14:paraId="7067054E"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Ràng buộc trọn vẹn</w:t>
      </w:r>
    </w:p>
    <w:p w14:paraId="3B438150"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2.4.1. PRIMARY KEY – Khóa chính</w:t>
      </w:r>
    </w:p>
    <w:p w14:paraId="27C4BD32"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 FOREIGN KEY – Khóa ngoại</w:t>
      </w:r>
    </w:p>
    <w:p w14:paraId="419AE68E"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2.4.3. CHECK – Ràng buộc điều kiện</w:t>
      </w:r>
    </w:p>
    <w:p w14:paraId="6E8BA2AF"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 Giá trị mặc định và qui luật</w:t>
      </w:r>
    </w:p>
    <w:p w14:paraId="7DED1040"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2.5.1. Giá trị mặc định (DEFAULT)</w:t>
      </w:r>
    </w:p>
    <w:p w14:paraId="0A95710C"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2.5.2. Ràng buộc quy luật (CHECK)</w:t>
      </w:r>
    </w:p>
    <w:p w14:paraId="221E8E56"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2.5.3. Thêm DEFAULT và CHECK vào bảng đã có</w:t>
      </w:r>
    </w:p>
    <w:p w14:paraId="09473CD5" w14:textId="73FEC8B6"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7:</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Chuẩn hóa quan hệ</w:t>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r>
      <w:r w:rsidR="005A286B">
        <w:rPr>
          <w:rFonts w:ascii="Times New Roman" w:eastAsia="Times New Roman" w:hAnsi="Times New Roman" w:cs="Times New Roman"/>
          <w:color w:val="000000"/>
          <w:sz w:val="26"/>
          <w:szCs w:val="26"/>
        </w:rPr>
        <w:tab/>
      </w:r>
      <w:r w:rsidR="005A286B">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Thời gian: 5 giờ</w:t>
      </w:r>
    </w:p>
    <w:p w14:paraId="0CF564B7"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3D256FD6"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được các loại quan hệ trong bảng;</w:t>
      </w:r>
    </w:p>
    <w:p w14:paraId="604036C9"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Chuẩn hóa được các mối quan hệ giữa các bảng.</w:t>
      </w:r>
    </w:p>
    <w:p w14:paraId="1A82B941"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2409AC3C"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2221476D"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Khái niệm về chuẩn hóa</w:t>
      </w:r>
    </w:p>
    <w:p w14:paraId="71BDDAF7"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Giới thiệu chung</w:t>
      </w:r>
    </w:p>
    <w:p w14:paraId="1B8622AE"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 bước chuẩn hóa</w:t>
      </w:r>
    </w:p>
    <w:p w14:paraId="03ED24E3"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Chuẩn 1 (1NF – First Normal Form)</w:t>
      </w:r>
    </w:p>
    <w:p w14:paraId="3BACCA5E"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Chuẩn 2 (2NF – Second Normal Form)</w:t>
      </w:r>
    </w:p>
    <w:p w14:paraId="6EDC50F0"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Chuẩn 3 (3NF – Third Normal Form)</w:t>
      </w:r>
    </w:p>
    <w:p w14:paraId="1519EA65"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2.3. Các loại quan hệ </w:t>
      </w:r>
    </w:p>
    <w:p w14:paraId="1E41EB0D"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2.3.1. Quan hệ một – một (One-to-One)</w:t>
      </w:r>
    </w:p>
    <w:p w14:paraId="61E31AB3"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Quan hệ một – nhiều (One-to-Many)</w:t>
      </w:r>
    </w:p>
    <w:p w14:paraId="60844215"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2.3.3. Quan hệ nhiều – nhiều (Many-to-Many)</w:t>
      </w:r>
    </w:p>
    <w:p w14:paraId="4CE7FF89"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p>
    <w:p w14:paraId="7B4317C9" w14:textId="78ABB95E"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8:</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Bảng ảo</w:t>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r>
      <w:r w:rsidR="005A286B">
        <w:rPr>
          <w:rFonts w:ascii="Times New Roman" w:eastAsia="Times New Roman" w:hAnsi="Times New Roman" w:cs="Times New Roman"/>
          <w:color w:val="000000"/>
          <w:sz w:val="26"/>
          <w:szCs w:val="26"/>
        </w:rPr>
        <w:tab/>
      </w:r>
      <w:r w:rsidR="005A286B">
        <w:rPr>
          <w:rFonts w:ascii="Times New Roman" w:eastAsia="Times New Roman" w:hAnsi="Times New Roman" w:cs="Times New Roman"/>
          <w:color w:val="000000"/>
          <w:sz w:val="26"/>
          <w:szCs w:val="26"/>
        </w:rPr>
        <w:tab/>
      </w:r>
      <w:r w:rsidR="005A286B">
        <w:rPr>
          <w:rFonts w:ascii="Times New Roman" w:eastAsia="Times New Roman" w:hAnsi="Times New Roman" w:cs="Times New Roman"/>
          <w:color w:val="000000"/>
          <w:sz w:val="26"/>
          <w:szCs w:val="26"/>
        </w:rPr>
        <w:tab/>
      </w:r>
      <w:r w:rsidR="005A286B">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Thời gian: 6 giờ</w:t>
      </w:r>
    </w:p>
    <w:p w14:paraId="57F4853C"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5AA83B84"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thế nào là view,  sự giống nhau giữa table và view;</w:t>
      </w:r>
    </w:p>
    <w:p w14:paraId="0300264D"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Dùng view để lọc dữ liệu;</w:t>
      </w:r>
    </w:p>
    <w:p w14:paraId="37CA084D"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Các phép tạo, cập nhật, thêm dữ liệu vào view.</w:t>
      </w:r>
    </w:p>
    <w:p w14:paraId="5CAD51E2"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002B28C4"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12C79CA1"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Khái niệm về view</w:t>
      </w:r>
    </w:p>
    <w:p w14:paraId="0ED09386"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Giới thiệu chung</w:t>
      </w:r>
    </w:p>
    <w:p w14:paraId="72B84503"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Cách dùng view để lọc dữ liệu</w:t>
      </w:r>
    </w:p>
    <w:p w14:paraId="223C8579"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tạo View trong View Designer</w:t>
      </w:r>
    </w:p>
    <w:p w14:paraId="06D948E7"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tạo View bằng T-SQL</w:t>
      </w:r>
    </w:p>
    <w:p w14:paraId="58CE8681"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2.3. Cách cập nhật dữ liệu vào view </w:t>
      </w:r>
    </w:p>
    <w:p w14:paraId="060AF2BC"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Khái niệm View</w:t>
      </w:r>
    </w:p>
    <w:p w14:paraId="6D0ED10A"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Insert</w:t>
      </w:r>
    </w:p>
    <w:p w14:paraId="6C76560E"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2.3.3. Update</w:t>
      </w:r>
    </w:p>
    <w:p w14:paraId="12D046CF"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2.3.4. Delete</w:t>
      </w:r>
    </w:p>
    <w:p w14:paraId="5B392014" w14:textId="43763D63"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9:</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Thiết kế cơ sở dữ liệu</w:t>
      </w:r>
      <w:r w:rsidRPr="00895D7A">
        <w:rPr>
          <w:rFonts w:ascii="Times New Roman" w:eastAsia="Times New Roman" w:hAnsi="Times New Roman" w:cs="Times New Roman"/>
          <w:color w:val="000000"/>
          <w:sz w:val="26"/>
          <w:szCs w:val="26"/>
        </w:rPr>
        <w:tab/>
      </w:r>
      <w:r w:rsidR="005A286B">
        <w:rPr>
          <w:rFonts w:ascii="Times New Roman" w:eastAsia="Times New Roman" w:hAnsi="Times New Roman" w:cs="Times New Roman"/>
          <w:color w:val="000000"/>
          <w:sz w:val="26"/>
          <w:szCs w:val="26"/>
        </w:rPr>
        <w:tab/>
      </w:r>
      <w:r w:rsidR="005A286B">
        <w:rPr>
          <w:rFonts w:ascii="Times New Roman" w:eastAsia="Times New Roman" w:hAnsi="Times New Roman" w:cs="Times New Roman"/>
          <w:color w:val="000000"/>
          <w:sz w:val="26"/>
          <w:szCs w:val="26"/>
        </w:rPr>
        <w:tab/>
      </w:r>
      <w:r w:rsidR="005A286B">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t>Thời gian: 7 giờ</w:t>
      </w:r>
    </w:p>
    <w:p w14:paraId="399097E7"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7B203D53"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kế và tạo được CSDL.</w:t>
      </w:r>
    </w:p>
    <w:p w14:paraId="1EDD9323"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Xây dựng được mô hình CSDL.</w:t>
      </w:r>
    </w:p>
    <w:p w14:paraId="35627477"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Backup và restore được CSDL.</w:t>
      </w:r>
    </w:p>
    <w:p w14:paraId="1D1ACF67" w14:textId="77777777" w:rsidR="00816838" w:rsidRPr="00895D7A" w:rsidRDefault="00816838" w:rsidP="005A1212">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2893518D"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36AC4B5D"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2.1.Khái niệm về mô hình quan hệ</w:t>
      </w:r>
    </w:p>
    <w:p w14:paraId="0AD41105"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Các khái niệm</w:t>
      </w:r>
    </w:p>
    <w:p w14:paraId="049DA551"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Hiểu và phân biệt được mô hình logic và mô hình vật lý.</w:t>
      </w:r>
    </w:p>
    <w:p w14:paraId="2EDBC641"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Mô hình logic</w:t>
      </w:r>
    </w:p>
    <w:p w14:paraId="40517D6F"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Mô hình vật lý</w:t>
      </w:r>
    </w:p>
    <w:p w14:paraId="1145F2A7"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Cách backup và restore dữ liệu</w:t>
      </w:r>
    </w:p>
    <w:p w14:paraId="437AB6A7"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2.3.1. Backup</w:t>
      </w:r>
    </w:p>
    <w:p w14:paraId="55BDF12B" w14:textId="77777777" w:rsidR="00816838" w:rsidRPr="00895D7A" w:rsidRDefault="00816838" w:rsidP="008168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Restore</w:t>
      </w:r>
    </w:p>
    <w:p w14:paraId="72D9E9EA"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p>
    <w:p w14:paraId="2CEFBA68"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IV. Điều kiện thực hiện mô đun</w:t>
      </w:r>
    </w:p>
    <w:p w14:paraId="03CF0020"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Phòng học chuyên môn hóa/ nhà xưởng: Phòng máy vi tính .</w:t>
      </w:r>
    </w:p>
    <w:p w14:paraId="37448505"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Trang thiết bị máy móc:</w:t>
      </w:r>
    </w:p>
    <w:p w14:paraId="5AAFEFE6" w14:textId="77777777" w:rsidR="00816838" w:rsidRPr="00895D7A" w:rsidRDefault="00816838" w:rsidP="00816838">
      <w:pPr>
        <w:widowControl/>
        <w:numPr>
          <w:ilvl w:val="0"/>
          <w:numId w:val="33"/>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Máy tính, máy chiếu</w:t>
      </w:r>
    </w:p>
    <w:p w14:paraId="2A9337A7"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Học liệu, dụng cụ, nguyên vật liệu:</w:t>
      </w:r>
    </w:p>
    <w:p w14:paraId="6CCAC720" w14:textId="77777777" w:rsidR="00816838" w:rsidRPr="00895D7A" w:rsidRDefault="00816838" w:rsidP="00816838">
      <w:pPr>
        <w:widowControl/>
        <w:numPr>
          <w:ilvl w:val="0"/>
          <w:numId w:val="33"/>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Các slide bài giảng.</w:t>
      </w:r>
    </w:p>
    <w:p w14:paraId="3A45FF13" w14:textId="77777777" w:rsidR="00816838" w:rsidRPr="00895D7A" w:rsidRDefault="00816838" w:rsidP="00816838">
      <w:pPr>
        <w:widowControl/>
        <w:numPr>
          <w:ilvl w:val="0"/>
          <w:numId w:val="44"/>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Giáo trình Sql server</w:t>
      </w:r>
    </w:p>
    <w:p w14:paraId="2A575DD6"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Các điều kiện khác:</w:t>
      </w:r>
    </w:p>
    <w:p w14:paraId="74B79DBA" w14:textId="77777777" w:rsidR="00816838" w:rsidRPr="00895D7A" w:rsidRDefault="00816838" w:rsidP="00816838">
      <w:pPr>
        <w:widowControl/>
        <w:numPr>
          <w:ilvl w:val="0"/>
          <w:numId w:val="33"/>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Phòng học lý thuyết và phòng thực hành đủ điều kiện để thực hiện môn học.</w:t>
      </w:r>
    </w:p>
    <w:p w14:paraId="432AD13F"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V. Nội dung và phương pháp, đánh giá</w:t>
      </w:r>
    </w:p>
    <w:p w14:paraId="5CAA2E49"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Nội dung:</w:t>
      </w:r>
    </w:p>
    <w:p w14:paraId="07BE7C8A" w14:textId="77777777" w:rsidR="00816838" w:rsidRPr="00895D7A" w:rsidRDefault="00816838" w:rsidP="00816838">
      <w:pPr>
        <w:widowControl/>
        <w:numPr>
          <w:ilvl w:val="0"/>
          <w:numId w:val="33"/>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Kiến thức:</w:t>
      </w:r>
    </w:p>
    <w:p w14:paraId="31BC81B1"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các kiểu dữ liệu trong MS SQL Server</w:t>
      </w:r>
    </w:p>
    <w:p w14:paraId="27C828B0"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được các tiện ích trong MS SQL Server</w:t>
      </w:r>
    </w:p>
    <w:p w14:paraId="44CDA30E"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các phát biểu cơ bản của T-SQL</w:t>
      </w:r>
    </w:p>
    <w:p w14:paraId="1FF535FE"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và tạo được các khoá và ràng buộc dữ liệu</w:t>
      </w:r>
    </w:p>
    <w:p w14:paraId="1D2505F3"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Chuẩn hóa được các loại quan hệ</w:t>
      </w:r>
    </w:p>
    <w:p w14:paraId="3062095B"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kế được một CSDL</w:t>
      </w:r>
    </w:p>
    <w:p w14:paraId="3C0DA5E0"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Thiết lập được các bảo mật trên CSDL </w:t>
      </w:r>
    </w:p>
    <w:p w14:paraId="72A15697" w14:textId="77777777" w:rsidR="00816838" w:rsidRPr="00895D7A" w:rsidRDefault="00816838" w:rsidP="00816838">
      <w:pPr>
        <w:widowControl/>
        <w:numPr>
          <w:ilvl w:val="0"/>
          <w:numId w:val="33"/>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Kỹ năng:</w:t>
      </w:r>
    </w:p>
    <w:p w14:paraId="3283E55A"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Đánh giá kỹ năng thực hành của sinh viên trong bài thực hành Tạo CSDL, truy vấn dữ liệu, tạo quan hệ và bảo mật dữ liệu Phân tích chức năng hệ thống, phân tích dữ liệu của hệ thống, Lập được mô hình dòng dữ liệu.</w:t>
      </w:r>
    </w:p>
    <w:p w14:paraId="09028956" w14:textId="77777777" w:rsidR="00816838" w:rsidRPr="00895D7A" w:rsidRDefault="00816838" w:rsidP="00816838">
      <w:pPr>
        <w:widowControl/>
        <w:numPr>
          <w:ilvl w:val="0"/>
          <w:numId w:val="33"/>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Năng lực tự chủ và trách nhiệm:</w:t>
      </w:r>
    </w:p>
    <w:p w14:paraId="415B6156"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thái độ nghiêm túc trong thực hành</w:t>
      </w:r>
    </w:p>
    <w:p w14:paraId="69B209D0"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Cẩn thận, thao tác nhanh chuẩn xác, tự giác trong học tập.</w:t>
      </w:r>
    </w:p>
    <w:p w14:paraId="6E2F6E24"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Phương pháp:</w:t>
      </w:r>
    </w:p>
    <w:p w14:paraId="2CA14567" w14:textId="77777777" w:rsidR="00816838" w:rsidRPr="00895D7A" w:rsidRDefault="00816838" w:rsidP="00816838">
      <w:pPr>
        <w:widowControl/>
        <w:numPr>
          <w:ilvl w:val="0"/>
          <w:numId w:val="33"/>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Được đánh giá qua bài viết, kiểm tra vấn đáp hoặc trắc nghiệm, tự luận.</w:t>
      </w:r>
    </w:p>
    <w:p w14:paraId="41F050AB" w14:textId="77777777" w:rsidR="00816838" w:rsidRPr="00895D7A" w:rsidRDefault="00816838" w:rsidP="00816838">
      <w:pPr>
        <w:widowControl/>
        <w:numPr>
          <w:ilvl w:val="0"/>
          <w:numId w:val="33"/>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Đánh giá kỹ năng thực hành : đánh giá kỹ năng thực hành của sinh viên.</w:t>
      </w:r>
    </w:p>
    <w:p w14:paraId="3B537834" w14:textId="77777777" w:rsidR="00816838" w:rsidRPr="00895D7A" w:rsidRDefault="00816838" w:rsidP="00816838">
      <w:pPr>
        <w:widowControl/>
        <w:numPr>
          <w:ilvl w:val="0"/>
          <w:numId w:val="33"/>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Hình thức kiểm tra hết môn: Tích hợp.</w:t>
      </w:r>
    </w:p>
    <w:p w14:paraId="0C3732B1"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p>
    <w:p w14:paraId="3CA074F0" w14:textId="77777777" w:rsidR="00816838" w:rsidRPr="00895D7A" w:rsidRDefault="00816838" w:rsidP="00816838">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VI. Hướng dẫn thực hiện mô đun:</w:t>
      </w:r>
    </w:p>
    <w:p w14:paraId="72B2DD59"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1.Phạm vi áp dụng mô đun:</w:t>
      </w:r>
    </w:p>
    <w:p w14:paraId="52E28815" w14:textId="4812704F" w:rsidR="00816838" w:rsidRPr="00895D7A" w:rsidRDefault="00816838" w:rsidP="00816838">
      <w:pPr>
        <w:widowControl/>
        <w:numPr>
          <w:ilvl w:val="0"/>
          <w:numId w:val="33"/>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Chương trình mô đun được sử dụng để giảng dạy cho trình độ cao đẳng Quản trị mạng máy tính.</w:t>
      </w:r>
    </w:p>
    <w:p w14:paraId="578B6512" w14:textId="77777777" w:rsidR="00816838" w:rsidRPr="00895D7A" w:rsidRDefault="00816838" w:rsidP="00816838">
      <w:pPr>
        <w:widowControl/>
        <w:numPr>
          <w:ilvl w:val="0"/>
          <w:numId w:val="33"/>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19B13C68"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Hướng dẫn về phương pháp giảng dạy, học tập mô đun:</w:t>
      </w:r>
    </w:p>
    <w:p w14:paraId="3F672597" w14:textId="77777777" w:rsidR="00816838" w:rsidRPr="00895D7A" w:rsidRDefault="00816838" w:rsidP="00816838">
      <w:pPr>
        <w:widowControl/>
        <w:numPr>
          <w:ilvl w:val="0"/>
          <w:numId w:val="33"/>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Đối với giáo viên, giảng viên:</w:t>
      </w:r>
    </w:p>
    <w:p w14:paraId="7319FA74"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Giải thích các câu lệnh.</w:t>
      </w:r>
    </w:p>
    <w:p w14:paraId="46AA23DC"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đầy đủ các lệnh trong nội dung bài học.</w:t>
      </w:r>
    </w:p>
    <w:p w14:paraId="082E822C"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phương pháp phát vấn.</w:t>
      </w:r>
    </w:p>
    <w:p w14:paraId="7B447DE4"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Cho sinh viên thực hiện các câu lệnh trên máy tính và đặt các câu hỏi để  sinh viên trả lời.</w:t>
      </w:r>
    </w:p>
    <w:p w14:paraId="0D9E7E9B"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nhóm cho các sinh viên thực hiện tính toán trên máy tính.</w:t>
      </w:r>
    </w:p>
    <w:p w14:paraId="146BADA5" w14:textId="77777777" w:rsidR="00816838" w:rsidRPr="00895D7A" w:rsidRDefault="00816838" w:rsidP="00816838">
      <w:pPr>
        <w:widowControl/>
        <w:numPr>
          <w:ilvl w:val="0"/>
          <w:numId w:val="33"/>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Đối với người học:</w:t>
      </w:r>
    </w:p>
    <w:p w14:paraId="01F1424D"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Sinh viên trao đổi với nhau, thực hiện các bài thực hành và trình bày theo nhóm.</w:t>
      </w:r>
    </w:p>
    <w:p w14:paraId="1F892FA8" w14:textId="77777777" w:rsidR="00816838" w:rsidRPr="00895D7A" w:rsidRDefault="00816838" w:rsidP="00816838">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bài tập thực hành được giao.</w:t>
      </w:r>
    </w:p>
    <w:p w14:paraId="6CF615E6"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Những trọng tâm cần chú ý:</w:t>
      </w:r>
    </w:p>
    <w:p w14:paraId="37B30F8B" w14:textId="77777777" w:rsidR="00816838" w:rsidRPr="00895D7A" w:rsidRDefault="00816838" w:rsidP="00816838">
      <w:pPr>
        <w:widowControl/>
        <w:numPr>
          <w:ilvl w:val="0"/>
          <w:numId w:val="33"/>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6B680C0E" w14:textId="77777777" w:rsidR="00816838" w:rsidRPr="00895D7A" w:rsidRDefault="00816838" w:rsidP="00816838">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Tài liêu tham khảo:</w:t>
      </w:r>
    </w:p>
    <w:p w14:paraId="11A356A5" w14:textId="77777777" w:rsidR="00816838" w:rsidRPr="00895D7A" w:rsidRDefault="00816838" w:rsidP="00816838">
      <w:pPr>
        <w:pStyle w:val="ListParagraph"/>
        <w:widowControl/>
        <w:numPr>
          <w:ilvl w:val="0"/>
          <w:numId w:val="167"/>
        </w:numPr>
        <w:spacing w:before="100" w:beforeAutospacing="1" w:after="100" w:afterAutospacing="1"/>
        <w:outlineLvl w:val="2"/>
        <w:rPr>
          <w:rFonts w:eastAsia="Times New Roman" w:cs="Times New Roman"/>
          <w:bCs/>
          <w:sz w:val="26"/>
          <w:szCs w:val="26"/>
        </w:rPr>
      </w:pPr>
      <w:r w:rsidRPr="00895D7A">
        <w:rPr>
          <w:rFonts w:eastAsia="Times New Roman" w:cs="Times New Roman"/>
          <w:bCs/>
          <w:sz w:val="26"/>
          <w:szCs w:val="26"/>
        </w:rPr>
        <w:t>Nguyễn Thị Hương</w:t>
      </w:r>
      <w:r w:rsidRPr="00895D7A">
        <w:rPr>
          <w:rFonts w:eastAsia="Times New Roman" w:cs="Times New Roman"/>
          <w:sz w:val="26"/>
          <w:szCs w:val="26"/>
        </w:rPr>
        <w:t xml:space="preserve"> (2022). </w:t>
      </w:r>
      <w:r w:rsidRPr="00895D7A">
        <w:rPr>
          <w:rFonts w:eastAsia="Times New Roman" w:cs="Times New Roman"/>
          <w:i/>
          <w:iCs/>
          <w:sz w:val="26"/>
          <w:szCs w:val="26"/>
        </w:rPr>
        <w:t>Quản trị cơ sở dữ liệu với Microsoft SQL Server 2019</w:t>
      </w:r>
      <w:r w:rsidRPr="00895D7A">
        <w:rPr>
          <w:rFonts w:eastAsia="Times New Roman" w:cs="Times New Roman"/>
          <w:sz w:val="26"/>
          <w:szCs w:val="26"/>
        </w:rPr>
        <w:t>, Nhà xuất bản Khoa học và Kỹ thuật.</w:t>
      </w:r>
    </w:p>
    <w:p w14:paraId="423FBE99" w14:textId="77777777" w:rsidR="00816838" w:rsidRPr="00895D7A" w:rsidRDefault="00816838" w:rsidP="00816838">
      <w:pPr>
        <w:pStyle w:val="ListParagraph"/>
        <w:widowControl/>
        <w:numPr>
          <w:ilvl w:val="0"/>
          <w:numId w:val="167"/>
        </w:numPr>
        <w:spacing w:before="100" w:beforeAutospacing="1" w:after="100" w:afterAutospacing="1"/>
        <w:outlineLvl w:val="2"/>
        <w:rPr>
          <w:rFonts w:eastAsia="Times New Roman" w:cs="Times New Roman"/>
          <w:bCs/>
          <w:sz w:val="26"/>
          <w:szCs w:val="26"/>
        </w:rPr>
      </w:pPr>
      <w:r w:rsidRPr="00895D7A">
        <w:rPr>
          <w:rFonts w:eastAsia="Times New Roman" w:cs="Times New Roman"/>
          <w:bCs/>
          <w:sz w:val="26"/>
          <w:szCs w:val="26"/>
        </w:rPr>
        <w:t>Lê Thanh Bình</w:t>
      </w:r>
      <w:r w:rsidRPr="00895D7A">
        <w:rPr>
          <w:rFonts w:eastAsia="Times New Roman" w:cs="Times New Roman"/>
          <w:sz w:val="26"/>
          <w:szCs w:val="26"/>
        </w:rPr>
        <w:t xml:space="preserve"> (2023). </w:t>
      </w:r>
      <w:r w:rsidRPr="00895D7A">
        <w:rPr>
          <w:rFonts w:eastAsia="Times New Roman" w:cs="Times New Roman"/>
          <w:i/>
          <w:iCs/>
          <w:sz w:val="26"/>
          <w:szCs w:val="26"/>
        </w:rPr>
        <w:t>Hệ quản trị cơ sở dữ liệu nâng cao với Microsoft SQL Server</w:t>
      </w:r>
      <w:r w:rsidRPr="00895D7A">
        <w:rPr>
          <w:rFonts w:eastAsia="Times New Roman" w:cs="Times New Roman"/>
          <w:sz w:val="26"/>
          <w:szCs w:val="26"/>
        </w:rPr>
        <w:t>, Nhà xuất bản Đại học Quốc gia TP.HCM.</w:t>
      </w:r>
    </w:p>
    <w:p w14:paraId="510D5E2D" w14:textId="77777777" w:rsidR="000B4D17" w:rsidRPr="00895D7A" w:rsidRDefault="000B4D17">
      <w:pPr>
        <w:spacing w:after="120"/>
        <w:ind w:left="654" w:hanging="654"/>
        <w:jc w:val="both"/>
        <w:rPr>
          <w:rFonts w:ascii="Times New Roman" w:eastAsia="Times New Roman" w:hAnsi="Times New Roman" w:cs="Times New Roman"/>
          <w:color w:val="000000"/>
          <w:sz w:val="26"/>
          <w:szCs w:val="26"/>
          <w:lang w:val="vi-VN"/>
        </w:rPr>
      </w:pPr>
    </w:p>
    <w:p w14:paraId="08E2B2BA" w14:textId="77777777" w:rsidR="000B4D17" w:rsidRPr="00895D7A" w:rsidRDefault="000B4D17">
      <w:pPr>
        <w:spacing w:after="120"/>
        <w:ind w:left="654" w:hanging="654"/>
        <w:jc w:val="both"/>
        <w:rPr>
          <w:rFonts w:ascii="Times New Roman" w:eastAsia="Times New Roman" w:hAnsi="Times New Roman" w:cs="Times New Roman"/>
          <w:color w:val="000000"/>
          <w:sz w:val="26"/>
          <w:szCs w:val="26"/>
          <w:lang w:val="vi-VN"/>
        </w:rPr>
      </w:pPr>
    </w:p>
    <w:p w14:paraId="7BEF3CE5" w14:textId="3376E335" w:rsidR="000B4D17" w:rsidRPr="00895D7A" w:rsidRDefault="000B4D17">
      <w:pPr>
        <w:spacing w:after="120"/>
        <w:ind w:left="654" w:hanging="654"/>
        <w:jc w:val="both"/>
        <w:rPr>
          <w:rFonts w:ascii="Times New Roman" w:eastAsia="Times New Roman" w:hAnsi="Times New Roman" w:cs="Times New Roman"/>
          <w:color w:val="000000"/>
          <w:sz w:val="26"/>
          <w:szCs w:val="26"/>
          <w:lang w:val="vi-VN"/>
        </w:rPr>
      </w:pPr>
    </w:p>
    <w:p w14:paraId="72F725B1" w14:textId="55B2E13D" w:rsidR="00A46C04" w:rsidRPr="00895D7A" w:rsidRDefault="00A46C04">
      <w:pPr>
        <w:spacing w:after="120"/>
        <w:ind w:left="654" w:hanging="654"/>
        <w:jc w:val="both"/>
        <w:rPr>
          <w:rFonts w:ascii="Times New Roman" w:eastAsia="Times New Roman" w:hAnsi="Times New Roman" w:cs="Times New Roman"/>
          <w:color w:val="000000"/>
          <w:sz w:val="26"/>
          <w:szCs w:val="26"/>
          <w:lang w:val="vi-VN"/>
        </w:rPr>
      </w:pPr>
    </w:p>
    <w:p w14:paraId="4A77D393" w14:textId="406AC91B" w:rsidR="00A46C04" w:rsidRPr="00895D7A" w:rsidRDefault="00A46C04">
      <w:pPr>
        <w:spacing w:after="120"/>
        <w:ind w:left="654" w:hanging="654"/>
        <w:jc w:val="both"/>
        <w:rPr>
          <w:rFonts w:ascii="Times New Roman" w:eastAsia="Times New Roman" w:hAnsi="Times New Roman" w:cs="Times New Roman"/>
          <w:color w:val="000000"/>
          <w:sz w:val="26"/>
          <w:szCs w:val="26"/>
          <w:lang w:val="vi-VN"/>
        </w:rPr>
      </w:pPr>
    </w:p>
    <w:p w14:paraId="5BB1EFF7" w14:textId="77777777" w:rsidR="008D3B5F" w:rsidRPr="00895D7A" w:rsidRDefault="008D3B5F">
      <w:pPr>
        <w:spacing w:after="120"/>
        <w:ind w:left="654" w:hanging="654"/>
        <w:jc w:val="both"/>
        <w:rPr>
          <w:rFonts w:ascii="Times New Roman" w:eastAsia="Times New Roman" w:hAnsi="Times New Roman" w:cs="Times New Roman"/>
          <w:color w:val="000000"/>
          <w:sz w:val="26"/>
          <w:szCs w:val="26"/>
          <w:lang w:val="vi-VN"/>
        </w:rPr>
      </w:pPr>
    </w:p>
    <w:p w14:paraId="69E4A62F" w14:textId="28FEC8E2" w:rsidR="00A46C04" w:rsidRPr="00895D7A" w:rsidRDefault="00A46C04">
      <w:pPr>
        <w:spacing w:after="120"/>
        <w:ind w:left="654" w:hanging="654"/>
        <w:jc w:val="both"/>
        <w:rPr>
          <w:rFonts w:ascii="Times New Roman" w:eastAsia="Times New Roman" w:hAnsi="Times New Roman" w:cs="Times New Roman"/>
          <w:color w:val="000000"/>
          <w:sz w:val="26"/>
          <w:szCs w:val="26"/>
          <w:lang w:val="vi-VN"/>
        </w:rPr>
      </w:pPr>
    </w:p>
    <w:p w14:paraId="516D4D22" w14:textId="0CE956AE" w:rsidR="00816838" w:rsidRPr="00895D7A" w:rsidRDefault="00816838">
      <w:pPr>
        <w:spacing w:after="120"/>
        <w:ind w:left="654" w:hanging="654"/>
        <w:jc w:val="both"/>
        <w:rPr>
          <w:rFonts w:ascii="Times New Roman" w:eastAsia="Times New Roman" w:hAnsi="Times New Roman" w:cs="Times New Roman"/>
          <w:color w:val="000000"/>
          <w:sz w:val="26"/>
          <w:szCs w:val="26"/>
          <w:lang w:val="vi-VN"/>
        </w:rPr>
      </w:pPr>
    </w:p>
    <w:p w14:paraId="6EAEFB3E" w14:textId="4473B1E6" w:rsidR="00816838" w:rsidRDefault="00816838">
      <w:pPr>
        <w:spacing w:after="120"/>
        <w:ind w:left="654" w:hanging="654"/>
        <w:jc w:val="both"/>
        <w:rPr>
          <w:rFonts w:ascii="Times New Roman" w:eastAsia="Times New Roman" w:hAnsi="Times New Roman" w:cs="Times New Roman"/>
          <w:color w:val="000000"/>
          <w:sz w:val="26"/>
          <w:szCs w:val="26"/>
        </w:rPr>
      </w:pPr>
    </w:p>
    <w:p w14:paraId="5718D3BE" w14:textId="77777777" w:rsidR="005A286B" w:rsidRPr="005A286B" w:rsidRDefault="005A286B">
      <w:pPr>
        <w:spacing w:after="120"/>
        <w:ind w:left="654" w:hanging="654"/>
        <w:jc w:val="both"/>
        <w:rPr>
          <w:rFonts w:ascii="Times New Roman" w:eastAsia="Times New Roman" w:hAnsi="Times New Roman" w:cs="Times New Roman"/>
          <w:color w:val="000000"/>
          <w:sz w:val="26"/>
          <w:szCs w:val="26"/>
        </w:rPr>
      </w:pPr>
    </w:p>
    <w:p w14:paraId="257C9302" w14:textId="2100C8B7" w:rsidR="00816838" w:rsidRPr="00895D7A" w:rsidRDefault="00816838">
      <w:pPr>
        <w:spacing w:after="120"/>
        <w:ind w:left="654" w:hanging="654"/>
        <w:jc w:val="both"/>
        <w:rPr>
          <w:rFonts w:ascii="Times New Roman" w:eastAsia="Times New Roman" w:hAnsi="Times New Roman" w:cs="Times New Roman"/>
          <w:color w:val="000000"/>
          <w:sz w:val="26"/>
          <w:szCs w:val="26"/>
          <w:lang w:val="vi-VN"/>
        </w:rPr>
      </w:pPr>
    </w:p>
    <w:p w14:paraId="690258F0" w14:textId="77777777" w:rsidR="00CD6B2B" w:rsidRPr="00895D7A" w:rsidRDefault="00CD6B2B" w:rsidP="00CD6B2B">
      <w:pPr>
        <w:spacing w:after="120"/>
        <w:jc w:val="center"/>
        <w:rPr>
          <w:rFonts w:ascii="Times New Roman" w:hAnsi="Times New Roman" w:cs="Times New Roman"/>
          <w:b/>
          <w:color w:val="000000" w:themeColor="text1"/>
          <w:sz w:val="26"/>
          <w:szCs w:val="26"/>
          <w:lang w:val="vi-VN"/>
        </w:rPr>
      </w:pPr>
      <w:r w:rsidRPr="00895D7A">
        <w:rPr>
          <w:rFonts w:ascii="Times New Roman" w:hAnsi="Times New Roman" w:cs="Times New Roman"/>
          <w:b/>
          <w:color w:val="000000" w:themeColor="text1"/>
          <w:sz w:val="26"/>
          <w:szCs w:val="26"/>
          <w:lang w:val="vi-VN"/>
        </w:rPr>
        <w:lastRenderedPageBreak/>
        <w:t>CHƯƠNG TRÌNH MÔ ĐUN</w:t>
      </w:r>
    </w:p>
    <w:p w14:paraId="12AA0BAE" w14:textId="77777777" w:rsidR="00CD6B2B" w:rsidRPr="008B71C5" w:rsidRDefault="00CD6B2B" w:rsidP="001C2B65">
      <w:pPr>
        <w:pStyle w:val="Heading1"/>
        <w:ind w:firstLine="0"/>
        <w:rPr>
          <w:b w:val="0"/>
          <w:color w:val="000000" w:themeColor="text1"/>
          <w:sz w:val="26"/>
          <w:szCs w:val="26"/>
          <w:lang w:val="vi-VN"/>
        </w:rPr>
      </w:pPr>
      <w:r w:rsidRPr="008B71C5">
        <w:rPr>
          <w:color w:val="000000" w:themeColor="text1"/>
          <w:sz w:val="26"/>
          <w:szCs w:val="26"/>
          <w:lang w:val="vi-VN"/>
        </w:rPr>
        <w:t>Tên mô đun:  CÔNG NGHỆ BIG DATA</w:t>
      </w:r>
    </w:p>
    <w:p w14:paraId="208ED679" w14:textId="5A415296" w:rsidR="00CD6B2B" w:rsidRPr="008B71C5" w:rsidRDefault="009852D3" w:rsidP="0002152F">
      <w:pPr>
        <w:spacing w:after="120"/>
        <w:rPr>
          <w:rFonts w:ascii="Times New Roman" w:hAnsi="Times New Roman" w:cs="Times New Roman"/>
          <w:color w:val="000000" w:themeColor="text1"/>
          <w:sz w:val="26"/>
          <w:szCs w:val="26"/>
          <w:lang w:val="vi-VN"/>
        </w:rPr>
      </w:pPr>
      <w:r w:rsidRPr="008B71C5">
        <w:rPr>
          <w:rFonts w:ascii="Times New Roman" w:hAnsi="Times New Roman" w:cs="Times New Roman"/>
          <w:b/>
          <w:color w:val="000000" w:themeColor="text1"/>
          <w:sz w:val="26"/>
          <w:szCs w:val="26"/>
          <w:lang w:val="vi-VN"/>
        </w:rPr>
        <w:t>Mã mô đun</w:t>
      </w:r>
      <w:r w:rsidR="00CD6B2B" w:rsidRPr="008B71C5">
        <w:rPr>
          <w:rFonts w:ascii="Times New Roman" w:hAnsi="Times New Roman" w:cs="Times New Roman"/>
          <w:b/>
          <w:color w:val="000000" w:themeColor="text1"/>
          <w:sz w:val="26"/>
          <w:szCs w:val="26"/>
          <w:lang w:val="vi-VN"/>
        </w:rPr>
        <w:t>:</w:t>
      </w:r>
      <w:r w:rsidR="008D3B5F" w:rsidRPr="008B71C5">
        <w:rPr>
          <w:rFonts w:ascii="Times New Roman" w:hAnsi="Times New Roman" w:cs="Times New Roman"/>
          <w:color w:val="000000" w:themeColor="text1"/>
          <w:sz w:val="26"/>
          <w:szCs w:val="26"/>
          <w:lang w:val="vi-VN"/>
        </w:rPr>
        <w:t xml:space="preserve">  MĐ 18</w:t>
      </w:r>
    </w:p>
    <w:p w14:paraId="22C6A5A4" w14:textId="77777777" w:rsidR="00CD6B2B" w:rsidRPr="008B71C5" w:rsidRDefault="00CD6B2B" w:rsidP="0002152F">
      <w:pPr>
        <w:spacing w:after="120"/>
        <w:rPr>
          <w:rFonts w:ascii="Times New Roman" w:hAnsi="Times New Roman" w:cs="Times New Roman"/>
          <w:i/>
          <w:color w:val="000000" w:themeColor="text1"/>
          <w:sz w:val="26"/>
          <w:szCs w:val="26"/>
          <w:lang w:val="vi-VN"/>
        </w:rPr>
      </w:pPr>
      <w:r w:rsidRPr="008B71C5">
        <w:rPr>
          <w:rFonts w:ascii="Times New Roman" w:hAnsi="Times New Roman" w:cs="Times New Roman"/>
          <w:b/>
          <w:color w:val="000000" w:themeColor="text1"/>
          <w:sz w:val="26"/>
          <w:szCs w:val="26"/>
          <w:lang w:val="vi-VN"/>
        </w:rPr>
        <w:t>Thời gian thực hiện mô đun:</w:t>
      </w:r>
      <w:r w:rsidRPr="008B71C5">
        <w:rPr>
          <w:rFonts w:ascii="Times New Roman" w:hAnsi="Times New Roman" w:cs="Times New Roman"/>
          <w:color w:val="000000" w:themeColor="text1"/>
          <w:sz w:val="26"/>
          <w:szCs w:val="26"/>
          <w:lang w:val="vi-VN"/>
        </w:rPr>
        <w:t xml:space="preserve"> </w:t>
      </w:r>
      <w:r w:rsidRPr="008B71C5">
        <w:rPr>
          <w:rFonts w:ascii="Times New Roman" w:hAnsi="Times New Roman" w:cs="Times New Roman"/>
          <w:i/>
          <w:color w:val="000000" w:themeColor="text1"/>
          <w:sz w:val="26"/>
          <w:szCs w:val="26"/>
          <w:lang w:val="vi-VN"/>
        </w:rPr>
        <w:t>75giờ; (Lý thuyết: 45 giờ; Thực hành, thí nghiệm, thảo luận, bài tập: 26 giờ; Kiểm tra: 4 giờ)</w:t>
      </w:r>
    </w:p>
    <w:p w14:paraId="6C9A5704" w14:textId="77777777" w:rsidR="00EF3822" w:rsidRPr="008B71C5" w:rsidRDefault="00EF3822" w:rsidP="00EF3822">
      <w:pPr>
        <w:spacing w:after="120"/>
        <w:rPr>
          <w:rFonts w:ascii="Times New Roman" w:hAnsi="Times New Roman" w:cs="Times New Roman"/>
          <w:sz w:val="26"/>
          <w:szCs w:val="26"/>
          <w:lang w:val="vi-VN"/>
        </w:rPr>
      </w:pPr>
      <w:r w:rsidRPr="008B71C5">
        <w:rPr>
          <w:rFonts w:ascii="Times New Roman" w:hAnsi="Times New Roman" w:cs="Times New Roman"/>
          <w:b/>
          <w:sz w:val="26"/>
          <w:szCs w:val="26"/>
          <w:lang w:val="vi-VN"/>
        </w:rPr>
        <w:t>I. Vị trí, tính chất của mô đun</w:t>
      </w:r>
      <w:r w:rsidRPr="008B71C5">
        <w:rPr>
          <w:rFonts w:ascii="Times New Roman" w:hAnsi="Times New Roman" w:cs="Times New Roman"/>
          <w:sz w:val="26"/>
          <w:szCs w:val="26"/>
          <w:lang w:val="vi-VN"/>
        </w:rPr>
        <w:t>:</w:t>
      </w:r>
    </w:p>
    <w:p w14:paraId="780929A3" w14:textId="77777777" w:rsidR="00EF3822" w:rsidRPr="008B71C5" w:rsidRDefault="00EF3822" w:rsidP="00EF3822">
      <w:pPr>
        <w:widowControl/>
        <w:numPr>
          <w:ilvl w:val="0"/>
          <w:numId w:val="176"/>
        </w:numPr>
        <w:spacing w:before="120"/>
        <w:ind w:left="567" w:hanging="218"/>
        <w:jc w:val="both"/>
        <w:rPr>
          <w:rFonts w:ascii="Times New Roman" w:hAnsi="Times New Roman" w:cs="Times New Roman"/>
          <w:sz w:val="26"/>
          <w:szCs w:val="26"/>
        </w:rPr>
      </w:pPr>
      <w:r w:rsidRPr="008B71C5">
        <w:rPr>
          <w:rFonts w:ascii="Times New Roman" w:hAnsi="Times New Roman" w:cs="Times New Roman"/>
          <w:sz w:val="26"/>
          <w:szCs w:val="26"/>
        </w:rPr>
        <w:t>Ví trí:</w:t>
      </w:r>
      <w:r w:rsidRPr="008B71C5">
        <w:rPr>
          <w:rFonts w:ascii="Times New Roman" w:hAnsi="Times New Roman" w:cs="Times New Roman"/>
          <w:sz w:val="26"/>
          <w:szCs w:val="26"/>
        </w:rPr>
        <w:tab/>
      </w:r>
    </w:p>
    <w:p w14:paraId="128F55B8" w14:textId="77777777" w:rsidR="00EF3822" w:rsidRPr="008B71C5" w:rsidRDefault="00EF3822" w:rsidP="00EF3822">
      <w:pPr>
        <w:spacing w:after="120"/>
        <w:ind w:left="567" w:firstLine="153"/>
        <w:jc w:val="both"/>
        <w:rPr>
          <w:rFonts w:ascii="Times New Roman" w:hAnsi="Times New Roman" w:cs="Times New Roman"/>
          <w:color w:val="000000" w:themeColor="text1"/>
          <w:sz w:val="26"/>
          <w:szCs w:val="26"/>
        </w:rPr>
      </w:pPr>
      <w:r w:rsidRPr="008B71C5">
        <w:rPr>
          <w:rFonts w:ascii="Times New Roman" w:hAnsi="Times New Roman" w:cs="Times New Roman"/>
          <w:sz w:val="26"/>
          <w:szCs w:val="26"/>
          <w:lang w:val="vi-VN"/>
        </w:rPr>
        <w:t>Trước khi học mô đun này</w:t>
      </w:r>
      <w:r w:rsidRPr="008B71C5">
        <w:rPr>
          <w:rFonts w:ascii="Times New Roman" w:hAnsi="Times New Roman" w:cs="Times New Roman"/>
          <w:sz w:val="26"/>
          <w:szCs w:val="26"/>
        </w:rPr>
        <w:t xml:space="preserve">, </w:t>
      </w:r>
      <w:r w:rsidRPr="008B71C5">
        <w:rPr>
          <w:rFonts w:ascii="Times New Roman" w:hAnsi="Times New Roman" w:cs="Times New Roman"/>
          <w:color w:val="000000" w:themeColor="text1"/>
          <w:sz w:val="26"/>
          <w:szCs w:val="26"/>
        </w:rPr>
        <w:t xml:space="preserve">người học </w:t>
      </w:r>
      <w:r w:rsidRPr="008B71C5">
        <w:rPr>
          <w:rFonts w:ascii="Times New Roman" w:hAnsi="Times New Roman" w:cs="Times New Roman"/>
          <w:color w:val="000000" w:themeColor="text1"/>
          <w:sz w:val="26"/>
          <w:szCs w:val="26"/>
          <w:lang w:val="vi-VN"/>
        </w:rPr>
        <w:t xml:space="preserve"> phải hoàn thành: </w:t>
      </w:r>
      <w:r w:rsidRPr="008B71C5">
        <w:rPr>
          <w:rFonts w:ascii="Times New Roman" w:hAnsi="Times New Roman" w:cs="Times New Roman"/>
          <w:color w:val="000000" w:themeColor="text1"/>
          <w:sz w:val="26"/>
          <w:szCs w:val="26"/>
        </w:rPr>
        <w:t>MĐ 13, MĐ 14, MĐ 17</w:t>
      </w:r>
    </w:p>
    <w:p w14:paraId="1FD81EEE" w14:textId="77777777" w:rsidR="00EF3822" w:rsidRPr="008B71C5" w:rsidRDefault="00EF3822" w:rsidP="00EF3822">
      <w:pPr>
        <w:widowControl/>
        <w:numPr>
          <w:ilvl w:val="0"/>
          <w:numId w:val="176"/>
        </w:numPr>
        <w:spacing w:before="120"/>
        <w:ind w:left="567" w:hanging="218"/>
        <w:jc w:val="both"/>
        <w:rPr>
          <w:rFonts w:ascii="Times New Roman" w:hAnsi="Times New Roman" w:cs="Times New Roman"/>
          <w:sz w:val="26"/>
          <w:szCs w:val="26"/>
        </w:rPr>
      </w:pPr>
      <w:r w:rsidRPr="008B71C5">
        <w:rPr>
          <w:rFonts w:ascii="Times New Roman" w:hAnsi="Times New Roman" w:cs="Times New Roman"/>
          <w:sz w:val="26"/>
          <w:szCs w:val="26"/>
        </w:rPr>
        <w:t>Tính chất:</w:t>
      </w:r>
    </w:p>
    <w:p w14:paraId="412754F2" w14:textId="77777777" w:rsidR="00EF3822" w:rsidRPr="008B71C5" w:rsidRDefault="00EF3822" w:rsidP="00EF3822">
      <w:pPr>
        <w:spacing w:after="120"/>
        <w:ind w:firstLine="720"/>
        <w:jc w:val="both"/>
        <w:rPr>
          <w:rFonts w:ascii="Times New Roman" w:hAnsi="Times New Roman" w:cs="Times New Roman"/>
          <w:sz w:val="26"/>
          <w:szCs w:val="26"/>
        </w:rPr>
      </w:pPr>
      <w:r w:rsidRPr="008B71C5">
        <w:rPr>
          <w:rFonts w:ascii="Times New Roman" w:hAnsi="Times New Roman" w:cs="Times New Roman"/>
          <w:sz w:val="26"/>
          <w:szCs w:val="26"/>
        </w:rPr>
        <w:t xml:space="preserve">Mô đun này thuộc nhóm mô đun chuyên môn nghề </w:t>
      </w:r>
    </w:p>
    <w:p w14:paraId="1CF2A281" w14:textId="77777777" w:rsidR="00EF3822" w:rsidRPr="008B71C5" w:rsidRDefault="00EF3822" w:rsidP="00EF3822">
      <w:pPr>
        <w:spacing w:after="120"/>
        <w:jc w:val="both"/>
        <w:rPr>
          <w:rFonts w:ascii="Times New Roman" w:hAnsi="Times New Roman" w:cs="Times New Roman"/>
          <w:b/>
          <w:sz w:val="26"/>
          <w:szCs w:val="26"/>
        </w:rPr>
      </w:pPr>
      <w:r w:rsidRPr="008B71C5">
        <w:rPr>
          <w:rFonts w:ascii="Times New Roman" w:hAnsi="Times New Roman" w:cs="Times New Roman"/>
          <w:b/>
          <w:sz w:val="26"/>
          <w:szCs w:val="26"/>
        </w:rPr>
        <w:t>II. Mục tiêu mô đun:</w:t>
      </w:r>
    </w:p>
    <w:p w14:paraId="2350F97E" w14:textId="77777777" w:rsidR="00EF3822" w:rsidRPr="008B71C5" w:rsidRDefault="00EF3822" w:rsidP="00EF3822">
      <w:pPr>
        <w:spacing w:before="120"/>
        <w:ind w:left="567"/>
        <w:jc w:val="both"/>
        <w:rPr>
          <w:rFonts w:ascii="Times New Roman" w:hAnsi="Times New Roman" w:cs="Times New Roman"/>
          <w:sz w:val="26"/>
          <w:szCs w:val="26"/>
        </w:rPr>
      </w:pPr>
      <w:r w:rsidRPr="008B71C5">
        <w:rPr>
          <w:rFonts w:ascii="Times New Roman" w:hAnsi="Times New Roman" w:cs="Times New Roman"/>
          <w:sz w:val="26"/>
          <w:szCs w:val="26"/>
        </w:rPr>
        <w:t xml:space="preserve">- Kiến thức: </w:t>
      </w:r>
    </w:p>
    <w:p w14:paraId="74802D50" w14:textId="77777777" w:rsidR="00EF3822" w:rsidRPr="008B71C5" w:rsidRDefault="00EF3822" w:rsidP="00EF3822">
      <w:pPr>
        <w:widowControl/>
        <w:numPr>
          <w:ilvl w:val="0"/>
          <w:numId w:val="238"/>
        </w:numPr>
        <w:spacing w:before="120"/>
        <w:ind w:left="1003" w:hanging="357"/>
        <w:jc w:val="both"/>
        <w:rPr>
          <w:rFonts w:ascii="Times New Roman" w:eastAsia="Calibri" w:hAnsi="Times New Roman" w:cs="Times New Roman"/>
          <w:sz w:val="26"/>
          <w:szCs w:val="26"/>
        </w:rPr>
      </w:pPr>
      <w:r w:rsidRPr="008B71C5">
        <w:rPr>
          <w:rFonts w:ascii="Times New Roman" w:hAnsi="Times New Roman" w:cs="Times New Roman"/>
          <w:color w:val="000000"/>
          <w:sz w:val="26"/>
          <w:szCs w:val="26"/>
        </w:rPr>
        <w:t xml:space="preserve">Trình bày được đặc điểm quan trọng của </w:t>
      </w:r>
      <w:r w:rsidRPr="008B71C5">
        <w:rPr>
          <w:rFonts w:ascii="Times New Roman" w:eastAsia="Calibri" w:hAnsi="Times New Roman" w:cs="Times New Roman"/>
          <w:sz w:val="26"/>
          <w:szCs w:val="26"/>
        </w:rPr>
        <w:t>Big data</w:t>
      </w:r>
    </w:p>
    <w:p w14:paraId="74574E65" w14:textId="77777777" w:rsidR="00EF3822" w:rsidRPr="008B71C5" w:rsidRDefault="00EF3822" w:rsidP="00EF3822">
      <w:pPr>
        <w:widowControl/>
        <w:numPr>
          <w:ilvl w:val="0"/>
          <w:numId w:val="238"/>
        </w:numPr>
        <w:spacing w:before="120"/>
        <w:ind w:left="1003" w:hanging="357"/>
        <w:jc w:val="both"/>
        <w:rPr>
          <w:rFonts w:ascii="Times New Roman" w:eastAsia="Calibri" w:hAnsi="Times New Roman" w:cs="Times New Roman"/>
          <w:sz w:val="26"/>
          <w:szCs w:val="26"/>
        </w:rPr>
      </w:pPr>
      <w:r w:rsidRPr="008B71C5">
        <w:rPr>
          <w:rFonts w:ascii="Times New Roman" w:eastAsia="Calibri" w:hAnsi="Times New Roman" w:cs="Times New Roman"/>
          <w:sz w:val="26"/>
          <w:szCs w:val="26"/>
        </w:rPr>
        <w:t>Phân tích, xử lý được một số vấn đề cụ thể liên quan đến Big data</w:t>
      </w:r>
    </w:p>
    <w:p w14:paraId="54676E1A" w14:textId="77777777" w:rsidR="00EF3822" w:rsidRPr="008B71C5" w:rsidRDefault="00EF3822" w:rsidP="00EF3822">
      <w:pPr>
        <w:widowControl/>
        <w:numPr>
          <w:ilvl w:val="0"/>
          <w:numId w:val="176"/>
        </w:numPr>
        <w:spacing w:before="120"/>
        <w:ind w:left="567" w:hanging="218"/>
        <w:jc w:val="both"/>
        <w:rPr>
          <w:rFonts w:ascii="Times New Roman" w:hAnsi="Times New Roman" w:cs="Times New Roman"/>
          <w:sz w:val="26"/>
          <w:szCs w:val="26"/>
        </w:rPr>
      </w:pPr>
      <w:r w:rsidRPr="008B71C5">
        <w:rPr>
          <w:rFonts w:ascii="Times New Roman" w:hAnsi="Times New Roman" w:cs="Times New Roman"/>
          <w:sz w:val="26"/>
          <w:szCs w:val="26"/>
        </w:rPr>
        <w:t xml:space="preserve">Kỹ năng: </w:t>
      </w:r>
    </w:p>
    <w:p w14:paraId="1EF7CD90" w14:textId="77777777" w:rsidR="00EF3822" w:rsidRPr="008B71C5" w:rsidRDefault="00EF3822" w:rsidP="00EF3822">
      <w:pPr>
        <w:widowControl/>
        <w:numPr>
          <w:ilvl w:val="0"/>
          <w:numId w:val="238"/>
        </w:numPr>
        <w:spacing w:before="120"/>
        <w:ind w:left="1003" w:hanging="357"/>
        <w:jc w:val="both"/>
        <w:rPr>
          <w:rFonts w:ascii="Times New Roman" w:eastAsia="Calibri" w:hAnsi="Times New Roman" w:cs="Times New Roman"/>
          <w:sz w:val="26"/>
          <w:szCs w:val="26"/>
        </w:rPr>
      </w:pPr>
      <w:r w:rsidRPr="008B71C5">
        <w:rPr>
          <w:rFonts w:ascii="Times New Roman" w:eastAsia="Calibri" w:hAnsi="Times New Roman" w:cs="Times New Roman"/>
          <w:sz w:val="26"/>
          <w:szCs w:val="26"/>
        </w:rPr>
        <w:t>Sử dụng được MapReduce và Spark để  lập trình, xử lý Big data</w:t>
      </w:r>
    </w:p>
    <w:p w14:paraId="2395D94B" w14:textId="77777777" w:rsidR="00EF3822" w:rsidRPr="008B71C5" w:rsidRDefault="00EF3822" w:rsidP="00EF3822">
      <w:pPr>
        <w:widowControl/>
        <w:numPr>
          <w:ilvl w:val="0"/>
          <w:numId w:val="238"/>
        </w:numPr>
        <w:spacing w:before="120"/>
        <w:ind w:left="1003" w:hanging="357"/>
        <w:jc w:val="both"/>
        <w:rPr>
          <w:rFonts w:ascii="Times New Roman" w:eastAsia="Calibri" w:hAnsi="Times New Roman" w:cs="Times New Roman"/>
          <w:sz w:val="26"/>
          <w:szCs w:val="26"/>
        </w:rPr>
      </w:pPr>
      <w:r w:rsidRPr="008B71C5">
        <w:rPr>
          <w:rFonts w:ascii="Times New Roman" w:eastAsia="Calibri" w:hAnsi="Times New Roman" w:cs="Times New Roman"/>
          <w:sz w:val="26"/>
          <w:szCs w:val="26"/>
        </w:rPr>
        <w:t>Sử dụng được Hadoop - HDFS để lưu trữ dữ liệu lớn</w:t>
      </w:r>
    </w:p>
    <w:p w14:paraId="46BDCCC4" w14:textId="77777777" w:rsidR="00EF3822" w:rsidRPr="008B71C5" w:rsidRDefault="00EF3822" w:rsidP="00EF3822">
      <w:pPr>
        <w:widowControl/>
        <w:numPr>
          <w:ilvl w:val="0"/>
          <w:numId w:val="238"/>
        </w:numPr>
        <w:spacing w:before="120"/>
        <w:ind w:left="1003" w:hanging="357"/>
        <w:jc w:val="both"/>
        <w:rPr>
          <w:rFonts w:ascii="Times New Roman" w:eastAsia="Calibri" w:hAnsi="Times New Roman" w:cs="Times New Roman"/>
          <w:sz w:val="26"/>
          <w:szCs w:val="26"/>
        </w:rPr>
      </w:pPr>
      <w:r w:rsidRPr="008B71C5">
        <w:rPr>
          <w:rFonts w:ascii="Times New Roman" w:eastAsia="Calibri" w:hAnsi="Times New Roman" w:cs="Times New Roman"/>
          <w:sz w:val="26"/>
          <w:szCs w:val="26"/>
        </w:rPr>
        <w:t>Triển khai được ứng dụng big data trong thực tế</w:t>
      </w:r>
    </w:p>
    <w:p w14:paraId="7A654FB8" w14:textId="77777777" w:rsidR="00EF3822" w:rsidRPr="008B71C5" w:rsidRDefault="00EF3822" w:rsidP="00EF3822">
      <w:pPr>
        <w:widowControl/>
        <w:numPr>
          <w:ilvl w:val="0"/>
          <w:numId w:val="176"/>
        </w:numPr>
        <w:spacing w:before="120"/>
        <w:ind w:left="567" w:hanging="218"/>
        <w:jc w:val="both"/>
        <w:rPr>
          <w:rFonts w:ascii="Times New Roman" w:hAnsi="Times New Roman" w:cs="Times New Roman"/>
          <w:sz w:val="26"/>
          <w:szCs w:val="26"/>
        </w:rPr>
      </w:pPr>
      <w:r w:rsidRPr="008B71C5">
        <w:rPr>
          <w:rFonts w:ascii="Times New Roman" w:hAnsi="Times New Roman" w:cs="Times New Roman"/>
          <w:sz w:val="26"/>
          <w:szCs w:val="26"/>
        </w:rPr>
        <w:t>Năng lực tự chủ và trách nhiệm:</w:t>
      </w:r>
    </w:p>
    <w:p w14:paraId="1BB041DA" w14:textId="77777777" w:rsidR="00EF3822" w:rsidRPr="008B71C5" w:rsidRDefault="00EF3822" w:rsidP="00EF3822">
      <w:pPr>
        <w:widowControl/>
        <w:numPr>
          <w:ilvl w:val="0"/>
          <w:numId w:val="238"/>
        </w:numPr>
        <w:spacing w:before="120"/>
        <w:ind w:left="1003" w:hanging="357"/>
        <w:jc w:val="both"/>
        <w:rPr>
          <w:rFonts w:ascii="Times New Roman" w:eastAsia="Calibri" w:hAnsi="Times New Roman" w:cs="Times New Roman"/>
          <w:sz w:val="26"/>
          <w:szCs w:val="26"/>
        </w:rPr>
      </w:pPr>
      <w:r w:rsidRPr="008B71C5">
        <w:rPr>
          <w:rFonts w:ascii="Times New Roman" w:hAnsi="Times New Roman" w:cs="Times New Roman"/>
          <w:sz w:val="26"/>
          <w:szCs w:val="26"/>
        </w:rPr>
        <w:t>Hình thành tính chính xác, cẩn thận</w:t>
      </w:r>
    </w:p>
    <w:p w14:paraId="53DB1359" w14:textId="77777777" w:rsidR="00EF3822" w:rsidRPr="008B71C5" w:rsidRDefault="00EF3822" w:rsidP="00EF3822">
      <w:pPr>
        <w:widowControl/>
        <w:numPr>
          <w:ilvl w:val="0"/>
          <w:numId w:val="238"/>
        </w:numPr>
        <w:spacing w:before="120"/>
        <w:ind w:left="1003" w:hanging="357"/>
        <w:jc w:val="both"/>
        <w:rPr>
          <w:rFonts w:ascii="Times New Roman" w:hAnsi="Times New Roman" w:cs="Times New Roman"/>
          <w:sz w:val="26"/>
          <w:szCs w:val="26"/>
        </w:rPr>
      </w:pPr>
      <w:r w:rsidRPr="008B71C5">
        <w:rPr>
          <w:rFonts w:ascii="Times New Roman" w:eastAsia="Calibri" w:hAnsi="Times New Roman" w:cs="Times New Roman"/>
          <w:sz w:val="26"/>
          <w:szCs w:val="26"/>
        </w:rPr>
        <w:t>Chủ độn</w:t>
      </w:r>
      <w:r w:rsidRPr="008B71C5">
        <w:rPr>
          <w:rFonts w:ascii="Times New Roman" w:hAnsi="Times New Roman" w:cs="Times New Roman"/>
          <w:sz w:val="26"/>
          <w:szCs w:val="26"/>
        </w:rPr>
        <w:t>g vệ sinh phòng máy trước và sau khi thực hành</w:t>
      </w:r>
    </w:p>
    <w:p w14:paraId="16821E4B" w14:textId="77777777" w:rsidR="00EF3822" w:rsidRPr="008B71C5" w:rsidRDefault="00EF3822" w:rsidP="00EF3822">
      <w:pPr>
        <w:widowControl/>
        <w:numPr>
          <w:ilvl w:val="0"/>
          <w:numId w:val="238"/>
        </w:numPr>
        <w:spacing w:before="120"/>
        <w:ind w:left="1003" w:hanging="357"/>
        <w:jc w:val="both"/>
        <w:rPr>
          <w:rFonts w:ascii="Times New Roman" w:hAnsi="Times New Roman" w:cs="Times New Roman"/>
          <w:sz w:val="26"/>
          <w:szCs w:val="26"/>
        </w:rPr>
      </w:pPr>
      <w:r w:rsidRPr="008B71C5">
        <w:rPr>
          <w:rFonts w:ascii="Times New Roman" w:hAnsi="Times New Roman" w:cs="Times New Roman"/>
          <w:sz w:val="26"/>
          <w:szCs w:val="26"/>
        </w:rPr>
        <w:t xml:space="preserve">Xây dựng kế hoạch làm việc, </w:t>
      </w:r>
      <w:r w:rsidRPr="008B71C5">
        <w:rPr>
          <w:rFonts w:ascii="Times New Roman" w:hAnsi="Times New Roman" w:cs="Times New Roman"/>
          <w:color w:val="000000"/>
          <w:sz w:val="26"/>
          <w:szCs w:val="26"/>
        </w:rPr>
        <w:t>vận dụng kỹ năng làm việc nhóm hiệu quả</w:t>
      </w:r>
    </w:p>
    <w:p w14:paraId="18D0D85F" w14:textId="77777777" w:rsidR="00EF3822" w:rsidRPr="008B71C5" w:rsidRDefault="00EF3822" w:rsidP="00EF3822">
      <w:pPr>
        <w:spacing w:after="120"/>
        <w:rPr>
          <w:rFonts w:ascii="Times New Roman" w:hAnsi="Times New Roman" w:cs="Times New Roman"/>
          <w:b/>
          <w:sz w:val="26"/>
          <w:szCs w:val="26"/>
        </w:rPr>
      </w:pPr>
      <w:r w:rsidRPr="008B71C5">
        <w:rPr>
          <w:rFonts w:ascii="Times New Roman" w:hAnsi="Times New Roman" w:cs="Times New Roman"/>
          <w:b/>
          <w:sz w:val="26"/>
          <w:szCs w:val="26"/>
        </w:rPr>
        <w:t>III. Nội dung mô đun:</w:t>
      </w:r>
    </w:p>
    <w:p w14:paraId="1F098609" w14:textId="77777777" w:rsidR="00EF3822" w:rsidRPr="008B71C5" w:rsidRDefault="00EF3822" w:rsidP="00EF3822">
      <w:pPr>
        <w:spacing w:after="120"/>
        <w:jc w:val="both"/>
        <w:rPr>
          <w:rFonts w:ascii="Times New Roman" w:hAnsi="Times New Roman" w:cs="Times New Roman"/>
          <w:sz w:val="26"/>
          <w:szCs w:val="26"/>
        </w:rPr>
      </w:pPr>
      <w:r w:rsidRPr="008B71C5">
        <w:rPr>
          <w:rFonts w:ascii="Times New Roman" w:hAnsi="Times New Roman" w:cs="Times New Roman"/>
          <w:sz w:val="26"/>
          <w:szCs w:val="26"/>
        </w:rPr>
        <w:t>1.  Nội dung tổng quát và phân bổ thời gian: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56"/>
        <w:gridCol w:w="846"/>
        <w:gridCol w:w="1118"/>
        <w:gridCol w:w="1510"/>
        <w:gridCol w:w="1047"/>
      </w:tblGrid>
      <w:tr w:rsidR="00EF3822" w:rsidRPr="008B71C5" w14:paraId="57EA5A37" w14:textId="77777777" w:rsidTr="00B355C0">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4B67D2B9" w14:textId="77777777" w:rsidR="00EF3822" w:rsidRPr="008B71C5" w:rsidRDefault="00EF3822" w:rsidP="00B355C0">
            <w:pPr>
              <w:spacing w:after="120"/>
              <w:jc w:val="center"/>
              <w:rPr>
                <w:rFonts w:ascii="Times New Roman" w:hAnsi="Times New Roman" w:cs="Times New Roman"/>
                <w:b/>
                <w:sz w:val="26"/>
                <w:szCs w:val="26"/>
              </w:rPr>
            </w:pPr>
            <w:r w:rsidRPr="008B71C5">
              <w:rPr>
                <w:rFonts w:ascii="Times New Roman" w:hAnsi="Times New Roman" w:cs="Times New Roman"/>
                <w:b/>
                <w:sz w:val="26"/>
                <w:szCs w:val="26"/>
              </w:rPr>
              <w:t>SỐ TT</w:t>
            </w:r>
          </w:p>
        </w:tc>
        <w:tc>
          <w:tcPr>
            <w:tcW w:w="3956" w:type="dxa"/>
            <w:vMerge w:val="restart"/>
            <w:tcBorders>
              <w:top w:val="single" w:sz="4" w:space="0" w:color="auto"/>
              <w:left w:val="single" w:sz="4" w:space="0" w:color="auto"/>
              <w:bottom w:val="single" w:sz="4" w:space="0" w:color="auto"/>
              <w:right w:val="single" w:sz="4" w:space="0" w:color="auto"/>
            </w:tcBorders>
            <w:vAlign w:val="center"/>
            <w:hideMark/>
          </w:tcPr>
          <w:p w14:paraId="690BD9AC" w14:textId="77777777" w:rsidR="00EF3822" w:rsidRPr="008B71C5" w:rsidRDefault="00EF3822" w:rsidP="00B355C0">
            <w:pPr>
              <w:spacing w:after="120"/>
              <w:jc w:val="center"/>
              <w:rPr>
                <w:rFonts w:ascii="Times New Roman" w:hAnsi="Times New Roman" w:cs="Times New Roman"/>
                <w:b/>
                <w:sz w:val="26"/>
                <w:szCs w:val="26"/>
              </w:rPr>
            </w:pPr>
            <w:r w:rsidRPr="008B71C5">
              <w:rPr>
                <w:rFonts w:ascii="Times New Roman" w:hAnsi="Times New Roman" w:cs="Times New Roman"/>
                <w:b/>
                <w:sz w:val="26"/>
                <w:szCs w:val="26"/>
              </w:rPr>
              <w:t>Tên các bài trong mô đun</w:t>
            </w:r>
          </w:p>
        </w:tc>
        <w:tc>
          <w:tcPr>
            <w:tcW w:w="4521" w:type="dxa"/>
            <w:gridSpan w:val="4"/>
            <w:tcBorders>
              <w:top w:val="single" w:sz="4" w:space="0" w:color="auto"/>
              <w:left w:val="single" w:sz="4" w:space="0" w:color="auto"/>
              <w:bottom w:val="single" w:sz="4" w:space="0" w:color="auto"/>
              <w:right w:val="single" w:sz="4" w:space="0" w:color="auto"/>
            </w:tcBorders>
            <w:vAlign w:val="center"/>
            <w:hideMark/>
          </w:tcPr>
          <w:p w14:paraId="06AA8CDB" w14:textId="77777777" w:rsidR="00EF3822" w:rsidRPr="008B71C5" w:rsidRDefault="00EF3822" w:rsidP="00B355C0">
            <w:pPr>
              <w:spacing w:after="120"/>
              <w:jc w:val="center"/>
              <w:rPr>
                <w:rFonts w:ascii="Times New Roman" w:hAnsi="Times New Roman" w:cs="Times New Roman"/>
                <w:b/>
                <w:sz w:val="26"/>
                <w:szCs w:val="26"/>
              </w:rPr>
            </w:pPr>
            <w:r w:rsidRPr="008B71C5">
              <w:rPr>
                <w:rFonts w:ascii="Times New Roman" w:hAnsi="Times New Roman" w:cs="Times New Roman"/>
                <w:b/>
                <w:sz w:val="26"/>
                <w:szCs w:val="26"/>
              </w:rPr>
              <w:t>Thời gian (giờ)</w:t>
            </w:r>
          </w:p>
        </w:tc>
      </w:tr>
      <w:tr w:rsidR="00EF3822" w:rsidRPr="008B71C5" w14:paraId="2B097225" w14:textId="77777777" w:rsidTr="00B355C0">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3D3B6" w14:textId="77777777" w:rsidR="00EF3822" w:rsidRPr="008B71C5" w:rsidRDefault="00EF3822" w:rsidP="00B355C0">
            <w:pPr>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DBDE4" w14:textId="77777777" w:rsidR="00EF3822" w:rsidRPr="008B71C5" w:rsidRDefault="00EF3822" w:rsidP="00B355C0">
            <w:pPr>
              <w:rPr>
                <w:rFonts w:ascii="Times New Roman" w:hAnsi="Times New Roman" w:cs="Times New Roman"/>
                <w:b/>
                <w:sz w:val="26"/>
                <w:szCs w:val="26"/>
              </w:rPr>
            </w:pPr>
          </w:p>
        </w:tc>
        <w:tc>
          <w:tcPr>
            <w:tcW w:w="846" w:type="dxa"/>
            <w:tcBorders>
              <w:top w:val="single" w:sz="4" w:space="0" w:color="auto"/>
              <w:left w:val="single" w:sz="4" w:space="0" w:color="auto"/>
              <w:bottom w:val="single" w:sz="4" w:space="0" w:color="auto"/>
              <w:right w:val="single" w:sz="4" w:space="0" w:color="auto"/>
            </w:tcBorders>
            <w:vAlign w:val="center"/>
            <w:hideMark/>
          </w:tcPr>
          <w:p w14:paraId="63DAA653" w14:textId="77777777" w:rsidR="00EF3822" w:rsidRPr="008B71C5" w:rsidRDefault="00EF3822" w:rsidP="00B355C0">
            <w:pPr>
              <w:spacing w:after="120"/>
              <w:ind w:left="-43" w:right="-44"/>
              <w:jc w:val="center"/>
              <w:rPr>
                <w:rFonts w:ascii="Times New Roman" w:hAnsi="Times New Roman" w:cs="Times New Roman"/>
                <w:b/>
                <w:sz w:val="26"/>
                <w:szCs w:val="26"/>
              </w:rPr>
            </w:pPr>
            <w:r w:rsidRPr="008B71C5">
              <w:rPr>
                <w:rFonts w:ascii="Times New Roman" w:hAnsi="Times New Roman" w:cs="Times New Roman"/>
                <w:b/>
                <w:sz w:val="26"/>
                <w:szCs w:val="26"/>
              </w:rPr>
              <w:t>Tổng số</w:t>
            </w:r>
          </w:p>
        </w:tc>
        <w:tc>
          <w:tcPr>
            <w:tcW w:w="1118" w:type="dxa"/>
            <w:tcBorders>
              <w:top w:val="single" w:sz="4" w:space="0" w:color="auto"/>
              <w:left w:val="single" w:sz="4" w:space="0" w:color="auto"/>
              <w:bottom w:val="single" w:sz="4" w:space="0" w:color="auto"/>
              <w:right w:val="single" w:sz="4" w:space="0" w:color="auto"/>
            </w:tcBorders>
            <w:vAlign w:val="center"/>
            <w:hideMark/>
          </w:tcPr>
          <w:p w14:paraId="562B9777" w14:textId="77777777" w:rsidR="00EF3822" w:rsidRPr="008B71C5" w:rsidRDefault="00EF3822" w:rsidP="00B355C0">
            <w:pPr>
              <w:spacing w:after="120"/>
              <w:ind w:left="-43" w:right="-44"/>
              <w:jc w:val="center"/>
              <w:rPr>
                <w:rFonts w:ascii="Times New Roman" w:hAnsi="Times New Roman" w:cs="Times New Roman"/>
                <w:b/>
                <w:sz w:val="26"/>
                <w:szCs w:val="26"/>
              </w:rPr>
            </w:pPr>
            <w:r w:rsidRPr="008B71C5">
              <w:rPr>
                <w:rFonts w:ascii="Times New Roman" w:hAnsi="Times New Roman" w:cs="Times New Roman"/>
                <w:b/>
                <w:sz w:val="26"/>
                <w:szCs w:val="26"/>
              </w:rPr>
              <w:t>Lý thuyết</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15E9DD9" w14:textId="77777777" w:rsidR="00EF3822" w:rsidRPr="008B71C5" w:rsidRDefault="00EF3822" w:rsidP="00B355C0">
            <w:pPr>
              <w:spacing w:after="120"/>
              <w:ind w:left="-43" w:right="-44"/>
              <w:jc w:val="center"/>
              <w:rPr>
                <w:rFonts w:ascii="Times New Roman" w:hAnsi="Times New Roman" w:cs="Times New Roman"/>
                <w:b/>
                <w:sz w:val="26"/>
                <w:szCs w:val="26"/>
              </w:rPr>
            </w:pPr>
            <w:r w:rsidRPr="008B71C5">
              <w:rPr>
                <w:rFonts w:ascii="Times New Roman" w:hAnsi="Times New Roman" w:cs="Times New Roman"/>
                <w:b/>
                <w:sz w:val="26"/>
                <w:szCs w:val="26"/>
              </w:rPr>
              <w:t>Thực hành, thí nghiệm, thảo luận, bài tập</w:t>
            </w:r>
          </w:p>
        </w:tc>
        <w:tc>
          <w:tcPr>
            <w:tcW w:w="1047" w:type="dxa"/>
            <w:tcBorders>
              <w:top w:val="single" w:sz="4" w:space="0" w:color="auto"/>
              <w:left w:val="single" w:sz="4" w:space="0" w:color="auto"/>
              <w:bottom w:val="single" w:sz="4" w:space="0" w:color="auto"/>
              <w:right w:val="single" w:sz="4" w:space="0" w:color="auto"/>
            </w:tcBorders>
            <w:vAlign w:val="center"/>
            <w:hideMark/>
          </w:tcPr>
          <w:p w14:paraId="05DA8413" w14:textId="77777777" w:rsidR="00EF3822" w:rsidRPr="008B71C5" w:rsidRDefault="00EF3822" w:rsidP="00B355C0">
            <w:pPr>
              <w:spacing w:after="120"/>
              <w:ind w:left="-43" w:right="-44"/>
              <w:jc w:val="center"/>
              <w:rPr>
                <w:rFonts w:ascii="Times New Roman" w:hAnsi="Times New Roman" w:cs="Times New Roman"/>
                <w:b/>
                <w:sz w:val="26"/>
                <w:szCs w:val="26"/>
              </w:rPr>
            </w:pPr>
            <w:r w:rsidRPr="008B71C5">
              <w:rPr>
                <w:rFonts w:ascii="Times New Roman" w:hAnsi="Times New Roman" w:cs="Times New Roman"/>
                <w:b/>
                <w:sz w:val="26"/>
                <w:szCs w:val="26"/>
              </w:rPr>
              <w:t>Kiểm tra</w:t>
            </w:r>
          </w:p>
        </w:tc>
      </w:tr>
      <w:tr w:rsidR="00EF3822" w:rsidRPr="008B71C5" w14:paraId="42BD3CC1" w14:textId="77777777" w:rsidTr="00B355C0">
        <w:trPr>
          <w:trHeight w:val="420"/>
        </w:trPr>
        <w:tc>
          <w:tcPr>
            <w:tcW w:w="793" w:type="dxa"/>
            <w:tcBorders>
              <w:top w:val="single" w:sz="4" w:space="0" w:color="auto"/>
              <w:left w:val="single" w:sz="4" w:space="0" w:color="auto"/>
              <w:bottom w:val="single" w:sz="4" w:space="0" w:color="auto"/>
              <w:right w:val="single" w:sz="4" w:space="0" w:color="auto"/>
            </w:tcBorders>
            <w:hideMark/>
          </w:tcPr>
          <w:p w14:paraId="246CB37C" w14:textId="77777777" w:rsidR="00EF3822" w:rsidRPr="008B71C5" w:rsidRDefault="00EF3822" w:rsidP="00B355C0">
            <w:pPr>
              <w:spacing w:after="120"/>
              <w:jc w:val="center"/>
              <w:rPr>
                <w:rFonts w:ascii="Times New Roman" w:hAnsi="Times New Roman" w:cs="Times New Roman"/>
                <w:sz w:val="26"/>
                <w:szCs w:val="26"/>
              </w:rPr>
            </w:pPr>
            <w:r w:rsidRPr="008B71C5">
              <w:rPr>
                <w:rFonts w:ascii="Times New Roman" w:hAnsi="Times New Roman" w:cs="Times New Roman"/>
                <w:sz w:val="26"/>
                <w:szCs w:val="26"/>
              </w:rPr>
              <w:t>1</w:t>
            </w:r>
          </w:p>
        </w:tc>
        <w:tc>
          <w:tcPr>
            <w:tcW w:w="3956" w:type="dxa"/>
            <w:tcBorders>
              <w:top w:val="single" w:sz="4" w:space="0" w:color="auto"/>
              <w:left w:val="single" w:sz="4" w:space="0" w:color="auto"/>
              <w:bottom w:val="single" w:sz="4" w:space="0" w:color="auto"/>
              <w:right w:val="single" w:sz="4" w:space="0" w:color="auto"/>
            </w:tcBorders>
          </w:tcPr>
          <w:p w14:paraId="792E5ECE" w14:textId="77777777" w:rsidR="00EF3822" w:rsidRPr="008B71C5" w:rsidRDefault="00EF3822" w:rsidP="00B355C0">
            <w:pPr>
              <w:shd w:val="clear" w:color="auto" w:fill="FFFFFF"/>
              <w:rPr>
                <w:rFonts w:ascii="Times New Roman" w:hAnsi="Times New Roman" w:cs="Times New Roman"/>
                <w:b/>
                <w:bCs/>
                <w:color w:val="000000"/>
                <w:sz w:val="26"/>
                <w:szCs w:val="26"/>
              </w:rPr>
            </w:pPr>
            <w:r w:rsidRPr="008B71C5">
              <w:rPr>
                <w:rFonts w:ascii="Times New Roman" w:hAnsi="Times New Roman" w:cs="Times New Roman"/>
                <w:b/>
                <w:bCs/>
                <w:color w:val="000000"/>
                <w:sz w:val="26"/>
                <w:szCs w:val="26"/>
              </w:rPr>
              <w:t>Bài 1: Tổng quan về Dữ liệu lớn</w:t>
            </w:r>
          </w:p>
          <w:p w14:paraId="02F7FEF9" w14:textId="77777777" w:rsidR="00EF3822" w:rsidRPr="002830C7" w:rsidRDefault="00EF3822" w:rsidP="00B355C0">
            <w:pPr>
              <w:shd w:val="clear" w:color="auto" w:fill="FFFFFF"/>
              <w:rPr>
                <w:rFonts w:ascii="Times New Roman" w:hAnsi="Times New Roman" w:cs="Times New Roman"/>
                <w:color w:val="000000"/>
                <w:sz w:val="26"/>
                <w:szCs w:val="26"/>
              </w:rPr>
            </w:pPr>
            <w:r w:rsidRPr="008B71C5">
              <w:rPr>
                <w:rFonts w:ascii="Times New Roman" w:hAnsi="Times New Roman" w:cs="Times New Roman"/>
                <w:color w:val="000000"/>
                <w:sz w:val="26"/>
                <w:szCs w:val="26"/>
              </w:rPr>
              <w:t>1.</w:t>
            </w:r>
            <w:r w:rsidRPr="002830C7">
              <w:rPr>
                <w:rFonts w:ascii="Times New Roman" w:hAnsi="Times New Roman" w:cs="Times New Roman"/>
                <w:color w:val="000000"/>
                <w:sz w:val="26"/>
                <w:szCs w:val="26"/>
              </w:rPr>
              <w:t>Khái niệm Big Data</w:t>
            </w:r>
          </w:p>
          <w:p w14:paraId="7EFD4CED" w14:textId="77777777" w:rsidR="00EF3822" w:rsidRPr="008B71C5" w:rsidRDefault="00EF3822" w:rsidP="00B355C0">
            <w:pPr>
              <w:shd w:val="clear" w:color="auto" w:fill="FFFFFF"/>
              <w:rPr>
                <w:rFonts w:ascii="Times New Roman" w:hAnsi="Times New Roman" w:cs="Times New Roman"/>
                <w:color w:val="000000"/>
                <w:sz w:val="26"/>
                <w:szCs w:val="26"/>
              </w:rPr>
            </w:pPr>
            <w:r w:rsidRPr="008B71C5">
              <w:rPr>
                <w:rFonts w:ascii="Times New Roman" w:hAnsi="Times New Roman" w:cs="Times New Roman"/>
                <w:color w:val="000000"/>
                <w:sz w:val="26"/>
                <w:szCs w:val="26"/>
              </w:rPr>
              <w:t>2.Đặc trưng</w:t>
            </w:r>
            <w:r w:rsidRPr="002830C7">
              <w:rPr>
                <w:rFonts w:ascii="Times New Roman" w:hAnsi="Times New Roman" w:cs="Times New Roman"/>
                <w:color w:val="000000"/>
                <w:sz w:val="26"/>
                <w:szCs w:val="26"/>
              </w:rPr>
              <w:t xml:space="preserve"> Volume, Velocity, Variety</w:t>
            </w:r>
          </w:p>
          <w:p w14:paraId="567D2253" w14:textId="77777777" w:rsidR="00EF3822" w:rsidRPr="008B71C5" w:rsidRDefault="00EF3822" w:rsidP="00B355C0">
            <w:pPr>
              <w:shd w:val="clear" w:color="auto" w:fill="FFFFFF"/>
              <w:rPr>
                <w:rFonts w:ascii="Times New Roman" w:hAnsi="Times New Roman" w:cs="Times New Roman"/>
                <w:color w:val="000000"/>
                <w:sz w:val="26"/>
                <w:szCs w:val="26"/>
              </w:rPr>
            </w:pPr>
            <w:r w:rsidRPr="008B71C5">
              <w:rPr>
                <w:rFonts w:ascii="Times New Roman" w:hAnsi="Times New Roman" w:cs="Times New Roman"/>
                <w:color w:val="000000"/>
                <w:sz w:val="26"/>
                <w:szCs w:val="26"/>
              </w:rPr>
              <w:t>2.1.Volume</w:t>
            </w:r>
          </w:p>
          <w:p w14:paraId="199AAF3C" w14:textId="77777777" w:rsidR="00EF3822" w:rsidRPr="008B71C5" w:rsidRDefault="00EF3822" w:rsidP="00B355C0">
            <w:pPr>
              <w:shd w:val="clear" w:color="auto" w:fill="FFFFFF"/>
              <w:rPr>
                <w:rFonts w:ascii="Times New Roman" w:hAnsi="Times New Roman" w:cs="Times New Roman"/>
                <w:color w:val="000000"/>
                <w:sz w:val="26"/>
                <w:szCs w:val="26"/>
              </w:rPr>
            </w:pPr>
            <w:r w:rsidRPr="008B71C5">
              <w:rPr>
                <w:rFonts w:ascii="Times New Roman" w:hAnsi="Times New Roman" w:cs="Times New Roman"/>
                <w:color w:val="000000"/>
                <w:sz w:val="26"/>
                <w:szCs w:val="26"/>
              </w:rPr>
              <w:t>2.2.Velocity</w:t>
            </w:r>
          </w:p>
          <w:p w14:paraId="5E41458B" w14:textId="77777777" w:rsidR="00EF3822" w:rsidRPr="002830C7" w:rsidRDefault="00EF3822" w:rsidP="00B355C0">
            <w:pPr>
              <w:shd w:val="clear" w:color="auto" w:fill="FFFFFF"/>
              <w:rPr>
                <w:rFonts w:ascii="Times New Roman" w:hAnsi="Times New Roman" w:cs="Times New Roman"/>
                <w:color w:val="000000"/>
                <w:sz w:val="26"/>
                <w:szCs w:val="26"/>
              </w:rPr>
            </w:pPr>
            <w:r w:rsidRPr="008B71C5">
              <w:rPr>
                <w:rFonts w:ascii="Times New Roman" w:hAnsi="Times New Roman" w:cs="Times New Roman"/>
                <w:color w:val="000000"/>
                <w:sz w:val="26"/>
                <w:szCs w:val="26"/>
              </w:rPr>
              <w:t>2.3.Variety</w:t>
            </w:r>
          </w:p>
          <w:p w14:paraId="0915E0E8" w14:textId="77777777" w:rsidR="00EF3822" w:rsidRPr="002830C7" w:rsidRDefault="00EF3822" w:rsidP="00B355C0">
            <w:pPr>
              <w:shd w:val="clear" w:color="auto" w:fill="FFFFFF"/>
              <w:rPr>
                <w:rFonts w:ascii="Times New Roman" w:hAnsi="Times New Roman" w:cs="Times New Roman"/>
                <w:color w:val="000000"/>
                <w:sz w:val="26"/>
                <w:szCs w:val="26"/>
              </w:rPr>
            </w:pPr>
            <w:r w:rsidRPr="008B71C5">
              <w:rPr>
                <w:rFonts w:ascii="Times New Roman" w:hAnsi="Times New Roman" w:cs="Times New Roman"/>
                <w:color w:val="000000"/>
                <w:sz w:val="26"/>
                <w:szCs w:val="26"/>
              </w:rPr>
              <w:t>3.</w:t>
            </w:r>
            <w:r w:rsidRPr="002830C7">
              <w:rPr>
                <w:rFonts w:ascii="Times New Roman" w:hAnsi="Times New Roman" w:cs="Times New Roman"/>
                <w:color w:val="000000"/>
                <w:sz w:val="26"/>
                <w:szCs w:val="26"/>
              </w:rPr>
              <w:t>So sánh với dữ liệu truyền thống</w:t>
            </w:r>
          </w:p>
          <w:p w14:paraId="2761DDFA" w14:textId="77777777" w:rsidR="00EF3822" w:rsidRPr="002830C7" w:rsidRDefault="00EF3822" w:rsidP="00B355C0">
            <w:pPr>
              <w:shd w:val="clear" w:color="auto" w:fill="FFFFFF"/>
              <w:rPr>
                <w:rFonts w:ascii="Times New Roman" w:hAnsi="Times New Roman" w:cs="Times New Roman"/>
                <w:color w:val="000000"/>
                <w:sz w:val="26"/>
                <w:szCs w:val="26"/>
              </w:rPr>
            </w:pPr>
            <w:r w:rsidRPr="008B71C5">
              <w:rPr>
                <w:rFonts w:ascii="Times New Roman" w:hAnsi="Times New Roman" w:cs="Times New Roman"/>
                <w:color w:val="000000"/>
                <w:sz w:val="26"/>
                <w:szCs w:val="26"/>
              </w:rPr>
              <w:t>4.</w:t>
            </w:r>
            <w:r w:rsidRPr="002830C7">
              <w:rPr>
                <w:rFonts w:ascii="Times New Roman" w:hAnsi="Times New Roman" w:cs="Times New Roman"/>
                <w:color w:val="000000"/>
                <w:sz w:val="26"/>
                <w:szCs w:val="26"/>
              </w:rPr>
              <w:t>Các thách thức và cơ hội</w:t>
            </w:r>
          </w:p>
          <w:p w14:paraId="708D9469" w14:textId="77777777" w:rsidR="00EF3822" w:rsidRPr="008B71C5" w:rsidRDefault="00EF3822" w:rsidP="00B355C0">
            <w:pPr>
              <w:shd w:val="clear" w:color="auto" w:fill="FFFFFF"/>
              <w:rPr>
                <w:rFonts w:ascii="Times New Roman" w:hAnsi="Times New Roman" w:cs="Times New Roman"/>
                <w:color w:val="000000"/>
                <w:sz w:val="26"/>
                <w:szCs w:val="26"/>
              </w:rPr>
            </w:pPr>
            <w:r w:rsidRPr="008B71C5">
              <w:rPr>
                <w:rFonts w:ascii="Times New Roman" w:hAnsi="Times New Roman" w:cs="Times New Roman"/>
                <w:color w:val="000000"/>
                <w:sz w:val="26"/>
                <w:szCs w:val="26"/>
              </w:rPr>
              <w:lastRenderedPageBreak/>
              <w:t>5.</w:t>
            </w:r>
            <w:r w:rsidRPr="002830C7">
              <w:rPr>
                <w:rFonts w:ascii="Times New Roman" w:hAnsi="Times New Roman" w:cs="Times New Roman"/>
                <w:color w:val="000000"/>
                <w:sz w:val="26"/>
                <w:szCs w:val="26"/>
              </w:rPr>
              <w:t>Các ứng dụng thực tiễn của Big Data</w:t>
            </w:r>
          </w:p>
        </w:tc>
        <w:tc>
          <w:tcPr>
            <w:tcW w:w="846" w:type="dxa"/>
            <w:tcBorders>
              <w:top w:val="single" w:sz="4" w:space="0" w:color="auto"/>
              <w:left w:val="single" w:sz="4" w:space="0" w:color="auto"/>
              <w:bottom w:val="single" w:sz="4" w:space="0" w:color="auto"/>
              <w:right w:val="single" w:sz="4" w:space="0" w:color="auto"/>
            </w:tcBorders>
          </w:tcPr>
          <w:p w14:paraId="02838320" w14:textId="77777777" w:rsidR="00EF3822" w:rsidRPr="008B71C5" w:rsidRDefault="00EF3822" w:rsidP="00B355C0">
            <w:pPr>
              <w:jc w:val="center"/>
              <w:rPr>
                <w:rFonts w:ascii="Times New Roman" w:hAnsi="Times New Roman" w:cs="Times New Roman"/>
                <w:b/>
                <w:sz w:val="26"/>
                <w:szCs w:val="26"/>
              </w:rPr>
            </w:pPr>
            <w:r w:rsidRPr="008B71C5">
              <w:rPr>
                <w:rFonts w:ascii="Times New Roman" w:hAnsi="Times New Roman" w:cs="Times New Roman"/>
                <w:b/>
                <w:sz w:val="26"/>
                <w:szCs w:val="26"/>
              </w:rPr>
              <w:lastRenderedPageBreak/>
              <w:t>5</w:t>
            </w:r>
          </w:p>
          <w:p w14:paraId="0A4A0339" w14:textId="77777777" w:rsidR="00EF3822" w:rsidRPr="008B71C5" w:rsidRDefault="00EF3822" w:rsidP="00B355C0">
            <w:pPr>
              <w:jc w:val="center"/>
              <w:rPr>
                <w:rFonts w:ascii="Times New Roman" w:hAnsi="Times New Roman" w:cs="Times New Roman"/>
                <w:sz w:val="26"/>
                <w:szCs w:val="26"/>
              </w:rPr>
            </w:pPr>
          </w:p>
          <w:p w14:paraId="546A55B5" w14:textId="77777777" w:rsidR="00EF3822" w:rsidRPr="008B71C5" w:rsidRDefault="00EF3822" w:rsidP="00B355C0">
            <w:pPr>
              <w:jc w:val="center"/>
              <w:rPr>
                <w:rFonts w:ascii="Times New Roman" w:hAnsi="Times New Roman" w:cs="Times New Roman"/>
                <w:sz w:val="26"/>
                <w:szCs w:val="26"/>
              </w:rPr>
            </w:pPr>
            <w:r w:rsidRPr="008B71C5">
              <w:rPr>
                <w:rFonts w:ascii="Times New Roman" w:hAnsi="Times New Roman" w:cs="Times New Roman"/>
                <w:sz w:val="26"/>
                <w:szCs w:val="26"/>
              </w:rPr>
              <w:t>1</w:t>
            </w:r>
          </w:p>
          <w:p w14:paraId="0E66F3D6" w14:textId="77777777" w:rsidR="00EF3822" w:rsidRPr="008B71C5" w:rsidRDefault="00EF3822" w:rsidP="00B355C0">
            <w:pPr>
              <w:jc w:val="center"/>
              <w:rPr>
                <w:rFonts w:ascii="Times New Roman" w:hAnsi="Times New Roman" w:cs="Times New Roman"/>
                <w:sz w:val="26"/>
                <w:szCs w:val="26"/>
              </w:rPr>
            </w:pPr>
            <w:r w:rsidRPr="008B71C5">
              <w:rPr>
                <w:rFonts w:ascii="Times New Roman" w:hAnsi="Times New Roman" w:cs="Times New Roman"/>
                <w:sz w:val="26"/>
                <w:szCs w:val="26"/>
              </w:rPr>
              <w:t>1</w:t>
            </w:r>
          </w:p>
          <w:p w14:paraId="1EA5234C" w14:textId="77777777" w:rsidR="00EF3822" w:rsidRPr="008B71C5" w:rsidRDefault="00EF3822" w:rsidP="00B355C0">
            <w:pPr>
              <w:jc w:val="center"/>
              <w:rPr>
                <w:rFonts w:ascii="Times New Roman" w:hAnsi="Times New Roman" w:cs="Times New Roman"/>
                <w:sz w:val="26"/>
                <w:szCs w:val="26"/>
              </w:rPr>
            </w:pPr>
          </w:p>
          <w:p w14:paraId="4047EA2F" w14:textId="77777777" w:rsidR="00EF3822" w:rsidRPr="008B71C5" w:rsidRDefault="00EF3822" w:rsidP="00B355C0">
            <w:pPr>
              <w:jc w:val="center"/>
              <w:rPr>
                <w:rFonts w:ascii="Times New Roman" w:hAnsi="Times New Roman" w:cs="Times New Roman"/>
                <w:sz w:val="26"/>
                <w:szCs w:val="26"/>
              </w:rPr>
            </w:pPr>
          </w:p>
          <w:p w14:paraId="21EFE32B" w14:textId="77777777" w:rsidR="00EF3822" w:rsidRPr="008B71C5" w:rsidRDefault="00EF3822" w:rsidP="00B355C0">
            <w:pPr>
              <w:jc w:val="center"/>
              <w:rPr>
                <w:rFonts w:ascii="Times New Roman" w:hAnsi="Times New Roman" w:cs="Times New Roman"/>
                <w:sz w:val="26"/>
                <w:szCs w:val="26"/>
              </w:rPr>
            </w:pPr>
          </w:p>
          <w:p w14:paraId="0AEAB726" w14:textId="77777777" w:rsidR="00EF3822" w:rsidRPr="008B71C5" w:rsidRDefault="00EF3822" w:rsidP="00B355C0">
            <w:pPr>
              <w:jc w:val="center"/>
              <w:rPr>
                <w:rFonts w:ascii="Times New Roman" w:hAnsi="Times New Roman" w:cs="Times New Roman"/>
                <w:sz w:val="26"/>
                <w:szCs w:val="26"/>
              </w:rPr>
            </w:pPr>
          </w:p>
          <w:p w14:paraId="6980EE11" w14:textId="77777777" w:rsidR="00EF3822" w:rsidRPr="008B71C5" w:rsidRDefault="00EF3822" w:rsidP="00B355C0">
            <w:pPr>
              <w:jc w:val="center"/>
              <w:rPr>
                <w:rFonts w:ascii="Times New Roman" w:hAnsi="Times New Roman" w:cs="Times New Roman"/>
                <w:sz w:val="26"/>
                <w:szCs w:val="26"/>
              </w:rPr>
            </w:pPr>
            <w:r w:rsidRPr="008B71C5">
              <w:rPr>
                <w:rFonts w:ascii="Times New Roman" w:hAnsi="Times New Roman" w:cs="Times New Roman"/>
                <w:sz w:val="26"/>
                <w:szCs w:val="26"/>
              </w:rPr>
              <w:t>1</w:t>
            </w:r>
          </w:p>
          <w:p w14:paraId="1239E409" w14:textId="77777777" w:rsidR="00EF3822" w:rsidRPr="008B71C5" w:rsidRDefault="00EF3822" w:rsidP="00B355C0">
            <w:pPr>
              <w:jc w:val="center"/>
              <w:rPr>
                <w:rFonts w:ascii="Times New Roman" w:hAnsi="Times New Roman" w:cs="Times New Roman"/>
                <w:sz w:val="26"/>
                <w:szCs w:val="26"/>
              </w:rPr>
            </w:pPr>
            <w:r w:rsidRPr="008B71C5">
              <w:rPr>
                <w:rFonts w:ascii="Times New Roman" w:hAnsi="Times New Roman" w:cs="Times New Roman"/>
                <w:sz w:val="26"/>
                <w:szCs w:val="26"/>
              </w:rPr>
              <w:lastRenderedPageBreak/>
              <w:t>1</w:t>
            </w:r>
          </w:p>
          <w:p w14:paraId="51EDE949" w14:textId="77777777" w:rsidR="00EF3822" w:rsidRPr="008B71C5" w:rsidRDefault="00EF3822" w:rsidP="00B355C0">
            <w:pPr>
              <w:jc w:val="center"/>
              <w:rPr>
                <w:rFonts w:ascii="Times New Roman" w:hAnsi="Times New Roman" w:cs="Times New Roman"/>
                <w:sz w:val="26"/>
                <w:szCs w:val="26"/>
              </w:rPr>
            </w:pPr>
            <w:r w:rsidRPr="008B71C5">
              <w:rPr>
                <w:rFonts w:ascii="Times New Roman" w:hAnsi="Times New Roman" w:cs="Times New Roman"/>
                <w:sz w:val="26"/>
                <w:szCs w:val="26"/>
              </w:rPr>
              <w:t>1</w:t>
            </w:r>
          </w:p>
        </w:tc>
        <w:tc>
          <w:tcPr>
            <w:tcW w:w="1118" w:type="dxa"/>
            <w:tcBorders>
              <w:top w:val="single" w:sz="4" w:space="0" w:color="auto"/>
              <w:left w:val="single" w:sz="4" w:space="0" w:color="auto"/>
              <w:bottom w:val="single" w:sz="4" w:space="0" w:color="auto"/>
              <w:right w:val="single" w:sz="4" w:space="0" w:color="auto"/>
            </w:tcBorders>
          </w:tcPr>
          <w:p w14:paraId="2F1B8251" w14:textId="77777777" w:rsidR="00EF3822" w:rsidRPr="008B71C5" w:rsidRDefault="00EF3822" w:rsidP="00B355C0">
            <w:pPr>
              <w:jc w:val="center"/>
              <w:rPr>
                <w:rFonts w:ascii="Times New Roman" w:hAnsi="Times New Roman" w:cs="Times New Roman"/>
                <w:b/>
                <w:sz w:val="26"/>
                <w:szCs w:val="26"/>
              </w:rPr>
            </w:pPr>
            <w:r w:rsidRPr="008B71C5">
              <w:rPr>
                <w:rFonts w:ascii="Times New Roman" w:hAnsi="Times New Roman" w:cs="Times New Roman"/>
                <w:b/>
                <w:sz w:val="26"/>
                <w:szCs w:val="26"/>
              </w:rPr>
              <w:lastRenderedPageBreak/>
              <w:t>5</w:t>
            </w:r>
          </w:p>
          <w:p w14:paraId="4D632D60" w14:textId="77777777" w:rsidR="00EF3822" w:rsidRPr="008B71C5" w:rsidRDefault="00EF3822" w:rsidP="00B355C0">
            <w:pPr>
              <w:jc w:val="center"/>
              <w:rPr>
                <w:rFonts w:ascii="Times New Roman" w:hAnsi="Times New Roman" w:cs="Times New Roman"/>
                <w:sz w:val="26"/>
                <w:szCs w:val="26"/>
              </w:rPr>
            </w:pPr>
          </w:p>
          <w:p w14:paraId="70D08E71" w14:textId="77777777" w:rsidR="00EF3822" w:rsidRPr="008B71C5" w:rsidRDefault="00EF3822" w:rsidP="00B355C0">
            <w:pPr>
              <w:jc w:val="center"/>
              <w:rPr>
                <w:rFonts w:ascii="Times New Roman" w:hAnsi="Times New Roman" w:cs="Times New Roman"/>
                <w:sz w:val="26"/>
                <w:szCs w:val="26"/>
              </w:rPr>
            </w:pPr>
            <w:r w:rsidRPr="008B71C5">
              <w:rPr>
                <w:rFonts w:ascii="Times New Roman" w:hAnsi="Times New Roman" w:cs="Times New Roman"/>
                <w:sz w:val="26"/>
                <w:szCs w:val="26"/>
              </w:rPr>
              <w:t>1</w:t>
            </w:r>
          </w:p>
          <w:p w14:paraId="0BF58BB3" w14:textId="77777777" w:rsidR="00EF3822" w:rsidRPr="008B71C5" w:rsidRDefault="00EF3822" w:rsidP="00B355C0">
            <w:pPr>
              <w:jc w:val="center"/>
              <w:rPr>
                <w:rFonts w:ascii="Times New Roman" w:hAnsi="Times New Roman" w:cs="Times New Roman"/>
                <w:sz w:val="26"/>
                <w:szCs w:val="26"/>
              </w:rPr>
            </w:pPr>
            <w:r w:rsidRPr="008B71C5">
              <w:rPr>
                <w:rFonts w:ascii="Times New Roman" w:hAnsi="Times New Roman" w:cs="Times New Roman"/>
                <w:sz w:val="26"/>
                <w:szCs w:val="26"/>
              </w:rPr>
              <w:t>1</w:t>
            </w:r>
          </w:p>
          <w:p w14:paraId="65FD153C" w14:textId="77777777" w:rsidR="00EF3822" w:rsidRPr="008B71C5" w:rsidRDefault="00EF3822" w:rsidP="00B355C0">
            <w:pPr>
              <w:jc w:val="center"/>
              <w:rPr>
                <w:rFonts w:ascii="Times New Roman" w:hAnsi="Times New Roman" w:cs="Times New Roman"/>
                <w:sz w:val="26"/>
                <w:szCs w:val="26"/>
              </w:rPr>
            </w:pPr>
          </w:p>
          <w:p w14:paraId="39249C61" w14:textId="77777777" w:rsidR="00EF3822" w:rsidRPr="008B71C5" w:rsidRDefault="00EF3822" w:rsidP="00B355C0">
            <w:pPr>
              <w:jc w:val="center"/>
              <w:rPr>
                <w:rFonts w:ascii="Times New Roman" w:hAnsi="Times New Roman" w:cs="Times New Roman"/>
                <w:sz w:val="26"/>
                <w:szCs w:val="26"/>
              </w:rPr>
            </w:pPr>
          </w:p>
          <w:p w14:paraId="4C8FF933" w14:textId="77777777" w:rsidR="00EF3822" w:rsidRPr="008B71C5" w:rsidRDefault="00EF3822" w:rsidP="00B355C0">
            <w:pPr>
              <w:jc w:val="center"/>
              <w:rPr>
                <w:rFonts w:ascii="Times New Roman" w:hAnsi="Times New Roman" w:cs="Times New Roman"/>
                <w:sz w:val="26"/>
                <w:szCs w:val="26"/>
              </w:rPr>
            </w:pPr>
          </w:p>
          <w:p w14:paraId="4A57E9B3" w14:textId="77777777" w:rsidR="00EF3822" w:rsidRPr="008B71C5" w:rsidRDefault="00EF3822" w:rsidP="00B355C0">
            <w:pPr>
              <w:jc w:val="center"/>
              <w:rPr>
                <w:rFonts w:ascii="Times New Roman" w:hAnsi="Times New Roman" w:cs="Times New Roman"/>
                <w:sz w:val="26"/>
                <w:szCs w:val="26"/>
              </w:rPr>
            </w:pPr>
          </w:p>
          <w:p w14:paraId="29AD5F81" w14:textId="77777777" w:rsidR="00EF3822" w:rsidRPr="008B71C5" w:rsidRDefault="00EF3822" w:rsidP="00B355C0">
            <w:pPr>
              <w:jc w:val="center"/>
              <w:rPr>
                <w:rFonts w:ascii="Times New Roman" w:hAnsi="Times New Roman" w:cs="Times New Roman"/>
                <w:sz w:val="26"/>
                <w:szCs w:val="26"/>
              </w:rPr>
            </w:pPr>
            <w:r w:rsidRPr="008B71C5">
              <w:rPr>
                <w:rFonts w:ascii="Times New Roman" w:hAnsi="Times New Roman" w:cs="Times New Roman"/>
                <w:sz w:val="26"/>
                <w:szCs w:val="26"/>
              </w:rPr>
              <w:t>1</w:t>
            </w:r>
          </w:p>
          <w:p w14:paraId="7B35ABC8" w14:textId="77777777" w:rsidR="00EF3822" w:rsidRPr="008B71C5" w:rsidRDefault="00EF3822" w:rsidP="00B355C0">
            <w:pPr>
              <w:jc w:val="center"/>
              <w:rPr>
                <w:rFonts w:ascii="Times New Roman" w:hAnsi="Times New Roman" w:cs="Times New Roman"/>
                <w:sz w:val="26"/>
                <w:szCs w:val="26"/>
              </w:rPr>
            </w:pPr>
            <w:r w:rsidRPr="008B71C5">
              <w:rPr>
                <w:rFonts w:ascii="Times New Roman" w:hAnsi="Times New Roman" w:cs="Times New Roman"/>
                <w:sz w:val="26"/>
                <w:szCs w:val="26"/>
              </w:rPr>
              <w:lastRenderedPageBreak/>
              <w:t>1</w:t>
            </w:r>
          </w:p>
          <w:p w14:paraId="550C0247" w14:textId="77777777" w:rsidR="00EF3822" w:rsidRPr="008B71C5" w:rsidRDefault="00EF3822" w:rsidP="00B355C0">
            <w:pPr>
              <w:jc w:val="center"/>
              <w:rPr>
                <w:rFonts w:ascii="Times New Roman" w:hAnsi="Times New Roman" w:cs="Times New Roman"/>
                <w:sz w:val="26"/>
                <w:szCs w:val="26"/>
              </w:rPr>
            </w:pPr>
            <w:r w:rsidRPr="008B71C5">
              <w:rPr>
                <w:rFonts w:ascii="Times New Roman" w:hAnsi="Times New Roman" w:cs="Times New Roman"/>
                <w:sz w:val="26"/>
                <w:szCs w:val="26"/>
              </w:rPr>
              <w:t>1</w:t>
            </w:r>
          </w:p>
        </w:tc>
        <w:tc>
          <w:tcPr>
            <w:tcW w:w="1510" w:type="dxa"/>
            <w:tcBorders>
              <w:top w:val="single" w:sz="4" w:space="0" w:color="auto"/>
              <w:left w:val="single" w:sz="4" w:space="0" w:color="auto"/>
              <w:bottom w:val="single" w:sz="4" w:space="0" w:color="auto"/>
              <w:right w:val="single" w:sz="4" w:space="0" w:color="auto"/>
            </w:tcBorders>
          </w:tcPr>
          <w:p w14:paraId="48C049EA" w14:textId="77777777" w:rsidR="00EF3822" w:rsidRPr="008B71C5" w:rsidRDefault="00EF3822" w:rsidP="00B355C0">
            <w:pPr>
              <w:jc w:val="center"/>
              <w:rPr>
                <w:rFonts w:ascii="Times New Roman" w:hAnsi="Times New Roman" w:cs="Times New Roman"/>
                <w:b/>
                <w:sz w:val="26"/>
                <w:szCs w:val="26"/>
              </w:rPr>
            </w:pPr>
            <w:r w:rsidRPr="008B71C5">
              <w:rPr>
                <w:rFonts w:ascii="Times New Roman" w:hAnsi="Times New Roman" w:cs="Times New Roman"/>
                <w:b/>
                <w:sz w:val="26"/>
                <w:szCs w:val="26"/>
              </w:rPr>
              <w:lastRenderedPageBreak/>
              <w:t>0</w:t>
            </w:r>
          </w:p>
          <w:p w14:paraId="13E073F9" w14:textId="77777777" w:rsidR="00EF3822" w:rsidRPr="008B71C5" w:rsidRDefault="00EF3822" w:rsidP="00B355C0">
            <w:pPr>
              <w:jc w:val="center"/>
              <w:rPr>
                <w:rFonts w:ascii="Times New Roman" w:hAnsi="Times New Roman" w:cs="Times New Roman"/>
                <w:sz w:val="26"/>
                <w:szCs w:val="26"/>
              </w:rPr>
            </w:pPr>
          </w:p>
          <w:p w14:paraId="24CDC265" w14:textId="77777777" w:rsidR="00EF3822" w:rsidRPr="008B71C5" w:rsidRDefault="00EF3822" w:rsidP="00B355C0">
            <w:pPr>
              <w:jc w:val="center"/>
              <w:rPr>
                <w:rFonts w:ascii="Times New Roman" w:hAnsi="Times New Roman" w:cs="Times New Roman"/>
                <w:sz w:val="26"/>
                <w:szCs w:val="26"/>
              </w:rPr>
            </w:pPr>
          </w:p>
          <w:p w14:paraId="04A7533E" w14:textId="77777777" w:rsidR="00EF3822" w:rsidRPr="008B71C5" w:rsidRDefault="00EF3822" w:rsidP="00B355C0">
            <w:pPr>
              <w:jc w:val="center"/>
              <w:rPr>
                <w:rFonts w:ascii="Times New Roman" w:hAnsi="Times New Roman" w:cs="Times New Roman"/>
                <w:sz w:val="26"/>
                <w:szCs w:val="26"/>
              </w:rPr>
            </w:pPr>
          </w:p>
          <w:p w14:paraId="22312DFE" w14:textId="77777777" w:rsidR="00EF3822" w:rsidRPr="008B71C5" w:rsidRDefault="00EF3822" w:rsidP="00B355C0">
            <w:pPr>
              <w:jc w:val="center"/>
              <w:rPr>
                <w:rFonts w:ascii="Times New Roman" w:hAnsi="Times New Roman" w:cs="Times New Roman"/>
                <w:sz w:val="26"/>
                <w:szCs w:val="26"/>
              </w:rPr>
            </w:pPr>
          </w:p>
        </w:tc>
        <w:tc>
          <w:tcPr>
            <w:tcW w:w="1047" w:type="dxa"/>
            <w:tcBorders>
              <w:top w:val="single" w:sz="4" w:space="0" w:color="auto"/>
              <w:left w:val="single" w:sz="4" w:space="0" w:color="auto"/>
              <w:bottom w:val="single" w:sz="4" w:space="0" w:color="auto"/>
              <w:right w:val="single" w:sz="4" w:space="0" w:color="auto"/>
            </w:tcBorders>
          </w:tcPr>
          <w:p w14:paraId="53BE3327" w14:textId="77777777" w:rsidR="00EF3822" w:rsidRPr="008B71C5" w:rsidRDefault="00EF3822" w:rsidP="00B355C0">
            <w:pPr>
              <w:jc w:val="center"/>
              <w:rPr>
                <w:rFonts w:ascii="Times New Roman" w:hAnsi="Times New Roman" w:cs="Times New Roman"/>
                <w:sz w:val="26"/>
                <w:szCs w:val="26"/>
              </w:rPr>
            </w:pPr>
          </w:p>
        </w:tc>
      </w:tr>
      <w:tr w:rsidR="00EF3822" w:rsidRPr="008B71C5" w14:paraId="1AF69059" w14:textId="77777777" w:rsidTr="00B355C0">
        <w:trPr>
          <w:trHeight w:val="420"/>
        </w:trPr>
        <w:tc>
          <w:tcPr>
            <w:tcW w:w="793" w:type="dxa"/>
            <w:tcBorders>
              <w:top w:val="single" w:sz="4" w:space="0" w:color="auto"/>
              <w:left w:val="single" w:sz="4" w:space="0" w:color="auto"/>
              <w:bottom w:val="single" w:sz="4" w:space="0" w:color="auto"/>
              <w:right w:val="single" w:sz="4" w:space="0" w:color="auto"/>
            </w:tcBorders>
            <w:hideMark/>
          </w:tcPr>
          <w:p w14:paraId="70D08CEE" w14:textId="77777777" w:rsidR="00EF3822" w:rsidRPr="008B71C5" w:rsidRDefault="00EF3822" w:rsidP="00B355C0">
            <w:pPr>
              <w:spacing w:after="120"/>
              <w:jc w:val="center"/>
              <w:rPr>
                <w:rFonts w:ascii="Times New Roman" w:hAnsi="Times New Roman" w:cs="Times New Roman"/>
                <w:sz w:val="26"/>
                <w:szCs w:val="26"/>
              </w:rPr>
            </w:pPr>
            <w:r w:rsidRPr="008B71C5">
              <w:rPr>
                <w:rFonts w:ascii="Times New Roman" w:hAnsi="Times New Roman" w:cs="Times New Roman"/>
                <w:sz w:val="26"/>
                <w:szCs w:val="26"/>
              </w:rPr>
              <w:t>2</w:t>
            </w:r>
          </w:p>
        </w:tc>
        <w:tc>
          <w:tcPr>
            <w:tcW w:w="3956" w:type="dxa"/>
            <w:tcBorders>
              <w:top w:val="single" w:sz="4" w:space="0" w:color="auto"/>
              <w:left w:val="single" w:sz="4" w:space="0" w:color="auto"/>
              <w:bottom w:val="single" w:sz="4" w:space="0" w:color="auto"/>
              <w:right w:val="single" w:sz="4" w:space="0" w:color="auto"/>
            </w:tcBorders>
          </w:tcPr>
          <w:p w14:paraId="0BBB77FB" w14:textId="77777777" w:rsidR="00EF3822" w:rsidRPr="008B71C5" w:rsidRDefault="00EF3822" w:rsidP="00B355C0">
            <w:pPr>
              <w:shd w:val="clear" w:color="auto" w:fill="FFFFFF"/>
              <w:rPr>
                <w:rFonts w:ascii="Times New Roman" w:hAnsi="Times New Roman" w:cs="Times New Roman"/>
                <w:b/>
                <w:bCs/>
                <w:sz w:val="26"/>
                <w:szCs w:val="26"/>
              </w:rPr>
            </w:pPr>
            <w:r w:rsidRPr="008B71C5">
              <w:rPr>
                <w:rFonts w:ascii="Times New Roman" w:hAnsi="Times New Roman" w:cs="Times New Roman"/>
                <w:b/>
                <w:bCs/>
                <w:sz w:val="26"/>
                <w:szCs w:val="26"/>
              </w:rPr>
              <w:t>Bài 2: Kiến trúc và công nghệ Hadoop</w:t>
            </w:r>
          </w:p>
          <w:p w14:paraId="31F692DB" w14:textId="77777777" w:rsidR="00EF3822" w:rsidRPr="008B71C5" w:rsidRDefault="00EF3822" w:rsidP="00B355C0">
            <w:pPr>
              <w:shd w:val="clear" w:color="auto" w:fill="FFFFFF"/>
              <w:rPr>
                <w:rFonts w:ascii="Times New Roman" w:hAnsi="Times New Roman" w:cs="Times New Roman"/>
                <w:sz w:val="26"/>
                <w:szCs w:val="26"/>
              </w:rPr>
            </w:pPr>
            <w:r w:rsidRPr="008B71C5">
              <w:rPr>
                <w:rFonts w:ascii="Times New Roman" w:hAnsi="Times New Roman" w:cs="Times New Roman"/>
                <w:sz w:val="26"/>
                <w:szCs w:val="26"/>
              </w:rPr>
              <w:t>1.HDFS</w:t>
            </w:r>
            <w:r w:rsidRPr="008B71C5">
              <w:rPr>
                <w:rFonts w:ascii="Times New Roman" w:hAnsi="Times New Roman" w:cs="Times New Roman"/>
                <w:sz w:val="26"/>
                <w:szCs w:val="26"/>
              </w:rPr>
              <w:br/>
              <w:t>2.Cơ chế lưu trữ phân tán</w:t>
            </w:r>
            <w:r w:rsidRPr="008B71C5">
              <w:rPr>
                <w:rFonts w:ascii="Times New Roman" w:hAnsi="Times New Roman" w:cs="Times New Roman"/>
                <w:sz w:val="26"/>
                <w:szCs w:val="26"/>
              </w:rPr>
              <w:br/>
              <w:t xml:space="preserve">3.MapReduce </w:t>
            </w:r>
            <w:r w:rsidRPr="008B71C5">
              <w:rPr>
                <w:rFonts w:ascii="Times New Roman" w:hAnsi="Times New Roman" w:cs="Times New Roman"/>
                <w:sz w:val="26"/>
                <w:szCs w:val="26"/>
              </w:rPr>
              <w:br/>
              <w:t xml:space="preserve">4.Cài đặt Hadoop trên môi trường ảo hóa hoặc online </w:t>
            </w:r>
          </w:p>
        </w:tc>
        <w:tc>
          <w:tcPr>
            <w:tcW w:w="846" w:type="dxa"/>
            <w:tcBorders>
              <w:top w:val="single" w:sz="4" w:space="0" w:color="auto"/>
              <w:left w:val="single" w:sz="4" w:space="0" w:color="auto"/>
              <w:bottom w:val="single" w:sz="4" w:space="0" w:color="auto"/>
              <w:right w:val="single" w:sz="4" w:space="0" w:color="auto"/>
            </w:tcBorders>
          </w:tcPr>
          <w:p w14:paraId="5B6C97A6" w14:textId="77777777" w:rsidR="00EF3822" w:rsidRPr="008B71C5" w:rsidRDefault="00EF3822" w:rsidP="00B355C0">
            <w:pPr>
              <w:jc w:val="center"/>
              <w:rPr>
                <w:rFonts w:ascii="Times New Roman" w:hAnsi="Times New Roman" w:cs="Times New Roman"/>
                <w:b/>
                <w:bCs/>
                <w:sz w:val="26"/>
                <w:szCs w:val="26"/>
              </w:rPr>
            </w:pPr>
            <w:r w:rsidRPr="008B71C5">
              <w:rPr>
                <w:rFonts w:ascii="Times New Roman" w:hAnsi="Times New Roman" w:cs="Times New Roman"/>
                <w:b/>
                <w:bCs/>
                <w:sz w:val="26"/>
                <w:szCs w:val="26"/>
              </w:rPr>
              <w:t>9</w:t>
            </w:r>
          </w:p>
          <w:p w14:paraId="7002AF11" w14:textId="77777777" w:rsidR="00EF3822" w:rsidRPr="008B71C5" w:rsidRDefault="00EF3822" w:rsidP="00B355C0">
            <w:pPr>
              <w:jc w:val="center"/>
              <w:rPr>
                <w:rFonts w:ascii="Times New Roman" w:hAnsi="Times New Roman" w:cs="Times New Roman"/>
                <w:sz w:val="26"/>
                <w:szCs w:val="26"/>
              </w:rPr>
            </w:pPr>
          </w:p>
          <w:p w14:paraId="3203115E" w14:textId="77777777" w:rsidR="00EF3822" w:rsidRPr="008B71C5" w:rsidRDefault="00EF3822" w:rsidP="00B355C0">
            <w:pPr>
              <w:jc w:val="center"/>
              <w:rPr>
                <w:rFonts w:ascii="Times New Roman" w:hAnsi="Times New Roman" w:cs="Times New Roman"/>
                <w:sz w:val="26"/>
                <w:szCs w:val="26"/>
              </w:rPr>
            </w:pPr>
            <w:r w:rsidRPr="008B71C5">
              <w:rPr>
                <w:rFonts w:ascii="Times New Roman" w:hAnsi="Times New Roman" w:cs="Times New Roman"/>
                <w:sz w:val="26"/>
                <w:szCs w:val="26"/>
              </w:rPr>
              <w:t>1</w:t>
            </w:r>
          </w:p>
          <w:p w14:paraId="3ABE1618" w14:textId="77777777" w:rsidR="00EF3822" w:rsidRPr="008B71C5" w:rsidRDefault="00EF3822" w:rsidP="00B355C0">
            <w:pPr>
              <w:jc w:val="center"/>
              <w:rPr>
                <w:rFonts w:ascii="Times New Roman" w:hAnsi="Times New Roman" w:cs="Times New Roman"/>
                <w:sz w:val="26"/>
                <w:szCs w:val="26"/>
              </w:rPr>
            </w:pPr>
            <w:r w:rsidRPr="008B71C5">
              <w:rPr>
                <w:rFonts w:ascii="Times New Roman" w:hAnsi="Times New Roman" w:cs="Times New Roman"/>
                <w:sz w:val="26"/>
                <w:szCs w:val="26"/>
              </w:rPr>
              <w:t>1</w:t>
            </w:r>
          </w:p>
          <w:p w14:paraId="2962737B" w14:textId="77777777" w:rsidR="00EF3822" w:rsidRPr="008B71C5" w:rsidRDefault="00EF3822" w:rsidP="00B355C0">
            <w:pPr>
              <w:jc w:val="center"/>
              <w:rPr>
                <w:rFonts w:ascii="Times New Roman" w:hAnsi="Times New Roman" w:cs="Times New Roman"/>
                <w:sz w:val="26"/>
                <w:szCs w:val="26"/>
              </w:rPr>
            </w:pPr>
            <w:r w:rsidRPr="008B71C5">
              <w:rPr>
                <w:rFonts w:ascii="Times New Roman" w:hAnsi="Times New Roman" w:cs="Times New Roman"/>
                <w:sz w:val="26"/>
                <w:szCs w:val="26"/>
              </w:rPr>
              <w:t>1</w:t>
            </w:r>
          </w:p>
          <w:p w14:paraId="40F50A94" w14:textId="77777777" w:rsidR="00EF3822" w:rsidRPr="008B71C5" w:rsidRDefault="00EF3822" w:rsidP="00B355C0">
            <w:pPr>
              <w:jc w:val="center"/>
              <w:rPr>
                <w:rFonts w:ascii="Times New Roman" w:hAnsi="Times New Roman" w:cs="Times New Roman"/>
                <w:sz w:val="26"/>
                <w:szCs w:val="26"/>
              </w:rPr>
            </w:pPr>
            <w:r w:rsidRPr="008B71C5">
              <w:rPr>
                <w:rFonts w:ascii="Times New Roman" w:hAnsi="Times New Roman" w:cs="Times New Roman"/>
                <w:sz w:val="26"/>
                <w:szCs w:val="26"/>
              </w:rPr>
              <w:t>6</w:t>
            </w:r>
          </w:p>
        </w:tc>
        <w:tc>
          <w:tcPr>
            <w:tcW w:w="1118" w:type="dxa"/>
            <w:tcBorders>
              <w:top w:val="single" w:sz="4" w:space="0" w:color="auto"/>
              <w:left w:val="single" w:sz="4" w:space="0" w:color="auto"/>
              <w:bottom w:val="single" w:sz="4" w:space="0" w:color="auto"/>
              <w:right w:val="single" w:sz="4" w:space="0" w:color="auto"/>
            </w:tcBorders>
          </w:tcPr>
          <w:p w14:paraId="13A3A1E4" w14:textId="77777777" w:rsidR="00EF3822" w:rsidRPr="008B71C5" w:rsidRDefault="00EF3822" w:rsidP="00B355C0">
            <w:pPr>
              <w:jc w:val="center"/>
              <w:rPr>
                <w:rFonts w:ascii="Times New Roman" w:hAnsi="Times New Roman" w:cs="Times New Roman"/>
                <w:b/>
                <w:bCs/>
                <w:sz w:val="26"/>
                <w:szCs w:val="26"/>
              </w:rPr>
            </w:pPr>
            <w:r w:rsidRPr="008B71C5">
              <w:rPr>
                <w:rFonts w:ascii="Times New Roman" w:hAnsi="Times New Roman" w:cs="Times New Roman"/>
                <w:b/>
                <w:bCs/>
                <w:sz w:val="26"/>
                <w:szCs w:val="26"/>
              </w:rPr>
              <w:t>5</w:t>
            </w:r>
          </w:p>
          <w:p w14:paraId="07865E4E" w14:textId="77777777" w:rsidR="00EF3822" w:rsidRPr="008B71C5" w:rsidRDefault="00EF3822" w:rsidP="00B355C0">
            <w:pPr>
              <w:jc w:val="center"/>
              <w:rPr>
                <w:rFonts w:ascii="Times New Roman" w:hAnsi="Times New Roman" w:cs="Times New Roman"/>
                <w:sz w:val="26"/>
                <w:szCs w:val="26"/>
              </w:rPr>
            </w:pPr>
          </w:p>
          <w:p w14:paraId="48DC8BD6" w14:textId="77777777" w:rsidR="00EF3822" w:rsidRPr="008B71C5" w:rsidRDefault="00EF3822" w:rsidP="00B355C0">
            <w:pPr>
              <w:jc w:val="center"/>
              <w:rPr>
                <w:rFonts w:ascii="Times New Roman" w:hAnsi="Times New Roman" w:cs="Times New Roman"/>
                <w:sz w:val="26"/>
                <w:szCs w:val="26"/>
              </w:rPr>
            </w:pPr>
            <w:r w:rsidRPr="008B71C5">
              <w:rPr>
                <w:rFonts w:ascii="Times New Roman" w:hAnsi="Times New Roman" w:cs="Times New Roman"/>
                <w:sz w:val="26"/>
                <w:szCs w:val="26"/>
              </w:rPr>
              <w:t>1</w:t>
            </w:r>
          </w:p>
          <w:p w14:paraId="4FED5EBE" w14:textId="77777777" w:rsidR="00EF3822" w:rsidRPr="008B71C5" w:rsidRDefault="00EF3822" w:rsidP="00B355C0">
            <w:pPr>
              <w:jc w:val="center"/>
              <w:rPr>
                <w:rFonts w:ascii="Times New Roman" w:hAnsi="Times New Roman" w:cs="Times New Roman"/>
                <w:sz w:val="26"/>
                <w:szCs w:val="26"/>
              </w:rPr>
            </w:pPr>
            <w:r w:rsidRPr="008B71C5">
              <w:rPr>
                <w:rFonts w:ascii="Times New Roman" w:hAnsi="Times New Roman" w:cs="Times New Roman"/>
                <w:sz w:val="26"/>
                <w:szCs w:val="26"/>
              </w:rPr>
              <w:t>1</w:t>
            </w:r>
          </w:p>
          <w:p w14:paraId="60587C3C" w14:textId="77777777" w:rsidR="00EF3822" w:rsidRPr="008B71C5" w:rsidRDefault="00EF3822" w:rsidP="00B355C0">
            <w:pPr>
              <w:jc w:val="center"/>
              <w:rPr>
                <w:rFonts w:ascii="Times New Roman" w:hAnsi="Times New Roman" w:cs="Times New Roman"/>
                <w:sz w:val="26"/>
                <w:szCs w:val="26"/>
              </w:rPr>
            </w:pPr>
            <w:r w:rsidRPr="008B71C5">
              <w:rPr>
                <w:rFonts w:ascii="Times New Roman" w:hAnsi="Times New Roman" w:cs="Times New Roman"/>
                <w:sz w:val="26"/>
                <w:szCs w:val="26"/>
              </w:rPr>
              <w:t>1</w:t>
            </w:r>
          </w:p>
          <w:p w14:paraId="3DA2E223" w14:textId="77777777" w:rsidR="00EF3822" w:rsidRPr="008B71C5" w:rsidRDefault="00EF3822" w:rsidP="00B355C0">
            <w:pPr>
              <w:jc w:val="center"/>
              <w:rPr>
                <w:rFonts w:ascii="Times New Roman" w:hAnsi="Times New Roman" w:cs="Times New Roman"/>
                <w:sz w:val="26"/>
                <w:szCs w:val="26"/>
              </w:rPr>
            </w:pPr>
            <w:r w:rsidRPr="008B71C5">
              <w:rPr>
                <w:rFonts w:ascii="Times New Roman" w:hAnsi="Times New Roman" w:cs="Times New Roman"/>
                <w:sz w:val="26"/>
                <w:szCs w:val="26"/>
              </w:rPr>
              <w:t>2</w:t>
            </w:r>
          </w:p>
        </w:tc>
        <w:tc>
          <w:tcPr>
            <w:tcW w:w="1510" w:type="dxa"/>
            <w:tcBorders>
              <w:top w:val="single" w:sz="4" w:space="0" w:color="auto"/>
              <w:left w:val="single" w:sz="4" w:space="0" w:color="auto"/>
              <w:bottom w:val="single" w:sz="4" w:space="0" w:color="auto"/>
              <w:right w:val="single" w:sz="4" w:space="0" w:color="auto"/>
            </w:tcBorders>
          </w:tcPr>
          <w:p w14:paraId="2CCA387A" w14:textId="77777777" w:rsidR="00EF3822" w:rsidRPr="008B71C5" w:rsidRDefault="00EF3822" w:rsidP="00B355C0">
            <w:pPr>
              <w:jc w:val="center"/>
              <w:rPr>
                <w:rFonts w:ascii="Times New Roman" w:hAnsi="Times New Roman" w:cs="Times New Roman"/>
                <w:b/>
                <w:bCs/>
                <w:sz w:val="26"/>
                <w:szCs w:val="26"/>
              </w:rPr>
            </w:pPr>
            <w:r w:rsidRPr="008B71C5">
              <w:rPr>
                <w:rFonts w:ascii="Times New Roman" w:hAnsi="Times New Roman" w:cs="Times New Roman"/>
                <w:b/>
                <w:bCs/>
                <w:sz w:val="26"/>
                <w:szCs w:val="26"/>
              </w:rPr>
              <w:t>4</w:t>
            </w:r>
          </w:p>
          <w:p w14:paraId="64E5590A" w14:textId="77777777" w:rsidR="00EF3822" w:rsidRPr="008B71C5" w:rsidRDefault="00EF3822" w:rsidP="00B355C0">
            <w:pPr>
              <w:jc w:val="center"/>
              <w:rPr>
                <w:rFonts w:ascii="Times New Roman" w:hAnsi="Times New Roman" w:cs="Times New Roman"/>
                <w:sz w:val="26"/>
                <w:szCs w:val="26"/>
              </w:rPr>
            </w:pPr>
          </w:p>
          <w:p w14:paraId="4D95C1BA" w14:textId="77777777" w:rsidR="00EF3822" w:rsidRPr="008B71C5" w:rsidRDefault="00EF3822" w:rsidP="00B355C0">
            <w:pPr>
              <w:jc w:val="center"/>
              <w:rPr>
                <w:rFonts w:ascii="Times New Roman" w:hAnsi="Times New Roman" w:cs="Times New Roman"/>
                <w:sz w:val="26"/>
                <w:szCs w:val="26"/>
              </w:rPr>
            </w:pPr>
          </w:p>
          <w:p w14:paraId="0535E865" w14:textId="77777777" w:rsidR="00EF3822" w:rsidRPr="008B71C5" w:rsidRDefault="00EF3822" w:rsidP="00B355C0">
            <w:pPr>
              <w:jc w:val="center"/>
              <w:rPr>
                <w:rFonts w:ascii="Times New Roman" w:hAnsi="Times New Roman" w:cs="Times New Roman"/>
                <w:sz w:val="26"/>
                <w:szCs w:val="26"/>
              </w:rPr>
            </w:pPr>
          </w:p>
          <w:p w14:paraId="00212CC8" w14:textId="77777777" w:rsidR="00EF3822" w:rsidRPr="008B71C5" w:rsidRDefault="00EF3822" w:rsidP="00B355C0">
            <w:pPr>
              <w:jc w:val="center"/>
              <w:rPr>
                <w:rFonts w:ascii="Times New Roman" w:hAnsi="Times New Roman" w:cs="Times New Roman"/>
                <w:sz w:val="26"/>
                <w:szCs w:val="26"/>
              </w:rPr>
            </w:pPr>
          </w:p>
          <w:p w14:paraId="13BFB014" w14:textId="77777777" w:rsidR="00EF3822" w:rsidRPr="008B71C5" w:rsidRDefault="00EF3822" w:rsidP="00B355C0">
            <w:pPr>
              <w:jc w:val="center"/>
              <w:rPr>
                <w:rFonts w:ascii="Times New Roman" w:hAnsi="Times New Roman" w:cs="Times New Roman"/>
                <w:sz w:val="26"/>
                <w:szCs w:val="26"/>
              </w:rPr>
            </w:pPr>
            <w:r w:rsidRPr="008B71C5">
              <w:rPr>
                <w:rFonts w:ascii="Times New Roman" w:hAnsi="Times New Roman" w:cs="Times New Roman"/>
                <w:sz w:val="26"/>
                <w:szCs w:val="26"/>
              </w:rPr>
              <w:t>4</w:t>
            </w:r>
          </w:p>
        </w:tc>
        <w:tc>
          <w:tcPr>
            <w:tcW w:w="1047" w:type="dxa"/>
            <w:tcBorders>
              <w:top w:val="single" w:sz="4" w:space="0" w:color="auto"/>
              <w:left w:val="single" w:sz="4" w:space="0" w:color="auto"/>
              <w:bottom w:val="single" w:sz="4" w:space="0" w:color="auto"/>
              <w:right w:val="single" w:sz="4" w:space="0" w:color="auto"/>
            </w:tcBorders>
          </w:tcPr>
          <w:p w14:paraId="3BD2A451" w14:textId="77777777" w:rsidR="00EF3822" w:rsidRPr="008B71C5" w:rsidRDefault="00EF3822" w:rsidP="00B355C0">
            <w:pPr>
              <w:jc w:val="center"/>
              <w:rPr>
                <w:rFonts w:ascii="Times New Roman" w:hAnsi="Times New Roman" w:cs="Times New Roman"/>
                <w:sz w:val="26"/>
                <w:szCs w:val="26"/>
              </w:rPr>
            </w:pPr>
          </w:p>
        </w:tc>
      </w:tr>
      <w:tr w:rsidR="00EF3822" w:rsidRPr="008B71C5" w14:paraId="33E0768D" w14:textId="77777777" w:rsidTr="00B355C0">
        <w:trPr>
          <w:trHeight w:val="420"/>
        </w:trPr>
        <w:tc>
          <w:tcPr>
            <w:tcW w:w="793" w:type="dxa"/>
            <w:tcBorders>
              <w:top w:val="single" w:sz="4" w:space="0" w:color="auto"/>
              <w:left w:val="single" w:sz="4" w:space="0" w:color="auto"/>
              <w:bottom w:val="single" w:sz="4" w:space="0" w:color="auto"/>
              <w:right w:val="single" w:sz="4" w:space="0" w:color="auto"/>
            </w:tcBorders>
            <w:hideMark/>
          </w:tcPr>
          <w:p w14:paraId="000C78FB" w14:textId="77777777" w:rsidR="00EF3822" w:rsidRPr="008B71C5" w:rsidRDefault="00EF3822" w:rsidP="00B355C0">
            <w:pPr>
              <w:spacing w:after="120"/>
              <w:jc w:val="center"/>
              <w:rPr>
                <w:rFonts w:ascii="Times New Roman" w:hAnsi="Times New Roman" w:cs="Times New Roman"/>
                <w:sz w:val="26"/>
                <w:szCs w:val="26"/>
              </w:rPr>
            </w:pPr>
            <w:r w:rsidRPr="008B71C5">
              <w:rPr>
                <w:rFonts w:ascii="Times New Roman" w:hAnsi="Times New Roman" w:cs="Times New Roman"/>
                <w:sz w:val="26"/>
                <w:szCs w:val="26"/>
              </w:rPr>
              <w:t>3</w:t>
            </w:r>
          </w:p>
        </w:tc>
        <w:tc>
          <w:tcPr>
            <w:tcW w:w="3956" w:type="dxa"/>
            <w:tcBorders>
              <w:top w:val="single" w:sz="4" w:space="0" w:color="auto"/>
              <w:left w:val="single" w:sz="4" w:space="0" w:color="auto"/>
              <w:bottom w:val="single" w:sz="4" w:space="0" w:color="auto"/>
              <w:right w:val="single" w:sz="4" w:space="0" w:color="auto"/>
            </w:tcBorders>
          </w:tcPr>
          <w:p w14:paraId="7989F611" w14:textId="77777777" w:rsidR="00EF3822" w:rsidRPr="008B71C5" w:rsidRDefault="00EF3822" w:rsidP="00B355C0">
            <w:pPr>
              <w:spacing w:before="120"/>
              <w:ind w:left="117"/>
              <w:rPr>
                <w:rFonts w:ascii="Times New Roman" w:hAnsi="Times New Roman" w:cs="Times New Roman"/>
                <w:b/>
                <w:bCs/>
                <w:color w:val="000000"/>
                <w:sz w:val="26"/>
                <w:szCs w:val="26"/>
              </w:rPr>
            </w:pPr>
            <w:r w:rsidRPr="008B71C5">
              <w:rPr>
                <w:rFonts w:ascii="Times New Roman" w:hAnsi="Times New Roman" w:cs="Times New Roman"/>
                <w:b/>
                <w:bCs/>
                <w:color w:val="000000"/>
                <w:sz w:val="26"/>
                <w:szCs w:val="26"/>
              </w:rPr>
              <w:t>Bài 3: Cơ sở dữ liệu NoSQL</w:t>
            </w:r>
          </w:p>
          <w:p w14:paraId="3CB1F5EB" w14:textId="77777777" w:rsidR="00EF3822" w:rsidRPr="008B71C5" w:rsidRDefault="00EF3822" w:rsidP="00B355C0">
            <w:pPr>
              <w:spacing w:before="120"/>
              <w:rPr>
                <w:rFonts w:ascii="Times New Roman" w:hAnsi="Times New Roman" w:cs="Times New Roman"/>
                <w:color w:val="000000"/>
                <w:sz w:val="26"/>
                <w:szCs w:val="26"/>
              </w:rPr>
            </w:pPr>
            <w:r w:rsidRPr="008B71C5">
              <w:rPr>
                <w:rFonts w:ascii="Times New Roman" w:hAnsi="Times New Roman" w:cs="Times New Roman"/>
                <w:color w:val="000000"/>
                <w:sz w:val="26"/>
                <w:szCs w:val="26"/>
              </w:rPr>
              <w:t>1.Giới thiệu MongoDB</w:t>
            </w:r>
            <w:r w:rsidRPr="008B71C5">
              <w:rPr>
                <w:rFonts w:ascii="Times New Roman" w:hAnsi="Times New Roman" w:cs="Times New Roman"/>
                <w:color w:val="000000"/>
                <w:sz w:val="26"/>
                <w:szCs w:val="26"/>
              </w:rPr>
              <w:br/>
              <w:t>2.So sánh với RDBMS</w:t>
            </w:r>
            <w:r w:rsidRPr="008B71C5">
              <w:rPr>
                <w:rFonts w:ascii="Times New Roman" w:hAnsi="Times New Roman" w:cs="Times New Roman"/>
                <w:color w:val="000000"/>
                <w:sz w:val="26"/>
                <w:szCs w:val="26"/>
              </w:rPr>
              <w:br/>
              <w:t>3.Kiểu dữ liệu document</w:t>
            </w:r>
            <w:r w:rsidRPr="008B71C5">
              <w:rPr>
                <w:rFonts w:ascii="Times New Roman" w:hAnsi="Times New Roman" w:cs="Times New Roman"/>
                <w:color w:val="000000"/>
                <w:sz w:val="26"/>
                <w:szCs w:val="26"/>
              </w:rPr>
              <w:br/>
              <w:t xml:space="preserve">4.Truy vấn dữ liệu: </w:t>
            </w:r>
          </w:p>
          <w:p w14:paraId="123416B5" w14:textId="77777777" w:rsidR="00EF3822" w:rsidRPr="008B71C5" w:rsidRDefault="00EF3822" w:rsidP="00B355C0">
            <w:pPr>
              <w:spacing w:before="120"/>
              <w:rPr>
                <w:rFonts w:ascii="Times New Roman" w:hAnsi="Times New Roman" w:cs="Times New Roman"/>
                <w:color w:val="000000"/>
                <w:sz w:val="26"/>
                <w:szCs w:val="26"/>
              </w:rPr>
            </w:pPr>
            <w:r w:rsidRPr="008B71C5">
              <w:rPr>
                <w:rFonts w:ascii="Times New Roman" w:hAnsi="Times New Roman" w:cs="Times New Roman"/>
                <w:color w:val="000000"/>
                <w:sz w:val="26"/>
                <w:szCs w:val="26"/>
              </w:rPr>
              <w:t>4.1.Insert</w:t>
            </w:r>
          </w:p>
          <w:p w14:paraId="7357EB87" w14:textId="77777777" w:rsidR="00EF3822" w:rsidRPr="008B71C5" w:rsidRDefault="00EF3822" w:rsidP="00B355C0">
            <w:pPr>
              <w:spacing w:before="120"/>
              <w:rPr>
                <w:rFonts w:ascii="Times New Roman" w:hAnsi="Times New Roman" w:cs="Times New Roman"/>
                <w:color w:val="000000"/>
                <w:sz w:val="26"/>
                <w:szCs w:val="26"/>
              </w:rPr>
            </w:pPr>
            <w:r w:rsidRPr="008B71C5">
              <w:rPr>
                <w:rFonts w:ascii="Times New Roman" w:hAnsi="Times New Roman" w:cs="Times New Roman"/>
                <w:color w:val="000000"/>
                <w:sz w:val="26"/>
                <w:szCs w:val="26"/>
              </w:rPr>
              <w:t>4.2.Find</w:t>
            </w:r>
          </w:p>
          <w:p w14:paraId="0EF388B7" w14:textId="77777777" w:rsidR="00EF3822" w:rsidRPr="008B71C5" w:rsidRDefault="00EF3822" w:rsidP="00B355C0">
            <w:pPr>
              <w:spacing w:before="120"/>
              <w:rPr>
                <w:rFonts w:ascii="Times New Roman" w:hAnsi="Times New Roman" w:cs="Times New Roman"/>
                <w:color w:val="000000"/>
                <w:sz w:val="26"/>
                <w:szCs w:val="26"/>
              </w:rPr>
            </w:pPr>
            <w:r w:rsidRPr="008B71C5">
              <w:rPr>
                <w:rFonts w:ascii="Times New Roman" w:hAnsi="Times New Roman" w:cs="Times New Roman"/>
                <w:color w:val="000000"/>
                <w:sz w:val="26"/>
                <w:szCs w:val="26"/>
              </w:rPr>
              <w:t>4.3.Update</w:t>
            </w:r>
          </w:p>
          <w:p w14:paraId="2FD092E6" w14:textId="77777777" w:rsidR="00EF3822" w:rsidRPr="008B71C5" w:rsidRDefault="00EF3822" w:rsidP="00B355C0">
            <w:pPr>
              <w:spacing w:before="120"/>
              <w:rPr>
                <w:rFonts w:ascii="Times New Roman" w:hAnsi="Times New Roman" w:cs="Times New Roman"/>
                <w:color w:val="000000"/>
                <w:sz w:val="26"/>
                <w:szCs w:val="26"/>
                <w:lang w:val="de-DE"/>
              </w:rPr>
            </w:pPr>
            <w:r w:rsidRPr="008B71C5">
              <w:rPr>
                <w:rFonts w:ascii="Times New Roman" w:hAnsi="Times New Roman" w:cs="Times New Roman"/>
                <w:color w:val="000000"/>
                <w:sz w:val="26"/>
                <w:szCs w:val="26"/>
              </w:rPr>
              <w:t>4.4.Delete</w:t>
            </w:r>
            <w:r w:rsidRPr="008B71C5">
              <w:rPr>
                <w:rFonts w:ascii="Times New Roman" w:hAnsi="Times New Roman" w:cs="Times New Roman"/>
                <w:color w:val="000000"/>
                <w:sz w:val="26"/>
                <w:szCs w:val="26"/>
              </w:rPr>
              <w:br/>
              <w:t>5.Thực hành với MongoDB</w:t>
            </w:r>
          </w:p>
        </w:tc>
        <w:tc>
          <w:tcPr>
            <w:tcW w:w="846" w:type="dxa"/>
            <w:tcBorders>
              <w:top w:val="single" w:sz="4" w:space="0" w:color="auto"/>
              <w:left w:val="single" w:sz="4" w:space="0" w:color="auto"/>
              <w:bottom w:val="single" w:sz="4" w:space="0" w:color="auto"/>
              <w:right w:val="single" w:sz="4" w:space="0" w:color="auto"/>
            </w:tcBorders>
            <w:hideMark/>
          </w:tcPr>
          <w:p w14:paraId="6FA040CB" w14:textId="77777777" w:rsidR="00EF3822" w:rsidRPr="008B71C5" w:rsidRDefault="00EF3822" w:rsidP="00B355C0">
            <w:pPr>
              <w:jc w:val="center"/>
              <w:rPr>
                <w:rFonts w:ascii="Times New Roman" w:hAnsi="Times New Roman" w:cs="Times New Roman"/>
                <w:b/>
                <w:sz w:val="26"/>
                <w:szCs w:val="26"/>
              </w:rPr>
            </w:pPr>
            <w:r w:rsidRPr="008B71C5">
              <w:rPr>
                <w:rFonts w:ascii="Times New Roman" w:hAnsi="Times New Roman" w:cs="Times New Roman"/>
                <w:b/>
                <w:sz w:val="26"/>
                <w:szCs w:val="26"/>
              </w:rPr>
              <w:t>19</w:t>
            </w:r>
          </w:p>
          <w:p w14:paraId="71E29145" w14:textId="77777777" w:rsidR="00EF3822" w:rsidRPr="008B71C5" w:rsidRDefault="00EF3822" w:rsidP="00B355C0">
            <w:pPr>
              <w:jc w:val="center"/>
              <w:rPr>
                <w:rFonts w:ascii="Times New Roman" w:hAnsi="Times New Roman" w:cs="Times New Roman"/>
                <w:b/>
                <w:sz w:val="26"/>
                <w:szCs w:val="26"/>
              </w:rPr>
            </w:pPr>
          </w:p>
          <w:p w14:paraId="1BEC0911"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49249489"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1B6330ED"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2</w:t>
            </w:r>
          </w:p>
          <w:p w14:paraId="4758AFD1"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5</w:t>
            </w:r>
          </w:p>
          <w:p w14:paraId="305DB5DA" w14:textId="77777777" w:rsidR="00EF3822" w:rsidRPr="008B71C5" w:rsidRDefault="00EF3822" w:rsidP="00B355C0">
            <w:pPr>
              <w:jc w:val="center"/>
              <w:rPr>
                <w:rFonts w:ascii="Times New Roman" w:hAnsi="Times New Roman" w:cs="Times New Roman"/>
                <w:bCs/>
                <w:sz w:val="26"/>
                <w:szCs w:val="26"/>
              </w:rPr>
            </w:pPr>
          </w:p>
          <w:p w14:paraId="16162645" w14:textId="77777777" w:rsidR="00EF3822" w:rsidRPr="008B71C5" w:rsidRDefault="00EF3822" w:rsidP="00B355C0">
            <w:pPr>
              <w:jc w:val="center"/>
              <w:rPr>
                <w:rFonts w:ascii="Times New Roman" w:hAnsi="Times New Roman" w:cs="Times New Roman"/>
                <w:bCs/>
                <w:sz w:val="26"/>
                <w:szCs w:val="26"/>
              </w:rPr>
            </w:pPr>
          </w:p>
          <w:p w14:paraId="6AC6CFC6" w14:textId="77777777" w:rsidR="00EF3822" w:rsidRPr="008B71C5" w:rsidRDefault="00EF3822" w:rsidP="00B355C0">
            <w:pPr>
              <w:jc w:val="center"/>
              <w:rPr>
                <w:rFonts w:ascii="Times New Roman" w:hAnsi="Times New Roman" w:cs="Times New Roman"/>
                <w:bCs/>
                <w:sz w:val="26"/>
                <w:szCs w:val="26"/>
              </w:rPr>
            </w:pPr>
          </w:p>
          <w:p w14:paraId="681DCD4C" w14:textId="77777777" w:rsidR="00EF3822" w:rsidRPr="008B71C5" w:rsidRDefault="00EF3822" w:rsidP="00B355C0">
            <w:pPr>
              <w:jc w:val="center"/>
              <w:rPr>
                <w:rFonts w:ascii="Times New Roman" w:hAnsi="Times New Roman" w:cs="Times New Roman"/>
                <w:bCs/>
                <w:sz w:val="26"/>
                <w:szCs w:val="26"/>
              </w:rPr>
            </w:pPr>
          </w:p>
          <w:p w14:paraId="5A59CBE0" w14:textId="77777777" w:rsidR="00EF3822" w:rsidRPr="008B71C5" w:rsidRDefault="00EF3822" w:rsidP="00B355C0">
            <w:pPr>
              <w:jc w:val="center"/>
              <w:rPr>
                <w:rFonts w:ascii="Times New Roman" w:hAnsi="Times New Roman" w:cs="Times New Roman"/>
                <w:bCs/>
                <w:sz w:val="26"/>
                <w:szCs w:val="26"/>
              </w:rPr>
            </w:pPr>
          </w:p>
          <w:p w14:paraId="41EF4676"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9</w:t>
            </w:r>
          </w:p>
          <w:p w14:paraId="136F00E6" w14:textId="77777777" w:rsidR="00EF3822" w:rsidRPr="008B71C5" w:rsidRDefault="00EF3822" w:rsidP="00B355C0">
            <w:pPr>
              <w:jc w:val="center"/>
              <w:rPr>
                <w:rFonts w:ascii="Times New Roman" w:hAnsi="Times New Roman" w:cs="Times New Roman"/>
                <w:sz w:val="26"/>
                <w:szCs w:val="26"/>
              </w:rPr>
            </w:pPr>
          </w:p>
        </w:tc>
        <w:tc>
          <w:tcPr>
            <w:tcW w:w="1118" w:type="dxa"/>
            <w:tcBorders>
              <w:top w:val="single" w:sz="4" w:space="0" w:color="auto"/>
              <w:left w:val="single" w:sz="4" w:space="0" w:color="auto"/>
              <w:bottom w:val="single" w:sz="4" w:space="0" w:color="auto"/>
              <w:right w:val="single" w:sz="4" w:space="0" w:color="auto"/>
            </w:tcBorders>
            <w:hideMark/>
          </w:tcPr>
          <w:p w14:paraId="24823DD7" w14:textId="77777777" w:rsidR="00EF3822" w:rsidRPr="008B71C5" w:rsidRDefault="00EF3822" w:rsidP="00B355C0">
            <w:pPr>
              <w:jc w:val="center"/>
              <w:rPr>
                <w:rFonts w:ascii="Times New Roman" w:hAnsi="Times New Roman" w:cs="Times New Roman"/>
                <w:b/>
                <w:sz w:val="26"/>
                <w:szCs w:val="26"/>
              </w:rPr>
            </w:pPr>
            <w:r w:rsidRPr="008B71C5">
              <w:rPr>
                <w:rFonts w:ascii="Times New Roman" w:hAnsi="Times New Roman" w:cs="Times New Roman"/>
                <w:b/>
                <w:sz w:val="26"/>
                <w:szCs w:val="26"/>
              </w:rPr>
              <w:t>10</w:t>
            </w:r>
          </w:p>
          <w:p w14:paraId="338B231E" w14:textId="77777777" w:rsidR="00EF3822" w:rsidRPr="008B71C5" w:rsidRDefault="00EF3822" w:rsidP="00B355C0">
            <w:pPr>
              <w:jc w:val="center"/>
              <w:rPr>
                <w:rFonts w:ascii="Times New Roman" w:hAnsi="Times New Roman" w:cs="Times New Roman"/>
                <w:b/>
                <w:sz w:val="26"/>
                <w:szCs w:val="26"/>
              </w:rPr>
            </w:pPr>
          </w:p>
          <w:p w14:paraId="7BCF10B5"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51C0F5A6"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729CD1EB"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052E24CD"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2</w:t>
            </w:r>
          </w:p>
          <w:p w14:paraId="56468CD6" w14:textId="77777777" w:rsidR="00EF3822" w:rsidRPr="008B71C5" w:rsidRDefault="00EF3822" w:rsidP="00B355C0">
            <w:pPr>
              <w:jc w:val="center"/>
              <w:rPr>
                <w:rFonts w:ascii="Times New Roman" w:hAnsi="Times New Roman" w:cs="Times New Roman"/>
                <w:bCs/>
                <w:sz w:val="26"/>
                <w:szCs w:val="26"/>
              </w:rPr>
            </w:pPr>
          </w:p>
          <w:p w14:paraId="6B95C8B4" w14:textId="77777777" w:rsidR="00EF3822" w:rsidRPr="008B71C5" w:rsidRDefault="00EF3822" w:rsidP="00B355C0">
            <w:pPr>
              <w:jc w:val="center"/>
              <w:rPr>
                <w:rFonts w:ascii="Times New Roman" w:hAnsi="Times New Roman" w:cs="Times New Roman"/>
                <w:bCs/>
                <w:sz w:val="26"/>
                <w:szCs w:val="26"/>
              </w:rPr>
            </w:pPr>
          </w:p>
          <w:p w14:paraId="6C418EDC" w14:textId="77777777" w:rsidR="00EF3822" w:rsidRPr="008B71C5" w:rsidRDefault="00EF3822" w:rsidP="00B355C0">
            <w:pPr>
              <w:jc w:val="center"/>
              <w:rPr>
                <w:rFonts w:ascii="Times New Roman" w:hAnsi="Times New Roman" w:cs="Times New Roman"/>
                <w:bCs/>
                <w:sz w:val="26"/>
                <w:szCs w:val="26"/>
              </w:rPr>
            </w:pPr>
          </w:p>
          <w:p w14:paraId="2A12764C" w14:textId="77777777" w:rsidR="00EF3822" w:rsidRPr="008B71C5" w:rsidRDefault="00EF3822" w:rsidP="00B355C0">
            <w:pPr>
              <w:jc w:val="center"/>
              <w:rPr>
                <w:rFonts w:ascii="Times New Roman" w:hAnsi="Times New Roman" w:cs="Times New Roman"/>
                <w:bCs/>
                <w:sz w:val="26"/>
                <w:szCs w:val="26"/>
              </w:rPr>
            </w:pPr>
          </w:p>
          <w:p w14:paraId="21511C80" w14:textId="77777777" w:rsidR="00EF3822" w:rsidRPr="008B71C5" w:rsidRDefault="00EF3822" w:rsidP="00B355C0">
            <w:pPr>
              <w:jc w:val="center"/>
              <w:rPr>
                <w:rFonts w:ascii="Times New Roman" w:hAnsi="Times New Roman" w:cs="Times New Roman"/>
                <w:bCs/>
                <w:sz w:val="26"/>
                <w:szCs w:val="26"/>
              </w:rPr>
            </w:pPr>
          </w:p>
          <w:p w14:paraId="3FBF1AA4"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5</w:t>
            </w:r>
          </w:p>
          <w:p w14:paraId="216DCBA3" w14:textId="77777777" w:rsidR="00EF3822" w:rsidRPr="008B71C5" w:rsidRDefault="00EF3822" w:rsidP="00B355C0">
            <w:pPr>
              <w:jc w:val="center"/>
              <w:rPr>
                <w:rFonts w:ascii="Times New Roman" w:hAnsi="Times New Roman" w:cs="Times New Roman"/>
                <w:sz w:val="26"/>
                <w:szCs w:val="26"/>
              </w:rPr>
            </w:pPr>
          </w:p>
        </w:tc>
        <w:tc>
          <w:tcPr>
            <w:tcW w:w="1510" w:type="dxa"/>
            <w:tcBorders>
              <w:top w:val="single" w:sz="4" w:space="0" w:color="auto"/>
              <w:left w:val="single" w:sz="4" w:space="0" w:color="auto"/>
              <w:bottom w:val="single" w:sz="4" w:space="0" w:color="auto"/>
              <w:right w:val="single" w:sz="4" w:space="0" w:color="auto"/>
            </w:tcBorders>
            <w:hideMark/>
          </w:tcPr>
          <w:p w14:paraId="0C29FFB0" w14:textId="77777777" w:rsidR="00EF3822" w:rsidRPr="008B71C5" w:rsidRDefault="00EF3822" w:rsidP="00B355C0">
            <w:pPr>
              <w:jc w:val="center"/>
              <w:rPr>
                <w:rFonts w:ascii="Times New Roman" w:hAnsi="Times New Roman" w:cs="Times New Roman"/>
                <w:b/>
                <w:sz w:val="26"/>
                <w:szCs w:val="26"/>
              </w:rPr>
            </w:pPr>
            <w:r w:rsidRPr="008B71C5">
              <w:rPr>
                <w:rFonts w:ascii="Times New Roman" w:hAnsi="Times New Roman" w:cs="Times New Roman"/>
                <w:b/>
                <w:sz w:val="26"/>
                <w:szCs w:val="26"/>
              </w:rPr>
              <w:t>8</w:t>
            </w:r>
          </w:p>
          <w:p w14:paraId="4242C3C0" w14:textId="77777777" w:rsidR="00EF3822" w:rsidRPr="008B71C5" w:rsidRDefault="00EF3822" w:rsidP="00B355C0">
            <w:pPr>
              <w:jc w:val="center"/>
              <w:rPr>
                <w:rFonts w:ascii="Times New Roman" w:hAnsi="Times New Roman" w:cs="Times New Roman"/>
                <w:b/>
                <w:sz w:val="26"/>
                <w:szCs w:val="26"/>
              </w:rPr>
            </w:pPr>
          </w:p>
          <w:p w14:paraId="165C7B2A" w14:textId="77777777" w:rsidR="00EF3822" w:rsidRPr="008B71C5" w:rsidRDefault="00EF3822" w:rsidP="00B355C0">
            <w:pPr>
              <w:jc w:val="center"/>
              <w:rPr>
                <w:rFonts w:ascii="Times New Roman" w:hAnsi="Times New Roman" w:cs="Times New Roman"/>
                <w:bCs/>
                <w:sz w:val="26"/>
                <w:szCs w:val="26"/>
              </w:rPr>
            </w:pPr>
          </w:p>
          <w:p w14:paraId="74EDA8A3" w14:textId="77777777" w:rsidR="00EF3822" w:rsidRPr="008B71C5" w:rsidRDefault="00EF3822" w:rsidP="00B355C0">
            <w:pPr>
              <w:jc w:val="center"/>
              <w:rPr>
                <w:rFonts w:ascii="Times New Roman" w:hAnsi="Times New Roman" w:cs="Times New Roman"/>
                <w:bCs/>
                <w:sz w:val="26"/>
                <w:szCs w:val="26"/>
              </w:rPr>
            </w:pPr>
          </w:p>
          <w:p w14:paraId="5C6B5FC3"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1E45A112"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3</w:t>
            </w:r>
          </w:p>
          <w:p w14:paraId="7040F239" w14:textId="77777777" w:rsidR="00EF3822" w:rsidRPr="008B71C5" w:rsidRDefault="00EF3822" w:rsidP="00B355C0">
            <w:pPr>
              <w:jc w:val="center"/>
              <w:rPr>
                <w:rFonts w:ascii="Times New Roman" w:hAnsi="Times New Roman" w:cs="Times New Roman"/>
                <w:bCs/>
                <w:sz w:val="26"/>
                <w:szCs w:val="26"/>
              </w:rPr>
            </w:pPr>
          </w:p>
          <w:p w14:paraId="069967E0" w14:textId="77777777" w:rsidR="00EF3822" w:rsidRPr="008B71C5" w:rsidRDefault="00EF3822" w:rsidP="00B355C0">
            <w:pPr>
              <w:jc w:val="center"/>
              <w:rPr>
                <w:rFonts w:ascii="Times New Roman" w:hAnsi="Times New Roman" w:cs="Times New Roman"/>
                <w:bCs/>
                <w:sz w:val="26"/>
                <w:szCs w:val="26"/>
              </w:rPr>
            </w:pPr>
          </w:p>
          <w:p w14:paraId="4632B6E5" w14:textId="77777777" w:rsidR="00EF3822" w:rsidRPr="008B71C5" w:rsidRDefault="00EF3822" w:rsidP="00B355C0">
            <w:pPr>
              <w:jc w:val="center"/>
              <w:rPr>
                <w:rFonts w:ascii="Times New Roman" w:hAnsi="Times New Roman" w:cs="Times New Roman"/>
                <w:bCs/>
                <w:sz w:val="26"/>
                <w:szCs w:val="26"/>
              </w:rPr>
            </w:pPr>
          </w:p>
          <w:p w14:paraId="229F43B6" w14:textId="77777777" w:rsidR="00EF3822" w:rsidRPr="008B71C5" w:rsidRDefault="00EF3822" w:rsidP="00B355C0">
            <w:pPr>
              <w:jc w:val="center"/>
              <w:rPr>
                <w:rFonts w:ascii="Times New Roman" w:hAnsi="Times New Roman" w:cs="Times New Roman"/>
                <w:bCs/>
                <w:sz w:val="26"/>
                <w:szCs w:val="26"/>
              </w:rPr>
            </w:pPr>
          </w:p>
          <w:p w14:paraId="52F572C2" w14:textId="77777777" w:rsidR="00EF3822" w:rsidRPr="008B71C5" w:rsidRDefault="00EF3822" w:rsidP="00B355C0">
            <w:pPr>
              <w:jc w:val="center"/>
              <w:rPr>
                <w:rFonts w:ascii="Times New Roman" w:hAnsi="Times New Roman" w:cs="Times New Roman"/>
                <w:bCs/>
                <w:sz w:val="26"/>
                <w:szCs w:val="26"/>
              </w:rPr>
            </w:pPr>
          </w:p>
          <w:p w14:paraId="2D406DEB"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4</w:t>
            </w:r>
          </w:p>
          <w:p w14:paraId="1BC5AA5D" w14:textId="77777777" w:rsidR="00EF3822" w:rsidRPr="008B71C5" w:rsidRDefault="00EF3822" w:rsidP="00B355C0">
            <w:pPr>
              <w:jc w:val="center"/>
              <w:rPr>
                <w:rFonts w:ascii="Times New Roman" w:hAnsi="Times New Roman" w:cs="Times New Roman"/>
                <w:sz w:val="26"/>
                <w:szCs w:val="26"/>
              </w:rPr>
            </w:pPr>
          </w:p>
        </w:tc>
        <w:tc>
          <w:tcPr>
            <w:tcW w:w="1047" w:type="dxa"/>
            <w:tcBorders>
              <w:top w:val="single" w:sz="4" w:space="0" w:color="auto"/>
              <w:left w:val="single" w:sz="4" w:space="0" w:color="auto"/>
              <w:bottom w:val="single" w:sz="4" w:space="0" w:color="auto"/>
              <w:right w:val="single" w:sz="4" w:space="0" w:color="auto"/>
            </w:tcBorders>
          </w:tcPr>
          <w:p w14:paraId="09256B09" w14:textId="77777777" w:rsidR="00EF3822" w:rsidRPr="008B71C5" w:rsidRDefault="00EF3822" w:rsidP="00B355C0">
            <w:pPr>
              <w:jc w:val="center"/>
              <w:rPr>
                <w:rFonts w:ascii="Times New Roman" w:hAnsi="Times New Roman" w:cs="Times New Roman"/>
                <w:b/>
                <w:sz w:val="26"/>
                <w:szCs w:val="26"/>
              </w:rPr>
            </w:pPr>
            <w:r w:rsidRPr="008B71C5">
              <w:rPr>
                <w:rFonts w:ascii="Times New Roman" w:hAnsi="Times New Roman" w:cs="Times New Roman"/>
                <w:b/>
                <w:sz w:val="26"/>
                <w:szCs w:val="26"/>
              </w:rPr>
              <w:t>1</w:t>
            </w:r>
          </w:p>
          <w:p w14:paraId="7B87E30D" w14:textId="77777777" w:rsidR="00EF3822" w:rsidRPr="008B71C5" w:rsidRDefault="00EF3822" w:rsidP="00B355C0">
            <w:pPr>
              <w:jc w:val="center"/>
              <w:rPr>
                <w:rFonts w:ascii="Times New Roman" w:hAnsi="Times New Roman" w:cs="Times New Roman"/>
                <w:sz w:val="26"/>
                <w:szCs w:val="26"/>
              </w:rPr>
            </w:pPr>
          </w:p>
          <w:p w14:paraId="271E5F10" w14:textId="77777777" w:rsidR="00EF3822" w:rsidRPr="008B71C5" w:rsidRDefault="00EF3822" w:rsidP="00B355C0">
            <w:pPr>
              <w:jc w:val="center"/>
              <w:rPr>
                <w:rFonts w:ascii="Times New Roman" w:hAnsi="Times New Roman" w:cs="Times New Roman"/>
                <w:sz w:val="26"/>
                <w:szCs w:val="26"/>
              </w:rPr>
            </w:pPr>
          </w:p>
          <w:p w14:paraId="5331ADAC" w14:textId="77777777" w:rsidR="00EF3822" w:rsidRPr="008B71C5" w:rsidRDefault="00EF3822" w:rsidP="00B355C0">
            <w:pPr>
              <w:rPr>
                <w:rFonts w:ascii="Times New Roman" w:hAnsi="Times New Roman" w:cs="Times New Roman"/>
                <w:sz w:val="26"/>
                <w:szCs w:val="26"/>
              </w:rPr>
            </w:pPr>
          </w:p>
        </w:tc>
      </w:tr>
      <w:tr w:rsidR="00EF3822" w:rsidRPr="008B71C5" w14:paraId="05DAE7AA" w14:textId="77777777" w:rsidTr="00B355C0">
        <w:trPr>
          <w:trHeight w:val="420"/>
        </w:trPr>
        <w:tc>
          <w:tcPr>
            <w:tcW w:w="793" w:type="dxa"/>
            <w:tcBorders>
              <w:top w:val="single" w:sz="4" w:space="0" w:color="auto"/>
              <w:left w:val="single" w:sz="4" w:space="0" w:color="auto"/>
              <w:bottom w:val="single" w:sz="4" w:space="0" w:color="auto"/>
              <w:right w:val="single" w:sz="4" w:space="0" w:color="auto"/>
            </w:tcBorders>
            <w:hideMark/>
          </w:tcPr>
          <w:p w14:paraId="4530DB9C" w14:textId="77777777" w:rsidR="00EF3822" w:rsidRPr="008B71C5" w:rsidRDefault="00EF3822" w:rsidP="00B355C0">
            <w:pPr>
              <w:spacing w:after="120"/>
              <w:jc w:val="center"/>
              <w:rPr>
                <w:rFonts w:ascii="Times New Roman" w:hAnsi="Times New Roman" w:cs="Times New Roman"/>
                <w:sz w:val="26"/>
                <w:szCs w:val="26"/>
              </w:rPr>
            </w:pPr>
            <w:r w:rsidRPr="008B71C5">
              <w:rPr>
                <w:rFonts w:ascii="Times New Roman" w:hAnsi="Times New Roman" w:cs="Times New Roman"/>
                <w:sz w:val="26"/>
                <w:szCs w:val="26"/>
              </w:rPr>
              <w:t>4</w:t>
            </w:r>
          </w:p>
        </w:tc>
        <w:tc>
          <w:tcPr>
            <w:tcW w:w="3956" w:type="dxa"/>
            <w:tcBorders>
              <w:top w:val="single" w:sz="4" w:space="0" w:color="auto"/>
              <w:left w:val="single" w:sz="4" w:space="0" w:color="auto"/>
              <w:bottom w:val="single" w:sz="4" w:space="0" w:color="auto"/>
              <w:right w:val="single" w:sz="4" w:space="0" w:color="auto"/>
            </w:tcBorders>
          </w:tcPr>
          <w:p w14:paraId="7E65C815" w14:textId="77777777" w:rsidR="00EF3822" w:rsidRPr="00FA72F2" w:rsidRDefault="00EF3822" w:rsidP="00EF3822">
            <w:pPr>
              <w:pStyle w:val="ListParagraph"/>
              <w:widowControl/>
              <w:numPr>
                <w:ilvl w:val="0"/>
                <w:numId w:val="177"/>
              </w:numPr>
              <w:spacing w:before="120"/>
              <w:ind w:left="150"/>
              <w:rPr>
                <w:rFonts w:cs="Times New Roman"/>
                <w:vanish/>
                <w:color w:val="000000" w:themeColor="text1"/>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0"/>
            </w:tblGrid>
            <w:tr w:rsidR="00EF3822" w:rsidRPr="00FA72F2" w14:paraId="4FA11C32" w14:textId="77777777" w:rsidTr="00B355C0">
              <w:trPr>
                <w:tblCellSpacing w:w="15" w:type="dxa"/>
              </w:trPr>
              <w:tc>
                <w:tcPr>
                  <w:tcW w:w="0" w:type="auto"/>
                  <w:vAlign w:val="center"/>
                  <w:hideMark/>
                </w:tcPr>
                <w:p w14:paraId="21B9DAB9" w14:textId="77777777" w:rsidR="00EF3822" w:rsidRPr="008B71C5" w:rsidRDefault="00EF3822" w:rsidP="00B355C0">
                  <w:pPr>
                    <w:pStyle w:val="ListParagraph"/>
                    <w:spacing w:before="120"/>
                    <w:ind w:left="150"/>
                    <w:rPr>
                      <w:rFonts w:cs="Times New Roman"/>
                      <w:b/>
                      <w:bCs/>
                      <w:color w:val="000000" w:themeColor="text1"/>
                      <w:sz w:val="26"/>
                      <w:szCs w:val="26"/>
                    </w:rPr>
                  </w:pPr>
                  <w:r w:rsidRPr="008B71C5">
                    <w:rPr>
                      <w:rFonts w:cs="Times New Roman"/>
                      <w:b/>
                      <w:bCs/>
                      <w:color w:val="000000" w:themeColor="text1"/>
                      <w:sz w:val="26"/>
                      <w:szCs w:val="26"/>
                    </w:rPr>
                    <w:t>Bài 4: Apache Spark căn bản</w:t>
                  </w:r>
                </w:p>
                <w:p w14:paraId="72089FE1" w14:textId="77777777" w:rsidR="00EF3822" w:rsidRPr="008B71C5" w:rsidRDefault="00EF3822" w:rsidP="00B355C0">
                  <w:pPr>
                    <w:spacing w:before="120"/>
                    <w:rPr>
                      <w:rFonts w:ascii="Times New Roman" w:hAnsi="Times New Roman" w:cs="Times New Roman"/>
                      <w:color w:val="000000" w:themeColor="text1"/>
                      <w:sz w:val="26"/>
                      <w:szCs w:val="26"/>
                      <w:lang w:val="vi-VN"/>
                    </w:rPr>
                  </w:pPr>
                  <w:r w:rsidRPr="008B71C5">
                    <w:rPr>
                      <w:rFonts w:ascii="Times New Roman" w:hAnsi="Times New Roman" w:cs="Times New Roman"/>
                      <w:color w:val="000000" w:themeColor="text1"/>
                      <w:sz w:val="26"/>
                      <w:szCs w:val="26"/>
                      <w:lang w:val="vi-VN"/>
                    </w:rPr>
                    <w:t>1.Khái niệm Spark và sự khác biệt với Hadoop</w:t>
                  </w:r>
                </w:p>
                <w:p w14:paraId="4FEA6F2D" w14:textId="77777777" w:rsidR="00EF3822" w:rsidRPr="008B71C5" w:rsidRDefault="00EF3822" w:rsidP="00B355C0">
                  <w:pPr>
                    <w:spacing w:before="120"/>
                    <w:rPr>
                      <w:rFonts w:ascii="Times New Roman" w:hAnsi="Times New Roman" w:cs="Times New Roman"/>
                      <w:color w:val="000000" w:themeColor="text1"/>
                      <w:sz w:val="26"/>
                      <w:szCs w:val="26"/>
                      <w:lang w:val="vi-VN"/>
                    </w:rPr>
                  </w:pPr>
                  <w:r w:rsidRPr="008B71C5">
                    <w:rPr>
                      <w:rFonts w:ascii="Times New Roman" w:hAnsi="Times New Roman" w:cs="Times New Roman"/>
                      <w:color w:val="000000" w:themeColor="text1"/>
                      <w:sz w:val="26"/>
                      <w:szCs w:val="26"/>
                      <w:lang w:val="vi-VN"/>
                    </w:rPr>
                    <w:t>1.1.Khái niệm</w:t>
                  </w:r>
                </w:p>
                <w:p w14:paraId="6FB7F5AD" w14:textId="77777777" w:rsidR="00EF3822" w:rsidRPr="008B71C5" w:rsidRDefault="00EF3822" w:rsidP="00B355C0">
                  <w:pPr>
                    <w:spacing w:before="120"/>
                    <w:rPr>
                      <w:rFonts w:ascii="Times New Roman" w:hAnsi="Times New Roman" w:cs="Times New Roman"/>
                      <w:color w:val="000000" w:themeColor="text1"/>
                      <w:sz w:val="26"/>
                      <w:szCs w:val="26"/>
                      <w:lang w:val="vi-VN"/>
                    </w:rPr>
                  </w:pPr>
                  <w:r w:rsidRPr="008B71C5">
                    <w:rPr>
                      <w:rFonts w:ascii="Times New Roman" w:hAnsi="Times New Roman" w:cs="Times New Roman"/>
                      <w:color w:val="000000" w:themeColor="text1"/>
                      <w:sz w:val="26"/>
                      <w:szCs w:val="26"/>
                      <w:lang w:val="vi-VN"/>
                    </w:rPr>
                    <w:t>1.2.Sự khác biệt với Hadoop</w:t>
                  </w:r>
                </w:p>
                <w:p w14:paraId="7F58D000" w14:textId="77777777" w:rsidR="00EF3822" w:rsidRPr="008B71C5" w:rsidRDefault="00EF3822" w:rsidP="00B355C0">
                  <w:pPr>
                    <w:spacing w:before="120"/>
                    <w:rPr>
                      <w:rFonts w:ascii="Times New Roman" w:hAnsi="Times New Roman" w:cs="Times New Roman"/>
                      <w:color w:val="000000" w:themeColor="text1"/>
                      <w:sz w:val="26"/>
                      <w:szCs w:val="26"/>
                      <w:lang w:val="vi-VN"/>
                    </w:rPr>
                  </w:pPr>
                  <w:r w:rsidRPr="008B71C5">
                    <w:rPr>
                      <w:rFonts w:ascii="Times New Roman" w:hAnsi="Times New Roman" w:cs="Times New Roman"/>
                      <w:color w:val="000000" w:themeColor="text1"/>
                      <w:sz w:val="26"/>
                      <w:szCs w:val="26"/>
                      <w:lang w:val="vi-VN"/>
                    </w:rPr>
                    <w:t>2.RDD và DataFrame</w:t>
                  </w:r>
                </w:p>
                <w:p w14:paraId="0D308E68" w14:textId="77777777" w:rsidR="00EF3822" w:rsidRPr="008B71C5" w:rsidRDefault="00EF3822" w:rsidP="00B355C0">
                  <w:pPr>
                    <w:spacing w:before="120"/>
                    <w:rPr>
                      <w:rFonts w:ascii="Times New Roman" w:hAnsi="Times New Roman" w:cs="Times New Roman"/>
                      <w:color w:val="000000" w:themeColor="text1"/>
                      <w:sz w:val="26"/>
                      <w:szCs w:val="26"/>
                      <w:lang w:val="vi-VN"/>
                    </w:rPr>
                  </w:pPr>
                  <w:r w:rsidRPr="008B71C5">
                    <w:rPr>
                      <w:rFonts w:ascii="Times New Roman" w:hAnsi="Times New Roman" w:cs="Times New Roman"/>
                      <w:color w:val="000000" w:themeColor="text1"/>
                      <w:sz w:val="26"/>
                      <w:szCs w:val="26"/>
                      <w:lang w:val="vi-VN"/>
                    </w:rPr>
                    <w:t>3.Spark SQL</w:t>
                  </w:r>
                </w:p>
                <w:p w14:paraId="1AD3EFBE" w14:textId="77777777" w:rsidR="00EF3822" w:rsidRPr="008B71C5" w:rsidRDefault="00EF3822" w:rsidP="00B355C0">
                  <w:pPr>
                    <w:spacing w:before="120"/>
                    <w:rPr>
                      <w:rFonts w:ascii="Times New Roman" w:hAnsi="Times New Roman" w:cs="Times New Roman"/>
                      <w:color w:val="000000" w:themeColor="text1"/>
                      <w:sz w:val="26"/>
                      <w:szCs w:val="26"/>
                      <w:lang w:val="vi-VN"/>
                    </w:rPr>
                  </w:pPr>
                  <w:r w:rsidRPr="008B71C5">
                    <w:rPr>
                      <w:rFonts w:ascii="Times New Roman" w:hAnsi="Times New Roman" w:cs="Times New Roman"/>
                      <w:color w:val="000000" w:themeColor="text1"/>
                      <w:sz w:val="26"/>
                      <w:szCs w:val="26"/>
                      <w:lang w:val="vi-VN"/>
                    </w:rPr>
                    <w:t>4.Thực hành: đọc, xử lý và phân tích dữ liệu CSV với Spark</w:t>
                  </w:r>
                </w:p>
              </w:tc>
            </w:tr>
          </w:tbl>
          <w:p w14:paraId="72C391A3" w14:textId="77777777" w:rsidR="00EF3822" w:rsidRPr="008B71C5" w:rsidRDefault="00EF3822" w:rsidP="00EF3822">
            <w:pPr>
              <w:pStyle w:val="ListParagraph"/>
              <w:widowControl/>
              <w:numPr>
                <w:ilvl w:val="0"/>
                <w:numId w:val="177"/>
              </w:numPr>
              <w:spacing w:before="120"/>
              <w:ind w:left="150"/>
              <w:rPr>
                <w:rFonts w:cs="Times New Roman"/>
                <w:color w:val="000000" w:themeColor="text1"/>
                <w:sz w:val="26"/>
                <w:szCs w:val="26"/>
              </w:rPr>
            </w:pPr>
          </w:p>
        </w:tc>
        <w:tc>
          <w:tcPr>
            <w:tcW w:w="846" w:type="dxa"/>
            <w:tcBorders>
              <w:top w:val="single" w:sz="4" w:space="0" w:color="auto"/>
              <w:left w:val="single" w:sz="4" w:space="0" w:color="auto"/>
              <w:bottom w:val="single" w:sz="4" w:space="0" w:color="auto"/>
              <w:right w:val="single" w:sz="4" w:space="0" w:color="auto"/>
            </w:tcBorders>
            <w:hideMark/>
          </w:tcPr>
          <w:p w14:paraId="53B7147F" w14:textId="77777777" w:rsidR="00EF3822" w:rsidRPr="008B71C5" w:rsidRDefault="00EF3822" w:rsidP="00B355C0">
            <w:pPr>
              <w:jc w:val="center"/>
              <w:rPr>
                <w:rFonts w:ascii="Times New Roman" w:hAnsi="Times New Roman" w:cs="Times New Roman"/>
                <w:b/>
                <w:sz w:val="26"/>
                <w:szCs w:val="26"/>
              </w:rPr>
            </w:pPr>
            <w:r w:rsidRPr="008B71C5">
              <w:rPr>
                <w:rFonts w:ascii="Times New Roman" w:hAnsi="Times New Roman" w:cs="Times New Roman"/>
                <w:b/>
                <w:sz w:val="26"/>
                <w:szCs w:val="26"/>
              </w:rPr>
              <w:t>15</w:t>
            </w:r>
          </w:p>
          <w:p w14:paraId="319A36C3" w14:textId="77777777" w:rsidR="00EF3822" w:rsidRPr="008B71C5" w:rsidRDefault="00EF3822" w:rsidP="00B355C0">
            <w:pPr>
              <w:jc w:val="center"/>
              <w:rPr>
                <w:rFonts w:ascii="Times New Roman" w:hAnsi="Times New Roman" w:cs="Times New Roman"/>
                <w:bCs/>
                <w:sz w:val="26"/>
                <w:szCs w:val="26"/>
              </w:rPr>
            </w:pPr>
          </w:p>
          <w:p w14:paraId="04339C87"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3</w:t>
            </w:r>
          </w:p>
          <w:p w14:paraId="4B0897AC" w14:textId="77777777" w:rsidR="00EF3822" w:rsidRPr="008B71C5" w:rsidRDefault="00EF3822" w:rsidP="00B355C0">
            <w:pPr>
              <w:jc w:val="center"/>
              <w:rPr>
                <w:rFonts w:ascii="Times New Roman" w:hAnsi="Times New Roman" w:cs="Times New Roman"/>
                <w:bCs/>
                <w:sz w:val="26"/>
                <w:szCs w:val="26"/>
              </w:rPr>
            </w:pPr>
          </w:p>
          <w:p w14:paraId="23AF76E8" w14:textId="77777777" w:rsidR="00EF3822" w:rsidRPr="008B71C5" w:rsidRDefault="00EF3822" w:rsidP="00B355C0">
            <w:pPr>
              <w:jc w:val="center"/>
              <w:rPr>
                <w:rFonts w:ascii="Times New Roman" w:hAnsi="Times New Roman" w:cs="Times New Roman"/>
                <w:bCs/>
                <w:sz w:val="26"/>
                <w:szCs w:val="26"/>
              </w:rPr>
            </w:pPr>
          </w:p>
          <w:p w14:paraId="1D715875" w14:textId="77777777" w:rsidR="00EF3822" w:rsidRPr="008B71C5" w:rsidRDefault="00EF3822" w:rsidP="00B355C0">
            <w:pPr>
              <w:jc w:val="center"/>
              <w:rPr>
                <w:rFonts w:ascii="Times New Roman" w:hAnsi="Times New Roman" w:cs="Times New Roman"/>
                <w:bCs/>
                <w:sz w:val="26"/>
                <w:szCs w:val="26"/>
              </w:rPr>
            </w:pPr>
          </w:p>
          <w:p w14:paraId="205B407F"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3</w:t>
            </w:r>
          </w:p>
          <w:p w14:paraId="67C60042" w14:textId="77777777" w:rsidR="00EF3822" w:rsidRPr="008B71C5" w:rsidRDefault="00EF3822" w:rsidP="00B355C0">
            <w:pPr>
              <w:jc w:val="center"/>
              <w:rPr>
                <w:rFonts w:ascii="Times New Roman" w:hAnsi="Times New Roman" w:cs="Times New Roman"/>
                <w:bCs/>
                <w:sz w:val="26"/>
                <w:szCs w:val="26"/>
              </w:rPr>
            </w:pPr>
          </w:p>
          <w:p w14:paraId="3204BFB1"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4</w:t>
            </w:r>
          </w:p>
          <w:p w14:paraId="7B3AA95C" w14:textId="77777777" w:rsidR="00EF3822" w:rsidRPr="008B71C5" w:rsidRDefault="00EF3822" w:rsidP="00B355C0">
            <w:pPr>
              <w:jc w:val="center"/>
              <w:rPr>
                <w:rFonts w:ascii="Times New Roman" w:hAnsi="Times New Roman" w:cs="Times New Roman"/>
                <w:bCs/>
                <w:sz w:val="26"/>
                <w:szCs w:val="26"/>
              </w:rPr>
            </w:pPr>
          </w:p>
          <w:p w14:paraId="14803A3E"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4</w:t>
            </w:r>
          </w:p>
          <w:p w14:paraId="16470DE7" w14:textId="77777777" w:rsidR="00EF3822" w:rsidRPr="008B71C5" w:rsidRDefault="00EF3822" w:rsidP="00B355C0">
            <w:pPr>
              <w:jc w:val="center"/>
              <w:rPr>
                <w:rFonts w:ascii="Times New Roman" w:hAnsi="Times New Roman" w:cs="Times New Roman"/>
                <w:bCs/>
                <w:sz w:val="26"/>
                <w:szCs w:val="26"/>
              </w:rPr>
            </w:pPr>
          </w:p>
          <w:p w14:paraId="3EED254B" w14:textId="77777777" w:rsidR="00EF3822" w:rsidRPr="008B71C5" w:rsidRDefault="00EF3822" w:rsidP="00B355C0">
            <w:pPr>
              <w:jc w:val="center"/>
              <w:rPr>
                <w:rFonts w:ascii="Times New Roman" w:hAnsi="Times New Roman" w:cs="Times New Roman"/>
                <w:bCs/>
                <w:sz w:val="26"/>
                <w:szCs w:val="26"/>
              </w:rPr>
            </w:pPr>
          </w:p>
        </w:tc>
        <w:tc>
          <w:tcPr>
            <w:tcW w:w="1118" w:type="dxa"/>
            <w:tcBorders>
              <w:top w:val="single" w:sz="4" w:space="0" w:color="auto"/>
              <w:left w:val="single" w:sz="4" w:space="0" w:color="auto"/>
              <w:bottom w:val="single" w:sz="4" w:space="0" w:color="auto"/>
              <w:right w:val="single" w:sz="4" w:space="0" w:color="auto"/>
            </w:tcBorders>
            <w:hideMark/>
          </w:tcPr>
          <w:p w14:paraId="2ABC87F0" w14:textId="77777777" w:rsidR="00EF3822" w:rsidRPr="008B71C5" w:rsidRDefault="00EF3822" w:rsidP="00B355C0">
            <w:pPr>
              <w:jc w:val="center"/>
              <w:rPr>
                <w:rFonts w:ascii="Times New Roman" w:hAnsi="Times New Roman" w:cs="Times New Roman"/>
                <w:b/>
                <w:sz w:val="26"/>
                <w:szCs w:val="26"/>
              </w:rPr>
            </w:pPr>
            <w:r w:rsidRPr="008B71C5">
              <w:rPr>
                <w:rFonts w:ascii="Times New Roman" w:hAnsi="Times New Roman" w:cs="Times New Roman"/>
                <w:b/>
                <w:sz w:val="26"/>
                <w:szCs w:val="26"/>
              </w:rPr>
              <w:t>10</w:t>
            </w:r>
          </w:p>
          <w:p w14:paraId="1DB7C5ED" w14:textId="77777777" w:rsidR="00EF3822" w:rsidRPr="008B71C5" w:rsidRDefault="00EF3822" w:rsidP="00B355C0">
            <w:pPr>
              <w:jc w:val="center"/>
              <w:rPr>
                <w:rFonts w:ascii="Times New Roman" w:hAnsi="Times New Roman" w:cs="Times New Roman"/>
                <w:bCs/>
                <w:sz w:val="26"/>
                <w:szCs w:val="26"/>
              </w:rPr>
            </w:pPr>
          </w:p>
          <w:p w14:paraId="2E30D05E"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3</w:t>
            </w:r>
          </w:p>
          <w:p w14:paraId="21B673A0" w14:textId="77777777" w:rsidR="00EF3822" w:rsidRPr="008B71C5" w:rsidRDefault="00EF3822" w:rsidP="00B355C0">
            <w:pPr>
              <w:jc w:val="center"/>
              <w:rPr>
                <w:rFonts w:ascii="Times New Roman" w:hAnsi="Times New Roman" w:cs="Times New Roman"/>
                <w:bCs/>
                <w:sz w:val="26"/>
                <w:szCs w:val="26"/>
              </w:rPr>
            </w:pPr>
          </w:p>
          <w:p w14:paraId="6F7E93EB" w14:textId="77777777" w:rsidR="00EF3822" w:rsidRPr="008B71C5" w:rsidRDefault="00EF3822" w:rsidP="00B355C0">
            <w:pPr>
              <w:jc w:val="center"/>
              <w:rPr>
                <w:rFonts w:ascii="Times New Roman" w:hAnsi="Times New Roman" w:cs="Times New Roman"/>
                <w:bCs/>
                <w:sz w:val="26"/>
                <w:szCs w:val="26"/>
              </w:rPr>
            </w:pPr>
          </w:p>
          <w:p w14:paraId="65FD938F" w14:textId="77777777" w:rsidR="00EF3822" w:rsidRPr="008B71C5" w:rsidRDefault="00EF3822" w:rsidP="00B355C0">
            <w:pPr>
              <w:jc w:val="center"/>
              <w:rPr>
                <w:rFonts w:ascii="Times New Roman" w:hAnsi="Times New Roman" w:cs="Times New Roman"/>
                <w:bCs/>
                <w:sz w:val="26"/>
                <w:szCs w:val="26"/>
              </w:rPr>
            </w:pPr>
          </w:p>
          <w:p w14:paraId="4C12B216"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3</w:t>
            </w:r>
          </w:p>
          <w:p w14:paraId="0446C75E" w14:textId="77777777" w:rsidR="00EF3822" w:rsidRPr="008B71C5" w:rsidRDefault="00EF3822" w:rsidP="00B355C0">
            <w:pPr>
              <w:jc w:val="center"/>
              <w:rPr>
                <w:rFonts w:ascii="Times New Roman" w:hAnsi="Times New Roman" w:cs="Times New Roman"/>
                <w:bCs/>
                <w:sz w:val="26"/>
                <w:szCs w:val="26"/>
              </w:rPr>
            </w:pPr>
          </w:p>
          <w:p w14:paraId="2A5B1EAB"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3</w:t>
            </w:r>
          </w:p>
          <w:p w14:paraId="04B43E79" w14:textId="77777777" w:rsidR="00EF3822" w:rsidRPr="008B71C5" w:rsidRDefault="00EF3822" w:rsidP="00B355C0">
            <w:pPr>
              <w:jc w:val="center"/>
              <w:rPr>
                <w:rFonts w:ascii="Times New Roman" w:hAnsi="Times New Roman" w:cs="Times New Roman"/>
                <w:bCs/>
                <w:sz w:val="26"/>
                <w:szCs w:val="26"/>
              </w:rPr>
            </w:pPr>
          </w:p>
          <w:p w14:paraId="11CD4BDA"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0BE39DE6" w14:textId="77777777" w:rsidR="00EF3822" w:rsidRPr="008B71C5" w:rsidRDefault="00EF3822" w:rsidP="00B355C0">
            <w:pPr>
              <w:jc w:val="center"/>
              <w:rPr>
                <w:rFonts w:ascii="Times New Roman" w:hAnsi="Times New Roman" w:cs="Times New Roman"/>
                <w:bCs/>
                <w:sz w:val="26"/>
                <w:szCs w:val="26"/>
              </w:rPr>
            </w:pPr>
          </w:p>
        </w:tc>
        <w:tc>
          <w:tcPr>
            <w:tcW w:w="1510" w:type="dxa"/>
            <w:tcBorders>
              <w:top w:val="single" w:sz="4" w:space="0" w:color="auto"/>
              <w:left w:val="single" w:sz="4" w:space="0" w:color="auto"/>
              <w:bottom w:val="single" w:sz="4" w:space="0" w:color="auto"/>
              <w:right w:val="single" w:sz="4" w:space="0" w:color="auto"/>
            </w:tcBorders>
            <w:hideMark/>
          </w:tcPr>
          <w:p w14:paraId="362D40C5" w14:textId="77777777" w:rsidR="00EF3822" w:rsidRPr="008B71C5" w:rsidRDefault="00EF3822" w:rsidP="00B355C0">
            <w:pPr>
              <w:jc w:val="center"/>
              <w:rPr>
                <w:rFonts w:ascii="Times New Roman" w:hAnsi="Times New Roman" w:cs="Times New Roman"/>
                <w:b/>
                <w:sz w:val="26"/>
                <w:szCs w:val="26"/>
              </w:rPr>
            </w:pPr>
            <w:r w:rsidRPr="008B71C5">
              <w:rPr>
                <w:rFonts w:ascii="Times New Roman" w:hAnsi="Times New Roman" w:cs="Times New Roman"/>
                <w:b/>
                <w:sz w:val="26"/>
                <w:szCs w:val="26"/>
              </w:rPr>
              <w:t>4</w:t>
            </w:r>
          </w:p>
          <w:p w14:paraId="011A9299" w14:textId="77777777" w:rsidR="00EF3822" w:rsidRPr="008B71C5" w:rsidRDefault="00EF3822" w:rsidP="00B355C0">
            <w:pPr>
              <w:jc w:val="center"/>
              <w:rPr>
                <w:rFonts w:ascii="Times New Roman" w:hAnsi="Times New Roman" w:cs="Times New Roman"/>
                <w:bCs/>
                <w:sz w:val="26"/>
                <w:szCs w:val="26"/>
              </w:rPr>
            </w:pPr>
          </w:p>
          <w:p w14:paraId="7376A091" w14:textId="77777777" w:rsidR="00EF3822" w:rsidRPr="008B71C5" w:rsidRDefault="00EF3822" w:rsidP="00B355C0">
            <w:pPr>
              <w:jc w:val="center"/>
              <w:rPr>
                <w:rFonts w:ascii="Times New Roman" w:hAnsi="Times New Roman" w:cs="Times New Roman"/>
                <w:bCs/>
                <w:sz w:val="26"/>
                <w:szCs w:val="26"/>
              </w:rPr>
            </w:pPr>
          </w:p>
          <w:p w14:paraId="28FAC23B" w14:textId="77777777" w:rsidR="00EF3822" w:rsidRPr="008B71C5" w:rsidRDefault="00EF3822" w:rsidP="00B355C0">
            <w:pPr>
              <w:jc w:val="center"/>
              <w:rPr>
                <w:rFonts w:ascii="Times New Roman" w:hAnsi="Times New Roman" w:cs="Times New Roman"/>
                <w:bCs/>
                <w:sz w:val="26"/>
                <w:szCs w:val="26"/>
              </w:rPr>
            </w:pPr>
          </w:p>
          <w:p w14:paraId="36FA1180" w14:textId="77777777" w:rsidR="00EF3822" w:rsidRPr="008B71C5" w:rsidRDefault="00EF3822" w:rsidP="00B355C0">
            <w:pPr>
              <w:jc w:val="center"/>
              <w:rPr>
                <w:rFonts w:ascii="Times New Roman" w:hAnsi="Times New Roman" w:cs="Times New Roman"/>
                <w:bCs/>
                <w:sz w:val="26"/>
                <w:szCs w:val="26"/>
              </w:rPr>
            </w:pPr>
          </w:p>
          <w:p w14:paraId="327E1A97" w14:textId="77777777" w:rsidR="00EF3822" w:rsidRPr="008B71C5" w:rsidRDefault="00EF3822" w:rsidP="00B355C0">
            <w:pPr>
              <w:jc w:val="center"/>
              <w:rPr>
                <w:rFonts w:ascii="Times New Roman" w:hAnsi="Times New Roman" w:cs="Times New Roman"/>
                <w:bCs/>
                <w:sz w:val="26"/>
                <w:szCs w:val="26"/>
              </w:rPr>
            </w:pPr>
          </w:p>
          <w:p w14:paraId="2ACEEA73" w14:textId="77777777" w:rsidR="00EF3822" w:rsidRPr="008B71C5" w:rsidRDefault="00EF3822" w:rsidP="00B355C0">
            <w:pPr>
              <w:jc w:val="center"/>
              <w:rPr>
                <w:rFonts w:ascii="Times New Roman" w:hAnsi="Times New Roman" w:cs="Times New Roman"/>
                <w:bCs/>
                <w:sz w:val="26"/>
                <w:szCs w:val="26"/>
              </w:rPr>
            </w:pPr>
          </w:p>
          <w:p w14:paraId="5F04FE37" w14:textId="77777777" w:rsidR="00EF3822" w:rsidRPr="008B71C5" w:rsidRDefault="00EF3822" w:rsidP="00B355C0">
            <w:pPr>
              <w:jc w:val="center"/>
              <w:rPr>
                <w:rFonts w:ascii="Times New Roman" w:hAnsi="Times New Roman" w:cs="Times New Roman"/>
                <w:bCs/>
                <w:sz w:val="26"/>
                <w:szCs w:val="26"/>
              </w:rPr>
            </w:pPr>
          </w:p>
          <w:p w14:paraId="5D9965E9"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60E784FE" w14:textId="77777777" w:rsidR="00EF3822" w:rsidRPr="008B71C5" w:rsidRDefault="00EF3822" w:rsidP="00B355C0">
            <w:pPr>
              <w:jc w:val="center"/>
              <w:rPr>
                <w:rFonts w:ascii="Times New Roman" w:hAnsi="Times New Roman" w:cs="Times New Roman"/>
                <w:bCs/>
                <w:sz w:val="26"/>
                <w:szCs w:val="26"/>
              </w:rPr>
            </w:pPr>
          </w:p>
          <w:p w14:paraId="2CE5ECF3"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3</w:t>
            </w:r>
          </w:p>
          <w:p w14:paraId="0BBFF69B" w14:textId="77777777" w:rsidR="00EF3822" w:rsidRPr="008B71C5" w:rsidRDefault="00EF3822" w:rsidP="00B355C0">
            <w:pPr>
              <w:jc w:val="center"/>
              <w:rPr>
                <w:rFonts w:ascii="Times New Roman" w:hAnsi="Times New Roman" w:cs="Times New Roman"/>
                <w:bCs/>
                <w:sz w:val="26"/>
                <w:szCs w:val="26"/>
              </w:rPr>
            </w:pPr>
          </w:p>
        </w:tc>
        <w:tc>
          <w:tcPr>
            <w:tcW w:w="1047" w:type="dxa"/>
            <w:tcBorders>
              <w:top w:val="single" w:sz="4" w:space="0" w:color="auto"/>
              <w:left w:val="single" w:sz="4" w:space="0" w:color="auto"/>
              <w:bottom w:val="single" w:sz="4" w:space="0" w:color="auto"/>
              <w:right w:val="single" w:sz="4" w:space="0" w:color="auto"/>
            </w:tcBorders>
            <w:hideMark/>
          </w:tcPr>
          <w:p w14:paraId="5E6440FE" w14:textId="77777777" w:rsidR="00EF3822" w:rsidRPr="008B71C5" w:rsidRDefault="00EF3822" w:rsidP="00B355C0">
            <w:pPr>
              <w:jc w:val="center"/>
              <w:rPr>
                <w:rFonts w:ascii="Times New Roman" w:hAnsi="Times New Roman" w:cs="Times New Roman"/>
                <w:b/>
                <w:sz w:val="26"/>
                <w:szCs w:val="26"/>
              </w:rPr>
            </w:pPr>
            <w:r w:rsidRPr="008B71C5">
              <w:rPr>
                <w:rFonts w:ascii="Times New Roman" w:hAnsi="Times New Roman" w:cs="Times New Roman"/>
                <w:b/>
                <w:sz w:val="26"/>
                <w:szCs w:val="26"/>
              </w:rPr>
              <w:t>1</w:t>
            </w:r>
          </w:p>
          <w:p w14:paraId="471E4250" w14:textId="77777777" w:rsidR="00EF3822" w:rsidRPr="008B71C5" w:rsidRDefault="00EF3822" w:rsidP="00B355C0">
            <w:pPr>
              <w:jc w:val="center"/>
              <w:rPr>
                <w:rFonts w:ascii="Times New Roman" w:hAnsi="Times New Roman" w:cs="Times New Roman"/>
                <w:b/>
                <w:sz w:val="26"/>
                <w:szCs w:val="26"/>
              </w:rPr>
            </w:pPr>
          </w:p>
          <w:p w14:paraId="6EE2E26F" w14:textId="77777777" w:rsidR="00EF3822" w:rsidRPr="008B71C5" w:rsidRDefault="00EF3822" w:rsidP="00B355C0">
            <w:pPr>
              <w:jc w:val="center"/>
              <w:rPr>
                <w:rFonts w:ascii="Times New Roman" w:hAnsi="Times New Roman" w:cs="Times New Roman"/>
                <w:b/>
                <w:sz w:val="26"/>
                <w:szCs w:val="26"/>
              </w:rPr>
            </w:pPr>
          </w:p>
          <w:p w14:paraId="1115A155" w14:textId="77777777" w:rsidR="00EF3822" w:rsidRPr="008B71C5" w:rsidRDefault="00EF3822" w:rsidP="00B355C0">
            <w:pPr>
              <w:rPr>
                <w:rFonts w:ascii="Times New Roman" w:hAnsi="Times New Roman" w:cs="Times New Roman"/>
                <w:sz w:val="26"/>
                <w:szCs w:val="26"/>
              </w:rPr>
            </w:pPr>
          </w:p>
        </w:tc>
      </w:tr>
      <w:tr w:rsidR="00EF3822" w:rsidRPr="008B71C5" w14:paraId="0599CDA6" w14:textId="77777777" w:rsidTr="00B355C0">
        <w:trPr>
          <w:trHeight w:val="420"/>
        </w:trPr>
        <w:tc>
          <w:tcPr>
            <w:tcW w:w="793" w:type="dxa"/>
            <w:tcBorders>
              <w:top w:val="single" w:sz="4" w:space="0" w:color="auto"/>
              <w:left w:val="single" w:sz="4" w:space="0" w:color="auto"/>
              <w:bottom w:val="single" w:sz="4" w:space="0" w:color="auto"/>
              <w:right w:val="single" w:sz="4" w:space="0" w:color="auto"/>
            </w:tcBorders>
          </w:tcPr>
          <w:p w14:paraId="39F6178F" w14:textId="77777777" w:rsidR="00EF3822" w:rsidRPr="008B71C5" w:rsidRDefault="00EF3822" w:rsidP="00B355C0">
            <w:pPr>
              <w:spacing w:after="120"/>
              <w:jc w:val="center"/>
              <w:rPr>
                <w:rFonts w:ascii="Times New Roman" w:hAnsi="Times New Roman" w:cs="Times New Roman"/>
                <w:sz w:val="26"/>
                <w:szCs w:val="26"/>
              </w:rPr>
            </w:pPr>
            <w:r w:rsidRPr="008B71C5">
              <w:rPr>
                <w:rFonts w:ascii="Times New Roman" w:hAnsi="Times New Roman" w:cs="Times New Roman"/>
                <w:sz w:val="26"/>
                <w:szCs w:val="26"/>
              </w:rPr>
              <w:t>5</w:t>
            </w:r>
          </w:p>
        </w:tc>
        <w:tc>
          <w:tcPr>
            <w:tcW w:w="3956"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0"/>
            </w:tblGrid>
            <w:tr w:rsidR="00EF3822" w:rsidRPr="00522FE9" w14:paraId="683C26F7" w14:textId="77777777" w:rsidTr="00B355C0">
              <w:trPr>
                <w:tblCellSpacing w:w="15" w:type="dxa"/>
              </w:trPr>
              <w:tc>
                <w:tcPr>
                  <w:tcW w:w="0" w:type="auto"/>
                  <w:vAlign w:val="center"/>
                </w:tcPr>
                <w:p w14:paraId="30F2A8A2" w14:textId="77777777" w:rsidR="00EF3822" w:rsidRPr="00522FE9" w:rsidRDefault="00EF3822" w:rsidP="00B355C0">
                  <w:pPr>
                    <w:shd w:val="clear" w:color="auto" w:fill="FFFFFF"/>
                    <w:rPr>
                      <w:rFonts w:ascii="Times New Roman" w:hAnsi="Times New Roman" w:cs="Times New Roman"/>
                      <w:b/>
                      <w:bCs/>
                      <w:sz w:val="26"/>
                      <w:szCs w:val="26"/>
                    </w:rPr>
                  </w:pPr>
                  <w:r w:rsidRPr="008B71C5">
                    <w:rPr>
                      <w:rFonts w:ascii="Times New Roman" w:hAnsi="Times New Roman" w:cs="Times New Roman"/>
                      <w:b/>
                      <w:bCs/>
                      <w:sz w:val="26"/>
                      <w:szCs w:val="26"/>
                    </w:rPr>
                    <w:t>Bài 5: Ứng dụng Big Data trong thực tiễn</w:t>
                  </w:r>
                </w:p>
              </w:tc>
            </w:tr>
          </w:tbl>
          <w:p w14:paraId="66AFC2F2" w14:textId="77777777" w:rsidR="00EF3822" w:rsidRPr="00522FE9" w:rsidRDefault="00EF3822" w:rsidP="00B355C0">
            <w:pPr>
              <w:shd w:val="clear" w:color="auto" w:fill="FFFFFF"/>
              <w:rPr>
                <w:rFonts w:ascii="Times New Roman" w:hAnsi="Times New Roman" w:cs="Times New Roman"/>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0"/>
            </w:tblGrid>
            <w:tr w:rsidR="00EF3822" w:rsidRPr="00522FE9" w14:paraId="5BFD64CA" w14:textId="77777777" w:rsidTr="00B355C0">
              <w:trPr>
                <w:tblCellSpacing w:w="15" w:type="dxa"/>
              </w:trPr>
              <w:tc>
                <w:tcPr>
                  <w:tcW w:w="0" w:type="auto"/>
                  <w:vAlign w:val="center"/>
                  <w:hideMark/>
                </w:tcPr>
                <w:p w14:paraId="7FD6A95C" w14:textId="77777777" w:rsidR="00EF3822" w:rsidRPr="008B71C5" w:rsidRDefault="00EF3822" w:rsidP="00B355C0">
                  <w:pPr>
                    <w:shd w:val="clear" w:color="auto" w:fill="FFFFFF"/>
                    <w:rPr>
                      <w:rFonts w:ascii="Times New Roman" w:hAnsi="Times New Roman" w:cs="Times New Roman"/>
                      <w:sz w:val="26"/>
                      <w:szCs w:val="26"/>
                    </w:rPr>
                  </w:pPr>
                  <w:r w:rsidRPr="008B71C5">
                    <w:rPr>
                      <w:rFonts w:ascii="Times New Roman" w:hAnsi="Times New Roman" w:cs="Times New Roman"/>
                      <w:sz w:val="26"/>
                      <w:szCs w:val="26"/>
                    </w:rPr>
                    <w:t>1.</w:t>
                  </w:r>
                  <w:r w:rsidRPr="00522FE9">
                    <w:rPr>
                      <w:rFonts w:ascii="Times New Roman" w:hAnsi="Times New Roman" w:cs="Times New Roman"/>
                      <w:sz w:val="26"/>
                      <w:szCs w:val="26"/>
                    </w:rPr>
                    <w:t>Ứng dụng trong tài chính, y tế, thương mại điện tử</w:t>
                  </w:r>
                  <w:r w:rsidRPr="00522FE9">
                    <w:rPr>
                      <w:rFonts w:ascii="Times New Roman" w:hAnsi="Times New Roman" w:cs="Times New Roman"/>
                      <w:sz w:val="26"/>
                      <w:szCs w:val="26"/>
                    </w:rPr>
                    <w:br/>
                  </w:r>
                  <w:r w:rsidRPr="008B71C5">
                    <w:rPr>
                      <w:rFonts w:ascii="Times New Roman" w:hAnsi="Times New Roman" w:cs="Times New Roman"/>
                      <w:sz w:val="26"/>
                      <w:szCs w:val="26"/>
                    </w:rPr>
                    <w:t>2.</w:t>
                  </w:r>
                  <w:r w:rsidRPr="00522FE9">
                    <w:rPr>
                      <w:rFonts w:ascii="Times New Roman" w:hAnsi="Times New Roman" w:cs="Times New Roman"/>
                      <w:sz w:val="26"/>
                      <w:szCs w:val="26"/>
                    </w:rPr>
                    <w:t>Mô hình phân tích dữ liệu đơn giản</w:t>
                  </w:r>
                  <w:r w:rsidRPr="00522FE9">
                    <w:rPr>
                      <w:rFonts w:ascii="Times New Roman" w:hAnsi="Times New Roman" w:cs="Times New Roman"/>
                      <w:sz w:val="26"/>
                      <w:szCs w:val="26"/>
                    </w:rPr>
                    <w:br/>
                  </w:r>
                  <w:r w:rsidRPr="008B71C5">
                    <w:rPr>
                      <w:rFonts w:ascii="Times New Roman" w:hAnsi="Times New Roman" w:cs="Times New Roman"/>
                      <w:sz w:val="26"/>
                      <w:szCs w:val="26"/>
                    </w:rPr>
                    <w:t>3.</w:t>
                  </w:r>
                  <w:r w:rsidRPr="00522FE9">
                    <w:rPr>
                      <w:rFonts w:ascii="Times New Roman" w:hAnsi="Times New Roman" w:cs="Times New Roman"/>
                      <w:sz w:val="26"/>
                      <w:szCs w:val="26"/>
                    </w:rPr>
                    <w:t>Tích hợp dữ liệu nhiều nguồn (Variety)</w:t>
                  </w:r>
                  <w:r w:rsidRPr="00522FE9">
                    <w:rPr>
                      <w:rFonts w:ascii="Times New Roman" w:hAnsi="Times New Roman" w:cs="Times New Roman"/>
                      <w:sz w:val="26"/>
                      <w:szCs w:val="26"/>
                    </w:rPr>
                    <w:br/>
                  </w:r>
                  <w:r w:rsidRPr="008B71C5">
                    <w:rPr>
                      <w:rFonts w:ascii="Times New Roman" w:hAnsi="Times New Roman" w:cs="Times New Roman"/>
                      <w:sz w:val="26"/>
                      <w:szCs w:val="26"/>
                    </w:rPr>
                    <w:t>4.</w:t>
                  </w:r>
                  <w:r w:rsidRPr="00522FE9">
                    <w:rPr>
                      <w:rFonts w:ascii="Times New Roman" w:hAnsi="Times New Roman" w:cs="Times New Roman"/>
                      <w:sz w:val="26"/>
                      <w:szCs w:val="26"/>
                    </w:rPr>
                    <w:t>Giới thiệu luồng xử lý dữ liệu (ETL)</w:t>
                  </w:r>
                </w:p>
                <w:p w14:paraId="692C1A64" w14:textId="77777777" w:rsidR="00EF3822" w:rsidRPr="00522FE9" w:rsidRDefault="00EF3822" w:rsidP="00B355C0">
                  <w:pPr>
                    <w:shd w:val="clear" w:color="auto" w:fill="FFFFFF"/>
                    <w:rPr>
                      <w:rFonts w:ascii="Times New Roman" w:hAnsi="Times New Roman" w:cs="Times New Roman"/>
                      <w:sz w:val="26"/>
                      <w:szCs w:val="26"/>
                    </w:rPr>
                  </w:pPr>
                  <w:r w:rsidRPr="008B71C5">
                    <w:rPr>
                      <w:rFonts w:ascii="Times New Roman" w:hAnsi="Times New Roman" w:cs="Times New Roman"/>
                      <w:sz w:val="26"/>
                      <w:szCs w:val="26"/>
                    </w:rPr>
                    <w:t>5.Hướng dẫn làm dự án</w:t>
                  </w:r>
                </w:p>
              </w:tc>
            </w:tr>
          </w:tbl>
          <w:p w14:paraId="231079E4" w14:textId="77777777" w:rsidR="00EF3822" w:rsidRPr="008B71C5" w:rsidRDefault="00EF3822" w:rsidP="00B355C0">
            <w:pPr>
              <w:shd w:val="clear" w:color="auto" w:fill="FFFFFF"/>
              <w:rPr>
                <w:rFonts w:ascii="Times New Roman" w:hAnsi="Times New Roman" w:cs="Times New Roman"/>
                <w:sz w:val="26"/>
                <w:szCs w:val="26"/>
              </w:rPr>
            </w:pPr>
          </w:p>
        </w:tc>
        <w:tc>
          <w:tcPr>
            <w:tcW w:w="846" w:type="dxa"/>
            <w:tcBorders>
              <w:top w:val="single" w:sz="4" w:space="0" w:color="auto"/>
              <w:left w:val="single" w:sz="4" w:space="0" w:color="auto"/>
              <w:bottom w:val="single" w:sz="4" w:space="0" w:color="auto"/>
              <w:right w:val="single" w:sz="4" w:space="0" w:color="auto"/>
            </w:tcBorders>
          </w:tcPr>
          <w:p w14:paraId="4A20F7DE" w14:textId="77777777" w:rsidR="00EF3822" w:rsidRPr="008B71C5" w:rsidRDefault="00EF3822" w:rsidP="00B355C0">
            <w:pPr>
              <w:jc w:val="center"/>
              <w:rPr>
                <w:rFonts w:ascii="Times New Roman" w:hAnsi="Times New Roman" w:cs="Times New Roman"/>
                <w:b/>
                <w:sz w:val="26"/>
                <w:szCs w:val="26"/>
              </w:rPr>
            </w:pPr>
            <w:r w:rsidRPr="008B71C5">
              <w:rPr>
                <w:rFonts w:ascii="Times New Roman" w:hAnsi="Times New Roman" w:cs="Times New Roman"/>
                <w:b/>
                <w:sz w:val="26"/>
                <w:szCs w:val="26"/>
              </w:rPr>
              <w:t>27</w:t>
            </w:r>
          </w:p>
          <w:p w14:paraId="6DD1E9E5" w14:textId="77777777" w:rsidR="00EF3822" w:rsidRPr="008B71C5" w:rsidRDefault="00EF3822" w:rsidP="00B355C0">
            <w:pPr>
              <w:jc w:val="center"/>
              <w:rPr>
                <w:rFonts w:ascii="Times New Roman" w:hAnsi="Times New Roman" w:cs="Times New Roman"/>
                <w:bCs/>
                <w:sz w:val="26"/>
                <w:szCs w:val="26"/>
              </w:rPr>
            </w:pPr>
          </w:p>
          <w:p w14:paraId="2906E5C3"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08A92F27" w14:textId="77777777" w:rsidR="00EF3822" w:rsidRPr="008B71C5" w:rsidRDefault="00EF3822" w:rsidP="00B355C0">
            <w:pPr>
              <w:jc w:val="center"/>
              <w:rPr>
                <w:rFonts w:ascii="Times New Roman" w:hAnsi="Times New Roman" w:cs="Times New Roman"/>
                <w:bCs/>
                <w:sz w:val="26"/>
                <w:szCs w:val="26"/>
              </w:rPr>
            </w:pPr>
          </w:p>
          <w:p w14:paraId="5D829F51"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7726D072" w14:textId="77777777" w:rsidR="00EF3822" w:rsidRPr="008B71C5" w:rsidRDefault="00EF3822" w:rsidP="00B355C0">
            <w:pPr>
              <w:jc w:val="center"/>
              <w:rPr>
                <w:rFonts w:ascii="Times New Roman" w:hAnsi="Times New Roman" w:cs="Times New Roman"/>
                <w:bCs/>
                <w:sz w:val="26"/>
                <w:szCs w:val="26"/>
              </w:rPr>
            </w:pPr>
          </w:p>
          <w:p w14:paraId="2717A671" w14:textId="77777777" w:rsidR="00EF3822" w:rsidRPr="008B71C5" w:rsidRDefault="00EF3822" w:rsidP="00B355C0">
            <w:pPr>
              <w:jc w:val="center"/>
              <w:rPr>
                <w:rFonts w:ascii="Times New Roman" w:hAnsi="Times New Roman" w:cs="Times New Roman"/>
                <w:bCs/>
                <w:sz w:val="26"/>
                <w:szCs w:val="26"/>
              </w:rPr>
            </w:pPr>
          </w:p>
          <w:p w14:paraId="51590ECC"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3</w:t>
            </w:r>
          </w:p>
          <w:p w14:paraId="60998877" w14:textId="77777777" w:rsidR="00EF3822" w:rsidRPr="008B71C5" w:rsidRDefault="00EF3822" w:rsidP="00B355C0">
            <w:pPr>
              <w:jc w:val="center"/>
              <w:rPr>
                <w:rFonts w:ascii="Times New Roman" w:hAnsi="Times New Roman" w:cs="Times New Roman"/>
                <w:bCs/>
                <w:sz w:val="26"/>
                <w:szCs w:val="26"/>
              </w:rPr>
            </w:pPr>
          </w:p>
          <w:p w14:paraId="7D152DB2"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3</w:t>
            </w:r>
          </w:p>
          <w:p w14:paraId="3086F828" w14:textId="77777777" w:rsidR="00EF3822" w:rsidRPr="008B71C5" w:rsidRDefault="00EF3822" w:rsidP="00B355C0">
            <w:pPr>
              <w:jc w:val="center"/>
              <w:rPr>
                <w:rFonts w:ascii="Times New Roman" w:hAnsi="Times New Roman" w:cs="Times New Roman"/>
                <w:bCs/>
                <w:sz w:val="26"/>
                <w:szCs w:val="26"/>
              </w:rPr>
            </w:pPr>
          </w:p>
          <w:p w14:paraId="44EADEFD"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17</w:t>
            </w:r>
          </w:p>
        </w:tc>
        <w:tc>
          <w:tcPr>
            <w:tcW w:w="1118" w:type="dxa"/>
            <w:tcBorders>
              <w:top w:val="single" w:sz="4" w:space="0" w:color="auto"/>
              <w:left w:val="single" w:sz="4" w:space="0" w:color="auto"/>
              <w:bottom w:val="single" w:sz="4" w:space="0" w:color="auto"/>
              <w:right w:val="single" w:sz="4" w:space="0" w:color="auto"/>
            </w:tcBorders>
          </w:tcPr>
          <w:p w14:paraId="01795C31" w14:textId="77777777" w:rsidR="00EF3822" w:rsidRPr="008B71C5" w:rsidRDefault="00EF3822" w:rsidP="00B355C0">
            <w:pPr>
              <w:jc w:val="center"/>
              <w:rPr>
                <w:rFonts w:ascii="Times New Roman" w:hAnsi="Times New Roman" w:cs="Times New Roman"/>
                <w:b/>
                <w:sz w:val="26"/>
                <w:szCs w:val="26"/>
              </w:rPr>
            </w:pPr>
            <w:r w:rsidRPr="008B71C5">
              <w:rPr>
                <w:rFonts w:ascii="Times New Roman" w:hAnsi="Times New Roman" w:cs="Times New Roman"/>
                <w:b/>
                <w:sz w:val="26"/>
                <w:szCs w:val="26"/>
              </w:rPr>
              <w:t>15</w:t>
            </w:r>
          </w:p>
          <w:p w14:paraId="27D273D5" w14:textId="77777777" w:rsidR="00EF3822" w:rsidRPr="008B71C5" w:rsidRDefault="00EF3822" w:rsidP="00B355C0">
            <w:pPr>
              <w:jc w:val="center"/>
              <w:rPr>
                <w:rFonts w:ascii="Times New Roman" w:hAnsi="Times New Roman" w:cs="Times New Roman"/>
                <w:bCs/>
                <w:sz w:val="26"/>
                <w:szCs w:val="26"/>
              </w:rPr>
            </w:pPr>
          </w:p>
          <w:p w14:paraId="4FB2766A"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0C75A328" w14:textId="77777777" w:rsidR="00EF3822" w:rsidRPr="008B71C5" w:rsidRDefault="00EF3822" w:rsidP="00B355C0">
            <w:pPr>
              <w:jc w:val="center"/>
              <w:rPr>
                <w:rFonts w:ascii="Times New Roman" w:hAnsi="Times New Roman" w:cs="Times New Roman"/>
                <w:bCs/>
                <w:sz w:val="26"/>
                <w:szCs w:val="26"/>
              </w:rPr>
            </w:pPr>
          </w:p>
          <w:p w14:paraId="1800DAD9"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73D87BD7" w14:textId="77777777" w:rsidR="00EF3822" w:rsidRPr="008B71C5" w:rsidRDefault="00EF3822" w:rsidP="00B355C0">
            <w:pPr>
              <w:jc w:val="center"/>
              <w:rPr>
                <w:rFonts w:ascii="Times New Roman" w:hAnsi="Times New Roman" w:cs="Times New Roman"/>
                <w:b/>
                <w:sz w:val="26"/>
                <w:szCs w:val="26"/>
              </w:rPr>
            </w:pPr>
          </w:p>
          <w:p w14:paraId="5313CC1C" w14:textId="77777777" w:rsidR="00EF3822" w:rsidRPr="008B71C5" w:rsidRDefault="00EF3822" w:rsidP="00B355C0">
            <w:pPr>
              <w:jc w:val="center"/>
              <w:rPr>
                <w:rFonts w:ascii="Times New Roman" w:hAnsi="Times New Roman" w:cs="Times New Roman"/>
                <w:b/>
                <w:sz w:val="26"/>
                <w:szCs w:val="26"/>
              </w:rPr>
            </w:pPr>
          </w:p>
          <w:p w14:paraId="398A2251"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2</w:t>
            </w:r>
          </w:p>
          <w:p w14:paraId="03535698" w14:textId="77777777" w:rsidR="00EF3822" w:rsidRPr="008B71C5" w:rsidRDefault="00EF3822" w:rsidP="00B355C0">
            <w:pPr>
              <w:jc w:val="center"/>
              <w:rPr>
                <w:rFonts w:ascii="Times New Roman" w:hAnsi="Times New Roman" w:cs="Times New Roman"/>
                <w:bCs/>
                <w:sz w:val="26"/>
                <w:szCs w:val="26"/>
              </w:rPr>
            </w:pPr>
          </w:p>
          <w:p w14:paraId="2F2DBE8A"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2</w:t>
            </w:r>
          </w:p>
          <w:p w14:paraId="08F38C41" w14:textId="77777777" w:rsidR="00EF3822" w:rsidRPr="008B71C5" w:rsidRDefault="00EF3822" w:rsidP="00B355C0">
            <w:pPr>
              <w:jc w:val="center"/>
              <w:rPr>
                <w:rFonts w:ascii="Times New Roman" w:hAnsi="Times New Roman" w:cs="Times New Roman"/>
                <w:bCs/>
                <w:sz w:val="26"/>
                <w:szCs w:val="26"/>
              </w:rPr>
            </w:pPr>
          </w:p>
          <w:p w14:paraId="0258551C" w14:textId="77777777" w:rsidR="00EF3822" w:rsidRPr="008B71C5" w:rsidRDefault="00EF3822" w:rsidP="00B355C0">
            <w:pPr>
              <w:jc w:val="center"/>
              <w:rPr>
                <w:rFonts w:ascii="Times New Roman" w:hAnsi="Times New Roman" w:cs="Times New Roman"/>
                <w:b/>
                <w:sz w:val="26"/>
                <w:szCs w:val="26"/>
              </w:rPr>
            </w:pPr>
            <w:r w:rsidRPr="008B71C5">
              <w:rPr>
                <w:rFonts w:ascii="Times New Roman" w:hAnsi="Times New Roman" w:cs="Times New Roman"/>
                <w:bCs/>
                <w:sz w:val="26"/>
                <w:szCs w:val="26"/>
              </w:rPr>
              <w:t>9</w:t>
            </w:r>
          </w:p>
        </w:tc>
        <w:tc>
          <w:tcPr>
            <w:tcW w:w="1510" w:type="dxa"/>
            <w:tcBorders>
              <w:top w:val="single" w:sz="4" w:space="0" w:color="auto"/>
              <w:left w:val="single" w:sz="4" w:space="0" w:color="auto"/>
              <w:bottom w:val="single" w:sz="4" w:space="0" w:color="auto"/>
              <w:right w:val="single" w:sz="4" w:space="0" w:color="auto"/>
            </w:tcBorders>
          </w:tcPr>
          <w:p w14:paraId="11C5CF31" w14:textId="77777777" w:rsidR="00EF3822" w:rsidRPr="008B71C5" w:rsidRDefault="00EF3822" w:rsidP="00B355C0">
            <w:pPr>
              <w:jc w:val="center"/>
              <w:rPr>
                <w:rFonts w:ascii="Times New Roman" w:hAnsi="Times New Roman" w:cs="Times New Roman"/>
                <w:b/>
                <w:sz w:val="26"/>
                <w:szCs w:val="26"/>
              </w:rPr>
            </w:pPr>
            <w:r w:rsidRPr="008B71C5">
              <w:rPr>
                <w:rFonts w:ascii="Times New Roman" w:hAnsi="Times New Roman" w:cs="Times New Roman"/>
                <w:b/>
                <w:sz w:val="26"/>
                <w:szCs w:val="26"/>
              </w:rPr>
              <w:t>10</w:t>
            </w:r>
          </w:p>
          <w:p w14:paraId="6CAA513C" w14:textId="77777777" w:rsidR="00EF3822" w:rsidRPr="008B71C5" w:rsidRDefault="00EF3822" w:rsidP="00B355C0">
            <w:pPr>
              <w:jc w:val="center"/>
              <w:rPr>
                <w:rFonts w:ascii="Times New Roman" w:hAnsi="Times New Roman" w:cs="Times New Roman"/>
                <w:bCs/>
                <w:sz w:val="26"/>
                <w:szCs w:val="26"/>
              </w:rPr>
            </w:pPr>
          </w:p>
          <w:p w14:paraId="5CFB51BF" w14:textId="77777777" w:rsidR="00EF3822" w:rsidRPr="008B71C5" w:rsidRDefault="00EF3822" w:rsidP="00B355C0">
            <w:pPr>
              <w:jc w:val="center"/>
              <w:rPr>
                <w:rFonts w:ascii="Times New Roman" w:hAnsi="Times New Roman" w:cs="Times New Roman"/>
                <w:bCs/>
                <w:sz w:val="26"/>
                <w:szCs w:val="26"/>
              </w:rPr>
            </w:pPr>
          </w:p>
          <w:p w14:paraId="307BFC68" w14:textId="77777777" w:rsidR="00EF3822" w:rsidRPr="008B71C5" w:rsidRDefault="00EF3822" w:rsidP="00B355C0">
            <w:pPr>
              <w:jc w:val="center"/>
              <w:rPr>
                <w:rFonts w:ascii="Times New Roman" w:hAnsi="Times New Roman" w:cs="Times New Roman"/>
                <w:bCs/>
                <w:sz w:val="26"/>
                <w:szCs w:val="26"/>
              </w:rPr>
            </w:pPr>
          </w:p>
          <w:p w14:paraId="1F8EEA77" w14:textId="77777777" w:rsidR="00EF3822" w:rsidRPr="008B71C5" w:rsidRDefault="00EF3822" w:rsidP="00B355C0">
            <w:pPr>
              <w:jc w:val="center"/>
              <w:rPr>
                <w:rFonts w:ascii="Times New Roman" w:hAnsi="Times New Roman" w:cs="Times New Roman"/>
                <w:bCs/>
                <w:sz w:val="26"/>
                <w:szCs w:val="26"/>
              </w:rPr>
            </w:pPr>
          </w:p>
          <w:p w14:paraId="48C5920D" w14:textId="77777777" w:rsidR="00EF3822" w:rsidRPr="008B71C5" w:rsidRDefault="00EF3822" w:rsidP="00B355C0">
            <w:pPr>
              <w:jc w:val="center"/>
              <w:rPr>
                <w:rFonts w:ascii="Times New Roman" w:hAnsi="Times New Roman" w:cs="Times New Roman"/>
                <w:bCs/>
                <w:sz w:val="26"/>
                <w:szCs w:val="26"/>
              </w:rPr>
            </w:pPr>
          </w:p>
          <w:p w14:paraId="5E80C6C0" w14:textId="77777777" w:rsidR="00EF3822" w:rsidRPr="008B71C5" w:rsidRDefault="00EF3822" w:rsidP="00B355C0">
            <w:pPr>
              <w:jc w:val="center"/>
              <w:rPr>
                <w:rFonts w:ascii="Times New Roman" w:hAnsi="Times New Roman" w:cs="Times New Roman"/>
                <w:bCs/>
                <w:sz w:val="26"/>
                <w:szCs w:val="26"/>
              </w:rPr>
            </w:pPr>
          </w:p>
          <w:p w14:paraId="0D559F47"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28CC0D02" w14:textId="77777777" w:rsidR="00EF3822" w:rsidRPr="008B71C5" w:rsidRDefault="00EF3822" w:rsidP="00B355C0">
            <w:pPr>
              <w:jc w:val="center"/>
              <w:rPr>
                <w:rFonts w:ascii="Times New Roman" w:hAnsi="Times New Roman" w:cs="Times New Roman"/>
                <w:bCs/>
                <w:sz w:val="26"/>
                <w:szCs w:val="26"/>
              </w:rPr>
            </w:pPr>
          </w:p>
          <w:p w14:paraId="371BD1A1"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4145E767" w14:textId="77777777" w:rsidR="00EF3822" w:rsidRPr="008B71C5" w:rsidRDefault="00EF3822" w:rsidP="00B355C0">
            <w:pPr>
              <w:jc w:val="center"/>
              <w:rPr>
                <w:rFonts w:ascii="Times New Roman" w:hAnsi="Times New Roman" w:cs="Times New Roman"/>
                <w:bCs/>
                <w:sz w:val="26"/>
                <w:szCs w:val="26"/>
              </w:rPr>
            </w:pPr>
          </w:p>
          <w:p w14:paraId="31CB330F" w14:textId="77777777" w:rsidR="00EF3822" w:rsidRPr="008B71C5" w:rsidRDefault="00EF3822" w:rsidP="00B355C0">
            <w:pPr>
              <w:jc w:val="center"/>
              <w:rPr>
                <w:rFonts w:ascii="Times New Roman" w:hAnsi="Times New Roman" w:cs="Times New Roman"/>
                <w:bCs/>
                <w:sz w:val="26"/>
                <w:szCs w:val="26"/>
              </w:rPr>
            </w:pPr>
            <w:r w:rsidRPr="008B71C5">
              <w:rPr>
                <w:rFonts w:ascii="Times New Roman" w:hAnsi="Times New Roman" w:cs="Times New Roman"/>
                <w:bCs/>
                <w:sz w:val="26"/>
                <w:szCs w:val="26"/>
              </w:rPr>
              <w:t>8</w:t>
            </w:r>
          </w:p>
          <w:p w14:paraId="5B729BB7" w14:textId="77777777" w:rsidR="00EF3822" w:rsidRPr="008B71C5" w:rsidRDefault="00EF3822" w:rsidP="00B355C0">
            <w:pPr>
              <w:jc w:val="center"/>
              <w:rPr>
                <w:rFonts w:ascii="Times New Roman" w:hAnsi="Times New Roman" w:cs="Times New Roman"/>
                <w:b/>
                <w:sz w:val="26"/>
                <w:szCs w:val="26"/>
              </w:rPr>
            </w:pPr>
          </w:p>
        </w:tc>
        <w:tc>
          <w:tcPr>
            <w:tcW w:w="1047" w:type="dxa"/>
            <w:tcBorders>
              <w:top w:val="single" w:sz="4" w:space="0" w:color="auto"/>
              <w:left w:val="single" w:sz="4" w:space="0" w:color="auto"/>
              <w:bottom w:val="single" w:sz="4" w:space="0" w:color="auto"/>
              <w:right w:val="single" w:sz="4" w:space="0" w:color="auto"/>
            </w:tcBorders>
          </w:tcPr>
          <w:p w14:paraId="56CCB071" w14:textId="77777777" w:rsidR="00EF3822" w:rsidRPr="008B71C5" w:rsidRDefault="00EF3822" w:rsidP="00B355C0">
            <w:pPr>
              <w:jc w:val="center"/>
              <w:rPr>
                <w:rFonts w:ascii="Times New Roman" w:hAnsi="Times New Roman" w:cs="Times New Roman"/>
                <w:b/>
                <w:sz w:val="26"/>
                <w:szCs w:val="26"/>
              </w:rPr>
            </w:pPr>
            <w:r w:rsidRPr="008B71C5">
              <w:rPr>
                <w:rFonts w:ascii="Times New Roman" w:hAnsi="Times New Roman" w:cs="Times New Roman"/>
                <w:b/>
                <w:sz w:val="26"/>
                <w:szCs w:val="26"/>
              </w:rPr>
              <w:t>2</w:t>
            </w:r>
          </w:p>
        </w:tc>
      </w:tr>
      <w:tr w:rsidR="00EF3822" w:rsidRPr="008B71C5" w14:paraId="7E1ECEBF" w14:textId="77777777" w:rsidTr="00B355C0">
        <w:trPr>
          <w:trHeight w:val="420"/>
        </w:trPr>
        <w:tc>
          <w:tcPr>
            <w:tcW w:w="793" w:type="dxa"/>
            <w:tcBorders>
              <w:top w:val="single" w:sz="4" w:space="0" w:color="auto"/>
              <w:left w:val="single" w:sz="4" w:space="0" w:color="auto"/>
              <w:bottom w:val="single" w:sz="4" w:space="0" w:color="auto"/>
              <w:right w:val="single" w:sz="4" w:space="0" w:color="auto"/>
            </w:tcBorders>
          </w:tcPr>
          <w:p w14:paraId="787310AC" w14:textId="77777777" w:rsidR="00EF3822" w:rsidRPr="008B71C5" w:rsidRDefault="00EF3822" w:rsidP="00B355C0">
            <w:pPr>
              <w:spacing w:after="120"/>
              <w:jc w:val="center"/>
              <w:rPr>
                <w:rFonts w:ascii="Times New Roman" w:hAnsi="Times New Roman" w:cs="Times New Roman"/>
                <w:sz w:val="26"/>
                <w:szCs w:val="26"/>
              </w:rPr>
            </w:pPr>
          </w:p>
        </w:tc>
        <w:tc>
          <w:tcPr>
            <w:tcW w:w="3956" w:type="dxa"/>
            <w:tcBorders>
              <w:top w:val="single" w:sz="4" w:space="0" w:color="auto"/>
              <w:left w:val="single" w:sz="4" w:space="0" w:color="auto"/>
              <w:bottom w:val="single" w:sz="4" w:space="0" w:color="auto"/>
              <w:right w:val="single" w:sz="4" w:space="0" w:color="auto"/>
            </w:tcBorders>
            <w:hideMark/>
          </w:tcPr>
          <w:p w14:paraId="71539F9A" w14:textId="77777777" w:rsidR="00EF3822" w:rsidRPr="008B71C5" w:rsidRDefault="00EF3822" w:rsidP="00B355C0">
            <w:pPr>
              <w:spacing w:after="120"/>
              <w:jc w:val="center"/>
              <w:rPr>
                <w:rFonts w:ascii="Times New Roman" w:hAnsi="Times New Roman" w:cs="Times New Roman"/>
                <w:b/>
                <w:sz w:val="26"/>
                <w:szCs w:val="26"/>
              </w:rPr>
            </w:pPr>
            <w:r w:rsidRPr="008B71C5">
              <w:rPr>
                <w:rFonts w:ascii="Times New Roman" w:hAnsi="Times New Roman" w:cs="Times New Roman"/>
                <w:b/>
                <w:sz w:val="26"/>
                <w:szCs w:val="26"/>
              </w:rPr>
              <w:t>Cộng</w:t>
            </w:r>
          </w:p>
        </w:tc>
        <w:tc>
          <w:tcPr>
            <w:tcW w:w="846" w:type="dxa"/>
            <w:tcBorders>
              <w:top w:val="single" w:sz="4" w:space="0" w:color="auto"/>
              <w:left w:val="single" w:sz="4" w:space="0" w:color="auto"/>
              <w:bottom w:val="single" w:sz="4" w:space="0" w:color="auto"/>
              <w:right w:val="single" w:sz="4" w:space="0" w:color="auto"/>
            </w:tcBorders>
            <w:hideMark/>
          </w:tcPr>
          <w:p w14:paraId="301EC05F" w14:textId="77777777" w:rsidR="00EF3822" w:rsidRPr="008B71C5" w:rsidRDefault="00EF3822" w:rsidP="00B355C0">
            <w:pPr>
              <w:spacing w:after="120"/>
              <w:jc w:val="center"/>
              <w:rPr>
                <w:rFonts w:ascii="Times New Roman" w:hAnsi="Times New Roman" w:cs="Times New Roman"/>
                <w:b/>
                <w:sz w:val="26"/>
                <w:szCs w:val="26"/>
              </w:rPr>
            </w:pPr>
            <w:r w:rsidRPr="008B71C5">
              <w:rPr>
                <w:rFonts w:ascii="Times New Roman" w:hAnsi="Times New Roman" w:cs="Times New Roman"/>
                <w:b/>
                <w:sz w:val="26"/>
                <w:szCs w:val="26"/>
              </w:rPr>
              <w:t>75</w:t>
            </w:r>
          </w:p>
        </w:tc>
        <w:tc>
          <w:tcPr>
            <w:tcW w:w="1118" w:type="dxa"/>
            <w:tcBorders>
              <w:top w:val="single" w:sz="4" w:space="0" w:color="auto"/>
              <w:left w:val="single" w:sz="4" w:space="0" w:color="auto"/>
              <w:bottom w:val="single" w:sz="4" w:space="0" w:color="auto"/>
              <w:right w:val="single" w:sz="4" w:space="0" w:color="auto"/>
            </w:tcBorders>
            <w:hideMark/>
          </w:tcPr>
          <w:p w14:paraId="26C6C5DE" w14:textId="77777777" w:rsidR="00EF3822" w:rsidRPr="008B71C5" w:rsidRDefault="00EF3822" w:rsidP="00B355C0">
            <w:pPr>
              <w:spacing w:after="120"/>
              <w:jc w:val="center"/>
              <w:rPr>
                <w:rFonts w:ascii="Times New Roman" w:hAnsi="Times New Roman" w:cs="Times New Roman"/>
                <w:b/>
                <w:sz w:val="26"/>
                <w:szCs w:val="26"/>
              </w:rPr>
            </w:pPr>
            <w:r w:rsidRPr="008B71C5">
              <w:rPr>
                <w:rFonts w:ascii="Times New Roman" w:hAnsi="Times New Roman" w:cs="Times New Roman"/>
                <w:b/>
                <w:sz w:val="26"/>
                <w:szCs w:val="26"/>
              </w:rPr>
              <w:t>45</w:t>
            </w:r>
          </w:p>
        </w:tc>
        <w:tc>
          <w:tcPr>
            <w:tcW w:w="1510" w:type="dxa"/>
            <w:tcBorders>
              <w:top w:val="single" w:sz="4" w:space="0" w:color="auto"/>
              <w:left w:val="single" w:sz="4" w:space="0" w:color="auto"/>
              <w:bottom w:val="single" w:sz="4" w:space="0" w:color="auto"/>
              <w:right w:val="single" w:sz="4" w:space="0" w:color="auto"/>
            </w:tcBorders>
            <w:hideMark/>
          </w:tcPr>
          <w:p w14:paraId="32A1A8D2" w14:textId="77777777" w:rsidR="00EF3822" w:rsidRPr="008B71C5" w:rsidRDefault="00EF3822" w:rsidP="00B355C0">
            <w:pPr>
              <w:spacing w:after="120"/>
              <w:jc w:val="center"/>
              <w:rPr>
                <w:rFonts w:ascii="Times New Roman" w:hAnsi="Times New Roman" w:cs="Times New Roman"/>
                <w:b/>
                <w:sz w:val="26"/>
                <w:szCs w:val="26"/>
              </w:rPr>
            </w:pPr>
            <w:r w:rsidRPr="008B71C5">
              <w:rPr>
                <w:rFonts w:ascii="Times New Roman" w:hAnsi="Times New Roman" w:cs="Times New Roman"/>
                <w:b/>
                <w:sz w:val="26"/>
                <w:szCs w:val="26"/>
              </w:rPr>
              <w:t>26</w:t>
            </w:r>
          </w:p>
        </w:tc>
        <w:tc>
          <w:tcPr>
            <w:tcW w:w="1047" w:type="dxa"/>
            <w:tcBorders>
              <w:top w:val="single" w:sz="4" w:space="0" w:color="auto"/>
              <w:left w:val="single" w:sz="4" w:space="0" w:color="auto"/>
              <w:bottom w:val="single" w:sz="4" w:space="0" w:color="auto"/>
              <w:right w:val="single" w:sz="4" w:space="0" w:color="auto"/>
            </w:tcBorders>
            <w:hideMark/>
          </w:tcPr>
          <w:p w14:paraId="7ED64B97" w14:textId="77777777" w:rsidR="00EF3822" w:rsidRPr="008B71C5" w:rsidRDefault="00EF3822" w:rsidP="00B355C0">
            <w:pPr>
              <w:spacing w:after="120"/>
              <w:jc w:val="center"/>
              <w:rPr>
                <w:rFonts w:ascii="Times New Roman" w:hAnsi="Times New Roman" w:cs="Times New Roman"/>
                <w:b/>
                <w:sz w:val="26"/>
                <w:szCs w:val="26"/>
              </w:rPr>
            </w:pPr>
            <w:r w:rsidRPr="008B71C5">
              <w:rPr>
                <w:rFonts w:ascii="Times New Roman" w:hAnsi="Times New Roman" w:cs="Times New Roman"/>
                <w:b/>
                <w:sz w:val="26"/>
                <w:szCs w:val="26"/>
              </w:rPr>
              <w:t>4</w:t>
            </w:r>
          </w:p>
        </w:tc>
      </w:tr>
    </w:tbl>
    <w:p w14:paraId="7EEE6EFE" w14:textId="77777777" w:rsidR="00EF3822" w:rsidRPr="008B71C5" w:rsidRDefault="00EF3822" w:rsidP="00EF3822">
      <w:pPr>
        <w:spacing w:after="120"/>
        <w:jc w:val="both"/>
        <w:rPr>
          <w:rFonts w:ascii="Times New Roman" w:hAnsi="Times New Roman" w:cs="Times New Roman"/>
          <w:sz w:val="26"/>
          <w:szCs w:val="26"/>
        </w:rPr>
      </w:pPr>
      <w:r w:rsidRPr="008B71C5">
        <w:rPr>
          <w:rFonts w:ascii="Times New Roman" w:hAnsi="Times New Roman" w:cs="Times New Roman"/>
          <w:sz w:val="26"/>
          <w:szCs w:val="26"/>
        </w:rPr>
        <w:lastRenderedPageBreak/>
        <w:t>2. Nội dung chi tiết :</w:t>
      </w:r>
    </w:p>
    <w:p w14:paraId="5256D500" w14:textId="59FD1B25" w:rsidR="00EF3822" w:rsidRPr="008B71C5" w:rsidRDefault="00EF3822" w:rsidP="00EF3822">
      <w:pPr>
        <w:shd w:val="clear" w:color="auto" w:fill="FFFFFF"/>
        <w:rPr>
          <w:rFonts w:ascii="Times New Roman" w:hAnsi="Times New Roman" w:cs="Times New Roman"/>
          <w:sz w:val="26"/>
          <w:szCs w:val="26"/>
        </w:rPr>
      </w:pPr>
      <w:r w:rsidRPr="008B71C5">
        <w:rPr>
          <w:rFonts w:ascii="Times New Roman" w:hAnsi="Times New Roman" w:cs="Times New Roman"/>
          <w:b/>
          <w:sz w:val="26"/>
          <w:szCs w:val="26"/>
        </w:rPr>
        <w:t xml:space="preserve">Bài 1: </w:t>
      </w:r>
      <w:r w:rsidRPr="008B71C5">
        <w:rPr>
          <w:rFonts w:ascii="Times New Roman" w:hAnsi="Times New Roman" w:cs="Times New Roman"/>
          <w:b/>
          <w:bCs/>
          <w:color w:val="000000"/>
          <w:sz w:val="26"/>
          <w:szCs w:val="26"/>
        </w:rPr>
        <w:t>Tổng quan về dữ liệu lớn</w:t>
      </w:r>
      <w:r w:rsidRPr="008B71C5">
        <w:rPr>
          <w:rFonts w:ascii="Times New Roman" w:hAnsi="Times New Roman" w:cs="Times New Roman"/>
          <w:b/>
          <w:sz w:val="26"/>
          <w:szCs w:val="26"/>
        </w:rPr>
        <w:tab/>
      </w:r>
      <w:r w:rsidRPr="008B71C5">
        <w:rPr>
          <w:rFonts w:ascii="Times New Roman" w:hAnsi="Times New Roman" w:cs="Times New Roman"/>
          <w:b/>
          <w:sz w:val="26"/>
          <w:szCs w:val="26"/>
        </w:rPr>
        <w:tab/>
      </w:r>
      <w:r w:rsidR="0057256F">
        <w:rPr>
          <w:rFonts w:ascii="Times New Roman" w:hAnsi="Times New Roman" w:cs="Times New Roman"/>
          <w:b/>
          <w:sz w:val="26"/>
          <w:szCs w:val="26"/>
        </w:rPr>
        <w:tab/>
      </w:r>
      <w:r w:rsidR="0057256F">
        <w:rPr>
          <w:rFonts w:ascii="Times New Roman" w:hAnsi="Times New Roman" w:cs="Times New Roman"/>
          <w:b/>
          <w:sz w:val="26"/>
          <w:szCs w:val="26"/>
        </w:rPr>
        <w:tab/>
      </w:r>
      <w:r w:rsidRPr="008B71C5">
        <w:rPr>
          <w:rFonts w:ascii="Times New Roman" w:hAnsi="Times New Roman" w:cs="Times New Roman"/>
          <w:sz w:val="26"/>
          <w:szCs w:val="26"/>
        </w:rPr>
        <w:t>Thời gian: 5 giờ</w:t>
      </w:r>
    </w:p>
    <w:p w14:paraId="68363777" w14:textId="77777777" w:rsidR="00EF3822" w:rsidRPr="008B71C5" w:rsidRDefault="00EF3822" w:rsidP="00EF3822">
      <w:pPr>
        <w:spacing w:after="120"/>
        <w:jc w:val="both"/>
        <w:rPr>
          <w:rFonts w:ascii="Times New Roman" w:hAnsi="Times New Roman" w:cs="Times New Roman"/>
          <w:sz w:val="26"/>
          <w:szCs w:val="26"/>
        </w:rPr>
      </w:pPr>
      <w:r w:rsidRPr="008B71C5">
        <w:rPr>
          <w:rFonts w:ascii="Times New Roman" w:hAnsi="Times New Roman" w:cs="Times New Roman"/>
          <w:sz w:val="26"/>
          <w:szCs w:val="26"/>
        </w:rPr>
        <w:t>1. Mục tiêu của bài:</w:t>
      </w:r>
    </w:p>
    <w:p w14:paraId="02FAC19A" w14:textId="77777777" w:rsidR="00EF3822" w:rsidRPr="008B71C5" w:rsidRDefault="00EF3822" w:rsidP="00EF3822">
      <w:pPr>
        <w:widowControl/>
        <w:numPr>
          <w:ilvl w:val="0"/>
          <w:numId w:val="176"/>
        </w:numPr>
        <w:spacing w:before="120"/>
        <w:ind w:left="567" w:hanging="218"/>
        <w:jc w:val="both"/>
        <w:rPr>
          <w:rFonts w:ascii="Times New Roman" w:hAnsi="Times New Roman" w:cs="Times New Roman"/>
          <w:sz w:val="26"/>
          <w:szCs w:val="26"/>
        </w:rPr>
      </w:pPr>
      <w:r w:rsidRPr="008B71C5">
        <w:rPr>
          <w:rFonts w:ascii="Times New Roman" w:hAnsi="Times New Roman" w:cs="Times New Roman"/>
          <w:sz w:val="26"/>
          <w:szCs w:val="26"/>
        </w:rPr>
        <w:t>Trình bày được khái niệm về dữ liệu lớn, các đặc trưng của dữ liệu lớn</w:t>
      </w:r>
    </w:p>
    <w:p w14:paraId="68E1DD9A" w14:textId="77777777" w:rsidR="00EF3822" w:rsidRPr="008B71C5" w:rsidRDefault="00EF3822" w:rsidP="00EF3822">
      <w:pPr>
        <w:widowControl/>
        <w:numPr>
          <w:ilvl w:val="0"/>
          <w:numId w:val="176"/>
        </w:numPr>
        <w:spacing w:before="120"/>
        <w:ind w:left="567" w:hanging="218"/>
        <w:jc w:val="both"/>
        <w:rPr>
          <w:rFonts w:ascii="Times New Roman" w:hAnsi="Times New Roman" w:cs="Times New Roman"/>
          <w:sz w:val="26"/>
          <w:szCs w:val="26"/>
        </w:rPr>
      </w:pPr>
      <w:r w:rsidRPr="008B71C5">
        <w:rPr>
          <w:rFonts w:ascii="Times New Roman" w:hAnsi="Times New Roman" w:cs="Times New Roman"/>
          <w:sz w:val="26"/>
          <w:szCs w:val="26"/>
        </w:rPr>
        <w:t xml:space="preserve">So sánh </w:t>
      </w:r>
      <w:r w:rsidRPr="002830C7">
        <w:rPr>
          <w:rFonts w:ascii="Times New Roman" w:hAnsi="Times New Roman" w:cs="Times New Roman"/>
          <w:color w:val="000000"/>
          <w:sz w:val="26"/>
          <w:szCs w:val="26"/>
        </w:rPr>
        <w:t>với dữ liệu truyền thống</w:t>
      </w:r>
    </w:p>
    <w:p w14:paraId="3BFF40AE" w14:textId="77777777" w:rsidR="00EF3822" w:rsidRPr="008B71C5" w:rsidRDefault="00EF3822" w:rsidP="00EF3822">
      <w:pPr>
        <w:widowControl/>
        <w:numPr>
          <w:ilvl w:val="0"/>
          <w:numId w:val="176"/>
        </w:numPr>
        <w:spacing w:before="120"/>
        <w:ind w:left="567" w:hanging="218"/>
        <w:jc w:val="both"/>
        <w:rPr>
          <w:rFonts w:ascii="Times New Roman" w:hAnsi="Times New Roman" w:cs="Times New Roman"/>
          <w:sz w:val="26"/>
          <w:szCs w:val="26"/>
        </w:rPr>
      </w:pPr>
      <w:r w:rsidRPr="008B71C5">
        <w:rPr>
          <w:rFonts w:ascii="Times New Roman" w:hAnsi="Times New Roman" w:cs="Times New Roman"/>
          <w:color w:val="000000"/>
          <w:sz w:val="26"/>
          <w:szCs w:val="26"/>
        </w:rPr>
        <w:t>Trình bày được c</w:t>
      </w:r>
      <w:r w:rsidRPr="002830C7">
        <w:rPr>
          <w:rFonts w:ascii="Times New Roman" w:hAnsi="Times New Roman" w:cs="Times New Roman"/>
          <w:color w:val="000000"/>
          <w:sz w:val="26"/>
          <w:szCs w:val="26"/>
        </w:rPr>
        <w:t>ác ứng dụng thực tiễn của Big Data</w:t>
      </w:r>
    </w:p>
    <w:p w14:paraId="4A61149F" w14:textId="77777777" w:rsidR="00EF3822" w:rsidRPr="008B71C5" w:rsidRDefault="00EF3822" w:rsidP="00EF3822">
      <w:pPr>
        <w:spacing w:after="120"/>
        <w:jc w:val="both"/>
        <w:rPr>
          <w:rFonts w:ascii="Times New Roman" w:hAnsi="Times New Roman" w:cs="Times New Roman"/>
          <w:sz w:val="26"/>
          <w:szCs w:val="26"/>
        </w:rPr>
      </w:pPr>
      <w:r w:rsidRPr="008B71C5">
        <w:rPr>
          <w:rFonts w:ascii="Times New Roman" w:hAnsi="Times New Roman" w:cs="Times New Roman"/>
          <w:sz w:val="26"/>
          <w:szCs w:val="26"/>
        </w:rPr>
        <w:t>2. Nội dung bài:</w:t>
      </w:r>
    </w:p>
    <w:p w14:paraId="0961078F" w14:textId="77777777" w:rsidR="00EF3822" w:rsidRPr="002830C7" w:rsidRDefault="00EF3822" w:rsidP="00EF3822">
      <w:pPr>
        <w:spacing w:before="120"/>
        <w:ind w:left="720"/>
        <w:rPr>
          <w:rFonts w:ascii="Times New Roman" w:hAnsi="Times New Roman" w:cs="Times New Roman"/>
          <w:sz w:val="26"/>
          <w:szCs w:val="26"/>
        </w:rPr>
      </w:pPr>
      <w:r w:rsidRPr="008B71C5">
        <w:rPr>
          <w:rFonts w:ascii="Times New Roman" w:hAnsi="Times New Roman" w:cs="Times New Roman"/>
          <w:sz w:val="26"/>
          <w:szCs w:val="26"/>
        </w:rPr>
        <w:t>2.1.</w:t>
      </w:r>
      <w:r w:rsidRPr="002830C7">
        <w:rPr>
          <w:rFonts w:ascii="Times New Roman" w:hAnsi="Times New Roman" w:cs="Times New Roman"/>
          <w:sz w:val="26"/>
          <w:szCs w:val="26"/>
        </w:rPr>
        <w:t>Khái niệm Big Data</w:t>
      </w:r>
    </w:p>
    <w:p w14:paraId="6A6BACB9" w14:textId="77777777" w:rsidR="00EF3822" w:rsidRPr="008B71C5" w:rsidRDefault="00EF3822" w:rsidP="00EF3822">
      <w:pPr>
        <w:spacing w:before="120"/>
        <w:ind w:left="720"/>
        <w:rPr>
          <w:rFonts w:ascii="Times New Roman" w:hAnsi="Times New Roman" w:cs="Times New Roman"/>
          <w:sz w:val="26"/>
          <w:szCs w:val="26"/>
        </w:rPr>
      </w:pPr>
      <w:r w:rsidRPr="008B71C5">
        <w:rPr>
          <w:rFonts w:ascii="Times New Roman" w:hAnsi="Times New Roman" w:cs="Times New Roman"/>
          <w:sz w:val="26"/>
          <w:szCs w:val="26"/>
        </w:rPr>
        <w:t>2.2.Đặc trưng</w:t>
      </w:r>
      <w:r w:rsidRPr="002830C7">
        <w:rPr>
          <w:rFonts w:ascii="Times New Roman" w:hAnsi="Times New Roman" w:cs="Times New Roman"/>
          <w:sz w:val="26"/>
          <w:szCs w:val="26"/>
        </w:rPr>
        <w:t xml:space="preserve"> Volume, Velocity, Variety</w:t>
      </w:r>
    </w:p>
    <w:p w14:paraId="3FCE22C1" w14:textId="77777777" w:rsidR="00EF3822" w:rsidRPr="008B71C5" w:rsidRDefault="00EF3822" w:rsidP="00EF3822">
      <w:pPr>
        <w:spacing w:before="120"/>
        <w:ind w:left="720"/>
        <w:rPr>
          <w:rFonts w:ascii="Times New Roman" w:hAnsi="Times New Roman" w:cs="Times New Roman"/>
          <w:sz w:val="26"/>
          <w:szCs w:val="26"/>
        </w:rPr>
      </w:pPr>
      <w:r w:rsidRPr="008B71C5">
        <w:rPr>
          <w:rFonts w:ascii="Times New Roman" w:hAnsi="Times New Roman" w:cs="Times New Roman"/>
          <w:sz w:val="26"/>
          <w:szCs w:val="26"/>
        </w:rPr>
        <w:t>2.2.1.Volume</w:t>
      </w:r>
    </w:p>
    <w:p w14:paraId="62180F04" w14:textId="77777777" w:rsidR="00EF3822" w:rsidRPr="008B71C5" w:rsidRDefault="00EF3822" w:rsidP="00EF3822">
      <w:pPr>
        <w:spacing w:before="120"/>
        <w:ind w:left="720"/>
        <w:rPr>
          <w:rFonts w:ascii="Times New Roman" w:hAnsi="Times New Roman" w:cs="Times New Roman"/>
          <w:sz w:val="26"/>
          <w:szCs w:val="26"/>
        </w:rPr>
      </w:pPr>
      <w:r w:rsidRPr="008B71C5">
        <w:rPr>
          <w:rFonts w:ascii="Times New Roman" w:hAnsi="Times New Roman" w:cs="Times New Roman"/>
          <w:sz w:val="26"/>
          <w:szCs w:val="26"/>
        </w:rPr>
        <w:t>2.2.2.Velocity</w:t>
      </w:r>
    </w:p>
    <w:p w14:paraId="5005028A" w14:textId="77777777" w:rsidR="00EF3822" w:rsidRPr="002830C7" w:rsidRDefault="00EF3822" w:rsidP="00EF3822">
      <w:pPr>
        <w:spacing w:before="120"/>
        <w:ind w:left="720"/>
        <w:rPr>
          <w:rFonts w:ascii="Times New Roman" w:hAnsi="Times New Roman" w:cs="Times New Roman"/>
          <w:sz w:val="26"/>
          <w:szCs w:val="26"/>
        </w:rPr>
      </w:pPr>
      <w:r w:rsidRPr="008B71C5">
        <w:rPr>
          <w:rFonts w:ascii="Times New Roman" w:hAnsi="Times New Roman" w:cs="Times New Roman"/>
          <w:sz w:val="26"/>
          <w:szCs w:val="26"/>
        </w:rPr>
        <w:t>2.2.3.Variety</w:t>
      </w:r>
    </w:p>
    <w:p w14:paraId="6B3F4C29" w14:textId="77777777" w:rsidR="00EF3822" w:rsidRPr="002830C7" w:rsidRDefault="00EF3822" w:rsidP="00EF3822">
      <w:pPr>
        <w:spacing w:before="120"/>
        <w:ind w:left="720"/>
        <w:rPr>
          <w:rFonts w:ascii="Times New Roman" w:hAnsi="Times New Roman" w:cs="Times New Roman"/>
          <w:sz w:val="26"/>
          <w:szCs w:val="26"/>
        </w:rPr>
      </w:pPr>
      <w:r w:rsidRPr="008B71C5">
        <w:rPr>
          <w:rFonts w:ascii="Times New Roman" w:hAnsi="Times New Roman" w:cs="Times New Roman"/>
          <w:sz w:val="26"/>
          <w:szCs w:val="26"/>
        </w:rPr>
        <w:t>2.3.</w:t>
      </w:r>
      <w:r w:rsidRPr="002830C7">
        <w:rPr>
          <w:rFonts w:ascii="Times New Roman" w:hAnsi="Times New Roman" w:cs="Times New Roman"/>
          <w:sz w:val="26"/>
          <w:szCs w:val="26"/>
        </w:rPr>
        <w:t>So sánh với dữ liệu truyền thống</w:t>
      </w:r>
    </w:p>
    <w:p w14:paraId="7659AD8A" w14:textId="77777777" w:rsidR="00EF3822" w:rsidRPr="002830C7" w:rsidRDefault="00EF3822" w:rsidP="00EF3822">
      <w:pPr>
        <w:spacing w:before="120"/>
        <w:ind w:left="720"/>
        <w:rPr>
          <w:rFonts w:ascii="Times New Roman" w:hAnsi="Times New Roman" w:cs="Times New Roman"/>
          <w:sz w:val="26"/>
          <w:szCs w:val="26"/>
        </w:rPr>
      </w:pPr>
      <w:r w:rsidRPr="008B71C5">
        <w:rPr>
          <w:rFonts w:ascii="Times New Roman" w:hAnsi="Times New Roman" w:cs="Times New Roman"/>
          <w:sz w:val="26"/>
          <w:szCs w:val="26"/>
        </w:rPr>
        <w:t>2.4.</w:t>
      </w:r>
      <w:r w:rsidRPr="002830C7">
        <w:rPr>
          <w:rFonts w:ascii="Times New Roman" w:hAnsi="Times New Roman" w:cs="Times New Roman"/>
          <w:sz w:val="26"/>
          <w:szCs w:val="26"/>
        </w:rPr>
        <w:t>Các thách thức và cơ hội</w:t>
      </w:r>
    </w:p>
    <w:p w14:paraId="69636FA8" w14:textId="77777777" w:rsidR="00EF3822" w:rsidRPr="008B71C5" w:rsidRDefault="00EF3822" w:rsidP="00EF3822">
      <w:pPr>
        <w:spacing w:before="120"/>
        <w:ind w:left="720"/>
        <w:rPr>
          <w:rFonts w:ascii="Times New Roman" w:hAnsi="Times New Roman" w:cs="Times New Roman"/>
          <w:sz w:val="26"/>
          <w:szCs w:val="26"/>
        </w:rPr>
      </w:pPr>
      <w:r w:rsidRPr="008B71C5">
        <w:rPr>
          <w:rFonts w:ascii="Times New Roman" w:hAnsi="Times New Roman" w:cs="Times New Roman"/>
          <w:sz w:val="26"/>
          <w:szCs w:val="26"/>
        </w:rPr>
        <w:t>2.5.</w:t>
      </w:r>
      <w:r w:rsidRPr="002830C7">
        <w:rPr>
          <w:rFonts w:ascii="Times New Roman" w:hAnsi="Times New Roman" w:cs="Times New Roman"/>
          <w:sz w:val="26"/>
          <w:szCs w:val="26"/>
        </w:rPr>
        <w:t>Các ứng dụng thực tiễn của Big Data</w:t>
      </w:r>
      <w:r w:rsidRPr="008B71C5">
        <w:rPr>
          <w:rFonts w:ascii="Times New Roman" w:hAnsi="Times New Roman" w:cs="Times New Roman"/>
          <w:sz w:val="26"/>
          <w:szCs w:val="26"/>
        </w:rPr>
        <w:t xml:space="preserve"> </w:t>
      </w:r>
    </w:p>
    <w:p w14:paraId="26BF68DC" w14:textId="77777777" w:rsidR="00EF3822" w:rsidRPr="008B71C5" w:rsidRDefault="00EF3822" w:rsidP="00EF3822">
      <w:pPr>
        <w:shd w:val="clear" w:color="auto" w:fill="FFFFFF"/>
        <w:rPr>
          <w:rFonts w:ascii="Times New Roman" w:hAnsi="Times New Roman" w:cs="Times New Roman"/>
          <w:b/>
          <w:sz w:val="26"/>
          <w:szCs w:val="26"/>
        </w:rPr>
      </w:pPr>
    </w:p>
    <w:p w14:paraId="182677D2" w14:textId="77777777" w:rsidR="00EF3822" w:rsidRPr="008B71C5" w:rsidRDefault="00EF3822" w:rsidP="00EF3822">
      <w:pPr>
        <w:shd w:val="clear" w:color="auto" w:fill="FFFFFF"/>
        <w:rPr>
          <w:rFonts w:ascii="Times New Roman" w:hAnsi="Times New Roman" w:cs="Times New Roman"/>
          <w:b/>
          <w:sz w:val="26"/>
          <w:szCs w:val="26"/>
        </w:rPr>
      </w:pPr>
      <w:r w:rsidRPr="008B71C5">
        <w:rPr>
          <w:rFonts w:ascii="Times New Roman" w:hAnsi="Times New Roman" w:cs="Times New Roman"/>
          <w:b/>
          <w:sz w:val="26"/>
          <w:szCs w:val="26"/>
        </w:rPr>
        <w:t xml:space="preserve">Bài 2: </w:t>
      </w:r>
      <w:r w:rsidRPr="008B71C5">
        <w:rPr>
          <w:rFonts w:ascii="Times New Roman" w:hAnsi="Times New Roman" w:cs="Times New Roman"/>
          <w:b/>
          <w:bCs/>
          <w:sz w:val="26"/>
          <w:szCs w:val="26"/>
        </w:rPr>
        <w:t>Kiến trúc và công nghệ Hadoop</w:t>
      </w:r>
      <w:r w:rsidRPr="008B71C5">
        <w:rPr>
          <w:rFonts w:ascii="Times New Roman" w:hAnsi="Times New Roman" w:cs="Times New Roman"/>
          <w:sz w:val="26"/>
          <w:szCs w:val="26"/>
        </w:rPr>
        <w:tab/>
        <w:t xml:space="preserve">        </w:t>
      </w:r>
      <w:r w:rsidRPr="008B71C5">
        <w:rPr>
          <w:rFonts w:ascii="Times New Roman" w:hAnsi="Times New Roman" w:cs="Times New Roman"/>
          <w:sz w:val="26"/>
          <w:szCs w:val="26"/>
        </w:rPr>
        <w:tab/>
      </w:r>
      <w:r w:rsidRPr="008B71C5">
        <w:rPr>
          <w:rFonts w:ascii="Times New Roman" w:hAnsi="Times New Roman" w:cs="Times New Roman"/>
          <w:sz w:val="26"/>
          <w:szCs w:val="26"/>
        </w:rPr>
        <w:tab/>
        <w:t xml:space="preserve"> Thời gian: 9 giờ</w:t>
      </w:r>
    </w:p>
    <w:p w14:paraId="16CF7A19" w14:textId="77777777" w:rsidR="00EF3822" w:rsidRPr="008B71C5" w:rsidRDefault="00EF3822" w:rsidP="00EF3822">
      <w:pPr>
        <w:spacing w:after="120"/>
        <w:jc w:val="both"/>
        <w:rPr>
          <w:rFonts w:ascii="Times New Roman" w:hAnsi="Times New Roman" w:cs="Times New Roman"/>
          <w:sz w:val="26"/>
          <w:szCs w:val="26"/>
        </w:rPr>
      </w:pPr>
      <w:r w:rsidRPr="008B71C5">
        <w:rPr>
          <w:rFonts w:ascii="Times New Roman" w:hAnsi="Times New Roman" w:cs="Times New Roman"/>
          <w:sz w:val="26"/>
          <w:szCs w:val="26"/>
        </w:rPr>
        <w:t>1. Mục tiêu của bài:</w:t>
      </w:r>
    </w:p>
    <w:p w14:paraId="308BDD83" w14:textId="77777777" w:rsidR="00EF3822" w:rsidRPr="008B71C5" w:rsidRDefault="00EF3822" w:rsidP="00EF3822">
      <w:pPr>
        <w:widowControl/>
        <w:numPr>
          <w:ilvl w:val="0"/>
          <w:numId w:val="176"/>
        </w:numPr>
        <w:spacing w:before="120"/>
        <w:ind w:left="567" w:hanging="218"/>
        <w:jc w:val="both"/>
        <w:rPr>
          <w:rFonts w:ascii="Times New Roman" w:hAnsi="Times New Roman" w:cs="Times New Roman"/>
          <w:sz w:val="26"/>
          <w:szCs w:val="26"/>
        </w:rPr>
      </w:pPr>
      <w:r w:rsidRPr="008B71C5">
        <w:rPr>
          <w:rFonts w:ascii="Times New Roman" w:hAnsi="Times New Roman" w:cs="Times New Roman"/>
          <w:sz w:val="26"/>
          <w:szCs w:val="26"/>
        </w:rPr>
        <w:t>Trình bày được HDFS là gì</w:t>
      </w:r>
    </w:p>
    <w:p w14:paraId="00BDA88F" w14:textId="77777777" w:rsidR="00EF3822" w:rsidRPr="008B71C5" w:rsidRDefault="00EF3822" w:rsidP="00EF3822">
      <w:pPr>
        <w:widowControl/>
        <w:numPr>
          <w:ilvl w:val="0"/>
          <w:numId w:val="176"/>
        </w:numPr>
        <w:spacing w:before="120"/>
        <w:ind w:left="567" w:hanging="218"/>
        <w:jc w:val="both"/>
        <w:rPr>
          <w:rFonts w:ascii="Times New Roman" w:hAnsi="Times New Roman" w:cs="Times New Roman"/>
          <w:sz w:val="26"/>
          <w:szCs w:val="26"/>
        </w:rPr>
      </w:pPr>
      <w:r w:rsidRPr="008B71C5">
        <w:rPr>
          <w:rFonts w:ascii="Times New Roman" w:hAnsi="Times New Roman" w:cs="Times New Roman"/>
          <w:sz w:val="26"/>
          <w:szCs w:val="26"/>
        </w:rPr>
        <w:t>Trình bày được kiến trúc, cách lưu trữ dữ liệu của HDFS</w:t>
      </w:r>
    </w:p>
    <w:p w14:paraId="06F831BF" w14:textId="77777777" w:rsidR="00EF3822" w:rsidRPr="008B71C5" w:rsidRDefault="00EF3822" w:rsidP="00EF3822">
      <w:pPr>
        <w:widowControl/>
        <w:numPr>
          <w:ilvl w:val="0"/>
          <w:numId w:val="176"/>
        </w:numPr>
        <w:spacing w:before="120"/>
        <w:ind w:left="567" w:hanging="218"/>
        <w:jc w:val="both"/>
        <w:rPr>
          <w:rFonts w:ascii="Times New Roman" w:hAnsi="Times New Roman" w:cs="Times New Roman"/>
          <w:sz w:val="26"/>
          <w:szCs w:val="26"/>
        </w:rPr>
      </w:pPr>
      <w:r w:rsidRPr="008B71C5">
        <w:rPr>
          <w:rFonts w:ascii="Times New Roman" w:hAnsi="Times New Roman" w:cs="Times New Roman"/>
          <w:sz w:val="26"/>
          <w:szCs w:val="26"/>
        </w:rPr>
        <w:t>Trình bày được mô hình MapReduce</w:t>
      </w:r>
    </w:p>
    <w:p w14:paraId="7A991DEA" w14:textId="77777777" w:rsidR="00EF3822" w:rsidRPr="008B71C5" w:rsidRDefault="00EF3822" w:rsidP="00EF3822">
      <w:pPr>
        <w:widowControl/>
        <w:numPr>
          <w:ilvl w:val="0"/>
          <w:numId w:val="176"/>
        </w:numPr>
        <w:spacing w:before="120"/>
        <w:ind w:left="567" w:hanging="218"/>
        <w:jc w:val="both"/>
        <w:rPr>
          <w:rFonts w:ascii="Times New Roman" w:hAnsi="Times New Roman" w:cs="Times New Roman"/>
          <w:sz w:val="26"/>
          <w:szCs w:val="26"/>
        </w:rPr>
      </w:pPr>
      <w:r w:rsidRPr="008B71C5">
        <w:rPr>
          <w:rFonts w:ascii="Times New Roman" w:hAnsi="Times New Roman" w:cs="Times New Roman"/>
          <w:sz w:val="26"/>
          <w:szCs w:val="26"/>
        </w:rPr>
        <w:t>Cài đặt được Hadoop</w:t>
      </w:r>
    </w:p>
    <w:p w14:paraId="5F1D81D2" w14:textId="77777777" w:rsidR="00EF3822" w:rsidRPr="008B71C5" w:rsidRDefault="00EF3822" w:rsidP="00EF3822">
      <w:pPr>
        <w:spacing w:before="120"/>
        <w:rPr>
          <w:rFonts w:ascii="Times New Roman" w:hAnsi="Times New Roman" w:cs="Times New Roman"/>
          <w:sz w:val="26"/>
          <w:szCs w:val="26"/>
        </w:rPr>
      </w:pPr>
      <w:r w:rsidRPr="008B71C5">
        <w:rPr>
          <w:rFonts w:ascii="Times New Roman" w:hAnsi="Times New Roman" w:cs="Times New Roman"/>
          <w:sz w:val="26"/>
          <w:szCs w:val="26"/>
        </w:rPr>
        <w:t>2. Nội dung bài:</w:t>
      </w:r>
    </w:p>
    <w:p w14:paraId="0A0A356D" w14:textId="77777777" w:rsidR="00EF3822" w:rsidRPr="008B71C5" w:rsidRDefault="00EF3822" w:rsidP="00EF3822">
      <w:pPr>
        <w:spacing w:before="120"/>
        <w:ind w:left="720"/>
        <w:rPr>
          <w:rFonts w:ascii="Times New Roman" w:hAnsi="Times New Roman" w:cs="Times New Roman"/>
          <w:sz w:val="26"/>
          <w:szCs w:val="26"/>
        </w:rPr>
      </w:pPr>
      <w:r w:rsidRPr="008B71C5">
        <w:rPr>
          <w:rFonts w:ascii="Times New Roman" w:hAnsi="Times New Roman" w:cs="Times New Roman"/>
          <w:sz w:val="26"/>
          <w:szCs w:val="26"/>
        </w:rPr>
        <w:t>2.1.HDFS</w:t>
      </w:r>
      <w:r w:rsidRPr="008B71C5">
        <w:rPr>
          <w:rFonts w:ascii="Times New Roman" w:hAnsi="Times New Roman" w:cs="Times New Roman"/>
          <w:sz w:val="26"/>
          <w:szCs w:val="26"/>
        </w:rPr>
        <w:br/>
        <w:t>2.2.Cơ chế lưu trữ phân tán</w:t>
      </w:r>
      <w:r w:rsidRPr="008B71C5">
        <w:rPr>
          <w:rFonts w:ascii="Times New Roman" w:hAnsi="Times New Roman" w:cs="Times New Roman"/>
          <w:sz w:val="26"/>
          <w:szCs w:val="26"/>
        </w:rPr>
        <w:br/>
        <w:t xml:space="preserve">2.3.MapReduce </w:t>
      </w:r>
      <w:r w:rsidRPr="008B71C5">
        <w:rPr>
          <w:rFonts w:ascii="Times New Roman" w:hAnsi="Times New Roman" w:cs="Times New Roman"/>
          <w:sz w:val="26"/>
          <w:szCs w:val="26"/>
        </w:rPr>
        <w:br/>
        <w:t xml:space="preserve">2.4.Cài đặt Hadoop trên môi trường ảo hóa hoặc online </w:t>
      </w:r>
    </w:p>
    <w:p w14:paraId="44B04BCC" w14:textId="77777777" w:rsidR="00EF3822" w:rsidRPr="008B71C5" w:rsidRDefault="00EF3822" w:rsidP="00EF3822">
      <w:pPr>
        <w:shd w:val="clear" w:color="auto" w:fill="FFFFFF"/>
        <w:rPr>
          <w:rFonts w:ascii="Times New Roman" w:hAnsi="Times New Roman" w:cs="Times New Roman"/>
          <w:sz w:val="26"/>
          <w:szCs w:val="26"/>
          <w:lang w:val="vi-VN"/>
        </w:rPr>
      </w:pPr>
    </w:p>
    <w:p w14:paraId="3A58A99A" w14:textId="77777777" w:rsidR="00EF3822" w:rsidRPr="008B71C5" w:rsidRDefault="00EF3822" w:rsidP="00EF3822">
      <w:pPr>
        <w:shd w:val="clear" w:color="auto" w:fill="FFFFFF"/>
        <w:rPr>
          <w:rFonts w:ascii="Times New Roman" w:hAnsi="Times New Roman" w:cs="Times New Roman"/>
          <w:sz w:val="26"/>
          <w:szCs w:val="26"/>
          <w:lang w:val="vi-VN"/>
        </w:rPr>
      </w:pPr>
      <w:r w:rsidRPr="008B71C5">
        <w:rPr>
          <w:rFonts w:ascii="Times New Roman" w:hAnsi="Times New Roman" w:cs="Times New Roman"/>
          <w:b/>
          <w:sz w:val="26"/>
          <w:szCs w:val="26"/>
          <w:lang w:val="vi-VN"/>
        </w:rPr>
        <w:t xml:space="preserve">Bài 3:  </w:t>
      </w:r>
      <w:r w:rsidRPr="008B71C5">
        <w:rPr>
          <w:rFonts w:ascii="Times New Roman" w:hAnsi="Times New Roman" w:cs="Times New Roman"/>
          <w:b/>
          <w:bCs/>
          <w:color w:val="000000"/>
          <w:sz w:val="26"/>
          <w:szCs w:val="26"/>
          <w:lang w:val="vi-VN"/>
        </w:rPr>
        <w:t>Cơ sở dữ liệu NoSQL</w:t>
      </w:r>
      <w:r w:rsidRPr="008B71C5">
        <w:rPr>
          <w:rFonts w:ascii="Times New Roman" w:hAnsi="Times New Roman" w:cs="Times New Roman"/>
          <w:b/>
          <w:bCs/>
          <w:color w:val="000000"/>
          <w:sz w:val="26"/>
          <w:szCs w:val="26"/>
          <w:lang w:val="vi-VN"/>
        </w:rPr>
        <w:tab/>
      </w:r>
      <w:r w:rsidRPr="008B71C5">
        <w:rPr>
          <w:rFonts w:ascii="Times New Roman" w:hAnsi="Times New Roman" w:cs="Times New Roman"/>
          <w:b/>
          <w:bCs/>
          <w:color w:val="000000"/>
          <w:sz w:val="26"/>
          <w:szCs w:val="26"/>
          <w:lang w:val="vi-VN"/>
        </w:rPr>
        <w:tab/>
      </w:r>
      <w:r w:rsidRPr="008B71C5">
        <w:rPr>
          <w:rFonts w:ascii="Times New Roman" w:hAnsi="Times New Roman" w:cs="Times New Roman"/>
          <w:sz w:val="26"/>
          <w:szCs w:val="26"/>
          <w:lang w:val="vi-VN"/>
        </w:rPr>
        <w:tab/>
        <w:t>Thời gian: 19 giờ</w:t>
      </w:r>
    </w:p>
    <w:p w14:paraId="766F4046" w14:textId="77777777" w:rsidR="00EF3822" w:rsidRPr="008B71C5" w:rsidRDefault="00EF3822" w:rsidP="00EF3822">
      <w:pPr>
        <w:shd w:val="clear" w:color="auto" w:fill="FFFFFF"/>
        <w:rPr>
          <w:rFonts w:ascii="Times New Roman" w:hAnsi="Times New Roman" w:cs="Times New Roman"/>
          <w:sz w:val="26"/>
          <w:szCs w:val="26"/>
        </w:rPr>
      </w:pPr>
      <w:r w:rsidRPr="008B71C5">
        <w:rPr>
          <w:rFonts w:ascii="Times New Roman" w:hAnsi="Times New Roman" w:cs="Times New Roman"/>
          <w:sz w:val="26"/>
          <w:szCs w:val="26"/>
        </w:rPr>
        <w:t>1. Mục tiêu của bài:</w:t>
      </w:r>
    </w:p>
    <w:p w14:paraId="2501BAA3" w14:textId="77777777" w:rsidR="00EF3822" w:rsidRPr="008B71C5" w:rsidRDefault="00EF3822" w:rsidP="00EF3822">
      <w:pPr>
        <w:widowControl/>
        <w:numPr>
          <w:ilvl w:val="0"/>
          <w:numId w:val="176"/>
        </w:numPr>
        <w:spacing w:before="120"/>
        <w:ind w:left="567" w:hanging="218"/>
        <w:jc w:val="both"/>
        <w:rPr>
          <w:rFonts w:ascii="Times New Roman" w:hAnsi="Times New Roman" w:cs="Times New Roman"/>
          <w:sz w:val="26"/>
          <w:szCs w:val="26"/>
        </w:rPr>
      </w:pPr>
      <w:r w:rsidRPr="008B71C5">
        <w:rPr>
          <w:rFonts w:ascii="Times New Roman" w:hAnsi="Times New Roman" w:cs="Times New Roman"/>
          <w:sz w:val="26"/>
          <w:szCs w:val="26"/>
        </w:rPr>
        <w:t>Trình bày được cơ sở dữ liệu MongoDB</w:t>
      </w:r>
    </w:p>
    <w:p w14:paraId="4E61C6C5" w14:textId="77777777" w:rsidR="00EF3822" w:rsidRPr="008B71C5" w:rsidRDefault="00EF3822" w:rsidP="00EF3822">
      <w:pPr>
        <w:widowControl/>
        <w:numPr>
          <w:ilvl w:val="0"/>
          <w:numId w:val="176"/>
        </w:numPr>
        <w:spacing w:before="120"/>
        <w:ind w:left="567" w:hanging="218"/>
        <w:jc w:val="both"/>
        <w:rPr>
          <w:rFonts w:ascii="Times New Roman" w:hAnsi="Times New Roman" w:cs="Times New Roman"/>
          <w:sz w:val="26"/>
          <w:szCs w:val="26"/>
        </w:rPr>
      </w:pPr>
      <w:r w:rsidRPr="008B71C5">
        <w:rPr>
          <w:rFonts w:ascii="Times New Roman" w:hAnsi="Times New Roman" w:cs="Times New Roman"/>
          <w:sz w:val="26"/>
          <w:szCs w:val="26"/>
        </w:rPr>
        <w:t>So sánh MongoDB với RDBMS</w:t>
      </w:r>
    </w:p>
    <w:p w14:paraId="18135F51" w14:textId="77777777" w:rsidR="00EF3822" w:rsidRPr="008B71C5" w:rsidRDefault="00EF3822" w:rsidP="00EF3822">
      <w:pPr>
        <w:widowControl/>
        <w:numPr>
          <w:ilvl w:val="0"/>
          <w:numId w:val="176"/>
        </w:numPr>
        <w:spacing w:before="120"/>
        <w:ind w:left="567" w:hanging="218"/>
        <w:jc w:val="both"/>
        <w:rPr>
          <w:rFonts w:ascii="Times New Roman" w:hAnsi="Times New Roman" w:cs="Times New Roman"/>
          <w:sz w:val="26"/>
          <w:szCs w:val="26"/>
        </w:rPr>
      </w:pPr>
      <w:r w:rsidRPr="008B71C5">
        <w:rPr>
          <w:rFonts w:ascii="Times New Roman" w:hAnsi="Times New Roman" w:cs="Times New Roman"/>
          <w:sz w:val="26"/>
          <w:szCs w:val="26"/>
        </w:rPr>
        <w:t>Thực hiện truy vấn dữ liệu</w:t>
      </w:r>
    </w:p>
    <w:p w14:paraId="3A3C618B" w14:textId="77777777" w:rsidR="00EF3822" w:rsidRPr="008B71C5" w:rsidRDefault="00EF3822" w:rsidP="00EF3822">
      <w:pPr>
        <w:widowControl/>
        <w:numPr>
          <w:ilvl w:val="0"/>
          <w:numId w:val="176"/>
        </w:numPr>
        <w:spacing w:before="120"/>
        <w:ind w:left="567" w:hanging="218"/>
        <w:jc w:val="both"/>
        <w:rPr>
          <w:rFonts w:ascii="Times New Roman" w:hAnsi="Times New Roman" w:cs="Times New Roman"/>
          <w:sz w:val="26"/>
          <w:szCs w:val="26"/>
        </w:rPr>
      </w:pPr>
      <w:r w:rsidRPr="008B71C5">
        <w:rPr>
          <w:rFonts w:ascii="Times New Roman" w:hAnsi="Times New Roman" w:cs="Times New Roman"/>
          <w:sz w:val="26"/>
          <w:szCs w:val="26"/>
        </w:rPr>
        <w:t>Thực hành cơ sở dữ liệu MongoDB</w:t>
      </w:r>
    </w:p>
    <w:p w14:paraId="3976F766" w14:textId="77777777" w:rsidR="00EF3822" w:rsidRPr="008B71C5" w:rsidRDefault="00EF3822" w:rsidP="00EF3822">
      <w:pPr>
        <w:widowControl/>
        <w:numPr>
          <w:ilvl w:val="0"/>
          <w:numId w:val="176"/>
        </w:numPr>
        <w:spacing w:before="120"/>
        <w:ind w:left="567" w:hanging="218"/>
        <w:jc w:val="both"/>
        <w:rPr>
          <w:rFonts w:ascii="Times New Roman" w:hAnsi="Times New Roman" w:cs="Times New Roman"/>
          <w:sz w:val="26"/>
          <w:szCs w:val="26"/>
        </w:rPr>
      </w:pPr>
      <w:r w:rsidRPr="008B71C5">
        <w:rPr>
          <w:rFonts w:ascii="Times New Roman" w:hAnsi="Times New Roman" w:cs="Times New Roman"/>
          <w:sz w:val="26"/>
          <w:szCs w:val="26"/>
        </w:rPr>
        <w:t>Tích cực, cẩn thận trong quá trình xử lý thông tin, khai phá dữ liệu</w:t>
      </w:r>
    </w:p>
    <w:p w14:paraId="23FDDF18" w14:textId="77777777" w:rsidR="00EF3822" w:rsidRPr="008B71C5" w:rsidRDefault="00EF3822" w:rsidP="00EF3822">
      <w:pPr>
        <w:spacing w:before="120"/>
        <w:rPr>
          <w:rFonts w:ascii="Times New Roman" w:hAnsi="Times New Roman" w:cs="Times New Roman"/>
          <w:sz w:val="26"/>
          <w:szCs w:val="26"/>
        </w:rPr>
      </w:pPr>
      <w:r w:rsidRPr="008B71C5">
        <w:rPr>
          <w:rFonts w:ascii="Times New Roman" w:hAnsi="Times New Roman" w:cs="Times New Roman"/>
          <w:sz w:val="26"/>
          <w:szCs w:val="26"/>
        </w:rPr>
        <w:t>2. Nội dung bài:</w:t>
      </w:r>
    </w:p>
    <w:p w14:paraId="5D6469CB" w14:textId="77777777" w:rsidR="00EF3822" w:rsidRPr="008B71C5" w:rsidRDefault="00EF3822" w:rsidP="00EF3822">
      <w:pPr>
        <w:spacing w:before="120"/>
        <w:ind w:left="720"/>
        <w:rPr>
          <w:rFonts w:ascii="Times New Roman" w:hAnsi="Times New Roman" w:cs="Times New Roman"/>
          <w:sz w:val="26"/>
          <w:szCs w:val="26"/>
        </w:rPr>
      </w:pPr>
      <w:r w:rsidRPr="008B71C5">
        <w:rPr>
          <w:rFonts w:ascii="Times New Roman" w:hAnsi="Times New Roman" w:cs="Times New Roman"/>
          <w:sz w:val="26"/>
          <w:szCs w:val="26"/>
        </w:rPr>
        <w:t>2.1.Giới thiệu MongoDB</w:t>
      </w:r>
    </w:p>
    <w:p w14:paraId="703B74EC" w14:textId="77777777" w:rsidR="00EF3822" w:rsidRPr="008B71C5" w:rsidRDefault="00EF3822" w:rsidP="00EF3822">
      <w:pPr>
        <w:spacing w:before="120"/>
        <w:ind w:left="720"/>
        <w:rPr>
          <w:rFonts w:ascii="Times New Roman" w:hAnsi="Times New Roman" w:cs="Times New Roman"/>
          <w:sz w:val="26"/>
          <w:szCs w:val="26"/>
        </w:rPr>
      </w:pPr>
      <w:r w:rsidRPr="008B71C5">
        <w:rPr>
          <w:rFonts w:ascii="Times New Roman" w:hAnsi="Times New Roman" w:cs="Times New Roman"/>
          <w:sz w:val="26"/>
          <w:szCs w:val="26"/>
        </w:rPr>
        <w:lastRenderedPageBreak/>
        <w:t>2.2.So sánh với RDBMS</w:t>
      </w:r>
    </w:p>
    <w:p w14:paraId="34017C51" w14:textId="77777777" w:rsidR="00EF3822" w:rsidRPr="008B71C5" w:rsidRDefault="00EF3822" w:rsidP="00EF3822">
      <w:pPr>
        <w:spacing w:before="120"/>
        <w:ind w:left="720"/>
        <w:rPr>
          <w:rFonts w:ascii="Times New Roman" w:hAnsi="Times New Roman" w:cs="Times New Roman"/>
          <w:sz w:val="26"/>
          <w:szCs w:val="26"/>
        </w:rPr>
      </w:pPr>
      <w:r w:rsidRPr="008B71C5">
        <w:rPr>
          <w:rFonts w:ascii="Times New Roman" w:hAnsi="Times New Roman" w:cs="Times New Roman"/>
          <w:sz w:val="26"/>
          <w:szCs w:val="26"/>
        </w:rPr>
        <w:t>2.3.Kiểu dữ liệu document</w:t>
      </w:r>
    </w:p>
    <w:p w14:paraId="380B0F8F" w14:textId="77777777" w:rsidR="00EF3822" w:rsidRPr="008B71C5" w:rsidRDefault="00EF3822" w:rsidP="00EF3822">
      <w:pPr>
        <w:spacing w:before="120"/>
        <w:ind w:left="720"/>
        <w:rPr>
          <w:rFonts w:ascii="Times New Roman" w:hAnsi="Times New Roman" w:cs="Times New Roman"/>
          <w:sz w:val="26"/>
          <w:szCs w:val="26"/>
        </w:rPr>
      </w:pPr>
      <w:r w:rsidRPr="008B71C5">
        <w:rPr>
          <w:rFonts w:ascii="Times New Roman" w:hAnsi="Times New Roman" w:cs="Times New Roman"/>
          <w:sz w:val="26"/>
          <w:szCs w:val="26"/>
        </w:rPr>
        <w:t>2.4.Truy vấn dữ liệu</w:t>
      </w:r>
    </w:p>
    <w:p w14:paraId="1B60BC84" w14:textId="77777777" w:rsidR="00EF3822" w:rsidRPr="008B71C5" w:rsidRDefault="00EF3822" w:rsidP="00EF3822">
      <w:pPr>
        <w:spacing w:before="120"/>
        <w:ind w:left="720"/>
        <w:rPr>
          <w:rFonts w:ascii="Times New Roman" w:hAnsi="Times New Roman" w:cs="Times New Roman"/>
          <w:sz w:val="26"/>
          <w:szCs w:val="26"/>
        </w:rPr>
      </w:pPr>
      <w:r w:rsidRPr="008B71C5">
        <w:rPr>
          <w:rFonts w:ascii="Times New Roman" w:hAnsi="Times New Roman" w:cs="Times New Roman"/>
          <w:sz w:val="26"/>
          <w:szCs w:val="26"/>
        </w:rPr>
        <w:t>2.4.1.Insert</w:t>
      </w:r>
    </w:p>
    <w:p w14:paraId="692CC614" w14:textId="77777777" w:rsidR="00EF3822" w:rsidRPr="008B71C5" w:rsidRDefault="00EF3822" w:rsidP="00EF3822">
      <w:pPr>
        <w:spacing w:before="120"/>
        <w:ind w:left="720"/>
        <w:rPr>
          <w:rFonts w:ascii="Times New Roman" w:hAnsi="Times New Roman" w:cs="Times New Roman"/>
          <w:sz w:val="26"/>
          <w:szCs w:val="26"/>
        </w:rPr>
      </w:pPr>
      <w:r w:rsidRPr="008B71C5">
        <w:rPr>
          <w:rFonts w:ascii="Times New Roman" w:hAnsi="Times New Roman" w:cs="Times New Roman"/>
          <w:sz w:val="26"/>
          <w:szCs w:val="26"/>
        </w:rPr>
        <w:t>2.4.2.Find</w:t>
      </w:r>
    </w:p>
    <w:p w14:paraId="75B7DAF5" w14:textId="77777777" w:rsidR="00EF3822" w:rsidRPr="008B71C5" w:rsidRDefault="00EF3822" w:rsidP="00EF3822">
      <w:pPr>
        <w:spacing w:before="120"/>
        <w:ind w:left="720"/>
        <w:rPr>
          <w:rFonts w:ascii="Times New Roman" w:hAnsi="Times New Roman" w:cs="Times New Roman"/>
          <w:sz w:val="26"/>
          <w:szCs w:val="26"/>
        </w:rPr>
      </w:pPr>
      <w:r w:rsidRPr="008B71C5">
        <w:rPr>
          <w:rFonts w:ascii="Times New Roman" w:hAnsi="Times New Roman" w:cs="Times New Roman"/>
          <w:sz w:val="26"/>
          <w:szCs w:val="26"/>
        </w:rPr>
        <w:t>2.4.3.Update</w:t>
      </w:r>
    </w:p>
    <w:p w14:paraId="2957E636" w14:textId="77777777" w:rsidR="00EF3822" w:rsidRPr="008B71C5" w:rsidRDefault="00EF3822" w:rsidP="00EF3822">
      <w:pPr>
        <w:spacing w:before="120"/>
        <w:ind w:left="720"/>
        <w:rPr>
          <w:rFonts w:ascii="Times New Roman" w:hAnsi="Times New Roman" w:cs="Times New Roman"/>
          <w:sz w:val="26"/>
          <w:szCs w:val="26"/>
        </w:rPr>
      </w:pPr>
      <w:r w:rsidRPr="008B71C5">
        <w:rPr>
          <w:rFonts w:ascii="Times New Roman" w:hAnsi="Times New Roman" w:cs="Times New Roman"/>
          <w:sz w:val="26"/>
          <w:szCs w:val="26"/>
        </w:rPr>
        <w:t>2.4.4.Delete</w:t>
      </w:r>
    </w:p>
    <w:p w14:paraId="2C276D2D" w14:textId="77777777" w:rsidR="00EF3822" w:rsidRPr="008B71C5" w:rsidRDefault="00EF3822" w:rsidP="00EF3822">
      <w:pPr>
        <w:spacing w:before="120"/>
        <w:ind w:left="720"/>
        <w:rPr>
          <w:rFonts w:ascii="Times New Roman" w:hAnsi="Times New Roman" w:cs="Times New Roman"/>
          <w:sz w:val="26"/>
          <w:szCs w:val="26"/>
        </w:rPr>
      </w:pPr>
      <w:r w:rsidRPr="008B71C5">
        <w:rPr>
          <w:rFonts w:ascii="Times New Roman" w:hAnsi="Times New Roman" w:cs="Times New Roman"/>
          <w:sz w:val="26"/>
          <w:szCs w:val="26"/>
        </w:rPr>
        <w:t xml:space="preserve">2.5.Thực hành với MongoDB </w:t>
      </w:r>
    </w:p>
    <w:p w14:paraId="701F136A" w14:textId="77777777" w:rsidR="00EF3822" w:rsidRPr="008B71C5" w:rsidRDefault="00EF3822" w:rsidP="00EF3822">
      <w:pPr>
        <w:spacing w:before="120"/>
        <w:rPr>
          <w:rFonts w:ascii="Times New Roman" w:hAnsi="Times New Roman" w:cs="Times New Roman"/>
          <w:color w:val="000000" w:themeColor="text1"/>
          <w:sz w:val="26"/>
          <w:szCs w:val="26"/>
          <w:lang w:val="de-DE"/>
        </w:rPr>
      </w:pPr>
      <w:r w:rsidRPr="008B71C5">
        <w:rPr>
          <w:rFonts w:ascii="Times New Roman" w:hAnsi="Times New Roman" w:cs="Times New Roman"/>
          <w:b/>
          <w:sz w:val="26"/>
          <w:szCs w:val="26"/>
          <w:lang w:val="de-DE"/>
        </w:rPr>
        <w:t xml:space="preserve">Bài 4:  </w:t>
      </w:r>
      <w:r w:rsidRPr="008B71C5">
        <w:rPr>
          <w:rFonts w:ascii="Times New Roman" w:hAnsi="Times New Roman" w:cs="Times New Roman"/>
          <w:b/>
          <w:bCs/>
          <w:color w:val="000000" w:themeColor="text1"/>
          <w:sz w:val="26"/>
          <w:szCs w:val="26"/>
        </w:rPr>
        <w:t>Apache Spark căn bản</w:t>
      </w:r>
      <w:r w:rsidRPr="008B71C5">
        <w:rPr>
          <w:rFonts w:ascii="Times New Roman" w:hAnsi="Times New Roman" w:cs="Times New Roman"/>
          <w:b/>
          <w:bCs/>
          <w:color w:val="000000" w:themeColor="text1"/>
          <w:sz w:val="26"/>
          <w:szCs w:val="26"/>
        </w:rPr>
        <w:tab/>
      </w:r>
      <w:r w:rsidRPr="008B71C5">
        <w:rPr>
          <w:rFonts w:ascii="Times New Roman" w:hAnsi="Times New Roman" w:cs="Times New Roman"/>
          <w:b/>
          <w:bCs/>
          <w:color w:val="000000" w:themeColor="text1"/>
          <w:sz w:val="26"/>
          <w:szCs w:val="26"/>
          <w:lang w:val="de-DE"/>
        </w:rPr>
        <w:tab/>
      </w:r>
      <w:r w:rsidRPr="008B71C5">
        <w:rPr>
          <w:rFonts w:ascii="Times New Roman" w:hAnsi="Times New Roman" w:cs="Times New Roman"/>
          <w:b/>
          <w:bCs/>
          <w:color w:val="000000" w:themeColor="text1"/>
          <w:sz w:val="26"/>
          <w:szCs w:val="26"/>
          <w:lang w:val="de-DE"/>
        </w:rPr>
        <w:tab/>
      </w:r>
      <w:r w:rsidRPr="008B71C5">
        <w:rPr>
          <w:rFonts w:ascii="Times New Roman" w:hAnsi="Times New Roman" w:cs="Times New Roman"/>
          <w:sz w:val="26"/>
          <w:szCs w:val="26"/>
          <w:lang w:val="de-DE"/>
        </w:rPr>
        <w:t>Thời gian: 15 giờ</w:t>
      </w:r>
    </w:p>
    <w:p w14:paraId="7338AF7C" w14:textId="77777777" w:rsidR="00EF3822" w:rsidRPr="008B71C5" w:rsidRDefault="00EF3822" w:rsidP="00EF3822">
      <w:pPr>
        <w:spacing w:before="120"/>
        <w:jc w:val="both"/>
        <w:rPr>
          <w:rFonts w:ascii="Times New Roman" w:hAnsi="Times New Roman" w:cs="Times New Roman"/>
          <w:sz w:val="26"/>
          <w:szCs w:val="26"/>
          <w:lang w:val="de-DE"/>
        </w:rPr>
      </w:pPr>
      <w:r w:rsidRPr="008B71C5">
        <w:rPr>
          <w:rFonts w:ascii="Times New Roman" w:hAnsi="Times New Roman" w:cs="Times New Roman"/>
          <w:sz w:val="26"/>
          <w:szCs w:val="26"/>
          <w:lang w:val="de-DE"/>
        </w:rPr>
        <w:t>1. Mục tiêu của bài:</w:t>
      </w:r>
    </w:p>
    <w:p w14:paraId="60B10A20" w14:textId="77777777" w:rsidR="00EF3822" w:rsidRPr="008B71C5" w:rsidRDefault="00EF3822" w:rsidP="00EF3822">
      <w:pPr>
        <w:pStyle w:val="ListParagraph"/>
        <w:widowControl/>
        <w:numPr>
          <w:ilvl w:val="0"/>
          <w:numId w:val="239"/>
        </w:numPr>
        <w:spacing w:before="120"/>
        <w:jc w:val="both"/>
        <w:rPr>
          <w:rFonts w:cs="Times New Roman"/>
          <w:sz w:val="26"/>
          <w:szCs w:val="26"/>
          <w:lang w:val="de-DE"/>
        </w:rPr>
      </w:pPr>
      <w:r w:rsidRPr="008B71C5">
        <w:rPr>
          <w:rFonts w:cs="Times New Roman"/>
          <w:sz w:val="26"/>
          <w:szCs w:val="26"/>
          <w:lang w:val="de-DE"/>
        </w:rPr>
        <w:t>Trình bày được khái niệm Spark, RDD, DataFrame</w:t>
      </w:r>
    </w:p>
    <w:p w14:paraId="02DE64FD" w14:textId="77777777" w:rsidR="00EF3822" w:rsidRPr="008B71C5" w:rsidRDefault="00EF3822" w:rsidP="00EF3822">
      <w:pPr>
        <w:pStyle w:val="ListParagraph"/>
        <w:widowControl/>
        <w:numPr>
          <w:ilvl w:val="0"/>
          <w:numId w:val="239"/>
        </w:numPr>
        <w:spacing w:before="120"/>
        <w:jc w:val="both"/>
        <w:rPr>
          <w:rFonts w:cs="Times New Roman"/>
          <w:sz w:val="26"/>
          <w:szCs w:val="26"/>
          <w:lang w:val="de-DE"/>
        </w:rPr>
      </w:pPr>
      <w:r w:rsidRPr="008B71C5">
        <w:rPr>
          <w:rFonts w:cs="Times New Roman"/>
          <w:color w:val="auto"/>
          <w:sz w:val="26"/>
          <w:szCs w:val="26"/>
          <w:lang w:val="de-DE"/>
        </w:rPr>
        <w:t>Thực hành</w:t>
      </w:r>
      <w:r w:rsidRPr="008B71C5">
        <w:rPr>
          <w:rFonts w:cs="Times New Roman"/>
          <w:sz w:val="26"/>
          <w:szCs w:val="26"/>
          <w:lang w:val="de-DE"/>
        </w:rPr>
        <w:t xml:space="preserve"> </w:t>
      </w:r>
      <w:r w:rsidRPr="008B71C5">
        <w:rPr>
          <w:rFonts w:cs="Times New Roman"/>
          <w:color w:val="auto"/>
          <w:sz w:val="26"/>
          <w:szCs w:val="26"/>
          <w:lang w:val="de-DE"/>
        </w:rPr>
        <w:t>đọc, xử lý và phân tích dữ liệu CSV với Spark</w:t>
      </w:r>
      <w:r w:rsidRPr="008B71C5">
        <w:rPr>
          <w:rFonts w:cs="Times New Roman"/>
          <w:sz w:val="26"/>
          <w:szCs w:val="26"/>
          <w:lang w:val="de-DE"/>
        </w:rPr>
        <w:t xml:space="preserve"> theo yêu cầu</w:t>
      </w:r>
    </w:p>
    <w:p w14:paraId="28D4FEF3" w14:textId="77777777" w:rsidR="00EF3822" w:rsidRPr="008B71C5" w:rsidRDefault="00EF3822" w:rsidP="00EF3822">
      <w:pPr>
        <w:pStyle w:val="ListParagraph"/>
        <w:widowControl/>
        <w:numPr>
          <w:ilvl w:val="0"/>
          <w:numId w:val="239"/>
        </w:numPr>
        <w:spacing w:before="120"/>
        <w:jc w:val="both"/>
        <w:rPr>
          <w:rFonts w:cs="Times New Roman"/>
          <w:sz w:val="26"/>
          <w:szCs w:val="26"/>
          <w:lang w:val="de-DE"/>
        </w:rPr>
      </w:pPr>
      <w:r w:rsidRPr="008B71C5">
        <w:rPr>
          <w:rFonts w:cs="Times New Roman"/>
          <w:sz w:val="26"/>
          <w:szCs w:val="26"/>
          <w:lang w:val="de-DE"/>
        </w:rPr>
        <w:t>Tích cực, cẩn thận trong quá trình xử lý thông tin, khai phá dữ liệu</w:t>
      </w:r>
    </w:p>
    <w:p w14:paraId="0E457D3C" w14:textId="77777777" w:rsidR="00EF3822" w:rsidRPr="008B71C5" w:rsidRDefault="00EF3822" w:rsidP="00EF3822">
      <w:pPr>
        <w:spacing w:before="120"/>
        <w:jc w:val="both"/>
        <w:rPr>
          <w:rFonts w:ascii="Times New Roman" w:hAnsi="Times New Roman" w:cs="Times New Roman"/>
          <w:sz w:val="26"/>
          <w:szCs w:val="26"/>
          <w:lang w:val="de-DE"/>
        </w:rPr>
      </w:pPr>
      <w:r w:rsidRPr="008B71C5">
        <w:rPr>
          <w:rFonts w:ascii="Times New Roman" w:hAnsi="Times New Roman" w:cs="Times New Roman"/>
          <w:sz w:val="26"/>
          <w:szCs w:val="26"/>
          <w:lang w:val="de-DE"/>
        </w:rPr>
        <w:t>2. Nội dung bài:</w:t>
      </w:r>
    </w:p>
    <w:p w14:paraId="1AE21FD2" w14:textId="77777777" w:rsidR="00EF3822" w:rsidRPr="008B71C5" w:rsidRDefault="00EF3822" w:rsidP="00EF3822">
      <w:pPr>
        <w:spacing w:before="120"/>
        <w:ind w:left="720"/>
        <w:jc w:val="both"/>
        <w:rPr>
          <w:rFonts w:ascii="Times New Roman" w:hAnsi="Times New Roman" w:cs="Times New Roman"/>
          <w:sz w:val="26"/>
          <w:szCs w:val="26"/>
          <w:lang w:val="de-DE"/>
        </w:rPr>
      </w:pPr>
      <w:r w:rsidRPr="008B71C5">
        <w:rPr>
          <w:rFonts w:ascii="Times New Roman" w:hAnsi="Times New Roman" w:cs="Times New Roman"/>
          <w:sz w:val="26"/>
          <w:szCs w:val="26"/>
          <w:lang w:val="de-DE"/>
        </w:rPr>
        <w:t>2.1.Khái niệm Spark và sự khác biệt với Hadoop</w:t>
      </w:r>
    </w:p>
    <w:p w14:paraId="6FEB7787" w14:textId="77777777" w:rsidR="00EF3822" w:rsidRPr="008B71C5" w:rsidRDefault="00EF3822" w:rsidP="00EF3822">
      <w:pPr>
        <w:spacing w:before="120"/>
        <w:ind w:left="720"/>
        <w:jc w:val="both"/>
        <w:rPr>
          <w:rFonts w:ascii="Times New Roman" w:hAnsi="Times New Roman" w:cs="Times New Roman"/>
          <w:sz w:val="26"/>
          <w:szCs w:val="26"/>
          <w:lang w:val="de-DE"/>
        </w:rPr>
      </w:pPr>
      <w:r w:rsidRPr="008B71C5">
        <w:rPr>
          <w:rFonts w:ascii="Times New Roman" w:hAnsi="Times New Roman" w:cs="Times New Roman"/>
          <w:sz w:val="26"/>
          <w:szCs w:val="26"/>
          <w:lang w:val="de-DE"/>
        </w:rPr>
        <w:t>2.1.1.Khái niệm</w:t>
      </w:r>
    </w:p>
    <w:p w14:paraId="375577BF" w14:textId="77777777" w:rsidR="00EF3822" w:rsidRPr="008B71C5" w:rsidRDefault="00EF3822" w:rsidP="00EF3822">
      <w:pPr>
        <w:spacing w:before="120"/>
        <w:ind w:left="720"/>
        <w:jc w:val="both"/>
        <w:rPr>
          <w:rFonts w:ascii="Times New Roman" w:hAnsi="Times New Roman" w:cs="Times New Roman"/>
          <w:sz w:val="26"/>
          <w:szCs w:val="26"/>
          <w:lang w:val="de-DE"/>
        </w:rPr>
      </w:pPr>
      <w:r w:rsidRPr="008B71C5">
        <w:rPr>
          <w:rFonts w:ascii="Times New Roman" w:hAnsi="Times New Roman" w:cs="Times New Roman"/>
          <w:sz w:val="26"/>
          <w:szCs w:val="26"/>
          <w:lang w:val="de-DE"/>
        </w:rPr>
        <w:t>2.1.2.Sự khác biệt với Hadoop</w:t>
      </w:r>
    </w:p>
    <w:p w14:paraId="64DF9E0C" w14:textId="77777777" w:rsidR="00EF3822" w:rsidRPr="008B71C5" w:rsidRDefault="00EF3822" w:rsidP="00EF3822">
      <w:pPr>
        <w:spacing w:before="120"/>
        <w:ind w:left="720"/>
        <w:jc w:val="both"/>
        <w:rPr>
          <w:rFonts w:ascii="Times New Roman" w:hAnsi="Times New Roman" w:cs="Times New Roman"/>
          <w:sz w:val="26"/>
          <w:szCs w:val="26"/>
          <w:lang w:val="de-DE"/>
        </w:rPr>
      </w:pPr>
      <w:r w:rsidRPr="008B71C5">
        <w:rPr>
          <w:rFonts w:ascii="Times New Roman" w:hAnsi="Times New Roman" w:cs="Times New Roman"/>
          <w:sz w:val="26"/>
          <w:szCs w:val="26"/>
          <w:lang w:val="de-DE"/>
        </w:rPr>
        <w:t>2.2.RDD và DataFrame</w:t>
      </w:r>
    </w:p>
    <w:p w14:paraId="71BF0D05" w14:textId="77777777" w:rsidR="00EF3822" w:rsidRPr="008B71C5" w:rsidRDefault="00EF3822" w:rsidP="00EF3822">
      <w:pPr>
        <w:spacing w:before="120"/>
        <w:ind w:left="720"/>
        <w:jc w:val="both"/>
        <w:rPr>
          <w:rFonts w:ascii="Times New Roman" w:hAnsi="Times New Roman" w:cs="Times New Roman"/>
          <w:sz w:val="26"/>
          <w:szCs w:val="26"/>
          <w:lang w:val="de-DE"/>
        </w:rPr>
      </w:pPr>
      <w:r w:rsidRPr="008B71C5">
        <w:rPr>
          <w:rFonts w:ascii="Times New Roman" w:hAnsi="Times New Roman" w:cs="Times New Roman"/>
          <w:sz w:val="26"/>
          <w:szCs w:val="26"/>
          <w:lang w:val="de-DE"/>
        </w:rPr>
        <w:t>2.3.Spark SQL</w:t>
      </w:r>
    </w:p>
    <w:p w14:paraId="496370C7" w14:textId="77777777" w:rsidR="00EF3822" w:rsidRPr="008B71C5" w:rsidRDefault="00EF3822" w:rsidP="00EF3822">
      <w:pPr>
        <w:spacing w:before="120"/>
        <w:ind w:left="720"/>
        <w:jc w:val="both"/>
        <w:rPr>
          <w:rFonts w:ascii="Times New Roman" w:hAnsi="Times New Roman" w:cs="Times New Roman"/>
          <w:sz w:val="26"/>
          <w:szCs w:val="26"/>
          <w:lang w:val="de-DE"/>
        </w:rPr>
      </w:pPr>
      <w:r w:rsidRPr="008B71C5">
        <w:rPr>
          <w:rFonts w:ascii="Times New Roman" w:hAnsi="Times New Roman" w:cs="Times New Roman"/>
          <w:sz w:val="26"/>
          <w:szCs w:val="26"/>
          <w:lang w:val="de-DE"/>
        </w:rPr>
        <w:t>2.4.Thực hành: đọc, xử lý và phân tích dữ liệu CSV với Spark</w:t>
      </w:r>
    </w:p>
    <w:p w14:paraId="06EA54CB" w14:textId="77777777" w:rsidR="00EF3822" w:rsidRPr="008B71C5" w:rsidRDefault="00EF3822" w:rsidP="00EF3822">
      <w:pPr>
        <w:spacing w:before="120"/>
        <w:ind w:firstLine="720"/>
        <w:rPr>
          <w:rFonts w:ascii="Times New Roman" w:hAnsi="Times New Roman" w:cs="Times New Roman"/>
          <w:color w:val="000000" w:themeColor="text1"/>
          <w:sz w:val="26"/>
          <w:szCs w:val="26"/>
          <w:lang w:val="vi-VN"/>
        </w:rPr>
      </w:pPr>
    </w:p>
    <w:p w14:paraId="66C3A2B2" w14:textId="77777777" w:rsidR="00EF3822" w:rsidRPr="008B71C5" w:rsidRDefault="00EF3822" w:rsidP="00EF3822">
      <w:pPr>
        <w:shd w:val="clear" w:color="auto" w:fill="FFFFFF"/>
        <w:rPr>
          <w:rFonts w:ascii="Times New Roman" w:hAnsi="Times New Roman" w:cs="Times New Roman"/>
          <w:b/>
          <w:sz w:val="26"/>
          <w:szCs w:val="26"/>
          <w:lang w:val="vi-VN"/>
        </w:rPr>
      </w:pPr>
      <w:r w:rsidRPr="008B71C5">
        <w:rPr>
          <w:rFonts w:ascii="Times New Roman" w:hAnsi="Times New Roman" w:cs="Times New Roman"/>
          <w:b/>
          <w:sz w:val="26"/>
          <w:szCs w:val="26"/>
          <w:lang w:val="vi-VN"/>
        </w:rPr>
        <w:t xml:space="preserve">Bài 5: </w:t>
      </w:r>
      <w:r w:rsidRPr="008B71C5">
        <w:rPr>
          <w:rFonts w:ascii="Times New Roman" w:hAnsi="Times New Roman" w:cs="Times New Roman"/>
          <w:b/>
          <w:sz w:val="26"/>
          <w:szCs w:val="26"/>
        </w:rPr>
        <w:t xml:space="preserve"> </w:t>
      </w:r>
      <w:r w:rsidRPr="008B71C5">
        <w:rPr>
          <w:rFonts w:ascii="Times New Roman" w:hAnsi="Times New Roman" w:cs="Times New Roman"/>
          <w:b/>
          <w:bCs/>
          <w:sz w:val="26"/>
          <w:szCs w:val="26"/>
        </w:rPr>
        <w:t>Ứng dụng Big Data trong thực tiễn</w:t>
      </w:r>
      <w:r w:rsidRPr="008B71C5">
        <w:rPr>
          <w:rFonts w:ascii="Times New Roman" w:hAnsi="Times New Roman" w:cs="Times New Roman"/>
          <w:sz w:val="26"/>
          <w:szCs w:val="26"/>
          <w:lang w:val="vi-VN"/>
        </w:rPr>
        <w:t xml:space="preserve"> </w:t>
      </w:r>
      <w:r w:rsidRPr="008B71C5">
        <w:rPr>
          <w:rFonts w:ascii="Times New Roman" w:hAnsi="Times New Roman" w:cs="Times New Roman"/>
          <w:sz w:val="26"/>
          <w:szCs w:val="26"/>
        </w:rPr>
        <w:tab/>
      </w:r>
      <w:r w:rsidRPr="008B71C5">
        <w:rPr>
          <w:rFonts w:ascii="Times New Roman" w:hAnsi="Times New Roman" w:cs="Times New Roman"/>
          <w:sz w:val="26"/>
          <w:szCs w:val="26"/>
        </w:rPr>
        <w:tab/>
      </w:r>
      <w:r w:rsidRPr="008B71C5">
        <w:rPr>
          <w:rFonts w:ascii="Times New Roman" w:hAnsi="Times New Roman" w:cs="Times New Roman"/>
          <w:sz w:val="26"/>
          <w:szCs w:val="26"/>
          <w:lang w:val="vi-VN"/>
        </w:rPr>
        <w:t xml:space="preserve">Thời gian: </w:t>
      </w:r>
      <w:r w:rsidRPr="008B71C5">
        <w:rPr>
          <w:rFonts w:ascii="Times New Roman" w:hAnsi="Times New Roman" w:cs="Times New Roman"/>
          <w:sz w:val="26"/>
          <w:szCs w:val="26"/>
        </w:rPr>
        <w:t>27</w:t>
      </w:r>
      <w:r w:rsidRPr="008B71C5">
        <w:rPr>
          <w:rFonts w:ascii="Times New Roman" w:hAnsi="Times New Roman" w:cs="Times New Roman"/>
          <w:sz w:val="26"/>
          <w:szCs w:val="26"/>
          <w:lang w:val="vi-VN"/>
        </w:rPr>
        <w:t xml:space="preserve"> giờ</w:t>
      </w:r>
    </w:p>
    <w:p w14:paraId="7A457448" w14:textId="77777777" w:rsidR="00EF3822" w:rsidRPr="008B71C5" w:rsidRDefault="00EF3822" w:rsidP="00EF3822">
      <w:pPr>
        <w:spacing w:before="120"/>
        <w:jc w:val="both"/>
        <w:rPr>
          <w:rFonts w:ascii="Times New Roman" w:hAnsi="Times New Roman" w:cs="Times New Roman"/>
          <w:sz w:val="26"/>
          <w:szCs w:val="26"/>
          <w:lang w:val="vi-VN"/>
        </w:rPr>
      </w:pPr>
      <w:r w:rsidRPr="008B71C5">
        <w:rPr>
          <w:rFonts w:ascii="Times New Roman" w:hAnsi="Times New Roman" w:cs="Times New Roman"/>
          <w:sz w:val="26"/>
          <w:szCs w:val="26"/>
          <w:lang w:val="vi-VN"/>
        </w:rPr>
        <w:t>1. Mục tiêu của bài:</w:t>
      </w:r>
    </w:p>
    <w:p w14:paraId="558AE464" w14:textId="77777777" w:rsidR="00EF3822" w:rsidRPr="008B71C5" w:rsidRDefault="00EF3822" w:rsidP="00EF3822">
      <w:pPr>
        <w:spacing w:before="120"/>
        <w:ind w:left="567"/>
        <w:jc w:val="both"/>
        <w:rPr>
          <w:rFonts w:ascii="Times New Roman" w:hAnsi="Times New Roman" w:cs="Times New Roman"/>
          <w:sz w:val="26"/>
          <w:szCs w:val="26"/>
          <w:lang w:val="vi-VN"/>
        </w:rPr>
      </w:pPr>
      <w:r w:rsidRPr="008B71C5">
        <w:rPr>
          <w:rFonts w:ascii="Times New Roman" w:hAnsi="Times New Roman" w:cs="Times New Roman"/>
          <w:sz w:val="26"/>
          <w:szCs w:val="26"/>
          <w:lang w:val="vi-VN"/>
        </w:rPr>
        <w:t>Trình bày được ứng dụng của big data trong thực tiễn</w:t>
      </w:r>
    </w:p>
    <w:p w14:paraId="4C68C272" w14:textId="77777777" w:rsidR="00EF3822" w:rsidRPr="008B71C5" w:rsidRDefault="00EF3822" w:rsidP="00EF3822">
      <w:pPr>
        <w:spacing w:before="120"/>
        <w:ind w:left="567"/>
        <w:jc w:val="both"/>
        <w:rPr>
          <w:rFonts w:ascii="Times New Roman" w:hAnsi="Times New Roman" w:cs="Times New Roman"/>
          <w:sz w:val="26"/>
          <w:szCs w:val="26"/>
          <w:lang w:val="vi-VN"/>
        </w:rPr>
      </w:pPr>
      <w:r w:rsidRPr="008B71C5">
        <w:rPr>
          <w:rFonts w:ascii="Times New Roman" w:hAnsi="Times New Roman" w:cs="Times New Roman"/>
          <w:sz w:val="26"/>
          <w:szCs w:val="26"/>
          <w:lang w:val="vi-VN"/>
        </w:rPr>
        <w:t>Thực hiện dự án theo yêu cầu</w:t>
      </w:r>
    </w:p>
    <w:p w14:paraId="69F85B64" w14:textId="77777777" w:rsidR="00EF3822" w:rsidRPr="008B71C5" w:rsidRDefault="00EF3822" w:rsidP="00EF3822">
      <w:pPr>
        <w:spacing w:before="120"/>
        <w:ind w:left="567"/>
        <w:jc w:val="both"/>
        <w:rPr>
          <w:rFonts w:ascii="Times New Roman" w:hAnsi="Times New Roman" w:cs="Times New Roman"/>
          <w:sz w:val="26"/>
          <w:szCs w:val="26"/>
          <w:lang w:val="vi-VN"/>
        </w:rPr>
      </w:pPr>
      <w:r w:rsidRPr="008B71C5">
        <w:rPr>
          <w:rFonts w:ascii="Times New Roman" w:hAnsi="Times New Roman" w:cs="Times New Roman"/>
          <w:sz w:val="26"/>
          <w:szCs w:val="26"/>
          <w:lang w:val="vi-VN"/>
        </w:rPr>
        <w:t>Tích cực, cẩn thận trong quá trình xử lý dữ liệu</w:t>
      </w:r>
    </w:p>
    <w:p w14:paraId="77D6EC35" w14:textId="77777777" w:rsidR="00EF3822" w:rsidRPr="008B71C5" w:rsidRDefault="00EF3822" w:rsidP="00EF3822">
      <w:pPr>
        <w:spacing w:before="120"/>
        <w:jc w:val="both"/>
        <w:rPr>
          <w:rFonts w:ascii="Times New Roman" w:hAnsi="Times New Roman" w:cs="Times New Roman"/>
          <w:sz w:val="26"/>
          <w:szCs w:val="26"/>
          <w:lang w:val="vi-VN"/>
        </w:rPr>
      </w:pPr>
      <w:r w:rsidRPr="008B71C5">
        <w:rPr>
          <w:rFonts w:ascii="Times New Roman" w:hAnsi="Times New Roman" w:cs="Times New Roman"/>
          <w:sz w:val="26"/>
          <w:szCs w:val="26"/>
          <w:lang w:val="vi-VN"/>
        </w:rPr>
        <w:t>2. Nội dung bài:</w:t>
      </w:r>
    </w:p>
    <w:p w14:paraId="0B30A824" w14:textId="77777777" w:rsidR="00EF3822" w:rsidRPr="008B71C5" w:rsidRDefault="00EF3822" w:rsidP="00EF3822">
      <w:pPr>
        <w:spacing w:before="120"/>
        <w:ind w:left="567"/>
        <w:rPr>
          <w:rFonts w:ascii="Times New Roman" w:hAnsi="Times New Roman" w:cs="Times New Roman"/>
          <w:sz w:val="26"/>
          <w:szCs w:val="26"/>
          <w:lang w:val="vi-VN"/>
        </w:rPr>
      </w:pPr>
      <w:r w:rsidRPr="008B71C5">
        <w:rPr>
          <w:rFonts w:ascii="Times New Roman" w:hAnsi="Times New Roman" w:cs="Times New Roman"/>
          <w:sz w:val="26"/>
          <w:szCs w:val="26"/>
          <w:lang w:val="vi-VN"/>
        </w:rPr>
        <w:t>2.1.</w:t>
      </w:r>
      <w:r w:rsidRPr="00522FE9">
        <w:rPr>
          <w:rFonts w:ascii="Times New Roman" w:hAnsi="Times New Roman" w:cs="Times New Roman"/>
          <w:sz w:val="26"/>
          <w:szCs w:val="26"/>
          <w:lang w:val="vi-VN"/>
        </w:rPr>
        <w:t>Ứng dụng trong tài chính, y tế, thương mại điện tử</w:t>
      </w:r>
    </w:p>
    <w:p w14:paraId="64AF1C5B" w14:textId="77777777" w:rsidR="00EF3822" w:rsidRPr="008B71C5" w:rsidRDefault="00EF3822" w:rsidP="00EF3822">
      <w:pPr>
        <w:spacing w:before="120"/>
        <w:ind w:left="567"/>
        <w:rPr>
          <w:rFonts w:ascii="Times New Roman" w:hAnsi="Times New Roman" w:cs="Times New Roman"/>
          <w:sz w:val="26"/>
          <w:szCs w:val="26"/>
          <w:lang w:val="vi-VN"/>
        </w:rPr>
      </w:pPr>
      <w:r w:rsidRPr="008B71C5">
        <w:rPr>
          <w:rFonts w:ascii="Times New Roman" w:hAnsi="Times New Roman" w:cs="Times New Roman"/>
          <w:sz w:val="26"/>
          <w:szCs w:val="26"/>
          <w:lang w:val="vi-VN"/>
        </w:rPr>
        <w:t>2.2.</w:t>
      </w:r>
      <w:r w:rsidRPr="00522FE9">
        <w:rPr>
          <w:rFonts w:ascii="Times New Roman" w:hAnsi="Times New Roman" w:cs="Times New Roman"/>
          <w:sz w:val="26"/>
          <w:szCs w:val="26"/>
          <w:lang w:val="vi-VN"/>
        </w:rPr>
        <w:t>Mô hình phân tích dữ liệu đơn giản</w:t>
      </w:r>
    </w:p>
    <w:p w14:paraId="2CDFC080" w14:textId="77777777" w:rsidR="00EF3822" w:rsidRPr="008B71C5" w:rsidRDefault="00EF3822" w:rsidP="00EF3822">
      <w:pPr>
        <w:spacing w:before="120"/>
        <w:ind w:left="567"/>
        <w:rPr>
          <w:rFonts w:ascii="Times New Roman" w:hAnsi="Times New Roman" w:cs="Times New Roman"/>
          <w:sz w:val="26"/>
          <w:szCs w:val="26"/>
          <w:lang w:val="vi-VN"/>
        </w:rPr>
      </w:pPr>
      <w:r w:rsidRPr="008B71C5">
        <w:rPr>
          <w:rFonts w:ascii="Times New Roman" w:hAnsi="Times New Roman" w:cs="Times New Roman"/>
          <w:sz w:val="26"/>
          <w:szCs w:val="26"/>
          <w:lang w:val="vi-VN"/>
        </w:rPr>
        <w:t>2.3.</w:t>
      </w:r>
      <w:r w:rsidRPr="00522FE9">
        <w:rPr>
          <w:rFonts w:ascii="Times New Roman" w:hAnsi="Times New Roman" w:cs="Times New Roman"/>
          <w:sz w:val="26"/>
          <w:szCs w:val="26"/>
          <w:lang w:val="vi-VN"/>
        </w:rPr>
        <w:t>Tích hợp dữ liệu nhiều nguồn (Variety)</w:t>
      </w:r>
    </w:p>
    <w:p w14:paraId="1EE8C87E" w14:textId="77777777" w:rsidR="00EF3822" w:rsidRPr="008B71C5" w:rsidRDefault="00EF3822" w:rsidP="00EF3822">
      <w:pPr>
        <w:spacing w:before="120"/>
        <w:ind w:left="567"/>
        <w:rPr>
          <w:rFonts w:ascii="Times New Roman" w:hAnsi="Times New Roman" w:cs="Times New Roman"/>
          <w:sz w:val="26"/>
          <w:szCs w:val="26"/>
          <w:lang w:val="vi-VN"/>
        </w:rPr>
      </w:pPr>
      <w:r w:rsidRPr="008B71C5">
        <w:rPr>
          <w:rFonts w:ascii="Times New Roman" w:hAnsi="Times New Roman" w:cs="Times New Roman"/>
          <w:sz w:val="26"/>
          <w:szCs w:val="26"/>
          <w:lang w:val="vi-VN"/>
        </w:rPr>
        <w:t>2.4.</w:t>
      </w:r>
      <w:r w:rsidRPr="00522FE9">
        <w:rPr>
          <w:rFonts w:ascii="Times New Roman" w:hAnsi="Times New Roman" w:cs="Times New Roman"/>
          <w:sz w:val="26"/>
          <w:szCs w:val="26"/>
          <w:lang w:val="vi-VN"/>
        </w:rPr>
        <w:t>Giới thiệu luồng xử lý dữ liệu (ETL)</w:t>
      </w:r>
    </w:p>
    <w:p w14:paraId="63604304" w14:textId="77777777" w:rsidR="00EF3822" w:rsidRPr="008B71C5" w:rsidRDefault="00EF3822" w:rsidP="00EF3822">
      <w:pPr>
        <w:spacing w:before="120"/>
        <w:ind w:left="567"/>
        <w:rPr>
          <w:rFonts w:ascii="Times New Roman" w:hAnsi="Times New Roman" w:cs="Times New Roman"/>
          <w:sz w:val="26"/>
          <w:szCs w:val="26"/>
          <w:lang w:val="vi-VN"/>
        </w:rPr>
      </w:pPr>
      <w:r w:rsidRPr="008B71C5">
        <w:rPr>
          <w:rFonts w:ascii="Times New Roman" w:hAnsi="Times New Roman" w:cs="Times New Roman"/>
          <w:sz w:val="26"/>
          <w:szCs w:val="26"/>
          <w:lang w:val="vi-VN"/>
        </w:rPr>
        <w:t>2.5.Hướng dẫn làm dự án</w:t>
      </w:r>
    </w:p>
    <w:p w14:paraId="7EF7E7F6" w14:textId="77777777" w:rsidR="00EF3822" w:rsidRPr="008B71C5" w:rsidRDefault="00EF3822" w:rsidP="00EF3822">
      <w:pPr>
        <w:spacing w:before="120"/>
        <w:rPr>
          <w:rFonts w:ascii="Times New Roman" w:hAnsi="Times New Roman" w:cs="Times New Roman"/>
          <w:b/>
          <w:sz w:val="26"/>
          <w:szCs w:val="26"/>
          <w:lang w:val="vi-VN"/>
        </w:rPr>
      </w:pPr>
      <w:r w:rsidRPr="008B71C5">
        <w:rPr>
          <w:rFonts w:ascii="Times New Roman" w:hAnsi="Times New Roman" w:cs="Times New Roman"/>
          <w:b/>
          <w:sz w:val="26"/>
          <w:szCs w:val="26"/>
          <w:lang w:val="vi-VN"/>
        </w:rPr>
        <w:t>IV. Điều kiện thực hiện mô đun:</w:t>
      </w:r>
    </w:p>
    <w:p w14:paraId="078ABDB5" w14:textId="77777777" w:rsidR="00EF3822" w:rsidRPr="008B71C5" w:rsidRDefault="00EF3822" w:rsidP="00EF3822">
      <w:pPr>
        <w:widowControl/>
        <w:spacing w:after="120"/>
        <w:jc w:val="both"/>
        <w:rPr>
          <w:rFonts w:ascii="Times New Roman" w:eastAsia="Times New Roman" w:hAnsi="Times New Roman" w:cs="Times New Roman"/>
          <w:color w:val="000000"/>
          <w:sz w:val="26"/>
          <w:szCs w:val="26"/>
          <w:lang w:val="vi-VN"/>
        </w:rPr>
      </w:pPr>
      <w:r w:rsidRPr="008B71C5">
        <w:rPr>
          <w:rFonts w:ascii="Times New Roman" w:eastAsia="Times New Roman" w:hAnsi="Times New Roman" w:cs="Times New Roman"/>
          <w:color w:val="000000"/>
          <w:sz w:val="26"/>
          <w:szCs w:val="26"/>
          <w:lang w:val="vi-VN"/>
        </w:rPr>
        <w:t>1. Phòng học chuyên môn hóa/ nhà xưởng: Phòng máy vi tính .</w:t>
      </w:r>
    </w:p>
    <w:p w14:paraId="709C8D9C" w14:textId="77777777" w:rsidR="00EF3822" w:rsidRPr="008B71C5" w:rsidRDefault="00EF3822" w:rsidP="00EF3822">
      <w:pPr>
        <w:widowControl/>
        <w:spacing w:after="120"/>
        <w:jc w:val="both"/>
        <w:rPr>
          <w:rFonts w:ascii="Times New Roman" w:eastAsia="Times New Roman" w:hAnsi="Times New Roman" w:cs="Times New Roman"/>
          <w:color w:val="000000"/>
          <w:sz w:val="26"/>
          <w:szCs w:val="26"/>
        </w:rPr>
      </w:pPr>
      <w:r w:rsidRPr="008B71C5">
        <w:rPr>
          <w:rFonts w:ascii="Times New Roman" w:eastAsia="Times New Roman" w:hAnsi="Times New Roman" w:cs="Times New Roman"/>
          <w:color w:val="000000"/>
          <w:sz w:val="26"/>
          <w:szCs w:val="26"/>
        </w:rPr>
        <w:t xml:space="preserve">2. </w:t>
      </w:r>
      <w:r w:rsidRPr="008B71C5">
        <w:rPr>
          <w:rFonts w:ascii="Times New Roman" w:hAnsi="Times New Roman" w:cs="Times New Roman"/>
          <w:color w:val="000000"/>
          <w:sz w:val="26"/>
          <w:szCs w:val="26"/>
        </w:rPr>
        <w:t>T</w:t>
      </w:r>
      <w:r w:rsidRPr="008B71C5">
        <w:rPr>
          <w:rFonts w:ascii="Times New Roman" w:eastAsia="Times New Roman" w:hAnsi="Times New Roman" w:cs="Times New Roman"/>
          <w:color w:val="000000"/>
          <w:sz w:val="26"/>
          <w:szCs w:val="26"/>
        </w:rPr>
        <w:t>hiết bị máy móc:</w:t>
      </w:r>
    </w:p>
    <w:p w14:paraId="40F1971A" w14:textId="77777777" w:rsidR="00EF3822" w:rsidRPr="008B71C5" w:rsidRDefault="00EF3822" w:rsidP="00EF3822">
      <w:pPr>
        <w:widowControl/>
        <w:numPr>
          <w:ilvl w:val="0"/>
          <w:numId w:val="51"/>
        </w:numPr>
        <w:spacing w:after="120"/>
        <w:jc w:val="both"/>
        <w:rPr>
          <w:rFonts w:ascii="Times New Roman" w:eastAsia="Times New Roman" w:hAnsi="Times New Roman" w:cs="Times New Roman"/>
          <w:color w:val="000000"/>
          <w:sz w:val="26"/>
          <w:szCs w:val="26"/>
        </w:rPr>
      </w:pPr>
      <w:r w:rsidRPr="008B71C5">
        <w:rPr>
          <w:rFonts w:ascii="Times New Roman" w:eastAsia="Times New Roman" w:hAnsi="Times New Roman" w:cs="Times New Roman"/>
          <w:color w:val="000000"/>
          <w:sz w:val="26"/>
          <w:szCs w:val="26"/>
        </w:rPr>
        <w:lastRenderedPageBreak/>
        <w:t>Máy tính, máy chiếu</w:t>
      </w:r>
    </w:p>
    <w:p w14:paraId="0F3E9CFC" w14:textId="77777777" w:rsidR="00EF3822" w:rsidRPr="008B71C5" w:rsidRDefault="00EF3822" w:rsidP="00EF3822">
      <w:pPr>
        <w:widowControl/>
        <w:spacing w:after="120"/>
        <w:jc w:val="both"/>
        <w:rPr>
          <w:rFonts w:ascii="Times New Roman" w:eastAsia="Times New Roman" w:hAnsi="Times New Roman" w:cs="Times New Roman"/>
          <w:color w:val="000000"/>
          <w:sz w:val="26"/>
          <w:szCs w:val="26"/>
        </w:rPr>
      </w:pPr>
      <w:r w:rsidRPr="008B71C5">
        <w:rPr>
          <w:rFonts w:ascii="Times New Roman" w:eastAsia="Times New Roman" w:hAnsi="Times New Roman" w:cs="Times New Roman"/>
          <w:color w:val="000000"/>
          <w:sz w:val="26"/>
          <w:szCs w:val="26"/>
        </w:rPr>
        <w:t>3. Học liệu, dụng cụ, nguyên vật liệu:</w:t>
      </w:r>
    </w:p>
    <w:p w14:paraId="70192F88" w14:textId="77777777" w:rsidR="00EF3822" w:rsidRPr="008B71C5" w:rsidRDefault="00EF3822" w:rsidP="00EF3822">
      <w:pPr>
        <w:widowControl/>
        <w:numPr>
          <w:ilvl w:val="0"/>
          <w:numId w:val="51"/>
        </w:numPr>
        <w:spacing w:after="120"/>
        <w:jc w:val="both"/>
        <w:rPr>
          <w:rFonts w:ascii="Times New Roman" w:eastAsia="Times New Roman" w:hAnsi="Times New Roman" w:cs="Times New Roman"/>
          <w:color w:val="000000"/>
          <w:sz w:val="26"/>
          <w:szCs w:val="26"/>
        </w:rPr>
      </w:pPr>
      <w:r w:rsidRPr="008B71C5">
        <w:rPr>
          <w:rFonts w:ascii="Times New Roman" w:eastAsia="Times New Roman" w:hAnsi="Times New Roman" w:cs="Times New Roman"/>
          <w:color w:val="000000"/>
          <w:sz w:val="26"/>
          <w:szCs w:val="26"/>
        </w:rPr>
        <w:t>Các slide bài giảng.</w:t>
      </w:r>
    </w:p>
    <w:p w14:paraId="11417942" w14:textId="77777777" w:rsidR="00EF3822" w:rsidRPr="008B71C5" w:rsidRDefault="00EF3822" w:rsidP="00EF3822">
      <w:pPr>
        <w:widowControl/>
        <w:numPr>
          <w:ilvl w:val="0"/>
          <w:numId w:val="51"/>
        </w:numPr>
        <w:spacing w:after="120"/>
        <w:jc w:val="both"/>
        <w:rPr>
          <w:rFonts w:ascii="Times New Roman" w:eastAsia="Times New Roman" w:hAnsi="Times New Roman" w:cs="Times New Roman"/>
          <w:color w:val="000000"/>
          <w:sz w:val="26"/>
          <w:szCs w:val="26"/>
        </w:rPr>
      </w:pPr>
      <w:r w:rsidRPr="008B71C5">
        <w:rPr>
          <w:rFonts w:ascii="Times New Roman" w:eastAsia="Times New Roman" w:hAnsi="Times New Roman" w:cs="Times New Roman"/>
          <w:color w:val="000000"/>
          <w:sz w:val="26"/>
          <w:szCs w:val="26"/>
        </w:rPr>
        <w:t xml:space="preserve">Giáo trình </w:t>
      </w:r>
      <w:r w:rsidRPr="008B71C5">
        <w:rPr>
          <w:rFonts w:ascii="Times New Roman" w:hAnsi="Times New Roman" w:cs="Times New Roman"/>
          <w:color w:val="000000"/>
          <w:sz w:val="26"/>
          <w:szCs w:val="26"/>
        </w:rPr>
        <w:t>Big data</w:t>
      </w:r>
    </w:p>
    <w:p w14:paraId="17D58E67" w14:textId="77777777" w:rsidR="00EF3822" w:rsidRPr="008B71C5" w:rsidRDefault="00EF3822" w:rsidP="00EF3822">
      <w:pPr>
        <w:widowControl/>
        <w:spacing w:after="120"/>
        <w:jc w:val="both"/>
        <w:rPr>
          <w:rFonts w:ascii="Times New Roman" w:eastAsia="Times New Roman" w:hAnsi="Times New Roman" w:cs="Times New Roman"/>
          <w:color w:val="000000"/>
          <w:sz w:val="26"/>
          <w:szCs w:val="26"/>
        </w:rPr>
      </w:pPr>
      <w:r w:rsidRPr="008B71C5">
        <w:rPr>
          <w:rFonts w:ascii="Times New Roman" w:eastAsia="Times New Roman" w:hAnsi="Times New Roman" w:cs="Times New Roman"/>
          <w:color w:val="000000"/>
          <w:sz w:val="26"/>
          <w:szCs w:val="26"/>
        </w:rPr>
        <w:t>4. Các điều kiện khác:</w:t>
      </w:r>
    </w:p>
    <w:p w14:paraId="76C4CC72" w14:textId="77777777" w:rsidR="00EF3822" w:rsidRPr="008B71C5" w:rsidRDefault="00EF3822" w:rsidP="00EF3822">
      <w:pPr>
        <w:widowControl/>
        <w:numPr>
          <w:ilvl w:val="0"/>
          <w:numId w:val="51"/>
        </w:numPr>
        <w:spacing w:after="120"/>
        <w:jc w:val="both"/>
        <w:rPr>
          <w:rFonts w:ascii="Times New Roman" w:eastAsia="Times New Roman" w:hAnsi="Times New Roman" w:cs="Times New Roman"/>
          <w:color w:val="000000"/>
          <w:sz w:val="26"/>
          <w:szCs w:val="26"/>
        </w:rPr>
      </w:pPr>
      <w:r w:rsidRPr="008B71C5">
        <w:rPr>
          <w:rFonts w:ascii="Times New Roman" w:eastAsia="Times New Roman" w:hAnsi="Times New Roman" w:cs="Times New Roman"/>
          <w:color w:val="000000"/>
          <w:sz w:val="26"/>
          <w:szCs w:val="26"/>
        </w:rPr>
        <w:t>Phòng học lý thuyết và phòng thực hành đủ điều kiện để thực hiện môn học.</w:t>
      </w:r>
    </w:p>
    <w:p w14:paraId="76E4391B" w14:textId="77777777" w:rsidR="00EF3822" w:rsidRPr="008B71C5" w:rsidRDefault="00EF3822" w:rsidP="00EF3822">
      <w:pPr>
        <w:spacing w:after="120"/>
        <w:jc w:val="both"/>
        <w:rPr>
          <w:rFonts w:ascii="Times New Roman" w:hAnsi="Times New Roman" w:cs="Times New Roman"/>
          <w:b/>
          <w:sz w:val="26"/>
          <w:szCs w:val="26"/>
        </w:rPr>
      </w:pPr>
      <w:r w:rsidRPr="008B71C5">
        <w:rPr>
          <w:rFonts w:ascii="Times New Roman" w:hAnsi="Times New Roman" w:cs="Times New Roman"/>
          <w:b/>
          <w:sz w:val="26"/>
          <w:szCs w:val="26"/>
          <w:lang w:val="vi-VN"/>
        </w:rPr>
        <w:t>V. Nội dung và phương pháp đánh giá:</w:t>
      </w:r>
    </w:p>
    <w:p w14:paraId="2C6FBF37" w14:textId="77777777" w:rsidR="00EF3822" w:rsidRPr="008B71C5" w:rsidRDefault="00EF3822" w:rsidP="00EF3822">
      <w:pPr>
        <w:spacing w:after="120"/>
        <w:jc w:val="both"/>
        <w:rPr>
          <w:rFonts w:ascii="Times New Roman" w:hAnsi="Times New Roman" w:cs="Times New Roman"/>
          <w:b/>
          <w:sz w:val="26"/>
          <w:szCs w:val="26"/>
        </w:rPr>
      </w:pPr>
      <w:r w:rsidRPr="008B71C5">
        <w:rPr>
          <w:rFonts w:ascii="Times New Roman" w:hAnsi="Times New Roman" w:cs="Times New Roman"/>
          <w:sz w:val="26"/>
          <w:szCs w:val="26"/>
        </w:rPr>
        <w:t>1. Nội dung:</w:t>
      </w:r>
    </w:p>
    <w:p w14:paraId="560764F0" w14:textId="77777777" w:rsidR="00EF3822" w:rsidRPr="008B71C5" w:rsidRDefault="00EF3822" w:rsidP="00EF3822">
      <w:pPr>
        <w:widowControl/>
        <w:numPr>
          <w:ilvl w:val="0"/>
          <w:numId w:val="176"/>
        </w:numPr>
        <w:spacing w:before="120"/>
        <w:ind w:left="567" w:hanging="218"/>
        <w:jc w:val="both"/>
        <w:rPr>
          <w:rFonts w:ascii="Times New Roman" w:hAnsi="Times New Roman" w:cs="Times New Roman"/>
          <w:sz w:val="26"/>
          <w:szCs w:val="26"/>
        </w:rPr>
      </w:pPr>
      <w:r w:rsidRPr="008B71C5">
        <w:rPr>
          <w:rFonts w:ascii="Times New Roman" w:hAnsi="Times New Roman" w:cs="Times New Roman"/>
          <w:sz w:val="26"/>
          <w:szCs w:val="26"/>
        </w:rPr>
        <w:t xml:space="preserve">Về kiến thức: </w:t>
      </w:r>
    </w:p>
    <w:p w14:paraId="74B841B9" w14:textId="77777777" w:rsidR="00EF3822" w:rsidRPr="008B71C5" w:rsidRDefault="00EF3822" w:rsidP="00EF3822">
      <w:pPr>
        <w:spacing w:before="120"/>
        <w:ind w:left="567"/>
        <w:jc w:val="both"/>
        <w:rPr>
          <w:rFonts w:ascii="Times New Roman" w:hAnsi="Times New Roman" w:cs="Times New Roman"/>
          <w:sz w:val="26"/>
          <w:szCs w:val="26"/>
        </w:rPr>
      </w:pPr>
      <w:r w:rsidRPr="008B71C5">
        <w:rPr>
          <w:rFonts w:ascii="Times New Roman" w:hAnsi="Times New Roman" w:cs="Times New Roman"/>
          <w:sz w:val="26"/>
          <w:szCs w:val="26"/>
        </w:rPr>
        <w:t>Trang bị kiến thức nền tảng và tổng quan về Big Data.</w:t>
      </w:r>
    </w:p>
    <w:p w14:paraId="5BBE3DAF" w14:textId="77777777" w:rsidR="00EF3822" w:rsidRPr="008B71C5" w:rsidRDefault="00EF3822" w:rsidP="00EF3822">
      <w:pPr>
        <w:spacing w:before="120"/>
        <w:ind w:left="567"/>
        <w:jc w:val="both"/>
        <w:rPr>
          <w:rFonts w:ascii="Times New Roman" w:hAnsi="Times New Roman" w:cs="Times New Roman"/>
          <w:sz w:val="26"/>
          <w:szCs w:val="26"/>
        </w:rPr>
      </w:pPr>
      <w:r w:rsidRPr="008B71C5">
        <w:rPr>
          <w:rFonts w:ascii="Times New Roman" w:hAnsi="Times New Roman" w:cs="Times New Roman"/>
          <w:sz w:val="26"/>
          <w:szCs w:val="26"/>
        </w:rPr>
        <w:t>Làm quen với các mô hình lưu trữ và kiến trúc hệ thống Big Data thực tế.</w:t>
      </w:r>
    </w:p>
    <w:p w14:paraId="2C513692" w14:textId="77777777" w:rsidR="00EF3822" w:rsidRPr="008B71C5" w:rsidRDefault="00EF3822" w:rsidP="00EF3822">
      <w:pPr>
        <w:pStyle w:val="ListParagraph"/>
        <w:widowControl/>
        <w:numPr>
          <w:ilvl w:val="0"/>
          <w:numId w:val="176"/>
        </w:numPr>
        <w:spacing w:before="120"/>
        <w:jc w:val="both"/>
        <w:rPr>
          <w:rFonts w:cs="Times New Roman"/>
          <w:sz w:val="26"/>
          <w:szCs w:val="26"/>
        </w:rPr>
      </w:pPr>
      <w:r w:rsidRPr="008B71C5">
        <w:rPr>
          <w:rFonts w:cs="Times New Roman"/>
          <w:sz w:val="26"/>
          <w:szCs w:val="26"/>
        </w:rPr>
        <w:t xml:space="preserve">Về kỹ năng: </w:t>
      </w:r>
    </w:p>
    <w:p w14:paraId="42A74A44" w14:textId="77777777" w:rsidR="00EF3822" w:rsidRPr="008B71C5" w:rsidRDefault="00EF3822" w:rsidP="00EF3822">
      <w:pPr>
        <w:shd w:val="clear" w:color="auto" w:fill="FFFFFF"/>
        <w:spacing w:after="120"/>
        <w:ind w:firstLine="283"/>
        <w:jc w:val="both"/>
        <w:rPr>
          <w:rFonts w:ascii="Times New Roman" w:hAnsi="Times New Roman" w:cs="Times New Roman"/>
          <w:sz w:val="26"/>
          <w:szCs w:val="26"/>
          <w:lang w:val="vi-VN"/>
        </w:rPr>
      </w:pPr>
      <w:r w:rsidRPr="008B71C5">
        <w:rPr>
          <w:rFonts w:ascii="Times New Roman" w:hAnsi="Times New Roman" w:cs="Times New Roman"/>
          <w:sz w:val="26"/>
          <w:szCs w:val="26"/>
          <w:lang w:val="vi-VN"/>
        </w:rPr>
        <w:t>Ứng dụng được các công nghệ xử lý dữ liệu lớn như Hadoop, Spark.</w:t>
      </w:r>
    </w:p>
    <w:p w14:paraId="26D8FAA1" w14:textId="77777777" w:rsidR="00EF3822" w:rsidRPr="008B71C5" w:rsidRDefault="00EF3822" w:rsidP="00EF3822">
      <w:pPr>
        <w:shd w:val="clear" w:color="auto" w:fill="FFFFFF"/>
        <w:spacing w:after="120"/>
        <w:ind w:firstLine="283"/>
        <w:jc w:val="both"/>
        <w:rPr>
          <w:rFonts w:ascii="Times New Roman" w:hAnsi="Times New Roman" w:cs="Times New Roman"/>
          <w:sz w:val="26"/>
          <w:szCs w:val="26"/>
          <w:lang w:val="vi-VN"/>
        </w:rPr>
      </w:pPr>
      <w:r w:rsidRPr="008B71C5">
        <w:rPr>
          <w:rFonts w:ascii="Times New Roman" w:hAnsi="Times New Roman" w:cs="Times New Roman"/>
          <w:sz w:val="26"/>
          <w:szCs w:val="26"/>
          <w:lang w:val="vi-VN"/>
        </w:rPr>
        <w:t>Phân tích, khai phá và trực quan hóa dữ liệu lớn.</w:t>
      </w:r>
    </w:p>
    <w:p w14:paraId="6D13C9DA" w14:textId="77777777" w:rsidR="00EF3822" w:rsidRPr="008B71C5" w:rsidRDefault="00EF3822" w:rsidP="00EF3822">
      <w:pPr>
        <w:widowControl/>
        <w:numPr>
          <w:ilvl w:val="0"/>
          <w:numId w:val="176"/>
        </w:numPr>
        <w:spacing w:before="120"/>
        <w:ind w:left="567" w:hanging="218"/>
        <w:jc w:val="both"/>
        <w:rPr>
          <w:rFonts w:ascii="Times New Roman" w:hAnsi="Times New Roman" w:cs="Times New Roman"/>
          <w:sz w:val="26"/>
          <w:szCs w:val="26"/>
          <w:lang w:val="vi-VN"/>
        </w:rPr>
      </w:pPr>
      <w:r w:rsidRPr="008B71C5">
        <w:rPr>
          <w:rFonts w:ascii="Times New Roman" w:hAnsi="Times New Roman" w:cs="Times New Roman"/>
          <w:sz w:val="26"/>
          <w:szCs w:val="26"/>
          <w:lang w:val="vi-VN"/>
        </w:rPr>
        <w:t>Về năng lực tự chủ và trách nhiệm:</w:t>
      </w:r>
    </w:p>
    <w:p w14:paraId="2B33A875" w14:textId="77777777" w:rsidR="00EF3822" w:rsidRPr="008B71C5" w:rsidRDefault="00EF3822" w:rsidP="00EF3822">
      <w:pPr>
        <w:spacing w:after="120"/>
        <w:ind w:firstLine="349"/>
        <w:jc w:val="both"/>
        <w:rPr>
          <w:rFonts w:ascii="Times New Roman" w:hAnsi="Times New Roman" w:cs="Times New Roman"/>
          <w:sz w:val="26"/>
          <w:szCs w:val="26"/>
          <w:lang w:val="vi-VN"/>
        </w:rPr>
      </w:pPr>
      <w:r w:rsidRPr="008B71C5">
        <w:rPr>
          <w:rFonts w:ascii="Times New Roman" w:hAnsi="Times New Roman" w:cs="Times New Roman"/>
          <w:sz w:val="26"/>
          <w:szCs w:val="26"/>
          <w:lang w:val="vi-VN"/>
        </w:rPr>
        <w:t>Tuân thủ các qui định về an toàn lao động và nội qui phòng máy</w:t>
      </w:r>
    </w:p>
    <w:p w14:paraId="77D25882" w14:textId="77777777" w:rsidR="00EF3822" w:rsidRPr="008B71C5" w:rsidRDefault="00EF3822" w:rsidP="00EF3822">
      <w:pPr>
        <w:spacing w:after="120"/>
        <w:ind w:firstLine="349"/>
        <w:jc w:val="both"/>
        <w:rPr>
          <w:rFonts w:ascii="Times New Roman" w:hAnsi="Times New Roman" w:cs="Times New Roman"/>
          <w:sz w:val="26"/>
          <w:szCs w:val="26"/>
          <w:lang w:val="vi-VN"/>
        </w:rPr>
      </w:pPr>
      <w:r w:rsidRPr="008B71C5">
        <w:rPr>
          <w:rFonts w:ascii="Times New Roman" w:hAnsi="Times New Roman" w:cs="Times New Roman"/>
          <w:sz w:val="26"/>
          <w:szCs w:val="26"/>
          <w:lang w:val="vi-VN"/>
        </w:rPr>
        <w:t>Làm việc nhóm, trình bày, báo cáo và đánh giá các dự án nhỏ về Big Data.</w:t>
      </w:r>
    </w:p>
    <w:p w14:paraId="5B9A626B" w14:textId="77777777" w:rsidR="00EF3822" w:rsidRPr="008B71C5" w:rsidRDefault="00EF3822" w:rsidP="00EF3822">
      <w:pPr>
        <w:spacing w:after="120"/>
        <w:jc w:val="both"/>
        <w:rPr>
          <w:rFonts w:ascii="Times New Roman" w:hAnsi="Times New Roman" w:cs="Times New Roman"/>
          <w:sz w:val="26"/>
          <w:szCs w:val="26"/>
          <w:lang w:val="vi-VN"/>
        </w:rPr>
      </w:pPr>
      <w:r w:rsidRPr="008B71C5">
        <w:rPr>
          <w:rFonts w:ascii="Times New Roman" w:hAnsi="Times New Roman" w:cs="Times New Roman"/>
          <w:sz w:val="26"/>
          <w:szCs w:val="26"/>
          <w:lang w:val="vi-VN"/>
        </w:rPr>
        <w:t>2. Phương pháp:</w:t>
      </w:r>
    </w:p>
    <w:p w14:paraId="4CBE91FD" w14:textId="77777777" w:rsidR="00EF3822" w:rsidRPr="008B71C5" w:rsidRDefault="00EF3822" w:rsidP="00EF3822">
      <w:pPr>
        <w:spacing w:after="120"/>
        <w:jc w:val="both"/>
        <w:rPr>
          <w:rFonts w:ascii="Times New Roman" w:hAnsi="Times New Roman" w:cs="Times New Roman"/>
          <w:sz w:val="26"/>
          <w:szCs w:val="26"/>
          <w:lang w:val="vi-VN"/>
        </w:rPr>
      </w:pPr>
      <w:r w:rsidRPr="008B71C5">
        <w:rPr>
          <w:rFonts w:ascii="Times New Roman" w:hAnsi="Times New Roman" w:cs="Times New Roman"/>
          <w:sz w:val="26"/>
          <w:szCs w:val="26"/>
          <w:lang w:val="vi-VN"/>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45F37F0F" w14:textId="77777777" w:rsidR="00EF3822" w:rsidRPr="008B71C5" w:rsidRDefault="00EF3822" w:rsidP="00EF3822">
      <w:pPr>
        <w:spacing w:after="120"/>
        <w:jc w:val="both"/>
        <w:rPr>
          <w:rFonts w:ascii="Times New Roman" w:hAnsi="Times New Roman" w:cs="Times New Roman"/>
          <w:b/>
          <w:sz w:val="26"/>
          <w:szCs w:val="26"/>
          <w:lang w:val="vi-VN"/>
        </w:rPr>
      </w:pPr>
      <w:r w:rsidRPr="008B71C5">
        <w:rPr>
          <w:rFonts w:ascii="Times New Roman" w:hAnsi="Times New Roman" w:cs="Times New Roman"/>
          <w:b/>
          <w:sz w:val="26"/>
          <w:szCs w:val="26"/>
          <w:lang w:val="vi-VN"/>
        </w:rPr>
        <w:t>VI. Hướng dẫn thực hiện mô đun:</w:t>
      </w:r>
    </w:p>
    <w:p w14:paraId="295E4EB9" w14:textId="77777777" w:rsidR="00EF3822" w:rsidRPr="008B71C5" w:rsidRDefault="00EF3822" w:rsidP="00EF3822">
      <w:pPr>
        <w:spacing w:after="120"/>
        <w:jc w:val="both"/>
        <w:rPr>
          <w:rFonts w:ascii="Times New Roman" w:hAnsi="Times New Roman" w:cs="Times New Roman"/>
          <w:sz w:val="26"/>
          <w:szCs w:val="26"/>
          <w:lang w:val="vi-VN"/>
        </w:rPr>
      </w:pPr>
      <w:r w:rsidRPr="008B71C5">
        <w:rPr>
          <w:rFonts w:ascii="Times New Roman" w:hAnsi="Times New Roman" w:cs="Times New Roman"/>
          <w:sz w:val="26"/>
          <w:szCs w:val="26"/>
          <w:lang w:val="vi-VN"/>
        </w:rPr>
        <w:t>1. Phạm vi áp dụng mô đun:</w:t>
      </w:r>
    </w:p>
    <w:p w14:paraId="21FED4BE" w14:textId="03ADE32D" w:rsidR="00EF3822" w:rsidRPr="008B71C5" w:rsidRDefault="00EF3822" w:rsidP="00EF3822">
      <w:pPr>
        <w:widowControl/>
        <w:numPr>
          <w:ilvl w:val="0"/>
          <w:numId w:val="176"/>
        </w:numPr>
        <w:spacing w:before="120"/>
        <w:ind w:left="567" w:hanging="218"/>
        <w:jc w:val="both"/>
        <w:rPr>
          <w:rFonts w:ascii="Times New Roman" w:hAnsi="Times New Roman" w:cs="Times New Roman"/>
          <w:bCs/>
          <w:sz w:val="26"/>
          <w:szCs w:val="26"/>
          <w:lang w:val="vi-VN"/>
        </w:rPr>
      </w:pPr>
      <w:r w:rsidRPr="008B71C5">
        <w:rPr>
          <w:rFonts w:ascii="Times New Roman" w:hAnsi="Times New Roman" w:cs="Times New Roman"/>
          <w:sz w:val="26"/>
          <w:szCs w:val="26"/>
          <w:lang w:val="vi-VN"/>
        </w:rPr>
        <w:t>Chương</w:t>
      </w:r>
      <w:r w:rsidRPr="008B71C5">
        <w:rPr>
          <w:rFonts w:ascii="Times New Roman" w:hAnsi="Times New Roman" w:cs="Times New Roman"/>
          <w:bCs/>
          <w:sz w:val="26"/>
          <w:szCs w:val="26"/>
          <w:lang w:val="vi-VN"/>
        </w:rPr>
        <w:t xml:space="preserve"> trình mô-đun được sử dụng để giảng dạy cho trình độ cao đẳng.</w:t>
      </w:r>
    </w:p>
    <w:p w14:paraId="48344614" w14:textId="77777777" w:rsidR="00EF3822" w:rsidRPr="008B71C5" w:rsidRDefault="00EF3822" w:rsidP="00EF3822">
      <w:pPr>
        <w:spacing w:after="120"/>
        <w:jc w:val="both"/>
        <w:rPr>
          <w:rFonts w:ascii="Times New Roman" w:hAnsi="Times New Roman" w:cs="Times New Roman"/>
          <w:bCs/>
          <w:sz w:val="26"/>
          <w:szCs w:val="26"/>
          <w:lang w:val="vi-VN"/>
        </w:rPr>
      </w:pPr>
      <w:r w:rsidRPr="008B71C5">
        <w:rPr>
          <w:rFonts w:ascii="Times New Roman" w:hAnsi="Times New Roman" w:cs="Times New Roman"/>
          <w:bCs/>
          <w:sz w:val="26"/>
          <w:szCs w:val="26"/>
          <w:lang w:val="vi-VN"/>
        </w:rPr>
        <w:t>2. Hướng dẫn về phương pháp giảng dạy, học tập mô đun:</w:t>
      </w:r>
    </w:p>
    <w:p w14:paraId="18714AEE" w14:textId="77777777" w:rsidR="00EF3822" w:rsidRPr="008B71C5" w:rsidRDefault="00EF3822" w:rsidP="00EF3822">
      <w:pPr>
        <w:widowControl/>
        <w:numPr>
          <w:ilvl w:val="0"/>
          <w:numId w:val="176"/>
        </w:numPr>
        <w:spacing w:before="120"/>
        <w:ind w:left="567" w:hanging="218"/>
        <w:jc w:val="both"/>
        <w:rPr>
          <w:rFonts w:ascii="Times New Roman" w:hAnsi="Times New Roman" w:cs="Times New Roman"/>
          <w:bCs/>
          <w:sz w:val="26"/>
          <w:szCs w:val="26"/>
          <w:lang w:val="vi-VN"/>
        </w:rPr>
      </w:pPr>
      <w:r w:rsidRPr="008B71C5">
        <w:rPr>
          <w:rFonts w:ascii="Times New Roman" w:hAnsi="Times New Roman" w:cs="Times New Roman"/>
          <w:bCs/>
          <w:sz w:val="26"/>
          <w:szCs w:val="26"/>
          <w:lang w:val="vi-VN"/>
        </w:rPr>
        <w:t>Đối với giáo viên giảng viên:</w:t>
      </w:r>
    </w:p>
    <w:p w14:paraId="4D5441E2" w14:textId="77777777" w:rsidR="00EF3822" w:rsidRPr="008B71C5" w:rsidRDefault="00EF3822" w:rsidP="00EF3822">
      <w:pPr>
        <w:widowControl/>
        <w:numPr>
          <w:ilvl w:val="0"/>
          <w:numId w:val="238"/>
        </w:numPr>
        <w:spacing w:before="120"/>
        <w:ind w:left="1003" w:hanging="357"/>
        <w:jc w:val="both"/>
        <w:rPr>
          <w:rFonts w:ascii="Times New Roman" w:eastAsia="Calibri" w:hAnsi="Times New Roman" w:cs="Times New Roman"/>
          <w:sz w:val="26"/>
          <w:szCs w:val="26"/>
          <w:lang w:val="vi-VN"/>
        </w:rPr>
      </w:pPr>
      <w:r w:rsidRPr="008B71C5">
        <w:rPr>
          <w:rFonts w:ascii="Times New Roman" w:hAnsi="Times New Roman" w:cs="Times New Roman"/>
          <w:bCs/>
          <w:sz w:val="26"/>
          <w:szCs w:val="26"/>
          <w:lang w:val="vi-VN"/>
        </w:rPr>
        <w:t xml:space="preserve">Giáo </w:t>
      </w:r>
      <w:r w:rsidRPr="008B71C5">
        <w:rPr>
          <w:rFonts w:ascii="Times New Roman" w:eastAsia="Calibri" w:hAnsi="Times New Roman" w:cs="Times New Roman"/>
          <w:sz w:val="26"/>
          <w:szCs w:val="26"/>
          <w:lang w:val="vi-VN"/>
        </w:rPr>
        <w:t xml:space="preserve">viên trước khi giảng dạy cần phải căn cứ vào nội dung của từng bài học chuẩn bị đầy đủ các điều kiện thực hiện bài học để đảm bảo chất lượng giảng dạy.  </w:t>
      </w:r>
    </w:p>
    <w:p w14:paraId="3470687F" w14:textId="77777777" w:rsidR="00EF3822" w:rsidRPr="008B71C5" w:rsidRDefault="00EF3822" w:rsidP="00EF3822">
      <w:pPr>
        <w:widowControl/>
        <w:numPr>
          <w:ilvl w:val="0"/>
          <w:numId w:val="238"/>
        </w:numPr>
        <w:spacing w:before="120"/>
        <w:ind w:left="1003" w:hanging="357"/>
        <w:jc w:val="both"/>
        <w:rPr>
          <w:rFonts w:ascii="Times New Roman" w:eastAsia="Calibri" w:hAnsi="Times New Roman" w:cs="Times New Roman"/>
          <w:sz w:val="26"/>
          <w:szCs w:val="26"/>
          <w:lang w:val="vi-VN"/>
        </w:rPr>
      </w:pPr>
      <w:r w:rsidRPr="008B71C5">
        <w:rPr>
          <w:rFonts w:ascii="Times New Roman" w:eastAsia="Calibri" w:hAnsi="Times New Roman" w:cs="Times New Roman"/>
          <w:sz w:val="26"/>
          <w:szCs w:val="26"/>
          <w:lang w:val="vi-VN"/>
        </w:rPr>
        <w:t xml:space="preserve">Khi giảng dạy, cần giúp người học thực hiện các thao tác, tư thế của từng kỹ năng chính xác,  nhận thức đầy đủ vai trò, vị trí từng bài học. </w:t>
      </w:r>
    </w:p>
    <w:p w14:paraId="5765B178" w14:textId="77777777" w:rsidR="00EF3822" w:rsidRPr="008B71C5" w:rsidRDefault="00EF3822" w:rsidP="00EF3822">
      <w:pPr>
        <w:widowControl/>
        <w:numPr>
          <w:ilvl w:val="0"/>
          <w:numId w:val="238"/>
        </w:numPr>
        <w:spacing w:before="120"/>
        <w:ind w:left="1003" w:hanging="357"/>
        <w:jc w:val="both"/>
        <w:rPr>
          <w:rFonts w:ascii="Times New Roman" w:eastAsia="Calibri" w:hAnsi="Times New Roman" w:cs="Times New Roman"/>
          <w:sz w:val="26"/>
          <w:szCs w:val="26"/>
          <w:lang w:val="vi-VN"/>
        </w:rPr>
      </w:pPr>
      <w:r w:rsidRPr="008B71C5">
        <w:rPr>
          <w:rFonts w:ascii="Times New Roman" w:eastAsia="Calibri" w:hAnsi="Times New Roman" w:cs="Times New Roman"/>
          <w:sz w:val="26"/>
          <w:szCs w:val="26"/>
          <w:lang w:val="vi-VN"/>
        </w:rPr>
        <w:t>Các nội dung lý thuyết liên quan đến thao tác bằng tay trên máy nên phân tích, giải thích thao động tác dứt khoát, rõ ràng và chuẩn xác.</w:t>
      </w:r>
    </w:p>
    <w:p w14:paraId="7356208F" w14:textId="77777777" w:rsidR="00EF3822" w:rsidRPr="008B71C5" w:rsidRDefault="00EF3822" w:rsidP="00EF3822">
      <w:pPr>
        <w:widowControl/>
        <w:numPr>
          <w:ilvl w:val="0"/>
          <w:numId w:val="238"/>
        </w:numPr>
        <w:spacing w:before="120"/>
        <w:ind w:left="1003" w:hanging="357"/>
        <w:jc w:val="both"/>
        <w:rPr>
          <w:rFonts w:ascii="Times New Roman" w:eastAsia="Calibri" w:hAnsi="Times New Roman" w:cs="Times New Roman"/>
          <w:sz w:val="26"/>
          <w:szCs w:val="26"/>
          <w:lang w:val="vi-VN"/>
        </w:rPr>
      </w:pPr>
      <w:r w:rsidRPr="008B71C5">
        <w:rPr>
          <w:rFonts w:ascii="Times New Roman" w:eastAsia="Calibri" w:hAnsi="Times New Roman" w:cs="Times New Roman"/>
          <w:sz w:val="26"/>
          <w:szCs w:val="26"/>
          <w:lang w:val="vi-VN"/>
        </w:rPr>
        <w:t>Để giúp người học nắm vững những kiến cơ bản cần thiết sau mỗi bài học, cần thực hành ngay các kỹ năng, giao câu hỏi, bài tập để làm ngoài giờ. Nội dung thực hành, câu hỏi, bài tập có độ khó phù hợp với nội dung kiến thức và kỹ năng đã học kiểm tra đánh giá và công bố kết quả công khai.</w:t>
      </w:r>
    </w:p>
    <w:p w14:paraId="4A2BF13B" w14:textId="77777777" w:rsidR="00EF3822" w:rsidRPr="008B71C5" w:rsidRDefault="00EF3822" w:rsidP="00EF3822">
      <w:pPr>
        <w:widowControl/>
        <w:numPr>
          <w:ilvl w:val="0"/>
          <w:numId w:val="238"/>
        </w:numPr>
        <w:spacing w:before="120"/>
        <w:ind w:left="1003" w:hanging="357"/>
        <w:jc w:val="both"/>
        <w:rPr>
          <w:rFonts w:ascii="Times New Roman" w:hAnsi="Times New Roman" w:cs="Times New Roman"/>
          <w:bCs/>
          <w:sz w:val="26"/>
          <w:szCs w:val="26"/>
          <w:lang w:val="vi-VN"/>
        </w:rPr>
      </w:pPr>
      <w:r w:rsidRPr="008B71C5">
        <w:rPr>
          <w:rFonts w:ascii="Times New Roman" w:eastAsia="Calibri" w:hAnsi="Times New Roman" w:cs="Times New Roman"/>
          <w:sz w:val="26"/>
          <w:szCs w:val="26"/>
          <w:lang w:val="vi-VN"/>
        </w:rPr>
        <w:lastRenderedPageBreak/>
        <w:t>Tăng cường sử dụng thiết bị, đồ dùng dạy học, trình diễn mẫu để tăng hiệu quả dạy học</w:t>
      </w:r>
      <w:r w:rsidRPr="008B71C5">
        <w:rPr>
          <w:rFonts w:ascii="Times New Roman" w:hAnsi="Times New Roman" w:cs="Times New Roman"/>
          <w:sz w:val="26"/>
          <w:szCs w:val="26"/>
          <w:lang w:val="vi-VN"/>
        </w:rPr>
        <w:t>.</w:t>
      </w:r>
      <w:r w:rsidRPr="008B71C5">
        <w:rPr>
          <w:rFonts w:ascii="Times New Roman" w:hAnsi="Times New Roman" w:cs="Times New Roman"/>
          <w:bCs/>
          <w:sz w:val="26"/>
          <w:szCs w:val="26"/>
          <w:lang w:val="vi-VN"/>
        </w:rPr>
        <w:t xml:space="preserve"> </w:t>
      </w:r>
    </w:p>
    <w:p w14:paraId="12D231D6" w14:textId="77777777" w:rsidR="00EF3822" w:rsidRPr="008B71C5" w:rsidRDefault="00EF3822" w:rsidP="00EF3822">
      <w:pPr>
        <w:widowControl/>
        <w:numPr>
          <w:ilvl w:val="0"/>
          <w:numId w:val="176"/>
        </w:numPr>
        <w:spacing w:before="120"/>
        <w:ind w:left="567" w:hanging="218"/>
        <w:jc w:val="both"/>
        <w:rPr>
          <w:rFonts w:ascii="Times New Roman" w:hAnsi="Times New Roman" w:cs="Times New Roman"/>
          <w:bCs/>
          <w:sz w:val="26"/>
          <w:szCs w:val="26"/>
        </w:rPr>
      </w:pPr>
      <w:r w:rsidRPr="008B71C5">
        <w:rPr>
          <w:rFonts w:ascii="Times New Roman" w:hAnsi="Times New Roman" w:cs="Times New Roman"/>
          <w:bCs/>
          <w:sz w:val="26"/>
          <w:szCs w:val="26"/>
        </w:rPr>
        <w:t>Đối với người học</w:t>
      </w:r>
    </w:p>
    <w:p w14:paraId="24CEAA92" w14:textId="77777777" w:rsidR="00EF3822" w:rsidRPr="008B71C5" w:rsidRDefault="00EF3822" w:rsidP="00EF3822">
      <w:pPr>
        <w:widowControl/>
        <w:numPr>
          <w:ilvl w:val="0"/>
          <w:numId w:val="238"/>
        </w:numPr>
        <w:spacing w:before="120"/>
        <w:ind w:left="1003" w:hanging="357"/>
        <w:jc w:val="both"/>
        <w:rPr>
          <w:rFonts w:ascii="Times New Roman" w:eastAsia="Calibri" w:hAnsi="Times New Roman" w:cs="Times New Roman"/>
          <w:sz w:val="26"/>
          <w:szCs w:val="26"/>
        </w:rPr>
      </w:pPr>
      <w:r w:rsidRPr="008B71C5">
        <w:rPr>
          <w:rFonts w:ascii="Times New Roman" w:hAnsi="Times New Roman" w:cs="Times New Roman"/>
          <w:sz w:val="26"/>
          <w:szCs w:val="26"/>
        </w:rPr>
        <w:t xml:space="preserve">Tuân thủ </w:t>
      </w:r>
      <w:r w:rsidRPr="008B71C5">
        <w:rPr>
          <w:rFonts w:ascii="Times New Roman" w:eastAsia="Calibri" w:hAnsi="Times New Roman" w:cs="Times New Roman"/>
          <w:sz w:val="26"/>
          <w:szCs w:val="26"/>
        </w:rPr>
        <w:t>các qui định của lớp học, xưởng thực hành và yêu cầu của giáo viên.</w:t>
      </w:r>
    </w:p>
    <w:p w14:paraId="277275FD" w14:textId="77777777" w:rsidR="00EF3822" w:rsidRPr="008B71C5" w:rsidRDefault="00EF3822" w:rsidP="00EF3822">
      <w:pPr>
        <w:widowControl/>
        <w:numPr>
          <w:ilvl w:val="0"/>
          <w:numId w:val="238"/>
        </w:numPr>
        <w:spacing w:before="120"/>
        <w:ind w:left="1003" w:hanging="357"/>
        <w:jc w:val="both"/>
        <w:rPr>
          <w:rFonts w:ascii="Times New Roman" w:hAnsi="Times New Roman" w:cs="Times New Roman"/>
          <w:sz w:val="26"/>
          <w:szCs w:val="26"/>
        </w:rPr>
      </w:pPr>
      <w:r w:rsidRPr="008B71C5">
        <w:rPr>
          <w:rFonts w:ascii="Times New Roman" w:eastAsia="Calibri" w:hAnsi="Times New Roman" w:cs="Times New Roman"/>
          <w:sz w:val="26"/>
          <w:szCs w:val="26"/>
        </w:rPr>
        <w:t>Tham gia kiểm</w:t>
      </w:r>
      <w:r w:rsidRPr="008B71C5">
        <w:rPr>
          <w:rFonts w:ascii="Times New Roman" w:hAnsi="Times New Roman" w:cs="Times New Roman"/>
          <w:sz w:val="26"/>
          <w:szCs w:val="26"/>
        </w:rPr>
        <w:t xml:space="preserve"> tra định kỳ, kết thúc mô đun theo qui định</w:t>
      </w:r>
    </w:p>
    <w:p w14:paraId="6D25214E" w14:textId="77777777" w:rsidR="00EF3822" w:rsidRPr="008B71C5" w:rsidRDefault="00EF3822" w:rsidP="00EF3822">
      <w:pPr>
        <w:spacing w:after="120"/>
        <w:jc w:val="both"/>
        <w:rPr>
          <w:rFonts w:ascii="Times New Roman" w:hAnsi="Times New Roman" w:cs="Times New Roman"/>
          <w:sz w:val="26"/>
          <w:szCs w:val="26"/>
          <w:lang w:val="vi-VN"/>
        </w:rPr>
      </w:pPr>
      <w:r w:rsidRPr="008B71C5">
        <w:rPr>
          <w:rFonts w:ascii="Times New Roman" w:hAnsi="Times New Roman" w:cs="Times New Roman"/>
          <w:sz w:val="26"/>
          <w:szCs w:val="26"/>
          <w:lang w:val="vi-VN"/>
        </w:rPr>
        <w:t>3. Những trọng tâm chương trình cần chú ý:</w:t>
      </w:r>
    </w:p>
    <w:p w14:paraId="447BA898" w14:textId="025B5468" w:rsidR="00EF3822" w:rsidRPr="008B71C5" w:rsidRDefault="00EF3822" w:rsidP="00EF3822">
      <w:pPr>
        <w:widowControl/>
        <w:numPr>
          <w:ilvl w:val="0"/>
          <w:numId w:val="176"/>
        </w:numPr>
        <w:spacing w:before="120"/>
        <w:ind w:left="567" w:hanging="218"/>
        <w:jc w:val="both"/>
        <w:rPr>
          <w:rFonts w:ascii="Times New Roman" w:hAnsi="Times New Roman" w:cs="Times New Roman"/>
          <w:sz w:val="26"/>
          <w:szCs w:val="26"/>
          <w:lang w:val="vi-VN"/>
        </w:rPr>
      </w:pPr>
      <w:r w:rsidRPr="008B71C5">
        <w:rPr>
          <w:rFonts w:ascii="Times New Roman" w:hAnsi="Times New Roman" w:cs="Times New Roman"/>
          <w:bCs/>
          <w:sz w:val="26"/>
          <w:szCs w:val="26"/>
          <w:lang w:val="vi-VN"/>
        </w:rPr>
        <w:t>Trọng</w:t>
      </w:r>
      <w:r w:rsidRPr="008B71C5">
        <w:rPr>
          <w:rFonts w:ascii="Times New Roman" w:hAnsi="Times New Roman" w:cs="Times New Roman"/>
          <w:sz w:val="26"/>
          <w:szCs w:val="26"/>
          <w:lang w:val="vi-VN"/>
        </w:rPr>
        <w:t xml:space="preserve"> tâm của mô đun là bài 2, 3, 4, 5</w:t>
      </w:r>
    </w:p>
    <w:p w14:paraId="56FFA16A" w14:textId="77777777" w:rsidR="00EF3822" w:rsidRPr="008B71C5" w:rsidRDefault="00EF3822" w:rsidP="00EF3822">
      <w:pPr>
        <w:spacing w:after="120"/>
        <w:jc w:val="both"/>
        <w:rPr>
          <w:rFonts w:ascii="Times New Roman" w:hAnsi="Times New Roman" w:cs="Times New Roman"/>
          <w:sz w:val="26"/>
          <w:szCs w:val="26"/>
          <w:lang w:val="vi-VN"/>
        </w:rPr>
      </w:pPr>
      <w:r w:rsidRPr="008B71C5">
        <w:rPr>
          <w:rFonts w:ascii="Times New Roman" w:hAnsi="Times New Roman" w:cs="Times New Roman"/>
          <w:sz w:val="26"/>
          <w:szCs w:val="26"/>
          <w:lang w:val="vi-VN"/>
        </w:rPr>
        <w:t>4. Tài liệu tham khảo:</w:t>
      </w:r>
    </w:p>
    <w:p w14:paraId="52A1406F" w14:textId="77777777" w:rsidR="00CD6B2B" w:rsidRPr="008B71C5" w:rsidRDefault="00CD6B2B" w:rsidP="00C965C5">
      <w:pPr>
        <w:pStyle w:val="ListParagraph"/>
        <w:numPr>
          <w:ilvl w:val="0"/>
          <w:numId w:val="192"/>
        </w:numPr>
        <w:spacing w:after="120"/>
        <w:jc w:val="both"/>
        <w:rPr>
          <w:rFonts w:cs="Times New Roman"/>
          <w:sz w:val="26"/>
          <w:szCs w:val="26"/>
        </w:rPr>
      </w:pPr>
      <w:r w:rsidRPr="008B71C5">
        <w:rPr>
          <w:rFonts w:cs="Times New Roman"/>
          <w:sz w:val="26"/>
          <w:szCs w:val="26"/>
        </w:rPr>
        <w:t xml:space="preserve">Thomas Erl. (2015). </w:t>
      </w:r>
      <w:r w:rsidRPr="008B71C5">
        <w:rPr>
          <w:rFonts w:cs="Times New Roman"/>
          <w:i/>
          <w:iCs/>
          <w:sz w:val="26"/>
          <w:szCs w:val="26"/>
        </w:rPr>
        <w:t>Big Data Fundamentals</w:t>
      </w:r>
      <w:r w:rsidRPr="008B71C5">
        <w:rPr>
          <w:rFonts w:cs="Times New Roman"/>
          <w:sz w:val="26"/>
          <w:szCs w:val="26"/>
        </w:rPr>
        <w:t>. ICDST</w:t>
      </w:r>
    </w:p>
    <w:p w14:paraId="0F31BD25" w14:textId="77777777" w:rsidR="00CD6B2B" w:rsidRPr="008B71C5" w:rsidRDefault="00CD6B2B" w:rsidP="00C965C5">
      <w:pPr>
        <w:pStyle w:val="ListParagraph"/>
        <w:numPr>
          <w:ilvl w:val="0"/>
          <w:numId w:val="192"/>
        </w:numPr>
        <w:spacing w:after="120"/>
        <w:jc w:val="both"/>
        <w:rPr>
          <w:rFonts w:cs="Times New Roman"/>
          <w:sz w:val="26"/>
          <w:szCs w:val="26"/>
        </w:rPr>
      </w:pPr>
      <w:r w:rsidRPr="008B71C5">
        <w:rPr>
          <w:rFonts w:cs="Times New Roman"/>
          <w:sz w:val="26"/>
          <w:szCs w:val="26"/>
        </w:rPr>
        <w:t xml:space="preserve">Tom White.  (2015). </w:t>
      </w:r>
      <w:r w:rsidRPr="008B71C5">
        <w:rPr>
          <w:rFonts w:cs="Times New Roman"/>
          <w:i/>
          <w:iCs/>
          <w:sz w:val="26"/>
          <w:szCs w:val="26"/>
        </w:rPr>
        <w:t>Hadoop: The Definitive Guide</w:t>
      </w:r>
      <w:r w:rsidRPr="008B71C5">
        <w:rPr>
          <w:rFonts w:cs="Times New Roman"/>
          <w:sz w:val="26"/>
          <w:szCs w:val="26"/>
        </w:rPr>
        <w:t>. ISBN</w:t>
      </w:r>
    </w:p>
    <w:p w14:paraId="0231DE41" w14:textId="77777777" w:rsidR="00CD6B2B" w:rsidRPr="008B71C5" w:rsidRDefault="00CD6B2B" w:rsidP="00C965C5">
      <w:pPr>
        <w:pStyle w:val="ListParagraph"/>
        <w:numPr>
          <w:ilvl w:val="0"/>
          <w:numId w:val="192"/>
        </w:numPr>
        <w:spacing w:after="120"/>
        <w:jc w:val="both"/>
        <w:rPr>
          <w:rFonts w:cs="Times New Roman"/>
          <w:sz w:val="26"/>
          <w:szCs w:val="26"/>
        </w:rPr>
      </w:pPr>
      <w:r w:rsidRPr="008B71C5">
        <w:rPr>
          <w:rFonts w:cs="Times New Roman"/>
          <w:sz w:val="26"/>
          <w:szCs w:val="26"/>
        </w:rPr>
        <w:t xml:space="preserve">Holden Karau . (2020). </w:t>
      </w:r>
      <w:r w:rsidRPr="008B71C5">
        <w:rPr>
          <w:rFonts w:cs="Times New Roman"/>
          <w:i/>
          <w:iCs/>
          <w:sz w:val="26"/>
          <w:szCs w:val="26"/>
        </w:rPr>
        <w:t>Learning Spark</w:t>
      </w:r>
      <w:r w:rsidRPr="008B71C5">
        <w:rPr>
          <w:rFonts w:cs="Times New Roman"/>
          <w:sz w:val="26"/>
          <w:szCs w:val="26"/>
        </w:rPr>
        <w:t>. Universidad Nacional de Cordoba</w:t>
      </w:r>
    </w:p>
    <w:p w14:paraId="7515C77D" w14:textId="77777777" w:rsidR="00CD6B2B" w:rsidRPr="008B71C5" w:rsidRDefault="00CD6B2B" w:rsidP="00CD6B2B">
      <w:pPr>
        <w:spacing w:after="120"/>
        <w:jc w:val="both"/>
        <w:rPr>
          <w:rFonts w:ascii="Times New Roman" w:hAnsi="Times New Roman" w:cs="Times New Roman"/>
          <w:sz w:val="26"/>
          <w:szCs w:val="26"/>
          <w:lang w:val="vi-VN"/>
        </w:rPr>
      </w:pPr>
    </w:p>
    <w:p w14:paraId="5F930809" w14:textId="77777777" w:rsidR="00CD6B2B" w:rsidRPr="00895D7A" w:rsidRDefault="00CD6B2B" w:rsidP="00CD6B2B">
      <w:pPr>
        <w:spacing w:after="120"/>
        <w:jc w:val="both"/>
        <w:rPr>
          <w:rFonts w:ascii="Times New Roman" w:hAnsi="Times New Roman" w:cs="Times New Roman"/>
          <w:sz w:val="26"/>
          <w:szCs w:val="26"/>
          <w:lang w:val="vi-VN"/>
        </w:rPr>
      </w:pPr>
    </w:p>
    <w:p w14:paraId="26A82467" w14:textId="77777777" w:rsidR="00CD6B2B" w:rsidRPr="00895D7A" w:rsidRDefault="00CD6B2B" w:rsidP="00CD6B2B">
      <w:pPr>
        <w:spacing w:after="120"/>
        <w:jc w:val="both"/>
        <w:rPr>
          <w:rFonts w:ascii="Times New Roman" w:hAnsi="Times New Roman" w:cs="Times New Roman"/>
          <w:sz w:val="26"/>
          <w:szCs w:val="26"/>
          <w:lang w:val="vi-VN"/>
        </w:rPr>
      </w:pPr>
    </w:p>
    <w:p w14:paraId="1B8942CF" w14:textId="77777777" w:rsidR="00CD6B2B" w:rsidRPr="00895D7A" w:rsidRDefault="00CD6B2B" w:rsidP="00CD6B2B">
      <w:pPr>
        <w:spacing w:after="120"/>
        <w:jc w:val="both"/>
        <w:rPr>
          <w:rFonts w:ascii="Times New Roman" w:hAnsi="Times New Roman" w:cs="Times New Roman"/>
          <w:sz w:val="26"/>
          <w:szCs w:val="26"/>
          <w:lang w:val="vi-VN"/>
        </w:rPr>
      </w:pPr>
    </w:p>
    <w:p w14:paraId="7BD4CC4C" w14:textId="77777777" w:rsidR="00CD6B2B" w:rsidRPr="00895D7A" w:rsidRDefault="00CD6B2B" w:rsidP="00CD6B2B">
      <w:pPr>
        <w:spacing w:after="120"/>
        <w:jc w:val="both"/>
        <w:rPr>
          <w:rFonts w:ascii="Times New Roman" w:hAnsi="Times New Roman" w:cs="Times New Roman"/>
          <w:sz w:val="26"/>
          <w:szCs w:val="26"/>
          <w:lang w:val="vi-VN"/>
        </w:rPr>
      </w:pPr>
    </w:p>
    <w:p w14:paraId="2DAE7C4B" w14:textId="77777777" w:rsidR="00CD6B2B" w:rsidRPr="00895D7A" w:rsidRDefault="00CD6B2B" w:rsidP="00CD6B2B">
      <w:pPr>
        <w:spacing w:after="120"/>
        <w:jc w:val="both"/>
        <w:rPr>
          <w:rFonts w:ascii="Times New Roman" w:hAnsi="Times New Roman" w:cs="Times New Roman"/>
          <w:sz w:val="26"/>
          <w:szCs w:val="26"/>
          <w:lang w:val="vi-VN"/>
        </w:rPr>
      </w:pPr>
    </w:p>
    <w:p w14:paraId="19E30651" w14:textId="77777777" w:rsidR="00CD6B2B" w:rsidRPr="00895D7A" w:rsidRDefault="00CD6B2B" w:rsidP="00CD6B2B">
      <w:pPr>
        <w:spacing w:after="120"/>
        <w:jc w:val="both"/>
        <w:rPr>
          <w:rFonts w:ascii="Times New Roman" w:hAnsi="Times New Roman" w:cs="Times New Roman"/>
          <w:sz w:val="26"/>
          <w:szCs w:val="26"/>
          <w:lang w:val="vi-VN"/>
        </w:rPr>
      </w:pPr>
    </w:p>
    <w:p w14:paraId="35760653" w14:textId="77777777" w:rsidR="00CD6B2B" w:rsidRPr="00895D7A" w:rsidRDefault="00CD6B2B" w:rsidP="00CD6B2B">
      <w:pPr>
        <w:spacing w:after="120"/>
        <w:jc w:val="both"/>
        <w:rPr>
          <w:rFonts w:ascii="Times New Roman" w:hAnsi="Times New Roman" w:cs="Times New Roman"/>
          <w:sz w:val="26"/>
          <w:szCs w:val="26"/>
          <w:lang w:val="vi-VN"/>
        </w:rPr>
      </w:pPr>
    </w:p>
    <w:p w14:paraId="0BDD8123" w14:textId="77777777" w:rsidR="00CD6B2B" w:rsidRPr="00895D7A" w:rsidRDefault="00CD6B2B" w:rsidP="00CD6B2B">
      <w:pPr>
        <w:spacing w:after="120"/>
        <w:jc w:val="both"/>
        <w:rPr>
          <w:rFonts w:ascii="Times New Roman" w:hAnsi="Times New Roman" w:cs="Times New Roman"/>
          <w:sz w:val="26"/>
          <w:szCs w:val="26"/>
          <w:lang w:val="vi-VN"/>
        </w:rPr>
      </w:pPr>
    </w:p>
    <w:p w14:paraId="4BAFCD2B" w14:textId="77777777" w:rsidR="00CD6B2B" w:rsidRPr="00895D7A" w:rsidRDefault="00CD6B2B" w:rsidP="00CD6B2B">
      <w:pPr>
        <w:spacing w:after="120"/>
        <w:jc w:val="both"/>
        <w:rPr>
          <w:rFonts w:ascii="Times New Roman" w:hAnsi="Times New Roman" w:cs="Times New Roman"/>
          <w:sz w:val="26"/>
          <w:szCs w:val="26"/>
          <w:lang w:val="vi-VN"/>
        </w:rPr>
      </w:pPr>
    </w:p>
    <w:p w14:paraId="325EBFF7" w14:textId="77777777" w:rsidR="00CD6B2B" w:rsidRPr="00895D7A" w:rsidRDefault="00CD6B2B" w:rsidP="00CD6B2B">
      <w:pPr>
        <w:spacing w:after="120"/>
        <w:jc w:val="both"/>
        <w:rPr>
          <w:rFonts w:ascii="Times New Roman" w:hAnsi="Times New Roman" w:cs="Times New Roman"/>
          <w:sz w:val="26"/>
          <w:szCs w:val="26"/>
          <w:lang w:val="vi-VN"/>
        </w:rPr>
      </w:pPr>
    </w:p>
    <w:p w14:paraId="77F73C4C" w14:textId="77777777" w:rsidR="00CD6B2B" w:rsidRPr="00895D7A" w:rsidRDefault="00CD6B2B" w:rsidP="00CD6B2B">
      <w:pPr>
        <w:spacing w:after="120"/>
        <w:jc w:val="both"/>
        <w:rPr>
          <w:rFonts w:ascii="Times New Roman" w:hAnsi="Times New Roman" w:cs="Times New Roman"/>
          <w:sz w:val="26"/>
          <w:szCs w:val="26"/>
          <w:lang w:val="vi-VN"/>
        </w:rPr>
      </w:pPr>
    </w:p>
    <w:p w14:paraId="62D11A15" w14:textId="77777777" w:rsidR="00CD6B2B" w:rsidRPr="00895D7A" w:rsidRDefault="00CD6B2B" w:rsidP="00CD6B2B">
      <w:pPr>
        <w:spacing w:after="120"/>
        <w:jc w:val="both"/>
        <w:rPr>
          <w:rFonts w:ascii="Times New Roman" w:hAnsi="Times New Roman" w:cs="Times New Roman"/>
          <w:sz w:val="26"/>
          <w:szCs w:val="26"/>
          <w:lang w:val="vi-VN"/>
        </w:rPr>
      </w:pPr>
    </w:p>
    <w:p w14:paraId="0AE275D1" w14:textId="77777777" w:rsidR="00CD6B2B" w:rsidRPr="00895D7A" w:rsidRDefault="00CD6B2B" w:rsidP="00CD6B2B">
      <w:pPr>
        <w:spacing w:after="120"/>
        <w:jc w:val="both"/>
        <w:rPr>
          <w:rFonts w:ascii="Times New Roman" w:hAnsi="Times New Roman" w:cs="Times New Roman"/>
          <w:sz w:val="26"/>
          <w:szCs w:val="26"/>
          <w:lang w:val="vi-VN"/>
        </w:rPr>
      </w:pPr>
    </w:p>
    <w:p w14:paraId="2CCE92C4" w14:textId="77777777" w:rsidR="00CD6B2B" w:rsidRPr="00895D7A" w:rsidRDefault="00CD6B2B" w:rsidP="00CD6B2B">
      <w:pPr>
        <w:spacing w:after="120"/>
        <w:jc w:val="both"/>
        <w:rPr>
          <w:rFonts w:ascii="Times New Roman" w:hAnsi="Times New Roman" w:cs="Times New Roman"/>
          <w:sz w:val="26"/>
          <w:szCs w:val="26"/>
          <w:lang w:val="vi-VN"/>
        </w:rPr>
      </w:pPr>
    </w:p>
    <w:p w14:paraId="2400074B" w14:textId="440160FC" w:rsidR="000B4D17" w:rsidRPr="00895D7A" w:rsidRDefault="000B4D17">
      <w:pPr>
        <w:spacing w:after="120"/>
        <w:ind w:left="654" w:hanging="654"/>
        <w:jc w:val="both"/>
        <w:rPr>
          <w:rFonts w:ascii="Times New Roman" w:eastAsia="Times New Roman" w:hAnsi="Times New Roman" w:cs="Times New Roman"/>
          <w:color w:val="000000"/>
          <w:sz w:val="26"/>
          <w:szCs w:val="26"/>
          <w:lang w:val="vi-VN"/>
        </w:rPr>
      </w:pPr>
    </w:p>
    <w:p w14:paraId="03F26989" w14:textId="77777777" w:rsidR="00A550C2" w:rsidRPr="00895D7A" w:rsidRDefault="00A550C2">
      <w:pPr>
        <w:spacing w:after="120"/>
        <w:ind w:left="654" w:hanging="654"/>
        <w:jc w:val="both"/>
        <w:rPr>
          <w:rFonts w:ascii="Times New Roman" w:eastAsia="Times New Roman" w:hAnsi="Times New Roman" w:cs="Times New Roman"/>
          <w:color w:val="000000"/>
          <w:sz w:val="26"/>
          <w:szCs w:val="26"/>
          <w:lang w:val="vi-VN"/>
        </w:rPr>
      </w:pPr>
    </w:p>
    <w:p w14:paraId="344C476D" w14:textId="33B74F73" w:rsidR="00CD6B2B" w:rsidRDefault="00CD6B2B">
      <w:pPr>
        <w:spacing w:after="120"/>
        <w:ind w:left="654" w:hanging="654"/>
        <w:jc w:val="both"/>
        <w:rPr>
          <w:rFonts w:ascii="Times New Roman" w:eastAsia="Times New Roman" w:hAnsi="Times New Roman" w:cs="Times New Roman"/>
          <w:color w:val="000000"/>
          <w:sz w:val="26"/>
          <w:szCs w:val="26"/>
        </w:rPr>
      </w:pPr>
    </w:p>
    <w:p w14:paraId="7E0F58DC" w14:textId="77777777" w:rsidR="007D5F79" w:rsidRDefault="007D5F79">
      <w:pPr>
        <w:spacing w:after="120"/>
        <w:ind w:left="654" w:hanging="654"/>
        <w:jc w:val="both"/>
        <w:rPr>
          <w:rFonts w:ascii="Times New Roman" w:eastAsia="Times New Roman" w:hAnsi="Times New Roman" w:cs="Times New Roman"/>
          <w:color w:val="000000"/>
          <w:sz w:val="26"/>
          <w:szCs w:val="26"/>
        </w:rPr>
      </w:pPr>
    </w:p>
    <w:p w14:paraId="448A5970" w14:textId="77777777" w:rsidR="007D5F79" w:rsidRDefault="007D5F79">
      <w:pPr>
        <w:spacing w:after="120"/>
        <w:ind w:left="654" w:hanging="654"/>
        <w:jc w:val="both"/>
        <w:rPr>
          <w:rFonts w:ascii="Times New Roman" w:eastAsia="Times New Roman" w:hAnsi="Times New Roman" w:cs="Times New Roman"/>
          <w:color w:val="000000"/>
          <w:sz w:val="26"/>
          <w:szCs w:val="26"/>
        </w:rPr>
      </w:pPr>
    </w:p>
    <w:p w14:paraId="34B639B1" w14:textId="77777777" w:rsidR="007D5F79" w:rsidRDefault="007D5F79">
      <w:pPr>
        <w:spacing w:after="120"/>
        <w:ind w:left="654" w:hanging="654"/>
        <w:jc w:val="both"/>
        <w:rPr>
          <w:rFonts w:ascii="Times New Roman" w:eastAsia="Times New Roman" w:hAnsi="Times New Roman" w:cs="Times New Roman"/>
          <w:color w:val="000000"/>
          <w:sz w:val="26"/>
          <w:szCs w:val="26"/>
        </w:rPr>
      </w:pPr>
    </w:p>
    <w:p w14:paraId="04FC638D" w14:textId="77777777" w:rsidR="00771164" w:rsidRDefault="00771164">
      <w:pPr>
        <w:spacing w:after="120"/>
        <w:ind w:left="654" w:hanging="654"/>
        <w:jc w:val="both"/>
        <w:rPr>
          <w:rFonts w:ascii="Times New Roman" w:eastAsia="Times New Roman" w:hAnsi="Times New Roman" w:cs="Times New Roman"/>
          <w:color w:val="000000"/>
          <w:sz w:val="26"/>
          <w:szCs w:val="26"/>
        </w:rPr>
      </w:pPr>
    </w:p>
    <w:p w14:paraId="4251FD0D" w14:textId="77777777" w:rsidR="007D5F79" w:rsidRPr="007D5F79" w:rsidRDefault="007D5F79">
      <w:pPr>
        <w:spacing w:after="120"/>
        <w:ind w:left="654" w:hanging="654"/>
        <w:jc w:val="both"/>
        <w:rPr>
          <w:rFonts w:ascii="Times New Roman" w:eastAsia="Times New Roman" w:hAnsi="Times New Roman" w:cs="Times New Roman"/>
          <w:color w:val="000000"/>
          <w:sz w:val="26"/>
          <w:szCs w:val="26"/>
        </w:rPr>
      </w:pPr>
    </w:p>
    <w:p w14:paraId="1A6FB18B" w14:textId="77777777" w:rsidR="00CD6B2B" w:rsidRPr="00895D7A" w:rsidRDefault="00CD6B2B">
      <w:pPr>
        <w:spacing w:after="120"/>
        <w:ind w:left="654" w:hanging="654"/>
        <w:jc w:val="both"/>
        <w:rPr>
          <w:rFonts w:ascii="Times New Roman" w:eastAsia="Times New Roman" w:hAnsi="Times New Roman" w:cs="Times New Roman"/>
          <w:color w:val="000000"/>
          <w:sz w:val="26"/>
          <w:szCs w:val="26"/>
          <w:lang w:val="vi-VN"/>
        </w:rPr>
      </w:pPr>
    </w:p>
    <w:p w14:paraId="03D62C6F" w14:textId="00DD9986" w:rsidR="000B4D17" w:rsidRPr="00895D7A" w:rsidRDefault="006A4B3F">
      <w:pPr>
        <w:tabs>
          <w:tab w:val="left" w:pos="5954"/>
        </w:tabs>
        <w:spacing w:before="80" w:after="120"/>
        <w:jc w:val="center"/>
        <w:rPr>
          <w:rFonts w:ascii="Times New Roman" w:eastAsia="Times New Roman" w:hAnsi="Times New Roman" w:cs="Times New Roman"/>
          <w:b/>
          <w:color w:val="000000"/>
          <w:sz w:val="26"/>
          <w:szCs w:val="26"/>
          <w:lang w:val="vi-VN"/>
        </w:rPr>
      </w:pPr>
      <w:r w:rsidRPr="00895D7A">
        <w:rPr>
          <w:rFonts w:ascii="Times New Roman" w:eastAsia="Times New Roman" w:hAnsi="Times New Roman" w:cs="Times New Roman"/>
          <w:b/>
          <w:color w:val="000000"/>
          <w:sz w:val="26"/>
          <w:szCs w:val="26"/>
          <w:lang w:val="vi-VN"/>
        </w:rPr>
        <w:lastRenderedPageBreak/>
        <w:t>CHƯƠNG TRÌNH MÔ ĐUN</w:t>
      </w:r>
    </w:p>
    <w:p w14:paraId="4407C34D" w14:textId="77777777" w:rsidR="000B4D17" w:rsidRPr="00895D7A" w:rsidRDefault="006A4B3F">
      <w:pPr>
        <w:pStyle w:val="Heading1"/>
        <w:spacing w:before="0" w:after="120"/>
        <w:ind w:firstLine="0"/>
        <w:rPr>
          <w:sz w:val="26"/>
          <w:szCs w:val="26"/>
          <w:lang w:val="vi-VN"/>
        </w:rPr>
      </w:pPr>
      <w:r w:rsidRPr="00895D7A">
        <w:rPr>
          <w:sz w:val="26"/>
          <w:szCs w:val="26"/>
          <w:lang w:val="vi-VN"/>
        </w:rPr>
        <w:t>Tên mô đun: QUẢN TRỊ MẠNG 1</w:t>
      </w:r>
    </w:p>
    <w:p w14:paraId="78DC3E1B" w14:textId="7B206A34" w:rsidR="000B4D17" w:rsidRPr="00895D7A" w:rsidRDefault="009852D3">
      <w:pPr>
        <w:widowControl/>
        <w:spacing w:after="120"/>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b/>
          <w:color w:val="000000"/>
          <w:sz w:val="26"/>
          <w:szCs w:val="26"/>
          <w:lang w:val="vi-VN"/>
        </w:rPr>
        <w:t>Mã mô đun</w:t>
      </w:r>
      <w:r w:rsidR="006A4B3F" w:rsidRPr="00895D7A">
        <w:rPr>
          <w:rFonts w:ascii="Times New Roman" w:eastAsia="Times New Roman" w:hAnsi="Times New Roman" w:cs="Times New Roman"/>
          <w:b/>
          <w:color w:val="000000"/>
          <w:sz w:val="26"/>
          <w:szCs w:val="26"/>
          <w:lang w:val="vi-VN"/>
        </w:rPr>
        <w:t>:</w:t>
      </w:r>
      <w:r w:rsidR="008D3B5F" w:rsidRPr="00895D7A">
        <w:rPr>
          <w:rFonts w:ascii="Times New Roman" w:eastAsia="Times New Roman" w:hAnsi="Times New Roman" w:cs="Times New Roman"/>
          <w:color w:val="000000"/>
          <w:sz w:val="26"/>
          <w:szCs w:val="26"/>
          <w:lang w:val="vi-VN"/>
        </w:rPr>
        <w:t xml:space="preserve">  MĐ 19</w:t>
      </w:r>
    </w:p>
    <w:p w14:paraId="3447898C" w14:textId="5D4A87C1" w:rsidR="000B4D17" w:rsidRPr="00895D7A" w:rsidRDefault="006A4B3F">
      <w:pPr>
        <w:widowControl/>
        <w:spacing w:after="120"/>
        <w:jc w:val="both"/>
        <w:rPr>
          <w:rFonts w:ascii="Times New Roman" w:eastAsia="Times New Roman" w:hAnsi="Times New Roman" w:cs="Times New Roman"/>
          <w:i/>
          <w:color w:val="000000"/>
          <w:sz w:val="26"/>
          <w:szCs w:val="26"/>
          <w:lang w:val="vi-VN"/>
        </w:rPr>
      </w:pPr>
      <w:r w:rsidRPr="00895D7A">
        <w:rPr>
          <w:rFonts w:ascii="Times New Roman" w:eastAsia="Times New Roman" w:hAnsi="Times New Roman" w:cs="Times New Roman"/>
          <w:b/>
          <w:color w:val="000000"/>
          <w:sz w:val="26"/>
          <w:szCs w:val="26"/>
          <w:lang w:val="vi-VN"/>
        </w:rPr>
        <w:t>Thời gian thực hiện mô đun:</w:t>
      </w:r>
      <w:r w:rsidR="00C314E9" w:rsidRPr="00895D7A">
        <w:rPr>
          <w:rFonts w:ascii="Times New Roman" w:eastAsia="Times New Roman" w:hAnsi="Times New Roman" w:cs="Times New Roman"/>
          <w:color w:val="000000"/>
          <w:sz w:val="26"/>
          <w:szCs w:val="26"/>
          <w:lang w:val="vi-VN"/>
        </w:rPr>
        <w:t xml:space="preserve">  </w:t>
      </w:r>
      <w:r w:rsidR="00C314E9" w:rsidRPr="00895D7A">
        <w:rPr>
          <w:rFonts w:ascii="Times New Roman" w:eastAsia="Times New Roman" w:hAnsi="Times New Roman" w:cs="Times New Roman"/>
          <w:i/>
          <w:color w:val="000000"/>
          <w:sz w:val="26"/>
          <w:szCs w:val="26"/>
          <w:lang w:val="vi-VN"/>
        </w:rPr>
        <w:t>135</w:t>
      </w:r>
      <w:r w:rsidRPr="00895D7A">
        <w:rPr>
          <w:rFonts w:ascii="Times New Roman" w:eastAsia="Times New Roman" w:hAnsi="Times New Roman" w:cs="Times New Roman"/>
          <w:i/>
          <w:color w:val="000000"/>
          <w:sz w:val="26"/>
          <w:szCs w:val="26"/>
          <w:lang w:val="vi-VN"/>
        </w:rPr>
        <w:t xml:space="preserve"> giờ; (Lý thuyết: 60 giờ; Thực hành, th</w:t>
      </w:r>
      <w:r w:rsidR="00C314E9" w:rsidRPr="00895D7A">
        <w:rPr>
          <w:rFonts w:ascii="Times New Roman" w:eastAsia="Times New Roman" w:hAnsi="Times New Roman" w:cs="Times New Roman"/>
          <w:i/>
          <w:color w:val="000000"/>
          <w:sz w:val="26"/>
          <w:szCs w:val="26"/>
          <w:lang w:val="vi-VN"/>
        </w:rPr>
        <w:t>í nghiệm, thảo luận, bài tập: 70</w:t>
      </w:r>
      <w:r w:rsidRPr="00895D7A">
        <w:rPr>
          <w:rFonts w:ascii="Times New Roman" w:eastAsia="Times New Roman" w:hAnsi="Times New Roman" w:cs="Times New Roman"/>
          <w:i/>
          <w:color w:val="000000"/>
          <w:sz w:val="26"/>
          <w:szCs w:val="26"/>
          <w:lang w:val="vi-VN"/>
        </w:rPr>
        <w:t xml:space="preserve"> giờ; Kiểm tra: 5 giờ)</w:t>
      </w:r>
    </w:p>
    <w:p w14:paraId="37747D87" w14:textId="77777777" w:rsidR="000B4D17" w:rsidRPr="00895D7A" w:rsidRDefault="006A4B3F">
      <w:pPr>
        <w:widowControl/>
        <w:spacing w:after="120"/>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b/>
          <w:color w:val="000000"/>
          <w:sz w:val="26"/>
          <w:szCs w:val="26"/>
          <w:lang w:val="vi-VN"/>
        </w:rPr>
        <w:t>I. Vị trí, tính chất của mô đun</w:t>
      </w:r>
      <w:r w:rsidRPr="00895D7A">
        <w:rPr>
          <w:rFonts w:ascii="Times New Roman" w:eastAsia="Times New Roman" w:hAnsi="Times New Roman" w:cs="Times New Roman"/>
          <w:color w:val="000000"/>
          <w:sz w:val="26"/>
          <w:szCs w:val="26"/>
          <w:lang w:val="vi-VN"/>
        </w:rPr>
        <w:t>:</w:t>
      </w:r>
    </w:p>
    <w:p w14:paraId="0B006A54" w14:textId="77777777" w:rsidR="000B4D17" w:rsidRPr="00895D7A" w:rsidRDefault="006A4B3F" w:rsidP="00C965C5">
      <w:pPr>
        <w:widowControl/>
        <w:numPr>
          <w:ilvl w:val="0"/>
          <w:numId w:val="33"/>
        </w:numPr>
        <w:spacing w:before="120" w:after="120"/>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color w:val="000000"/>
          <w:sz w:val="26"/>
          <w:szCs w:val="26"/>
          <w:lang w:val="vi-VN"/>
        </w:rPr>
        <w:t>Vị trí: Mô đun được bố trí sau khi sinh viên học xong các môn học chung, các môn cơ sở chuyên ngành đào tạo chuyên môn nghề bắt buộc.</w:t>
      </w:r>
    </w:p>
    <w:p w14:paraId="29FBDA87" w14:textId="77777777" w:rsidR="000B4D17" w:rsidRPr="00895D7A" w:rsidRDefault="006A4B3F" w:rsidP="00C965C5">
      <w:pPr>
        <w:widowControl/>
        <w:numPr>
          <w:ilvl w:val="0"/>
          <w:numId w:val="33"/>
        </w:numPr>
        <w:spacing w:before="120" w:after="120"/>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color w:val="000000"/>
          <w:sz w:val="26"/>
          <w:szCs w:val="26"/>
          <w:lang w:val="vi-VN"/>
        </w:rPr>
        <w:t>Tính chất: Là mô đun chuyên ngành đào tạo bắt buộc.</w:t>
      </w:r>
    </w:p>
    <w:p w14:paraId="3DFB47DB" w14:textId="77777777" w:rsidR="000B4D17" w:rsidRPr="00895D7A" w:rsidRDefault="006A4B3F">
      <w:pPr>
        <w:widowControl/>
        <w:spacing w:after="120"/>
        <w:jc w:val="both"/>
        <w:rPr>
          <w:rFonts w:ascii="Times New Roman" w:eastAsia="Times New Roman" w:hAnsi="Times New Roman" w:cs="Times New Roman"/>
          <w:b/>
          <w:color w:val="000000"/>
          <w:sz w:val="26"/>
          <w:szCs w:val="26"/>
          <w:lang w:val="vi-VN"/>
        </w:rPr>
      </w:pPr>
      <w:r w:rsidRPr="00895D7A">
        <w:rPr>
          <w:rFonts w:ascii="Times New Roman" w:eastAsia="Times New Roman" w:hAnsi="Times New Roman" w:cs="Times New Roman"/>
          <w:b/>
          <w:color w:val="000000"/>
          <w:sz w:val="26"/>
          <w:szCs w:val="26"/>
          <w:lang w:val="vi-VN"/>
        </w:rPr>
        <w:t>II. Mục tiêu mô đun:</w:t>
      </w:r>
    </w:p>
    <w:p w14:paraId="6C007C17" w14:textId="10C0CC1E" w:rsidR="000B4D17" w:rsidRPr="00895D7A" w:rsidRDefault="0073430C" w:rsidP="00C965C5">
      <w:pPr>
        <w:widowControl/>
        <w:numPr>
          <w:ilvl w:val="0"/>
          <w:numId w:val="33"/>
        </w:numP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Kiến thức</w:t>
      </w:r>
      <w:r w:rsidR="006A4B3F" w:rsidRPr="00895D7A">
        <w:rPr>
          <w:rFonts w:ascii="Times New Roman" w:eastAsia="Times New Roman" w:hAnsi="Times New Roman" w:cs="Times New Roman"/>
          <w:b/>
          <w:color w:val="000000"/>
          <w:sz w:val="26"/>
          <w:szCs w:val="26"/>
        </w:rPr>
        <w:t xml:space="preserve">: </w:t>
      </w:r>
    </w:p>
    <w:p w14:paraId="69A56EE5"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biệt sự khác nhau trong việc quản trị  máy chủ (Server) và máy trạm  (workstation);</w:t>
      </w:r>
    </w:p>
    <w:p w14:paraId="0A9C40CE"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được hệ điều hành Window server;</w:t>
      </w:r>
    </w:p>
    <w:p w14:paraId="276ECABF"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Tạo được tài khoản người dùng, tài khoản nhóm;</w:t>
      </w:r>
    </w:p>
    <w:p w14:paraId="6064C5CB"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Quản lý tài khoản người dùng, nhóm và sắp xếp hệ thống hoá các tác vụ quản trị tài khoản người dùng và tài khoản nhóm;</w:t>
      </w:r>
    </w:p>
    <w:p w14:paraId="1504F6BB" w14:textId="161AFB31" w:rsidR="000B4D17" w:rsidRPr="00895D7A" w:rsidRDefault="0073430C" w:rsidP="00C965C5">
      <w:pPr>
        <w:widowControl/>
        <w:numPr>
          <w:ilvl w:val="0"/>
          <w:numId w:val="33"/>
        </w:numP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Kỹ năng</w:t>
      </w:r>
      <w:r w:rsidR="006A4B3F" w:rsidRPr="00895D7A">
        <w:rPr>
          <w:rFonts w:ascii="Times New Roman" w:eastAsia="Times New Roman" w:hAnsi="Times New Roman" w:cs="Times New Roman"/>
          <w:b/>
          <w:color w:val="000000"/>
          <w:sz w:val="26"/>
          <w:szCs w:val="26"/>
        </w:rPr>
        <w:t xml:space="preserve">: </w:t>
      </w:r>
    </w:p>
    <w:p w14:paraId="7A7A32AE"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Chia sẻ và cấp quyền truy cập tài nguyên dùng chung;</w:t>
      </w:r>
    </w:p>
    <w:p w14:paraId="3CF739BE"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và cấp hạn ngạch sử dụng đĩa;</w:t>
      </w:r>
    </w:p>
    <w:p w14:paraId="736F03AA"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Lập cấu hình và quản trị in ấn của một máy phục vụ in mạng;</w:t>
      </w:r>
    </w:p>
    <w:p w14:paraId="04EC8234"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và cấu hình các dịch vụ mạng: Active Directory, DNS, DHCP,  Proxy Server.</w:t>
      </w:r>
    </w:p>
    <w:p w14:paraId="004BB8AC"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Bảo vệ tài nguyên dữ liệu trên các hệ thống MS SQL Server.</w:t>
      </w:r>
    </w:p>
    <w:p w14:paraId="47F5C7E7" w14:textId="7E9DA7B2" w:rsidR="003D382F" w:rsidRPr="00895D7A" w:rsidRDefault="0073430C" w:rsidP="00C965C5">
      <w:pPr>
        <w:widowControl/>
        <w:numPr>
          <w:ilvl w:val="0"/>
          <w:numId w:val="33"/>
        </w:numP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Năng lực tự chủ và trách nhiệm</w:t>
      </w:r>
      <w:r w:rsidR="006A4B3F" w:rsidRPr="00895D7A">
        <w:rPr>
          <w:rFonts w:ascii="Times New Roman" w:eastAsia="Times New Roman" w:hAnsi="Times New Roman" w:cs="Times New Roman"/>
          <w:b/>
          <w:color w:val="000000"/>
          <w:sz w:val="26"/>
          <w:szCs w:val="26"/>
        </w:rPr>
        <w:t xml:space="preserve">: </w:t>
      </w:r>
    </w:p>
    <w:p w14:paraId="73F83F4D" w14:textId="742EF18E"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Bố trí làm việc khoa học đảm bảo an toàn cho người và phương tiện học tập</w:t>
      </w:r>
    </w:p>
    <w:p w14:paraId="15A15C3F"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III. Nội dung mô đun:</w:t>
      </w:r>
    </w:p>
    <w:p w14:paraId="6A5C94B5"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Nội dung tổng quát và phân bổ thời gian:</w:t>
      </w:r>
    </w:p>
    <w:tbl>
      <w:tblPr>
        <w:tblStyle w:val="affff0"/>
        <w:tblW w:w="91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0B4D17" w:rsidRPr="00895D7A" w14:paraId="268F40E6" w14:textId="77777777">
        <w:trPr>
          <w:trHeight w:val="420"/>
        </w:trPr>
        <w:tc>
          <w:tcPr>
            <w:tcW w:w="824" w:type="dxa"/>
            <w:vMerge w:val="restart"/>
            <w:vAlign w:val="center"/>
          </w:tcPr>
          <w:p w14:paraId="7CC1C9F4" w14:textId="77777777" w:rsidR="000B4D17" w:rsidRPr="00895D7A" w:rsidRDefault="006A4B3F" w:rsidP="008338E2">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SỐ TT</w:t>
            </w:r>
          </w:p>
        </w:tc>
        <w:tc>
          <w:tcPr>
            <w:tcW w:w="3940" w:type="dxa"/>
            <w:vMerge w:val="restart"/>
            <w:vAlign w:val="center"/>
          </w:tcPr>
          <w:p w14:paraId="316D8C8E"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Tên các bài trong mô đun</w:t>
            </w:r>
          </w:p>
        </w:tc>
        <w:tc>
          <w:tcPr>
            <w:tcW w:w="4431" w:type="dxa"/>
            <w:gridSpan w:val="4"/>
            <w:vAlign w:val="center"/>
          </w:tcPr>
          <w:p w14:paraId="52B5E140"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Thời gian (giờ)</w:t>
            </w:r>
          </w:p>
        </w:tc>
      </w:tr>
      <w:tr w:rsidR="008338E2" w:rsidRPr="00895D7A" w14:paraId="05C699FF" w14:textId="77777777">
        <w:trPr>
          <w:trHeight w:val="420"/>
        </w:trPr>
        <w:tc>
          <w:tcPr>
            <w:tcW w:w="824" w:type="dxa"/>
            <w:vMerge/>
            <w:vAlign w:val="center"/>
          </w:tcPr>
          <w:p w14:paraId="60B97991" w14:textId="77777777" w:rsidR="008338E2" w:rsidRPr="00895D7A" w:rsidRDefault="008338E2" w:rsidP="008338E2">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940" w:type="dxa"/>
            <w:vMerge/>
            <w:vAlign w:val="center"/>
          </w:tcPr>
          <w:p w14:paraId="46798A7D" w14:textId="77777777" w:rsidR="008338E2" w:rsidRPr="00895D7A" w:rsidRDefault="008338E2" w:rsidP="008338E2">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837" w:type="dxa"/>
            <w:vAlign w:val="center"/>
          </w:tcPr>
          <w:p w14:paraId="3FC2BCF2" w14:textId="37CB2562" w:rsidR="008338E2" w:rsidRPr="00895D7A" w:rsidRDefault="008338E2" w:rsidP="008338E2">
            <w:pPr>
              <w:widowControl/>
              <w:spacing w:after="120"/>
              <w:ind w:left="-43" w:right="-44"/>
              <w:jc w:val="center"/>
              <w:rPr>
                <w:rFonts w:ascii="Times New Roman" w:eastAsia="Times New Roman" w:hAnsi="Times New Roman" w:cs="Times New Roman"/>
                <w:b/>
                <w:color w:val="000000"/>
                <w:sz w:val="26"/>
                <w:szCs w:val="26"/>
              </w:rPr>
            </w:pPr>
            <w:r w:rsidRPr="00895D7A">
              <w:rPr>
                <w:rFonts w:ascii="Times New Roman" w:hAnsi="Times New Roman" w:cs="Times New Roman"/>
                <w:b/>
                <w:bCs/>
                <w:sz w:val="26"/>
                <w:szCs w:val="26"/>
              </w:rPr>
              <w:t>Tổng số</w:t>
            </w:r>
          </w:p>
        </w:tc>
        <w:tc>
          <w:tcPr>
            <w:tcW w:w="1116" w:type="dxa"/>
            <w:vAlign w:val="center"/>
          </w:tcPr>
          <w:p w14:paraId="2CD75A18" w14:textId="6FAA02AF" w:rsidR="008338E2" w:rsidRPr="00895D7A" w:rsidRDefault="008338E2" w:rsidP="008338E2">
            <w:pPr>
              <w:widowControl/>
              <w:spacing w:after="120"/>
              <w:ind w:left="-43" w:right="-44"/>
              <w:jc w:val="center"/>
              <w:rPr>
                <w:rFonts w:ascii="Times New Roman" w:eastAsia="Times New Roman" w:hAnsi="Times New Roman" w:cs="Times New Roman"/>
                <w:b/>
                <w:color w:val="000000"/>
                <w:sz w:val="26"/>
                <w:szCs w:val="26"/>
              </w:rPr>
            </w:pPr>
            <w:r w:rsidRPr="00895D7A">
              <w:rPr>
                <w:rFonts w:ascii="Times New Roman" w:hAnsi="Times New Roman" w:cs="Times New Roman"/>
                <w:b/>
                <w:bCs/>
                <w:sz w:val="26"/>
                <w:szCs w:val="26"/>
              </w:rPr>
              <w:t>Lý thuyết</w:t>
            </w:r>
          </w:p>
        </w:tc>
        <w:tc>
          <w:tcPr>
            <w:tcW w:w="1507" w:type="dxa"/>
            <w:vAlign w:val="center"/>
          </w:tcPr>
          <w:p w14:paraId="76ED4106" w14:textId="77777777" w:rsidR="008338E2" w:rsidRPr="00895D7A" w:rsidRDefault="008338E2" w:rsidP="008338E2">
            <w:pPr>
              <w:spacing w:line="380" w:lineRule="exact"/>
              <w:jc w:val="center"/>
              <w:rPr>
                <w:rFonts w:ascii="Times New Roman" w:hAnsi="Times New Roman" w:cs="Times New Roman"/>
                <w:b/>
                <w:bCs/>
                <w:sz w:val="26"/>
                <w:szCs w:val="26"/>
              </w:rPr>
            </w:pPr>
            <w:r w:rsidRPr="00895D7A">
              <w:rPr>
                <w:rFonts w:ascii="Times New Roman" w:hAnsi="Times New Roman" w:cs="Times New Roman"/>
                <w:b/>
                <w:bCs/>
                <w:sz w:val="26"/>
                <w:szCs w:val="26"/>
              </w:rPr>
              <w:t xml:space="preserve">Thực hành, thí nghiệm, thảo luận, </w:t>
            </w:r>
          </w:p>
          <w:p w14:paraId="5CA81DD0" w14:textId="06E46D95" w:rsidR="008338E2" w:rsidRPr="00895D7A" w:rsidRDefault="008338E2" w:rsidP="008338E2">
            <w:pPr>
              <w:widowControl/>
              <w:spacing w:after="120"/>
              <w:ind w:left="-43" w:right="-44"/>
              <w:jc w:val="center"/>
              <w:rPr>
                <w:rFonts w:ascii="Times New Roman" w:eastAsia="Times New Roman" w:hAnsi="Times New Roman" w:cs="Times New Roman"/>
                <w:b/>
                <w:color w:val="000000"/>
                <w:sz w:val="26"/>
                <w:szCs w:val="26"/>
              </w:rPr>
            </w:pPr>
            <w:r w:rsidRPr="00895D7A">
              <w:rPr>
                <w:rFonts w:ascii="Times New Roman" w:hAnsi="Times New Roman" w:cs="Times New Roman"/>
                <w:b/>
                <w:bCs/>
                <w:sz w:val="26"/>
                <w:szCs w:val="26"/>
              </w:rPr>
              <w:t>bài tập</w:t>
            </w:r>
          </w:p>
        </w:tc>
        <w:tc>
          <w:tcPr>
            <w:tcW w:w="971" w:type="dxa"/>
            <w:vAlign w:val="center"/>
          </w:tcPr>
          <w:p w14:paraId="388C9F43" w14:textId="0A52B0A4" w:rsidR="008338E2" w:rsidRPr="00895D7A" w:rsidRDefault="008338E2" w:rsidP="008338E2">
            <w:pPr>
              <w:widowControl/>
              <w:spacing w:after="120"/>
              <w:ind w:left="-43" w:right="-44"/>
              <w:jc w:val="center"/>
              <w:rPr>
                <w:rFonts w:ascii="Times New Roman" w:eastAsia="Times New Roman" w:hAnsi="Times New Roman" w:cs="Times New Roman"/>
                <w:b/>
                <w:color w:val="000000"/>
                <w:sz w:val="26"/>
                <w:szCs w:val="26"/>
              </w:rPr>
            </w:pPr>
            <w:r w:rsidRPr="00895D7A">
              <w:rPr>
                <w:rFonts w:ascii="Times New Roman" w:hAnsi="Times New Roman" w:cs="Times New Roman"/>
                <w:b/>
                <w:bCs/>
                <w:sz w:val="26"/>
                <w:szCs w:val="26"/>
              </w:rPr>
              <w:t>Kiểm tra</w:t>
            </w:r>
          </w:p>
        </w:tc>
      </w:tr>
      <w:tr w:rsidR="000B4D17" w:rsidRPr="00895D7A" w14:paraId="34D88FFD" w14:textId="77777777">
        <w:trPr>
          <w:trHeight w:val="420"/>
        </w:trPr>
        <w:tc>
          <w:tcPr>
            <w:tcW w:w="824" w:type="dxa"/>
            <w:vAlign w:val="center"/>
          </w:tcPr>
          <w:p w14:paraId="2F0E7825"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3940" w:type="dxa"/>
          </w:tcPr>
          <w:p w14:paraId="5923F93C"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1:Tổng quan về WINDOWS SERVER</w:t>
            </w:r>
          </w:p>
          <w:p w14:paraId="541D4BD0" w14:textId="483A14B3"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1.Giới thiệu</w:t>
            </w:r>
          </w:p>
          <w:p w14:paraId="7738E147" w14:textId="27C6A64E" w:rsidR="00EB4563" w:rsidRPr="00895D7A" w:rsidRDefault="00EB4563">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1.1.Windows Server là gì?</w:t>
            </w:r>
          </w:p>
          <w:p w14:paraId="4553D58B" w14:textId="06193B78" w:rsidR="00EB4563" w:rsidRPr="00895D7A" w:rsidRDefault="00EB4563">
            <w:pPr>
              <w:widowControl/>
              <w:spacing w:after="120"/>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1.2.Các tính năng chính của Windows Server</w:t>
            </w:r>
          </w:p>
          <w:p w14:paraId="02F23C50"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2.Chuẩn bị để cài đặt WINDOWS SERVER</w:t>
            </w:r>
          </w:p>
          <w:p w14:paraId="2200830F"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2.1.Yêu cầu phần cứng</w:t>
            </w:r>
          </w:p>
          <w:p w14:paraId="08B0A08F"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2.2.Tương thích phần cứng</w:t>
            </w:r>
          </w:p>
          <w:p w14:paraId="7B0C4AB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2.3.Cài đặt mới hoặc nâng cấp</w:t>
            </w:r>
          </w:p>
          <w:p w14:paraId="219B343C"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2.4.Phân chia ổ đĩa</w:t>
            </w:r>
          </w:p>
          <w:p w14:paraId="5A2FAF0C"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2.5.Chọn hệ thống tập tin</w:t>
            </w:r>
          </w:p>
          <w:p w14:paraId="725B439C"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2.6.Chọn chế độ giấy phép</w:t>
            </w:r>
          </w:p>
          <w:p w14:paraId="323DB939"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3.Cài đặt WINDOWS SERVER</w:t>
            </w:r>
          </w:p>
          <w:p w14:paraId="04F79BCC"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4.Tự động hóa quá trình cài đặt</w:t>
            </w:r>
          </w:p>
          <w:p w14:paraId="2A209DA7"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4.1.Giới thiệu kịch bản cài đặt</w:t>
            </w:r>
          </w:p>
          <w:p w14:paraId="404CE084"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4.2.Tự động hoá dùng tham biến dòng lệnh</w:t>
            </w:r>
          </w:p>
          <w:p w14:paraId="604E016A"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4.3.Sử dụng Setup Manager để tạo ra tập tin trả lời</w:t>
            </w:r>
          </w:p>
          <w:p w14:paraId="2B993B11"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4.4.Sử dụng tập tin trả lời</w:t>
            </w:r>
          </w:p>
        </w:tc>
        <w:tc>
          <w:tcPr>
            <w:tcW w:w="837" w:type="dxa"/>
          </w:tcPr>
          <w:p w14:paraId="307BC2CF"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10</w:t>
            </w:r>
          </w:p>
          <w:p w14:paraId="16ED4B8E"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8783D96"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3</w:t>
            </w:r>
          </w:p>
          <w:p w14:paraId="27DF636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FF5644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4159771"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0B5FB01B"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0F3BE6B"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1DCFB1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598A01B"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B42F8FB"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356B8D6"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0FDA2C4"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1116" w:type="dxa"/>
          </w:tcPr>
          <w:p w14:paraId="0D59F573"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3</w:t>
            </w:r>
          </w:p>
          <w:p w14:paraId="4F29F1C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72C3CB4"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1</w:t>
            </w:r>
          </w:p>
          <w:p w14:paraId="172172BA"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93AF8E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66C6E24"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68CA576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587318E"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E84DE1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A48F976"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C970D4B"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9E5BF8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DF16A3F"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5185C24F"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37C3F3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1507" w:type="dxa"/>
          </w:tcPr>
          <w:p w14:paraId="20921E1D"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7</w:t>
            </w:r>
          </w:p>
          <w:p w14:paraId="2099FF0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EDA5842"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w:t>
            </w:r>
          </w:p>
          <w:p w14:paraId="2978C13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898D0F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9947A5A"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1026AF8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727B56A"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9677D4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23DB12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3C142D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82EE62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A3F9C11"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1552F95E"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971" w:type="dxa"/>
          </w:tcPr>
          <w:p w14:paraId="2B353FAD"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3CC64255" w14:textId="77777777">
        <w:trPr>
          <w:trHeight w:val="420"/>
        </w:trPr>
        <w:tc>
          <w:tcPr>
            <w:tcW w:w="824" w:type="dxa"/>
            <w:vAlign w:val="center"/>
          </w:tcPr>
          <w:p w14:paraId="7318A2F7"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3940" w:type="dxa"/>
          </w:tcPr>
          <w:p w14:paraId="1330D791"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2 :Dịch vụ tên miền DNS</w:t>
            </w:r>
          </w:p>
          <w:p w14:paraId="53CA96A3"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1.Tổng quan về DNS</w:t>
            </w:r>
          </w:p>
          <w:p w14:paraId="1E01D790"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Giới thiệu DNS</w:t>
            </w:r>
          </w:p>
          <w:p w14:paraId="47B77BD0"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Đặc điểm của DNS trong Windows Server</w:t>
            </w:r>
          </w:p>
          <w:p w14:paraId="6515C5DC"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2.Cách phân bố dữ liệu quản lý trên tên miền</w:t>
            </w:r>
          </w:p>
          <w:p w14:paraId="0F5466F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3.Cơ chế phân giải tên</w:t>
            </w:r>
          </w:p>
          <w:p w14:paraId="33FE9D45"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3.1.Phân giải tên thành IP</w:t>
            </w:r>
          </w:p>
          <w:p w14:paraId="49E438DB"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3.2. Phân giải IP thành tên máy tính </w:t>
            </w:r>
          </w:p>
          <w:p w14:paraId="53660CC3"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4.Một số khái niệm cơ bản</w:t>
            </w:r>
          </w:p>
          <w:p w14:paraId="0D048190"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4.1. Domain name và zone</w:t>
            </w:r>
          </w:p>
          <w:p w14:paraId="00EB3A4C"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4.2.Fuly Qualified Domain Name (FQDN)</w:t>
            </w:r>
          </w:p>
          <w:p w14:paraId="5B2825F0"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4.3. Sự uỷ quyền (Delegation)</w:t>
            </w:r>
          </w:p>
          <w:p w14:paraId="2E444819"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4.4. Forwarders</w:t>
            </w:r>
          </w:p>
          <w:p w14:paraId="0C8EB935"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 xml:space="preserve">  4.5. Stub zone</w:t>
            </w:r>
          </w:p>
          <w:p w14:paraId="5A63DCBA"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4.6. Dynamic DNS</w:t>
            </w:r>
          </w:p>
          <w:p w14:paraId="4417A76F"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4.7. Active directory-integrated zone</w:t>
            </w:r>
          </w:p>
          <w:p w14:paraId="5A7F1B53"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5.Phân loại Domain Name Server </w:t>
            </w:r>
          </w:p>
          <w:p w14:paraId="59481C5D"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5.1. Primary Name Server</w:t>
            </w:r>
          </w:p>
          <w:p w14:paraId="3E74F420"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5.2. Sercondary Name Server</w:t>
            </w:r>
          </w:p>
          <w:p w14:paraId="27C64F63"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5.3. Caching Name Server</w:t>
            </w:r>
          </w:p>
          <w:p w14:paraId="7DE041AF"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6.Resource record (RR)</w:t>
            </w:r>
          </w:p>
          <w:p w14:paraId="1F44C3AC"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6.1. SOA (Start of Authority)</w:t>
            </w:r>
          </w:p>
          <w:p w14:paraId="2C1362F2"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6.2. NS(Name Server)</w:t>
            </w:r>
          </w:p>
          <w:p w14:paraId="7EC79FFF"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6.3.A(Address) và CNAME(Canonical Name )</w:t>
            </w:r>
          </w:p>
          <w:p w14:paraId="4B5201C8"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6.4. AAAA</w:t>
            </w:r>
          </w:p>
          <w:p w14:paraId="241B3125"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6.5. SRV</w:t>
            </w:r>
          </w:p>
          <w:p w14:paraId="423929F7"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6.6. MX (Mail Exchange)</w:t>
            </w:r>
          </w:p>
          <w:p w14:paraId="260BB42F"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6.7. PTR (Pointer)  </w:t>
            </w:r>
          </w:p>
          <w:p w14:paraId="2A0C458B"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7.Cài đặt và cấu hình DNS</w:t>
            </w:r>
          </w:p>
          <w:p w14:paraId="33D4B080"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7.1. Các bước cài đặt DNS</w:t>
            </w:r>
          </w:p>
          <w:p w14:paraId="0183F18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7.2. Cấu hình dịch vụ DNS</w:t>
            </w:r>
          </w:p>
        </w:tc>
        <w:tc>
          <w:tcPr>
            <w:tcW w:w="837" w:type="dxa"/>
          </w:tcPr>
          <w:p w14:paraId="0F05105E"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10</w:t>
            </w:r>
          </w:p>
          <w:p w14:paraId="3C46D85F" w14:textId="77777777" w:rsidR="000432C5" w:rsidRPr="00895D7A" w:rsidRDefault="000432C5">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79D7001C" w14:textId="77777777" w:rsidR="000432C5" w:rsidRPr="00895D7A" w:rsidRDefault="000432C5">
            <w:pPr>
              <w:widowControl/>
              <w:spacing w:after="120"/>
              <w:jc w:val="center"/>
              <w:rPr>
                <w:rFonts w:ascii="Times New Roman" w:eastAsia="Times New Roman" w:hAnsi="Times New Roman" w:cs="Times New Roman"/>
                <w:color w:val="000000"/>
                <w:sz w:val="26"/>
                <w:szCs w:val="26"/>
              </w:rPr>
            </w:pPr>
          </w:p>
          <w:p w14:paraId="72FC070B" w14:textId="77777777" w:rsidR="000432C5" w:rsidRPr="00895D7A" w:rsidRDefault="000432C5">
            <w:pPr>
              <w:widowControl/>
              <w:spacing w:after="120"/>
              <w:jc w:val="center"/>
              <w:rPr>
                <w:rFonts w:ascii="Times New Roman" w:eastAsia="Times New Roman" w:hAnsi="Times New Roman" w:cs="Times New Roman"/>
                <w:color w:val="000000"/>
                <w:sz w:val="26"/>
                <w:szCs w:val="26"/>
              </w:rPr>
            </w:pPr>
          </w:p>
          <w:p w14:paraId="7B644F95" w14:textId="77777777" w:rsidR="000432C5" w:rsidRPr="00895D7A" w:rsidRDefault="000432C5">
            <w:pPr>
              <w:widowControl/>
              <w:spacing w:after="120"/>
              <w:jc w:val="center"/>
              <w:rPr>
                <w:rFonts w:ascii="Times New Roman" w:eastAsia="Times New Roman" w:hAnsi="Times New Roman" w:cs="Times New Roman"/>
                <w:color w:val="000000"/>
                <w:sz w:val="26"/>
                <w:szCs w:val="26"/>
              </w:rPr>
            </w:pPr>
          </w:p>
          <w:p w14:paraId="66672547" w14:textId="77777777" w:rsidR="000432C5" w:rsidRPr="00895D7A" w:rsidRDefault="000432C5">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2CAAB0ED" w14:textId="47656D1B" w:rsidR="000432C5" w:rsidRPr="00895D7A" w:rsidRDefault="000432C5">
            <w:pPr>
              <w:widowControl/>
              <w:spacing w:after="120"/>
              <w:jc w:val="center"/>
              <w:rPr>
                <w:rFonts w:ascii="Times New Roman" w:eastAsia="Times New Roman" w:hAnsi="Times New Roman" w:cs="Times New Roman"/>
                <w:color w:val="000000"/>
                <w:sz w:val="26"/>
                <w:szCs w:val="26"/>
              </w:rPr>
            </w:pPr>
          </w:p>
          <w:p w14:paraId="191773A3" w14:textId="2AEE88C4" w:rsidR="000432C5" w:rsidRPr="00895D7A" w:rsidRDefault="000432C5">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p w14:paraId="1C019D86" w14:textId="60B43CBF" w:rsidR="000432C5" w:rsidRPr="00895D7A" w:rsidRDefault="000432C5">
            <w:pPr>
              <w:widowControl/>
              <w:spacing w:after="120"/>
              <w:jc w:val="center"/>
              <w:rPr>
                <w:rFonts w:ascii="Times New Roman" w:eastAsia="Times New Roman" w:hAnsi="Times New Roman" w:cs="Times New Roman"/>
                <w:color w:val="000000"/>
                <w:sz w:val="26"/>
                <w:szCs w:val="26"/>
              </w:rPr>
            </w:pPr>
          </w:p>
          <w:p w14:paraId="7D8B4320" w14:textId="77777777" w:rsidR="000432C5" w:rsidRPr="00895D7A" w:rsidRDefault="000432C5">
            <w:pPr>
              <w:widowControl/>
              <w:spacing w:after="120"/>
              <w:jc w:val="center"/>
              <w:rPr>
                <w:rFonts w:ascii="Times New Roman" w:eastAsia="Times New Roman" w:hAnsi="Times New Roman" w:cs="Times New Roman"/>
                <w:color w:val="000000"/>
                <w:sz w:val="26"/>
                <w:szCs w:val="26"/>
              </w:rPr>
            </w:pPr>
          </w:p>
          <w:p w14:paraId="34DF1277" w14:textId="5B97C619" w:rsidR="000432C5" w:rsidRPr="00895D7A" w:rsidRDefault="000432C5">
            <w:pPr>
              <w:widowControl/>
              <w:spacing w:after="120"/>
              <w:jc w:val="center"/>
              <w:rPr>
                <w:rFonts w:ascii="Times New Roman" w:eastAsia="Times New Roman" w:hAnsi="Times New Roman" w:cs="Times New Roman"/>
                <w:color w:val="000000"/>
                <w:sz w:val="26"/>
                <w:szCs w:val="26"/>
              </w:rPr>
            </w:pPr>
          </w:p>
          <w:p w14:paraId="689788A4" w14:textId="609B48C9" w:rsidR="000432C5" w:rsidRPr="00895D7A" w:rsidRDefault="000432C5">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w:t>
            </w:r>
          </w:p>
          <w:p w14:paraId="40442967" w14:textId="32C01A02" w:rsidR="000432C5" w:rsidRPr="00895D7A" w:rsidRDefault="000432C5">
            <w:pPr>
              <w:widowControl/>
              <w:spacing w:after="120"/>
              <w:jc w:val="center"/>
              <w:rPr>
                <w:rFonts w:ascii="Times New Roman" w:eastAsia="Times New Roman" w:hAnsi="Times New Roman" w:cs="Times New Roman"/>
                <w:color w:val="000000"/>
                <w:sz w:val="26"/>
                <w:szCs w:val="26"/>
              </w:rPr>
            </w:pPr>
          </w:p>
          <w:p w14:paraId="0EB29B91" w14:textId="0BC12EAA" w:rsidR="000432C5" w:rsidRPr="00895D7A" w:rsidRDefault="000432C5">
            <w:pPr>
              <w:widowControl/>
              <w:spacing w:after="120"/>
              <w:jc w:val="center"/>
              <w:rPr>
                <w:rFonts w:ascii="Times New Roman" w:eastAsia="Times New Roman" w:hAnsi="Times New Roman" w:cs="Times New Roman"/>
                <w:color w:val="000000"/>
                <w:sz w:val="26"/>
                <w:szCs w:val="26"/>
              </w:rPr>
            </w:pPr>
          </w:p>
          <w:p w14:paraId="0D27E962" w14:textId="1AD26863" w:rsidR="000432C5" w:rsidRPr="00895D7A" w:rsidRDefault="000432C5">
            <w:pPr>
              <w:widowControl/>
              <w:spacing w:after="120"/>
              <w:jc w:val="center"/>
              <w:rPr>
                <w:rFonts w:ascii="Times New Roman" w:eastAsia="Times New Roman" w:hAnsi="Times New Roman" w:cs="Times New Roman"/>
                <w:color w:val="000000"/>
                <w:sz w:val="26"/>
                <w:szCs w:val="26"/>
              </w:rPr>
            </w:pPr>
          </w:p>
          <w:p w14:paraId="14FB5664" w14:textId="5737807B" w:rsidR="000432C5" w:rsidRPr="00895D7A" w:rsidRDefault="000432C5">
            <w:pPr>
              <w:widowControl/>
              <w:spacing w:after="120"/>
              <w:jc w:val="center"/>
              <w:rPr>
                <w:rFonts w:ascii="Times New Roman" w:eastAsia="Times New Roman" w:hAnsi="Times New Roman" w:cs="Times New Roman"/>
                <w:color w:val="000000"/>
                <w:sz w:val="26"/>
                <w:szCs w:val="26"/>
              </w:rPr>
            </w:pPr>
          </w:p>
          <w:p w14:paraId="0748E3A7" w14:textId="254ABFB3" w:rsidR="000432C5" w:rsidRPr="00895D7A" w:rsidRDefault="000432C5">
            <w:pPr>
              <w:widowControl/>
              <w:spacing w:after="120"/>
              <w:jc w:val="center"/>
              <w:rPr>
                <w:rFonts w:ascii="Times New Roman" w:eastAsia="Times New Roman" w:hAnsi="Times New Roman" w:cs="Times New Roman"/>
                <w:color w:val="000000"/>
                <w:sz w:val="26"/>
                <w:szCs w:val="26"/>
              </w:rPr>
            </w:pPr>
          </w:p>
          <w:p w14:paraId="3FA90DB2" w14:textId="19419E89" w:rsidR="000432C5" w:rsidRPr="00895D7A" w:rsidRDefault="000432C5">
            <w:pPr>
              <w:widowControl/>
              <w:spacing w:after="120"/>
              <w:jc w:val="center"/>
              <w:rPr>
                <w:rFonts w:ascii="Times New Roman" w:eastAsia="Times New Roman" w:hAnsi="Times New Roman" w:cs="Times New Roman"/>
                <w:color w:val="000000"/>
                <w:sz w:val="26"/>
                <w:szCs w:val="26"/>
              </w:rPr>
            </w:pPr>
          </w:p>
          <w:p w14:paraId="056BB960" w14:textId="0DA87D3D" w:rsidR="000432C5" w:rsidRPr="00895D7A" w:rsidRDefault="000432C5">
            <w:pPr>
              <w:widowControl/>
              <w:spacing w:after="120"/>
              <w:jc w:val="center"/>
              <w:rPr>
                <w:rFonts w:ascii="Times New Roman" w:eastAsia="Times New Roman" w:hAnsi="Times New Roman" w:cs="Times New Roman"/>
                <w:color w:val="000000"/>
                <w:sz w:val="26"/>
                <w:szCs w:val="26"/>
              </w:rPr>
            </w:pPr>
          </w:p>
          <w:p w14:paraId="13D93C85" w14:textId="52698562" w:rsidR="000432C5" w:rsidRPr="00895D7A" w:rsidRDefault="000432C5">
            <w:pPr>
              <w:widowControl/>
              <w:spacing w:after="120"/>
              <w:jc w:val="center"/>
              <w:rPr>
                <w:rFonts w:ascii="Times New Roman" w:eastAsia="Times New Roman" w:hAnsi="Times New Roman" w:cs="Times New Roman"/>
                <w:color w:val="000000"/>
                <w:sz w:val="26"/>
                <w:szCs w:val="26"/>
              </w:rPr>
            </w:pPr>
          </w:p>
          <w:p w14:paraId="352EE4EE" w14:textId="72235574" w:rsidR="000432C5" w:rsidRPr="00895D7A" w:rsidRDefault="000432C5">
            <w:pPr>
              <w:widowControl/>
              <w:spacing w:after="120"/>
              <w:jc w:val="center"/>
              <w:rPr>
                <w:rFonts w:ascii="Times New Roman" w:eastAsia="Times New Roman" w:hAnsi="Times New Roman" w:cs="Times New Roman"/>
                <w:color w:val="000000"/>
                <w:sz w:val="26"/>
                <w:szCs w:val="26"/>
              </w:rPr>
            </w:pPr>
          </w:p>
          <w:p w14:paraId="50924810" w14:textId="7EF15613" w:rsidR="000432C5" w:rsidRPr="00895D7A" w:rsidRDefault="000432C5">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p w14:paraId="0B801157" w14:textId="1C561DF7" w:rsidR="000432C5" w:rsidRPr="00895D7A" w:rsidRDefault="000432C5">
            <w:pPr>
              <w:widowControl/>
              <w:spacing w:after="120"/>
              <w:jc w:val="center"/>
              <w:rPr>
                <w:rFonts w:ascii="Times New Roman" w:eastAsia="Times New Roman" w:hAnsi="Times New Roman" w:cs="Times New Roman"/>
                <w:color w:val="000000"/>
                <w:sz w:val="26"/>
                <w:szCs w:val="26"/>
              </w:rPr>
            </w:pPr>
          </w:p>
          <w:p w14:paraId="2EC8400F" w14:textId="2AF4A53A" w:rsidR="000432C5" w:rsidRPr="00895D7A" w:rsidRDefault="000432C5">
            <w:pPr>
              <w:widowControl/>
              <w:spacing w:after="120"/>
              <w:jc w:val="center"/>
              <w:rPr>
                <w:rFonts w:ascii="Times New Roman" w:eastAsia="Times New Roman" w:hAnsi="Times New Roman" w:cs="Times New Roman"/>
                <w:color w:val="000000"/>
                <w:sz w:val="26"/>
                <w:szCs w:val="26"/>
              </w:rPr>
            </w:pPr>
          </w:p>
          <w:p w14:paraId="06736CA1" w14:textId="091ED33B" w:rsidR="000432C5" w:rsidRPr="00895D7A" w:rsidRDefault="000432C5">
            <w:pPr>
              <w:widowControl/>
              <w:spacing w:after="120"/>
              <w:jc w:val="center"/>
              <w:rPr>
                <w:rFonts w:ascii="Times New Roman" w:eastAsia="Times New Roman" w:hAnsi="Times New Roman" w:cs="Times New Roman"/>
                <w:color w:val="000000"/>
                <w:sz w:val="26"/>
                <w:szCs w:val="26"/>
              </w:rPr>
            </w:pPr>
          </w:p>
          <w:p w14:paraId="7E9A222C" w14:textId="56532F6E" w:rsidR="000432C5" w:rsidRPr="00895D7A" w:rsidRDefault="000432C5">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3,5</w:t>
            </w:r>
          </w:p>
          <w:p w14:paraId="4967DAEF" w14:textId="536766C3" w:rsidR="000432C5" w:rsidRPr="00895D7A" w:rsidRDefault="000432C5">
            <w:pPr>
              <w:widowControl/>
              <w:spacing w:after="120"/>
              <w:jc w:val="center"/>
              <w:rPr>
                <w:rFonts w:ascii="Times New Roman" w:eastAsia="Times New Roman" w:hAnsi="Times New Roman" w:cs="Times New Roman"/>
                <w:color w:val="000000"/>
                <w:sz w:val="26"/>
                <w:szCs w:val="26"/>
              </w:rPr>
            </w:pPr>
          </w:p>
          <w:p w14:paraId="40DE3C2E" w14:textId="77777777" w:rsidR="000432C5" w:rsidRPr="00895D7A" w:rsidRDefault="000432C5">
            <w:pPr>
              <w:widowControl/>
              <w:spacing w:after="120"/>
              <w:jc w:val="center"/>
              <w:rPr>
                <w:rFonts w:ascii="Times New Roman" w:eastAsia="Times New Roman" w:hAnsi="Times New Roman" w:cs="Times New Roman"/>
                <w:color w:val="000000"/>
                <w:sz w:val="26"/>
                <w:szCs w:val="26"/>
              </w:rPr>
            </w:pPr>
          </w:p>
          <w:p w14:paraId="3DD55F0C" w14:textId="3490A8DB" w:rsidR="000432C5" w:rsidRPr="00895D7A" w:rsidRDefault="000432C5" w:rsidP="000432C5">
            <w:pPr>
              <w:widowControl/>
              <w:spacing w:after="120"/>
              <w:rPr>
                <w:rFonts w:ascii="Times New Roman" w:eastAsia="Times New Roman" w:hAnsi="Times New Roman" w:cs="Times New Roman"/>
                <w:color w:val="000000"/>
                <w:sz w:val="26"/>
                <w:szCs w:val="26"/>
              </w:rPr>
            </w:pPr>
          </w:p>
        </w:tc>
        <w:tc>
          <w:tcPr>
            <w:tcW w:w="1116" w:type="dxa"/>
          </w:tcPr>
          <w:p w14:paraId="0293FD91"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3</w:t>
            </w:r>
          </w:p>
          <w:p w14:paraId="16C0BB46" w14:textId="6295EDB5" w:rsidR="000432C5" w:rsidRPr="00895D7A" w:rsidRDefault="000432C5">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602FB7D0"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0F04E5F2"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71E54BC0"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29A45C6E" w14:textId="29A47A72" w:rsidR="000432C5" w:rsidRPr="00895D7A" w:rsidRDefault="00F349C7">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134059C2"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21BF671F" w14:textId="77777777" w:rsidR="000432C5" w:rsidRPr="00895D7A" w:rsidRDefault="000432C5">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11CF26DE" w14:textId="77777777" w:rsidR="000432C5" w:rsidRPr="00895D7A" w:rsidRDefault="000432C5">
            <w:pPr>
              <w:widowControl/>
              <w:spacing w:after="120"/>
              <w:jc w:val="center"/>
              <w:rPr>
                <w:rFonts w:ascii="Times New Roman" w:eastAsia="Times New Roman" w:hAnsi="Times New Roman" w:cs="Times New Roman"/>
                <w:color w:val="000000"/>
                <w:sz w:val="26"/>
                <w:szCs w:val="26"/>
              </w:rPr>
            </w:pPr>
          </w:p>
          <w:p w14:paraId="623953DF" w14:textId="77777777" w:rsidR="000432C5" w:rsidRPr="00895D7A" w:rsidRDefault="000432C5">
            <w:pPr>
              <w:widowControl/>
              <w:spacing w:after="120"/>
              <w:jc w:val="center"/>
              <w:rPr>
                <w:rFonts w:ascii="Times New Roman" w:eastAsia="Times New Roman" w:hAnsi="Times New Roman" w:cs="Times New Roman"/>
                <w:color w:val="000000"/>
                <w:sz w:val="26"/>
                <w:szCs w:val="26"/>
              </w:rPr>
            </w:pPr>
          </w:p>
          <w:p w14:paraId="49D9A9F7" w14:textId="77777777" w:rsidR="000432C5" w:rsidRPr="00895D7A" w:rsidRDefault="000432C5">
            <w:pPr>
              <w:widowControl/>
              <w:spacing w:after="120"/>
              <w:jc w:val="center"/>
              <w:rPr>
                <w:rFonts w:ascii="Times New Roman" w:eastAsia="Times New Roman" w:hAnsi="Times New Roman" w:cs="Times New Roman"/>
                <w:color w:val="000000"/>
                <w:sz w:val="26"/>
                <w:szCs w:val="26"/>
              </w:rPr>
            </w:pPr>
          </w:p>
          <w:p w14:paraId="27DD045B" w14:textId="4F695A2D" w:rsidR="000432C5" w:rsidRPr="00895D7A" w:rsidRDefault="000432C5">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17B54D7C" w14:textId="1DB30EA5" w:rsidR="000432C5" w:rsidRPr="00895D7A" w:rsidRDefault="000432C5">
            <w:pPr>
              <w:widowControl/>
              <w:spacing w:after="120"/>
              <w:jc w:val="center"/>
              <w:rPr>
                <w:rFonts w:ascii="Times New Roman" w:eastAsia="Times New Roman" w:hAnsi="Times New Roman" w:cs="Times New Roman"/>
                <w:color w:val="000000"/>
                <w:sz w:val="26"/>
                <w:szCs w:val="26"/>
              </w:rPr>
            </w:pPr>
          </w:p>
          <w:p w14:paraId="79458E34" w14:textId="67A9A448" w:rsidR="000432C5" w:rsidRPr="00895D7A" w:rsidRDefault="000432C5">
            <w:pPr>
              <w:widowControl/>
              <w:spacing w:after="120"/>
              <w:jc w:val="center"/>
              <w:rPr>
                <w:rFonts w:ascii="Times New Roman" w:eastAsia="Times New Roman" w:hAnsi="Times New Roman" w:cs="Times New Roman"/>
                <w:color w:val="000000"/>
                <w:sz w:val="26"/>
                <w:szCs w:val="26"/>
              </w:rPr>
            </w:pPr>
          </w:p>
          <w:p w14:paraId="721047CD" w14:textId="4D956DCA" w:rsidR="000432C5" w:rsidRPr="00895D7A" w:rsidRDefault="000432C5">
            <w:pPr>
              <w:widowControl/>
              <w:spacing w:after="120"/>
              <w:jc w:val="center"/>
              <w:rPr>
                <w:rFonts w:ascii="Times New Roman" w:eastAsia="Times New Roman" w:hAnsi="Times New Roman" w:cs="Times New Roman"/>
                <w:color w:val="000000"/>
                <w:sz w:val="26"/>
                <w:szCs w:val="26"/>
              </w:rPr>
            </w:pPr>
          </w:p>
          <w:p w14:paraId="78A1BA8B" w14:textId="62B39032" w:rsidR="000432C5" w:rsidRPr="00895D7A" w:rsidRDefault="000432C5">
            <w:pPr>
              <w:widowControl/>
              <w:spacing w:after="120"/>
              <w:jc w:val="center"/>
              <w:rPr>
                <w:rFonts w:ascii="Times New Roman" w:eastAsia="Times New Roman" w:hAnsi="Times New Roman" w:cs="Times New Roman"/>
                <w:color w:val="000000"/>
                <w:sz w:val="26"/>
                <w:szCs w:val="26"/>
              </w:rPr>
            </w:pPr>
          </w:p>
          <w:p w14:paraId="1DAFBDCF" w14:textId="713F2E05" w:rsidR="000432C5" w:rsidRPr="00895D7A" w:rsidRDefault="000432C5">
            <w:pPr>
              <w:widowControl/>
              <w:spacing w:after="120"/>
              <w:jc w:val="center"/>
              <w:rPr>
                <w:rFonts w:ascii="Times New Roman" w:eastAsia="Times New Roman" w:hAnsi="Times New Roman" w:cs="Times New Roman"/>
                <w:color w:val="000000"/>
                <w:sz w:val="26"/>
                <w:szCs w:val="26"/>
              </w:rPr>
            </w:pPr>
          </w:p>
          <w:p w14:paraId="1FD56922" w14:textId="409A6CA8" w:rsidR="000432C5" w:rsidRPr="00895D7A" w:rsidRDefault="000432C5">
            <w:pPr>
              <w:widowControl/>
              <w:spacing w:after="120"/>
              <w:jc w:val="center"/>
              <w:rPr>
                <w:rFonts w:ascii="Times New Roman" w:eastAsia="Times New Roman" w:hAnsi="Times New Roman" w:cs="Times New Roman"/>
                <w:color w:val="000000"/>
                <w:sz w:val="26"/>
                <w:szCs w:val="26"/>
              </w:rPr>
            </w:pPr>
          </w:p>
          <w:p w14:paraId="7F473874" w14:textId="379E7437" w:rsidR="000432C5" w:rsidRPr="00895D7A" w:rsidRDefault="000432C5">
            <w:pPr>
              <w:widowControl/>
              <w:spacing w:after="120"/>
              <w:jc w:val="center"/>
              <w:rPr>
                <w:rFonts w:ascii="Times New Roman" w:eastAsia="Times New Roman" w:hAnsi="Times New Roman" w:cs="Times New Roman"/>
                <w:color w:val="000000"/>
                <w:sz w:val="26"/>
                <w:szCs w:val="26"/>
              </w:rPr>
            </w:pPr>
          </w:p>
          <w:p w14:paraId="54DD2CAF" w14:textId="4FCE04A8" w:rsidR="000432C5" w:rsidRPr="00895D7A" w:rsidRDefault="000432C5">
            <w:pPr>
              <w:widowControl/>
              <w:spacing w:after="120"/>
              <w:jc w:val="center"/>
              <w:rPr>
                <w:rFonts w:ascii="Times New Roman" w:eastAsia="Times New Roman" w:hAnsi="Times New Roman" w:cs="Times New Roman"/>
                <w:color w:val="000000"/>
                <w:sz w:val="26"/>
                <w:szCs w:val="26"/>
              </w:rPr>
            </w:pPr>
          </w:p>
          <w:p w14:paraId="2D957A59" w14:textId="478E0E05" w:rsidR="000432C5" w:rsidRPr="00895D7A" w:rsidRDefault="000432C5">
            <w:pPr>
              <w:widowControl/>
              <w:spacing w:after="120"/>
              <w:jc w:val="center"/>
              <w:rPr>
                <w:rFonts w:ascii="Times New Roman" w:eastAsia="Times New Roman" w:hAnsi="Times New Roman" w:cs="Times New Roman"/>
                <w:color w:val="000000"/>
                <w:sz w:val="26"/>
                <w:szCs w:val="26"/>
              </w:rPr>
            </w:pPr>
          </w:p>
          <w:p w14:paraId="2FBCC144" w14:textId="5177A569" w:rsidR="000432C5" w:rsidRPr="00895D7A" w:rsidRDefault="000432C5">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76119332" w14:textId="7B45AB28" w:rsidR="000432C5" w:rsidRPr="00895D7A" w:rsidRDefault="000432C5">
            <w:pPr>
              <w:widowControl/>
              <w:spacing w:after="120"/>
              <w:jc w:val="center"/>
              <w:rPr>
                <w:rFonts w:ascii="Times New Roman" w:eastAsia="Times New Roman" w:hAnsi="Times New Roman" w:cs="Times New Roman"/>
                <w:color w:val="000000"/>
                <w:sz w:val="26"/>
                <w:szCs w:val="26"/>
              </w:rPr>
            </w:pPr>
          </w:p>
          <w:p w14:paraId="3AC42574" w14:textId="167236D6" w:rsidR="000432C5" w:rsidRPr="00895D7A" w:rsidRDefault="000432C5">
            <w:pPr>
              <w:widowControl/>
              <w:spacing w:after="120"/>
              <w:jc w:val="center"/>
              <w:rPr>
                <w:rFonts w:ascii="Times New Roman" w:eastAsia="Times New Roman" w:hAnsi="Times New Roman" w:cs="Times New Roman"/>
                <w:color w:val="000000"/>
                <w:sz w:val="26"/>
                <w:szCs w:val="26"/>
              </w:rPr>
            </w:pPr>
          </w:p>
          <w:p w14:paraId="36AE69E3" w14:textId="5166603D" w:rsidR="000432C5" w:rsidRPr="00895D7A" w:rsidRDefault="000432C5">
            <w:pPr>
              <w:widowControl/>
              <w:spacing w:after="120"/>
              <w:jc w:val="center"/>
              <w:rPr>
                <w:rFonts w:ascii="Times New Roman" w:eastAsia="Times New Roman" w:hAnsi="Times New Roman" w:cs="Times New Roman"/>
                <w:color w:val="000000"/>
                <w:sz w:val="26"/>
                <w:szCs w:val="26"/>
              </w:rPr>
            </w:pPr>
          </w:p>
          <w:p w14:paraId="5F86D681" w14:textId="6BBDF99F" w:rsidR="000432C5" w:rsidRPr="00895D7A" w:rsidRDefault="000432C5">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3DAC2022" w14:textId="3E0D8611" w:rsidR="000432C5" w:rsidRPr="00895D7A" w:rsidRDefault="000432C5">
            <w:pPr>
              <w:widowControl/>
              <w:spacing w:after="120"/>
              <w:jc w:val="center"/>
              <w:rPr>
                <w:rFonts w:ascii="Times New Roman" w:eastAsia="Times New Roman" w:hAnsi="Times New Roman" w:cs="Times New Roman"/>
                <w:color w:val="000000"/>
                <w:sz w:val="26"/>
                <w:szCs w:val="26"/>
              </w:rPr>
            </w:pPr>
          </w:p>
        </w:tc>
        <w:tc>
          <w:tcPr>
            <w:tcW w:w="1507" w:type="dxa"/>
          </w:tcPr>
          <w:p w14:paraId="70B52626"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 xml:space="preserve"> 6</w:t>
            </w:r>
          </w:p>
          <w:p w14:paraId="3E82F135"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123ECABB"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58BF7776"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020A548E"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55AF8991"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4A73346A"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66AC0AB3" w14:textId="3A85869F" w:rsidR="000432C5" w:rsidRPr="00895D7A" w:rsidRDefault="000432C5">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5FC9F3AF" w14:textId="7A06C3A3" w:rsidR="000432C5" w:rsidRPr="00895D7A" w:rsidRDefault="000432C5">
            <w:pPr>
              <w:widowControl/>
              <w:spacing w:after="120"/>
              <w:jc w:val="center"/>
              <w:rPr>
                <w:rFonts w:ascii="Times New Roman" w:eastAsia="Times New Roman" w:hAnsi="Times New Roman" w:cs="Times New Roman"/>
                <w:b/>
                <w:color w:val="000000"/>
                <w:sz w:val="26"/>
                <w:szCs w:val="26"/>
              </w:rPr>
            </w:pPr>
          </w:p>
          <w:p w14:paraId="708C4BC2" w14:textId="1C8084A9" w:rsidR="000432C5" w:rsidRPr="00895D7A" w:rsidRDefault="000432C5">
            <w:pPr>
              <w:widowControl/>
              <w:spacing w:after="120"/>
              <w:jc w:val="center"/>
              <w:rPr>
                <w:rFonts w:ascii="Times New Roman" w:eastAsia="Times New Roman" w:hAnsi="Times New Roman" w:cs="Times New Roman"/>
                <w:b/>
                <w:color w:val="000000"/>
                <w:sz w:val="26"/>
                <w:szCs w:val="26"/>
              </w:rPr>
            </w:pPr>
          </w:p>
          <w:p w14:paraId="096E007E" w14:textId="5387216D" w:rsidR="000432C5" w:rsidRPr="00895D7A" w:rsidRDefault="000432C5">
            <w:pPr>
              <w:widowControl/>
              <w:spacing w:after="120"/>
              <w:jc w:val="center"/>
              <w:rPr>
                <w:rFonts w:ascii="Times New Roman" w:eastAsia="Times New Roman" w:hAnsi="Times New Roman" w:cs="Times New Roman"/>
                <w:b/>
                <w:color w:val="000000"/>
                <w:sz w:val="26"/>
                <w:szCs w:val="26"/>
              </w:rPr>
            </w:pPr>
          </w:p>
          <w:p w14:paraId="021A2A31" w14:textId="1998A0B0" w:rsidR="000432C5" w:rsidRPr="00895D7A" w:rsidRDefault="000432C5">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0F593E82" w14:textId="32039007" w:rsidR="000432C5" w:rsidRPr="00895D7A" w:rsidRDefault="000432C5">
            <w:pPr>
              <w:widowControl/>
              <w:spacing w:after="120"/>
              <w:jc w:val="center"/>
              <w:rPr>
                <w:rFonts w:ascii="Times New Roman" w:eastAsia="Times New Roman" w:hAnsi="Times New Roman" w:cs="Times New Roman"/>
                <w:color w:val="000000"/>
                <w:sz w:val="26"/>
                <w:szCs w:val="26"/>
              </w:rPr>
            </w:pPr>
          </w:p>
          <w:p w14:paraId="4DB91D0E" w14:textId="0A5CB1E4" w:rsidR="000432C5" w:rsidRPr="00895D7A" w:rsidRDefault="000432C5">
            <w:pPr>
              <w:widowControl/>
              <w:spacing w:after="120"/>
              <w:jc w:val="center"/>
              <w:rPr>
                <w:rFonts w:ascii="Times New Roman" w:eastAsia="Times New Roman" w:hAnsi="Times New Roman" w:cs="Times New Roman"/>
                <w:color w:val="000000"/>
                <w:sz w:val="26"/>
                <w:szCs w:val="26"/>
              </w:rPr>
            </w:pPr>
          </w:p>
          <w:p w14:paraId="21212D2E" w14:textId="2B1CAF20" w:rsidR="000432C5" w:rsidRPr="00895D7A" w:rsidRDefault="000432C5">
            <w:pPr>
              <w:widowControl/>
              <w:spacing w:after="120"/>
              <w:jc w:val="center"/>
              <w:rPr>
                <w:rFonts w:ascii="Times New Roman" w:eastAsia="Times New Roman" w:hAnsi="Times New Roman" w:cs="Times New Roman"/>
                <w:color w:val="000000"/>
                <w:sz w:val="26"/>
                <w:szCs w:val="26"/>
              </w:rPr>
            </w:pPr>
          </w:p>
          <w:p w14:paraId="06773AA4" w14:textId="6EAA2E97" w:rsidR="000432C5" w:rsidRPr="00895D7A" w:rsidRDefault="000432C5">
            <w:pPr>
              <w:widowControl/>
              <w:spacing w:after="120"/>
              <w:jc w:val="center"/>
              <w:rPr>
                <w:rFonts w:ascii="Times New Roman" w:eastAsia="Times New Roman" w:hAnsi="Times New Roman" w:cs="Times New Roman"/>
                <w:color w:val="000000"/>
                <w:sz w:val="26"/>
                <w:szCs w:val="26"/>
              </w:rPr>
            </w:pPr>
          </w:p>
          <w:p w14:paraId="11CA5736" w14:textId="58D31D97" w:rsidR="000432C5" w:rsidRPr="00895D7A" w:rsidRDefault="000432C5">
            <w:pPr>
              <w:widowControl/>
              <w:spacing w:after="120"/>
              <w:jc w:val="center"/>
              <w:rPr>
                <w:rFonts w:ascii="Times New Roman" w:eastAsia="Times New Roman" w:hAnsi="Times New Roman" w:cs="Times New Roman"/>
                <w:color w:val="000000"/>
                <w:sz w:val="26"/>
                <w:szCs w:val="26"/>
              </w:rPr>
            </w:pPr>
          </w:p>
          <w:p w14:paraId="3623098A" w14:textId="48922B30" w:rsidR="000432C5" w:rsidRPr="00895D7A" w:rsidRDefault="000432C5">
            <w:pPr>
              <w:widowControl/>
              <w:spacing w:after="120"/>
              <w:jc w:val="center"/>
              <w:rPr>
                <w:rFonts w:ascii="Times New Roman" w:eastAsia="Times New Roman" w:hAnsi="Times New Roman" w:cs="Times New Roman"/>
                <w:color w:val="000000"/>
                <w:sz w:val="26"/>
                <w:szCs w:val="26"/>
              </w:rPr>
            </w:pPr>
          </w:p>
          <w:p w14:paraId="2A8FA39C" w14:textId="05EBB420" w:rsidR="000432C5" w:rsidRPr="00895D7A" w:rsidRDefault="000432C5">
            <w:pPr>
              <w:widowControl/>
              <w:spacing w:after="120"/>
              <w:jc w:val="center"/>
              <w:rPr>
                <w:rFonts w:ascii="Times New Roman" w:eastAsia="Times New Roman" w:hAnsi="Times New Roman" w:cs="Times New Roman"/>
                <w:color w:val="000000"/>
                <w:sz w:val="26"/>
                <w:szCs w:val="26"/>
              </w:rPr>
            </w:pPr>
          </w:p>
          <w:p w14:paraId="3E69E19A" w14:textId="15932323" w:rsidR="000432C5" w:rsidRPr="00895D7A" w:rsidRDefault="000432C5">
            <w:pPr>
              <w:widowControl/>
              <w:spacing w:after="120"/>
              <w:jc w:val="center"/>
              <w:rPr>
                <w:rFonts w:ascii="Times New Roman" w:eastAsia="Times New Roman" w:hAnsi="Times New Roman" w:cs="Times New Roman"/>
                <w:color w:val="000000"/>
                <w:sz w:val="26"/>
                <w:szCs w:val="26"/>
              </w:rPr>
            </w:pPr>
          </w:p>
          <w:p w14:paraId="48B7BAE0" w14:textId="74B82BDD" w:rsidR="000432C5" w:rsidRPr="00895D7A" w:rsidRDefault="000432C5">
            <w:pPr>
              <w:widowControl/>
              <w:spacing w:after="120"/>
              <w:jc w:val="center"/>
              <w:rPr>
                <w:rFonts w:ascii="Times New Roman" w:eastAsia="Times New Roman" w:hAnsi="Times New Roman" w:cs="Times New Roman"/>
                <w:color w:val="000000"/>
                <w:sz w:val="26"/>
                <w:szCs w:val="26"/>
              </w:rPr>
            </w:pPr>
          </w:p>
          <w:p w14:paraId="5877C282" w14:textId="3E7B14DA" w:rsidR="000432C5" w:rsidRPr="00895D7A" w:rsidRDefault="000432C5">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12DBC152" w14:textId="6080911A" w:rsidR="000432C5" w:rsidRPr="00895D7A" w:rsidRDefault="000432C5">
            <w:pPr>
              <w:widowControl/>
              <w:spacing w:after="120"/>
              <w:jc w:val="center"/>
              <w:rPr>
                <w:rFonts w:ascii="Times New Roman" w:eastAsia="Times New Roman" w:hAnsi="Times New Roman" w:cs="Times New Roman"/>
                <w:color w:val="000000"/>
                <w:sz w:val="26"/>
                <w:szCs w:val="26"/>
              </w:rPr>
            </w:pPr>
          </w:p>
          <w:p w14:paraId="3F4B7AE5" w14:textId="15F38FEF" w:rsidR="000432C5" w:rsidRPr="00895D7A" w:rsidRDefault="000432C5">
            <w:pPr>
              <w:widowControl/>
              <w:spacing w:after="120"/>
              <w:jc w:val="center"/>
              <w:rPr>
                <w:rFonts w:ascii="Times New Roman" w:eastAsia="Times New Roman" w:hAnsi="Times New Roman" w:cs="Times New Roman"/>
                <w:color w:val="000000"/>
                <w:sz w:val="26"/>
                <w:szCs w:val="26"/>
              </w:rPr>
            </w:pPr>
          </w:p>
          <w:p w14:paraId="3BE58C48" w14:textId="2E762036" w:rsidR="000432C5" w:rsidRPr="00895D7A" w:rsidRDefault="000432C5">
            <w:pPr>
              <w:widowControl/>
              <w:spacing w:after="120"/>
              <w:jc w:val="center"/>
              <w:rPr>
                <w:rFonts w:ascii="Times New Roman" w:eastAsia="Times New Roman" w:hAnsi="Times New Roman" w:cs="Times New Roman"/>
                <w:color w:val="000000"/>
                <w:sz w:val="26"/>
                <w:szCs w:val="26"/>
              </w:rPr>
            </w:pPr>
          </w:p>
          <w:p w14:paraId="04BE8BB1" w14:textId="6B14B8B1" w:rsidR="000432C5" w:rsidRPr="00895D7A" w:rsidRDefault="000432C5">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1E673A93"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47EFBB89"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0F599651" w14:textId="7499B633" w:rsidR="000432C5" w:rsidRPr="00895D7A" w:rsidRDefault="000432C5">
            <w:pPr>
              <w:widowControl/>
              <w:spacing w:after="120"/>
              <w:jc w:val="center"/>
              <w:rPr>
                <w:rFonts w:ascii="Times New Roman" w:eastAsia="Times New Roman" w:hAnsi="Times New Roman" w:cs="Times New Roman"/>
                <w:b/>
                <w:color w:val="000000"/>
                <w:sz w:val="26"/>
                <w:szCs w:val="26"/>
              </w:rPr>
            </w:pPr>
          </w:p>
        </w:tc>
        <w:tc>
          <w:tcPr>
            <w:tcW w:w="971" w:type="dxa"/>
          </w:tcPr>
          <w:p w14:paraId="48B86A80"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w:t>
            </w:r>
          </w:p>
          <w:p w14:paraId="0654CC64"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2AC290A4"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3DA08C29"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249BD77D"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11E039F5"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6343F446"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409EEFBB"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23C822B8"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2ED56924"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3970F24B"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5C0EF961"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166BB30E"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140567C1"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284C4737"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02D4CADD"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755E1487"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67448708"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64685802"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11DF7BEC"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69EA9A69"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451A69A0"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4AB98E6D"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0F41F813"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432268CF"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5464E92B" w14:textId="53EE9E1D" w:rsidR="000432C5" w:rsidRPr="00895D7A" w:rsidRDefault="000432C5">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512734E0"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62905EFB"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76347874"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61828668"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17B82562"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6D6D749E"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1F089C7C"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4432394B" w14:textId="77777777" w:rsidR="000432C5" w:rsidRPr="00895D7A" w:rsidRDefault="000432C5">
            <w:pPr>
              <w:widowControl/>
              <w:spacing w:after="120"/>
              <w:jc w:val="center"/>
              <w:rPr>
                <w:rFonts w:ascii="Times New Roman" w:eastAsia="Times New Roman" w:hAnsi="Times New Roman" w:cs="Times New Roman"/>
                <w:b/>
                <w:color w:val="000000"/>
                <w:sz w:val="26"/>
                <w:szCs w:val="26"/>
              </w:rPr>
            </w:pPr>
          </w:p>
          <w:p w14:paraId="7AE84C5B" w14:textId="520C7D5D" w:rsidR="000432C5" w:rsidRPr="00895D7A" w:rsidRDefault="000432C5">
            <w:pPr>
              <w:widowControl/>
              <w:spacing w:after="120"/>
              <w:jc w:val="center"/>
              <w:rPr>
                <w:rFonts w:ascii="Times New Roman" w:eastAsia="Times New Roman" w:hAnsi="Times New Roman" w:cs="Times New Roman"/>
                <w:b/>
                <w:color w:val="000000"/>
                <w:sz w:val="26"/>
                <w:szCs w:val="26"/>
              </w:rPr>
            </w:pPr>
          </w:p>
        </w:tc>
      </w:tr>
      <w:tr w:rsidR="000B4D17" w:rsidRPr="00895D7A" w14:paraId="26913DD8" w14:textId="77777777">
        <w:trPr>
          <w:trHeight w:val="420"/>
        </w:trPr>
        <w:tc>
          <w:tcPr>
            <w:tcW w:w="824" w:type="dxa"/>
            <w:vAlign w:val="center"/>
          </w:tcPr>
          <w:p w14:paraId="1CEB99B6"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3</w:t>
            </w:r>
          </w:p>
        </w:tc>
        <w:tc>
          <w:tcPr>
            <w:tcW w:w="3940" w:type="dxa"/>
          </w:tcPr>
          <w:p w14:paraId="1574A500"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3:Dịch vụ thư mục (ACTIVE DIRECTORY)</w:t>
            </w:r>
          </w:p>
          <w:p w14:paraId="36EAA839"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1.Các mô hình mạng trong môi trường Microsoft</w:t>
            </w:r>
          </w:p>
          <w:p w14:paraId="6344678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Mô hình Workgroup</w:t>
            </w:r>
          </w:p>
          <w:p w14:paraId="52447132"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Mô hình Domain</w:t>
            </w:r>
          </w:p>
          <w:p w14:paraId="26B76C20"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2.Active Directory</w:t>
            </w:r>
          </w:p>
          <w:p w14:paraId="65BBBCBF"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Giới thiệu</w:t>
            </w:r>
          </w:p>
          <w:p w14:paraId="6E44E345"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Directory Service</w:t>
            </w:r>
          </w:p>
          <w:p w14:paraId="63CFBFE1"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Kiến trúc của  Active Directory</w:t>
            </w:r>
          </w:p>
          <w:p w14:paraId="340117A5"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3.Cài đặt và cấu hình  Active Directory</w:t>
            </w:r>
          </w:p>
          <w:p w14:paraId="28F4E6EA"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3.1.Nâng cấp Server thành Domain Controller</w:t>
            </w:r>
          </w:p>
          <w:p w14:paraId="564B6DE8"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3.2.Gia nhập máy trạm vào domain</w:t>
            </w:r>
          </w:p>
          <w:p w14:paraId="26C44163"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Xây dựng các domain controller đồng hành</w:t>
            </w:r>
          </w:p>
          <w:p w14:paraId="520D4037"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3.4. Xây dựng Subdomain</w:t>
            </w:r>
          </w:p>
          <w:p w14:paraId="6165623C"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3.5. Xây dựng Organizational Unit</w:t>
            </w:r>
          </w:p>
          <w:p w14:paraId="097672FD"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3.6. Công cụ quản trị các đối tượng trong Active Directory</w:t>
            </w:r>
          </w:p>
        </w:tc>
        <w:tc>
          <w:tcPr>
            <w:tcW w:w="837" w:type="dxa"/>
          </w:tcPr>
          <w:p w14:paraId="20260990"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15</w:t>
            </w:r>
          </w:p>
          <w:p w14:paraId="6E498EE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6FB6F70"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p w14:paraId="46EECE9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27750F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669E7BA"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p w14:paraId="67EB95C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3DE9B0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DEE7FA3"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1A3621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3F7BA77"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1116" w:type="dxa"/>
          </w:tcPr>
          <w:p w14:paraId="61B94F74"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1D2A086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0905903"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6CB3B7E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5A2333E"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A9498C7"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31B6008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E3F2D2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8B449DF"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782D0E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094B5B7"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640BDCC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1507" w:type="dxa"/>
          </w:tcPr>
          <w:p w14:paraId="3620EFEC"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10</w:t>
            </w:r>
          </w:p>
          <w:p w14:paraId="28A0EFD3"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11D493E"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1B8FB654"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352701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CA2BEFB"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4A8565A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A994933"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59A16B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3659D8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C592F57"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971" w:type="dxa"/>
          </w:tcPr>
          <w:p w14:paraId="1479FAA5"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6113A2B1" w14:textId="77777777">
        <w:trPr>
          <w:trHeight w:val="420"/>
        </w:trPr>
        <w:tc>
          <w:tcPr>
            <w:tcW w:w="824" w:type="dxa"/>
            <w:vAlign w:val="center"/>
          </w:tcPr>
          <w:p w14:paraId="2CFE6043"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3940" w:type="dxa"/>
          </w:tcPr>
          <w:p w14:paraId="35BFA72F"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4 :Quản lý tài khoản người dùng và nhóm</w:t>
            </w:r>
          </w:p>
          <w:p w14:paraId="147D7C6F"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1.Định nghĩa tài khoản người dùng và tài khoản nhóm</w:t>
            </w:r>
          </w:p>
          <w:p w14:paraId="2D1B774E"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Tài khoản người dùng</w:t>
            </w:r>
          </w:p>
          <w:p w14:paraId="11BCC208"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Tài khoản nhóm</w:t>
            </w:r>
          </w:p>
          <w:p w14:paraId="116C6674"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2.Chứng thực và kiểm soát truy cập</w:t>
            </w:r>
          </w:p>
          <w:p w14:paraId="06A336CD"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Các giao thức chứng thực</w:t>
            </w:r>
          </w:p>
          <w:p w14:paraId="3E7A14F7"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Số nhận diện bảo mật SID</w:t>
            </w:r>
          </w:p>
          <w:p w14:paraId="6C830DF0"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Kiểm soát hoạt động truy cập của đối tượng</w:t>
            </w:r>
          </w:p>
          <w:p w14:paraId="7ABA9197"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3.Các tài khoản tạo sẵn</w:t>
            </w:r>
          </w:p>
          <w:p w14:paraId="62705327"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3.1.Tài khoản người dùng tạo sẵn</w:t>
            </w:r>
          </w:p>
          <w:p w14:paraId="0A32DE68"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3.2.Tài khoản nhóm Domain Local tạo sẵn</w:t>
            </w:r>
          </w:p>
          <w:p w14:paraId="5C8AEA1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3.3.Tài khoản nhóm Global tạo sẵn</w:t>
            </w:r>
          </w:p>
          <w:p w14:paraId="58433192"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3.4.Các nhóm tạo sẵn đặc biệt</w:t>
            </w:r>
          </w:p>
          <w:p w14:paraId="24D1973E"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4.Quản lý tài khoản người dùng và nhóm cục bộ</w:t>
            </w:r>
          </w:p>
          <w:p w14:paraId="17A3D9E7"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4.1. Công cụ quản lý  tài khoản người dùng cục bộ</w:t>
            </w:r>
          </w:p>
          <w:p w14:paraId="03EB2520"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 Các tao tác cơ bản trên tài khoản người dùng cục bộ</w:t>
            </w:r>
          </w:p>
          <w:p w14:paraId="6EFBE48F"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5.Quản lý tài khoản người dùng nhóm trên Active Directory</w:t>
            </w:r>
          </w:p>
          <w:p w14:paraId="507C3B08"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5.1. Tạo mới tài khoản người dùng</w:t>
            </w:r>
          </w:p>
          <w:p w14:paraId="48F19020"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5.2. Các thuộc tính của tài khoản người dùng</w:t>
            </w:r>
          </w:p>
          <w:p w14:paraId="7632FCE1"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5.3. Tạo mới tài khoản nhóm</w:t>
            </w:r>
          </w:p>
          <w:p w14:paraId="1D1C3B1A"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5.4. Các tiện ích dòng lệnh quản lý tài khoản người dùng và nhóm</w:t>
            </w:r>
          </w:p>
        </w:tc>
        <w:tc>
          <w:tcPr>
            <w:tcW w:w="837" w:type="dxa"/>
          </w:tcPr>
          <w:p w14:paraId="5F14158E"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15</w:t>
            </w:r>
          </w:p>
          <w:p w14:paraId="208BE2DF"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18B4946"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4786C81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8B7D78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FD42B76"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69942A6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42B97C4"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76A3F0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201B18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603B5A0"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775B761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ACE4EB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7AD730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421C8A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F1A851B"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77134A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CFCB37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57DD82A" w14:textId="2E922390" w:rsidR="000B4D17" w:rsidRPr="00895D7A" w:rsidRDefault="00A46C04">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p w14:paraId="37DA878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58DBF0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1116" w:type="dxa"/>
          </w:tcPr>
          <w:p w14:paraId="39E539FE"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p w14:paraId="29EE9AB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1B154D6"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B107C1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2758334"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1373D9B"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3F43235F"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DB0D8F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4805EC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BC123C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B876710"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3489806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A0F634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B608AA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1B4568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E6755E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D582E6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AF80B7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8DBBD8C"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0103995A"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21EBDFB"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06B071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1507" w:type="dxa"/>
          </w:tcPr>
          <w:p w14:paraId="54FB2E6A"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10</w:t>
            </w:r>
          </w:p>
          <w:p w14:paraId="4330872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7BEAE0D"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2928075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FAF17B4"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B2D58EF"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15B9D57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53F0DD3"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F02181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E630C4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8DB35DF"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4CAE6E7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AD0F63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D82892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3D4699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6E3D08B"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CC46D0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6970A7F"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B7A6E05"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02DBA564"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F648C33"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971" w:type="dxa"/>
          </w:tcPr>
          <w:p w14:paraId="0F635414"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p w14:paraId="709D3BAF"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5B07A029"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4E981AD6"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3C4A6AB2"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0DEBF82C"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309C6ABB"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7BB74AFE"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41C4E1EB"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391BC0B9"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78BD5691"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12AEDEF5"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59AC0E3B"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38AAD43C"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0C9CE3BB"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79D93FEB"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1E76030C"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305FB3C2"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627FEF7E"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0B4D17" w:rsidRPr="00895D7A" w14:paraId="683513CE" w14:textId="77777777">
        <w:trPr>
          <w:trHeight w:val="420"/>
        </w:trPr>
        <w:tc>
          <w:tcPr>
            <w:tcW w:w="824" w:type="dxa"/>
            <w:vAlign w:val="center"/>
          </w:tcPr>
          <w:p w14:paraId="49554C0C"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3940" w:type="dxa"/>
          </w:tcPr>
          <w:p w14:paraId="685349D7"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5 :Quản lý đĩa</w:t>
            </w:r>
          </w:p>
          <w:p w14:paraId="5E44A302" w14:textId="4A09D96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1.Cấu hình hệ thống tập tin</w:t>
            </w:r>
          </w:p>
          <w:p w14:paraId="76E616B0" w14:textId="0407ACEF" w:rsidR="00346F19" w:rsidRPr="00895D7A" w:rsidRDefault="00346F19">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1.1. Các hệ thống tập tin phổ biến.</w:t>
            </w:r>
          </w:p>
          <w:p w14:paraId="358207B8" w14:textId="49D1E420" w:rsidR="00346F19" w:rsidRPr="00895D7A" w:rsidRDefault="00346F19">
            <w:pPr>
              <w:widowControl/>
              <w:spacing w:after="120"/>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1.2. Định dạng và gán ký tự ổ đĩa</w:t>
            </w:r>
          </w:p>
          <w:p w14:paraId="0A2E5EC5"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2.Cấu hình đĩa lưu trữ</w:t>
            </w:r>
          </w:p>
          <w:p w14:paraId="2FF65348"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Basic storage</w:t>
            </w:r>
          </w:p>
          <w:p w14:paraId="17E5AEFA"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Dynamic Storage</w:t>
            </w:r>
          </w:p>
          <w:p w14:paraId="61765AAD"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Volume simple</w:t>
            </w:r>
          </w:p>
          <w:p w14:paraId="14817EFC"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Volume spanned</w:t>
            </w:r>
          </w:p>
          <w:p w14:paraId="46F13EBF"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Volume striped</w:t>
            </w:r>
          </w:p>
          <w:p w14:paraId="3000FDE1"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2.2.4. Volume mirrored</w:t>
            </w:r>
          </w:p>
          <w:p w14:paraId="31186812"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2.2.5. Volume RAID-5</w:t>
            </w:r>
          </w:p>
          <w:p w14:paraId="105D5162"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3.Sử dụng chương trình Disk Manager</w:t>
            </w:r>
          </w:p>
          <w:p w14:paraId="6707E415"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Xem thuộc tính của đĩa</w:t>
            </w:r>
          </w:p>
          <w:p w14:paraId="34C5DE69"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Xem thuộc tính của Volume hoặc đĩa cục bộ</w:t>
            </w:r>
          </w:p>
          <w:p w14:paraId="25F22163"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Bổ sung thêm một ổ đĩa mới</w:t>
            </w:r>
          </w:p>
          <w:p w14:paraId="54F79221"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3.4. Tạo partition/volume mới</w:t>
            </w:r>
          </w:p>
          <w:p w14:paraId="38ADDA8C"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3.5. Thay đổi ký tự ổ đĩa hoặc đường dẫn</w:t>
            </w:r>
          </w:p>
          <w:p w14:paraId="00A60F8B"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3.6. Xoá partition/volume</w:t>
            </w:r>
          </w:p>
          <w:p w14:paraId="7DAF036F"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3.7. Cấu hình Dynamic Storage</w:t>
            </w:r>
          </w:p>
          <w:p w14:paraId="3E23C584"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4.Quản lý việc nén dữ liệu</w:t>
            </w:r>
          </w:p>
          <w:p w14:paraId="7D5D38A2"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5.Thiết lập hạn ngạch đĩa (DISK QUOTA)</w:t>
            </w:r>
          </w:p>
          <w:p w14:paraId="7C529D54"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5.1. Cấu hình hạn ngạch đĩa</w:t>
            </w:r>
          </w:p>
          <w:p w14:paraId="086A90BC"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5.2. Thiết lập hạn ngạch mặc định</w:t>
            </w:r>
          </w:p>
          <w:p w14:paraId="7B3F4174"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5.3. Chỉ định hạn ngạch cho từng cá nhân</w:t>
            </w:r>
          </w:p>
          <w:p w14:paraId="44BEF215"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 Mã hoá dữ liệu bằng EFS</w:t>
            </w:r>
          </w:p>
        </w:tc>
        <w:tc>
          <w:tcPr>
            <w:tcW w:w="837" w:type="dxa"/>
          </w:tcPr>
          <w:p w14:paraId="6C59DBAE"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10</w:t>
            </w:r>
          </w:p>
          <w:p w14:paraId="4E4D8A1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FB6585D"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6168A56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69D398E"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8B5C2B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FFBE74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DE4983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5B02E6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2F0F6A4"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132C786"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41D2044"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4C6BC09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CC7822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CD8AED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FB943E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16FCDD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93781E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1802103"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B7F479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CEAE523"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A657C2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257E71E"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014A174F"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26CE80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70E131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1FFACDB"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8974CDC"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116" w:type="dxa"/>
          </w:tcPr>
          <w:p w14:paraId="5F6C8523"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p w14:paraId="613C7B3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8509FBC"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780CE18F"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1362B3B"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62528B6"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A97A363"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663DB9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FEB11E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81ACF04"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784AF3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8426D87"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5770B5C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9F95B3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E2C5BD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6CC164E"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E8087F3"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3EC586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D08739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847FBBE"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C917A3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40A9A26"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5C87B8C"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738783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C696F7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3E6D22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918B71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4342161"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507" w:type="dxa"/>
          </w:tcPr>
          <w:p w14:paraId="7EF15908"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6</w:t>
            </w:r>
          </w:p>
          <w:p w14:paraId="0BF17D1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A58DEDB"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E6A48EE"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E7CB65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16C065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83B1BAE"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EA1BC5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DC38FE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27373CB"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22E106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C384192"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55384513"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ABEBBDF"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23A4F4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200148A"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820990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59B391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EE959BA"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9242DE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C00ED8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AA41C66"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4E220D0"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0211A86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A762CEA"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2A6016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58F8DB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F3CE7D7"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971" w:type="dxa"/>
          </w:tcPr>
          <w:p w14:paraId="5E972A0D"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1031F7AA" w14:textId="77777777">
        <w:trPr>
          <w:trHeight w:val="420"/>
        </w:trPr>
        <w:tc>
          <w:tcPr>
            <w:tcW w:w="824" w:type="dxa"/>
            <w:vAlign w:val="center"/>
          </w:tcPr>
          <w:p w14:paraId="5745B2EE"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tc>
        <w:tc>
          <w:tcPr>
            <w:tcW w:w="3940" w:type="dxa"/>
          </w:tcPr>
          <w:p w14:paraId="27EE4049"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6 :Tạo và quản lý thư mục dùng chung</w:t>
            </w:r>
          </w:p>
          <w:p w14:paraId="7A24F29A"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1.Tạo các thư mục dùng chung</w:t>
            </w:r>
          </w:p>
          <w:p w14:paraId="767C0616"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1.1. Chia sẻ thư mục dung chung</w:t>
            </w:r>
          </w:p>
          <w:p w14:paraId="0F027BD9"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Cấu hình Share Permissions</w:t>
            </w:r>
          </w:p>
          <w:p w14:paraId="6D55DF10"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1.3. Chia sẻ thư mục dùng lệnh netshare</w:t>
            </w:r>
          </w:p>
          <w:p w14:paraId="125B619A"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2.Quản lý các thư mục dùng chung</w:t>
            </w:r>
          </w:p>
          <w:p w14:paraId="56BBFCED"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Xem các thư mục dùng chung</w:t>
            </w:r>
          </w:p>
          <w:p w14:paraId="04E301D8"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Xem các phiên làm việc trên thư mục dùng chung</w:t>
            </w:r>
          </w:p>
          <w:p w14:paraId="13CA649B"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Xem các tập tin đang mở trong các thư mục dùng chung</w:t>
            </w:r>
          </w:p>
          <w:p w14:paraId="56825D6F"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3.Quyền truy cập NTFS</w:t>
            </w:r>
          </w:p>
          <w:p w14:paraId="62473DF8"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Các quyền truy cập của NTFS</w:t>
            </w:r>
          </w:p>
          <w:p w14:paraId="62213A58"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Các mức quyền truy cập được dùng trong NTFS</w:t>
            </w:r>
          </w:p>
          <w:p w14:paraId="2FC82759"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Gán quyền truy cập NTFS trên thư mục dùng chung</w:t>
            </w:r>
          </w:p>
          <w:p w14:paraId="2C9A51F5"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3.4. Kế thừa và thay thế quyền của đối tượng con</w:t>
            </w:r>
          </w:p>
          <w:p w14:paraId="3746E890"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3.5. Thay đổi quyền khi di chuyển thư mục và tập tin</w:t>
            </w:r>
          </w:p>
          <w:p w14:paraId="3654BDDF"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3.6. Giám sát người dùng truy cập thư mục</w:t>
            </w:r>
          </w:p>
          <w:p w14:paraId="6C04DA84"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3.7. Thay đổi người sở hữu thư mục</w:t>
            </w:r>
          </w:p>
          <w:p w14:paraId="113FF73D"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4.DFS</w:t>
            </w:r>
          </w:p>
          <w:p w14:paraId="5DFC873F"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4.1. So sánh hai loại DFS</w:t>
            </w:r>
          </w:p>
          <w:p w14:paraId="3BDD5C8B"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 Cài đặt Fault-tolerant DFS</w:t>
            </w:r>
          </w:p>
        </w:tc>
        <w:tc>
          <w:tcPr>
            <w:tcW w:w="837" w:type="dxa"/>
          </w:tcPr>
          <w:p w14:paraId="36342679"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10</w:t>
            </w:r>
          </w:p>
          <w:p w14:paraId="09B4D1F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8E7BAAE"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CF1B020"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0EFEB2D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C1F954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2AEC75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621584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8454EB4"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5E902DD"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371FD05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A87B32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2F1B9F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E76F7F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512A48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73EAFE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AEFEB9F" w14:textId="70E281BF" w:rsidR="000B4D17" w:rsidRPr="00895D7A" w:rsidRDefault="00F349C7">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012EE20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EA28B1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1116" w:type="dxa"/>
          </w:tcPr>
          <w:p w14:paraId="3CBE31E5"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3</w:t>
            </w:r>
          </w:p>
          <w:p w14:paraId="678CE30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2EF40CB"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F9561C5"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30D49AF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74A75E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E9A469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F9395C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BE5DB9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C262A11"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F288B7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17B4466"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0FBD3A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7F4466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13E8E6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7E8DD5A"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B80B5CB"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507" w:type="dxa"/>
          </w:tcPr>
          <w:p w14:paraId="33CAE17F"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6</w:t>
            </w:r>
          </w:p>
          <w:p w14:paraId="09399A2F"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1DCB6C6"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B5C782A"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757A998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B5FEE2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A411CE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EFD7FD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E1E130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2CBD42B"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4097687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B90485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934360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3089CA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C6DA54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56A780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08A5E5B"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971" w:type="dxa"/>
          </w:tcPr>
          <w:p w14:paraId="6752B866"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w:t>
            </w:r>
          </w:p>
          <w:p w14:paraId="6B791E1C"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2084F815"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282E044A"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08674960"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7D76AE14"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4D013D09"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438F6134"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6E90E70C"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47FCAB6C"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43493603"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6AA9DA84"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1130FA75"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1F0521B0"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22EA25D8"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0BBA9F32"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1179FED5"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0B4D17" w:rsidRPr="00895D7A" w14:paraId="29B38DCE" w14:textId="77777777">
        <w:trPr>
          <w:trHeight w:val="420"/>
        </w:trPr>
        <w:tc>
          <w:tcPr>
            <w:tcW w:w="824" w:type="dxa"/>
            <w:vAlign w:val="center"/>
          </w:tcPr>
          <w:p w14:paraId="67F6F6C4"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7</w:t>
            </w:r>
          </w:p>
        </w:tc>
        <w:tc>
          <w:tcPr>
            <w:tcW w:w="3940" w:type="dxa"/>
          </w:tcPr>
          <w:p w14:paraId="0865BE62"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Bài 7 :Dịch vụ DHCP </w:t>
            </w:r>
          </w:p>
          <w:p w14:paraId="42456EC6"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1.Dịch vụ DHCP</w:t>
            </w:r>
          </w:p>
          <w:p w14:paraId="7CB76C1B"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Giới thiệu</w:t>
            </w:r>
          </w:p>
          <w:p w14:paraId="23BB4145"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Hoạt động của giao thức DHCP</w:t>
            </w:r>
          </w:p>
          <w:p w14:paraId="61C3B879"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1.3. Cài đặt dịch vụ DHCP</w:t>
            </w:r>
          </w:p>
          <w:p w14:paraId="2C88F3F1"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1.4. Chứng thực dịch vụ DHCP trong Active Directory</w:t>
            </w:r>
          </w:p>
          <w:p w14:paraId="1D03334E"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 Cấu hình dịch vụ DHCP</w:t>
            </w:r>
          </w:p>
          <w:p w14:paraId="1ED3E724"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1.5.1 Cấu hình các tuỳ chọn DHCP</w:t>
            </w:r>
          </w:p>
          <w:p w14:paraId="42572592"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 xml:space="preserve">1.5.2 Cấu hình dành riêng địa chỉ IP </w:t>
            </w:r>
          </w:p>
          <w:p w14:paraId="2449358C"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 Dịch vụ DHCP relay agent</w:t>
            </w:r>
          </w:p>
          <w:p w14:paraId="2797F7BB"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Giới thiệu</w:t>
            </w:r>
          </w:p>
          <w:p w14:paraId="0C07796F"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Cài đặt dịch vụ relay agent</w:t>
            </w:r>
          </w:p>
          <w:p w14:paraId="15CA4928"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Cấu hình dịch relay agent</w:t>
            </w:r>
          </w:p>
        </w:tc>
        <w:tc>
          <w:tcPr>
            <w:tcW w:w="837" w:type="dxa"/>
          </w:tcPr>
          <w:p w14:paraId="0C652EFE" w14:textId="5A41B3B4" w:rsidR="000B4D17" w:rsidRPr="00895D7A" w:rsidRDefault="00C314E9">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2</w:t>
            </w:r>
            <w:r w:rsidR="006A4B3F" w:rsidRPr="00895D7A">
              <w:rPr>
                <w:rFonts w:ascii="Times New Roman" w:eastAsia="Times New Roman" w:hAnsi="Times New Roman" w:cs="Times New Roman"/>
                <w:b/>
                <w:color w:val="000000"/>
                <w:sz w:val="26"/>
                <w:szCs w:val="26"/>
              </w:rPr>
              <w:t>0</w:t>
            </w:r>
          </w:p>
          <w:p w14:paraId="20C8873D" w14:textId="0D40A793" w:rsidR="000B4D17" w:rsidRPr="00895D7A" w:rsidRDefault="00C314E9">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8</w:t>
            </w:r>
          </w:p>
          <w:p w14:paraId="47F8F52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4E158F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41E00D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E1362DE"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8C4B6EA"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DAA07C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EFA005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7EAE9C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A178D0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4890FB1" w14:textId="34DA0AED" w:rsidR="000B4D17" w:rsidRPr="00895D7A" w:rsidRDefault="00C314E9">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w:t>
            </w:r>
          </w:p>
          <w:p w14:paraId="092BD936"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238B346"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442694A"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2CDDBE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1116" w:type="dxa"/>
          </w:tcPr>
          <w:p w14:paraId="2E790FB8"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12</w:t>
            </w:r>
          </w:p>
          <w:p w14:paraId="755CDC89"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p w14:paraId="06856AAF"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75A793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4EA05CE"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0ED9836"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5F52A8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96C7D5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2124536"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1F5D5BA"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F150163"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3E30205"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w:t>
            </w:r>
          </w:p>
          <w:p w14:paraId="36D11F2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FA4205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1507" w:type="dxa"/>
          </w:tcPr>
          <w:p w14:paraId="267A4E6D" w14:textId="72AE9344"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8</w:t>
            </w:r>
          </w:p>
          <w:p w14:paraId="3D1F7FBE" w14:textId="63586CE6" w:rsidR="000B4D17" w:rsidRPr="00895D7A" w:rsidRDefault="00C314E9">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7C74752F"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AC0922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8B28773"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4033EF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B934AB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CA554A6"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DAD30CE"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8363A2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3610863"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C8B964E" w14:textId="501E7FD4" w:rsidR="000B4D17" w:rsidRPr="00895D7A" w:rsidRDefault="00C314E9">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971" w:type="dxa"/>
          </w:tcPr>
          <w:p w14:paraId="22120E19"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r>
      <w:tr w:rsidR="000B4D17" w:rsidRPr="00895D7A" w14:paraId="6A728AD8" w14:textId="77777777">
        <w:trPr>
          <w:trHeight w:val="420"/>
        </w:trPr>
        <w:tc>
          <w:tcPr>
            <w:tcW w:w="824" w:type="dxa"/>
            <w:vAlign w:val="center"/>
          </w:tcPr>
          <w:p w14:paraId="6853DE91"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8</w:t>
            </w:r>
          </w:p>
        </w:tc>
        <w:tc>
          <w:tcPr>
            <w:tcW w:w="3940" w:type="dxa"/>
          </w:tcPr>
          <w:p w14:paraId="748E4C7F"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8:Quản lý in ấn</w:t>
            </w:r>
          </w:p>
          <w:p w14:paraId="12198C97" w14:textId="356C9F66"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1.Cài đặt máy in </w:t>
            </w:r>
          </w:p>
          <w:p w14:paraId="6ACB8AAA" w14:textId="77777777" w:rsidR="005C60CC" w:rsidRPr="00895D7A" w:rsidRDefault="005C60CC" w:rsidP="005C60CC">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1.1. Cài đặt máy in cục bộ</w:t>
            </w:r>
          </w:p>
          <w:p w14:paraId="232BD9D5" w14:textId="5E3AF0E4" w:rsidR="005C60CC" w:rsidRPr="00895D7A" w:rsidRDefault="005C60CC">
            <w:pPr>
              <w:widowControl/>
              <w:spacing w:after="120"/>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1.2. Cài đặt và chia sẻ máy in qua mạng</w:t>
            </w:r>
          </w:p>
          <w:p w14:paraId="7933386C"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Quản lý thuộc tính máy in</w:t>
            </w:r>
          </w:p>
          <w:p w14:paraId="3D08709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Cấu hình Layout</w:t>
            </w:r>
          </w:p>
          <w:p w14:paraId="07D3ECF5"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Giấy và chất lượng in</w:t>
            </w:r>
          </w:p>
          <w:p w14:paraId="68362AE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Các thông số mở rộng</w:t>
            </w:r>
          </w:p>
          <w:p w14:paraId="0118A6BB"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Cấu hình chia sẻ máy in</w:t>
            </w:r>
          </w:p>
          <w:p w14:paraId="29C0FA00"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Cấu hình thông số Port</w:t>
            </w:r>
          </w:p>
          <w:p w14:paraId="6B438FF7"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4.1. Cấu hình các thông số trong tab Port</w:t>
            </w:r>
          </w:p>
          <w:p w14:paraId="19F6E464"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 Printer Pooling</w:t>
            </w:r>
          </w:p>
          <w:p w14:paraId="2FA4908B"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4.3. Điều hướng tác vụ in đến một máy in khác</w:t>
            </w:r>
          </w:p>
          <w:p w14:paraId="5749F185"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 Cấu hình Tab Advanced</w:t>
            </w:r>
          </w:p>
          <w:p w14:paraId="4AC37107"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5.1. Các thông số của tab advanced</w:t>
            </w:r>
          </w:p>
          <w:p w14:paraId="46D40118"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5.2. Độ ưu tiên</w:t>
            </w:r>
          </w:p>
          <w:p w14:paraId="4E3AD09B"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5.3. Print Driver</w:t>
            </w:r>
          </w:p>
        </w:tc>
        <w:tc>
          <w:tcPr>
            <w:tcW w:w="837" w:type="dxa"/>
          </w:tcPr>
          <w:p w14:paraId="4161B0D0"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25</w:t>
            </w:r>
          </w:p>
          <w:p w14:paraId="5BC8E19E"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484643B"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606129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204C91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CA2FF60"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8</w:t>
            </w:r>
          </w:p>
          <w:p w14:paraId="342BCA1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EF3868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F7CC42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07E0793"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8</w:t>
            </w:r>
          </w:p>
          <w:p w14:paraId="5DF5727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C34ED76"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586A47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960C9A5"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9</w:t>
            </w:r>
          </w:p>
          <w:p w14:paraId="312472F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1116" w:type="dxa"/>
          </w:tcPr>
          <w:p w14:paraId="5E5A63A3"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13</w:t>
            </w:r>
          </w:p>
          <w:p w14:paraId="4CAD471F"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E8E411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264A8A3"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AA64A6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88165C7"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p w14:paraId="072A4FA6"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D3E4A4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9B5524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C2138D8"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418E76E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174843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E00F4F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5C29068"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1507" w:type="dxa"/>
          </w:tcPr>
          <w:p w14:paraId="542AB61A"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11</w:t>
            </w:r>
          </w:p>
          <w:p w14:paraId="0598F8D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88FDB9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1E867F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BE8E0A4"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FFEEE16"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52009B3B"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C500D1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612D8F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C1B2D37"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79A25F8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536F7D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8CE9F1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9BA00BB"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971" w:type="dxa"/>
          </w:tcPr>
          <w:p w14:paraId="6FBAFBCB"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p w14:paraId="735A904E"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745F0063"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7B9EC023"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143DE765"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25E2B7BA"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05AF3098"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2CE7D86A"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55661FE4"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49E24F4F"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0A096F9B"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270B41FC"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75EF2E9F"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73DC6DF0"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0B4D17" w:rsidRPr="00895D7A" w14:paraId="18ED959F" w14:textId="77777777">
        <w:trPr>
          <w:trHeight w:val="420"/>
        </w:trPr>
        <w:tc>
          <w:tcPr>
            <w:tcW w:w="824" w:type="dxa"/>
            <w:vAlign w:val="center"/>
          </w:tcPr>
          <w:p w14:paraId="474567A5"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9</w:t>
            </w:r>
          </w:p>
        </w:tc>
        <w:tc>
          <w:tcPr>
            <w:tcW w:w="3940" w:type="dxa"/>
          </w:tcPr>
          <w:p w14:paraId="4CA6035A"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9 : Dịch vụ Proxy</w:t>
            </w:r>
          </w:p>
          <w:p w14:paraId="17DB6871" w14:textId="6826F149"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Các khái niệm</w:t>
            </w:r>
          </w:p>
          <w:p w14:paraId="39035AE2" w14:textId="53D87F28" w:rsidR="00E81262" w:rsidRPr="00895D7A" w:rsidRDefault="00E81262">
            <w:pPr>
              <w:widowControl/>
              <w:spacing w:after="120"/>
              <w:jc w:val="both"/>
              <w:rPr>
                <w:rFonts w:ascii="Times New Roman" w:hAnsi="Times New Roman" w:cs="Times New Roman"/>
                <w:sz w:val="26"/>
                <w:szCs w:val="26"/>
              </w:rPr>
            </w:pPr>
            <w:r w:rsidRPr="00895D7A">
              <w:rPr>
                <w:rFonts w:ascii="Times New Roman" w:hAnsi="Times New Roman" w:cs="Times New Roman"/>
                <w:sz w:val="26"/>
                <w:szCs w:val="26"/>
              </w:rPr>
              <w:t>1.1. Cài đặt máy in cục bộ</w:t>
            </w:r>
          </w:p>
          <w:p w14:paraId="33931632" w14:textId="4DD75CF2" w:rsidR="00E81262" w:rsidRPr="00895D7A" w:rsidRDefault="00E81262">
            <w:pPr>
              <w:widowControl/>
              <w:spacing w:after="120"/>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1.2. Cài đặt và chia sẻ máy in qua mạng</w:t>
            </w:r>
          </w:p>
          <w:p w14:paraId="57427B3C"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Mô hình client server và một số khả năng ứng dụng</w:t>
            </w:r>
          </w:p>
          <w:p w14:paraId="2C7E91E0"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Socket</w:t>
            </w:r>
          </w:p>
          <w:p w14:paraId="0EAF197E"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1.3. Phương thức hoạt động và đặc điểm của dịch vụ Proxy</w:t>
            </w:r>
          </w:p>
          <w:p w14:paraId="6E71A574"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1.4. Cache và các phương thức cache</w:t>
            </w:r>
          </w:p>
          <w:p w14:paraId="18E53334"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Triển khai dịch vụ proxy</w:t>
            </w:r>
          </w:p>
          <w:p w14:paraId="2BEA004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Các mô hình kết nối mạng</w:t>
            </w:r>
          </w:p>
          <w:p w14:paraId="4B19419D"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Thiết lập chính sách truy cập và các qui tắc</w:t>
            </w:r>
          </w:p>
          <w:p w14:paraId="22F7091E"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Proxy client và các phương thức nhận thực</w:t>
            </w:r>
          </w:p>
        </w:tc>
        <w:tc>
          <w:tcPr>
            <w:tcW w:w="837" w:type="dxa"/>
          </w:tcPr>
          <w:p w14:paraId="7A2578A5" w14:textId="0B2CAF7B" w:rsidR="000B4D17" w:rsidRPr="00895D7A" w:rsidRDefault="00C314E9">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20</w:t>
            </w:r>
          </w:p>
          <w:p w14:paraId="0A924D5A" w14:textId="62144223" w:rsidR="000B4D17" w:rsidRPr="00895D7A" w:rsidRDefault="00C314E9">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p w14:paraId="29AE2F7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A5FC3C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6E71B3C" w14:textId="0EF376CA" w:rsidR="000B4D17" w:rsidRPr="00895D7A" w:rsidRDefault="000B4D17">
            <w:pPr>
              <w:widowControl/>
              <w:spacing w:after="120"/>
              <w:jc w:val="center"/>
              <w:rPr>
                <w:rFonts w:ascii="Times New Roman" w:eastAsia="Times New Roman" w:hAnsi="Times New Roman" w:cs="Times New Roman"/>
                <w:color w:val="000000"/>
                <w:sz w:val="26"/>
                <w:szCs w:val="26"/>
              </w:rPr>
            </w:pPr>
          </w:p>
          <w:p w14:paraId="2D20E1A6" w14:textId="3ED0E28F" w:rsidR="00F349C7" w:rsidRPr="00895D7A" w:rsidRDefault="00F349C7">
            <w:pPr>
              <w:widowControl/>
              <w:spacing w:after="120"/>
              <w:jc w:val="center"/>
              <w:rPr>
                <w:rFonts w:ascii="Times New Roman" w:eastAsia="Times New Roman" w:hAnsi="Times New Roman" w:cs="Times New Roman"/>
                <w:color w:val="000000"/>
                <w:sz w:val="26"/>
                <w:szCs w:val="26"/>
              </w:rPr>
            </w:pPr>
          </w:p>
          <w:p w14:paraId="6E904FF4" w14:textId="1383EB3D" w:rsidR="00F349C7" w:rsidRPr="00895D7A" w:rsidRDefault="00F349C7">
            <w:pPr>
              <w:widowControl/>
              <w:spacing w:after="120"/>
              <w:jc w:val="center"/>
              <w:rPr>
                <w:rFonts w:ascii="Times New Roman" w:eastAsia="Times New Roman" w:hAnsi="Times New Roman" w:cs="Times New Roman"/>
                <w:color w:val="000000"/>
                <w:sz w:val="26"/>
                <w:szCs w:val="26"/>
              </w:rPr>
            </w:pPr>
          </w:p>
          <w:p w14:paraId="46E44519" w14:textId="77777777" w:rsidR="00F349C7" w:rsidRPr="00895D7A" w:rsidRDefault="00F349C7">
            <w:pPr>
              <w:widowControl/>
              <w:spacing w:after="120"/>
              <w:jc w:val="center"/>
              <w:rPr>
                <w:rFonts w:ascii="Times New Roman" w:eastAsia="Times New Roman" w:hAnsi="Times New Roman" w:cs="Times New Roman"/>
                <w:color w:val="000000"/>
                <w:sz w:val="26"/>
                <w:szCs w:val="26"/>
              </w:rPr>
            </w:pPr>
          </w:p>
          <w:p w14:paraId="4B0CBA7E" w14:textId="0AAF14FA" w:rsidR="000B4D17" w:rsidRPr="00895D7A" w:rsidRDefault="00F349C7">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15</w:t>
            </w:r>
          </w:p>
          <w:p w14:paraId="425B4A9E"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34A56E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5F3DA8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712DF8E"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A17301D" w14:textId="1BB4CA9D"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1116" w:type="dxa"/>
          </w:tcPr>
          <w:p w14:paraId="269DA719"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13</w:t>
            </w:r>
          </w:p>
          <w:p w14:paraId="09202667"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316DF95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304243F" w14:textId="53DF5E30" w:rsidR="000B4D17" w:rsidRPr="00895D7A" w:rsidRDefault="000B4D17">
            <w:pPr>
              <w:widowControl/>
              <w:spacing w:after="120"/>
              <w:jc w:val="center"/>
              <w:rPr>
                <w:rFonts w:ascii="Times New Roman" w:eastAsia="Times New Roman" w:hAnsi="Times New Roman" w:cs="Times New Roman"/>
                <w:color w:val="000000"/>
                <w:sz w:val="26"/>
                <w:szCs w:val="26"/>
              </w:rPr>
            </w:pPr>
          </w:p>
          <w:p w14:paraId="3B2D443C" w14:textId="3E1682CD" w:rsidR="00F349C7" w:rsidRPr="00895D7A" w:rsidRDefault="00F349C7">
            <w:pPr>
              <w:widowControl/>
              <w:spacing w:after="120"/>
              <w:jc w:val="center"/>
              <w:rPr>
                <w:rFonts w:ascii="Times New Roman" w:eastAsia="Times New Roman" w:hAnsi="Times New Roman" w:cs="Times New Roman"/>
                <w:color w:val="000000"/>
                <w:sz w:val="26"/>
                <w:szCs w:val="26"/>
              </w:rPr>
            </w:pPr>
          </w:p>
          <w:p w14:paraId="00A4D78E" w14:textId="3D863EAF" w:rsidR="00F349C7" w:rsidRPr="00895D7A" w:rsidRDefault="00F349C7">
            <w:pPr>
              <w:widowControl/>
              <w:spacing w:after="120"/>
              <w:jc w:val="center"/>
              <w:rPr>
                <w:rFonts w:ascii="Times New Roman" w:eastAsia="Times New Roman" w:hAnsi="Times New Roman" w:cs="Times New Roman"/>
                <w:color w:val="000000"/>
                <w:sz w:val="26"/>
                <w:szCs w:val="26"/>
              </w:rPr>
            </w:pPr>
          </w:p>
          <w:p w14:paraId="621F87CE" w14:textId="77777777" w:rsidR="00F349C7" w:rsidRPr="00895D7A" w:rsidRDefault="00F349C7">
            <w:pPr>
              <w:widowControl/>
              <w:spacing w:after="120"/>
              <w:jc w:val="center"/>
              <w:rPr>
                <w:rFonts w:ascii="Times New Roman" w:eastAsia="Times New Roman" w:hAnsi="Times New Roman" w:cs="Times New Roman"/>
                <w:color w:val="000000"/>
                <w:sz w:val="26"/>
                <w:szCs w:val="26"/>
              </w:rPr>
            </w:pPr>
          </w:p>
          <w:p w14:paraId="30EF7F5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EF43EFC" w14:textId="17B63954" w:rsidR="000B4D17" w:rsidRPr="00895D7A" w:rsidRDefault="00F349C7">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9</w:t>
            </w:r>
          </w:p>
          <w:p w14:paraId="2B212D5A"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2D5AD7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A6B701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706C176" w14:textId="193700BB" w:rsidR="000B4D17" w:rsidRPr="00895D7A" w:rsidRDefault="000B4D17" w:rsidP="00F349C7">
            <w:pPr>
              <w:widowControl/>
              <w:spacing w:after="120"/>
              <w:rPr>
                <w:rFonts w:ascii="Times New Roman" w:eastAsia="Times New Roman" w:hAnsi="Times New Roman" w:cs="Times New Roman"/>
                <w:color w:val="000000"/>
                <w:sz w:val="26"/>
                <w:szCs w:val="26"/>
              </w:rPr>
            </w:pPr>
          </w:p>
        </w:tc>
        <w:tc>
          <w:tcPr>
            <w:tcW w:w="1507" w:type="dxa"/>
          </w:tcPr>
          <w:p w14:paraId="29388F61" w14:textId="5CF35BE9" w:rsidR="000B4D17" w:rsidRPr="00895D7A" w:rsidRDefault="00C314E9">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6</w:t>
            </w:r>
          </w:p>
          <w:p w14:paraId="79E148F6" w14:textId="3ECD66A8" w:rsidR="000B4D17" w:rsidRPr="00895D7A" w:rsidRDefault="00C314E9">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52B9059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F1783CA" w14:textId="7CF87A9C" w:rsidR="000B4D17" w:rsidRPr="00895D7A" w:rsidRDefault="000B4D17">
            <w:pPr>
              <w:widowControl/>
              <w:spacing w:after="120"/>
              <w:jc w:val="center"/>
              <w:rPr>
                <w:rFonts w:ascii="Times New Roman" w:eastAsia="Times New Roman" w:hAnsi="Times New Roman" w:cs="Times New Roman"/>
                <w:color w:val="000000"/>
                <w:sz w:val="26"/>
                <w:szCs w:val="26"/>
              </w:rPr>
            </w:pPr>
          </w:p>
          <w:p w14:paraId="6384AF20" w14:textId="6C566FC1" w:rsidR="00F349C7" w:rsidRPr="00895D7A" w:rsidRDefault="00F349C7">
            <w:pPr>
              <w:widowControl/>
              <w:spacing w:after="120"/>
              <w:jc w:val="center"/>
              <w:rPr>
                <w:rFonts w:ascii="Times New Roman" w:eastAsia="Times New Roman" w:hAnsi="Times New Roman" w:cs="Times New Roman"/>
                <w:color w:val="000000"/>
                <w:sz w:val="26"/>
                <w:szCs w:val="26"/>
              </w:rPr>
            </w:pPr>
          </w:p>
          <w:p w14:paraId="4B0A3F51" w14:textId="7891DFBE" w:rsidR="00F349C7" w:rsidRPr="00895D7A" w:rsidRDefault="00F349C7">
            <w:pPr>
              <w:widowControl/>
              <w:spacing w:after="120"/>
              <w:jc w:val="center"/>
              <w:rPr>
                <w:rFonts w:ascii="Times New Roman" w:eastAsia="Times New Roman" w:hAnsi="Times New Roman" w:cs="Times New Roman"/>
                <w:color w:val="000000"/>
                <w:sz w:val="26"/>
                <w:szCs w:val="26"/>
              </w:rPr>
            </w:pPr>
          </w:p>
          <w:p w14:paraId="0F417B1B" w14:textId="77777777" w:rsidR="00F349C7" w:rsidRPr="00895D7A" w:rsidRDefault="00F349C7">
            <w:pPr>
              <w:widowControl/>
              <w:spacing w:after="120"/>
              <w:jc w:val="center"/>
              <w:rPr>
                <w:rFonts w:ascii="Times New Roman" w:eastAsia="Times New Roman" w:hAnsi="Times New Roman" w:cs="Times New Roman"/>
                <w:color w:val="000000"/>
                <w:sz w:val="26"/>
                <w:szCs w:val="26"/>
              </w:rPr>
            </w:pPr>
          </w:p>
          <w:p w14:paraId="6427966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DC0D157" w14:textId="0D86E3AA" w:rsidR="000B4D17" w:rsidRPr="00895D7A" w:rsidRDefault="00F349C7">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5</w:t>
            </w:r>
          </w:p>
          <w:p w14:paraId="492BE91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49A2C8A"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9AB766A"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1EA708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9EC222A" w14:textId="520EA51F"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971" w:type="dxa"/>
          </w:tcPr>
          <w:p w14:paraId="72E7A2C3"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w:t>
            </w:r>
          </w:p>
          <w:p w14:paraId="3B5BF64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203906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DC7A95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FB94ED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3128A44" w14:textId="2BB11A48" w:rsidR="000B4D17" w:rsidRPr="00895D7A" w:rsidRDefault="000B4D17">
            <w:pPr>
              <w:widowControl/>
              <w:spacing w:after="120"/>
              <w:jc w:val="center"/>
              <w:rPr>
                <w:rFonts w:ascii="Times New Roman" w:eastAsia="Times New Roman" w:hAnsi="Times New Roman" w:cs="Times New Roman"/>
                <w:color w:val="000000"/>
                <w:sz w:val="26"/>
                <w:szCs w:val="26"/>
              </w:rPr>
            </w:pPr>
          </w:p>
          <w:p w14:paraId="444A0177" w14:textId="4D33C614" w:rsidR="00F349C7" w:rsidRPr="00895D7A" w:rsidRDefault="00F349C7">
            <w:pPr>
              <w:widowControl/>
              <w:spacing w:after="120"/>
              <w:jc w:val="center"/>
              <w:rPr>
                <w:rFonts w:ascii="Times New Roman" w:eastAsia="Times New Roman" w:hAnsi="Times New Roman" w:cs="Times New Roman"/>
                <w:color w:val="000000"/>
                <w:sz w:val="26"/>
                <w:szCs w:val="26"/>
              </w:rPr>
            </w:pPr>
          </w:p>
          <w:p w14:paraId="5642BFE9" w14:textId="63D07CCD" w:rsidR="00F349C7" w:rsidRPr="00895D7A" w:rsidRDefault="00F349C7">
            <w:pPr>
              <w:widowControl/>
              <w:spacing w:after="120"/>
              <w:jc w:val="center"/>
              <w:rPr>
                <w:rFonts w:ascii="Times New Roman" w:eastAsia="Times New Roman" w:hAnsi="Times New Roman" w:cs="Times New Roman"/>
                <w:color w:val="000000"/>
                <w:sz w:val="26"/>
                <w:szCs w:val="26"/>
              </w:rPr>
            </w:pPr>
          </w:p>
          <w:p w14:paraId="5050BE61" w14:textId="72BA1AD5" w:rsidR="00F349C7" w:rsidRPr="00895D7A" w:rsidRDefault="00F349C7">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1</w:t>
            </w:r>
          </w:p>
          <w:p w14:paraId="194F055B"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78D45CF"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1BBD03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D2ED84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92B9B31" w14:textId="243C78DC" w:rsidR="000B4D17" w:rsidRPr="00895D7A" w:rsidRDefault="000B4D17">
            <w:pPr>
              <w:widowControl/>
              <w:spacing w:after="120"/>
              <w:jc w:val="center"/>
              <w:rPr>
                <w:rFonts w:ascii="Times New Roman" w:eastAsia="Times New Roman" w:hAnsi="Times New Roman" w:cs="Times New Roman"/>
                <w:color w:val="000000"/>
                <w:sz w:val="26"/>
                <w:szCs w:val="26"/>
              </w:rPr>
            </w:pPr>
          </w:p>
        </w:tc>
      </w:tr>
      <w:tr w:rsidR="000B4D17" w:rsidRPr="00895D7A" w14:paraId="6799E838" w14:textId="77777777">
        <w:trPr>
          <w:trHeight w:val="420"/>
        </w:trPr>
        <w:tc>
          <w:tcPr>
            <w:tcW w:w="824" w:type="dxa"/>
          </w:tcPr>
          <w:p w14:paraId="6D91C11C"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tc>
        <w:tc>
          <w:tcPr>
            <w:tcW w:w="3940" w:type="dxa"/>
          </w:tcPr>
          <w:p w14:paraId="0BAA52E6"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Cộng</w:t>
            </w:r>
          </w:p>
        </w:tc>
        <w:tc>
          <w:tcPr>
            <w:tcW w:w="837" w:type="dxa"/>
          </w:tcPr>
          <w:p w14:paraId="203B019F" w14:textId="40EF7579" w:rsidR="000B4D17" w:rsidRPr="00895D7A" w:rsidRDefault="00C314E9">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135</w:t>
            </w:r>
          </w:p>
        </w:tc>
        <w:tc>
          <w:tcPr>
            <w:tcW w:w="1116" w:type="dxa"/>
          </w:tcPr>
          <w:p w14:paraId="12B9EFDB"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60</w:t>
            </w:r>
          </w:p>
        </w:tc>
        <w:tc>
          <w:tcPr>
            <w:tcW w:w="1507" w:type="dxa"/>
          </w:tcPr>
          <w:p w14:paraId="023355CA" w14:textId="6A430EFF" w:rsidR="000B4D17" w:rsidRPr="00895D7A" w:rsidRDefault="00C314E9">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70</w:t>
            </w:r>
          </w:p>
        </w:tc>
        <w:tc>
          <w:tcPr>
            <w:tcW w:w="971" w:type="dxa"/>
          </w:tcPr>
          <w:p w14:paraId="066EE6D3"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tc>
      </w:tr>
    </w:tbl>
    <w:p w14:paraId="79DEFABB" w14:textId="77777777" w:rsidR="00AC4C5C" w:rsidRPr="00895D7A" w:rsidRDefault="00AC4C5C">
      <w:pPr>
        <w:widowControl/>
        <w:spacing w:after="120"/>
        <w:jc w:val="both"/>
        <w:rPr>
          <w:rFonts w:ascii="Times New Roman" w:eastAsia="Times New Roman" w:hAnsi="Times New Roman" w:cs="Times New Roman"/>
          <w:color w:val="000000"/>
          <w:sz w:val="26"/>
          <w:szCs w:val="26"/>
        </w:rPr>
      </w:pPr>
    </w:p>
    <w:p w14:paraId="166EACB0" w14:textId="5B265F96"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Nội dung chi tiết :</w:t>
      </w:r>
    </w:p>
    <w:p w14:paraId="6F545563" w14:textId="474F786C"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1:</w:t>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b/>
          <w:color w:val="000000"/>
          <w:sz w:val="26"/>
          <w:szCs w:val="26"/>
        </w:rPr>
        <w:t>Tổng quan về Windows Server</w:t>
      </w:r>
      <w:r w:rsidRPr="00895D7A">
        <w:rPr>
          <w:rFonts w:ascii="Times New Roman" w:eastAsia="Times New Roman" w:hAnsi="Times New Roman" w:cs="Times New Roman"/>
          <w:color w:val="000000"/>
          <w:sz w:val="26"/>
          <w:szCs w:val="26"/>
        </w:rPr>
        <w:tab/>
      </w:r>
      <w:r w:rsidR="00771164">
        <w:rPr>
          <w:rFonts w:ascii="Times New Roman" w:eastAsia="Times New Roman" w:hAnsi="Times New Roman" w:cs="Times New Roman"/>
          <w:color w:val="000000"/>
          <w:sz w:val="26"/>
          <w:szCs w:val="26"/>
        </w:rPr>
        <w:tab/>
      </w:r>
      <w:r w:rsidR="00771164">
        <w:rPr>
          <w:rFonts w:ascii="Times New Roman" w:eastAsia="Times New Roman" w:hAnsi="Times New Roman" w:cs="Times New Roman"/>
          <w:color w:val="000000"/>
          <w:sz w:val="26"/>
          <w:szCs w:val="26"/>
        </w:rPr>
        <w:tab/>
      </w:r>
      <w:r w:rsidR="00771164">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Thời gian: 10 giờ</w:t>
      </w:r>
    </w:p>
    <w:p w14:paraId="115CA902"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1.Mục tiêu của bài:</w:t>
      </w:r>
    </w:p>
    <w:p w14:paraId="2ACC76E3"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Phân biệt được về họ hệ điều hành Windows Server;</w:t>
      </w:r>
    </w:p>
    <w:p w14:paraId="00F9AF0C"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Cài đặt được hệ điều hành Windows Server </w:t>
      </w:r>
    </w:p>
    <w:p w14:paraId="05BD04E7"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3F71C578"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Nội dung bài:</w:t>
      </w:r>
    </w:p>
    <w:p w14:paraId="0AB170BC" w14:textId="081662C9" w:rsidR="000B4D17" w:rsidRPr="00895D7A" w:rsidRDefault="006A4B3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2.1.Giới thiệu</w:t>
      </w:r>
    </w:p>
    <w:p w14:paraId="3E51BDF8" w14:textId="12B23AFE" w:rsidR="00EB4563" w:rsidRPr="00895D7A" w:rsidRDefault="00EB4563" w:rsidP="00EB4563">
      <w:pPr>
        <w:widowControl/>
        <w:spacing w:after="120"/>
        <w:ind w:left="360"/>
        <w:jc w:val="both"/>
        <w:rPr>
          <w:rFonts w:ascii="Times New Roman" w:hAnsi="Times New Roman" w:cs="Times New Roman"/>
          <w:sz w:val="26"/>
          <w:szCs w:val="26"/>
        </w:rPr>
      </w:pPr>
      <w:r w:rsidRPr="00895D7A">
        <w:rPr>
          <w:rFonts w:ascii="Times New Roman" w:hAnsi="Times New Roman" w:cs="Times New Roman"/>
          <w:sz w:val="26"/>
          <w:szCs w:val="26"/>
        </w:rPr>
        <w:t>2.1.1.Windows Server là gì?</w:t>
      </w:r>
    </w:p>
    <w:p w14:paraId="5DD87616" w14:textId="2A3B1583" w:rsidR="00EB4563" w:rsidRPr="00895D7A" w:rsidRDefault="00EB4563" w:rsidP="00EB4563">
      <w:pPr>
        <w:widowControl/>
        <w:spacing w:after="120"/>
        <w:ind w:left="360"/>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2.1.2.Các tính năng chính của Windows Server</w:t>
      </w:r>
    </w:p>
    <w:p w14:paraId="169A63B3" w14:textId="7D6FBC6C" w:rsidR="00AC4C5C" w:rsidRPr="00895D7A" w:rsidRDefault="00AC4C5C" w:rsidP="00AC4C5C">
      <w:pPr>
        <w:widowControl/>
        <w:spacing w:after="120"/>
        <w:ind w:left="360"/>
        <w:jc w:val="both"/>
        <w:rPr>
          <w:rFonts w:ascii="Times New Roman" w:hAnsi="Times New Roman" w:cs="Times New Roman"/>
          <w:sz w:val="26"/>
          <w:szCs w:val="26"/>
        </w:rPr>
      </w:pPr>
      <w:r w:rsidRPr="00895D7A">
        <w:rPr>
          <w:rFonts w:ascii="Times New Roman" w:hAnsi="Times New Roman" w:cs="Times New Roman"/>
          <w:sz w:val="26"/>
          <w:szCs w:val="26"/>
        </w:rPr>
        <w:t>2.2.Chuẩn bị để cài đặt WINDOWS SERVER</w:t>
      </w:r>
    </w:p>
    <w:p w14:paraId="3BEF7BC8" w14:textId="71AD6595" w:rsidR="00AC4C5C" w:rsidRPr="00895D7A" w:rsidRDefault="00AC4C5C" w:rsidP="00AC4C5C">
      <w:pPr>
        <w:widowControl/>
        <w:spacing w:after="120"/>
        <w:ind w:left="360"/>
        <w:jc w:val="both"/>
        <w:rPr>
          <w:rFonts w:ascii="Times New Roman" w:hAnsi="Times New Roman" w:cs="Times New Roman"/>
          <w:sz w:val="26"/>
          <w:szCs w:val="26"/>
        </w:rPr>
      </w:pPr>
      <w:r w:rsidRPr="00895D7A">
        <w:rPr>
          <w:rFonts w:ascii="Times New Roman" w:hAnsi="Times New Roman" w:cs="Times New Roman"/>
          <w:sz w:val="26"/>
          <w:szCs w:val="26"/>
        </w:rPr>
        <w:t>2.2.1.Yêu cầu phần cứng</w:t>
      </w:r>
    </w:p>
    <w:p w14:paraId="6D6C7282" w14:textId="60A3EA0B" w:rsidR="00AC4C5C" w:rsidRPr="00895D7A" w:rsidRDefault="00AC4C5C" w:rsidP="00AC4C5C">
      <w:pPr>
        <w:widowControl/>
        <w:spacing w:after="120"/>
        <w:ind w:left="360"/>
        <w:jc w:val="both"/>
        <w:rPr>
          <w:rFonts w:ascii="Times New Roman" w:hAnsi="Times New Roman" w:cs="Times New Roman"/>
          <w:sz w:val="26"/>
          <w:szCs w:val="26"/>
        </w:rPr>
      </w:pPr>
      <w:r w:rsidRPr="00895D7A">
        <w:rPr>
          <w:rFonts w:ascii="Times New Roman" w:hAnsi="Times New Roman" w:cs="Times New Roman"/>
          <w:sz w:val="26"/>
          <w:szCs w:val="26"/>
        </w:rPr>
        <w:t>2.2.2.Tương thích phần cứng</w:t>
      </w:r>
    </w:p>
    <w:p w14:paraId="7471D0AC" w14:textId="0EAD7056" w:rsidR="00AC4C5C" w:rsidRPr="00895D7A" w:rsidRDefault="00AC4C5C" w:rsidP="00AC4C5C">
      <w:pPr>
        <w:widowControl/>
        <w:spacing w:after="120"/>
        <w:ind w:left="360"/>
        <w:jc w:val="both"/>
        <w:rPr>
          <w:rFonts w:ascii="Times New Roman" w:hAnsi="Times New Roman" w:cs="Times New Roman"/>
          <w:sz w:val="26"/>
          <w:szCs w:val="26"/>
        </w:rPr>
      </w:pPr>
      <w:r w:rsidRPr="00895D7A">
        <w:rPr>
          <w:rFonts w:ascii="Times New Roman" w:hAnsi="Times New Roman" w:cs="Times New Roman"/>
          <w:sz w:val="26"/>
          <w:szCs w:val="26"/>
        </w:rPr>
        <w:t>2.2.3.Cài đặt mới hoặc nâng cấp</w:t>
      </w:r>
    </w:p>
    <w:p w14:paraId="4D5F429B" w14:textId="28F33172" w:rsidR="00AC4C5C" w:rsidRPr="00895D7A" w:rsidRDefault="00AC4C5C" w:rsidP="00AC4C5C">
      <w:pPr>
        <w:widowControl/>
        <w:spacing w:after="120"/>
        <w:ind w:left="360"/>
        <w:jc w:val="both"/>
        <w:rPr>
          <w:rFonts w:ascii="Times New Roman" w:hAnsi="Times New Roman" w:cs="Times New Roman"/>
          <w:sz w:val="26"/>
          <w:szCs w:val="26"/>
        </w:rPr>
      </w:pPr>
      <w:r w:rsidRPr="00895D7A">
        <w:rPr>
          <w:rFonts w:ascii="Times New Roman" w:hAnsi="Times New Roman" w:cs="Times New Roman"/>
          <w:sz w:val="26"/>
          <w:szCs w:val="26"/>
        </w:rPr>
        <w:t>2.2.4.Phân chia ổ đĩa</w:t>
      </w:r>
    </w:p>
    <w:p w14:paraId="5A8B1258" w14:textId="4902D5E0" w:rsidR="00AC4C5C" w:rsidRPr="00895D7A" w:rsidRDefault="00AC4C5C" w:rsidP="00AC4C5C">
      <w:pPr>
        <w:widowControl/>
        <w:spacing w:after="120"/>
        <w:ind w:left="360"/>
        <w:jc w:val="both"/>
        <w:rPr>
          <w:rFonts w:ascii="Times New Roman" w:hAnsi="Times New Roman" w:cs="Times New Roman"/>
          <w:sz w:val="26"/>
          <w:szCs w:val="26"/>
        </w:rPr>
      </w:pPr>
      <w:r w:rsidRPr="00895D7A">
        <w:rPr>
          <w:rFonts w:ascii="Times New Roman" w:hAnsi="Times New Roman" w:cs="Times New Roman"/>
          <w:sz w:val="26"/>
          <w:szCs w:val="26"/>
        </w:rPr>
        <w:t>2.2.5.Chọn hệ thống tập tin</w:t>
      </w:r>
    </w:p>
    <w:p w14:paraId="244B923C" w14:textId="61AF91AB" w:rsidR="00AC4C5C" w:rsidRPr="00895D7A" w:rsidRDefault="00AC4C5C" w:rsidP="00AC4C5C">
      <w:pPr>
        <w:widowControl/>
        <w:spacing w:after="120"/>
        <w:ind w:left="360"/>
        <w:jc w:val="both"/>
        <w:rPr>
          <w:rFonts w:ascii="Times New Roman" w:hAnsi="Times New Roman" w:cs="Times New Roman"/>
          <w:sz w:val="26"/>
          <w:szCs w:val="26"/>
        </w:rPr>
      </w:pPr>
      <w:r w:rsidRPr="00895D7A">
        <w:rPr>
          <w:rFonts w:ascii="Times New Roman" w:hAnsi="Times New Roman" w:cs="Times New Roman"/>
          <w:sz w:val="26"/>
          <w:szCs w:val="26"/>
        </w:rPr>
        <w:t>2.2.6.Chọn chế độ giấy phép</w:t>
      </w:r>
    </w:p>
    <w:p w14:paraId="0235E097" w14:textId="3AA456DF" w:rsidR="00AC4C5C" w:rsidRPr="00895D7A" w:rsidRDefault="00AC4C5C" w:rsidP="00AC4C5C">
      <w:pPr>
        <w:widowControl/>
        <w:spacing w:after="120"/>
        <w:ind w:left="360"/>
        <w:jc w:val="both"/>
        <w:rPr>
          <w:rFonts w:ascii="Times New Roman" w:hAnsi="Times New Roman" w:cs="Times New Roman"/>
          <w:sz w:val="26"/>
          <w:szCs w:val="26"/>
        </w:rPr>
      </w:pPr>
      <w:r w:rsidRPr="00895D7A">
        <w:rPr>
          <w:rFonts w:ascii="Times New Roman" w:hAnsi="Times New Roman" w:cs="Times New Roman"/>
          <w:sz w:val="26"/>
          <w:szCs w:val="26"/>
        </w:rPr>
        <w:t>2.3.Cài đặt WINDOWS SERVER</w:t>
      </w:r>
    </w:p>
    <w:p w14:paraId="67F5BDB2" w14:textId="580C7278" w:rsidR="00AC4C5C" w:rsidRPr="00895D7A" w:rsidRDefault="00AC4C5C" w:rsidP="00AC4C5C">
      <w:pPr>
        <w:widowControl/>
        <w:spacing w:after="120"/>
        <w:ind w:left="360"/>
        <w:jc w:val="both"/>
        <w:rPr>
          <w:rFonts w:ascii="Times New Roman" w:hAnsi="Times New Roman" w:cs="Times New Roman"/>
          <w:sz w:val="26"/>
          <w:szCs w:val="26"/>
        </w:rPr>
      </w:pPr>
      <w:r w:rsidRPr="00895D7A">
        <w:rPr>
          <w:rFonts w:ascii="Times New Roman" w:hAnsi="Times New Roman" w:cs="Times New Roman"/>
          <w:sz w:val="26"/>
          <w:szCs w:val="26"/>
        </w:rPr>
        <w:t>2.4.Tự động hóa quá trình cài đặt</w:t>
      </w:r>
    </w:p>
    <w:p w14:paraId="597B4263" w14:textId="538701E1" w:rsidR="00AC4C5C" w:rsidRPr="00895D7A" w:rsidRDefault="00AC4C5C" w:rsidP="00AC4C5C">
      <w:pPr>
        <w:widowControl/>
        <w:spacing w:after="120"/>
        <w:ind w:left="360"/>
        <w:jc w:val="both"/>
        <w:rPr>
          <w:rFonts w:ascii="Times New Roman" w:hAnsi="Times New Roman" w:cs="Times New Roman"/>
          <w:sz w:val="26"/>
          <w:szCs w:val="26"/>
        </w:rPr>
      </w:pPr>
      <w:r w:rsidRPr="00895D7A">
        <w:rPr>
          <w:rFonts w:ascii="Times New Roman" w:hAnsi="Times New Roman" w:cs="Times New Roman"/>
          <w:sz w:val="26"/>
          <w:szCs w:val="26"/>
        </w:rPr>
        <w:t>2.4.1.Giới thiệu kịch bản cài đặt</w:t>
      </w:r>
    </w:p>
    <w:p w14:paraId="68AEAFF2" w14:textId="7466E798" w:rsidR="00AC4C5C" w:rsidRPr="00895D7A" w:rsidRDefault="00AC4C5C" w:rsidP="00AC4C5C">
      <w:pPr>
        <w:widowControl/>
        <w:spacing w:after="120"/>
        <w:ind w:left="360"/>
        <w:jc w:val="both"/>
        <w:rPr>
          <w:rFonts w:ascii="Times New Roman" w:hAnsi="Times New Roman" w:cs="Times New Roman"/>
          <w:sz w:val="26"/>
          <w:szCs w:val="26"/>
        </w:rPr>
      </w:pPr>
      <w:r w:rsidRPr="00895D7A">
        <w:rPr>
          <w:rFonts w:ascii="Times New Roman" w:hAnsi="Times New Roman" w:cs="Times New Roman"/>
          <w:sz w:val="26"/>
          <w:szCs w:val="26"/>
        </w:rPr>
        <w:t>2.4.2.Tự động hoá dùng tham biến dòng lệnh</w:t>
      </w:r>
    </w:p>
    <w:p w14:paraId="10A0CAE8" w14:textId="63AA2605" w:rsidR="00AC4C5C" w:rsidRPr="00895D7A" w:rsidRDefault="00AC4C5C" w:rsidP="00AC4C5C">
      <w:pPr>
        <w:widowControl/>
        <w:spacing w:after="120"/>
        <w:ind w:left="360"/>
        <w:jc w:val="both"/>
        <w:rPr>
          <w:rFonts w:ascii="Times New Roman" w:hAnsi="Times New Roman" w:cs="Times New Roman"/>
          <w:sz w:val="26"/>
          <w:szCs w:val="26"/>
        </w:rPr>
      </w:pPr>
      <w:r w:rsidRPr="00895D7A">
        <w:rPr>
          <w:rFonts w:ascii="Times New Roman" w:hAnsi="Times New Roman" w:cs="Times New Roman"/>
          <w:sz w:val="26"/>
          <w:szCs w:val="26"/>
        </w:rPr>
        <w:t>2.4.3.Sử dụng Setup Manager để tạo ra tập tin trả lời</w:t>
      </w:r>
    </w:p>
    <w:p w14:paraId="0394E0A8" w14:textId="04738ADB" w:rsidR="00AC4C5C" w:rsidRPr="00895D7A" w:rsidRDefault="00AC4C5C" w:rsidP="00AC4C5C">
      <w:pPr>
        <w:widowControl/>
        <w:spacing w:after="120"/>
        <w:ind w:left="360"/>
        <w:jc w:val="both"/>
        <w:rPr>
          <w:rFonts w:ascii="Times New Roman" w:hAnsi="Times New Roman" w:cs="Times New Roman"/>
          <w:sz w:val="26"/>
          <w:szCs w:val="26"/>
        </w:rPr>
      </w:pPr>
      <w:r w:rsidRPr="00895D7A">
        <w:rPr>
          <w:rFonts w:ascii="Times New Roman" w:hAnsi="Times New Roman" w:cs="Times New Roman"/>
          <w:sz w:val="26"/>
          <w:szCs w:val="26"/>
        </w:rPr>
        <w:t>2.4.4.Sử dụng tập tin trả lời</w:t>
      </w:r>
    </w:p>
    <w:p w14:paraId="2226DD21"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p w14:paraId="47FDFD13"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2:</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Dịch vụ tên miền DNS</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ab/>
        <w:t>Thời gian: 10 giờ</w:t>
      </w:r>
    </w:p>
    <w:p w14:paraId="75E2A3AE"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1.Mục tiêu của bài:</w:t>
      </w:r>
    </w:p>
    <w:p w14:paraId="12AE4BFD"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được cấu trúc cơ sở dữ liệu của hệ thống tên miền;</w:t>
      </w:r>
    </w:p>
    <w:p w14:paraId="43A5F377"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Mô tả được sự hoạt động và phân cấp  của hệ thống tên miền;</w:t>
      </w:r>
    </w:p>
    <w:p w14:paraId="5079EBCE"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Cài đặt và cấu hình hệ thống tên miền DNS.</w:t>
      </w:r>
    </w:p>
    <w:p w14:paraId="705813ED"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7E015FFB"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Nội dung bài:</w:t>
      </w:r>
    </w:p>
    <w:p w14:paraId="15CC2E2D" w14:textId="77777777" w:rsidR="000B4D17" w:rsidRPr="00895D7A" w:rsidRDefault="006A4B3F">
      <w:pPr>
        <w:widowControl/>
        <w:spacing w:after="120"/>
        <w:ind w:left="14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2.1.Tổng quan về DNS</w:t>
      </w:r>
    </w:p>
    <w:p w14:paraId="55142FEA"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Giới thiệu DNS</w:t>
      </w:r>
    </w:p>
    <w:p w14:paraId="027F0D5C"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Đặc điểm của DNS trong Windows Server</w:t>
      </w:r>
    </w:p>
    <w:p w14:paraId="5F3044BB" w14:textId="77777777" w:rsidR="000B4D17" w:rsidRPr="00895D7A" w:rsidRDefault="006A4B3F">
      <w:pPr>
        <w:widowControl/>
        <w:spacing w:after="120"/>
        <w:ind w:left="14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2.2.Cách phân bố dữ liệu quản lý trên tên miền</w:t>
      </w:r>
    </w:p>
    <w:p w14:paraId="59C9B09F" w14:textId="77777777" w:rsidR="000B4D17" w:rsidRPr="00895D7A" w:rsidRDefault="006A4B3F">
      <w:pPr>
        <w:widowControl/>
        <w:spacing w:after="120"/>
        <w:ind w:left="14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2.3.Cơ chế phân giải tên</w:t>
      </w:r>
    </w:p>
    <w:p w14:paraId="2989A9D1"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2.3.1.Phân giải tên thành IP</w:t>
      </w:r>
    </w:p>
    <w:p w14:paraId="2144798A"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2.3.2. Phân giải IP thành tên máy tính </w:t>
      </w:r>
    </w:p>
    <w:p w14:paraId="5AF768F7" w14:textId="77777777" w:rsidR="000B4D17" w:rsidRPr="00895D7A" w:rsidRDefault="006A4B3F">
      <w:pPr>
        <w:widowControl/>
        <w:spacing w:after="120"/>
        <w:ind w:left="14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2.4.Một số khái niệm cơ bản</w:t>
      </w:r>
    </w:p>
    <w:p w14:paraId="6082B0A8" w14:textId="6E73982E" w:rsidR="000B4D17" w:rsidRPr="00895D7A" w:rsidRDefault="00732514">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w:t>
      </w:r>
      <w:r w:rsidR="006A4B3F" w:rsidRPr="00895D7A">
        <w:rPr>
          <w:rFonts w:ascii="Times New Roman" w:eastAsia="Times New Roman" w:hAnsi="Times New Roman" w:cs="Times New Roman"/>
          <w:color w:val="000000"/>
          <w:sz w:val="26"/>
          <w:szCs w:val="26"/>
        </w:rPr>
        <w:t>2.4.1. Domain name và zone</w:t>
      </w:r>
    </w:p>
    <w:p w14:paraId="10C01093" w14:textId="263FF306" w:rsidR="000B4D17" w:rsidRPr="00895D7A" w:rsidRDefault="00732514">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w:t>
      </w:r>
      <w:r w:rsidR="006A4B3F" w:rsidRPr="00895D7A">
        <w:rPr>
          <w:rFonts w:ascii="Times New Roman" w:eastAsia="Times New Roman" w:hAnsi="Times New Roman" w:cs="Times New Roman"/>
          <w:color w:val="000000"/>
          <w:sz w:val="26"/>
          <w:szCs w:val="26"/>
        </w:rPr>
        <w:t>2.4.2. Fuly Qualified Domain Name (FQDN)</w:t>
      </w:r>
    </w:p>
    <w:p w14:paraId="33488E53"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2.4.3. Sự uỷ quyền (Delegation)</w:t>
      </w:r>
    </w:p>
    <w:p w14:paraId="0188E577" w14:textId="59BCEEC7" w:rsidR="000B4D17" w:rsidRPr="00895D7A" w:rsidRDefault="00732514">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w:t>
      </w:r>
      <w:r w:rsidR="006A4B3F" w:rsidRPr="00895D7A">
        <w:rPr>
          <w:rFonts w:ascii="Times New Roman" w:eastAsia="Times New Roman" w:hAnsi="Times New Roman" w:cs="Times New Roman"/>
          <w:color w:val="000000"/>
          <w:sz w:val="26"/>
          <w:szCs w:val="26"/>
        </w:rPr>
        <w:t>2.4.4. Forwarders</w:t>
      </w:r>
    </w:p>
    <w:p w14:paraId="7BD7BB80"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2.4.5. Stub zone</w:t>
      </w:r>
    </w:p>
    <w:p w14:paraId="1E412353" w14:textId="1A1F9CAD" w:rsidR="000B4D17" w:rsidRPr="00895D7A" w:rsidRDefault="00732514">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w:t>
      </w:r>
      <w:r w:rsidR="006A4B3F" w:rsidRPr="00895D7A">
        <w:rPr>
          <w:rFonts w:ascii="Times New Roman" w:eastAsia="Times New Roman" w:hAnsi="Times New Roman" w:cs="Times New Roman"/>
          <w:color w:val="000000"/>
          <w:sz w:val="26"/>
          <w:szCs w:val="26"/>
        </w:rPr>
        <w:t>2.4.6. Dynamic DNS</w:t>
      </w:r>
    </w:p>
    <w:p w14:paraId="43F4F5E7"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2.4.7. Active directory-integrated zone</w:t>
      </w:r>
    </w:p>
    <w:p w14:paraId="278A7516" w14:textId="77777777" w:rsidR="000B4D17" w:rsidRPr="00895D7A" w:rsidRDefault="006A4B3F">
      <w:pPr>
        <w:widowControl/>
        <w:spacing w:after="120"/>
        <w:ind w:left="14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2.5.Phân loại Domain Name Server </w:t>
      </w:r>
    </w:p>
    <w:p w14:paraId="05BAA27D"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2.5.1. Primary Name Server</w:t>
      </w:r>
    </w:p>
    <w:p w14:paraId="63F8528D"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2.5.2. Sercondary Name Server</w:t>
      </w:r>
    </w:p>
    <w:p w14:paraId="4883CD74"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2.5.3. Caching Name Server</w:t>
      </w:r>
    </w:p>
    <w:p w14:paraId="036DBA01" w14:textId="77777777" w:rsidR="000B4D17" w:rsidRPr="00895D7A" w:rsidRDefault="006A4B3F">
      <w:pPr>
        <w:widowControl/>
        <w:spacing w:after="120"/>
        <w:ind w:left="14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2.6.Resource record (RR)</w:t>
      </w:r>
    </w:p>
    <w:p w14:paraId="23856A31"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2.6.1. SOA (Start of Authority)</w:t>
      </w:r>
    </w:p>
    <w:p w14:paraId="5047AB9F"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2.6.2. NS(Name Server)</w:t>
      </w:r>
    </w:p>
    <w:p w14:paraId="688FDA16"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2.6.3 A (Address) và CNAME(Canonical Name )</w:t>
      </w:r>
    </w:p>
    <w:p w14:paraId="71AE6A56"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2.6.4. AAAA</w:t>
      </w:r>
    </w:p>
    <w:p w14:paraId="4B32581B"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2.6.5. SRV</w:t>
      </w:r>
    </w:p>
    <w:p w14:paraId="656AEF2E"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2.6.6. MX (Mail Exchange)</w:t>
      </w:r>
    </w:p>
    <w:p w14:paraId="52669CB7"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 xml:space="preserve">2.6.7. PTR (Pointer)  </w:t>
      </w:r>
    </w:p>
    <w:p w14:paraId="4596ECA0" w14:textId="77777777" w:rsidR="000B4D17" w:rsidRPr="00895D7A" w:rsidRDefault="006A4B3F">
      <w:pPr>
        <w:widowControl/>
        <w:spacing w:after="120"/>
        <w:ind w:left="14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2.7.Cài đặt và cấu hình DNS</w:t>
      </w:r>
    </w:p>
    <w:p w14:paraId="4A008F4A"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2.7.1. Các bước cài đặt DNS</w:t>
      </w:r>
    </w:p>
    <w:p w14:paraId="1285E992"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2.7.2. Cấu hình dịch vụ DNS</w:t>
      </w:r>
    </w:p>
    <w:p w14:paraId="365E37CB"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p w14:paraId="578F3199" w14:textId="59D72D00"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3:</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Active Directory</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ab/>
      </w:r>
      <w:r w:rsidR="0057256F">
        <w:rPr>
          <w:rFonts w:ascii="Times New Roman" w:eastAsia="Times New Roman" w:hAnsi="Times New Roman" w:cs="Times New Roman"/>
          <w:color w:val="000000"/>
          <w:sz w:val="26"/>
          <w:szCs w:val="26"/>
        </w:rPr>
        <w:tab/>
      </w:r>
      <w:r w:rsidR="0057256F">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Thời gian: 15 giờ</w:t>
      </w:r>
    </w:p>
    <w:p w14:paraId="2B6EA608"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1.Mục tiêu của bài:</w:t>
      </w:r>
    </w:p>
    <w:p w14:paraId="4EE44684"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được cấu trúc của Active Directory trên windows server;</w:t>
      </w:r>
    </w:p>
    <w:p w14:paraId="267205FA"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Cài đặt và cấu hình được máy điều khiển vùng.</w:t>
      </w:r>
    </w:p>
    <w:p w14:paraId="7F5C215B"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0C78A29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Nội dung bài:</w:t>
      </w:r>
    </w:p>
    <w:p w14:paraId="0B021828" w14:textId="77777777" w:rsidR="000B4D17" w:rsidRPr="00895D7A" w:rsidRDefault="006A4B3F">
      <w:pPr>
        <w:widowControl/>
        <w:spacing w:after="120"/>
        <w:ind w:left="14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2.1.Các mô hình mạng trong môi trường Microsoft</w:t>
      </w:r>
    </w:p>
    <w:p w14:paraId="6A656AD4"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Mô hình Workgroup</w:t>
      </w:r>
    </w:p>
    <w:p w14:paraId="4FC03EFA"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Mô hình Domain</w:t>
      </w:r>
    </w:p>
    <w:p w14:paraId="1D3CCF3E" w14:textId="77777777" w:rsidR="000B4D17" w:rsidRPr="00895D7A" w:rsidRDefault="006A4B3F">
      <w:pPr>
        <w:widowControl/>
        <w:spacing w:after="120"/>
        <w:ind w:left="14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2.2.Active Directory</w:t>
      </w:r>
    </w:p>
    <w:p w14:paraId="40E74FDF"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Giới thiệu</w:t>
      </w:r>
    </w:p>
    <w:p w14:paraId="04EFE965"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Directory Service</w:t>
      </w:r>
    </w:p>
    <w:p w14:paraId="02D970D5"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Kiến trúc của  Active Directory</w:t>
      </w:r>
    </w:p>
    <w:p w14:paraId="6ACA4423" w14:textId="77777777" w:rsidR="000B4D17" w:rsidRPr="00895D7A" w:rsidRDefault="006A4B3F">
      <w:pPr>
        <w:widowControl/>
        <w:spacing w:after="120"/>
        <w:ind w:left="14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2.3.Cài đặt và cấu hình  Active Directory</w:t>
      </w:r>
    </w:p>
    <w:p w14:paraId="6CA4EBB9"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Nâng cấp Server thành Domain Controller</w:t>
      </w:r>
    </w:p>
    <w:p w14:paraId="0DF41677"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Gia nhập máy trạm vào domain</w:t>
      </w:r>
    </w:p>
    <w:p w14:paraId="680E8940"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2.3.3. Xây dựng các domain controller đồng hành</w:t>
      </w:r>
    </w:p>
    <w:p w14:paraId="10B45B08"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2.3.4. Xây dựng Subdomain</w:t>
      </w:r>
    </w:p>
    <w:p w14:paraId="72150244"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2.3.5. Xây dựng Organizational Unit</w:t>
      </w:r>
    </w:p>
    <w:p w14:paraId="2B04EC08"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2.3.6. Công cụ quản trị các đối tượng trong Active Directory</w:t>
      </w:r>
    </w:p>
    <w:p w14:paraId="76DFB629"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p w14:paraId="7F5C3921"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4:</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Quản lý tài khoản người dùng và nhóm</w:t>
      </w:r>
      <w:r w:rsidRPr="00895D7A">
        <w:rPr>
          <w:rFonts w:ascii="Times New Roman" w:eastAsia="Times New Roman" w:hAnsi="Times New Roman" w:cs="Times New Roman"/>
          <w:color w:val="000000"/>
          <w:sz w:val="26"/>
          <w:szCs w:val="26"/>
        </w:rPr>
        <w:tab/>
        <w:t>Thời gian: 15 giờ</w:t>
      </w:r>
    </w:p>
    <w:p w14:paraId="1008991B"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1.Mục tiêu của bài:</w:t>
      </w:r>
    </w:p>
    <w:p w14:paraId="34E66CDD"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Mô tả được tài khoản người dùng, tài khoản nhóm, các thuộc tính của người dùng;</w:t>
      </w:r>
    </w:p>
    <w:p w14:paraId="06EB1BC7"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Tạo và quản trị được tài khoản người dùng, tài khoản nhóm.</w:t>
      </w:r>
    </w:p>
    <w:p w14:paraId="04954B55"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6E77AB88"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Nội dung bài:</w:t>
      </w:r>
    </w:p>
    <w:p w14:paraId="7FFC6E53" w14:textId="77777777" w:rsidR="000B4D17" w:rsidRPr="00895D7A" w:rsidRDefault="006A4B3F">
      <w:pPr>
        <w:widowControl/>
        <w:spacing w:after="120"/>
        <w:ind w:left="14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2.1.Định nghĩa tài khoản người dùng và tài khoản nhóm</w:t>
      </w:r>
    </w:p>
    <w:p w14:paraId="122151FA"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2.1.1. Tài khoản người dùng</w:t>
      </w:r>
    </w:p>
    <w:p w14:paraId="2352A5FC"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Tài khoản nhóm</w:t>
      </w:r>
    </w:p>
    <w:p w14:paraId="34B676EF" w14:textId="77777777" w:rsidR="000B4D17" w:rsidRPr="00895D7A" w:rsidRDefault="006A4B3F">
      <w:pPr>
        <w:widowControl/>
        <w:spacing w:after="120"/>
        <w:ind w:left="14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2.2.Chứng thực và kiểm soát truy cập</w:t>
      </w:r>
    </w:p>
    <w:p w14:paraId="56FD861D"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Các giao thức chứng thực</w:t>
      </w:r>
    </w:p>
    <w:p w14:paraId="570EF7D3"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Số nhận diện bảo mật SID</w:t>
      </w:r>
    </w:p>
    <w:p w14:paraId="74464C11"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Kiểm soát hoạt động truy cập của đối tượng</w:t>
      </w:r>
    </w:p>
    <w:p w14:paraId="47E11007" w14:textId="77777777" w:rsidR="000B4D17" w:rsidRPr="00895D7A" w:rsidRDefault="006A4B3F">
      <w:pPr>
        <w:widowControl/>
        <w:spacing w:after="120"/>
        <w:ind w:left="14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2.3.Các tài khoản tạo sẵn</w:t>
      </w:r>
    </w:p>
    <w:p w14:paraId="2030AD18"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2.3.1.Tài khoản người dùng tạo sẵn</w:t>
      </w:r>
    </w:p>
    <w:p w14:paraId="066D2F50"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2.3.2.Tài khoản nhóm Domain Local tạo sẵn</w:t>
      </w:r>
    </w:p>
    <w:p w14:paraId="25BCCF61"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2.3.3.Tài khoản nhóm Global tạo sẵn</w:t>
      </w:r>
    </w:p>
    <w:p w14:paraId="576C825F"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2.3.4.Các nhóm tạo sẵn đặc biệt</w:t>
      </w:r>
    </w:p>
    <w:p w14:paraId="78D250F2" w14:textId="77777777" w:rsidR="000B4D17" w:rsidRPr="00895D7A" w:rsidRDefault="006A4B3F">
      <w:pPr>
        <w:widowControl/>
        <w:spacing w:after="120"/>
        <w:ind w:left="14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2.4.Quản lý tài khoản người dùng và nhóm cục bộ</w:t>
      </w:r>
    </w:p>
    <w:p w14:paraId="37785D55"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2.4.1. Công cụ quản lý  tài khoản người dùng cục bộ</w:t>
      </w:r>
    </w:p>
    <w:p w14:paraId="1FA164D1"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 Các tao tác cơ bản trên tài khoản người dùng cục bộ</w:t>
      </w:r>
    </w:p>
    <w:p w14:paraId="0DA55EBA" w14:textId="77777777" w:rsidR="000B4D17" w:rsidRPr="00895D7A" w:rsidRDefault="006A4B3F">
      <w:pPr>
        <w:widowControl/>
        <w:spacing w:after="120"/>
        <w:ind w:left="14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2.5.Quản lý tài khoản người dùng nhóm trên Active Directory</w:t>
      </w:r>
    </w:p>
    <w:p w14:paraId="1C2FACE9"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2.5.1. Tạo mới tài khoản người dùng</w:t>
      </w:r>
    </w:p>
    <w:p w14:paraId="6C0927FB"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2.5.2. Các thuộc tính của tài khoản người dùng</w:t>
      </w:r>
    </w:p>
    <w:p w14:paraId="364FB102"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2.5.3. Tạo mới tài khoản nhóm</w:t>
      </w:r>
    </w:p>
    <w:p w14:paraId="2A467810" w14:textId="77777777" w:rsidR="000B4D17" w:rsidRPr="00895D7A" w:rsidRDefault="006A4B3F">
      <w:pPr>
        <w:widowControl/>
        <w:spacing w:after="120"/>
        <w:ind w:left="50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2.5.4. Các tiện ích dòng lệnh quản lý tài khoản người dùng và nhóm</w:t>
      </w:r>
    </w:p>
    <w:p w14:paraId="6C78CB96"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p w14:paraId="71272829" w14:textId="1DD001C8"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5:</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Quản lý đĩa</w:t>
      </w:r>
      <w:r w:rsidRPr="00895D7A">
        <w:rPr>
          <w:rFonts w:ascii="Times New Roman" w:eastAsia="Times New Roman" w:hAnsi="Times New Roman" w:cs="Times New Roman"/>
          <w:color w:val="000000"/>
          <w:sz w:val="26"/>
          <w:szCs w:val="26"/>
        </w:rPr>
        <w:tab/>
      </w:r>
      <w:r w:rsidR="00F349C7" w:rsidRPr="00895D7A">
        <w:rPr>
          <w:rFonts w:ascii="Times New Roman" w:eastAsia="Times New Roman" w:hAnsi="Times New Roman" w:cs="Times New Roman"/>
          <w:color w:val="000000"/>
          <w:sz w:val="26"/>
          <w:szCs w:val="26"/>
        </w:rPr>
        <w:tab/>
      </w:r>
      <w:r w:rsidR="00F349C7" w:rsidRPr="00895D7A">
        <w:rPr>
          <w:rFonts w:ascii="Times New Roman" w:eastAsia="Times New Roman" w:hAnsi="Times New Roman" w:cs="Times New Roman"/>
          <w:color w:val="000000"/>
          <w:sz w:val="26"/>
          <w:szCs w:val="26"/>
        </w:rPr>
        <w:tab/>
      </w:r>
      <w:r w:rsidR="00F349C7" w:rsidRPr="00895D7A">
        <w:rPr>
          <w:rFonts w:ascii="Times New Roman" w:eastAsia="Times New Roman" w:hAnsi="Times New Roman" w:cs="Times New Roman"/>
          <w:color w:val="000000"/>
          <w:sz w:val="26"/>
          <w:szCs w:val="26"/>
        </w:rPr>
        <w:tab/>
      </w:r>
      <w:r w:rsidR="00F349C7" w:rsidRPr="00895D7A">
        <w:rPr>
          <w:rFonts w:ascii="Times New Roman" w:eastAsia="Times New Roman" w:hAnsi="Times New Roman" w:cs="Times New Roman"/>
          <w:color w:val="000000"/>
          <w:sz w:val="26"/>
          <w:szCs w:val="26"/>
        </w:rPr>
        <w:tab/>
      </w:r>
      <w:r w:rsidR="00F349C7"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Thời gian: 10 giờ</w:t>
      </w:r>
    </w:p>
    <w:p w14:paraId="063C91AD"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1.Mục tiêu của bài:</w:t>
      </w:r>
    </w:p>
    <w:p w14:paraId="5CAD5929"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Phân biệt được các loại định dạng đĩa cứng;</w:t>
      </w:r>
    </w:p>
    <w:p w14:paraId="01426665"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Công nghệ lưu trữ mới Dynamic storage;</w:t>
      </w:r>
    </w:p>
    <w:p w14:paraId="6B5EE4C4"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Mô tả được kỹ thuật nén và mã hoá dữ liệu.</w:t>
      </w:r>
    </w:p>
    <w:p w14:paraId="327B1643"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3711CC4D"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Nội dung bài:</w:t>
      </w:r>
    </w:p>
    <w:p w14:paraId="40D77625" w14:textId="643F3576" w:rsidR="000B4D17" w:rsidRPr="00895D7A" w:rsidRDefault="006A4B3F">
      <w:pPr>
        <w:widowControl/>
        <w:spacing w:after="120"/>
        <w:ind w:left="14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2.1.Cấu hình hệ thống tập tin</w:t>
      </w:r>
    </w:p>
    <w:p w14:paraId="67F2DBC3" w14:textId="56BFE67A" w:rsidR="00346F19" w:rsidRPr="00895D7A" w:rsidRDefault="00346F19" w:rsidP="00346F19">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Các hệ thống tập tin phổ biến.</w:t>
      </w:r>
    </w:p>
    <w:p w14:paraId="24ACCF7E" w14:textId="7A0A6236" w:rsidR="00346F19" w:rsidRPr="00895D7A" w:rsidRDefault="00346F19" w:rsidP="00346F19">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Định dạng và gán ký tự ổ đĩa.</w:t>
      </w:r>
    </w:p>
    <w:p w14:paraId="24DC50EB" w14:textId="77777777" w:rsidR="000B4D17" w:rsidRPr="00895D7A" w:rsidRDefault="006A4B3F">
      <w:pPr>
        <w:widowControl/>
        <w:spacing w:after="120"/>
        <w:ind w:left="14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2.2.Cấu hình đĩa lưu trữ</w:t>
      </w:r>
    </w:p>
    <w:p w14:paraId="33191B4B"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Basic storage</w:t>
      </w:r>
    </w:p>
    <w:p w14:paraId="6538D081"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Dynamic Storage</w:t>
      </w:r>
    </w:p>
    <w:p w14:paraId="4FA3D0E9" w14:textId="77777777" w:rsidR="000B4D17" w:rsidRPr="00895D7A" w:rsidRDefault="006A4B3F">
      <w:pPr>
        <w:widowControl/>
        <w:spacing w:after="120"/>
        <w:ind w:left="75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2.2.2.1. Volume simple</w:t>
      </w:r>
    </w:p>
    <w:p w14:paraId="5A9251A3" w14:textId="77777777" w:rsidR="000B4D17" w:rsidRPr="00895D7A" w:rsidRDefault="006A4B3F">
      <w:pPr>
        <w:widowControl/>
        <w:spacing w:after="120"/>
        <w:ind w:left="75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2.2.2.2. Volume spanned</w:t>
      </w:r>
    </w:p>
    <w:p w14:paraId="3A52AFA2" w14:textId="77777777" w:rsidR="000B4D17" w:rsidRPr="00895D7A" w:rsidRDefault="006A4B3F">
      <w:pPr>
        <w:widowControl/>
        <w:spacing w:after="120"/>
        <w:ind w:left="75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2.2.2.3. Volume striped</w:t>
      </w:r>
    </w:p>
    <w:p w14:paraId="1128B664" w14:textId="77777777" w:rsidR="000B4D17" w:rsidRPr="00895D7A" w:rsidRDefault="006A4B3F">
      <w:pPr>
        <w:widowControl/>
        <w:spacing w:after="120"/>
        <w:ind w:left="75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2.2.2.4. Volume mirrored</w:t>
      </w:r>
    </w:p>
    <w:p w14:paraId="61E9DA51" w14:textId="77777777" w:rsidR="000B4D17" w:rsidRPr="00895D7A" w:rsidRDefault="006A4B3F">
      <w:pPr>
        <w:widowControl/>
        <w:spacing w:after="120"/>
        <w:ind w:left="75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2.2.2.5. Volume RAID-5</w:t>
      </w:r>
    </w:p>
    <w:p w14:paraId="636933E9" w14:textId="77777777" w:rsidR="000B4D17" w:rsidRPr="00895D7A" w:rsidRDefault="006A4B3F">
      <w:pPr>
        <w:widowControl/>
        <w:spacing w:after="120"/>
        <w:ind w:left="14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2.3.Sử dụng chương trình Disk Manager</w:t>
      </w:r>
    </w:p>
    <w:p w14:paraId="55F94D5B"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Xem thuộc tính của đĩa</w:t>
      </w:r>
    </w:p>
    <w:p w14:paraId="5819827C"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Xem thuộc tính của Volume hoặc đĩa cục bộ</w:t>
      </w:r>
    </w:p>
    <w:p w14:paraId="65AFB47F"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2.3.3. Bổ sung thêm một ổ đĩa mới</w:t>
      </w:r>
    </w:p>
    <w:p w14:paraId="20AC6A18"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2.3.4. Tạo partition/volume mới</w:t>
      </w:r>
    </w:p>
    <w:p w14:paraId="116EDB29"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2.3.5. Thay đổi ký tự ổ đĩa hoặc đường dẫn</w:t>
      </w:r>
    </w:p>
    <w:p w14:paraId="64DA6F76"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2.3.6. Xoá partition/volume</w:t>
      </w:r>
    </w:p>
    <w:p w14:paraId="2AF2EB38"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2.3.7. Cấu hình Dynamic Storage</w:t>
      </w:r>
    </w:p>
    <w:p w14:paraId="443685A8" w14:textId="77777777" w:rsidR="000B4D17" w:rsidRPr="00895D7A" w:rsidRDefault="006A4B3F">
      <w:pPr>
        <w:widowControl/>
        <w:spacing w:after="120"/>
        <w:ind w:left="14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2.4.Quản lý việc nén dữ liệu</w:t>
      </w:r>
    </w:p>
    <w:p w14:paraId="7AB24E5A" w14:textId="77777777" w:rsidR="000B4D17" w:rsidRPr="00895D7A" w:rsidRDefault="006A4B3F">
      <w:pPr>
        <w:widowControl/>
        <w:spacing w:after="120"/>
        <w:ind w:left="14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2.5.Thiết lập hạn ngạch đĩa (DISK QUOTA)</w:t>
      </w:r>
    </w:p>
    <w:p w14:paraId="2574C81C"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2.5.1. Cấu hình hạn ngạch đĩa</w:t>
      </w:r>
    </w:p>
    <w:p w14:paraId="0C2DA5EE"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2.5.2. Thiết lập hạn ngạch mặc định</w:t>
      </w:r>
    </w:p>
    <w:p w14:paraId="4E434113" w14:textId="77777777" w:rsidR="000B4D17" w:rsidRPr="00895D7A" w:rsidRDefault="006A4B3F">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2.5.3. Chỉ định hạn ngạch cho từng cá nhân</w:t>
      </w:r>
    </w:p>
    <w:p w14:paraId="052456CA"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 Mã hoá dữ liệu bằng EFS</w:t>
      </w:r>
    </w:p>
    <w:p w14:paraId="5E22318A"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p w14:paraId="60D350C6" w14:textId="1DFF2808"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6:</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Tạo và quản lý thư mục dùng chung</w:t>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r>
      <w:r w:rsidR="00771164">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Thời gian: 10 giờ</w:t>
      </w:r>
    </w:p>
    <w:p w14:paraId="25CEAD5F"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1.Mục tiêu của bài:</w:t>
      </w:r>
    </w:p>
    <w:p w14:paraId="04DDEF81"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các loại quyền truy cập dữ liệu;</w:t>
      </w:r>
    </w:p>
    <w:p w14:paraId="5139E11C"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Tạo và quản lý các thư mục dùng chung trên mạng.</w:t>
      </w:r>
    </w:p>
    <w:p w14:paraId="347DC052"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5747D8C3"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Nội dung bài:</w:t>
      </w:r>
    </w:p>
    <w:p w14:paraId="7A539BE9" w14:textId="77777777" w:rsidR="000B4D17" w:rsidRPr="00895D7A" w:rsidRDefault="006A4B3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2.1.Tạo các thư mục dùng chung</w:t>
      </w:r>
    </w:p>
    <w:p w14:paraId="74912923"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Chia sẻ thư mục dung chung</w:t>
      </w:r>
    </w:p>
    <w:p w14:paraId="7FE40857"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Cấu hình Share Permissions</w:t>
      </w:r>
    </w:p>
    <w:p w14:paraId="6A20EFB5"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 Chia sẻ thư mục dùng lệnh netshare</w:t>
      </w:r>
    </w:p>
    <w:p w14:paraId="0C98E792" w14:textId="77777777" w:rsidR="000B4D17" w:rsidRPr="00895D7A" w:rsidRDefault="006A4B3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2.2.Quản lý các thư mục dùng chung</w:t>
      </w:r>
    </w:p>
    <w:p w14:paraId="60F88655"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Xem các thư mục dùng chung</w:t>
      </w:r>
    </w:p>
    <w:p w14:paraId="394650DB"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Xem các phiên làm việc trên thư mục dùng chung</w:t>
      </w:r>
    </w:p>
    <w:p w14:paraId="5998C390"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Xem các tập tin đang mở trong các thư mục dùng chung</w:t>
      </w:r>
    </w:p>
    <w:p w14:paraId="54935BA1" w14:textId="77777777" w:rsidR="000B4D17" w:rsidRPr="00895D7A" w:rsidRDefault="006A4B3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2.3.Quyền truy cập NTFS</w:t>
      </w:r>
    </w:p>
    <w:p w14:paraId="342F140B"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2.3.1. Các quyền truy cập của NTFS</w:t>
      </w:r>
    </w:p>
    <w:p w14:paraId="0D20BAB3"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Các mức quyền truy cập được dùng trong NTFS</w:t>
      </w:r>
    </w:p>
    <w:p w14:paraId="3BA70A31"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2.3.3. Gán quyền truy cập NTFS trên thư mục dùng chung</w:t>
      </w:r>
    </w:p>
    <w:p w14:paraId="123ED73D"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2.3.4. Kế thừa và thay thế quyền của đối tượng con</w:t>
      </w:r>
    </w:p>
    <w:p w14:paraId="0FD4060C"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2.3.5. Thay đổi quyền khi di chuyển thư mục và tập tin</w:t>
      </w:r>
    </w:p>
    <w:p w14:paraId="53F8A764"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2.3.6. Giám sát người dùng truy cập thư mục</w:t>
      </w:r>
    </w:p>
    <w:p w14:paraId="053A878A"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2.3.7. Thay đổi người sở hữu thư mục</w:t>
      </w:r>
    </w:p>
    <w:p w14:paraId="316E754D" w14:textId="77777777" w:rsidR="000B4D17" w:rsidRPr="00895D7A" w:rsidRDefault="006A4B3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2.4.DFS</w:t>
      </w:r>
    </w:p>
    <w:p w14:paraId="7596DF57"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2.4.1. So sánh hai loại DFS</w:t>
      </w:r>
    </w:p>
    <w:p w14:paraId="3802FAAD"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 Cài đặt Fault-tolerant DFS</w:t>
      </w:r>
    </w:p>
    <w:p w14:paraId="6557923E"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p w14:paraId="6B9234BB" w14:textId="1D93659D"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7:</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 xml:space="preserve">Dịch vụ DHCP </w:t>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r>
      <w:r w:rsidR="007A4044" w:rsidRPr="00895D7A">
        <w:rPr>
          <w:rFonts w:ascii="Times New Roman" w:eastAsia="Times New Roman" w:hAnsi="Times New Roman" w:cs="Times New Roman"/>
          <w:color w:val="000000"/>
          <w:sz w:val="26"/>
          <w:szCs w:val="26"/>
        </w:rPr>
        <w:tab/>
      </w:r>
      <w:r w:rsidR="007A4044" w:rsidRPr="00895D7A">
        <w:rPr>
          <w:rFonts w:ascii="Times New Roman" w:eastAsia="Times New Roman" w:hAnsi="Times New Roman" w:cs="Times New Roman"/>
          <w:color w:val="000000"/>
          <w:sz w:val="26"/>
          <w:szCs w:val="26"/>
        </w:rPr>
        <w:tab/>
      </w:r>
      <w:r w:rsidR="007A4044" w:rsidRPr="00895D7A">
        <w:rPr>
          <w:rFonts w:ascii="Times New Roman" w:eastAsia="Times New Roman" w:hAnsi="Times New Roman" w:cs="Times New Roman"/>
          <w:color w:val="000000"/>
          <w:sz w:val="26"/>
          <w:szCs w:val="26"/>
        </w:rPr>
        <w:tab/>
      </w:r>
      <w:r w:rsidR="007A4044" w:rsidRPr="00895D7A">
        <w:rPr>
          <w:rFonts w:ascii="Times New Roman" w:eastAsia="Times New Roman" w:hAnsi="Times New Roman" w:cs="Times New Roman"/>
          <w:color w:val="000000"/>
          <w:sz w:val="26"/>
          <w:szCs w:val="26"/>
        </w:rPr>
        <w:tab/>
        <w:t>Thời gian: 2</w:t>
      </w:r>
      <w:r w:rsidRPr="00895D7A">
        <w:rPr>
          <w:rFonts w:ascii="Times New Roman" w:eastAsia="Times New Roman" w:hAnsi="Times New Roman" w:cs="Times New Roman"/>
          <w:color w:val="000000"/>
          <w:sz w:val="26"/>
          <w:szCs w:val="26"/>
        </w:rPr>
        <w:t>0 giờ</w:t>
      </w:r>
    </w:p>
    <w:p w14:paraId="62FDCC7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1.Mục tiêu của bài:</w:t>
      </w:r>
    </w:p>
    <w:p w14:paraId="3D99C5AD"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Mô tả được sự hoạt động của dịch vụ DHCP và DHCP relay agent;</w:t>
      </w:r>
    </w:p>
    <w:p w14:paraId="4F414C86"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Cài đặt và cấu hình được dịch vụ DHCP và DHCP relay agent.</w:t>
      </w:r>
    </w:p>
    <w:p w14:paraId="17217FE2"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7B33B459"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Nội dung bài:</w:t>
      </w:r>
    </w:p>
    <w:p w14:paraId="099AC3D4"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2.1.Dịch vụ DHCP</w:t>
      </w:r>
    </w:p>
    <w:p w14:paraId="11575B7C"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Giới thiệu</w:t>
      </w:r>
    </w:p>
    <w:p w14:paraId="5F5D51C0"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Hoạt động của giao thức DHCP</w:t>
      </w:r>
    </w:p>
    <w:p w14:paraId="1A162B50"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 Cài đặt dịch vụ DHCP</w:t>
      </w:r>
    </w:p>
    <w:p w14:paraId="5F885981"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2.1.4. Chứng thực dịch vụ DHCP trong Active Directory</w:t>
      </w:r>
    </w:p>
    <w:p w14:paraId="0CDE819C"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2.1.5. Cấu hình dịch vụ DHCP</w:t>
      </w:r>
    </w:p>
    <w:p w14:paraId="4F1EE5AF"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2.1.5.1 Cấu hình các tuỳ chọn DHCP</w:t>
      </w:r>
    </w:p>
    <w:p w14:paraId="6F5E4443"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2.1.5.2 Cấu hình dành riêng địa chỉ IP </w:t>
      </w:r>
    </w:p>
    <w:p w14:paraId="0E6DA871"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2.2. Dịch vụ DHCP relay agent</w:t>
      </w:r>
    </w:p>
    <w:p w14:paraId="1FE3B252"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Giới thiệu</w:t>
      </w:r>
    </w:p>
    <w:p w14:paraId="7D3CC143"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Cài đặt dịch vụ DHCP relay agent</w:t>
      </w:r>
    </w:p>
    <w:p w14:paraId="1ECF2080" w14:textId="2F2779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Cấu hình dịch vụ DHCP relay agent</w:t>
      </w:r>
    </w:p>
    <w:p w14:paraId="0B1E9D67"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p w14:paraId="30893629" w14:textId="7E2CF6A6"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8:</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Quản trị máy in</w:t>
      </w:r>
      <w:r w:rsidRPr="00895D7A">
        <w:rPr>
          <w:rFonts w:ascii="Times New Roman" w:eastAsia="Times New Roman" w:hAnsi="Times New Roman" w:cs="Times New Roman"/>
          <w:color w:val="000000"/>
          <w:sz w:val="26"/>
          <w:szCs w:val="26"/>
        </w:rPr>
        <w:tab/>
      </w:r>
      <w:r w:rsidR="00771164">
        <w:rPr>
          <w:rFonts w:ascii="Times New Roman" w:eastAsia="Times New Roman" w:hAnsi="Times New Roman" w:cs="Times New Roman"/>
          <w:color w:val="000000"/>
          <w:sz w:val="26"/>
          <w:szCs w:val="26"/>
        </w:rPr>
        <w:tab/>
      </w:r>
      <w:r w:rsidR="00771164">
        <w:rPr>
          <w:rFonts w:ascii="Times New Roman" w:eastAsia="Times New Roman" w:hAnsi="Times New Roman" w:cs="Times New Roman"/>
          <w:color w:val="000000"/>
          <w:sz w:val="26"/>
          <w:szCs w:val="26"/>
        </w:rPr>
        <w:tab/>
      </w:r>
      <w:r w:rsidR="00771164">
        <w:rPr>
          <w:rFonts w:ascii="Times New Roman" w:eastAsia="Times New Roman" w:hAnsi="Times New Roman" w:cs="Times New Roman"/>
          <w:color w:val="000000"/>
          <w:sz w:val="26"/>
          <w:szCs w:val="26"/>
        </w:rPr>
        <w:tab/>
      </w:r>
      <w:r w:rsidR="00771164">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t>Thời gian: 25 giờ</w:t>
      </w:r>
    </w:p>
    <w:p w14:paraId="1AEF902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1.Mục tiêu của bài:</w:t>
      </w:r>
    </w:p>
    <w:p w14:paraId="7379BFB1"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về mô hình và thuật ngữ được sử dụng cho tác vụ in ấn trong Windows;</w:t>
      </w:r>
    </w:p>
    <w:p w14:paraId="20BBEADB"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Cài đặt một máy in logic trên một máy chủ in ấn;</w:t>
      </w:r>
    </w:p>
    <w:p w14:paraId="642D8948"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Chuẩn bị một máy chủ in ấn cho các máy trạm;</w:t>
      </w:r>
    </w:p>
    <w:p w14:paraId="41F87210"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Kết nối một máy trạm in ấn đến một máy in logic trên máy chủ in ấn;</w:t>
      </w:r>
    </w:p>
    <w:p w14:paraId="733CA0A8"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Quản trị hàng đợi in ấn và các đặc tính máy in;</w:t>
      </w:r>
    </w:p>
    <w:p w14:paraId="77EC4CDB"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Xử lý sự cố các lỗi về máy in.</w:t>
      </w:r>
    </w:p>
    <w:p w14:paraId="3F4D6944"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17CC2B59"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Nội dung bài:</w:t>
      </w:r>
    </w:p>
    <w:p w14:paraId="0EA7C06A" w14:textId="249FA8AC" w:rsidR="000B4D17" w:rsidRPr="00895D7A" w:rsidRDefault="006A4B3F">
      <w:pPr>
        <w:widowControl/>
        <w:spacing w:after="120"/>
        <w:ind w:firstLine="32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2.1.Cài đặt máy in </w:t>
      </w:r>
    </w:p>
    <w:p w14:paraId="12CF2015" w14:textId="6A0A703B" w:rsidR="00E81262" w:rsidRPr="00895D7A" w:rsidRDefault="00E81262" w:rsidP="00E8126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Cài đặt máy in cục bộ</w:t>
      </w:r>
    </w:p>
    <w:p w14:paraId="2F0E72D0" w14:textId="564E0A67" w:rsidR="00E81262" w:rsidRPr="00895D7A" w:rsidRDefault="00E81262" w:rsidP="00E8126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Cài đặt và chia sẻ máy in qua mạng</w:t>
      </w:r>
    </w:p>
    <w:p w14:paraId="548D5622" w14:textId="77777777" w:rsidR="000B4D17" w:rsidRPr="00895D7A" w:rsidRDefault="006A4B3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Quản lý thuộc tính máy in</w:t>
      </w:r>
    </w:p>
    <w:p w14:paraId="4D2E35F6"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Cấu hình Layout</w:t>
      </w:r>
    </w:p>
    <w:p w14:paraId="00D8EF85"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Giấy và chất lượng in</w:t>
      </w:r>
    </w:p>
    <w:p w14:paraId="1D6969EE"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Các thông số mở rộng</w:t>
      </w:r>
    </w:p>
    <w:p w14:paraId="7011942B"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Cấu hình chia sẻ máy in</w:t>
      </w:r>
    </w:p>
    <w:p w14:paraId="6D6E309D"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Cấu hình thông số Port</w:t>
      </w:r>
    </w:p>
    <w:p w14:paraId="374BEA5A"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2.4.1. Cấu hình các thông số trong tab Port</w:t>
      </w:r>
    </w:p>
    <w:p w14:paraId="766A4726"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 Printer Pooling</w:t>
      </w:r>
    </w:p>
    <w:p w14:paraId="66386F71"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2.4.3. Điều hướng tác vụ in đến một máy in khác</w:t>
      </w:r>
    </w:p>
    <w:p w14:paraId="1E183EF5"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 Cấu hình Tab Advanced</w:t>
      </w:r>
    </w:p>
    <w:p w14:paraId="23340EFA"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2.5.1. Các thông số của tab advanced</w:t>
      </w:r>
    </w:p>
    <w:p w14:paraId="1F2F5BB9"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2.5.2. Độ ưu tiên</w:t>
      </w:r>
    </w:p>
    <w:p w14:paraId="76DE85F2" w14:textId="3773B0A3"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2.5.3. Print Driver</w:t>
      </w:r>
    </w:p>
    <w:p w14:paraId="51C58887"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p w14:paraId="22138760" w14:textId="54A8A0B1"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9:</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Dịch vụ Proxy</w:t>
      </w:r>
      <w:r w:rsidR="007A4044" w:rsidRPr="00895D7A">
        <w:rPr>
          <w:rFonts w:ascii="Times New Roman" w:eastAsia="Times New Roman" w:hAnsi="Times New Roman" w:cs="Times New Roman"/>
          <w:color w:val="000000"/>
          <w:sz w:val="26"/>
          <w:szCs w:val="26"/>
        </w:rPr>
        <w:tab/>
      </w:r>
      <w:r w:rsidR="007A4044" w:rsidRPr="00895D7A">
        <w:rPr>
          <w:rFonts w:ascii="Times New Roman" w:eastAsia="Times New Roman" w:hAnsi="Times New Roman" w:cs="Times New Roman"/>
          <w:color w:val="000000"/>
          <w:sz w:val="26"/>
          <w:szCs w:val="26"/>
        </w:rPr>
        <w:tab/>
      </w:r>
      <w:r w:rsidR="0057256F">
        <w:rPr>
          <w:rFonts w:ascii="Times New Roman" w:eastAsia="Times New Roman" w:hAnsi="Times New Roman" w:cs="Times New Roman"/>
          <w:color w:val="000000"/>
          <w:sz w:val="26"/>
          <w:szCs w:val="26"/>
        </w:rPr>
        <w:tab/>
      </w:r>
      <w:r w:rsidR="0057256F">
        <w:rPr>
          <w:rFonts w:ascii="Times New Roman" w:eastAsia="Times New Roman" w:hAnsi="Times New Roman" w:cs="Times New Roman"/>
          <w:color w:val="000000"/>
          <w:sz w:val="26"/>
          <w:szCs w:val="26"/>
        </w:rPr>
        <w:tab/>
      </w:r>
      <w:r w:rsidR="007A4044" w:rsidRPr="00895D7A">
        <w:rPr>
          <w:rFonts w:ascii="Times New Roman" w:eastAsia="Times New Roman" w:hAnsi="Times New Roman" w:cs="Times New Roman"/>
          <w:color w:val="000000"/>
          <w:sz w:val="26"/>
          <w:szCs w:val="26"/>
        </w:rPr>
        <w:t>Thời gian: 20</w:t>
      </w:r>
      <w:r w:rsidRPr="00895D7A">
        <w:rPr>
          <w:rFonts w:ascii="Times New Roman" w:eastAsia="Times New Roman" w:hAnsi="Times New Roman" w:cs="Times New Roman"/>
          <w:color w:val="000000"/>
          <w:sz w:val="26"/>
          <w:szCs w:val="26"/>
        </w:rPr>
        <w:t xml:space="preserve"> giờ</w:t>
      </w:r>
    </w:p>
    <w:p w14:paraId="623D29AB"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1.Mục tiêu của bài:</w:t>
      </w:r>
    </w:p>
    <w:p w14:paraId="5F745D03"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được khái niệm về dịch vụ Proxy;</w:t>
      </w:r>
    </w:p>
    <w:p w14:paraId="0E211868"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Xác định được cách triển khai và khai thác tốt về dịch vụ Proxy.</w:t>
      </w:r>
    </w:p>
    <w:p w14:paraId="26B1F8DE"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14A52123"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Nội dung bài:</w:t>
      </w:r>
    </w:p>
    <w:p w14:paraId="1DF4EFF1" w14:textId="77777777" w:rsidR="000B4D17" w:rsidRPr="00895D7A" w:rsidRDefault="006A4B3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Các khái niệm</w:t>
      </w:r>
    </w:p>
    <w:p w14:paraId="58A5BB2E"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Mô hình client server và một số khả năng ứng dụng</w:t>
      </w:r>
    </w:p>
    <w:p w14:paraId="690AAA40"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Socket</w:t>
      </w:r>
    </w:p>
    <w:p w14:paraId="59325195"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 Phương thức hoạt động và đặc điểm của dịch vụ Proxy</w:t>
      </w:r>
    </w:p>
    <w:p w14:paraId="7A70B663"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2.1.4. Cache và các phương thức cache</w:t>
      </w:r>
    </w:p>
    <w:p w14:paraId="5111FE6E" w14:textId="77777777" w:rsidR="000B4D17" w:rsidRPr="00895D7A" w:rsidRDefault="006A4B3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2.2. Triển khai dịch vụ proxy</w:t>
      </w:r>
    </w:p>
    <w:p w14:paraId="3A5AB593"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Các mô hình kết nối mạng</w:t>
      </w:r>
    </w:p>
    <w:p w14:paraId="44F4ACA8" w14:textId="77777777"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Thiết lập chính sách truy cập và các qui tắc</w:t>
      </w:r>
    </w:p>
    <w:p w14:paraId="79908437" w14:textId="762898E8" w:rsidR="000B4D17" w:rsidRPr="00895D7A" w:rsidRDefault="006A4B3F" w:rsidP="00F77212">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Proxy client và các phương thức nhận thực</w:t>
      </w:r>
    </w:p>
    <w:p w14:paraId="382D345B"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p w14:paraId="393E62FF"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IV. Điều kiện thực hiện mô đun</w:t>
      </w:r>
    </w:p>
    <w:p w14:paraId="2968A59B"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Phòng học chuyên môn hóa/ nhà xưởng: Phòng máy vi tính .</w:t>
      </w:r>
    </w:p>
    <w:p w14:paraId="2EA6046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Trang thiết bị máy móc:</w:t>
      </w:r>
    </w:p>
    <w:p w14:paraId="320395C5" w14:textId="77777777" w:rsidR="000B4D17" w:rsidRPr="00895D7A" w:rsidRDefault="006A4B3F" w:rsidP="00C965C5">
      <w:pPr>
        <w:widowControl/>
        <w:numPr>
          <w:ilvl w:val="0"/>
          <w:numId w:val="51"/>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Máy tính, máy chiếu</w:t>
      </w:r>
    </w:p>
    <w:p w14:paraId="4E9582CD"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Học liệu, dụng cụ, nguyên vật liệu:</w:t>
      </w:r>
    </w:p>
    <w:p w14:paraId="58C7E350" w14:textId="77777777" w:rsidR="000B4D17" w:rsidRPr="00895D7A" w:rsidRDefault="006A4B3F" w:rsidP="00C965C5">
      <w:pPr>
        <w:widowControl/>
        <w:numPr>
          <w:ilvl w:val="0"/>
          <w:numId w:val="51"/>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Các slide bài giảng.</w:t>
      </w:r>
    </w:p>
    <w:p w14:paraId="07686309" w14:textId="77777777" w:rsidR="000B4D17" w:rsidRPr="00895D7A" w:rsidRDefault="006A4B3F" w:rsidP="00C965C5">
      <w:pPr>
        <w:widowControl/>
        <w:numPr>
          <w:ilvl w:val="0"/>
          <w:numId w:val="51"/>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Giáo trình quản trị mạng 1</w:t>
      </w:r>
    </w:p>
    <w:p w14:paraId="4AAC041F" w14:textId="75FC97C8" w:rsidR="000B4D17" w:rsidRPr="00895D7A" w:rsidRDefault="00732514" w:rsidP="00C965C5">
      <w:pPr>
        <w:widowControl/>
        <w:numPr>
          <w:ilvl w:val="0"/>
          <w:numId w:val="51"/>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Windows server 2022, windows 11</w:t>
      </w:r>
    </w:p>
    <w:p w14:paraId="4426E769"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Các điều kiện khác:</w:t>
      </w:r>
    </w:p>
    <w:p w14:paraId="2388924B" w14:textId="7BCD8195" w:rsidR="000B4D17" w:rsidRPr="00895D7A" w:rsidRDefault="006A4B3F" w:rsidP="00C965C5">
      <w:pPr>
        <w:widowControl/>
        <w:numPr>
          <w:ilvl w:val="0"/>
          <w:numId w:val="51"/>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Phòng học lý thuyết và phòng thực hành đủ điều kiện để thực hiện môn học.</w:t>
      </w:r>
    </w:p>
    <w:p w14:paraId="49611758"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V. Nội dung và phương pháp, đánh giá</w:t>
      </w:r>
    </w:p>
    <w:p w14:paraId="2CC96B7A"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Nội dung:</w:t>
      </w:r>
    </w:p>
    <w:p w14:paraId="462CFF5C" w14:textId="3CDD139C" w:rsidR="000B4D17" w:rsidRPr="00895D7A" w:rsidRDefault="006A4B3F" w:rsidP="00C965C5">
      <w:pPr>
        <w:widowControl/>
        <w:numPr>
          <w:ilvl w:val="0"/>
          <w:numId w:val="51"/>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Kiến thức:</w:t>
      </w:r>
    </w:p>
    <w:p w14:paraId="474D56AC"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biệt sự khác nhau trong việc quản trị máy chủ (Server) và máy trạm (workstation).</w:t>
      </w:r>
    </w:p>
    <w:p w14:paraId="7D02CDB0"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Cách thiết lập và sử dụng tài khoản người dùng, tài khoản nhóm.</w:t>
      </w:r>
    </w:p>
    <w:p w14:paraId="6F99C488"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Các kiến thức về việc duy trì tài khoản nhóm và sắp xếp hệ thống hoá các tác vụ quản trị tài khoản người dùng và tài khoản nhóm.</w:t>
      </w:r>
    </w:p>
    <w:p w14:paraId="79158F50"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Các kiến thức chia sẻ và cấp quyền truy cập tài nguyên dùng chung.</w:t>
      </w:r>
    </w:p>
    <w:p w14:paraId="4B27DE48"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Nguyên tắc thiết lập cấu hình và quản trị in ấn của một máy phục vụ in mạng.</w:t>
      </w:r>
    </w:p>
    <w:p w14:paraId="5387517D"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Hiểu các công cụ thu nhập thông tin về tài nguyên.</w:t>
      </w:r>
    </w:p>
    <w:p w14:paraId="094E0061"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Nêu công dụng và chức năng của các thiết bị mạng.</w:t>
      </w:r>
    </w:p>
    <w:p w14:paraId="10714629" w14:textId="41B7963E" w:rsidR="000B4D17" w:rsidRPr="00895D7A" w:rsidRDefault="006A4B3F" w:rsidP="00C965C5">
      <w:pPr>
        <w:widowControl/>
        <w:numPr>
          <w:ilvl w:val="0"/>
          <w:numId w:val="51"/>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Kỹ năng:</w:t>
      </w:r>
    </w:p>
    <w:p w14:paraId="649D39DB"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và cấu hình được hệ thống mạng hoàn chỉnh;</w:t>
      </w:r>
    </w:p>
    <w:p w14:paraId="7EC171C7"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Quản trị được hệ thống mạng;</w:t>
      </w:r>
    </w:p>
    <w:p w14:paraId="5E36DCB9"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Đảm bảo an toàn hệ thống mạng.</w:t>
      </w:r>
    </w:p>
    <w:p w14:paraId="79BE81BE" w14:textId="5A1DD6BD" w:rsidR="000B4D17" w:rsidRPr="00895D7A" w:rsidRDefault="006A4B3F" w:rsidP="00C965C5">
      <w:pPr>
        <w:widowControl/>
        <w:numPr>
          <w:ilvl w:val="0"/>
          <w:numId w:val="51"/>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Năng lực tự chủ và trách nhiệm:</w:t>
      </w:r>
    </w:p>
    <w:p w14:paraId="1C843C61"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thái độ nghiêm túc trong thực hành</w:t>
      </w:r>
    </w:p>
    <w:p w14:paraId="180D0D83"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Cẩn thận, thao tác nhanh chuẩn xác, tự giác trong học tập.</w:t>
      </w:r>
    </w:p>
    <w:p w14:paraId="47CC1DE0"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Phương pháp:</w:t>
      </w:r>
    </w:p>
    <w:p w14:paraId="7CA2F88E" w14:textId="77777777" w:rsidR="000B4D17" w:rsidRPr="00895D7A" w:rsidRDefault="006A4B3F" w:rsidP="00C965C5">
      <w:pPr>
        <w:widowControl/>
        <w:numPr>
          <w:ilvl w:val="0"/>
          <w:numId w:val="51"/>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Được đánh giá qua bài viết, kiểm tra vấn đáp hoặc trắc nghiệm, tự luận.</w:t>
      </w:r>
    </w:p>
    <w:p w14:paraId="13266C28" w14:textId="77777777" w:rsidR="000B4D17" w:rsidRPr="00895D7A" w:rsidRDefault="006A4B3F" w:rsidP="00C965C5">
      <w:pPr>
        <w:widowControl/>
        <w:numPr>
          <w:ilvl w:val="0"/>
          <w:numId w:val="51"/>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Đánh giá kỹ năng thực hành : đánh giá kỹ năng thực hành của sinh viên.</w:t>
      </w:r>
    </w:p>
    <w:p w14:paraId="440FE4B7" w14:textId="77777777" w:rsidR="000B4D17" w:rsidRPr="00895D7A" w:rsidRDefault="006A4B3F" w:rsidP="00C965C5">
      <w:pPr>
        <w:widowControl/>
        <w:numPr>
          <w:ilvl w:val="0"/>
          <w:numId w:val="51"/>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Hình thức kiểm tra hết môn: Tích hợp.</w:t>
      </w:r>
    </w:p>
    <w:p w14:paraId="30C62470"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p w14:paraId="3C709C01"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VI. Hướng dẫn thực hiện môn học:</w:t>
      </w:r>
    </w:p>
    <w:p w14:paraId="471D987F"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1.Phạm vi áp dụng mô đun:</w:t>
      </w:r>
    </w:p>
    <w:p w14:paraId="55701A93" w14:textId="0657340C" w:rsidR="000B4D17" w:rsidRPr="00895D7A" w:rsidRDefault="006A4B3F" w:rsidP="00C965C5">
      <w:pPr>
        <w:widowControl/>
        <w:numPr>
          <w:ilvl w:val="0"/>
          <w:numId w:val="51"/>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Chương trình mô đun được sử dụng để giảng dạy cho trình độ cao đẳng Quản trị mạng máy tính.</w:t>
      </w:r>
    </w:p>
    <w:p w14:paraId="48B85C75" w14:textId="77777777" w:rsidR="000B4D17" w:rsidRPr="00895D7A" w:rsidRDefault="006A4B3F" w:rsidP="00C965C5">
      <w:pPr>
        <w:widowControl/>
        <w:numPr>
          <w:ilvl w:val="0"/>
          <w:numId w:val="51"/>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63BFD349"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Hướng dẫn về phương pháp giảng dạy, học tập mô đun:</w:t>
      </w:r>
    </w:p>
    <w:p w14:paraId="51198F1B" w14:textId="1AD872FF" w:rsidR="000B4D17" w:rsidRPr="00895D7A" w:rsidRDefault="006A4B3F" w:rsidP="00C965C5">
      <w:pPr>
        <w:widowControl/>
        <w:numPr>
          <w:ilvl w:val="0"/>
          <w:numId w:val="51"/>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Đối với giảng viên:</w:t>
      </w:r>
    </w:p>
    <w:p w14:paraId="5C93D4C0"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Giải thích các câu lệnh.</w:t>
      </w:r>
    </w:p>
    <w:p w14:paraId="2E55B0B4"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đầy đủ các lệnh trong nội dung bài học.</w:t>
      </w:r>
    </w:p>
    <w:p w14:paraId="2868B2E6"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phương pháp phát vấn.</w:t>
      </w:r>
    </w:p>
    <w:p w14:paraId="53A3DC4C"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Cho sinh viên thực hiện các câu lệnh trên máy tính và đặt các câu hỏi để  sinh viên trả lời.</w:t>
      </w:r>
    </w:p>
    <w:p w14:paraId="50473908"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nhóm cho các sinh viên thực hiện tính toán trên máy tính.</w:t>
      </w:r>
    </w:p>
    <w:p w14:paraId="5763D78C" w14:textId="48343C80" w:rsidR="000B4D17" w:rsidRPr="00895D7A" w:rsidRDefault="006A4B3F" w:rsidP="00C965C5">
      <w:pPr>
        <w:widowControl/>
        <w:numPr>
          <w:ilvl w:val="0"/>
          <w:numId w:val="51"/>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Đối với người học:</w:t>
      </w:r>
    </w:p>
    <w:p w14:paraId="2C51086D"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Sinh viên trao đổi với nhau, thực hiện các bài thực hành và trình bày theo nhóm.</w:t>
      </w:r>
    </w:p>
    <w:p w14:paraId="3BBD0D06"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bài tập thực hành được giao.</w:t>
      </w:r>
    </w:p>
    <w:p w14:paraId="5EA9675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Những trọng tâm cần chú ý:</w:t>
      </w:r>
    </w:p>
    <w:p w14:paraId="23EE2503" w14:textId="15C84905" w:rsidR="000B4D17" w:rsidRPr="00895D7A" w:rsidRDefault="006A4B3F" w:rsidP="00C965C5">
      <w:pPr>
        <w:widowControl/>
        <w:numPr>
          <w:ilvl w:val="0"/>
          <w:numId w:val="51"/>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020EA49B"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Tài liêu tham khảo:</w:t>
      </w:r>
    </w:p>
    <w:p w14:paraId="5777142A" w14:textId="3CCC7A4E" w:rsidR="0046062B" w:rsidRPr="00895D7A" w:rsidRDefault="0046062B" w:rsidP="00C965C5">
      <w:pPr>
        <w:pStyle w:val="ListParagraph"/>
        <w:widowControl/>
        <w:numPr>
          <w:ilvl w:val="0"/>
          <w:numId w:val="168"/>
        </w:numPr>
        <w:spacing w:before="100" w:beforeAutospacing="1" w:after="100" w:afterAutospacing="1"/>
        <w:outlineLvl w:val="2"/>
        <w:rPr>
          <w:rFonts w:eastAsia="Times New Roman" w:cs="Times New Roman"/>
          <w:bCs/>
          <w:sz w:val="26"/>
          <w:szCs w:val="26"/>
        </w:rPr>
      </w:pPr>
      <w:r w:rsidRPr="00895D7A">
        <w:rPr>
          <w:rFonts w:eastAsia="Times New Roman" w:cs="Times New Roman"/>
          <w:bCs/>
          <w:sz w:val="26"/>
          <w:szCs w:val="26"/>
        </w:rPr>
        <w:t>Nguyễn Minh Sơn</w:t>
      </w:r>
      <w:r w:rsidRPr="00895D7A">
        <w:rPr>
          <w:rFonts w:eastAsia="Times New Roman" w:cs="Times New Roman"/>
          <w:sz w:val="26"/>
          <w:szCs w:val="26"/>
        </w:rPr>
        <w:t xml:space="preserve"> (2022). </w:t>
      </w:r>
      <w:r w:rsidRPr="00895D7A">
        <w:rPr>
          <w:rFonts w:eastAsia="Times New Roman" w:cs="Times New Roman"/>
          <w:i/>
          <w:iCs/>
          <w:sz w:val="26"/>
          <w:szCs w:val="26"/>
        </w:rPr>
        <w:t>Giáo trình Quản trị mạng máy tính</w:t>
      </w:r>
      <w:r w:rsidRPr="00895D7A">
        <w:rPr>
          <w:rFonts w:eastAsia="Times New Roman" w:cs="Times New Roman"/>
          <w:sz w:val="26"/>
          <w:szCs w:val="26"/>
        </w:rPr>
        <w:t>, Nhà xuất bản Đại học Quốc gia TP.HCM.</w:t>
      </w:r>
    </w:p>
    <w:p w14:paraId="63FE0AD9" w14:textId="29E8124E" w:rsidR="0046062B" w:rsidRPr="00895D7A" w:rsidRDefault="0046062B" w:rsidP="00C965C5">
      <w:pPr>
        <w:pStyle w:val="ListParagraph"/>
        <w:widowControl/>
        <w:numPr>
          <w:ilvl w:val="0"/>
          <w:numId w:val="168"/>
        </w:numPr>
        <w:spacing w:before="100" w:beforeAutospacing="1" w:after="100" w:afterAutospacing="1"/>
        <w:outlineLvl w:val="2"/>
        <w:rPr>
          <w:rFonts w:eastAsia="Times New Roman" w:cs="Times New Roman"/>
          <w:bCs/>
          <w:sz w:val="26"/>
          <w:szCs w:val="26"/>
        </w:rPr>
      </w:pPr>
      <w:r w:rsidRPr="00895D7A">
        <w:rPr>
          <w:rFonts w:eastAsia="Times New Roman" w:cs="Times New Roman"/>
          <w:bCs/>
          <w:sz w:val="26"/>
          <w:szCs w:val="26"/>
        </w:rPr>
        <w:t>Trần Văn Dũng</w:t>
      </w:r>
      <w:r w:rsidRPr="00895D7A">
        <w:rPr>
          <w:rFonts w:eastAsia="Times New Roman" w:cs="Times New Roman"/>
          <w:sz w:val="26"/>
          <w:szCs w:val="26"/>
        </w:rPr>
        <w:t xml:space="preserve"> (2023). </w:t>
      </w:r>
      <w:r w:rsidRPr="00895D7A">
        <w:rPr>
          <w:rFonts w:eastAsia="Times New Roman" w:cs="Times New Roman"/>
          <w:i/>
          <w:iCs/>
          <w:sz w:val="26"/>
          <w:szCs w:val="26"/>
        </w:rPr>
        <w:t>Quản trị mạng căn bản với Cisco</w:t>
      </w:r>
      <w:r w:rsidRPr="00895D7A">
        <w:rPr>
          <w:rFonts w:eastAsia="Times New Roman" w:cs="Times New Roman"/>
          <w:sz w:val="26"/>
          <w:szCs w:val="26"/>
        </w:rPr>
        <w:t>, Nhà xuất bản Khoa học và Kỹ thuật.</w:t>
      </w:r>
    </w:p>
    <w:p w14:paraId="049DE19C" w14:textId="77777777" w:rsidR="000B4D17" w:rsidRPr="00895D7A" w:rsidRDefault="000B4D17">
      <w:pPr>
        <w:widowControl/>
        <w:spacing w:after="120"/>
        <w:jc w:val="both"/>
        <w:rPr>
          <w:rFonts w:ascii="Times New Roman" w:eastAsia="Times New Roman" w:hAnsi="Times New Roman" w:cs="Times New Roman"/>
          <w:color w:val="000000"/>
          <w:sz w:val="26"/>
          <w:szCs w:val="26"/>
          <w:lang w:val="vi-VN"/>
        </w:rPr>
      </w:pPr>
    </w:p>
    <w:p w14:paraId="37E4C72F" w14:textId="77777777" w:rsidR="000B4D17" w:rsidRPr="00895D7A" w:rsidRDefault="000B4D17">
      <w:pPr>
        <w:widowControl/>
        <w:spacing w:after="120"/>
        <w:jc w:val="both"/>
        <w:rPr>
          <w:rFonts w:ascii="Times New Roman" w:eastAsia="Times New Roman" w:hAnsi="Times New Roman" w:cs="Times New Roman"/>
          <w:b/>
          <w:color w:val="000000"/>
          <w:sz w:val="26"/>
          <w:szCs w:val="26"/>
          <w:lang w:val="vi-VN"/>
        </w:rPr>
      </w:pPr>
    </w:p>
    <w:p w14:paraId="5EBA21AD" w14:textId="77777777" w:rsidR="000B4D17" w:rsidRPr="00895D7A" w:rsidRDefault="000B4D17">
      <w:pPr>
        <w:widowControl/>
        <w:spacing w:after="120"/>
        <w:jc w:val="both"/>
        <w:rPr>
          <w:rFonts w:ascii="Times New Roman" w:eastAsia="Times New Roman" w:hAnsi="Times New Roman" w:cs="Times New Roman"/>
          <w:color w:val="000000"/>
          <w:sz w:val="26"/>
          <w:szCs w:val="26"/>
          <w:lang w:val="vi-VN"/>
        </w:rPr>
      </w:pPr>
    </w:p>
    <w:p w14:paraId="25AACE41" w14:textId="77777777" w:rsidR="000B4D17" w:rsidRPr="00895D7A" w:rsidRDefault="006A4B3F">
      <w:pPr>
        <w:widowControl/>
        <w:spacing w:after="120"/>
        <w:jc w:val="center"/>
        <w:rPr>
          <w:rFonts w:ascii="Times New Roman" w:eastAsia="Times New Roman" w:hAnsi="Times New Roman" w:cs="Times New Roman"/>
          <w:b/>
          <w:color w:val="000000"/>
          <w:sz w:val="26"/>
          <w:szCs w:val="26"/>
          <w:lang w:val="vi-VN"/>
        </w:rPr>
      </w:pPr>
      <w:r w:rsidRPr="00895D7A">
        <w:rPr>
          <w:rFonts w:ascii="Times New Roman" w:hAnsi="Times New Roman" w:cs="Times New Roman"/>
          <w:sz w:val="26"/>
          <w:szCs w:val="26"/>
          <w:lang w:val="vi-VN"/>
        </w:rPr>
        <w:br w:type="page"/>
      </w:r>
      <w:r w:rsidRPr="00895D7A">
        <w:rPr>
          <w:rFonts w:ascii="Times New Roman" w:eastAsia="Times New Roman" w:hAnsi="Times New Roman" w:cs="Times New Roman"/>
          <w:b/>
          <w:color w:val="000000"/>
          <w:sz w:val="26"/>
          <w:szCs w:val="26"/>
          <w:lang w:val="vi-VN"/>
        </w:rPr>
        <w:lastRenderedPageBreak/>
        <w:t>CHƯƠNG TRÌNH MÔ ĐUN</w:t>
      </w:r>
    </w:p>
    <w:p w14:paraId="287974A6" w14:textId="77777777" w:rsidR="000B4D17" w:rsidRPr="00895D7A" w:rsidRDefault="006A4B3F">
      <w:pPr>
        <w:pStyle w:val="Heading1"/>
        <w:spacing w:before="0" w:after="120"/>
        <w:ind w:firstLine="0"/>
        <w:rPr>
          <w:sz w:val="26"/>
          <w:szCs w:val="26"/>
          <w:lang w:val="vi-VN"/>
        </w:rPr>
      </w:pPr>
      <w:r w:rsidRPr="00895D7A">
        <w:rPr>
          <w:sz w:val="26"/>
          <w:szCs w:val="26"/>
          <w:lang w:val="vi-VN"/>
        </w:rPr>
        <w:t>Tên mô đun: THIẾT KẾ WEB</w:t>
      </w:r>
    </w:p>
    <w:p w14:paraId="567CBAA0" w14:textId="34FA4B8F" w:rsidR="000B4D17" w:rsidRPr="00895D7A" w:rsidRDefault="009852D3">
      <w:pPr>
        <w:widowControl/>
        <w:spacing w:after="120"/>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b/>
          <w:color w:val="000000"/>
          <w:sz w:val="26"/>
          <w:szCs w:val="26"/>
          <w:lang w:val="vi-VN"/>
        </w:rPr>
        <w:t>Mã mô đun</w:t>
      </w:r>
      <w:r w:rsidR="006A4B3F" w:rsidRPr="00895D7A">
        <w:rPr>
          <w:rFonts w:ascii="Times New Roman" w:eastAsia="Times New Roman" w:hAnsi="Times New Roman" w:cs="Times New Roman"/>
          <w:b/>
          <w:color w:val="000000"/>
          <w:sz w:val="26"/>
          <w:szCs w:val="26"/>
          <w:lang w:val="vi-VN"/>
        </w:rPr>
        <w:t>:</w:t>
      </w:r>
      <w:r w:rsidR="008D3B5F" w:rsidRPr="00895D7A">
        <w:rPr>
          <w:rFonts w:ascii="Times New Roman" w:eastAsia="Times New Roman" w:hAnsi="Times New Roman" w:cs="Times New Roman"/>
          <w:color w:val="000000"/>
          <w:sz w:val="26"/>
          <w:szCs w:val="26"/>
          <w:lang w:val="vi-VN"/>
        </w:rPr>
        <w:t xml:space="preserve">  MĐ 20</w:t>
      </w:r>
    </w:p>
    <w:p w14:paraId="0CA4952B" w14:textId="77777777" w:rsidR="00626EB1" w:rsidRPr="00895D7A" w:rsidRDefault="00626EB1" w:rsidP="00626EB1">
      <w:pPr>
        <w:spacing w:after="120"/>
        <w:jc w:val="both"/>
        <w:rPr>
          <w:rFonts w:ascii="Times New Roman" w:eastAsia="Times New Roman" w:hAnsi="Times New Roman" w:cs="Times New Roman"/>
          <w:i/>
          <w:sz w:val="26"/>
          <w:szCs w:val="26"/>
          <w:lang w:val="vi-VN"/>
        </w:rPr>
      </w:pPr>
      <w:r w:rsidRPr="00895D7A">
        <w:rPr>
          <w:rFonts w:ascii="Times New Roman" w:eastAsia="Times New Roman" w:hAnsi="Times New Roman" w:cs="Times New Roman"/>
          <w:b/>
          <w:sz w:val="26"/>
          <w:szCs w:val="26"/>
          <w:lang w:val="vi-VN"/>
        </w:rPr>
        <w:t>Thời gian thực hiện mô đun:</w:t>
      </w:r>
      <w:r w:rsidRPr="00895D7A">
        <w:rPr>
          <w:rFonts w:ascii="Times New Roman" w:eastAsia="Times New Roman" w:hAnsi="Times New Roman" w:cs="Times New Roman"/>
          <w:sz w:val="26"/>
          <w:szCs w:val="26"/>
          <w:lang w:val="vi-VN"/>
        </w:rPr>
        <w:t xml:space="preserve">  </w:t>
      </w:r>
      <w:r w:rsidRPr="00895D7A">
        <w:rPr>
          <w:rFonts w:ascii="Times New Roman" w:eastAsia="Times New Roman" w:hAnsi="Times New Roman" w:cs="Times New Roman"/>
          <w:i/>
          <w:sz w:val="26"/>
          <w:szCs w:val="26"/>
          <w:lang w:val="vi-VN"/>
        </w:rPr>
        <w:t>75 giờ; (Lý thuyết: 45 giờ; Thực hành, thí nghiệm, thảo luận, bài tập: 26 giờ; Kiểm tra: 4 giờ)</w:t>
      </w:r>
    </w:p>
    <w:p w14:paraId="20FB58D5" w14:textId="77777777" w:rsidR="00626EB1" w:rsidRPr="00895D7A" w:rsidRDefault="00626EB1" w:rsidP="00626EB1">
      <w:pPr>
        <w:spacing w:after="120"/>
        <w:jc w:val="both"/>
        <w:rPr>
          <w:rFonts w:ascii="Times New Roman" w:eastAsia="Times New Roman" w:hAnsi="Times New Roman" w:cs="Times New Roman"/>
          <w:sz w:val="26"/>
          <w:szCs w:val="26"/>
          <w:lang w:val="vi-VN"/>
        </w:rPr>
      </w:pPr>
      <w:r w:rsidRPr="00895D7A">
        <w:rPr>
          <w:rFonts w:ascii="Times New Roman" w:eastAsia="Times New Roman" w:hAnsi="Times New Roman" w:cs="Times New Roman"/>
          <w:b/>
          <w:sz w:val="26"/>
          <w:szCs w:val="26"/>
          <w:lang w:val="vi-VN"/>
        </w:rPr>
        <w:t>I. Vị trí, tính chất của mô đun</w:t>
      </w:r>
      <w:r w:rsidRPr="00895D7A">
        <w:rPr>
          <w:rFonts w:ascii="Times New Roman" w:eastAsia="Times New Roman" w:hAnsi="Times New Roman" w:cs="Times New Roman"/>
          <w:sz w:val="26"/>
          <w:szCs w:val="26"/>
          <w:lang w:val="vi-VN"/>
        </w:rPr>
        <w:t>:</w:t>
      </w:r>
    </w:p>
    <w:p w14:paraId="658B9E6C" w14:textId="77777777" w:rsidR="00626EB1" w:rsidRPr="00895D7A" w:rsidRDefault="00626EB1" w:rsidP="00626EB1">
      <w:pPr>
        <w:widowControl/>
        <w:numPr>
          <w:ilvl w:val="0"/>
          <w:numId w:val="51"/>
        </w:numPr>
        <w:spacing w:after="120"/>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color w:val="000000"/>
          <w:sz w:val="26"/>
          <w:szCs w:val="26"/>
          <w:lang w:val="vi-VN"/>
        </w:rPr>
        <w:t>Vị trí: Mô đun được bố trí sau khi sinh viên học xong các môn học chung, các môn cơ sở chuyên ngành đào tạo chuyên môn nghề bắt buộc.</w:t>
      </w:r>
    </w:p>
    <w:p w14:paraId="3849742B" w14:textId="77777777" w:rsidR="00626EB1" w:rsidRPr="00895D7A" w:rsidRDefault="00626EB1" w:rsidP="00626EB1">
      <w:pPr>
        <w:widowControl/>
        <w:numPr>
          <w:ilvl w:val="0"/>
          <w:numId w:val="51"/>
        </w:numPr>
        <w:spacing w:after="120"/>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color w:val="000000"/>
          <w:sz w:val="26"/>
          <w:szCs w:val="26"/>
          <w:lang w:val="vi-VN"/>
        </w:rPr>
        <w:t>Tính chất: Là mô đun đào tạo nghề bắt buộc.</w:t>
      </w:r>
    </w:p>
    <w:p w14:paraId="74FA74C7" w14:textId="77777777" w:rsidR="00626EB1" w:rsidRPr="00895D7A" w:rsidRDefault="00626EB1" w:rsidP="00626EB1">
      <w:pPr>
        <w:spacing w:after="120"/>
        <w:jc w:val="both"/>
        <w:rPr>
          <w:rFonts w:ascii="Times New Roman" w:eastAsia="Times New Roman" w:hAnsi="Times New Roman" w:cs="Times New Roman"/>
          <w:b/>
          <w:sz w:val="26"/>
          <w:szCs w:val="26"/>
          <w:lang w:val="vi-VN"/>
        </w:rPr>
      </w:pPr>
      <w:r w:rsidRPr="00895D7A">
        <w:rPr>
          <w:rFonts w:ascii="Times New Roman" w:eastAsia="Times New Roman" w:hAnsi="Times New Roman" w:cs="Times New Roman"/>
          <w:b/>
          <w:sz w:val="26"/>
          <w:szCs w:val="26"/>
          <w:lang w:val="vi-VN"/>
        </w:rPr>
        <w:t>II. Mục tiêu mô đun:</w:t>
      </w:r>
    </w:p>
    <w:p w14:paraId="475EEA5B" w14:textId="77777777" w:rsidR="00626EB1" w:rsidRPr="00895D7A" w:rsidRDefault="00626EB1" w:rsidP="00626EB1">
      <w:pPr>
        <w:widowControl/>
        <w:numPr>
          <w:ilvl w:val="0"/>
          <w:numId w:val="51"/>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K</w:t>
      </w:r>
      <w:r w:rsidRPr="00895D7A">
        <w:rPr>
          <w:rFonts w:ascii="Times New Roman" w:eastAsia="Times New Roman" w:hAnsi="Times New Roman" w:cs="Times New Roman"/>
          <w:color w:val="000000"/>
          <w:sz w:val="26"/>
          <w:szCs w:val="26"/>
        </w:rPr>
        <w:t>iến</w:t>
      </w:r>
      <w:r w:rsidRPr="00895D7A">
        <w:rPr>
          <w:rFonts w:ascii="Times New Roman" w:eastAsia="Times New Roman" w:hAnsi="Times New Roman" w:cs="Times New Roman"/>
          <w:sz w:val="26"/>
          <w:szCs w:val="26"/>
        </w:rPr>
        <w:t xml:space="preserve"> thức: </w:t>
      </w:r>
    </w:p>
    <w:p w14:paraId="1F518CD6"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Định hướng được kết cách thiết kế Web site;</w:t>
      </w:r>
    </w:p>
    <w:p w14:paraId="1694B72D"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kế được giao diện ;</w:t>
      </w:r>
    </w:p>
    <w:p w14:paraId="6243ED1F"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Lập trình cơ bản website;</w:t>
      </w:r>
    </w:p>
    <w:p w14:paraId="62ECABCE"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khả năng sử dụng dụng các thẻ HTML;</w:t>
      </w:r>
    </w:p>
    <w:p w14:paraId="2C87ED1B"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cách tổ chức thông tin hợp lý trên trang chủ;</w:t>
      </w:r>
    </w:p>
    <w:p w14:paraId="759FF488" w14:textId="77777777" w:rsidR="00626EB1" w:rsidRPr="00895D7A" w:rsidRDefault="00626EB1" w:rsidP="00626EB1">
      <w:pPr>
        <w:widowControl/>
        <w:numPr>
          <w:ilvl w:val="0"/>
          <w:numId w:val="51"/>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K</w:t>
      </w:r>
      <w:r w:rsidRPr="00895D7A">
        <w:rPr>
          <w:rFonts w:ascii="Times New Roman" w:eastAsia="Times New Roman" w:hAnsi="Times New Roman" w:cs="Times New Roman"/>
          <w:color w:val="000000"/>
          <w:sz w:val="26"/>
          <w:szCs w:val="26"/>
        </w:rPr>
        <w:t>ỹ</w:t>
      </w:r>
      <w:r w:rsidRPr="00895D7A">
        <w:rPr>
          <w:rFonts w:ascii="Times New Roman" w:eastAsia="Times New Roman" w:hAnsi="Times New Roman" w:cs="Times New Roman"/>
          <w:sz w:val="26"/>
          <w:szCs w:val="26"/>
        </w:rPr>
        <w:t xml:space="preserve"> năng: </w:t>
      </w:r>
    </w:p>
    <w:p w14:paraId="1474E970"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thành thạo các công cụ thiết kế Web;</w:t>
      </w:r>
    </w:p>
    <w:p w14:paraId="642C340B"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Xây dựng được các ứng dụng Multimedia;</w:t>
      </w:r>
    </w:p>
    <w:p w14:paraId="0ED57958"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cấu hình được dịch vụ IIS;</w:t>
      </w:r>
    </w:p>
    <w:p w14:paraId="2E9CD54D"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khả năng kết hợp với cơ sở dữ liệu để tạo ra các trang Web động.</w:t>
      </w:r>
    </w:p>
    <w:p w14:paraId="51AFA484" w14:textId="77777777" w:rsidR="00626EB1" w:rsidRPr="00895D7A" w:rsidRDefault="00626EB1" w:rsidP="00626EB1">
      <w:pPr>
        <w:widowControl/>
        <w:numPr>
          <w:ilvl w:val="0"/>
          <w:numId w:val="51"/>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Năng lực tự chủ và trách nhiệm:</w:t>
      </w:r>
    </w:p>
    <w:p w14:paraId="5A4748F9"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Bố </w:t>
      </w:r>
      <w:r w:rsidRPr="00895D7A">
        <w:rPr>
          <w:rFonts w:ascii="Times New Roman" w:eastAsia="Times New Roman" w:hAnsi="Times New Roman" w:cs="Times New Roman"/>
          <w:color w:val="000000"/>
          <w:sz w:val="26"/>
          <w:szCs w:val="26"/>
        </w:rPr>
        <w:t>trí</w:t>
      </w:r>
      <w:r w:rsidRPr="00895D7A">
        <w:rPr>
          <w:rFonts w:ascii="Times New Roman" w:eastAsia="Times New Roman" w:hAnsi="Times New Roman" w:cs="Times New Roman"/>
          <w:sz w:val="26"/>
          <w:szCs w:val="26"/>
        </w:rPr>
        <w:t xml:space="preserve"> làm việc khoa học đảm bảo an toàn cho người và phương tiện học tập</w:t>
      </w:r>
    </w:p>
    <w:p w14:paraId="7BC75D4F" w14:textId="77777777" w:rsidR="00626EB1" w:rsidRPr="00895D7A" w:rsidRDefault="00626EB1" w:rsidP="00626EB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III. Nội dung mô đun:</w:t>
      </w:r>
    </w:p>
    <w:p w14:paraId="2A538C46" w14:textId="77777777" w:rsidR="00626EB1" w:rsidRPr="00895D7A" w:rsidRDefault="00626EB1" w:rsidP="00626EB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Nội dung tổng quát và phân bổ thời gian:</w:t>
      </w:r>
    </w:p>
    <w:tbl>
      <w:tblPr>
        <w:tblW w:w="91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626EB1" w:rsidRPr="00895D7A" w14:paraId="26FFB0D1" w14:textId="77777777" w:rsidTr="00D75F38">
        <w:trPr>
          <w:trHeight w:val="420"/>
        </w:trPr>
        <w:tc>
          <w:tcPr>
            <w:tcW w:w="824" w:type="dxa"/>
            <w:vMerge w:val="restart"/>
            <w:vAlign w:val="center"/>
          </w:tcPr>
          <w:p w14:paraId="6239148C" w14:textId="77777777" w:rsidR="00626EB1" w:rsidRPr="00895D7A" w:rsidRDefault="00626EB1" w:rsidP="00D75F38">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SỐ TT</w:t>
            </w:r>
          </w:p>
        </w:tc>
        <w:tc>
          <w:tcPr>
            <w:tcW w:w="3940" w:type="dxa"/>
            <w:vMerge w:val="restart"/>
            <w:vAlign w:val="center"/>
          </w:tcPr>
          <w:p w14:paraId="42D624C3" w14:textId="77777777" w:rsidR="00626EB1" w:rsidRPr="00895D7A" w:rsidRDefault="00626EB1" w:rsidP="00D75F38">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Tên các bài trong mô đun</w:t>
            </w:r>
          </w:p>
        </w:tc>
        <w:tc>
          <w:tcPr>
            <w:tcW w:w="4431" w:type="dxa"/>
            <w:gridSpan w:val="4"/>
            <w:vAlign w:val="center"/>
          </w:tcPr>
          <w:p w14:paraId="2C4D27E1" w14:textId="77777777" w:rsidR="00626EB1" w:rsidRPr="00895D7A" w:rsidRDefault="00626EB1" w:rsidP="00D75F38">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Thời gian (giờ)</w:t>
            </w:r>
          </w:p>
        </w:tc>
      </w:tr>
      <w:tr w:rsidR="00626EB1" w:rsidRPr="00895D7A" w14:paraId="46784F3E" w14:textId="77777777" w:rsidTr="00D75F38">
        <w:trPr>
          <w:trHeight w:val="420"/>
        </w:trPr>
        <w:tc>
          <w:tcPr>
            <w:tcW w:w="824" w:type="dxa"/>
            <w:vMerge/>
            <w:vAlign w:val="center"/>
          </w:tcPr>
          <w:p w14:paraId="3A2EFFBE" w14:textId="77777777" w:rsidR="00626EB1" w:rsidRPr="00895D7A" w:rsidRDefault="00626EB1" w:rsidP="00D75F38">
            <w:pPr>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3940" w:type="dxa"/>
            <w:vMerge/>
            <w:vAlign w:val="center"/>
          </w:tcPr>
          <w:p w14:paraId="3815F03E" w14:textId="77777777" w:rsidR="00626EB1" w:rsidRPr="00895D7A" w:rsidRDefault="00626EB1" w:rsidP="00D75F38">
            <w:pPr>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837" w:type="dxa"/>
            <w:vAlign w:val="center"/>
          </w:tcPr>
          <w:p w14:paraId="3CAE5AA8" w14:textId="77777777" w:rsidR="00626EB1" w:rsidRPr="00895D7A" w:rsidRDefault="00626EB1" w:rsidP="00D75F38">
            <w:pPr>
              <w:spacing w:after="120"/>
              <w:ind w:left="-43" w:right="-44"/>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Tổng số</w:t>
            </w:r>
          </w:p>
        </w:tc>
        <w:tc>
          <w:tcPr>
            <w:tcW w:w="1116" w:type="dxa"/>
            <w:vAlign w:val="center"/>
          </w:tcPr>
          <w:p w14:paraId="07D8BA99" w14:textId="77777777" w:rsidR="00626EB1" w:rsidRPr="00895D7A" w:rsidRDefault="00626EB1" w:rsidP="00D75F38">
            <w:pPr>
              <w:spacing w:after="120"/>
              <w:ind w:left="-43" w:right="-44"/>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Lý thuyết</w:t>
            </w:r>
          </w:p>
        </w:tc>
        <w:tc>
          <w:tcPr>
            <w:tcW w:w="1507" w:type="dxa"/>
            <w:vAlign w:val="center"/>
          </w:tcPr>
          <w:p w14:paraId="207B31B6" w14:textId="77777777" w:rsidR="00626EB1" w:rsidRPr="00895D7A" w:rsidRDefault="00626EB1" w:rsidP="00D75F38">
            <w:pPr>
              <w:spacing w:after="120"/>
              <w:ind w:left="-43" w:right="-44"/>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Thực hành, thí nghiệm, thảo luận, bài tập</w:t>
            </w:r>
          </w:p>
          <w:p w14:paraId="312EDA73" w14:textId="77777777" w:rsidR="00626EB1" w:rsidRPr="00895D7A" w:rsidRDefault="00626EB1" w:rsidP="00D75F38">
            <w:pPr>
              <w:spacing w:after="120"/>
              <w:ind w:left="-43" w:right="-44"/>
              <w:jc w:val="both"/>
              <w:rPr>
                <w:rFonts w:ascii="Times New Roman" w:eastAsia="Times New Roman" w:hAnsi="Times New Roman" w:cs="Times New Roman"/>
                <w:b/>
                <w:sz w:val="26"/>
                <w:szCs w:val="26"/>
              </w:rPr>
            </w:pPr>
          </w:p>
        </w:tc>
        <w:tc>
          <w:tcPr>
            <w:tcW w:w="971" w:type="dxa"/>
            <w:vAlign w:val="center"/>
          </w:tcPr>
          <w:p w14:paraId="6D7F449E" w14:textId="77777777" w:rsidR="00626EB1" w:rsidRPr="00895D7A" w:rsidRDefault="00626EB1" w:rsidP="00D75F38">
            <w:pPr>
              <w:spacing w:after="120"/>
              <w:ind w:left="-43" w:right="-44"/>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Kiểm tra</w:t>
            </w:r>
          </w:p>
        </w:tc>
      </w:tr>
      <w:tr w:rsidR="00626EB1" w:rsidRPr="00895D7A" w14:paraId="5E3FA860" w14:textId="77777777" w:rsidTr="00D75F38">
        <w:trPr>
          <w:trHeight w:val="420"/>
        </w:trPr>
        <w:tc>
          <w:tcPr>
            <w:tcW w:w="824" w:type="dxa"/>
          </w:tcPr>
          <w:p w14:paraId="1084E274"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54F04951" w14:textId="77777777" w:rsidR="00626EB1" w:rsidRPr="00895D7A" w:rsidRDefault="00626EB1" w:rsidP="00D75F38">
            <w:pPr>
              <w:spacing w:after="120"/>
              <w:jc w:val="center"/>
              <w:rPr>
                <w:rFonts w:ascii="Times New Roman" w:eastAsia="Times New Roman" w:hAnsi="Times New Roman" w:cs="Times New Roman"/>
                <w:sz w:val="26"/>
                <w:szCs w:val="26"/>
              </w:rPr>
            </w:pPr>
          </w:p>
          <w:p w14:paraId="213985B7" w14:textId="77777777" w:rsidR="00626EB1" w:rsidRPr="00895D7A" w:rsidRDefault="00626EB1" w:rsidP="00D75F38">
            <w:pPr>
              <w:spacing w:after="120"/>
              <w:jc w:val="center"/>
              <w:rPr>
                <w:rFonts w:ascii="Times New Roman" w:eastAsia="Times New Roman" w:hAnsi="Times New Roman" w:cs="Times New Roman"/>
                <w:sz w:val="26"/>
                <w:szCs w:val="26"/>
              </w:rPr>
            </w:pPr>
          </w:p>
          <w:p w14:paraId="36CB766D" w14:textId="77777777" w:rsidR="00626EB1" w:rsidRPr="00895D7A" w:rsidRDefault="00626EB1" w:rsidP="00D75F38">
            <w:pPr>
              <w:spacing w:after="120"/>
              <w:jc w:val="center"/>
              <w:rPr>
                <w:rFonts w:ascii="Times New Roman" w:eastAsia="Times New Roman" w:hAnsi="Times New Roman" w:cs="Times New Roman"/>
                <w:sz w:val="26"/>
                <w:szCs w:val="26"/>
              </w:rPr>
            </w:pPr>
          </w:p>
          <w:p w14:paraId="368B0F3C" w14:textId="77777777" w:rsidR="00626EB1" w:rsidRPr="00895D7A" w:rsidRDefault="00626EB1" w:rsidP="00D75F38">
            <w:pPr>
              <w:spacing w:after="120"/>
              <w:jc w:val="center"/>
              <w:rPr>
                <w:rFonts w:ascii="Times New Roman" w:eastAsia="Times New Roman" w:hAnsi="Times New Roman" w:cs="Times New Roman"/>
                <w:sz w:val="26"/>
                <w:szCs w:val="26"/>
              </w:rPr>
            </w:pPr>
          </w:p>
          <w:p w14:paraId="0FD45042" w14:textId="77777777" w:rsidR="00626EB1" w:rsidRPr="00895D7A" w:rsidRDefault="00626EB1" w:rsidP="00D75F38">
            <w:pPr>
              <w:spacing w:after="120"/>
              <w:jc w:val="center"/>
              <w:rPr>
                <w:rFonts w:ascii="Times New Roman" w:eastAsia="Times New Roman" w:hAnsi="Times New Roman" w:cs="Times New Roman"/>
                <w:sz w:val="26"/>
                <w:szCs w:val="26"/>
              </w:rPr>
            </w:pPr>
          </w:p>
          <w:p w14:paraId="5F17B730" w14:textId="77777777" w:rsidR="00626EB1" w:rsidRPr="00895D7A" w:rsidRDefault="00626EB1" w:rsidP="00D75F38">
            <w:pPr>
              <w:spacing w:after="120"/>
              <w:jc w:val="center"/>
              <w:rPr>
                <w:rFonts w:ascii="Times New Roman" w:eastAsia="Times New Roman" w:hAnsi="Times New Roman" w:cs="Times New Roman"/>
                <w:sz w:val="26"/>
                <w:szCs w:val="26"/>
              </w:rPr>
            </w:pPr>
          </w:p>
          <w:p w14:paraId="2BDB83A8" w14:textId="77777777" w:rsidR="00626EB1" w:rsidRPr="00895D7A" w:rsidRDefault="00626EB1" w:rsidP="00D75F38">
            <w:pPr>
              <w:spacing w:after="120"/>
              <w:jc w:val="center"/>
              <w:rPr>
                <w:rFonts w:ascii="Times New Roman" w:eastAsia="Times New Roman" w:hAnsi="Times New Roman" w:cs="Times New Roman"/>
                <w:sz w:val="26"/>
                <w:szCs w:val="26"/>
              </w:rPr>
            </w:pPr>
          </w:p>
          <w:p w14:paraId="1F5687FE"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55ABEB72" w14:textId="77777777" w:rsidR="00626EB1" w:rsidRPr="00895D7A" w:rsidRDefault="00626EB1" w:rsidP="00D75F38">
            <w:pPr>
              <w:spacing w:after="120"/>
              <w:jc w:val="center"/>
              <w:rPr>
                <w:rFonts w:ascii="Times New Roman" w:eastAsia="Times New Roman" w:hAnsi="Times New Roman" w:cs="Times New Roman"/>
                <w:sz w:val="26"/>
                <w:szCs w:val="26"/>
              </w:rPr>
            </w:pPr>
          </w:p>
          <w:p w14:paraId="3F745BE4" w14:textId="77777777" w:rsidR="00626EB1" w:rsidRPr="00895D7A" w:rsidRDefault="00626EB1" w:rsidP="00D75F38">
            <w:pPr>
              <w:spacing w:after="120"/>
              <w:jc w:val="center"/>
              <w:rPr>
                <w:rFonts w:ascii="Times New Roman" w:eastAsia="Times New Roman" w:hAnsi="Times New Roman" w:cs="Times New Roman"/>
                <w:sz w:val="26"/>
                <w:szCs w:val="26"/>
              </w:rPr>
            </w:pPr>
          </w:p>
          <w:p w14:paraId="6DF60DBF" w14:textId="77777777" w:rsidR="00626EB1" w:rsidRPr="00895D7A" w:rsidRDefault="00626EB1" w:rsidP="00D75F38">
            <w:pPr>
              <w:spacing w:after="120"/>
              <w:jc w:val="center"/>
              <w:rPr>
                <w:rFonts w:ascii="Times New Roman" w:eastAsia="Times New Roman" w:hAnsi="Times New Roman" w:cs="Times New Roman"/>
                <w:sz w:val="26"/>
                <w:szCs w:val="26"/>
              </w:rPr>
            </w:pPr>
          </w:p>
          <w:p w14:paraId="137A4303" w14:textId="77777777" w:rsidR="00626EB1" w:rsidRPr="00895D7A" w:rsidRDefault="00626EB1" w:rsidP="00D75F38">
            <w:pPr>
              <w:spacing w:after="120"/>
              <w:jc w:val="center"/>
              <w:rPr>
                <w:rFonts w:ascii="Times New Roman" w:eastAsia="Times New Roman" w:hAnsi="Times New Roman" w:cs="Times New Roman"/>
                <w:sz w:val="26"/>
                <w:szCs w:val="26"/>
              </w:rPr>
            </w:pPr>
          </w:p>
          <w:p w14:paraId="54698FD9" w14:textId="77777777" w:rsidR="00626EB1" w:rsidRPr="00895D7A" w:rsidRDefault="00626EB1" w:rsidP="00D75F38">
            <w:pPr>
              <w:spacing w:after="120"/>
              <w:jc w:val="center"/>
              <w:rPr>
                <w:rFonts w:ascii="Times New Roman" w:eastAsia="Times New Roman" w:hAnsi="Times New Roman" w:cs="Times New Roman"/>
                <w:sz w:val="26"/>
                <w:szCs w:val="26"/>
              </w:rPr>
            </w:pPr>
          </w:p>
          <w:p w14:paraId="70C055CA" w14:textId="77777777" w:rsidR="00626EB1" w:rsidRPr="00895D7A" w:rsidRDefault="00626EB1" w:rsidP="00D75F38">
            <w:pPr>
              <w:spacing w:after="120"/>
              <w:jc w:val="center"/>
              <w:rPr>
                <w:rFonts w:ascii="Times New Roman" w:eastAsia="Times New Roman" w:hAnsi="Times New Roman" w:cs="Times New Roman"/>
                <w:sz w:val="26"/>
                <w:szCs w:val="26"/>
              </w:rPr>
            </w:pPr>
          </w:p>
          <w:p w14:paraId="1DA81E0C" w14:textId="77777777" w:rsidR="00626EB1" w:rsidRPr="00895D7A" w:rsidRDefault="00626EB1" w:rsidP="00D75F38">
            <w:pPr>
              <w:spacing w:after="120"/>
              <w:jc w:val="center"/>
              <w:rPr>
                <w:rFonts w:ascii="Times New Roman" w:eastAsia="Times New Roman" w:hAnsi="Times New Roman" w:cs="Times New Roman"/>
                <w:sz w:val="26"/>
                <w:szCs w:val="26"/>
              </w:rPr>
            </w:pPr>
          </w:p>
          <w:p w14:paraId="559568FB" w14:textId="77777777" w:rsidR="00626EB1" w:rsidRPr="00895D7A" w:rsidRDefault="00626EB1" w:rsidP="00D75F38">
            <w:pPr>
              <w:spacing w:after="120"/>
              <w:jc w:val="center"/>
              <w:rPr>
                <w:rFonts w:ascii="Times New Roman" w:eastAsia="Times New Roman" w:hAnsi="Times New Roman" w:cs="Times New Roman"/>
                <w:sz w:val="26"/>
                <w:szCs w:val="26"/>
              </w:rPr>
            </w:pPr>
          </w:p>
          <w:p w14:paraId="5FE94EFB"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tc>
        <w:tc>
          <w:tcPr>
            <w:tcW w:w="3940" w:type="dxa"/>
          </w:tcPr>
          <w:p w14:paraId="1487DF4F" w14:textId="77777777" w:rsidR="00626EB1" w:rsidRPr="00895D7A" w:rsidRDefault="00626EB1" w:rsidP="00D75F38">
            <w:pPr>
              <w:spacing w:after="1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lastRenderedPageBreak/>
              <w:t>Bài 1: Tổng quan về www – ngôn ngữ  HTML</w:t>
            </w:r>
          </w:p>
          <w:p w14:paraId="3B8E914C" w14:textId="77777777" w:rsidR="00626EB1" w:rsidRPr="00895D7A" w:rsidRDefault="00626EB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1. Lịch sử www</w:t>
            </w:r>
          </w:p>
          <w:p w14:paraId="6768E1E8"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1.1. Giới thiệu về World Wide Web (www)</w:t>
            </w:r>
          </w:p>
          <w:p w14:paraId="3DAF5E31"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 xml:space="preserve">    1.2. Giới thiệu về URL</w:t>
            </w:r>
          </w:p>
          <w:p w14:paraId="0BBD60A2"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1.3. Giới thiệu về HTTP</w:t>
            </w:r>
          </w:p>
          <w:p w14:paraId="7B30F0BA"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 Nhập môn ngôn ngữ HTML</w:t>
            </w:r>
          </w:p>
          <w:p w14:paraId="1F901385"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2.1. Thẻ đóng</w:t>
            </w:r>
          </w:p>
          <w:p w14:paraId="7549AA35"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2.2. Thẻ mở</w:t>
            </w:r>
          </w:p>
          <w:p w14:paraId="2613ABBE"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3. Trang và văn bản trên trang</w:t>
            </w:r>
          </w:p>
          <w:p w14:paraId="5BB04E7F"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3.1. Các đặc trưng cơ bản của  trang web</w:t>
            </w:r>
          </w:p>
          <w:p w14:paraId="15C03A00"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3.2. Các loại trang chủ yếu của website</w:t>
            </w:r>
          </w:p>
          <w:p w14:paraId="0A7DE001"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4. Bảng biểu(Table) và trang khung(Frame)</w:t>
            </w:r>
          </w:p>
          <w:p w14:paraId="1A073D37"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4.1. Khai báo biến</w:t>
            </w:r>
          </w:p>
          <w:p w14:paraId="22C418F6"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4.2. Toán tử</w:t>
            </w:r>
          </w:p>
          <w:p w14:paraId="57FE4EC3" w14:textId="77777777" w:rsidR="00626EB1" w:rsidRPr="00895D7A" w:rsidRDefault="00626EB1" w:rsidP="00D75F38">
            <w:pPr>
              <w:tabs>
                <w:tab w:val="left" w:pos="738"/>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4.3. Các cấu trúc điều kiện</w:t>
            </w:r>
          </w:p>
          <w:p w14:paraId="52206DEC" w14:textId="77777777" w:rsidR="00626EB1" w:rsidRPr="00895D7A" w:rsidRDefault="00626EB1" w:rsidP="00D75F38">
            <w:pPr>
              <w:tabs>
                <w:tab w:val="left" w:pos="738"/>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4.4. Các cấu trúc lặp</w:t>
            </w:r>
          </w:p>
          <w:p w14:paraId="4125E3D5"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4.5. Khai báo hàm và thủ tục</w:t>
            </w:r>
          </w:p>
          <w:p w14:paraId="65A227D6"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4.6. Một số hàm thông dụng trong ASP</w:t>
            </w:r>
          </w:p>
          <w:p w14:paraId="18DF2532"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5. Multimedia trên trang Web</w:t>
            </w:r>
          </w:p>
          <w:p w14:paraId="43A2AA95"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5.1. Cú pháp CSS</w:t>
            </w:r>
          </w:p>
          <w:p w14:paraId="5276F18A"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5.2. Các thuộc tính trong CSS</w:t>
            </w:r>
          </w:p>
          <w:p w14:paraId="381D2C0D"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5.3. Sử dụng CSS trong trang HTML</w:t>
            </w:r>
          </w:p>
          <w:p w14:paraId="522FBE4C" w14:textId="77777777" w:rsidR="00626EB1" w:rsidRPr="00895D7A" w:rsidRDefault="00626EB1" w:rsidP="00D75F38">
            <w:pPr>
              <w:spacing w:after="120"/>
              <w:jc w:val="both"/>
              <w:rPr>
                <w:rFonts w:ascii="Times New Roman" w:eastAsia="Times New Roman" w:hAnsi="Times New Roman" w:cs="Times New Roman"/>
                <w:sz w:val="26"/>
                <w:szCs w:val="26"/>
              </w:rPr>
            </w:pPr>
          </w:p>
          <w:p w14:paraId="0CA43FB5" w14:textId="77777777" w:rsidR="00626EB1" w:rsidRPr="00895D7A" w:rsidRDefault="00626EB1" w:rsidP="00D75F38">
            <w:pPr>
              <w:spacing w:after="120"/>
              <w:jc w:val="both"/>
              <w:rPr>
                <w:rFonts w:ascii="Times New Roman" w:eastAsia="Times New Roman" w:hAnsi="Times New Roman" w:cs="Times New Roman"/>
                <w:b/>
                <w:bCs/>
                <w:sz w:val="26"/>
                <w:szCs w:val="26"/>
              </w:rPr>
            </w:pPr>
            <w:r w:rsidRPr="00895D7A">
              <w:rPr>
                <w:rFonts w:ascii="Times New Roman" w:eastAsia="Times New Roman" w:hAnsi="Times New Roman" w:cs="Times New Roman"/>
                <w:b/>
                <w:bCs/>
                <w:sz w:val="26"/>
                <w:szCs w:val="26"/>
              </w:rPr>
              <w:t>Bài 2: Thiết kế web tĩnh</w:t>
            </w:r>
          </w:p>
          <w:p w14:paraId="142CAAEB"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1. Tổng quan</w:t>
            </w:r>
          </w:p>
          <w:p w14:paraId="10A5BAA3"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1.1. Giới thiệu chung</w:t>
            </w:r>
          </w:p>
          <w:p w14:paraId="40F5BAB5"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 Trang và văn bản trên trang</w:t>
            </w:r>
          </w:p>
          <w:p w14:paraId="2E089423"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 xml:space="preserve">   2.1. Tạo tiêu đề</w:t>
            </w:r>
          </w:p>
          <w:p w14:paraId="1A27C926"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2.2. Một số thẻ trình bày và định dạng văn bản</w:t>
            </w:r>
          </w:p>
          <w:p w14:paraId="035C86C2"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2.3. Các thuộc tính của thẻ trình bày trang</w:t>
            </w:r>
          </w:p>
          <w:p w14:paraId="0FAA6CB0"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3. Bảng biểu(Table) và trang khung(Frame)</w:t>
            </w:r>
          </w:p>
          <w:p w14:paraId="181855DC"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3.1. Bảng biểu</w:t>
            </w:r>
          </w:p>
          <w:p w14:paraId="78A29C0E"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3.2. Khung – Frames</w:t>
            </w:r>
          </w:p>
          <w:p w14:paraId="1149BBB3"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4. Multimedia trên trang Web</w:t>
            </w:r>
          </w:p>
          <w:p w14:paraId="54B28A2F"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4.1. Đặt màu nền</w:t>
            </w:r>
          </w:p>
          <w:p w14:paraId="606C03D7"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4.2. Màu chữ của văn bản</w:t>
            </w:r>
          </w:p>
          <w:p w14:paraId="2ADC35FC"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4.3. Màu của đầu mối liên kết - Thuộc tính LINK, VLINK và ALINK</w:t>
            </w:r>
          </w:p>
          <w:p w14:paraId="5D0FC715"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4.4. Thuộc tính và mã màu</w:t>
            </w:r>
          </w:p>
          <w:p w14:paraId="415555DB"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4.5. Nạp hình ảnh làm nền cho trang văn bản</w:t>
            </w:r>
          </w:p>
          <w:p w14:paraId="01CB9B9D"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4.6. Chèn ảnh - thẻ &lt;IMG…&gt;</w:t>
            </w:r>
          </w:p>
          <w:p w14:paraId="7B1D7C78"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5. Các yếu tố động trên trang</w:t>
            </w:r>
          </w:p>
          <w:p w14:paraId="353D0EC5"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5.1. Đưa âm thanh vào tài liệu</w:t>
            </w:r>
          </w:p>
          <w:p w14:paraId="026C59D6"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5.2. Đưa Video vào tài liệu  </w:t>
            </w:r>
          </w:p>
          <w:p w14:paraId="11BF180C"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6. Khung nhập-Form</w:t>
            </w:r>
          </w:p>
          <w:p w14:paraId="6B0A4BC4"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6.1. Form</w:t>
            </w:r>
          </w:p>
          <w:p w14:paraId="05099305"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6.2. Các thành phần trong FORM</w:t>
            </w:r>
          </w:p>
          <w:p w14:paraId="5B59E12F"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7. Liên kết</w:t>
            </w:r>
          </w:p>
          <w:p w14:paraId="2220B506"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7.1. Thẻ neo và mối liên kết</w:t>
            </w:r>
          </w:p>
          <w:p w14:paraId="5BCD5EB3"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7.2. Thuộc tính HREF</w:t>
            </w:r>
          </w:p>
          <w:p w14:paraId="70B6E9B8"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7.3. Liên kết ra ngoài – External </w:t>
            </w:r>
            <w:r w:rsidRPr="00895D7A">
              <w:rPr>
                <w:rFonts w:ascii="Times New Roman" w:eastAsia="Times New Roman" w:hAnsi="Times New Roman" w:cs="Times New Roman"/>
                <w:sz w:val="26"/>
                <w:szCs w:val="26"/>
              </w:rPr>
              <w:lastRenderedPageBreak/>
              <w:t>Links</w:t>
            </w:r>
          </w:p>
          <w:p w14:paraId="343118E0"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7.4. Địa chỉ tuyệt đối</w:t>
            </w:r>
          </w:p>
          <w:p w14:paraId="5A942BE8"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7.5. Địa chỉ tương đối</w:t>
            </w:r>
          </w:p>
          <w:p w14:paraId="016537A8"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7.6. Liên kết nội tại – Internal Link</w:t>
            </w:r>
          </w:p>
          <w:p w14:paraId="2314C960"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7.7. Siêu liên kết – Hyperlink</w:t>
            </w:r>
          </w:p>
          <w:p w14:paraId="6F7E3B32"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Bài 3: Thiết kế web động</w:t>
            </w:r>
          </w:p>
          <w:p w14:paraId="58B1D1E7"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1. Tổng quan về ASP.Net và ADO.Net</w:t>
            </w:r>
          </w:p>
          <w:p w14:paraId="38CE8055"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1.1. Tổng quan về ngôn ngữ ASP.Net</w:t>
            </w:r>
          </w:p>
          <w:p w14:paraId="651E088E"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1.2. Mô hình ADO.Net</w:t>
            </w:r>
          </w:p>
          <w:p w14:paraId="4C3B1AF5"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 Các đối tượng ASP.Net</w:t>
            </w:r>
          </w:p>
          <w:p w14:paraId="12860E03"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2.1. ASP.Net Web Server Controls</w:t>
            </w:r>
          </w:p>
          <w:p w14:paraId="3BD436DF"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2.2. Các đối tượng trong ASP.NET</w:t>
            </w:r>
          </w:p>
          <w:p w14:paraId="5749E22D"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2.3. Biến và các cấu trúc điều khiển</w:t>
            </w:r>
          </w:p>
          <w:p w14:paraId="4876B808"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2.4. Thủ tục và hàm</w:t>
            </w:r>
          </w:p>
          <w:p w14:paraId="0D7EE306"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3. Các đối  tượng ADO.Net</w:t>
            </w:r>
          </w:p>
          <w:p w14:paraId="57D82808"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3.1. Các đối tượng trong ADO.Net</w:t>
            </w:r>
          </w:p>
          <w:p w14:paraId="1A84A65B"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3.2. Các lớp SqlClient trong mô hình ADO.Net</w:t>
            </w:r>
          </w:p>
          <w:p w14:paraId="6DEEB6AA" w14:textId="77777777" w:rsidR="00626EB1" w:rsidRPr="00895D7A" w:rsidRDefault="00626EB1" w:rsidP="00D75F38">
            <w:pPr>
              <w:tabs>
                <w:tab w:val="left" w:pos="753"/>
              </w:tabs>
              <w:autoSpaceDE w:val="0"/>
              <w:autoSpaceDN w:val="0"/>
              <w:spacing w:before="24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3.3. Các điều khiển dữ liệu ASP.Net</w:t>
            </w:r>
          </w:p>
        </w:tc>
        <w:tc>
          <w:tcPr>
            <w:tcW w:w="837" w:type="dxa"/>
          </w:tcPr>
          <w:p w14:paraId="79E28E24" w14:textId="77777777" w:rsidR="00626EB1" w:rsidRPr="00895D7A" w:rsidRDefault="00626EB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lastRenderedPageBreak/>
              <w:t>16</w:t>
            </w:r>
          </w:p>
          <w:p w14:paraId="0373FAFC" w14:textId="77777777" w:rsidR="00626EB1" w:rsidRPr="00895D7A" w:rsidRDefault="00626EB1" w:rsidP="00D75F38">
            <w:pPr>
              <w:spacing w:after="120"/>
              <w:jc w:val="center"/>
              <w:rPr>
                <w:rFonts w:ascii="Times New Roman" w:eastAsia="Times New Roman" w:hAnsi="Times New Roman" w:cs="Times New Roman"/>
                <w:sz w:val="26"/>
                <w:szCs w:val="26"/>
              </w:rPr>
            </w:pPr>
          </w:p>
          <w:p w14:paraId="13704B6C"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560A38B6" w14:textId="77777777" w:rsidR="00626EB1" w:rsidRPr="00895D7A" w:rsidRDefault="00626EB1" w:rsidP="00D75F38">
            <w:pPr>
              <w:spacing w:after="120"/>
              <w:jc w:val="center"/>
              <w:rPr>
                <w:rFonts w:ascii="Times New Roman" w:eastAsia="Times New Roman" w:hAnsi="Times New Roman" w:cs="Times New Roman"/>
                <w:sz w:val="26"/>
                <w:szCs w:val="26"/>
              </w:rPr>
            </w:pPr>
          </w:p>
          <w:p w14:paraId="612E8D16" w14:textId="77777777" w:rsidR="00626EB1" w:rsidRPr="00895D7A" w:rsidRDefault="00626EB1" w:rsidP="00D75F38">
            <w:pPr>
              <w:spacing w:after="120"/>
              <w:jc w:val="center"/>
              <w:rPr>
                <w:rFonts w:ascii="Times New Roman" w:eastAsia="Times New Roman" w:hAnsi="Times New Roman" w:cs="Times New Roman"/>
                <w:sz w:val="26"/>
                <w:szCs w:val="26"/>
              </w:rPr>
            </w:pPr>
          </w:p>
          <w:p w14:paraId="51E75F35" w14:textId="77777777" w:rsidR="00626EB1" w:rsidRPr="00895D7A" w:rsidRDefault="00626EB1" w:rsidP="00D75F38">
            <w:pPr>
              <w:spacing w:after="120"/>
              <w:jc w:val="center"/>
              <w:rPr>
                <w:rFonts w:ascii="Times New Roman" w:eastAsia="Times New Roman" w:hAnsi="Times New Roman" w:cs="Times New Roman"/>
                <w:sz w:val="26"/>
                <w:szCs w:val="26"/>
              </w:rPr>
            </w:pPr>
          </w:p>
          <w:p w14:paraId="343C4268" w14:textId="77777777" w:rsidR="00626EB1" w:rsidRPr="00895D7A" w:rsidRDefault="00626EB1" w:rsidP="00D75F38">
            <w:pPr>
              <w:spacing w:after="120"/>
              <w:jc w:val="center"/>
              <w:rPr>
                <w:rFonts w:ascii="Times New Roman" w:eastAsia="Times New Roman" w:hAnsi="Times New Roman" w:cs="Times New Roman"/>
                <w:sz w:val="26"/>
                <w:szCs w:val="26"/>
              </w:rPr>
            </w:pPr>
          </w:p>
          <w:p w14:paraId="06CC5492" w14:textId="77777777" w:rsidR="00626EB1" w:rsidRPr="00895D7A" w:rsidRDefault="00626EB1" w:rsidP="00D75F38">
            <w:pPr>
              <w:spacing w:after="120"/>
              <w:jc w:val="center"/>
              <w:rPr>
                <w:rFonts w:ascii="Times New Roman" w:eastAsia="Times New Roman" w:hAnsi="Times New Roman" w:cs="Times New Roman"/>
                <w:sz w:val="26"/>
                <w:szCs w:val="26"/>
              </w:rPr>
            </w:pPr>
          </w:p>
          <w:p w14:paraId="67D50EC6"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73A4A26F" w14:textId="77777777" w:rsidR="00626EB1" w:rsidRPr="00895D7A" w:rsidRDefault="00626EB1" w:rsidP="00D75F38">
            <w:pPr>
              <w:spacing w:after="120"/>
              <w:jc w:val="center"/>
              <w:rPr>
                <w:rFonts w:ascii="Times New Roman" w:eastAsia="Times New Roman" w:hAnsi="Times New Roman" w:cs="Times New Roman"/>
                <w:sz w:val="26"/>
                <w:szCs w:val="26"/>
              </w:rPr>
            </w:pPr>
          </w:p>
          <w:p w14:paraId="0DF87ABB" w14:textId="77777777" w:rsidR="00626EB1" w:rsidRPr="00895D7A" w:rsidRDefault="00626EB1" w:rsidP="00D75F38">
            <w:pPr>
              <w:spacing w:after="120"/>
              <w:jc w:val="center"/>
              <w:rPr>
                <w:rFonts w:ascii="Times New Roman" w:eastAsia="Times New Roman" w:hAnsi="Times New Roman" w:cs="Times New Roman"/>
                <w:sz w:val="26"/>
                <w:szCs w:val="26"/>
              </w:rPr>
            </w:pPr>
          </w:p>
          <w:p w14:paraId="10891BE6" w14:textId="77777777" w:rsidR="00626EB1" w:rsidRPr="00895D7A" w:rsidRDefault="00626EB1" w:rsidP="00D75F38">
            <w:pPr>
              <w:spacing w:after="120"/>
              <w:jc w:val="center"/>
              <w:rPr>
                <w:rFonts w:ascii="Times New Roman" w:eastAsia="Times New Roman" w:hAnsi="Times New Roman" w:cs="Times New Roman"/>
                <w:sz w:val="26"/>
                <w:szCs w:val="26"/>
              </w:rPr>
            </w:pPr>
          </w:p>
          <w:p w14:paraId="76FFF05D"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p w14:paraId="53B50743" w14:textId="77777777" w:rsidR="00626EB1" w:rsidRPr="00895D7A" w:rsidRDefault="00626EB1" w:rsidP="00D75F38">
            <w:pPr>
              <w:spacing w:after="120"/>
              <w:jc w:val="center"/>
              <w:rPr>
                <w:rFonts w:ascii="Times New Roman" w:eastAsia="Times New Roman" w:hAnsi="Times New Roman" w:cs="Times New Roman"/>
                <w:sz w:val="26"/>
                <w:szCs w:val="26"/>
              </w:rPr>
            </w:pPr>
          </w:p>
          <w:p w14:paraId="62E46955" w14:textId="77777777" w:rsidR="00626EB1" w:rsidRPr="00895D7A" w:rsidRDefault="00626EB1" w:rsidP="00D75F38">
            <w:pPr>
              <w:spacing w:after="120"/>
              <w:jc w:val="center"/>
              <w:rPr>
                <w:rFonts w:ascii="Times New Roman" w:eastAsia="Times New Roman" w:hAnsi="Times New Roman" w:cs="Times New Roman"/>
                <w:sz w:val="26"/>
                <w:szCs w:val="26"/>
              </w:rPr>
            </w:pPr>
          </w:p>
          <w:p w14:paraId="6FA9D378" w14:textId="77777777" w:rsidR="00626EB1" w:rsidRPr="00895D7A" w:rsidRDefault="00626EB1" w:rsidP="00D75F38">
            <w:pPr>
              <w:spacing w:after="120"/>
              <w:jc w:val="center"/>
              <w:rPr>
                <w:rFonts w:ascii="Times New Roman" w:eastAsia="Times New Roman" w:hAnsi="Times New Roman" w:cs="Times New Roman"/>
                <w:sz w:val="26"/>
                <w:szCs w:val="26"/>
              </w:rPr>
            </w:pPr>
          </w:p>
          <w:p w14:paraId="61228A85" w14:textId="77777777" w:rsidR="00626EB1" w:rsidRPr="00895D7A" w:rsidRDefault="00626EB1" w:rsidP="00D75F38">
            <w:pPr>
              <w:spacing w:after="120"/>
              <w:jc w:val="center"/>
              <w:rPr>
                <w:rFonts w:ascii="Times New Roman" w:eastAsia="Times New Roman" w:hAnsi="Times New Roman" w:cs="Times New Roman"/>
                <w:sz w:val="26"/>
                <w:szCs w:val="26"/>
              </w:rPr>
            </w:pPr>
          </w:p>
          <w:p w14:paraId="0528E7C3"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p w14:paraId="0D4FD658" w14:textId="77777777" w:rsidR="00626EB1" w:rsidRPr="00895D7A" w:rsidRDefault="00626EB1" w:rsidP="00D75F38">
            <w:pPr>
              <w:spacing w:after="120"/>
              <w:jc w:val="center"/>
              <w:rPr>
                <w:rFonts w:ascii="Times New Roman" w:eastAsia="Times New Roman" w:hAnsi="Times New Roman" w:cs="Times New Roman"/>
                <w:sz w:val="26"/>
                <w:szCs w:val="26"/>
              </w:rPr>
            </w:pPr>
          </w:p>
          <w:p w14:paraId="4ADEB1C7" w14:textId="77777777" w:rsidR="00626EB1" w:rsidRPr="00895D7A" w:rsidRDefault="00626EB1" w:rsidP="00D75F38">
            <w:pPr>
              <w:spacing w:after="120"/>
              <w:jc w:val="center"/>
              <w:rPr>
                <w:rFonts w:ascii="Times New Roman" w:eastAsia="Times New Roman" w:hAnsi="Times New Roman" w:cs="Times New Roman"/>
                <w:sz w:val="26"/>
                <w:szCs w:val="26"/>
              </w:rPr>
            </w:pPr>
          </w:p>
          <w:p w14:paraId="5C5707E4" w14:textId="77777777" w:rsidR="00626EB1" w:rsidRPr="00895D7A" w:rsidRDefault="00626EB1" w:rsidP="00D75F38">
            <w:pPr>
              <w:spacing w:after="120"/>
              <w:jc w:val="center"/>
              <w:rPr>
                <w:rFonts w:ascii="Times New Roman" w:eastAsia="Times New Roman" w:hAnsi="Times New Roman" w:cs="Times New Roman"/>
                <w:sz w:val="26"/>
                <w:szCs w:val="26"/>
              </w:rPr>
            </w:pPr>
          </w:p>
          <w:p w14:paraId="11D6A58D" w14:textId="77777777" w:rsidR="00626EB1" w:rsidRPr="00895D7A" w:rsidRDefault="00626EB1" w:rsidP="00D75F38">
            <w:pPr>
              <w:spacing w:after="120"/>
              <w:jc w:val="center"/>
              <w:rPr>
                <w:rFonts w:ascii="Times New Roman" w:eastAsia="Times New Roman" w:hAnsi="Times New Roman" w:cs="Times New Roman"/>
                <w:sz w:val="26"/>
                <w:szCs w:val="26"/>
              </w:rPr>
            </w:pPr>
          </w:p>
          <w:p w14:paraId="7299BF07" w14:textId="77777777" w:rsidR="00626EB1" w:rsidRPr="00895D7A" w:rsidRDefault="00626EB1" w:rsidP="00D75F38">
            <w:pPr>
              <w:spacing w:after="120"/>
              <w:jc w:val="center"/>
              <w:rPr>
                <w:rFonts w:ascii="Times New Roman" w:eastAsia="Times New Roman" w:hAnsi="Times New Roman" w:cs="Times New Roman"/>
                <w:sz w:val="26"/>
                <w:szCs w:val="26"/>
              </w:rPr>
            </w:pPr>
          </w:p>
          <w:p w14:paraId="0F426136" w14:textId="77777777" w:rsidR="00626EB1" w:rsidRPr="00895D7A" w:rsidRDefault="00626EB1" w:rsidP="00D75F38">
            <w:pPr>
              <w:spacing w:after="120"/>
              <w:jc w:val="center"/>
              <w:rPr>
                <w:rFonts w:ascii="Times New Roman" w:eastAsia="Times New Roman" w:hAnsi="Times New Roman" w:cs="Times New Roman"/>
                <w:sz w:val="26"/>
                <w:szCs w:val="26"/>
              </w:rPr>
            </w:pPr>
          </w:p>
          <w:p w14:paraId="00981D3A" w14:textId="77777777" w:rsidR="00626EB1" w:rsidRPr="00895D7A" w:rsidRDefault="00626EB1" w:rsidP="00D75F38">
            <w:pPr>
              <w:spacing w:after="120"/>
              <w:jc w:val="center"/>
              <w:rPr>
                <w:rFonts w:ascii="Times New Roman" w:eastAsia="Times New Roman" w:hAnsi="Times New Roman" w:cs="Times New Roman"/>
                <w:sz w:val="26"/>
                <w:szCs w:val="26"/>
              </w:rPr>
            </w:pPr>
          </w:p>
          <w:p w14:paraId="66A5EDEB" w14:textId="77777777" w:rsidR="00626EB1" w:rsidRPr="00895D7A" w:rsidRDefault="00626EB1" w:rsidP="00D75F38">
            <w:pPr>
              <w:spacing w:after="120"/>
              <w:jc w:val="center"/>
              <w:rPr>
                <w:rFonts w:ascii="Times New Roman" w:eastAsia="Times New Roman" w:hAnsi="Times New Roman" w:cs="Times New Roman"/>
                <w:sz w:val="26"/>
                <w:szCs w:val="26"/>
              </w:rPr>
            </w:pPr>
          </w:p>
          <w:p w14:paraId="06A544E4" w14:textId="77777777" w:rsidR="00626EB1" w:rsidRPr="00895D7A" w:rsidRDefault="00626EB1" w:rsidP="00D75F38">
            <w:pPr>
              <w:spacing w:after="120"/>
              <w:jc w:val="center"/>
              <w:rPr>
                <w:rFonts w:ascii="Times New Roman" w:eastAsia="Times New Roman" w:hAnsi="Times New Roman" w:cs="Times New Roman"/>
                <w:sz w:val="26"/>
                <w:szCs w:val="26"/>
              </w:rPr>
            </w:pPr>
          </w:p>
          <w:p w14:paraId="0D5088B7"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p w14:paraId="65999C8F" w14:textId="77777777" w:rsidR="00626EB1" w:rsidRPr="00895D7A" w:rsidRDefault="00626EB1" w:rsidP="00D75F38">
            <w:pPr>
              <w:spacing w:after="120"/>
              <w:jc w:val="center"/>
              <w:rPr>
                <w:rFonts w:ascii="Times New Roman" w:eastAsia="Times New Roman" w:hAnsi="Times New Roman" w:cs="Times New Roman"/>
                <w:sz w:val="26"/>
                <w:szCs w:val="26"/>
              </w:rPr>
            </w:pPr>
          </w:p>
          <w:p w14:paraId="5118101C" w14:textId="77777777" w:rsidR="00626EB1" w:rsidRPr="00895D7A" w:rsidRDefault="00626EB1" w:rsidP="00D75F38">
            <w:pPr>
              <w:spacing w:after="120"/>
              <w:jc w:val="center"/>
              <w:rPr>
                <w:rFonts w:ascii="Times New Roman" w:eastAsia="Times New Roman" w:hAnsi="Times New Roman" w:cs="Times New Roman"/>
                <w:sz w:val="26"/>
                <w:szCs w:val="26"/>
              </w:rPr>
            </w:pPr>
          </w:p>
          <w:p w14:paraId="232EED2C" w14:textId="77777777" w:rsidR="00626EB1" w:rsidRPr="00895D7A" w:rsidRDefault="00626EB1" w:rsidP="00D75F38">
            <w:pPr>
              <w:spacing w:after="120"/>
              <w:jc w:val="center"/>
              <w:rPr>
                <w:rFonts w:ascii="Times New Roman" w:eastAsia="Times New Roman" w:hAnsi="Times New Roman" w:cs="Times New Roman"/>
                <w:sz w:val="26"/>
                <w:szCs w:val="26"/>
              </w:rPr>
            </w:pPr>
          </w:p>
          <w:p w14:paraId="5A4D7325" w14:textId="77777777" w:rsidR="00626EB1" w:rsidRPr="00895D7A" w:rsidRDefault="00626EB1" w:rsidP="00D75F38">
            <w:pPr>
              <w:spacing w:after="120"/>
              <w:jc w:val="center"/>
              <w:rPr>
                <w:rFonts w:ascii="Times New Roman" w:eastAsia="Times New Roman" w:hAnsi="Times New Roman" w:cs="Times New Roman"/>
                <w:sz w:val="26"/>
                <w:szCs w:val="26"/>
              </w:rPr>
            </w:pPr>
          </w:p>
          <w:p w14:paraId="68473B30" w14:textId="77777777" w:rsidR="00626EB1" w:rsidRPr="00895D7A" w:rsidRDefault="00626EB1" w:rsidP="00D75F38">
            <w:pPr>
              <w:spacing w:after="120"/>
              <w:jc w:val="center"/>
              <w:rPr>
                <w:rFonts w:ascii="Times New Roman" w:eastAsia="Times New Roman" w:hAnsi="Times New Roman" w:cs="Times New Roman"/>
                <w:sz w:val="26"/>
                <w:szCs w:val="26"/>
              </w:rPr>
            </w:pPr>
          </w:p>
          <w:p w14:paraId="0FB69E18" w14:textId="77777777" w:rsidR="00626EB1" w:rsidRPr="00895D7A" w:rsidRDefault="00626EB1" w:rsidP="00D75F38">
            <w:pPr>
              <w:spacing w:after="120"/>
              <w:rPr>
                <w:rFonts w:ascii="Times New Roman" w:eastAsia="Times New Roman" w:hAnsi="Times New Roman" w:cs="Times New Roman"/>
                <w:sz w:val="26"/>
                <w:szCs w:val="26"/>
              </w:rPr>
            </w:pPr>
          </w:p>
          <w:p w14:paraId="6BDBC9A5" w14:textId="77777777" w:rsidR="00626EB1" w:rsidRPr="00895D7A" w:rsidRDefault="00626EB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36</w:t>
            </w:r>
          </w:p>
          <w:p w14:paraId="69D3B15B"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0,5</w:t>
            </w:r>
          </w:p>
          <w:p w14:paraId="7947D7FB" w14:textId="77777777" w:rsidR="00626EB1" w:rsidRPr="00895D7A" w:rsidRDefault="00626EB1" w:rsidP="00D75F38">
            <w:pPr>
              <w:spacing w:after="120"/>
              <w:jc w:val="center"/>
              <w:rPr>
                <w:rFonts w:ascii="Times New Roman" w:eastAsia="Times New Roman" w:hAnsi="Times New Roman" w:cs="Times New Roman"/>
                <w:sz w:val="26"/>
                <w:szCs w:val="26"/>
              </w:rPr>
            </w:pPr>
          </w:p>
          <w:p w14:paraId="5435B5EA" w14:textId="77777777" w:rsidR="00626EB1" w:rsidRPr="00895D7A" w:rsidRDefault="00626EB1" w:rsidP="00D75F38">
            <w:pPr>
              <w:spacing w:after="120"/>
              <w:jc w:val="center"/>
              <w:rPr>
                <w:rFonts w:ascii="Times New Roman" w:eastAsia="Times New Roman" w:hAnsi="Times New Roman" w:cs="Times New Roman"/>
                <w:sz w:val="26"/>
                <w:szCs w:val="26"/>
              </w:rPr>
            </w:pPr>
          </w:p>
          <w:p w14:paraId="2B90A40E"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5</w:t>
            </w:r>
          </w:p>
          <w:p w14:paraId="66F282F4" w14:textId="77777777" w:rsidR="00626EB1" w:rsidRPr="00895D7A" w:rsidRDefault="00626EB1" w:rsidP="00D75F38">
            <w:pPr>
              <w:spacing w:after="120"/>
              <w:jc w:val="center"/>
              <w:rPr>
                <w:rFonts w:ascii="Times New Roman" w:eastAsia="Times New Roman" w:hAnsi="Times New Roman" w:cs="Times New Roman"/>
                <w:sz w:val="26"/>
                <w:szCs w:val="26"/>
              </w:rPr>
            </w:pPr>
          </w:p>
          <w:p w14:paraId="0096AAA1" w14:textId="77777777" w:rsidR="00626EB1" w:rsidRPr="00895D7A" w:rsidRDefault="00626EB1" w:rsidP="00D75F38">
            <w:pPr>
              <w:spacing w:after="120"/>
              <w:jc w:val="center"/>
              <w:rPr>
                <w:rFonts w:ascii="Times New Roman" w:eastAsia="Times New Roman" w:hAnsi="Times New Roman" w:cs="Times New Roman"/>
                <w:sz w:val="26"/>
                <w:szCs w:val="26"/>
              </w:rPr>
            </w:pPr>
          </w:p>
          <w:p w14:paraId="2F1C89C1" w14:textId="77777777" w:rsidR="00626EB1" w:rsidRPr="00895D7A" w:rsidRDefault="00626EB1" w:rsidP="00D75F38">
            <w:pPr>
              <w:spacing w:after="120"/>
              <w:jc w:val="center"/>
              <w:rPr>
                <w:rFonts w:ascii="Times New Roman" w:eastAsia="Times New Roman" w:hAnsi="Times New Roman" w:cs="Times New Roman"/>
                <w:sz w:val="26"/>
                <w:szCs w:val="26"/>
              </w:rPr>
            </w:pPr>
          </w:p>
          <w:p w14:paraId="74DD6B7B" w14:textId="77777777" w:rsidR="00626EB1" w:rsidRPr="00895D7A" w:rsidRDefault="00626EB1" w:rsidP="00D75F38">
            <w:pPr>
              <w:spacing w:after="120"/>
              <w:jc w:val="center"/>
              <w:rPr>
                <w:rFonts w:ascii="Times New Roman" w:eastAsia="Times New Roman" w:hAnsi="Times New Roman" w:cs="Times New Roman"/>
                <w:sz w:val="26"/>
                <w:szCs w:val="26"/>
              </w:rPr>
            </w:pPr>
          </w:p>
          <w:p w14:paraId="6D714621" w14:textId="77777777" w:rsidR="00626EB1" w:rsidRPr="00895D7A" w:rsidRDefault="00626EB1" w:rsidP="00D75F38">
            <w:pPr>
              <w:spacing w:after="120"/>
              <w:jc w:val="center"/>
              <w:rPr>
                <w:rFonts w:ascii="Times New Roman" w:eastAsia="Times New Roman" w:hAnsi="Times New Roman" w:cs="Times New Roman"/>
                <w:sz w:val="26"/>
                <w:szCs w:val="26"/>
              </w:rPr>
            </w:pPr>
          </w:p>
          <w:p w14:paraId="2D9C4C90"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p w14:paraId="6031EB6E" w14:textId="77777777" w:rsidR="00626EB1" w:rsidRPr="00895D7A" w:rsidRDefault="00626EB1" w:rsidP="00D75F38">
            <w:pPr>
              <w:spacing w:after="120"/>
              <w:jc w:val="center"/>
              <w:rPr>
                <w:rFonts w:ascii="Times New Roman" w:eastAsia="Times New Roman" w:hAnsi="Times New Roman" w:cs="Times New Roman"/>
                <w:sz w:val="26"/>
                <w:szCs w:val="26"/>
              </w:rPr>
            </w:pPr>
          </w:p>
          <w:p w14:paraId="7621C0DC" w14:textId="77777777" w:rsidR="00626EB1" w:rsidRPr="00895D7A" w:rsidRDefault="00626EB1" w:rsidP="00D75F38">
            <w:pPr>
              <w:spacing w:after="120"/>
              <w:jc w:val="center"/>
              <w:rPr>
                <w:rFonts w:ascii="Times New Roman" w:eastAsia="Times New Roman" w:hAnsi="Times New Roman" w:cs="Times New Roman"/>
                <w:sz w:val="26"/>
                <w:szCs w:val="26"/>
              </w:rPr>
            </w:pPr>
          </w:p>
          <w:p w14:paraId="07F0B954" w14:textId="77777777" w:rsidR="00626EB1" w:rsidRPr="00895D7A" w:rsidRDefault="00626EB1" w:rsidP="00D75F38">
            <w:pPr>
              <w:spacing w:after="120"/>
              <w:jc w:val="center"/>
              <w:rPr>
                <w:rFonts w:ascii="Times New Roman" w:eastAsia="Times New Roman" w:hAnsi="Times New Roman" w:cs="Times New Roman"/>
                <w:sz w:val="26"/>
                <w:szCs w:val="26"/>
              </w:rPr>
            </w:pPr>
          </w:p>
          <w:p w14:paraId="3902734E" w14:textId="77777777" w:rsidR="00626EB1" w:rsidRPr="00895D7A" w:rsidRDefault="00626EB1" w:rsidP="00D75F38">
            <w:pPr>
              <w:spacing w:after="120"/>
              <w:jc w:val="center"/>
              <w:rPr>
                <w:rFonts w:ascii="Times New Roman" w:eastAsia="Times New Roman" w:hAnsi="Times New Roman" w:cs="Times New Roman"/>
                <w:sz w:val="26"/>
                <w:szCs w:val="26"/>
              </w:rPr>
            </w:pPr>
          </w:p>
          <w:p w14:paraId="2E0E3C1F"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14,5</w:t>
            </w:r>
          </w:p>
          <w:p w14:paraId="7325415B" w14:textId="77777777" w:rsidR="00626EB1" w:rsidRPr="00895D7A" w:rsidRDefault="00626EB1" w:rsidP="00D75F38">
            <w:pPr>
              <w:spacing w:after="120"/>
              <w:jc w:val="center"/>
              <w:rPr>
                <w:rFonts w:ascii="Times New Roman" w:eastAsia="Times New Roman" w:hAnsi="Times New Roman" w:cs="Times New Roman"/>
                <w:sz w:val="26"/>
                <w:szCs w:val="26"/>
              </w:rPr>
            </w:pPr>
          </w:p>
          <w:p w14:paraId="774946ED" w14:textId="77777777" w:rsidR="00626EB1" w:rsidRPr="00895D7A" w:rsidRDefault="00626EB1" w:rsidP="00D75F38">
            <w:pPr>
              <w:spacing w:after="120"/>
              <w:jc w:val="center"/>
              <w:rPr>
                <w:rFonts w:ascii="Times New Roman" w:eastAsia="Times New Roman" w:hAnsi="Times New Roman" w:cs="Times New Roman"/>
                <w:sz w:val="26"/>
                <w:szCs w:val="26"/>
              </w:rPr>
            </w:pPr>
          </w:p>
          <w:p w14:paraId="5132F080" w14:textId="77777777" w:rsidR="00626EB1" w:rsidRPr="00895D7A" w:rsidRDefault="00626EB1" w:rsidP="00D75F38">
            <w:pPr>
              <w:spacing w:after="120"/>
              <w:jc w:val="center"/>
              <w:rPr>
                <w:rFonts w:ascii="Times New Roman" w:eastAsia="Times New Roman" w:hAnsi="Times New Roman" w:cs="Times New Roman"/>
                <w:sz w:val="26"/>
                <w:szCs w:val="26"/>
              </w:rPr>
            </w:pPr>
          </w:p>
          <w:p w14:paraId="2A4148D3" w14:textId="77777777" w:rsidR="00626EB1" w:rsidRPr="00895D7A" w:rsidRDefault="00626EB1" w:rsidP="00D75F38">
            <w:pPr>
              <w:spacing w:after="120"/>
              <w:jc w:val="center"/>
              <w:rPr>
                <w:rFonts w:ascii="Times New Roman" w:eastAsia="Times New Roman" w:hAnsi="Times New Roman" w:cs="Times New Roman"/>
                <w:sz w:val="26"/>
                <w:szCs w:val="26"/>
              </w:rPr>
            </w:pPr>
          </w:p>
          <w:p w14:paraId="259396D4" w14:textId="77777777" w:rsidR="00626EB1" w:rsidRPr="00895D7A" w:rsidRDefault="00626EB1" w:rsidP="00D75F38">
            <w:pPr>
              <w:spacing w:after="120"/>
              <w:jc w:val="center"/>
              <w:rPr>
                <w:rFonts w:ascii="Times New Roman" w:eastAsia="Times New Roman" w:hAnsi="Times New Roman" w:cs="Times New Roman"/>
                <w:sz w:val="26"/>
                <w:szCs w:val="26"/>
              </w:rPr>
            </w:pPr>
          </w:p>
          <w:p w14:paraId="2A0E0421" w14:textId="77777777" w:rsidR="00626EB1" w:rsidRPr="00895D7A" w:rsidRDefault="00626EB1" w:rsidP="00D75F38">
            <w:pPr>
              <w:spacing w:after="120"/>
              <w:jc w:val="center"/>
              <w:rPr>
                <w:rFonts w:ascii="Times New Roman" w:eastAsia="Times New Roman" w:hAnsi="Times New Roman" w:cs="Times New Roman"/>
                <w:sz w:val="26"/>
                <w:szCs w:val="26"/>
              </w:rPr>
            </w:pPr>
          </w:p>
          <w:p w14:paraId="76C139E8" w14:textId="77777777" w:rsidR="00626EB1" w:rsidRPr="00895D7A" w:rsidRDefault="00626EB1" w:rsidP="00D75F38">
            <w:pPr>
              <w:spacing w:after="120"/>
              <w:jc w:val="center"/>
              <w:rPr>
                <w:rFonts w:ascii="Times New Roman" w:eastAsia="Times New Roman" w:hAnsi="Times New Roman" w:cs="Times New Roman"/>
                <w:sz w:val="26"/>
                <w:szCs w:val="26"/>
              </w:rPr>
            </w:pPr>
          </w:p>
          <w:p w14:paraId="6DD763E7" w14:textId="77777777" w:rsidR="00626EB1" w:rsidRPr="00895D7A" w:rsidRDefault="00626EB1" w:rsidP="00D75F38">
            <w:pPr>
              <w:spacing w:after="120"/>
              <w:jc w:val="center"/>
              <w:rPr>
                <w:rFonts w:ascii="Times New Roman" w:eastAsia="Times New Roman" w:hAnsi="Times New Roman" w:cs="Times New Roman"/>
                <w:sz w:val="26"/>
                <w:szCs w:val="26"/>
              </w:rPr>
            </w:pPr>
          </w:p>
          <w:p w14:paraId="7B208109" w14:textId="77777777" w:rsidR="00626EB1" w:rsidRPr="00895D7A" w:rsidRDefault="00626EB1" w:rsidP="00D75F38">
            <w:pPr>
              <w:spacing w:after="120"/>
              <w:jc w:val="center"/>
              <w:rPr>
                <w:rFonts w:ascii="Times New Roman" w:eastAsia="Times New Roman" w:hAnsi="Times New Roman" w:cs="Times New Roman"/>
                <w:sz w:val="26"/>
                <w:szCs w:val="26"/>
              </w:rPr>
            </w:pPr>
          </w:p>
          <w:p w14:paraId="29033AAB" w14:textId="77777777" w:rsidR="00626EB1" w:rsidRPr="00895D7A" w:rsidRDefault="00626EB1" w:rsidP="00D75F38">
            <w:pPr>
              <w:spacing w:after="120"/>
              <w:jc w:val="center"/>
              <w:rPr>
                <w:rFonts w:ascii="Times New Roman" w:eastAsia="Times New Roman" w:hAnsi="Times New Roman" w:cs="Times New Roman"/>
                <w:sz w:val="26"/>
                <w:szCs w:val="26"/>
              </w:rPr>
            </w:pPr>
          </w:p>
          <w:p w14:paraId="7BEE8A75"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p w14:paraId="0942B0A1" w14:textId="77777777" w:rsidR="00626EB1" w:rsidRPr="00895D7A" w:rsidRDefault="00626EB1" w:rsidP="00D75F38">
            <w:pPr>
              <w:spacing w:after="120"/>
              <w:jc w:val="center"/>
              <w:rPr>
                <w:rFonts w:ascii="Times New Roman" w:eastAsia="Times New Roman" w:hAnsi="Times New Roman" w:cs="Times New Roman"/>
                <w:sz w:val="26"/>
                <w:szCs w:val="26"/>
              </w:rPr>
            </w:pPr>
          </w:p>
          <w:p w14:paraId="5E7EC95B" w14:textId="77777777" w:rsidR="00626EB1" w:rsidRPr="00895D7A" w:rsidRDefault="00626EB1" w:rsidP="00D75F38">
            <w:pPr>
              <w:spacing w:after="120"/>
              <w:jc w:val="center"/>
              <w:rPr>
                <w:rFonts w:ascii="Times New Roman" w:eastAsia="Times New Roman" w:hAnsi="Times New Roman" w:cs="Times New Roman"/>
                <w:sz w:val="26"/>
                <w:szCs w:val="26"/>
              </w:rPr>
            </w:pPr>
          </w:p>
          <w:p w14:paraId="40FFA317" w14:textId="77777777" w:rsidR="00626EB1" w:rsidRPr="00895D7A" w:rsidRDefault="00626EB1" w:rsidP="00D75F38">
            <w:pPr>
              <w:spacing w:after="120"/>
              <w:jc w:val="center"/>
              <w:rPr>
                <w:rFonts w:ascii="Times New Roman" w:eastAsia="Times New Roman" w:hAnsi="Times New Roman" w:cs="Times New Roman"/>
                <w:sz w:val="26"/>
                <w:szCs w:val="26"/>
              </w:rPr>
            </w:pPr>
          </w:p>
          <w:p w14:paraId="2A208CF0"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5</w:t>
            </w:r>
          </w:p>
          <w:p w14:paraId="3DCB9606" w14:textId="77777777" w:rsidR="00626EB1" w:rsidRPr="00895D7A" w:rsidRDefault="00626EB1" w:rsidP="00D75F38">
            <w:pPr>
              <w:spacing w:after="120"/>
              <w:jc w:val="center"/>
              <w:rPr>
                <w:rFonts w:ascii="Times New Roman" w:eastAsia="Times New Roman" w:hAnsi="Times New Roman" w:cs="Times New Roman"/>
                <w:sz w:val="26"/>
                <w:szCs w:val="26"/>
              </w:rPr>
            </w:pPr>
          </w:p>
          <w:p w14:paraId="46473EEB"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364595F0"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2695E67D"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5FB81C21"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351C0C35"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100D2E84"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64BE2896"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6E27E9E4"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0C44C325"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44FF2AE6"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0C1D85D6"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63A412C5"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2870F9F7"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11324FE0"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522F015E" w14:textId="77777777" w:rsidR="00626EB1" w:rsidRPr="00895D7A" w:rsidRDefault="00626EB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23</w:t>
            </w:r>
          </w:p>
          <w:p w14:paraId="70544771"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6C45A126" w14:textId="77777777" w:rsidR="00626EB1" w:rsidRPr="00895D7A" w:rsidRDefault="00626EB1" w:rsidP="00D75F38">
            <w:pPr>
              <w:spacing w:after="120"/>
              <w:jc w:val="center"/>
              <w:rPr>
                <w:rFonts w:ascii="Times New Roman" w:eastAsia="Times New Roman" w:hAnsi="Times New Roman" w:cs="Times New Roman"/>
                <w:sz w:val="26"/>
                <w:szCs w:val="26"/>
              </w:rPr>
            </w:pPr>
          </w:p>
          <w:p w14:paraId="46442C9C" w14:textId="77777777" w:rsidR="00626EB1" w:rsidRPr="00895D7A" w:rsidRDefault="00626EB1" w:rsidP="00D75F38">
            <w:pPr>
              <w:spacing w:after="120"/>
              <w:jc w:val="center"/>
              <w:rPr>
                <w:rFonts w:ascii="Times New Roman" w:eastAsia="Times New Roman" w:hAnsi="Times New Roman" w:cs="Times New Roman"/>
                <w:sz w:val="26"/>
                <w:szCs w:val="26"/>
              </w:rPr>
            </w:pPr>
          </w:p>
          <w:p w14:paraId="4070359D" w14:textId="77777777" w:rsidR="00626EB1" w:rsidRPr="00895D7A" w:rsidRDefault="00626EB1" w:rsidP="00D75F38">
            <w:pPr>
              <w:spacing w:after="120"/>
              <w:jc w:val="center"/>
              <w:rPr>
                <w:rFonts w:ascii="Times New Roman" w:eastAsia="Times New Roman" w:hAnsi="Times New Roman" w:cs="Times New Roman"/>
                <w:sz w:val="26"/>
                <w:szCs w:val="26"/>
              </w:rPr>
            </w:pPr>
          </w:p>
          <w:p w14:paraId="2BC592D1" w14:textId="77777777" w:rsidR="00626EB1" w:rsidRPr="00895D7A" w:rsidRDefault="00626EB1" w:rsidP="00D75F38">
            <w:pPr>
              <w:spacing w:after="120"/>
              <w:jc w:val="center"/>
              <w:rPr>
                <w:rFonts w:ascii="Times New Roman" w:eastAsia="Times New Roman" w:hAnsi="Times New Roman" w:cs="Times New Roman"/>
                <w:sz w:val="26"/>
                <w:szCs w:val="26"/>
              </w:rPr>
            </w:pPr>
          </w:p>
          <w:p w14:paraId="559E1A0A" w14:textId="77777777" w:rsidR="00626EB1" w:rsidRPr="00895D7A" w:rsidRDefault="00626EB1" w:rsidP="00D75F38">
            <w:pPr>
              <w:spacing w:after="120"/>
              <w:jc w:val="center"/>
              <w:rPr>
                <w:rFonts w:ascii="Times New Roman" w:eastAsia="Times New Roman" w:hAnsi="Times New Roman" w:cs="Times New Roman"/>
                <w:sz w:val="26"/>
                <w:szCs w:val="26"/>
              </w:rPr>
            </w:pPr>
          </w:p>
          <w:p w14:paraId="2D59E1BA"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9</w:t>
            </w:r>
          </w:p>
          <w:p w14:paraId="6C356C37" w14:textId="77777777" w:rsidR="00626EB1" w:rsidRPr="00895D7A" w:rsidRDefault="00626EB1" w:rsidP="00D75F38">
            <w:pPr>
              <w:spacing w:after="120"/>
              <w:jc w:val="center"/>
              <w:rPr>
                <w:rFonts w:ascii="Times New Roman" w:eastAsia="Times New Roman" w:hAnsi="Times New Roman" w:cs="Times New Roman"/>
                <w:sz w:val="26"/>
                <w:szCs w:val="26"/>
              </w:rPr>
            </w:pPr>
          </w:p>
          <w:p w14:paraId="58857D67" w14:textId="77777777" w:rsidR="00626EB1" w:rsidRPr="00895D7A" w:rsidRDefault="00626EB1" w:rsidP="00D75F38">
            <w:pPr>
              <w:spacing w:after="120"/>
              <w:jc w:val="center"/>
              <w:rPr>
                <w:rFonts w:ascii="Times New Roman" w:eastAsia="Times New Roman" w:hAnsi="Times New Roman" w:cs="Times New Roman"/>
                <w:sz w:val="26"/>
                <w:szCs w:val="26"/>
              </w:rPr>
            </w:pPr>
          </w:p>
          <w:p w14:paraId="1428C957" w14:textId="77777777" w:rsidR="00626EB1" w:rsidRPr="00895D7A" w:rsidRDefault="00626EB1" w:rsidP="00D75F38">
            <w:pPr>
              <w:spacing w:after="120"/>
              <w:jc w:val="center"/>
              <w:rPr>
                <w:rFonts w:ascii="Times New Roman" w:eastAsia="Times New Roman" w:hAnsi="Times New Roman" w:cs="Times New Roman"/>
                <w:sz w:val="26"/>
                <w:szCs w:val="26"/>
              </w:rPr>
            </w:pPr>
          </w:p>
          <w:p w14:paraId="7BC0B7D0" w14:textId="77777777" w:rsidR="00626EB1" w:rsidRPr="00895D7A" w:rsidRDefault="00626EB1" w:rsidP="00D75F38">
            <w:pPr>
              <w:spacing w:after="120"/>
              <w:jc w:val="center"/>
              <w:rPr>
                <w:rFonts w:ascii="Times New Roman" w:eastAsia="Times New Roman" w:hAnsi="Times New Roman" w:cs="Times New Roman"/>
                <w:sz w:val="26"/>
                <w:szCs w:val="26"/>
              </w:rPr>
            </w:pPr>
          </w:p>
          <w:p w14:paraId="2B58A305" w14:textId="77777777" w:rsidR="00626EB1" w:rsidRPr="00895D7A" w:rsidRDefault="00626EB1" w:rsidP="00D75F38">
            <w:pPr>
              <w:spacing w:after="120"/>
              <w:jc w:val="center"/>
              <w:rPr>
                <w:rFonts w:ascii="Times New Roman" w:eastAsia="Times New Roman" w:hAnsi="Times New Roman" w:cs="Times New Roman"/>
                <w:sz w:val="26"/>
                <w:szCs w:val="26"/>
              </w:rPr>
            </w:pPr>
          </w:p>
          <w:p w14:paraId="0272C56C" w14:textId="77777777" w:rsidR="00626EB1" w:rsidRPr="00895D7A" w:rsidRDefault="00626EB1" w:rsidP="00D75F38">
            <w:pPr>
              <w:spacing w:after="120"/>
              <w:jc w:val="center"/>
              <w:rPr>
                <w:rFonts w:ascii="Times New Roman" w:eastAsia="Times New Roman" w:hAnsi="Times New Roman" w:cs="Times New Roman"/>
                <w:sz w:val="26"/>
                <w:szCs w:val="26"/>
              </w:rPr>
            </w:pPr>
          </w:p>
          <w:p w14:paraId="080C621B" w14:textId="77777777" w:rsidR="00626EB1" w:rsidRPr="00895D7A" w:rsidRDefault="00626EB1" w:rsidP="00D75F38">
            <w:pPr>
              <w:spacing w:after="120"/>
              <w:jc w:val="center"/>
              <w:rPr>
                <w:rFonts w:ascii="Times New Roman" w:eastAsia="Times New Roman" w:hAnsi="Times New Roman" w:cs="Times New Roman"/>
                <w:sz w:val="26"/>
                <w:szCs w:val="26"/>
              </w:rPr>
            </w:pPr>
          </w:p>
          <w:p w14:paraId="5E1C5D2E"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12</w:t>
            </w:r>
          </w:p>
        </w:tc>
        <w:tc>
          <w:tcPr>
            <w:tcW w:w="1116" w:type="dxa"/>
          </w:tcPr>
          <w:p w14:paraId="012FA777" w14:textId="77777777" w:rsidR="00626EB1" w:rsidRPr="00895D7A" w:rsidRDefault="00626EB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lastRenderedPageBreak/>
              <w:t>10</w:t>
            </w:r>
          </w:p>
          <w:p w14:paraId="1C382ACB" w14:textId="77777777" w:rsidR="00626EB1" w:rsidRPr="00895D7A" w:rsidRDefault="00626EB1" w:rsidP="00D75F38">
            <w:pPr>
              <w:spacing w:after="120"/>
              <w:jc w:val="center"/>
              <w:rPr>
                <w:rFonts w:ascii="Times New Roman" w:eastAsia="Times New Roman" w:hAnsi="Times New Roman" w:cs="Times New Roman"/>
                <w:sz w:val="26"/>
                <w:szCs w:val="26"/>
              </w:rPr>
            </w:pPr>
          </w:p>
          <w:p w14:paraId="31CE67D1"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56719980" w14:textId="77777777" w:rsidR="00626EB1" w:rsidRPr="00895D7A" w:rsidRDefault="00626EB1" w:rsidP="00D75F38">
            <w:pPr>
              <w:spacing w:after="120"/>
              <w:jc w:val="center"/>
              <w:rPr>
                <w:rFonts w:ascii="Times New Roman" w:eastAsia="Times New Roman" w:hAnsi="Times New Roman" w:cs="Times New Roman"/>
                <w:sz w:val="26"/>
                <w:szCs w:val="26"/>
              </w:rPr>
            </w:pPr>
          </w:p>
          <w:p w14:paraId="5F1A9A27" w14:textId="77777777" w:rsidR="00626EB1" w:rsidRPr="00895D7A" w:rsidRDefault="00626EB1" w:rsidP="00D75F38">
            <w:pPr>
              <w:spacing w:after="120"/>
              <w:jc w:val="center"/>
              <w:rPr>
                <w:rFonts w:ascii="Times New Roman" w:eastAsia="Times New Roman" w:hAnsi="Times New Roman" w:cs="Times New Roman"/>
                <w:sz w:val="26"/>
                <w:szCs w:val="26"/>
              </w:rPr>
            </w:pPr>
          </w:p>
          <w:p w14:paraId="1A98B9D0" w14:textId="77777777" w:rsidR="00626EB1" w:rsidRPr="00895D7A" w:rsidRDefault="00626EB1" w:rsidP="00D75F38">
            <w:pPr>
              <w:spacing w:after="120"/>
              <w:jc w:val="center"/>
              <w:rPr>
                <w:rFonts w:ascii="Times New Roman" w:eastAsia="Times New Roman" w:hAnsi="Times New Roman" w:cs="Times New Roman"/>
                <w:sz w:val="26"/>
                <w:szCs w:val="26"/>
              </w:rPr>
            </w:pPr>
          </w:p>
          <w:p w14:paraId="701D2CC3" w14:textId="77777777" w:rsidR="00626EB1" w:rsidRPr="00895D7A" w:rsidRDefault="00626EB1" w:rsidP="00D75F38">
            <w:pPr>
              <w:spacing w:after="120"/>
              <w:jc w:val="center"/>
              <w:rPr>
                <w:rFonts w:ascii="Times New Roman" w:eastAsia="Times New Roman" w:hAnsi="Times New Roman" w:cs="Times New Roman"/>
                <w:sz w:val="26"/>
                <w:szCs w:val="26"/>
              </w:rPr>
            </w:pPr>
          </w:p>
          <w:p w14:paraId="2A4B2AA1" w14:textId="77777777" w:rsidR="00626EB1" w:rsidRPr="00895D7A" w:rsidRDefault="00626EB1" w:rsidP="00D75F38">
            <w:pPr>
              <w:spacing w:after="120"/>
              <w:jc w:val="center"/>
              <w:rPr>
                <w:rFonts w:ascii="Times New Roman" w:eastAsia="Times New Roman" w:hAnsi="Times New Roman" w:cs="Times New Roman"/>
                <w:sz w:val="26"/>
                <w:szCs w:val="26"/>
              </w:rPr>
            </w:pPr>
          </w:p>
          <w:p w14:paraId="20AF2AA5"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7B03D2B5" w14:textId="77777777" w:rsidR="00626EB1" w:rsidRPr="00895D7A" w:rsidRDefault="00626EB1" w:rsidP="00D75F38">
            <w:pPr>
              <w:spacing w:after="120"/>
              <w:jc w:val="center"/>
              <w:rPr>
                <w:rFonts w:ascii="Times New Roman" w:eastAsia="Times New Roman" w:hAnsi="Times New Roman" w:cs="Times New Roman"/>
                <w:sz w:val="26"/>
                <w:szCs w:val="26"/>
              </w:rPr>
            </w:pPr>
          </w:p>
          <w:p w14:paraId="5CB750A1" w14:textId="77777777" w:rsidR="00626EB1" w:rsidRPr="00895D7A" w:rsidRDefault="00626EB1" w:rsidP="00D75F38">
            <w:pPr>
              <w:spacing w:after="120"/>
              <w:jc w:val="center"/>
              <w:rPr>
                <w:rFonts w:ascii="Times New Roman" w:eastAsia="Times New Roman" w:hAnsi="Times New Roman" w:cs="Times New Roman"/>
                <w:sz w:val="26"/>
                <w:szCs w:val="26"/>
              </w:rPr>
            </w:pPr>
          </w:p>
          <w:p w14:paraId="7F9D1976" w14:textId="77777777" w:rsidR="00626EB1" w:rsidRPr="00895D7A" w:rsidRDefault="00626EB1" w:rsidP="00D75F38">
            <w:pPr>
              <w:spacing w:after="120"/>
              <w:jc w:val="center"/>
              <w:rPr>
                <w:rFonts w:ascii="Times New Roman" w:eastAsia="Times New Roman" w:hAnsi="Times New Roman" w:cs="Times New Roman"/>
                <w:sz w:val="26"/>
                <w:szCs w:val="26"/>
              </w:rPr>
            </w:pPr>
          </w:p>
          <w:p w14:paraId="48E6B010"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p w14:paraId="54FD3ABD" w14:textId="77777777" w:rsidR="00626EB1" w:rsidRPr="00895D7A" w:rsidRDefault="00626EB1" w:rsidP="00D75F38">
            <w:pPr>
              <w:spacing w:after="120"/>
              <w:jc w:val="center"/>
              <w:rPr>
                <w:rFonts w:ascii="Times New Roman" w:eastAsia="Times New Roman" w:hAnsi="Times New Roman" w:cs="Times New Roman"/>
                <w:sz w:val="26"/>
                <w:szCs w:val="26"/>
              </w:rPr>
            </w:pPr>
          </w:p>
          <w:p w14:paraId="11C35834" w14:textId="77777777" w:rsidR="00626EB1" w:rsidRPr="00895D7A" w:rsidRDefault="00626EB1" w:rsidP="00D75F38">
            <w:pPr>
              <w:spacing w:after="120"/>
              <w:jc w:val="center"/>
              <w:rPr>
                <w:rFonts w:ascii="Times New Roman" w:eastAsia="Times New Roman" w:hAnsi="Times New Roman" w:cs="Times New Roman"/>
                <w:sz w:val="26"/>
                <w:szCs w:val="26"/>
              </w:rPr>
            </w:pPr>
          </w:p>
          <w:p w14:paraId="0E1B79D1" w14:textId="77777777" w:rsidR="00626EB1" w:rsidRPr="00895D7A" w:rsidRDefault="00626EB1" w:rsidP="00D75F38">
            <w:pPr>
              <w:spacing w:after="120"/>
              <w:jc w:val="center"/>
              <w:rPr>
                <w:rFonts w:ascii="Times New Roman" w:eastAsia="Times New Roman" w:hAnsi="Times New Roman" w:cs="Times New Roman"/>
                <w:sz w:val="26"/>
                <w:szCs w:val="26"/>
              </w:rPr>
            </w:pPr>
          </w:p>
          <w:p w14:paraId="4F1CFFDF" w14:textId="77777777" w:rsidR="00626EB1" w:rsidRPr="00895D7A" w:rsidRDefault="00626EB1" w:rsidP="00D75F38">
            <w:pPr>
              <w:spacing w:after="120"/>
              <w:jc w:val="center"/>
              <w:rPr>
                <w:rFonts w:ascii="Times New Roman" w:eastAsia="Times New Roman" w:hAnsi="Times New Roman" w:cs="Times New Roman"/>
                <w:sz w:val="26"/>
                <w:szCs w:val="26"/>
              </w:rPr>
            </w:pPr>
          </w:p>
          <w:p w14:paraId="2690E9A7"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206064C4" w14:textId="77777777" w:rsidR="00626EB1" w:rsidRPr="00895D7A" w:rsidRDefault="00626EB1" w:rsidP="00D75F38">
            <w:pPr>
              <w:spacing w:after="120"/>
              <w:jc w:val="center"/>
              <w:rPr>
                <w:rFonts w:ascii="Times New Roman" w:eastAsia="Times New Roman" w:hAnsi="Times New Roman" w:cs="Times New Roman"/>
                <w:sz w:val="26"/>
                <w:szCs w:val="26"/>
              </w:rPr>
            </w:pPr>
          </w:p>
          <w:p w14:paraId="2D06766A" w14:textId="77777777" w:rsidR="00626EB1" w:rsidRPr="00895D7A" w:rsidRDefault="00626EB1" w:rsidP="00D75F38">
            <w:pPr>
              <w:spacing w:after="120"/>
              <w:jc w:val="center"/>
              <w:rPr>
                <w:rFonts w:ascii="Times New Roman" w:eastAsia="Times New Roman" w:hAnsi="Times New Roman" w:cs="Times New Roman"/>
                <w:sz w:val="26"/>
                <w:szCs w:val="26"/>
              </w:rPr>
            </w:pPr>
          </w:p>
          <w:p w14:paraId="6BF997B9" w14:textId="77777777" w:rsidR="00626EB1" w:rsidRPr="00895D7A" w:rsidRDefault="00626EB1" w:rsidP="00D75F38">
            <w:pPr>
              <w:spacing w:after="120"/>
              <w:jc w:val="center"/>
              <w:rPr>
                <w:rFonts w:ascii="Times New Roman" w:eastAsia="Times New Roman" w:hAnsi="Times New Roman" w:cs="Times New Roman"/>
                <w:sz w:val="26"/>
                <w:szCs w:val="26"/>
              </w:rPr>
            </w:pPr>
          </w:p>
          <w:p w14:paraId="613E7E87" w14:textId="77777777" w:rsidR="00626EB1" w:rsidRPr="00895D7A" w:rsidRDefault="00626EB1" w:rsidP="00D75F38">
            <w:pPr>
              <w:spacing w:after="120"/>
              <w:jc w:val="center"/>
              <w:rPr>
                <w:rFonts w:ascii="Times New Roman" w:eastAsia="Times New Roman" w:hAnsi="Times New Roman" w:cs="Times New Roman"/>
                <w:sz w:val="26"/>
                <w:szCs w:val="26"/>
              </w:rPr>
            </w:pPr>
          </w:p>
          <w:p w14:paraId="3588F7A8" w14:textId="77777777" w:rsidR="00626EB1" w:rsidRPr="00895D7A" w:rsidRDefault="00626EB1" w:rsidP="00D75F38">
            <w:pPr>
              <w:spacing w:after="120"/>
              <w:jc w:val="center"/>
              <w:rPr>
                <w:rFonts w:ascii="Times New Roman" w:eastAsia="Times New Roman" w:hAnsi="Times New Roman" w:cs="Times New Roman"/>
                <w:sz w:val="26"/>
                <w:szCs w:val="26"/>
              </w:rPr>
            </w:pPr>
          </w:p>
          <w:p w14:paraId="6291B01C" w14:textId="77777777" w:rsidR="00626EB1" w:rsidRPr="00895D7A" w:rsidRDefault="00626EB1" w:rsidP="00D75F38">
            <w:pPr>
              <w:spacing w:after="120"/>
              <w:jc w:val="center"/>
              <w:rPr>
                <w:rFonts w:ascii="Times New Roman" w:eastAsia="Times New Roman" w:hAnsi="Times New Roman" w:cs="Times New Roman"/>
                <w:sz w:val="26"/>
                <w:szCs w:val="26"/>
              </w:rPr>
            </w:pPr>
          </w:p>
          <w:p w14:paraId="0A1E1856" w14:textId="77777777" w:rsidR="00626EB1" w:rsidRPr="00895D7A" w:rsidRDefault="00626EB1" w:rsidP="00D75F38">
            <w:pPr>
              <w:spacing w:after="120"/>
              <w:jc w:val="center"/>
              <w:rPr>
                <w:rFonts w:ascii="Times New Roman" w:eastAsia="Times New Roman" w:hAnsi="Times New Roman" w:cs="Times New Roman"/>
                <w:sz w:val="26"/>
                <w:szCs w:val="26"/>
              </w:rPr>
            </w:pPr>
          </w:p>
          <w:p w14:paraId="3F985FE0" w14:textId="77777777" w:rsidR="00626EB1" w:rsidRPr="00895D7A" w:rsidRDefault="00626EB1" w:rsidP="00D75F38">
            <w:pPr>
              <w:spacing w:after="120"/>
              <w:jc w:val="center"/>
              <w:rPr>
                <w:rFonts w:ascii="Times New Roman" w:eastAsia="Times New Roman" w:hAnsi="Times New Roman" w:cs="Times New Roman"/>
                <w:sz w:val="26"/>
                <w:szCs w:val="26"/>
              </w:rPr>
            </w:pPr>
          </w:p>
          <w:p w14:paraId="53A2FCE6" w14:textId="77777777" w:rsidR="00626EB1" w:rsidRPr="00895D7A" w:rsidRDefault="00626EB1" w:rsidP="00D75F38">
            <w:pPr>
              <w:spacing w:after="120"/>
              <w:jc w:val="center"/>
              <w:rPr>
                <w:rFonts w:ascii="Times New Roman" w:eastAsia="Times New Roman" w:hAnsi="Times New Roman" w:cs="Times New Roman"/>
                <w:sz w:val="26"/>
                <w:szCs w:val="26"/>
              </w:rPr>
            </w:pPr>
          </w:p>
          <w:p w14:paraId="2ECCEC4E"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069243A2" w14:textId="77777777" w:rsidR="00626EB1" w:rsidRPr="00895D7A" w:rsidRDefault="00626EB1" w:rsidP="00D75F38">
            <w:pPr>
              <w:spacing w:after="120"/>
              <w:jc w:val="center"/>
              <w:rPr>
                <w:rFonts w:ascii="Times New Roman" w:eastAsia="Times New Roman" w:hAnsi="Times New Roman" w:cs="Times New Roman"/>
                <w:sz w:val="26"/>
                <w:szCs w:val="26"/>
              </w:rPr>
            </w:pPr>
          </w:p>
          <w:p w14:paraId="3439426B" w14:textId="77777777" w:rsidR="00626EB1" w:rsidRPr="00895D7A" w:rsidRDefault="00626EB1" w:rsidP="00D75F38">
            <w:pPr>
              <w:spacing w:after="120"/>
              <w:jc w:val="center"/>
              <w:rPr>
                <w:rFonts w:ascii="Times New Roman" w:eastAsia="Times New Roman" w:hAnsi="Times New Roman" w:cs="Times New Roman"/>
                <w:sz w:val="26"/>
                <w:szCs w:val="26"/>
              </w:rPr>
            </w:pPr>
          </w:p>
          <w:p w14:paraId="13B5CEED" w14:textId="77777777" w:rsidR="00626EB1" w:rsidRPr="00895D7A" w:rsidRDefault="00626EB1" w:rsidP="00D75F38">
            <w:pPr>
              <w:spacing w:after="120"/>
              <w:jc w:val="center"/>
              <w:rPr>
                <w:rFonts w:ascii="Times New Roman" w:eastAsia="Times New Roman" w:hAnsi="Times New Roman" w:cs="Times New Roman"/>
                <w:sz w:val="26"/>
                <w:szCs w:val="26"/>
              </w:rPr>
            </w:pPr>
          </w:p>
          <w:p w14:paraId="40D01B96" w14:textId="77777777" w:rsidR="00626EB1" w:rsidRPr="00895D7A" w:rsidRDefault="00626EB1" w:rsidP="00D75F38">
            <w:pPr>
              <w:spacing w:after="120"/>
              <w:jc w:val="center"/>
              <w:rPr>
                <w:rFonts w:ascii="Times New Roman" w:eastAsia="Times New Roman" w:hAnsi="Times New Roman" w:cs="Times New Roman"/>
                <w:sz w:val="26"/>
                <w:szCs w:val="26"/>
              </w:rPr>
            </w:pPr>
          </w:p>
          <w:p w14:paraId="0ABF19E5" w14:textId="77777777" w:rsidR="00626EB1" w:rsidRPr="00895D7A" w:rsidRDefault="00626EB1" w:rsidP="00D75F38">
            <w:pPr>
              <w:spacing w:after="120"/>
              <w:jc w:val="center"/>
              <w:rPr>
                <w:rFonts w:ascii="Times New Roman" w:eastAsia="Times New Roman" w:hAnsi="Times New Roman" w:cs="Times New Roman"/>
                <w:sz w:val="26"/>
                <w:szCs w:val="26"/>
              </w:rPr>
            </w:pPr>
          </w:p>
          <w:p w14:paraId="605115D8" w14:textId="77777777" w:rsidR="00626EB1" w:rsidRPr="00895D7A" w:rsidRDefault="00626EB1" w:rsidP="00D75F38">
            <w:pPr>
              <w:spacing w:after="120"/>
              <w:rPr>
                <w:rFonts w:ascii="Times New Roman" w:eastAsia="Times New Roman" w:hAnsi="Times New Roman" w:cs="Times New Roman"/>
                <w:sz w:val="26"/>
                <w:szCs w:val="26"/>
              </w:rPr>
            </w:pPr>
          </w:p>
          <w:p w14:paraId="21BFED64" w14:textId="77777777" w:rsidR="00626EB1" w:rsidRPr="00895D7A" w:rsidRDefault="00626EB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20</w:t>
            </w:r>
          </w:p>
          <w:p w14:paraId="5B02DAB6"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0,5</w:t>
            </w:r>
          </w:p>
          <w:p w14:paraId="178D599A" w14:textId="77777777" w:rsidR="00626EB1" w:rsidRPr="00895D7A" w:rsidRDefault="00626EB1" w:rsidP="00D75F38">
            <w:pPr>
              <w:spacing w:after="120"/>
              <w:jc w:val="center"/>
              <w:rPr>
                <w:rFonts w:ascii="Times New Roman" w:eastAsia="Times New Roman" w:hAnsi="Times New Roman" w:cs="Times New Roman"/>
                <w:sz w:val="26"/>
                <w:szCs w:val="26"/>
              </w:rPr>
            </w:pPr>
          </w:p>
          <w:p w14:paraId="24B3287D" w14:textId="77777777" w:rsidR="00626EB1" w:rsidRPr="00895D7A" w:rsidRDefault="00626EB1" w:rsidP="00D75F38">
            <w:pPr>
              <w:spacing w:after="120"/>
              <w:jc w:val="center"/>
              <w:rPr>
                <w:rFonts w:ascii="Times New Roman" w:eastAsia="Times New Roman" w:hAnsi="Times New Roman" w:cs="Times New Roman"/>
                <w:sz w:val="26"/>
                <w:szCs w:val="26"/>
              </w:rPr>
            </w:pPr>
          </w:p>
          <w:p w14:paraId="0824F817"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2</w:t>
            </w:r>
          </w:p>
          <w:p w14:paraId="0D4E3212" w14:textId="77777777" w:rsidR="00626EB1" w:rsidRPr="00895D7A" w:rsidRDefault="00626EB1" w:rsidP="00D75F38">
            <w:pPr>
              <w:spacing w:after="120"/>
              <w:jc w:val="center"/>
              <w:rPr>
                <w:rFonts w:ascii="Times New Roman" w:eastAsia="Times New Roman" w:hAnsi="Times New Roman" w:cs="Times New Roman"/>
                <w:sz w:val="26"/>
                <w:szCs w:val="26"/>
              </w:rPr>
            </w:pPr>
          </w:p>
          <w:p w14:paraId="0BE39A5C" w14:textId="77777777" w:rsidR="00626EB1" w:rsidRPr="00895D7A" w:rsidRDefault="00626EB1" w:rsidP="00D75F38">
            <w:pPr>
              <w:spacing w:after="120"/>
              <w:jc w:val="center"/>
              <w:rPr>
                <w:rFonts w:ascii="Times New Roman" w:eastAsia="Times New Roman" w:hAnsi="Times New Roman" w:cs="Times New Roman"/>
                <w:sz w:val="26"/>
                <w:szCs w:val="26"/>
              </w:rPr>
            </w:pPr>
          </w:p>
          <w:p w14:paraId="35A56947" w14:textId="77777777" w:rsidR="00626EB1" w:rsidRPr="00895D7A" w:rsidRDefault="00626EB1" w:rsidP="00D75F38">
            <w:pPr>
              <w:spacing w:after="120"/>
              <w:jc w:val="center"/>
              <w:rPr>
                <w:rFonts w:ascii="Times New Roman" w:eastAsia="Times New Roman" w:hAnsi="Times New Roman" w:cs="Times New Roman"/>
                <w:sz w:val="26"/>
                <w:szCs w:val="26"/>
              </w:rPr>
            </w:pPr>
          </w:p>
          <w:p w14:paraId="25C4A8EE" w14:textId="77777777" w:rsidR="00626EB1" w:rsidRPr="00895D7A" w:rsidRDefault="00626EB1" w:rsidP="00D75F38">
            <w:pPr>
              <w:spacing w:after="120"/>
              <w:jc w:val="center"/>
              <w:rPr>
                <w:rFonts w:ascii="Times New Roman" w:eastAsia="Times New Roman" w:hAnsi="Times New Roman" w:cs="Times New Roman"/>
                <w:sz w:val="26"/>
                <w:szCs w:val="26"/>
              </w:rPr>
            </w:pPr>
          </w:p>
          <w:p w14:paraId="049167AA" w14:textId="77777777" w:rsidR="00626EB1" w:rsidRPr="00895D7A" w:rsidRDefault="00626EB1" w:rsidP="00D75F38">
            <w:pPr>
              <w:spacing w:after="120"/>
              <w:jc w:val="center"/>
              <w:rPr>
                <w:rFonts w:ascii="Times New Roman" w:eastAsia="Times New Roman" w:hAnsi="Times New Roman" w:cs="Times New Roman"/>
                <w:sz w:val="26"/>
                <w:szCs w:val="26"/>
              </w:rPr>
            </w:pPr>
          </w:p>
          <w:p w14:paraId="594296E2"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6AA349CB" w14:textId="77777777" w:rsidR="00626EB1" w:rsidRPr="00895D7A" w:rsidRDefault="00626EB1" w:rsidP="00D75F38">
            <w:pPr>
              <w:spacing w:after="120"/>
              <w:jc w:val="center"/>
              <w:rPr>
                <w:rFonts w:ascii="Times New Roman" w:eastAsia="Times New Roman" w:hAnsi="Times New Roman" w:cs="Times New Roman"/>
                <w:sz w:val="26"/>
                <w:szCs w:val="26"/>
              </w:rPr>
            </w:pPr>
          </w:p>
          <w:p w14:paraId="1552EDF4" w14:textId="77777777" w:rsidR="00626EB1" w:rsidRPr="00895D7A" w:rsidRDefault="00626EB1" w:rsidP="00D75F38">
            <w:pPr>
              <w:spacing w:after="120"/>
              <w:jc w:val="center"/>
              <w:rPr>
                <w:rFonts w:ascii="Times New Roman" w:eastAsia="Times New Roman" w:hAnsi="Times New Roman" w:cs="Times New Roman"/>
                <w:sz w:val="26"/>
                <w:szCs w:val="26"/>
              </w:rPr>
            </w:pPr>
          </w:p>
          <w:p w14:paraId="297F7120" w14:textId="77777777" w:rsidR="00626EB1" w:rsidRPr="00895D7A" w:rsidRDefault="00626EB1" w:rsidP="00D75F38">
            <w:pPr>
              <w:spacing w:after="120"/>
              <w:jc w:val="center"/>
              <w:rPr>
                <w:rFonts w:ascii="Times New Roman" w:eastAsia="Times New Roman" w:hAnsi="Times New Roman" w:cs="Times New Roman"/>
                <w:sz w:val="26"/>
                <w:szCs w:val="26"/>
              </w:rPr>
            </w:pPr>
          </w:p>
          <w:p w14:paraId="1923970B" w14:textId="77777777" w:rsidR="00626EB1" w:rsidRPr="00895D7A" w:rsidRDefault="00626EB1" w:rsidP="00D75F38">
            <w:pPr>
              <w:spacing w:after="120"/>
              <w:jc w:val="center"/>
              <w:rPr>
                <w:rFonts w:ascii="Times New Roman" w:eastAsia="Times New Roman" w:hAnsi="Times New Roman" w:cs="Times New Roman"/>
                <w:sz w:val="26"/>
                <w:szCs w:val="26"/>
              </w:rPr>
            </w:pPr>
          </w:p>
          <w:p w14:paraId="0566403D"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10,5</w:t>
            </w:r>
          </w:p>
          <w:p w14:paraId="3EBB2353" w14:textId="77777777" w:rsidR="00626EB1" w:rsidRPr="00895D7A" w:rsidRDefault="00626EB1" w:rsidP="00D75F38">
            <w:pPr>
              <w:spacing w:after="120"/>
              <w:jc w:val="center"/>
              <w:rPr>
                <w:rFonts w:ascii="Times New Roman" w:eastAsia="Times New Roman" w:hAnsi="Times New Roman" w:cs="Times New Roman"/>
                <w:sz w:val="26"/>
                <w:szCs w:val="26"/>
              </w:rPr>
            </w:pPr>
          </w:p>
          <w:p w14:paraId="2C4705B7" w14:textId="77777777" w:rsidR="00626EB1" w:rsidRPr="00895D7A" w:rsidRDefault="00626EB1" w:rsidP="00D75F38">
            <w:pPr>
              <w:spacing w:after="120"/>
              <w:jc w:val="center"/>
              <w:rPr>
                <w:rFonts w:ascii="Times New Roman" w:eastAsia="Times New Roman" w:hAnsi="Times New Roman" w:cs="Times New Roman"/>
                <w:sz w:val="26"/>
                <w:szCs w:val="26"/>
              </w:rPr>
            </w:pPr>
          </w:p>
          <w:p w14:paraId="3BB2F9CC" w14:textId="77777777" w:rsidR="00626EB1" w:rsidRPr="00895D7A" w:rsidRDefault="00626EB1" w:rsidP="00D75F38">
            <w:pPr>
              <w:spacing w:after="120"/>
              <w:jc w:val="center"/>
              <w:rPr>
                <w:rFonts w:ascii="Times New Roman" w:eastAsia="Times New Roman" w:hAnsi="Times New Roman" w:cs="Times New Roman"/>
                <w:sz w:val="26"/>
                <w:szCs w:val="26"/>
              </w:rPr>
            </w:pPr>
          </w:p>
          <w:p w14:paraId="5C25E96A" w14:textId="77777777" w:rsidR="00626EB1" w:rsidRPr="00895D7A" w:rsidRDefault="00626EB1" w:rsidP="00D75F38">
            <w:pPr>
              <w:spacing w:after="120"/>
              <w:jc w:val="center"/>
              <w:rPr>
                <w:rFonts w:ascii="Times New Roman" w:eastAsia="Times New Roman" w:hAnsi="Times New Roman" w:cs="Times New Roman"/>
                <w:sz w:val="26"/>
                <w:szCs w:val="26"/>
              </w:rPr>
            </w:pPr>
          </w:p>
          <w:p w14:paraId="35786D56" w14:textId="77777777" w:rsidR="00626EB1" w:rsidRPr="00895D7A" w:rsidRDefault="00626EB1" w:rsidP="00D75F38">
            <w:pPr>
              <w:spacing w:after="120"/>
              <w:jc w:val="center"/>
              <w:rPr>
                <w:rFonts w:ascii="Times New Roman" w:eastAsia="Times New Roman" w:hAnsi="Times New Roman" w:cs="Times New Roman"/>
                <w:sz w:val="26"/>
                <w:szCs w:val="26"/>
              </w:rPr>
            </w:pPr>
          </w:p>
          <w:p w14:paraId="6807504F" w14:textId="77777777" w:rsidR="00626EB1" w:rsidRPr="00895D7A" w:rsidRDefault="00626EB1" w:rsidP="00D75F38">
            <w:pPr>
              <w:spacing w:after="120"/>
              <w:jc w:val="center"/>
              <w:rPr>
                <w:rFonts w:ascii="Times New Roman" w:eastAsia="Times New Roman" w:hAnsi="Times New Roman" w:cs="Times New Roman"/>
                <w:sz w:val="26"/>
                <w:szCs w:val="26"/>
              </w:rPr>
            </w:pPr>
          </w:p>
          <w:p w14:paraId="7BA0DF41" w14:textId="77777777" w:rsidR="00626EB1" w:rsidRPr="00895D7A" w:rsidRDefault="00626EB1" w:rsidP="00D75F38">
            <w:pPr>
              <w:spacing w:after="120"/>
              <w:jc w:val="center"/>
              <w:rPr>
                <w:rFonts w:ascii="Times New Roman" w:eastAsia="Times New Roman" w:hAnsi="Times New Roman" w:cs="Times New Roman"/>
                <w:sz w:val="26"/>
                <w:szCs w:val="26"/>
              </w:rPr>
            </w:pPr>
          </w:p>
          <w:p w14:paraId="65A1CAC7" w14:textId="77777777" w:rsidR="00626EB1" w:rsidRPr="00895D7A" w:rsidRDefault="00626EB1" w:rsidP="00D75F38">
            <w:pPr>
              <w:spacing w:after="120"/>
              <w:jc w:val="center"/>
              <w:rPr>
                <w:rFonts w:ascii="Times New Roman" w:eastAsia="Times New Roman" w:hAnsi="Times New Roman" w:cs="Times New Roman"/>
                <w:sz w:val="26"/>
                <w:szCs w:val="26"/>
              </w:rPr>
            </w:pPr>
          </w:p>
          <w:p w14:paraId="0AED3267" w14:textId="77777777" w:rsidR="00626EB1" w:rsidRPr="00895D7A" w:rsidRDefault="00626EB1" w:rsidP="00D75F38">
            <w:pPr>
              <w:spacing w:after="120"/>
              <w:jc w:val="center"/>
              <w:rPr>
                <w:rFonts w:ascii="Times New Roman" w:eastAsia="Times New Roman" w:hAnsi="Times New Roman" w:cs="Times New Roman"/>
                <w:sz w:val="26"/>
                <w:szCs w:val="26"/>
              </w:rPr>
            </w:pPr>
          </w:p>
          <w:p w14:paraId="48B3416E" w14:textId="77777777" w:rsidR="00626EB1" w:rsidRPr="00895D7A" w:rsidRDefault="00626EB1" w:rsidP="00D75F38">
            <w:pPr>
              <w:spacing w:after="120"/>
              <w:jc w:val="center"/>
              <w:rPr>
                <w:rFonts w:ascii="Times New Roman" w:eastAsia="Times New Roman" w:hAnsi="Times New Roman" w:cs="Times New Roman"/>
                <w:sz w:val="26"/>
                <w:szCs w:val="26"/>
              </w:rPr>
            </w:pPr>
          </w:p>
          <w:p w14:paraId="1FE1F2A7"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p w14:paraId="3A26B467" w14:textId="77777777" w:rsidR="00626EB1" w:rsidRPr="00895D7A" w:rsidRDefault="00626EB1" w:rsidP="00D75F38">
            <w:pPr>
              <w:spacing w:after="120"/>
              <w:jc w:val="center"/>
              <w:rPr>
                <w:rFonts w:ascii="Times New Roman" w:eastAsia="Times New Roman" w:hAnsi="Times New Roman" w:cs="Times New Roman"/>
                <w:sz w:val="26"/>
                <w:szCs w:val="26"/>
              </w:rPr>
            </w:pPr>
          </w:p>
          <w:p w14:paraId="79E3B50C" w14:textId="77777777" w:rsidR="00626EB1" w:rsidRPr="00895D7A" w:rsidRDefault="00626EB1" w:rsidP="00D75F38">
            <w:pPr>
              <w:spacing w:after="120"/>
              <w:jc w:val="center"/>
              <w:rPr>
                <w:rFonts w:ascii="Times New Roman" w:eastAsia="Times New Roman" w:hAnsi="Times New Roman" w:cs="Times New Roman"/>
                <w:sz w:val="26"/>
                <w:szCs w:val="26"/>
              </w:rPr>
            </w:pPr>
          </w:p>
          <w:p w14:paraId="2FA58133" w14:textId="77777777" w:rsidR="00626EB1" w:rsidRPr="00895D7A" w:rsidRDefault="00626EB1" w:rsidP="00D75F38">
            <w:pPr>
              <w:spacing w:after="120"/>
              <w:jc w:val="center"/>
              <w:rPr>
                <w:rFonts w:ascii="Times New Roman" w:eastAsia="Times New Roman" w:hAnsi="Times New Roman" w:cs="Times New Roman"/>
                <w:sz w:val="26"/>
                <w:szCs w:val="26"/>
              </w:rPr>
            </w:pPr>
          </w:p>
          <w:p w14:paraId="7B5A5478"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536782B8" w14:textId="77777777" w:rsidR="00626EB1" w:rsidRPr="00895D7A" w:rsidRDefault="00626EB1" w:rsidP="00D75F38">
            <w:pPr>
              <w:spacing w:after="120"/>
              <w:jc w:val="center"/>
              <w:rPr>
                <w:rFonts w:ascii="Times New Roman" w:eastAsia="Times New Roman" w:hAnsi="Times New Roman" w:cs="Times New Roman"/>
                <w:sz w:val="26"/>
                <w:szCs w:val="26"/>
              </w:rPr>
            </w:pPr>
          </w:p>
          <w:p w14:paraId="450EA1E3"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5D656185"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155B2647"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64D8280A"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5384F4F4"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2EB60F01"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196A7574"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24289FAF"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4582CD6C"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460F81B3"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5BEF8538"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0ED6A358"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5B450CF5"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030EF05E"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6F28060F" w14:textId="77777777" w:rsidR="00626EB1" w:rsidRPr="00895D7A" w:rsidRDefault="00626EB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15</w:t>
            </w:r>
          </w:p>
          <w:p w14:paraId="6D7D6B54"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7F8B6C6C" w14:textId="77777777" w:rsidR="00626EB1" w:rsidRPr="00895D7A" w:rsidRDefault="00626EB1" w:rsidP="00D75F38">
            <w:pPr>
              <w:spacing w:after="120"/>
              <w:jc w:val="center"/>
              <w:rPr>
                <w:rFonts w:ascii="Times New Roman" w:eastAsia="Times New Roman" w:hAnsi="Times New Roman" w:cs="Times New Roman"/>
                <w:sz w:val="26"/>
                <w:szCs w:val="26"/>
              </w:rPr>
            </w:pPr>
          </w:p>
          <w:p w14:paraId="22CB75A1" w14:textId="77777777" w:rsidR="00626EB1" w:rsidRPr="00895D7A" w:rsidRDefault="00626EB1" w:rsidP="00D75F38">
            <w:pPr>
              <w:spacing w:after="120"/>
              <w:jc w:val="center"/>
              <w:rPr>
                <w:rFonts w:ascii="Times New Roman" w:eastAsia="Times New Roman" w:hAnsi="Times New Roman" w:cs="Times New Roman"/>
                <w:sz w:val="26"/>
                <w:szCs w:val="26"/>
              </w:rPr>
            </w:pPr>
          </w:p>
          <w:p w14:paraId="726C67D8" w14:textId="77777777" w:rsidR="00626EB1" w:rsidRPr="00895D7A" w:rsidRDefault="00626EB1" w:rsidP="00D75F38">
            <w:pPr>
              <w:spacing w:after="120"/>
              <w:jc w:val="center"/>
              <w:rPr>
                <w:rFonts w:ascii="Times New Roman" w:eastAsia="Times New Roman" w:hAnsi="Times New Roman" w:cs="Times New Roman"/>
                <w:sz w:val="26"/>
                <w:szCs w:val="26"/>
              </w:rPr>
            </w:pPr>
          </w:p>
          <w:p w14:paraId="43D8B8D0" w14:textId="77777777" w:rsidR="00626EB1" w:rsidRPr="00895D7A" w:rsidRDefault="00626EB1" w:rsidP="00D75F38">
            <w:pPr>
              <w:spacing w:after="120"/>
              <w:jc w:val="center"/>
              <w:rPr>
                <w:rFonts w:ascii="Times New Roman" w:eastAsia="Times New Roman" w:hAnsi="Times New Roman" w:cs="Times New Roman"/>
                <w:sz w:val="26"/>
                <w:szCs w:val="26"/>
              </w:rPr>
            </w:pPr>
          </w:p>
          <w:p w14:paraId="6C36DA67" w14:textId="77777777" w:rsidR="00626EB1" w:rsidRPr="00895D7A" w:rsidRDefault="00626EB1" w:rsidP="00D75F38">
            <w:pPr>
              <w:spacing w:after="120"/>
              <w:jc w:val="center"/>
              <w:rPr>
                <w:rFonts w:ascii="Times New Roman" w:eastAsia="Times New Roman" w:hAnsi="Times New Roman" w:cs="Times New Roman"/>
                <w:sz w:val="26"/>
                <w:szCs w:val="26"/>
              </w:rPr>
            </w:pPr>
          </w:p>
          <w:p w14:paraId="0F658F44"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6</w:t>
            </w:r>
          </w:p>
          <w:p w14:paraId="4635E245" w14:textId="77777777" w:rsidR="00626EB1" w:rsidRPr="00895D7A" w:rsidRDefault="00626EB1" w:rsidP="00D75F38">
            <w:pPr>
              <w:spacing w:after="120"/>
              <w:jc w:val="center"/>
              <w:rPr>
                <w:rFonts w:ascii="Times New Roman" w:eastAsia="Times New Roman" w:hAnsi="Times New Roman" w:cs="Times New Roman"/>
                <w:sz w:val="26"/>
                <w:szCs w:val="26"/>
              </w:rPr>
            </w:pPr>
          </w:p>
          <w:p w14:paraId="1C363E3F" w14:textId="77777777" w:rsidR="00626EB1" w:rsidRPr="00895D7A" w:rsidRDefault="00626EB1" w:rsidP="00D75F38">
            <w:pPr>
              <w:spacing w:after="120"/>
              <w:jc w:val="center"/>
              <w:rPr>
                <w:rFonts w:ascii="Times New Roman" w:eastAsia="Times New Roman" w:hAnsi="Times New Roman" w:cs="Times New Roman"/>
                <w:sz w:val="26"/>
                <w:szCs w:val="26"/>
              </w:rPr>
            </w:pPr>
          </w:p>
          <w:p w14:paraId="67FEADCF" w14:textId="77777777" w:rsidR="00626EB1" w:rsidRPr="00895D7A" w:rsidRDefault="00626EB1" w:rsidP="00D75F38">
            <w:pPr>
              <w:spacing w:after="120"/>
              <w:jc w:val="center"/>
              <w:rPr>
                <w:rFonts w:ascii="Times New Roman" w:eastAsia="Times New Roman" w:hAnsi="Times New Roman" w:cs="Times New Roman"/>
                <w:sz w:val="26"/>
                <w:szCs w:val="26"/>
              </w:rPr>
            </w:pPr>
          </w:p>
          <w:p w14:paraId="305EBD82" w14:textId="77777777" w:rsidR="00626EB1" w:rsidRPr="00895D7A" w:rsidRDefault="00626EB1" w:rsidP="00D75F38">
            <w:pPr>
              <w:spacing w:after="120"/>
              <w:jc w:val="center"/>
              <w:rPr>
                <w:rFonts w:ascii="Times New Roman" w:eastAsia="Times New Roman" w:hAnsi="Times New Roman" w:cs="Times New Roman"/>
                <w:sz w:val="26"/>
                <w:szCs w:val="26"/>
              </w:rPr>
            </w:pPr>
          </w:p>
          <w:p w14:paraId="3D98FFDD" w14:textId="77777777" w:rsidR="00626EB1" w:rsidRPr="00895D7A" w:rsidRDefault="00626EB1" w:rsidP="00D75F38">
            <w:pPr>
              <w:spacing w:after="120"/>
              <w:jc w:val="center"/>
              <w:rPr>
                <w:rFonts w:ascii="Times New Roman" w:eastAsia="Times New Roman" w:hAnsi="Times New Roman" w:cs="Times New Roman"/>
                <w:sz w:val="26"/>
                <w:szCs w:val="26"/>
              </w:rPr>
            </w:pPr>
          </w:p>
          <w:p w14:paraId="319CA0BF" w14:textId="77777777" w:rsidR="00626EB1" w:rsidRPr="00895D7A" w:rsidRDefault="00626EB1" w:rsidP="00D75F38">
            <w:pPr>
              <w:spacing w:after="120"/>
              <w:jc w:val="center"/>
              <w:rPr>
                <w:rFonts w:ascii="Times New Roman" w:eastAsia="Times New Roman" w:hAnsi="Times New Roman" w:cs="Times New Roman"/>
                <w:sz w:val="26"/>
                <w:szCs w:val="26"/>
              </w:rPr>
            </w:pPr>
          </w:p>
          <w:p w14:paraId="60CF8299" w14:textId="77777777" w:rsidR="00626EB1" w:rsidRPr="00895D7A" w:rsidRDefault="00626EB1" w:rsidP="00D75F38">
            <w:pPr>
              <w:spacing w:after="120"/>
              <w:jc w:val="center"/>
              <w:rPr>
                <w:rFonts w:ascii="Times New Roman" w:eastAsia="Times New Roman" w:hAnsi="Times New Roman" w:cs="Times New Roman"/>
                <w:sz w:val="26"/>
                <w:szCs w:val="26"/>
              </w:rPr>
            </w:pPr>
          </w:p>
          <w:p w14:paraId="13D1FECD"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7</w:t>
            </w:r>
          </w:p>
        </w:tc>
        <w:tc>
          <w:tcPr>
            <w:tcW w:w="1507" w:type="dxa"/>
          </w:tcPr>
          <w:p w14:paraId="7A28C26E" w14:textId="77777777" w:rsidR="00626EB1" w:rsidRPr="00895D7A" w:rsidRDefault="00626EB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lastRenderedPageBreak/>
              <w:t>5</w:t>
            </w:r>
          </w:p>
          <w:p w14:paraId="08B7EC80" w14:textId="77777777" w:rsidR="00626EB1" w:rsidRPr="00895D7A" w:rsidRDefault="00626EB1" w:rsidP="00D75F38">
            <w:pPr>
              <w:spacing w:after="120"/>
              <w:jc w:val="center"/>
              <w:rPr>
                <w:rFonts w:ascii="Times New Roman" w:eastAsia="Times New Roman" w:hAnsi="Times New Roman" w:cs="Times New Roman"/>
                <w:sz w:val="26"/>
                <w:szCs w:val="26"/>
              </w:rPr>
            </w:pPr>
          </w:p>
          <w:p w14:paraId="12F8ABC4"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0</w:t>
            </w:r>
          </w:p>
          <w:p w14:paraId="68E239B2" w14:textId="77777777" w:rsidR="00626EB1" w:rsidRPr="00895D7A" w:rsidRDefault="00626EB1" w:rsidP="00D75F38">
            <w:pPr>
              <w:spacing w:after="120"/>
              <w:jc w:val="center"/>
              <w:rPr>
                <w:rFonts w:ascii="Times New Roman" w:eastAsia="Times New Roman" w:hAnsi="Times New Roman" w:cs="Times New Roman"/>
                <w:sz w:val="26"/>
                <w:szCs w:val="26"/>
              </w:rPr>
            </w:pPr>
          </w:p>
          <w:p w14:paraId="49CC440B" w14:textId="77777777" w:rsidR="00626EB1" w:rsidRPr="00895D7A" w:rsidRDefault="00626EB1" w:rsidP="00D75F38">
            <w:pPr>
              <w:spacing w:after="120"/>
              <w:jc w:val="center"/>
              <w:rPr>
                <w:rFonts w:ascii="Times New Roman" w:eastAsia="Times New Roman" w:hAnsi="Times New Roman" w:cs="Times New Roman"/>
                <w:sz w:val="26"/>
                <w:szCs w:val="26"/>
              </w:rPr>
            </w:pPr>
          </w:p>
          <w:p w14:paraId="3C5B46CB" w14:textId="77777777" w:rsidR="00626EB1" w:rsidRPr="00895D7A" w:rsidRDefault="00626EB1" w:rsidP="00D75F38">
            <w:pPr>
              <w:spacing w:after="120"/>
              <w:jc w:val="center"/>
              <w:rPr>
                <w:rFonts w:ascii="Times New Roman" w:eastAsia="Times New Roman" w:hAnsi="Times New Roman" w:cs="Times New Roman"/>
                <w:sz w:val="26"/>
                <w:szCs w:val="26"/>
              </w:rPr>
            </w:pPr>
          </w:p>
          <w:p w14:paraId="14B7A9B3" w14:textId="77777777" w:rsidR="00626EB1" w:rsidRPr="00895D7A" w:rsidRDefault="00626EB1" w:rsidP="00D75F38">
            <w:pPr>
              <w:spacing w:after="120"/>
              <w:jc w:val="center"/>
              <w:rPr>
                <w:rFonts w:ascii="Times New Roman" w:eastAsia="Times New Roman" w:hAnsi="Times New Roman" w:cs="Times New Roman"/>
                <w:sz w:val="26"/>
                <w:szCs w:val="26"/>
              </w:rPr>
            </w:pPr>
          </w:p>
          <w:p w14:paraId="64F5E43C" w14:textId="77777777" w:rsidR="00626EB1" w:rsidRPr="00895D7A" w:rsidRDefault="00626EB1" w:rsidP="00D75F38">
            <w:pPr>
              <w:spacing w:after="120"/>
              <w:jc w:val="center"/>
              <w:rPr>
                <w:rFonts w:ascii="Times New Roman" w:eastAsia="Times New Roman" w:hAnsi="Times New Roman" w:cs="Times New Roman"/>
                <w:sz w:val="26"/>
                <w:szCs w:val="26"/>
              </w:rPr>
            </w:pPr>
          </w:p>
          <w:p w14:paraId="4841B214"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0</w:t>
            </w:r>
          </w:p>
          <w:p w14:paraId="1B5992C4" w14:textId="77777777" w:rsidR="00626EB1" w:rsidRPr="00895D7A" w:rsidRDefault="00626EB1" w:rsidP="00D75F38">
            <w:pPr>
              <w:spacing w:after="120"/>
              <w:jc w:val="center"/>
              <w:rPr>
                <w:rFonts w:ascii="Times New Roman" w:eastAsia="Times New Roman" w:hAnsi="Times New Roman" w:cs="Times New Roman"/>
                <w:sz w:val="26"/>
                <w:szCs w:val="26"/>
              </w:rPr>
            </w:pPr>
          </w:p>
          <w:p w14:paraId="56603973" w14:textId="77777777" w:rsidR="00626EB1" w:rsidRPr="00895D7A" w:rsidRDefault="00626EB1" w:rsidP="00D75F38">
            <w:pPr>
              <w:spacing w:after="120"/>
              <w:jc w:val="center"/>
              <w:rPr>
                <w:rFonts w:ascii="Times New Roman" w:eastAsia="Times New Roman" w:hAnsi="Times New Roman" w:cs="Times New Roman"/>
                <w:sz w:val="26"/>
                <w:szCs w:val="26"/>
              </w:rPr>
            </w:pPr>
          </w:p>
          <w:p w14:paraId="4488DF39" w14:textId="77777777" w:rsidR="00626EB1" w:rsidRPr="00895D7A" w:rsidRDefault="00626EB1" w:rsidP="00D75F38">
            <w:pPr>
              <w:spacing w:after="120"/>
              <w:rPr>
                <w:rFonts w:ascii="Times New Roman" w:eastAsia="Times New Roman" w:hAnsi="Times New Roman" w:cs="Times New Roman"/>
                <w:sz w:val="26"/>
                <w:szCs w:val="26"/>
              </w:rPr>
            </w:pPr>
          </w:p>
          <w:p w14:paraId="51E85D81"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5A5808DC" w14:textId="77777777" w:rsidR="00626EB1" w:rsidRPr="00895D7A" w:rsidRDefault="00626EB1" w:rsidP="00D75F38">
            <w:pPr>
              <w:spacing w:after="120"/>
              <w:jc w:val="center"/>
              <w:rPr>
                <w:rFonts w:ascii="Times New Roman" w:eastAsia="Times New Roman" w:hAnsi="Times New Roman" w:cs="Times New Roman"/>
                <w:sz w:val="26"/>
                <w:szCs w:val="26"/>
              </w:rPr>
            </w:pPr>
          </w:p>
          <w:p w14:paraId="7E58C872" w14:textId="77777777" w:rsidR="00626EB1" w:rsidRPr="00895D7A" w:rsidRDefault="00626EB1" w:rsidP="00D75F38">
            <w:pPr>
              <w:spacing w:after="120"/>
              <w:jc w:val="center"/>
              <w:rPr>
                <w:rFonts w:ascii="Times New Roman" w:eastAsia="Times New Roman" w:hAnsi="Times New Roman" w:cs="Times New Roman"/>
                <w:sz w:val="26"/>
                <w:szCs w:val="26"/>
              </w:rPr>
            </w:pPr>
          </w:p>
          <w:p w14:paraId="2F0EA62A" w14:textId="77777777" w:rsidR="00626EB1" w:rsidRPr="00895D7A" w:rsidRDefault="00626EB1" w:rsidP="00D75F38">
            <w:pPr>
              <w:spacing w:after="120"/>
              <w:jc w:val="center"/>
              <w:rPr>
                <w:rFonts w:ascii="Times New Roman" w:eastAsia="Times New Roman" w:hAnsi="Times New Roman" w:cs="Times New Roman"/>
                <w:sz w:val="26"/>
                <w:szCs w:val="26"/>
              </w:rPr>
            </w:pPr>
          </w:p>
          <w:p w14:paraId="600970B3" w14:textId="77777777" w:rsidR="00626EB1" w:rsidRPr="00895D7A" w:rsidRDefault="00626EB1" w:rsidP="00D75F38">
            <w:pPr>
              <w:spacing w:after="120"/>
              <w:jc w:val="center"/>
              <w:rPr>
                <w:rFonts w:ascii="Times New Roman" w:eastAsia="Times New Roman" w:hAnsi="Times New Roman" w:cs="Times New Roman"/>
                <w:sz w:val="26"/>
                <w:szCs w:val="26"/>
              </w:rPr>
            </w:pPr>
          </w:p>
          <w:p w14:paraId="65355BE4"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4B132400" w14:textId="77777777" w:rsidR="00626EB1" w:rsidRPr="00895D7A" w:rsidRDefault="00626EB1" w:rsidP="00D75F38">
            <w:pPr>
              <w:spacing w:after="120"/>
              <w:jc w:val="center"/>
              <w:rPr>
                <w:rFonts w:ascii="Times New Roman" w:eastAsia="Times New Roman" w:hAnsi="Times New Roman" w:cs="Times New Roman"/>
                <w:sz w:val="26"/>
                <w:szCs w:val="26"/>
              </w:rPr>
            </w:pPr>
          </w:p>
          <w:p w14:paraId="3858FC9A" w14:textId="77777777" w:rsidR="00626EB1" w:rsidRPr="00895D7A" w:rsidRDefault="00626EB1" w:rsidP="00D75F38">
            <w:pPr>
              <w:spacing w:after="120"/>
              <w:jc w:val="center"/>
              <w:rPr>
                <w:rFonts w:ascii="Times New Roman" w:eastAsia="Times New Roman" w:hAnsi="Times New Roman" w:cs="Times New Roman"/>
                <w:sz w:val="26"/>
                <w:szCs w:val="26"/>
              </w:rPr>
            </w:pPr>
          </w:p>
          <w:p w14:paraId="48DF694D" w14:textId="77777777" w:rsidR="00626EB1" w:rsidRPr="00895D7A" w:rsidRDefault="00626EB1" w:rsidP="00D75F38">
            <w:pPr>
              <w:spacing w:after="120"/>
              <w:jc w:val="center"/>
              <w:rPr>
                <w:rFonts w:ascii="Times New Roman" w:eastAsia="Times New Roman" w:hAnsi="Times New Roman" w:cs="Times New Roman"/>
                <w:sz w:val="26"/>
                <w:szCs w:val="26"/>
              </w:rPr>
            </w:pPr>
          </w:p>
          <w:p w14:paraId="3DD78225" w14:textId="77777777" w:rsidR="00626EB1" w:rsidRPr="00895D7A" w:rsidRDefault="00626EB1" w:rsidP="00D75F38">
            <w:pPr>
              <w:spacing w:after="120"/>
              <w:jc w:val="center"/>
              <w:rPr>
                <w:rFonts w:ascii="Times New Roman" w:eastAsia="Times New Roman" w:hAnsi="Times New Roman" w:cs="Times New Roman"/>
                <w:sz w:val="26"/>
                <w:szCs w:val="26"/>
              </w:rPr>
            </w:pPr>
          </w:p>
          <w:p w14:paraId="0FA890BF" w14:textId="77777777" w:rsidR="00626EB1" w:rsidRPr="00895D7A" w:rsidRDefault="00626EB1" w:rsidP="00D75F38">
            <w:pPr>
              <w:spacing w:after="120"/>
              <w:jc w:val="center"/>
              <w:rPr>
                <w:rFonts w:ascii="Times New Roman" w:eastAsia="Times New Roman" w:hAnsi="Times New Roman" w:cs="Times New Roman"/>
                <w:sz w:val="26"/>
                <w:szCs w:val="26"/>
              </w:rPr>
            </w:pPr>
          </w:p>
          <w:p w14:paraId="50C5B7EB" w14:textId="77777777" w:rsidR="00626EB1" w:rsidRPr="00895D7A" w:rsidRDefault="00626EB1" w:rsidP="00D75F38">
            <w:pPr>
              <w:spacing w:after="120"/>
              <w:jc w:val="center"/>
              <w:rPr>
                <w:rFonts w:ascii="Times New Roman" w:eastAsia="Times New Roman" w:hAnsi="Times New Roman" w:cs="Times New Roman"/>
                <w:sz w:val="26"/>
                <w:szCs w:val="26"/>
              </w:rPr>
            </w:pPr>
          </w:p>
          <w:p w14:paraId="4C2D859E" w14:textId="77777777" w:rsidR="00626EB1" w:rsidRPr="00895D7A" w:rsidRDefault="00626EB1" w:rsidP="00D75F38">
            <w:pPr>
              <w:spacing w:after="120"/>
              <w:jc w:val="center"/>
              <w:rPr>
                <w:rFonts w:ascii="Times New Roman" w:eastAsia="Times New Roman" w:hAnsi="Times New Roman" w:cs="Times New Roman"/>
                <w:sz w:val="26"/>
                <w:szCs w:val="26"/>
              </w:rPr>
            </w:pPr>
          </w:p>
          <w:p w14:paraId="096BD0AC" w14:textId="77777777" w:rsidR="00626EB1" w:rsidRPr="00895D7A" w:rsidRDefault="00626EB1" w:rsidP="00D75F38">
            <w:pPr>
              <w:spacing w:after="120"/>
              <w:jc w:val="center"/>
              <w:rPr>
                <w:rFonts w:ascii="Times New Roman" w:eastAsia="Times New Roman" w:hAnsi="Times New Roman" w:cs="Times New Roman"/>
                <w:sz w:val="26"/>
                <w:szCs w:val="26"/>
              </w:rPr>
            </w:pPr>
          </w:p>
          <w:p w14:paraId="08311AE6" w14:textId="77777777" w:rsidR="00626EB1" w:rsidRPr="00895D7A" w:rsidRDefault="00626EB1" w:rsidP="00D75F38">
            <w:pPr>
              <w:spacing w:after="120"/>
              <w:jc w:val="center"/>
              <w:rPr>
                <w:rFonts w:ascii="Times New Roman" w:eastAsia="Times New Roman" w:hAnsi="Times New Roman" w:cs="Times New Roman"/>
                <w:sz w:val="26"/>
                <w:szCs w:val="26"/>
              </w:rPr>
            </w:pPr>
          </w:p>
          <w:p w14:paraId="5EE196CF"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0F637851" w14:textId="77777777" w:rsidR="00626EB1" w:rsidRPr="00895D7A" w:rsidRDefault="00626EB1" w:rsidP="00D75F38">
            <w:pPr>
              <w:spacing w:after="120"/>
              <w:jc w:val="center"/>
              <w:rPr>
                <w:rFonts w:ascii="Times New Roman" w:eastAsia="Times New Roman" w:hAnsi="Times New Roman" w:cs="Times New Roman"/>
                <w:sz w:val="26"/>
                <w:szCs w:val="26"/>
              </w:rPr>
            </w:pPr>
          </w:p>
          <w:p w14:paraId="760B6B3A" w14:textId="77777777" w:rsidR="00626EB1" w:rsidRPr="00895D7A" w:rsidRDefault="00626EB1" w:rsidP="00D75F38">
            <w:pPr>
              <w:spacing w:after="120"/>
              <w:jc w:val="center"/>
              <w:rPr>
                <w:rFonts w:ascii="Times New Roman" w:eastAsia="Times New Roman" w:hAnsi="Times New Roman" w:cs="Times New Roman"/>
                <w:sz w:val="26"/>
                <w:szCs w:val="26"/>
              </w:rPr>
            </w:pPr>
          </w:p>
          <w:p w14:paraId="2F1D8BEE" w14:textId="77777777" w:rsidR="00626EB1" w:rsidRPr="00895D7A" w:rsidRDefault="00626EB1" w:rsidP="00D75F38">
            <w:pPr>
              <w:spacing w:after="120"/>
              <w:jc w:val="center"/>
              <w:rPr>
                <w:rFonts w:ascii="Times New Roman" w:eastAsia="Times New Roman" w:hAnsi="Times New Roman" w:cs="Times New Roman"/>
                <w:sz w:val="26"/>
                <w:szCs w:val="26"/>
              </w:rPr>
            </w:pPr>
          </w:p>
          <w:p w14:paraId="1B8DE6AE" w14:textId="77777777" w:rsidR="00626EB1" w:rsidRPr="00895D7A" w:rsidRDefault="00626EB1" w:rsidP="00D75F38">
            <w:pPr>
              <w:spacing w:after="120"/>
              <w:jc w:val="center"/>
              <w:rPr>
                <w:rFonts w:ascii="Times New Roman" w:eastAsia="Times New Roman" w:hAnsi="Times New Roman" w:cs="Times New Roman"/>
                <w:sz w:val="26"/>
                <w:szCs w:val="26"/>
              </w:rPr>
            </w:pPr>
          </w:p>
          <w:p w14:paraId="2DD7640C" w14:textId="77777777" w:rsidR="00626EB1" w:rsidRPr="00895D7A" w:rsidRDefault="00626EB1" w:rsidP="00D75F38">
            <w:pPr>
              <w:spacing w:after="120"/>
              <w:jc w:val="center"/>
              <w:rPr>
                <w:rFonts w:ascii="Times New Roman" w:eastAsia="Times New Roman" w:hAnsi="Times New Roman" w:cs="Times New Roman"/>
                <w:sz w:val="26"/>
                <w:szCs w:val="26"/>
              </w:rPr>
            </w:pPr>
          </w:p>
          <w:p w14:paraId="3B25FB19" w14:textId="77777777" w:rsidR="00626EB1" w:rsidRPr="00895D7A" w:rsidRDefault="00626EB1" w:rsidP="00D75F38">
            <w:pPr>
              <w:spacing w:after="120"/>
              <w:rPr>
                <w:rFonts w:ascii="Times New Roman" w:eastAsia="Times New Roman" w:hAnsi="Times New Roman" w:cs="Times New Roman"/>
                <w:sz w:val="26"/>
                <w:szCs w:val="26"/>
              </w:rPr>
            </w:pPr>
          </w:p>
          <w:p w14:paraId="3B1EC6A6" w14:textId="77777777" w:rsidR="00626EB1" w:rsidRPr="00895D7A" w:rsidRDefault="00626EB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14</w:t>
            </w:r>
          </w:p>
          <w:p w14:paraId="26B79C9B"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0</w:t>
            </w:r>
          </w:p>
          <w:p w14:paraId="6CFFB907" w14:textId="77777777" w:rsidR="00626EB1" w:rsidRPr="00895D7A" w:rsidRDefault="00626EB1" w:rsidP="00D75F38">
            <w:pPr>
              <w:spacing w:after="120"/>
              <w:jc w:val="center"/>
              <w:rPr>
                <w:rFonts w:ascii="Times New Roman" w:eastAsia="Times New Roman" w:hAnsi="Times New Roman" w:cs="Times New Roman"/>
                <w:sz w:val="26"/>
                <w:szCs w:val="26"/>
              </w:rPr>
            </w:pPr>
          </w:p>
          <w:p w14:paraId="296A2FC4" w14:textId="77777777" w:rsidR="00626EB1" w:rsidRPr="00895D7A" w:rsidRDefault="00626EB1" w:rsidP="00D75F38">
            <w:pPr>
              <w:spacing w:after="120"/>
              <w:jc w:val="center"/>
              <w:rPr>
                <w:rFonts w:ascii="Times New Roman" w:eastAsia="Times New Roman" w:hAnsi="Times New Roman" w:cs="Times New Roman"/>
                <w:sz w:val="26"/>
                <w:szCs w:val="26"/>
              </w:rPr>
            </w:pPr>
          </w:p>
          <w:p w14:paraId="69B72D2B"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3</w:t>
            </w:r>
          </w:p>
          <w:p w14:paraId="334CC8F4" w14:textId="77777777" w:rsidR="00626EB1" w:rsidRPr="00895D7A" w:rsidRDefault="00626EB1" w:rsidP="00D75F38">
            <w:pPr>
              <w:spacing w:after="120"/>
              <w:jc w:val="center"/>
              <w:rPr>
                <w:rFonts w:ascii="Times New Roman" w:eastAsia="Times New Roman" w:hAnsi="Times New Roman" w:cs="Times New Roman"/>
                <w:sz w:val="26"/>
                <w:szCs w:val="26"/>
              </w:rPr>
            </w:pPr>
          </w:p>
          <w:p w14:paraId="23C5F58F" w14:textId="77777777" w:rsidR="00626EB1" w:rsidRPr="00895D7A" w:rsidRDefault="00626EB1" w:rsidP="00D75F38">
            <w:pPr>
              <w:spacing w:after="120"/>
              <w:jc w:val="center"/>
              <w:rPr>
                <w:rFonts w:ascii="Times New Roman" w:eastAsia="Times New Roman" w:hAnsi="Times New Roman" w:cs="Times New Roman"/>
                <w:sz w:val="26"/>
                <w:szCs w:val="26"/>
              </w:rPr>
            </w:pPr>
          </w:p>
          <w:p w14:paraId="7C6A3C46" w14:textId="77777777" w:rsidR="00626EB1" w:rsidRPr="00895D7A" w:rsidRDefault="00626EB1" w:rsidP="00D75F38">
            <w:pPr>
              <w:spacing w:after="120"/>
              <w:jc w:val="center"/>
              <w:rPr>
                <w:rFonts w:ascii="Times New Roman" w:eastAsia="Times New Roman" w:hAnsi="Times New Roman" w:cs="Times New Roman"/>
                <w:sz w:val="26"/>
                <w:szCs w:val="26"/>
              </w:rPr>
            </w:pPr>
          </w:p>
          <w:p w14:paraId="129734A8" w14:textId="77777777" w:rsidR="00626EB1" w:rsidRPr="00895D7A" w:rsidRDefault="00626EB1" w:rsidP="00D75F38">
            <w:pPr>
              <w:spacing w:after="120"/>
              <w:jc w:val="center"/>
              <w:rPr>
                <w:rFonts w:ascii="Times New Roman" w:eastAsia="Times New Roman" w:hAnsi="Times New Roman" w:cs="Times New Roman"/>
                <w:sz w:val="26"/>
                <w:szCs w:val="26"/>
              </w:rPr>
            </w:pPr>
          </w:p>
          <w:p w14:paraId="4DCBC1CF" w14:textId="77777777" w:rsidR="00626EB1" w:rsidRPr="00895D7A" w:rsidRDefault="00626EB1" w:rsidP="00D75F38">
            <w:pPr>
              <w:spacing w:after="120"/>
              <w:jc w:val="center"/>
              <w:rPr>
                <w:rFonts w:ascii="Times New Roman" w:eastAsia="Times New Roman" w:hAnsi="Times New Roman" w:cs="Times New Roman"/>
                <w:sz w:val="26"/>
                <w:szCs w:val="26"/>
              </w:rPr>
            </w:pPr>
          </w:p>
          <w:p w14:paraId="1CD7058E"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p w14:paraId="7FFCECE0" w14:textId="77777777" w:rsidR="00626EB1" w:rsidRPr="00895D7A" w:rsidRDefault="00626EB1" w:rsidP="00D75F38">
            <w:pPr>
              <w:spacing w:after="120"/>
              <w:jc w:val="center"/>
              <w:rPr>
                <w:rFonts w:ascii="Times New Roman" w:eastAsia="Times New Roman" w:hAnsi="Times New Roman" w:cs="Times New Roman"/>
                <w:sz w:val="26"/>
                <w:szCs w:val="26"/>
              </w:rPr>
            </w:pPr>
          </w:p>
          <w:p w14:paraId="25185AD7" w14:textId="77777777" w:rsidR="00626EB1" w:rsidRPr="00895D7A" w:rsidRDefault="00626EB1" w:rsidP="00D75F38">
            <w:pPr>
              <w:spacing w:after="120"/>
              <w:jc w:val="center"/>
              <w:rPr>
                <w:rFonts w:ascii="Times New Roman" w:eastAsia="Times New Roman" w:hAnsi="Times New Roman" w:cs="Times New Roman"/>
                <w:sz w:val="26"/>
                <w:szCs w:val="26"/>
              </w:rPr>
            </w:pPr>
          </w:p>
          <w:p w14:paraId="3261C18C" w14:textId="77777777" w:rsidR="00626EB1" w:rsidRPr="00895D7A" w:rsidRDefault="00626EB1" w:rsidP="00D75F38">
            <w:pPr>
              <w:spacing w:after="120"/>
              <w:jc w:val="center"/>
              <w:rPr>
                <w:rFonts w:ascii="Times New Roman" w:eastAsia="Times New Roman" w:hAnsi="Times New Roman" w:cs="Times New Roman"/>
                <w:sz w:val="26"/>
                <w:szCs w:val="26"/>
              </w:rPr>
            </w:pPr>
          </w:p>
          <w:p w14:paraId="6B4AF0B9" w14:textId="77777777" w:rsidR="00626EB1" w:rsidRPr="00895D7A" w:rsidRDefault="00626EB1" w:rsidP="00D75F38">
            <w:pPr>
              <w:spacing w:after="120"/>
              <w:jc w:val="center"/>
              <w:rPr>
                <w:rFonts w:ascii="Times New Roman" w:eastAsia="Times New Roman" w:hAnsi="Times New Roman" w:cs="Times New Roman"/>
                <w:sz w:val="26"/>
                <w:szCs w:val="26"/>
              </w:rPr>
            </w:pPr>
          </w:p>
          <w:p w14:paraId="3501D362"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p w14:paraId="221718EA" w14:textId="77777777" w:rsidR="00626EB1" w:rsidRPr="00895D7A" w:rsidRDefault="00626EB1" w:rsidP="00D75F38">
            <w:pPr>
              <w:spacing w:after="120"/>
              <w:jc w:val="center"/>
              <w:rPr>
                <w:rFonts w:ascii="Times New Roman" w:eastAsia="Times New Roman" w:hAnsi="Times New Roman" w:cs="Times New Roman"/>
                <w:sz w:val="26"/>
                <w:szCs w:val="26"/>
              </w:rPr>
            </w:pPr>
          </w:p>
          <w:p w14:paraId="6B239954" w14:textId="77777777" w:rsidR="00626EB1" w:rsidRPr="00895D7A" w:rsidRDefault="00626EB1" w:rsidP="00D75F38">
            <w:pPr>
              <w:spacing w:after="120"/>
              <w:jc w:val="center"/>
              <w:rPr>
                <w:rFonts w:ascii="Times New Roman" w:eastAsia="Times New Roman" w:hAnsi="Times New Roman" w:cs="Times New Roman"/>
                <w:sz w:val="26"/>
                <w:szCs w:val="26"/>
              </w:rPr>
            </w:pPr>
          </w:p>
          <w:p w14:paraId="4FBE20ED" w14:textId="77777777" w:rsidR="00626EB1" w:rsidRPr="00895D7A" w:rsidRDefault="00626EB1" w:rsidP="00D75F38">
            <w:pPr>
              <w:spacing w:after="120"/>
              <w:jc w:val="center"/>
              <w:rPr>
                <w:rFonts w:ascii="Times New Roman" w:eastAsia="Times New Roman" w:hAnsi="Times New Roman" w:cs="Times New Roman"/>
                <w:sz w:val="26"/>
                <w:szCs w:val="26"/>
              </w:rPr>
            </w:pPr>
          </w:p>
          <w:p w14:paraId="4C021637" w14:textId="77777777" w:rsidR="00626EB1" w:rsidRPr="00895D7A" w:rsidRDefault="00626EB1" w:rsidP="00D75F38">
            <w:pPr>
              <w:spacing w:after="120"/>
              <w:jc w:val="center"/>
              <w:rPr>
                <w:rFonts w:ascii="Times New Roman" w:eastAsia="Times New Roman" w:hAnsi="Times New Roman" w:cs="Times New Roman"/>
                <w:sz w:val="26"/>
                <w:szCs w:val="26"/>
              </w:rPr>
            </w:pPr>
          </w:p>
          <w:p w14:paraId="071B07F6" w14:textId="77777777" w:rsidR="00626EB1" w:rsidRPr="00895D7A" w:rsidRDefault="00626EB1" w:rsidP="00D75F38">
            <w:pPr>
              <w:spacing w:after="120"/>
              <w:jc w:val="center"/>
              <w:rPr>
                <w:rFonts w:ascii="Times New Roman" w:eastAsia="Times New Roman" w:hAnsi="Times New Roman" w:cs="Times New Roman"/>
                <w:sz w:val="26"/>
                <w:szCs w:val="26"/>
              </w:rPr>
            </w:pPr>
          </w:p>
          <w:p w14:paraId="330D22E3" w14:textId="77777777" w:rsidR="00626EB1" w:rsidRPr="00895D7A" w:rsidRDefault="00626EB1" w:rsidP="00D75F38">
            <w:pPr>
              <w:spacing w:after="120"/>
              <w:jc w:val="center"/>
              <w:rPr>
                <w:rFonts w:ascii="Times New Roman" w:eastAsia="Times New Roman" w:hAnsi="Times New Roman" w:cs="Times New Roman"/>
                <w:sz w:val="26"/>
                <w:szCs w:val="26"/>
              </w:rPr>
            </w:pPr>
          </w:p>
          <w:p w14:paraId="1A0032FD" w14:textId="77777777" w:rsidR="00626EB1" w:rsidRPr="00895D7A" w:rsidRDefault="00626EB1" w:rsidP="00D75F38">
            <w:pPr>
              <w:spacing w:after="120"/>
              <w:jc w:val="center"/>
              <w:rPr>
                <w:rFonts w:ascii="Times New Roman" w:eastAsia="Times New Roman" w:hAnsi="Times New Roman" w:cs="Times New Roman"/>
                <w:sz w:val="26"/>
                <w:szCs w:val="26"/>
              </w:rPr>
            </w:pPr>
          </w:p>
          <w:p w14:paraId="14B0C331" w14:textId="77777777" w:rsidR="00626EB1" w:rsidRPr="00895D7A" w:rsidRDefault="00626EB1" w:rsidP="00D75F38">
            <w:pPr>
              <w:spacing w:after="120"/>
              <w:jc w:val="center"/>
              <w:rPr>
                <w:rFonts w:ascii="Times New Roman" w:eastAsia="Times New Roman" w:hAnsi="Times New Roman" w:cs="Times New Roman"/>
                <w:sz w:val="26"/>
                <w:szCs w:val="26"/>
              </w:rPr>
            </w:pPr>
          </w:p>
          <w:p w14:paraId="5C3CF9E1" w14:textId="77777777" w:rsidR="00626EB1" w:rsidRPr="00895D7A" w:rsidRDefault="00626EB1" w:rsidP="00D75F38">
            <w:pPr>
              <w:spacing w:after="120"/>
              <w:jc w:val="center"/>
              <w:rPr>
                <w:rFonts w:ascii="Times New Roman" w:eastAsia="Times New Roman" w:hAnsi="Times New Roman" w:cs="Times New Roman"/>
                <w:sz w:val="26"/>
                <w:szCs w:val="26"/>
              </w:rPr>
            </w:pPr>
          </w:p>
          <w:p w14:paraId="2A4B06BB" w14:textId="77777777" w:rsidR="00626EB1" w:rsidRPr="00895D7A" w:rsidRDefault="00626EB1" w:rsidP="00D75F38">
            <w:pPr>
              <w:spacing w:after="120"/>
              <w:jc w:val="center"/>
              <w:rPr>
                <w:rFonts w:ascii="Times New Roman" w:eastAsia="Times New Roman" w:hAnsi="Times New Roman" w:cs="Times New Roman"/>
                <w:sz w:val="26"/>
                <w:szCs w:val="26"/>
              </w:rPr>
            </w:pPr>
          </w:p>
          <w:p w14:paraId="1B4DED2E"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p w14:paraId="1790CEDC" w14:textId="77777777" w:rsidR="00626EB1" w:rsidRPr="00895D7A" w:rsidRDefault="00626EB1" w:rsidP="00D75F38">
            <w:pPr>
              <w:spacing w:after="120"/>
              <w:jc w:val="center"/>
              <w:rPr>
                <w:rFonts w:ascii="Times New Roman" w:eastAsia="Times New Roman" w:hAnsi="Times New Roman" w:cs="Times New Roman"/>
                <w:sz w:val="26"/>
                <w:szCs w:val="26"/>
              </w:rPr>
            </w:pPr>
          </w:p>
          <w:p w14:paraId="295C9CE6" w14:textId="77777777" w:rsidR="00626EB1" w:rsidRPr="00895D7A" w:rsidRDefault="00626EB1" w:rsidP="00D75F38">
            <w:pPr>
              <w:spacing w:after="120"/>
              <w:jc w:val="center"/>
              <w:rPr>
                <w:rFonts w:ascii="Times New Roman" w:eastAsia="Times New Roman" w:hAnsi="Times New Roman" w:cs="Times New Roman"/>
                <w:sz w:val="26"/>
                <w:szCs w:val="26"/>
              </w:rPr>
            </w:pPr>
          </w:p>
          <w:p w14:paraId="60FBE843" w14:textId="77777777" w:rsidR="00626EB1" w:rsidRPr="00895D7A" w:rsidRDefault="00626EB1" w:rsidP="00D75F38">
            <w:pPr>
              <w:spacing w:after="120"/>
              <w:jc w:val="center"/>
              <w:rPr>
                <w:rFonts w:ascii="Times New Roman" w:eastAsia="Times New Roman" w:hAnsi="Times New Roman" w:cs="Times New Roman"/>
                <w:sz w:val="26"/>
                <w:szCs w:val="26"/>
              </w:rPr>
            </w:pPr>
          </w:p>
          <w:p w14:paraId="3B0A41D5"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w:t>
            </w:r>
          </w:p>
          <w:p w14:paraId="138C6D03" w14:textId="77777777" w:rsidR="00626EB1" w:rsidRPr="00895D7A" w:rsidRDefault="00626EB1" w:rsidP="00D75F38">
            <w:pPr>
              <w:spacing w:after="120"/>
              <w:jc w:val="center"/>
              <w:rPr>
                <w:rFonts w:ascii="Times New Roman" w:eastAsia="Times New Roman" w:hAnsi="Times New Roman" w:cs="Times New Roman"/>
                <w:sz w:val="26"/>
                <w:szCs w:val="26"/>
              </w:rPr>
            </w:pPr>
          </w:p>
          <w:p w14:paraId="0D3EBD65"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3AF49319"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53BC03E4"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6EEE2B8D"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4209A560"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071A361C"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139A88AC"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2A79E050"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209F2EE3"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15D67B6E"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6049F0F1"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0FAD406B"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048D0DCF"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325775DF"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6051C447" w14:textId="77777777" w:rsidR="00626EB1" w:rsidRPr="00895D7A" w:rsidRDefault="00626EB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7</w:t>
            </w:r>
          </w:p>
          <w:p w14:paraId="3BE3B095"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0</w:t>
            </w:r>
          </w:p>
          <w:p w14:paraId="28FA2756" w14:textId="77777777" w:rsidR="00626EB1" w:rsidRPr="00895D7A" w:rsidRDefault="00626EB1" w:rsidP="00D75F38">
            <w:pPr>
              <w:spacing w:after="120"/>
              <w:jc w:val="center"/>
              <w:rPr>
                <w:rFonts w:ascii="Times New Roman" w:eastAsia="Times New Roman" w:hAnsi="Times New Roman" w:cs="Times New Roman"/>
                <w:sz w:val="26"/>
                <w:szCs w:val="26"/>
              </w:rPr>
            </w:pPr>
          </w:p>
          <w:p w14:paraId="1FC3D49A" w14:textId="77777777" w:rsidR="00626EB1" w:rsidRPr="00895D7A" w:rsidRDefault="00626EB1" w:rsidP="00D75F38">
            <w:pPr>
              <w:spacing w:after="120"/>
              <w:jc w:val="center"/>
              <w:rPr>
                <w:rFonts w:ascii="Times New Roman" w:eastAsia="Times New Roman" w:hAnsi="Times New Roman" w:cs="Times New Roman"/>
                <w:sz w:val="26"/>
                <w:szCs w:val="26"/>
              </w:rPr>
            </w:pPr>
          </w:p>
          <w:p w14:paraId="36BFE0ED" w14:textId="77777777" w:rsidR="00626EB1" w:rsidRPr="00895D7A" w:rsidRDefault="00626EB1" w:rsidP="00D75F38">
            <w:pPr>
              <w:spacing w:after="120"/>
              <w:jc w:val="center"/>
              <w:rPr>
                <w:rFonts w:ascii="Times New Roman" w:eastAsia="Times New Roman" w:hAnsi="Times New Roman" w:cs="Times New Roman"/>
                <w:sz w:val="26"/>
                <w:szCs w:val="26"/>
              </w:rPr>
            </w:pPr>
          </w:p>
          <w:p w14:paraId="7A24BAC9" w14:textId="77777777" w:rsidR="00626EB1" w:rsidRPr="00895D7A" w:rsidRDefault="00626EB1" w:rsidP="00D75F38">
            <w:pPr>
              <w:spacing w:after="120"/>
              <w:jc w:val="center"/>
              <w:rPr>
                <w:rFonts w:ascii="Times New Roman" w:eastAsia="Times New Roman" w:hAnsi="Times New Roman" w:cs="Times New Roman"/>
                <w:sz w:val="26"/>
                <w:szCs w:val="26"/>
              </w:rPr>
            </w:pPr>
          </w:p>
          <w:p w14:paraId="6E1EB74A" w14:textId="77777777" w:rsidR="00626EB1" w:rsidRPr="00895D7A" w:rsidRDefault="00626EB1" w:rsidP="00D75F38">
            <w:pPr>
              <w:spacing w:after="120"/>
              <w:jc w:val="center"/>
              <w:rPr>
                <w:rFonts w:ascii="Times New Roman" w:eastAsia="Times New Roman" w:hAnsi="Times New Roman" w:cs="Times New Roman"/>
                <w:sz w:val="26"/>
                <w:szCs w:val="26"/>
              </w:rPr>
            </w:pPr>
          </w:p>
          <w:p w14:paraId="2B6A7EE8"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w:t>
            </w:r>
          </w:p>
          <w:p w14:paraId="2F9348D9" w14:textId="77777777" w:rsidR="00626EB1" w:rsidRPr="00895D7A" w:rsidRDefault="00626EB1" w:rsidP="00D75F38">
            <w:pPr>
              <w:spacing w:after="120"/>
              <w:jc w:val="center"/>
              <w:rPr>
                <w:rFonts w:ascii="Times New Roman" w:eastAsia="Times New Roman" w:hAnsi="Times New Roman" w:cs="Times New Roman"/>
                <w:sz w:val="26"/>
                <w:szCs w:val="26"/>
              </w:rPr>
            </w:pPr>
          </w:p>
          <w:p w14:paraId="405E7A02" w14:textId="77777777" w:rsidR="00626EB1" w:rsidRPr="00895D7A" w:rsidRDefault="00626EB1" w:rsidP="00D75F38">
            <w:pPr>
              <w:spacing w:after="120"/>
              <w:jc w:val="center"/>
              <w:rPr>
                <w:rFonts w:ascii="Times New Roman" w:eastAsia="Times New Roman" w:hAnsi="Times New Roman" w:cs="Times New Roman"/>
                <w:sz w:val="26"/>
                <w:szCs w:val="26"/>
              </w:rPr>
            </w:pPr>
          </w:p>
          <w:p w14:paraId="037B7C04" w14:textId="77777777" w:rsidR="00626EB1" w:rsidRPr="00895D7A" w:rsidRDefault="00626EB1" w:rsidP="00D75F38">
            <w:pPr>
              <w:spacing w:after="120"/>
              <w:jc w:val="center"/>
              <w:rPr>
                <w:rFonts w:ascii="Times New Roman" w:eastAsia="Times New Roman" w:hAnsi="Times New Roman" w:cs="Times New Roman"/>
                <w:sz w:val="26"/>
                <w:szCs w:val="26"/>
              </w:rPr>
            </w:pPr>
          </w:p>
          <w:p w14:paraId="33515E66" w14:textId="77777777" w:rsidR="00626EB1" w:rsidRPr="00895D7A" w:rsidRDefault="00626EB1" w:rsidP="00D75F38">
            <w:pPr>
              <w:spacing w:after="120"/>
              <w:jc w:val="center"/>
              <w:rPr>
                <w:rFonts w:ascii="Times New Roman" w:eastAsia="Times New Roman" w:hAnsi="Times New Roman" w:cs="Times New Roman"/>
                <w:sz w:val="26"/>
                <w:szCs w:val="26"/>
              </w:rPr>
            </w:pPr>
          </w:p>
          <w:p w14:paraId="539F4AB1" w14:textId="77777777" w:rsidR="00626EB1" w:rsidRPr="00895D7A" w:rsidRDefault="00626EB1" w:rsidP="00D75F38">
            <w:pPr>
              <w:spacing w:after="120"/>
              <w:jc w:val="center"/>
              <w:rPr>
                <w:rFonts w:ascii="Times New Roman" w:eastAsia="Times New Roman" w:hAnsi="Times New Roman" w:cs="Times New Roman"/>
                <w:sz w:val="26"/>
                <w:szCs w:val="26"/>
              </w:rPr>
            </w:pPr>
          </w:p>
          <w:p w14:paraId="210147C3" w14:textId="77777777" w:rsidR="00626EB1" w:rsidRPr="00895D7A" w:rsidRDefault="00626EB1" w:rsidP="00D75F38">
            <w:pPr>
              <w:spacing w:after="120"/>
              <w:jc w:val="center"/>
              <w:rPr>
                <w:rFonts w:ascii="Times New Roman" w:eastAsia="Times New Roman" w:hAnsi="Times New Roman" w:cs="Times New Roman"/>
                <w:sz w:val="26"/>
                <w:szCs w:val="26"/>
              </w:rPr>
            </w:pPr>
          </w:p>
          <w:p w14:paraId="492AC70D" w14:textId="77777777" w:rsidR="00626EB1" w:rsidRPr="00895D7A" w:rsidRDefault="00626EB1" w:rsidP="00D75F38">
            <w:pPr>
              <w:spacing w:after="120"/>
              <w:jc w:val="center"/>
              <w:rPr>
                <w:rFonts w:ascii="Times New Roman" w:eastAsia="Times New Roman" w:hAnsi="Times New Roman" w:cs="Times New Roman"/>
                <w:sz w:val="26"/>
                <w:szCs w:val="26"/>
              </w:rPr>
            </w:pPr>
          </w:p>
          <w:p w14:paraId="092314F1"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w:t>
            </w:r>
          </w:p>
        </w:tc>
        <w:tc>
          <w:tcPr>
            <w:tcW w:w="971" w:type="dxa"/>
          </w:tcPr>
          <w:p w14:paraId="21E72583" w14:textId="77777777" w:rsidR="00626EB1" w:rsidRPr="00895D7A" w:rsidRDefault="00626EB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lastRenderedPageBreak/>
              <w:t>1</w:t>
            </w:r>
          </w:p>
          <w:p w14:paraId="3B96E2C4"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26863A51"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06780959"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460B5F97"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3D5F0FE7"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02F1E7EA" w14:textId="77777777" w:rsidR="00626EB1" w:rsidRPr="00895D7A" w:rsidRDefault="00626EB1" w:rsidP="00D75F38">
            <w:pPr>
              <w:spacing w:after="120"/>
              <w:jc w:val="center"/>
              <w:rPr>
                <w:rFonts w:ascii="Times New Roman" w:eastAsia="Times New Roman" w:hAnsi="Times New Roman" w:cs="Times New Roman"/>
                <w:sz w:val="26"/>
                <w:szCs w:val="26"/>
              </w:rPr>
            </w:pPr>
          </w:p>
          <w:p w14:paraId="155AAB11" w14:textId="77777777" w:rsidR="00626EB1" w:rsidRPr="00895D7A" w:rsidRDefault="00626EB1" w:rsidP="00D75F38">
            <w:pPr>
              <w:spacing w:after="120"/>
              <w:jc w:val="center"/>
              <w:rPr>
                <w:rFonts w:ascii="Times New Roman" w:eastAsia="Times New Roman" w:hAnsi="Times New Roman" w:cs="Times New Roman"/>
                <w:sz w:val="26"/>
                <w:szCs w:val="26"/>
              </w:rPr>
            </w:pPr>
          </w:p>
          <w:p w14:paraId="5261615A" w14:textId="77777777" w:rsidR="00626EB1" w:rsidRPr="00895D7A" w:rsidRDefault="00626EB1" w:rsidP="00D75F38">
            <w:pPr>
              <w:spacing w:after="120"/>
              <w:jc w:val="center"/>
              <w:rPr>
                <w:rFonts w:ascii="Times New Roman" w:eastAsia="Times New Roman" w:hAnsi="Times New Roman" w:cs="Times New Roman"/>
                <w:sz w:val="26"/>
                <w:szCs w:val="26"/>
              </w:rPr>
            </w:pPr>
          </w:p>
          <w:p w14:paraId="7CE090AF" w14:textId="77777777" w:rsidR="00626EB1" w:rsidRPr="00895D7A" w:rsidRDefault="00626EB1" w:rsidP="00D75F38">
            <w:pPr>
              <w:spacing w:after="120"/>
              <w:jc w:val="center"/>
              <w:rPr>
                <w:rFonts w:ascii="Times New Roman" w:eastAsia="Times New Roman" w:hAnsi="Times New Roman" w:cs="Times New Roman"/>
                <w:sz w:val="26"/>
                <w:szCs w:val="26"/>
              </w:rPr>
            </w:pPr>
          </w:p>
          <w:p w14:paraId="4E1B855B" w14:textId="77777777" w:rsidR="00626EB1" w:rsidRPr="00895D7A" w:rsidRDefault="00626EB1" w:rsidP="00D75F38">
            <w:pPr>
              <w:spacing w:after="120"/>
              <w:jc w:val="center"/>
              <w:rPr>
                <w:rFonts w:ascii="Times New Roman" w:eastAsia="Times New Roman" w:hAnsi="Times New Roman" w:cs="Times New Roman"/>
                <w:sz w:val="26"/>
                <w:szCs w:val="26"/>
              </w:rPr>
            </w:pPr>
          </w:p>
          <w:p w14:paraId="10D7D099" w14:textId="77777777" w:rsidR="00626EB1" w:rsidRPr="00895D7A" w:rsidRDefault="00626EB1" w:rsidP="00D75F38">
            <w:pPr>
              <w:spacing w:after="120"/>
              <w:jc w:val="center"/>
              <w:rPr>
                <w:rFonts w:ascii="Times New Roman" w:eastAsia="Times New Roman" w:hAnsi="Times New Roman" w:cs="Times New Roman"/>
                <w:sz w:val="26"/>
                <w:szCs w:val="26"/>
              </w:rPr>
            </w:pPr>
          </w:p>
          <w:p w14:paraId="426A3D92" w14:textId="77777777" w:rsidR="00626EB1" w:rsidRPr="00895D7A" w:rsidRDefault="00626EB1" w:rsidP="00D75F38">
            <w:pPr>
              <w:spacing w:after="120"/>
              <w:jc w:val="center"/>
              <w:rPr>
                <w:rFonts w:ascii="Times New Roman" w:eastAsia="Times New Roman" w:hAnsi="Times New Roman" w:cs="Times New Roman"/>
                <w:sz w:val="26"/>
                <w:szCs w:val="26"/>
              </w:rPr>
            </w:pPr>
          </w:p>
          <w:p w14:paraId="00C8E887" w14:textId="77777777" w:rsidR="00626EB1" w:rsidRPr="00895D7A" w:rsidRDefault="00626EB1" w:rsidP="00D75F38">
            <w:pPr>
              <w:spacing w:after="120"/>
              <w:jc w:val="center"/>
              <w:rPr>
                <w:rFonts w:ascii="Times New Roman" w:eastAsia="Times New Roman" w:hAnsi="Times New Roman" w:cs="Times New Roman"/>
                <w:sz w:val="26"/>
                <w:szCs w:val="26"/>
              </w:rPr>
            </w:pPr>
          </w:p>
          <w:p w14:paraId="368D3865" w14:textId="77777777" w:rsidR="00626EB1" w:rsidRPr="00895D7A" w:rsidRDefault="00626EB1" w:rsidP="00D75F38">
            <w:pPr>
              <w:spacing w:after="120"/>
              <w:jc w:val="center"/>
              <w:rPr>
                <w:rFonts w:ascii="Times New Roman" w:eastAsia="Times New Roman" w:hAnsi="Times New Roman" w:cs="Times New Roman"/>
                <w:sz w:val="26"/>
                <w:szCs w:val="26"/>
              </w:rPr>
            </w:pPr>
          </w:p>
          <w:p w14:paraId="62B93AC1" w14:textId="77777777" w:rsidR="00626EB1" w:rsidRPr="00895D7A" w:rsidRDefault="00626EB1" w:rsidP="00D75F38">
            <w:pPr>
              <w:spacing w:after="120"/>
              <w:jc w:val="center"/>
              <w:rPr>
                <w:rFonts w:ascii="Times New Roman" w:eastAsia="Times New Roman" w:hAnsi="Times New Roman" w:cs="Times New Roman"/>
                <w:sz w:val="26"/>
                <w:szCs w:val="26"/>
              </w:rPr>
            </w:pPr>
          </w:p>
          <w:p w14:paraId="770FEF07" w14:textId="77777777" w:rsidR="00626EB1" w:rsidRPr="00895D7A" w:rsidRDefault="00626EB1" w:rsidP="00D75F38">
            <w:pPr>
              <w:spacing w:after="120"/>
              <w:jc w:val="center"/>
              <w:rPr>
                <w:rFonts w:ascii="Times New Roman" w:eastAsia="Times New Roman" w:hAnsi="Times New Roman" w:cs="Times New Roman"/>
                <w:sz w:val="26"/>
                <w:szCs w:val="26"/>
              </w:rPr>
            </w:pPr>
          </w:p>
          <w:p w14:paraId="3951D57B" w14:textId="77777777" w:rsidR="00626EB1" w:rsidRPr="00895D7A" w:rsidRDefault="00626EB1" w:rsidP="00D75F38">
            <w:pPr>
              <w:spacing w:after="120"/>
              <w:jc w:val="center"/>
              <w:rPr>
                <w:rFonts w:ascii="Times New Roman" w:eastAsia="Times New Roman" w:hAnsi="Times New Roman" w:cs="Times New Roman"/>
                <w:sz w:val="26"/>
                <w:szCs w:val="26"/>
              </w:rPr>
            </w:pPr>
          </w:p>
          <w:p w14:paraId="1377A5EE" w14:textId="77777777" w:rsidR="00626EB1" w:rsidRPr="00895D7A" w:rsidRDefault="00626EB1" w:rsidP="00D75F38">
            <w:pPr>
              <w:spacing w:after="120"/>
              <w:jc w:val="center"/>
              <w:rPr>
                <w:rFonts w:ascii="Times New Roman" w:eastAsia="Times New Roman" w:hAnsi="Times New Roman" w:cs="Times New Roman"/>
                <w:sz w:val="26"/>
                <w:szCs w:val="26"/>
              </w:rPr>
            </w:pPr>
          </w:p>
          <w:p w14:paraId="7025518E" w14:textId="77777777" w:rsidR="00626EB1" w:rsidRPr="00895D7A" w:rsidRDefault="00626EB1" w:rsidP="00D75F38">
            <w:pPr>
              <w:spacing w:after="120"/>
              <w:jc w:val="center"/>
              <w:rPr>
                <w:rFonts w:ascii="Times New Roman" w:eastAsia="Times New Roman" w:hAnsi="Times New Roman" w:cs="Times New Roman"/>
                <w:sz w:val="26"/>
                <w:szCs w:val="26"/>
              </w:rPr>
            </w:pPr>
          </w:p>
          <w:p w14:paraId="62B6BA55" w14:textId="77777777" w:rsidR="00626EB1" w:rsidRPr="00895D7A" w:rsidRDefault="00626EB1" w:rsidP="00D75F38">
            <w:pPr>
              <w:spacing w:after="120"/>
              <w:jc w:val="center"/>
              <w:rPr>
                <w:rFonts w:ascii="Times New Roman" w:eastAsia="Times New Roman" w:hAnsi="Times New Roman" w:cs="Times New Roman"/>
                <w:sz w:val="26"/>
                <w:szCs w:val="26"/>
              </w:rPr>
            </w:pPr>
          </w:p>
          <w:p w14:paraId="17173190" w14:textId="77777777" w:rsidR="00626EB1" w:rsidRPr="00895D7A" w:rsidRDefault="00626EB1" w:rsidP="00D75F38">
            <w:pPr>
              <w:spacing w:after="120"/>
              <w:jc w:val="center"/>
              <w:rPr>
                <w:rFonts w:ascii="Times New Roman" w:eastAsia="Times New Roman" w:hAnsi="Times New Roman" w:cs="Times New Roman"/>
                <w:sz w:val="26"/>
                <w:szCs w:val="26"/>
              </w:rPr>
            </w:pPr>
          </w:p>
          <w:p w14:paraId="6FD51D41" w14:textId="77777777" w:rsidR="00626EB1" w:rsidRPr="00895D7A" w:rsidRDefault="00626EB1" w:rsidP="00D75F38">
            <w:pPr>
              <w:spacing w:after="120"/>
              <w:jc w:val="center"/>
              <w:rPr>
                <w:rFonts w:ascii="Times New Roman" w:eastAsia="Times New Roman" w:hAnsi="Times New Roman" w:cs="Times New Roman"/>
                <w:sz w:val="26"/>
                <w:szCs w:val="26"/>
              </w:rPr>
            </w:pPr>
          </w:p>
          <w:p w14:paraId="5DD02C70" w14:textId="77777777" w:rsidR="00626EB1" w:rsidRPr="00895D7A" w:rsidRDefault="00626EB1" w:rsidP="00D75F38">
            <w:pPr>
              <w:spacing w:after="120"/>
              <w:jc w:val="center"/>
              <w:rPr>
                <w:rFonts w:ascii="Times New Roman" w:eastAsia="Times New Roman" w:hAnsi="Times New Roman" w:cs="Times New Roman"/>
                <w:sz w:val="26"/>
                <w:szCs w:val="26"/>
              </w:rPr>
            </w:pPr>
          </w:p>
          <w:p w14:paraId="1645BF33" w14:textId="77777777" w:rsidR="00626EB1" w:rsidRPr="00895D7A" w:rsidRDefault="00626EB1" w:rsidP="00D75F38">
            <w:pPr>
              <w:spacing w:after="120"/>
              <w:jc w:val="center"/>
              <w:rPr>
                <w:rFonts w:ascii="Times New Roman" w:eastAsia="Times New Roman" w:hAnsi="Times New Roman" w:cs="Times New Roman"/>
                <w:sz w:val="26"/>
                <w:szCs w:val="26"/>
              </w:rPr>
            </w:pPr>
          </w:p>
          <w:p w14:paraId="0CC4BA55" w14:textId="77777777" w:rsidR="00626EB1" w:rsidRPr="00895D7A" w:rsidRDefault="00626EB1" w:rsidP="00D75F38">
            <w:pPr>
              <w:spacing w:after="120"/>
              <w:jc w:val="center"/>
              <w:rPr>
                <w:rFonts w:ascii="Times New Roman" w:eastAsia="Times New Roman" w:hAnsi="Times New Roman" w:cs="Times New Roman"/>
                <w:sz w:val="26"/>
                <w:szCs w:val="26"/>
              </w:rPr>
            </w:pPr>
          </w:p>
          <w:p w14:paraId="722D0832" w14:textId="77777777" w:rsidR="00626EB1" w:rsidRPr="00895D7A" w:rsidRDefault="00626EB1" w:rsidP="00D75F38">
            <w:pPr>
              <w:spacing w:after="120"/>
              <w:jc w:val="center"/>
              <w:rPr>
                <w:rFonts w:ascii="Times New Roman" w:eastAsia="Times New Roman" w:hAnsi="Times New Roman" w:cs="Times New Roman"/>
                <w:sz w:val="26"/>
                <w:szCs w:val="26"/>
              </w:rPr>
            </w:pPr>
          </w:p>
          <w:p w14:paraId="44A064A5"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5841D8CB" w14:textId="77777777" w:rsidR="00626EB1" w:rsidRPr="00895D7A" w:rsidRDefault="00626EB1" w:rsidP="00D75F38">
            <w:pPr>
              <w:spacing w:after="120"/>
              <w:jc w:val="center"/>
              <w:rPr>
                <w:rFonts w:ascii="Times New Roman" w:eastAsia="Times New Roman" w:hAnsi="Times New Roman" w:cs="Times New Roman"/>
                <w:sz w:val="26"/>
                <w:szCs w:val="26"/>
              </w:rPr>
            </w:pPr>
          </w:p>
          <w:p w14:paraId="7126CF31"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78E776C5"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62C45A07"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21BE9F21"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28EB6DA3"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6AD9C5FA" w14:textId="77777777" w:rsidR="00626EB1" w:rsidRPr="00895D7A" w:rsidRDefault="00626EB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w:t>
            </w:r>
          </w:p>
          <w:p w14:paraId="3F8CF7C3" w14:textId="77777777" w:rsidR="00626EB1" w:rsidRPr="00895D7A" w:rsidRDefault="00626EB1" w:rsidP="00D75F38">
            <w:pPr>
              <w:spacing w:after="120"/>
              <w:jc w:val="center"/>
              <w:rPr>
                <w:rFonts w:ascii="Times New Roman" w:eastAsia="Times New Roman" w:hAnsi="Times New Roman" w:cs="Times New Roman"/>
                <w:sz w:val="26"/>
                <w:szCs w:val="26"/>
              </w:rPr>
            </w:pPr>
          </w:p>
          <w:p w14:paraId="1E09DC11" w14:textId="77777777" w:rsidR="00626EB1" w:rsidRPr="00895D7A" w:rsidRDefault="00626EB1" w:rsidP="00D75F38">
            <w:pPr>
              <w:spacing w:after="120"/>
              <w:jc w:val="center"/>
              <w:rPr>
                <w:rFonts w:ascii="Times New Roman" w:eastAsia="Times New Roman" w:hAnsi="Times New Roman" w:cs="Times New Roman"/>
                <w:sz w:val="26"/>
                <w:szCs w:val="26"/>
              </w:rPr>
            </w:pPr>
          </w:p>
          <w:p w14:paraId="7B4C450D" w14:textId="77777777" w:rsidR="00626EB1" w:rsidRPr="00895D7A" w:rsidRDefault="00626EB1" w:rsidP="00D75F38">
            <w:pPr>
              <w:spacing w:after="120"/>
              <w:jc w:val="center"/>
              <w:rPr>
                <w:rFonts w:ascii="Times New Roman" w:eastAsia="Times New Roman" w:hAnsi="Times New Roman" w:cs="Times New Roman"/>
                <w:sz w:val="26"/>
                <w:szCs w:val="26"/>
              </w:rPr>
            </w:pPr>
          </w:p>
          <w:p w14:paraId="3801EB80" w14:textId="77777777" w:rsidR="00626EB1" w:rsidRPr="00895D7A" w:rsidRDefault="00626EB1" w:rsidP="00D75F38">
            <w:pPr>
              <w:spacing w:after="120"/>
              <w:jc w:val="center"/>
              <w:rPr>
                <w:rFonts w:ascii="Times New Roman" w:eastAsia="Times New Roman" w:hAnsi="Times New Roman" w:cs="Times New Roman"/>
                <w:sz w:val="26"/>
                <w:szCs w:val="26"/>
              </w:rPr>
            </w:pPr>
          </w:p>
          <w:p w14:paraId="3CB45701" w14:textId="77777777" w:rsidR="00626EB1" w:rsidRPr="00895D7A" w:rsidRDefault="00626EB1" w:rsidP="00D75F38">
            <w:pPr>
              <w:spacing w:after="120"/>
              <w:jc w:val="center"/>
              <w:rPr>
                <w:rFonts w:ascii="Times New Roman" w:eastAsia="Times New Roman" w:hAnsi="Times New Roman" w:cs="Times New Roman"/>
                <w:sz w:val="26"/>
                <w:szCs w:val="26"/>
              </w:rPr>
            </w:pPr>
          </w:p>
          <w:p w14:paraId="6D7AA278" w14:textId="77777777" w:rsidR="00626EB1" w:rsidRPr="00895D7A" w:rsidRDefault="00626EB1" w:rsidP="00D75F38">
            <w:pPr>
              <w:spacing w:after="120"/>
              <w:jc w:val="center"/>
              <w:rPr>
                <w:rFonts w:ascii="Times New Roman" w:eastAsia="Times New Roman" w:hAnsi="Times New Roman" w:cs="Times New Roman"/>
                <w:sz w:val="26"/>
                <w:szCs w:val="26"/>
              </w:rPr>
            </w:pPr>
          </w:p>
          <w:p w14:paraId="14B7BF05" w14:textId="77777777" w:rsidR="00626EB1" w:rsidRPr="00895D7A" w:rsidRDefault="00626EB1" w:rsidP="00D75F38">
            <w:pPr>
              <w:spacing w:after="120"/>
              <w:jc w:val="center"/>
              <w:rPr>
                <w:rFonts w:ascii="Times New Roman" w:eastAsia="Times New Roman" w:hAnsi="Times New Roman" w:cs="Times New Roman"/>
                <w:sz w:val="26"/>
                <w:szCs w:val="26"/>
              </w:rPr>
            </w:pPr>
          </w:p>
          <w:p w14:paraId="6827EC2B" w14:textId="77777777" w:rsidR="00626EB1" w:rsidRPr="00895D7A" w:rsidRDefault="00626EB1" w:rsidP="00D75F38">
            <w:pPr>
              <w:spacing w:after="120"/>
              <w:jc w:val="center"/>
              <w:rPr>
                <w:rFonts w:ascii="Times New Roman" w:eastAsia="Times New Roman" w:hAnsi="Times New Roman" w:cs="Times New Roman"/>
                <w:sz w:val="26"/>
                <w:szCs w:val="26"/>
              </w:rPr>
            </w:pPr>
          </w:p>
          <w:p w14:paraId="5E9C2727" w14:textId="77777777" w:rsidR="00626EB1" w:rsidRPr="00895D7A" w:rsidRDefault="00626EB1" w:rsidP="00D75F38">
            <w:pPr>
              <w:spacing w:after="120"/>
              <w:jc w:val="center"/>
              <w:rPr>
                <w:rFonts w:ascii="Times New Roman" w:eastAsia="Times New Roman" w:hAnsi="Times New Roman" w:cs="Times New Roman"/>
                <w:sz w:val="26"/>
                <w:szCs w:val="26"/>
              </w:rPr>
            </w:pPr>
          </w:p>
          <w:p w14:paraId="2796F4D6" w14:textId="77777777" w:rsidR="00626EB1" w:rsidRPr="00895D7A" w:rsidRDefault="00626EB1" w:rsidP="00D75F38">
            <w:pPr>
              <w:spacing w:after="120"/>
              <w:jc w:val="center"/>
              <w:rPr>
                <w:rFonts w:ascii="Times New Roman" w:eastAsia="Times New Roman" w:hAnsi="Times New Roman" w:cs="Times New Roman"/>
                <w:sz w:val="26"/>
                <w:szCs w:val="26"/>
              </w:rPr>
            </w:pPr>
          </w:p>
          <w:p w14:paraId="653B7E45" w14:textId="77777777" w:rsidR="00626EB1" w:rsidRPr="00895D7A" w:rsidRDefault="00626EB1" w:rsidP="00D75F38">
            <w:pPr>
              <w:spacing w:after="120"/>
              <w:jc w:val="center"/>
              <w:rPr>
                <w:rFonts w:ascii="Times New Roman" w:eastAsia="Times New Roman" w:hAnsi="Times New Roman" w:cs="Times New Roman"/>
                <w:sz w:val="26"/>
                <w:szCs w:val="26"/>
              </w:rPr>
            </w:pPr>
          </w:p>
          <w:p w14:paraId="366816AD" w14:textId="77777777" w:rsidR="00626EB1" w:rsidRPr="00895D7A" w:rsidRDefault="00626EB1" w:rsidP="00D75F38">
            <w:pPr>
              <w:spacing w:after="120"/>
              <w:jc w:val="center"/>
              <w:rPr>
                <w:rFonts w:ascii="Times New Roman" w:eastAsia="Times New Roman" w:hAnsi="Times New Roman" w:cs="Times New Roman"/>
                <w:sz w:val="26"/>
                <w:szCs w:val="26"/>
              </w:rPr>
            </w:pPr>
          </w:p>
          <w:p w14:paraId="523ABD1E" w14:textId="77777777" w:rsidR="00626EB1" w:rsidRPr="00895D7A" w:rsidRDefault="00626EB1" w:rsidP="00D75F38">
            <w:pPr>
              <w:spacing w:after="120"/>
              <w:jc w:val="center"/>
              <w:rPr>
                <w:rFonts w:ascii="Times New Roman" w:eastAsia="Times New Roman" w:hAnsi="Times New Roman" w:cs="Times New Roman"/>
                <w:sz w:val="26"/>
                <w:szCs w:val="26"/>
              </w:rPr>
            </w:pPr>
          </w:p>
          <w:p w14:paraId="327612AC" w14:textId="77777777" w:rsidR="00626EB1" w:rsidRPr="00895D7A" w:rsidRDefault="00626EB1" w:rsidP="00D75F38">
            <w:pPr>
              <w:spacing w:after="120"/>
              <w:jc w:val="center"/>
              <w:rPr>
                <w:rFonts w:ascii="Times New Roman" w:eastAsia="Times New Roman" w:hAnsi="Times New Roman" w:cs="Times New Roman"/>
                <w:sz w:val="26"/>
                <w:szCs w:val="26"/>
              </w:rPr>
            </w:pPr>
          </w:p>
          <w:p w14:paraId="76B7241A"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6AF0EE8E" w14:textId="77777777" w:rsidR="00626EB1" w:rsidRPr="00895D7A" w:rsidRDefault="00626EB1" w:rsidP="00D75F38">
            <w:pPr>
              <w:spacing w:after="120"/>
              <w:jc w:val="center"/>
              <w:rPr>
                <w:rFonts w:ascii="Times New Roman" w:eastAsia="Times New Roman" w:hAnsi="Times New Roman" w:cs="Times New Roman"/>
                <w:sz w:val="26"/>
                <w:szCs w:val="26"/>
              </w:rPr>
            </w:pPr>
          </w:p>
          <w:p w14:paraId="37FCBA31" w14:textId="77777777" w:rsidR="00626EB1" w:rsidRPr="00895D7A" w:rsidRDefault="00626EB1" w:rsidP="00D75F38">
            <w:pPr>
              <w:spacing w:after="120"/>
              <w:jc w:val="center"/>
              <w:rPr>
                <w:rFonts w:ascii="Times New Roman" w:eastAsia="Times New Roman" w:hAnsi="Times New Roman" w:cs="Times New Roman"/>
                <w:sz w:val="26"/>
                <w:szCs w:val="26"/>
              </w:rPr>
            </w:pPr>
          </w:p>
          <w:p w14:paraId="757FC656" w14:textId="77777777" w:rsidR="00626EB1" w:rsidRPr="00895D7A" w:rsidRDefault="00626EB1" w:rsidP="00D75F38">
            <w:pPr>
              <w:spacing w:after="120"/>
              <w:jc w:val="center"/>
              <w:rPr>
                <w:rFonts w:ascii="Times New Roman" w:eastAsia="Times New Roman" w:hAnsi="Times New Roman" w:cs="Times New Roman"/>
                <w:sz w:val="26"/>
                <w:szCs w:val="26"/>
              </w:rPr>
            </w:pPr>
          </w:p>
          <w:p w14:paraId="41E8B798" w14:textId="77777777" w:rsidR="00626EB1" w:rsidRPr="00895D7A" w:rsidRDefault="00626EB1" w:rsidP="00D75F38">
            <w:pPr>
              <w:spacing w:after="120"/>
              <w:jc w:val="center"/>
              <w:rPr>
                <w:rFonts w:ascii="Times New Roman" w:eastAsia="Times New Roman" w:hAnsi="Times New Roman" w:cs="Times New Roman"/>
                <w:sz w:val="26"/>
                <w:szCs w:val="26"/>
              </w:rPr>
            </w:pPr>
          </w:p>
          <w:p w14:paraId="17D820DB" w14:textId="77777777" w:rsidR="00626EB1" w:rsidRPr="00895D7A" w:rsidRDefault="00626EB1" w:rsidP="00D75F38">
            <w:pPr>
              <w:spacing w:after="120"/>
              <w:jc w:val="center"/>
              <w:rPr>
                <w:rFonts w:ascii="Times New Roman" w:eastAsia="Times New Roman" w:hAnsi="Times New Roman" w:cs="Times New Roman"/>
                <w:sz w:val="26"/>
                <w:szCs w:val="26"/>
              </w:rPr>
            </w:pPr>
          </w:p>
          <w:p w14:paraId="597134D8" w14:textId="77777777" w:rsidR="00626EB1" w:rsidRPr="00895D7A" w:rsidRDefault="00626EB1" w:rsidP="00D75F38">
            <w:pPr>
              <w:spacing w:after="120"/>
              <w:jc w:val="center"/>
              <w:rPr>
                <w:rFonts w:ascii="Times New Roman" w:eastAsia="Times New Roman" w:hAnsi="Times New Roman" w:cs="Times New Roman"/>
                <w:sz w:val="26"/>
                <w:szCs w:val="26"/>
              </w:rPr>
            </w:pPr>
          </w:p>
          <w:p w14:paraId="670520A7" w14:textId="77777777" w:rsidR="00626EB1" w:rsidRPr="00895D7A" w:rsidRDefault="00626EB1" w:rsidP="00D75F38">
            <w:pPr>
              <w:spacing w:after="120"/>
              <w:jc w:val="center"/>
              <w:rPr>
                <w:rFonts w:ascii="Times New Roman" w:eastAsia="Times New Roman" w:hAnsi="Times New Roman" w:cs="Times New Roman"/>
                <w:sz w:val="26"/>
                <w:szCs w:val="26"/>
              </w:rPr>
            </w:pPr>
          </w:p>
          <w:p w14:paraId="4AC28CDF" w14:textId="77777777" w:rsidR="00626EB1" w:rsidRPr="00895D7A" w:rsidRDefault="00626EB1" w:rsidP="00D75F38">
            <w:pPr>
              <w:spacing w:after="120"/>
              <w:jc w:val="center"/>
              <w:rPr>
                <w:rFonts w:ascii="Times New Roman" w:eastAsia="Times New Roman" w:hAnsi="Times New Roman" w:cs="Times New Roman"/>
                <w:sz w:val="26"/>
                <w:szCs w:val="26"/>
              </w:rPr>
            </w:pPr>
          </w:p>
          <w:p w14:paraId="24A31790" w14:textId="77777777" w:rsidR="00626EB1" w:rsidRPr="00895D7A" w:rsidRDefault="00626EB1" w:rsidP="00D75F38">
            <w:pPr>
              <w:spacing w:after="120"/>
              <w:jc w:val="center"/>
              <w:rPr>
                <w:rFonts w:ascii="Times New Roman" w:eastAsia="Times New Roman" w:hAnsi="Times New Roman" w:cs="Times New Roman"/>
                <w:sz w:val="26"/>
                <w:szCs w:val="26"/>
              </w:rPr>
            </w:pPr>
          </w:p>
          <w:p w14:paraId="1FCBACE8" w14:textId="77777777" w:rsidR="00626EB1" w:rsidRPr="00895D7A" w:rsidRDefault="00626EB1" w:rsidP="00D75F38">
            <w:pPr>
              <w:spacing w:after="120"/>
              <w:jc w:val="center"/>
              <w:rPr>
                <w:rFonts w:ascii="Times New Roman" w:eastAsia="Times New Roman" w:hAnsi="Times New Roman" w:cs="Times New Roman"/>
                <w:sz w:val="26"/>
                <w:szCs w:val="26"/>
              </w:rPr>
            </w:pPr>
          </w:p>
          <w:p w14:paraId="63B4FF98" w14:textId="77777777" w:rsidR="00626EB1" w:rsidRPr="00895D7A" w:rsidRDefault="00626EB1" w:rsidP="00D75F38">
            <w:pPr>
              <w:spacing w:after="120"/>
              <w:jc w:val="center"/>
              <w:rPr>
                <w:rFonts w:ascii="Times New Roman" w:eastAsia="Times New Roman" w:hAnsi="Times New Roman" w:cs="Times New Roman"/>
                <w:sz w:val="26"/>
                <w:szCs w:val="26"/>
              </w:rPr>
            </w:pPr>
          </w:p>
          <w:p w14:paraId="31BE56B7" w14:textId="77777777" w:rsidR="00626EB1" w:rsidRPr="00895D7A" w:rsidRDefault="00626EB1" w:rsidP="00D75F38">
            <w:pPr>
              <w:spacing w:after="120"/>
              <w:jc w:val="center"/>
              <w:rPr>
                <w:rFonts w:ascii="Times New Roman" w:eastAsia="Times New Roman" w:hAnsi="Times New Roman" w:cs="Times New Roman"/>
                <w:sz w:val="26"/>
                <w:szCs w:val="26"/>
              </w:rPr>
            </w:pPr>
          </w:p>
          <w:p w14:paraId="6E1184EB" w14:textId="77777777" w:rsidR="00626EB1" w:rsidRPr="00895D7A" w:rsidRDefault="00626EB1" w:rsidP="00D75F38">
            <w:pPr>
              <w:spacing w:after="120"/>
              <w:jc w:val="center"/>
              <w:rPr>
                <w:rFonts w:ascii="Times New Roman" w:eastAsia="Times New Roman" w:hAnsi="Times New Roman" w:cs="Times New Roman"/>
                <w:sz w:val="26"/>
                <w:szCs w:val="26"/>
              </w:rPr>
            </w:pPr>
          </w:p>
          <w:p w14:paraId="31250E6D" w14:textId="77777777" w:rsidR="00626EB1" w:rsidRPr="00895D7A" w:rsidRDefault="00626EB1" w:rsidP="00D75F38">
            <w:pPr>
              <w:spacing w:after="120"/>
              <w:rPr>
                <w:rFonts w:ascii="Times New Roman" w:eastAsia="Times New Roman" w:hAnsi="Times New Roman" w:cs="Times New Roman"/>
                <w:sz w:val="26"/>
                <w:szCs w:val="26"/>
              </w:rPr>
            </w:pPr>
          </w:p>
          <w:p w14:paraId="75A74A87"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p w14:paraId="2DE32291" w14:textId="77777777" w:rsidR="00626EB1" w:rsidRPr="00895D7A" w:rsidRDefault="00626EB1" w:rsidP="00D75F38">
            <w:pPr>
              <w:spacing w:after="120"/>
              <w:jc w:val="center"/>
              <w:rPr>
                <w:rFonts w:ascii="Times New Roman" w:eastAsia="Times New Roman" w:hAnsi="Times New Roman" w:cs="Times New Roman"/>
                <w:sz w:val="26"/>
                <w:szCs w:val="26"/>
              </w:rPr>
            </w:pPr>
          </w:p>
          <w:p w14:paraId="7DB1E286"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2C4C2452"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001A182A"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041DA37B"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00155D36"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4EA592F4"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4103865B"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3F463131"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02DA005E"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004CC848"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1CAC1321"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1066A078"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4C26C9C0"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0716A066"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0A140DC6" w14:textId="77777777" w:rsidR="00626EB1" w:rsidRPr="00895D7A" w:rsidRDefault="00626EB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w:t>
            </w:r>
          </w:p>
          <w:p w14:paraId="3E61188E"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2DF7DF32" w14:textId="77777777" w:rsidR="00626EB1" w:rsidRPr="00895D7A" w:rsidRDefault="00626EB1" w:rsidP="00D75F38">
            <w:pPr>
              <w:spacing w:after="120"/>
              <w:jc w:val="center"/>
              <w:rPr>
                <w:rFonts w:ascii="Times New Roman" w:eastAsia="Times New Roman" w:hAnsi="Times New Roman" w:cs="Times New Roman"/>
                <w:b/>
                <w:sz w:val="26"/>
                <w:szCs w:val="26"/>
              </w:rPr>
            </w:pPr>
          </w:p>
          <w:p w14:paraId="193A5250" w14:textId="77777777" w:rsidR="00626EB1" w:rsidRPr="00895D7A" w:rsidRDefault="00626EB1" w:rsidP="00D75F38">
            <w:pPr>
              <w:spacing w:after="120"/>
              <w:jc w:val="center"/>
              <w:rPr>
                <w:rFonts w:ascii="Times New Roman" w:eastAsia="Times New Roman" w:hAnsi="Times New Roman" w:cs="Times New Roman"/>
                <w:sz w:val="26"/>
                <w:szCs w:val="26"/>
              </w:rPr>
            </w:pPr>
          </w:p>
          <w:p w14:paraId="6D749609" w14:textId="77777777" w:rsidR="00626EB1" w:rsidRPr="00895D7A" w:rsidRDefault="00626EB1" w:rsidP="00D75F38">
            <w:pPr>
              <w:spacing w:after="120"/>
              <w:jc w:val="center"/>
              <w:rPr>
                <w:rFonts w:ascii="Times New Roman" w:eastAsia="Times New Roman" w:hAnsi="Times New Roman" w:cs="Times New Roman"/>
                <w:sz w:val="26"/>
                <w:szCs w:val="26"/>
              </w:rPr>
            </w:pPr>
          </w:p>
          <w:p w14:paraId="2CACC258" w14:textId="77777777" w:rsidR="00626EB1" w:rsidRPr="00895D7A" w:rsidRDefault="00626EB1" w:rsidP="00D75F38">
            <w:pPr>
              <w:spacing w:after="120"/>
              <w:jc w:val="center"/>
              <w:rPr>
                <w:rFonts w:ascii="Times New Roman" w:eastAsia="Times New Roman" w:hAnsi="Times New Roman" w:cs="Times New Roman"/>
                <w:sz w:val="26"/>
                <w:szCs w:val="26"/>
              </w:rPr>
            </w:pPr>
          </w:p>
          <w:p w14:paraId="7AA8732C" w14:textId="77777777" w:rsidR="00626EB1" w:rsidRPr="00895D7A" w:rsidRDefault="00626EB1" w:rsidP="00D75F38">
            <w:pPr>
              <w:spacing w:after="120"/>
              <w:jc w:val="center"/>
              <w:rPr>
                <w:rFonts w:ascii="Times New Roman" w:eastAsia="Times New Roman" w:hAnsi="Times New Roman" w:cs="Times New Roman"/>
                <w:sz w:val="26"/>
                <w:szCs w:val="26"/>
              </w:rPr>
            </w:pPr>
          </w:p>
          <w:p w14:paraId="2B574A95" w14:textId="77777777" w:rsidR="00626EB1" w:rsidRPr="00895D7A" w:rsidRDefault="00626EB1" w:rsidP="00D75F38">
            <w:pPr>
              <w:spacing w:after="120"/>
              <w:jc w:val="center"/>
              <w:rPr>
                <w:rFonts w:ascii="Times New Roman" w:eastAsia="Times New Roman" w:hAnsi="Times New Roman" w:cs="Times New Roman"/>
                <w:sz w:val="26"/>
                <w:szCs w:val="26"/>
              </w:rPr>
            </w:pPr>
          </w:p>
          <w:p w14:paraId="4ED509AC" w14:textId="77777777" w:rsidR="00626EB1" w:rsidRPr="00895D7A" w:rsidRDefault="00626EB1" w:rsidP="00D75F38">
            <w:pPr>
              <w:spacing w:after="120"/>
              <w:jc w:val="center"/>
              <w:rPr>
                <w:rFonts w:ascii="Times New Roman" w:eastAsia="Times New Roman" w:hAnsi="Times New Roman" w:cs="Times New Roman"/>
                <w:sz w:val="26"/>
                <w:szCs w:val="26"/>
              </w:rPr>
            </w:pPr>
          </w:p>
          <w:p w14:paraId="5DE0F9A1" w14:textId="77777777" w:rsidR="00626EB1" w:rsidRPr="00895D7A" w:rsidRDefault="00626EB1" w:rsidP="00D75F38">
            <w:pPr>
              <w:spacing w:after="120"/>
              <w:jc w:val="center"/>
              <w:rPr>
                <w:rFonts w:ascii="Times New Roman" w:eastAsia="Times New Roman" w:hAnsi="Times New Roman" w:cs="Times New Roman"/>
                <w:sz w:val="26"/>
                <w:szCs w:val="26"/>
              </w:rPr>
            </w:pPr>
          </w:p>
          <w:p w14:paraId="1AD56FC8" w14:textId="77777777" w:rsidR="00626EB1" w:rsidRPr="00895D7A" w:rsidRDefault="00626EB1" w:rsidP="00D75F38">
            <w:pPr>
              <w:spacing w:after="120"/>
              <w:jc w:val="center"/>
              <w:rPr>
                <w:rFonts w:ascii="Times New Roman" w:eastAsia="Times New Roman" w:hAnsi="Times New Roman" w:cs="Times New Roman"/>
                <w:sz w:val="26"/>
                <w:szCs w:val="26"/>
              </w:rPr>
            </w:pPr>
          </w:p>
          <w:p w14:paraId="092DFA6A" w14:textId="77777777" w:rsidR="00626EB1" w:rsidRPr="00895D7A" w:rsidRDefault="00626EB1" w:rsidP="00D75F38">
            <w:pPr>
              <w:spacing w:after="120"/>
              <w:jc w:val="center"/>
              <w:rPr>
                <w:rFonts w:ascii="Times New Roman" w:eastAsia="Times New Roman" w:hAnsi="Times New Roman" w:cs="Times New Roman"/>
                <w:sz w:val="26"/>
                <w:szCs w:val="26"/>
              </w:rPr>
            </w:pPr>
          </w:p>
          <w:p w14:paraId="43EC752C" w14:textId="77777777" w:rsidR="00626EB1" w:rsidRPr="00895D7A" w:rsidRDefault="00626EB1" w:rsidP="00D75F38">
            <w:pPr>
              <w:spacing w:after="120"/>
              <w:jc w:val="center"/>
              <w:rPr>
                <w:rFonts w:ascii="Times New Roman" w:eastAsia="Times New Roman" w:hAnsi="Times New Roman" w:cs="Times New Roman"/>
                <w:sz w:val="26"/>
                <w:szCs w:val="26"/>
              </w:rPr>
            </w:pPr>
          </w:p>
          <w:p w14:paraId="6157E975" w14:textId="77777777" w:rsidR="00626EB1" w:rsidRPr="00895D7A" w:rsidRDefault="00626EB1" w:rsidP="00D75F38">
            <w:pPr>
              <w:spacing w:after="120"/>
              <w:jc w:val="center"/>
              <w:rPr>
                <w:rFonts w:ascii="Times New Roman" w:eastAsia="Times New Roman" w:hAnsi="Times New Roman" w:cs="Times New Roman"/>
                <w:sz w:val="26"/>
                <w:szCs w:val="26"/>
              </w:rPr>
            </w:pPr>
          </w:p>
          <w:p w14:paraId="04A40A7E" w14:textId="77777777" w:rsidR="00626EB1" w:rsidRPr="00895D7A" w:rsidRDefault="00626EB1" w:rsidP="00D75F38">
            <w:pPr>
              <w:spacing w:after="120"/>
              <w:jc w:val="center"/>
              <w:rPr>
                <w:rFonts w:ascii="Times New Roman" w:eastAsia="Times New Roman" w:hAnsi="Times New Roman" w:cs="Times New Roman"/>
                <w:sz w:val="26"/>
                <w:szCs w:val="26"/>
              </w:rPr>
            </w:pPr>
          </w:p>
          <w:p w14:paraId="24334736" w14:textId="77777777" w:rsidR="00626EB1" w:rsidRPr="00895D7A" w:rsidRDefault="00626EB1" w:rsidP="00D75F38">
            <w:pPr>
              <w:spacing w:after="120"/>
              <w:jc w:val="center"/>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w:t>
            </w:r>
          </w:p>
        </w:tc>
      </w:tr>
      <w:tr w:rsidR="00626EB1" w:rsidRPr="00895D7A" w14:paraId="2369B6B0" w14:textId="77777777" w:rsidTr="00D75F38">
        <w:trPr>
          <w:trHeight w:val="420"/>
        </w:trPr>
        <w:tc>
          <w:tcPr>
            <w:tcW w:w="824" w:type="dxa"/>
          </w:tcPr>
          <w:p w14:paraId="4B2B48D6" w14:textId="77777777" w:rsidR="00626EB1" w:rsidRPr="00895D7A" w:rsidRDefault="00626EB1" w:rsidP="00D75F38">
            <w:pPr>
              <w:spacing w:after="120"/>
              <w:jc w:val="both"/>
              <w:rPr>
                <w:rFonts w:ascii="Times New Roman" w:eastAsia="Times New Roman" w:hAnsi="Times New Roman" w:cs="Times New Roman"/>
                <w:sz w:val="26"/>
                <w:szCs w:val="26"/>
              </w:rPr>
            </w:pPr>
          </w:p>
        </w:tc>
        <w:tc>
          <w:tcPr>
            <w:tcW w:w="3940" w:type="dxa"/>
          </w:tcPr>
          <w:p w14:paraId="56960B0A" w14:textId="77777777" w:rsidR="00626EB1" w:rsidRPr="00895D7A" w:rsidRDefault="00626EB1" w:rsidP="00D75F38">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Cộng</w:t>
            </w:r>
          </w:p>
        </w:tc>
        <w:tc>
          <w:tcPr>
            <w:tcW w:w="837" w:type="dxa"/>
          </w:tcPr>
          <w:p w14:paraId="55325B8B" w14:textId="77777777" w:rsidR="00626EB1" w:rsidRPr="00895D7A" w:rsidRDefault="00626EB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75</w:t>
            </w:r>
          </w:p>
        </w:tc>
        <w:tc>
          <w:tcPr>
            <w:tcW w:w="1116" w:type="dxa"/>
          </w:tcPr>
          <w:p w14:paraId="07EEC655" w14:textId="77777777" w:rsidR="00626EB1" w:rsidRPr="00895D7A" w:rsidRDefault="00626EB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45</w:t>
            </w:r>
          </w:p>
        </w:tc>
        <w:tc>
          <w:tcPr>
            <w:tcW w:w="1507" w:type="dxa"/>
          </w:tcPr>
          <w:p w14:paraId="6E3B4E64" w14:textId="77777777" w:rsidR="00626EB1" w:rsidRPr="00895D7A" w:rsidRDefault="00626EB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26</w:t>
            </w:r>
          </w:p>
        </w:tc>
        <w:tc>
          <w:tcPr>
            <w:tcW w:w="971" w:type="dxa"/>
          </w:tcPr>
          <w:p w14:paraId="743B5646" w14:textId="77777777" w:rsidR="00626EB1" w:rsidRPr="00895D7A" w:rsidRDefault="00626EB1" w:rsidP="00D75F38">
            <w:pPr>
              <w:spacing w:after="120"/>
              <w:jc w:val="center"/>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4</w:t>
            </w:r>
          </w:p>
        </w:tc>
      </w:tr>
    </w:tbl>
    <w:p w14:paraId="29925023" w14:textId="77777777" w:rsidR="00626EB1" w:rsidRPr="00895D7A" w:rsidRDefault="00626EB1" w:rsidP="00626EB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Nội dung chi tiết :</w:t>
      </w:r>
    </w:p>
    <w:p w14:paraId="74F43245" w14:textId="77777777" w:rsidR="00626EB1" w:rsidRPr="00895D7A" w:rsidRDefault="00626EB1" w:rsidP="00626EB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Bài 1:</w:t>
      </w:r>
      <w:r w:rsidRPr="00895D7A">
        <w:rPr>
          <w:rFonts w:ascii="Times New Roman" w:eastAsia="Times New Roman" w:hAnsi="Times New Roman" w:cs="Times New Roman"/>
          <w:sz w:val="26"/>
          <w:szCs w:val="26"/>
        </w:rPr>
        <w:tab/>
      </w:r>
      <w:r w:rsidRPr="00895D7A">
        <w:rPr>
          <w:rFonts w:ascii="Times New Roman" w:eastAsia="Times New Roman" w:hAnsi="Times New Roman" w:cs="Times New Roman"/>
          <w:b/>
          <w:sz w:val="26"/>
          <w:szCs w:val="26"/>
        </w:rPr>
        <w:t>Tổng quan về www – ngôn ngữ  HTML</w:t>
      </w:r>
      <w:r w:rsidRPr="00895D7A">
        <w:rPr>
          <w:rFonts w:ascii="Times New Roman" w:eastAsia="Times New Roman" w:hAnsi="Times New Roman" w:cs="Times New Roman"/>
          <w:sz w:val="26"/>
          <w:szCs w:val="26"/>
        </w:rPr>
        <w:tab/>
        <w:t>Thời gian: 16 giờ</w:t>
      </w:r>
    </w:p>
    <w:p w14:paraId="573975E1" w14:textId="77777777" w:rsidR="00626EB1" w:rsidRPr="00895D7A" w:rsidRDefault="00626EB1" w:rsidP="00626EB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1.Mục tiêu của bài:</w:t>
      </w:r>
    </w:p>
    <w:p w14:paraId="526C1978"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được lịch sử của WWW;</w:t>
      </w:r>
    </w:p>
    <w:p w14:paraId="1819FD8B"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Trình bày được cấu trúc của một trang HTML;</w:t>
      </w:r>
    </w:p>
    <w:p w14:paraId="38207505"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Có khả năng thiết kế được giao diện;</w:t>
      </w:r>
    </w:p>
    <w:p w14:paraId="50360B25"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cách tổ chức thông tin hợp lý trong trang chủ.</w:t>
      </w:r>
    </w:p>
    <w:p w14:paraId="44566B79"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4265E36A" w14:textId="77777777" w:rsidR="00626EB1" w:rsidRPr="00895D7A" w:rsidRDefault="00626EB1" w:rsidP="00626EB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 bài:</w:t>
      </w:r>
    </w:p>
    <w:tbl>
      <w:tblPr>
        <w:tblW w:w="8940" w:type="dxa"/>
        <w:tblInd w:w="-6" w:type="dxa"/>
        <w:tblLayout w:type="fixed"/>
        <w:tblLook w:val="0400" w:firstRow="0" w:lastRow="0" w:firstColumn="0" w:lastColumn="0" w:noHBand="0" w:noVBand="1"/>
      </w:tblPr>
      <w:tblGrid>
        <w:gridCol w:w="8940"/>
      </w:tblGrid>
      <w:tr w:rsidR="00626EB1" w:rsidRPr="00895D7A" w14:paraId="2AF041FA" w14:textId="77777777" w:rsidTr="00D75F38">
        <w:trPr>
          <w:cantSplit/>
        </w:trPr>
        <w:tc>
          <w:tcPr>
            <w:tcW w:w="8940" w:type="dxa"/>
          </w:tcPr>
          <w:p w14:paraId="59D226E8" w14:textId="77777777" w:rsidR="00626EB1" w:rsidRPr="00895D7A" w:rsidRDefault="00626EB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2.1. Lịch sử www</w:t>
            </w:r>
          </w:p>
          <w:p w14:paraId="6E2B8478" w14:textId="77777777" w:rsidR="00626EB1" w:rsidRPr="00895D7A" w:rsidRDefault="00626EB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sz w:val="26"/>
                <w:szCs w:val="26"/>
              </w:rPr>
              <w:t xml:space="preserve">    </w:t>
            </w:r>
            <w:r w:rsidRPr="00895D7A">
              <w:rPr>
                <w:rFonts w:ascii="Times New Roman" w:eastAsia="Times New Roman" w:hAnsi="Times New Roman" w:cs="Times New Roman"/>
                <w:color w:val="000000"/>
                <w:sz w:val="26"/>
                <w:szCs w:val="26"/>
              </w:rPr>
              <w:t>2.1.1. Giới thiệu về World Wide Web (www)</w:t>
            </w:r>
          </w:p>
          <w:p w14:paraId="1685E8E8" w14:textId="77777777" w:rsidR="00626EB1" w:rsidRPr="00895D7A" w:rsidRDefault="00626EB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2.1.2. Giới thiệu về URL</w:t>
            </w:r>
          </w:p>
          <w:p w14:paraId="2A44C2C1"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color w:val="000000"/>
                <w:sz w:val="26"/>
                <w:szCs w:val="26"/>
              </w:rPr>
              <w:t xml:space="preserve">    2.1.3. Giới thiệu về HTTP</w:t>
            </w:r>
          </w:p>
        </w:tc>
      </w:tr>
      <w:tr w:rsidR="00626EB1" w:rsidRPr="00895D7A" w14:paraId="63AA67DD" w14:textId="77777777" w:rsidTr="00D75F38">
        <w:trPr>
          <w:cantSplit/>
        </w:trPr>
        <w:tc>
          <w:tcPr>
            <w:tcW w:w="8940" w:type="dxa"/>
          </w:tcPr>
          <w:p w14:paraId="5E1FE1D2" w14:textId="77777777" w:rsidR="00626EB1" w:rsidRPr="00895D7A" w:rsidRDefault="00626EB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2.2. Nhập môn ngôn ngữ HTML</w:t>
            </w:r>
          </w:p>
          <w:p w14:paraId="08271281" w14:textId="77777777" w:rsidR="00626EB1" w:rsidRPr="00895D7A" w:rsidRDefault="00626EB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2.2.1. Thẻ đóng</w:t>
            </w:r>
          </w:p>
          <w:p w14:paraId="5DFD90D7" w14:textId="77777777" w:rsidR="00626EB1" w:rsidRPr="00895D7A" w:rsidRDefault="00626EB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2.2.2. Thẻ mở</w:t>
            </w:r>
          </w:p>
        </w:tc>
      </w:tr>
      <w:tr w:rsidR="00626EB1" w:rsidRPr="00895D7A" w14:paraId="1E10FFCE" w14:textId="77777777" w:rsidTr="00D75F38">
        <w:trPr>
          <w:cantSplit/>
        </w:trPr>
        <w:tc>
          <w:tcPr>
            <w:tcW w:w="8940" w:type="dxa"/>
          </w:tcPr>
          <w:p w14:paraId="1B5F685F" w14:textId="77777777" w:rsidR="00626EB1" w:rsidRPr="00895D7A" w:rsidRDefault="00626EB1" w:rsidP="00D75F38">
            <w:pPr>
              <w:spacing w:after="120"/>
              <w:jc w:val="both"/>
              <w:rPr>
                <w:rFonts w:ascii="Times New Roman" w:eastAsia="Times New Roman" w:hAnsi="Times New Roman" w:cs="Times New Roman"/>
                <w:sz w:val="26"/>
                <w:szCs w:val="26"/>
                <w:lang w:val="nl-NL"/>
              </w:rPr>
            </w:pPr>
            <w:r w:rsidRPr="00147E26">
              <w:rPr>
                <w:rFonts w:ascii="Times New Roman" w:eastAsia="Times New Roman" w:hAnsi="Times New Roman" w:cs="Times New Roman"/>
                <w:sz w:val="26"/>
                <w:szCs w:val="26"/>
                <w:lang w:val="nl-NL"/>
              </w:rPr>
              <w:t xml:space="preserve">    </w:t>
            </w:r>
            <w:r w:rsidRPr="00895D7A">
              <w:rPr>
                <w:rFonts w:ascii="Times New Roman" w:eastAsia="Times New Roman" w:hAnsi="Times New Roman" w:cs="Times New Roman"/>
                <w:sz w:val="26"/>
                <w:szCs w:val="26"/>
                <w:lang w:val="nl-NL"/>
              </w:rPr>
              <w:t>2.3. Trang và văn bản trên trang</w:t>
            </w:r>
          </w:p>
          <w:p w14:paraId="3633CB3F" w14:textId="77777777" w:rsidR="00626EB1" w:rsidRPr="00147E26" w:rsidRDefault="00626EB1" w:rsidP="00D75F38">
            <w:pPr>
              <w:widowControl/>
              <w:spacing w:after="120"/>
              <w:ind w:left="598"/>
              <w:jc w:val="both"/>
              <w:rPr>
                <w:rFonts w:ascii="Times New Roman" w:eastAsia="Times New Roman" w:hAnsi="Times New Roman" w:cs="Times New Roman"/>
                <w:sz w:val="26"/>
                <w:szCs w:val="26"/>
                <w:lang w:val="nl-NL"/>
              </w:rPr>
            </w:pPr>
            <w:r w:rsidRPr="00147E26">
              <w:rPr>
                <w:rFonts w:ascii="Times New Roman" w:eastAsia="Times New Roman" w:hAnsi="Times New Roman" w:cs="Times New Roman"/>
                <w:sz w:val="26"/>
                <w:szCs w:val="26"/>
                <w:lang w:val="nl-NL"/>
              </w:rPr>
              <w:t xml:space="preserve">    2.3.1. Các đặc trưng cơ bản của  trang web</w:t>
            </w:r>
          </w:p>
          <w:p w14:paraId="7C08F558"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147E26">
              <w:rPr>
                <w:rFonts w:ascii="Times New Roman" w:eastAsia="Times New Roman" w:hAnsi="Times New Roman" w:cs="Times New Roman"/>
                <w:sz w:val="26"/>
                <w:szCs w:val="26"/>
                <w:lang w:val="nl-NL"/>
              </w:rPr>
              <w:t xml:space="preserve">    </w:t>
            </w:r>
            <w:r w:rsidRPr="00895D7A">
              <w:rPr>
                <w:rFonts w:ascii="Times New Roman" w:eastAsia="Times New Roman" w:hAnsi="Times New Roman" w:cs="Times New Roman"/>
                <w:sz w:val="26"/>
                <w:szCs w:val="26"/>
              </w:rPr>
              <w:t>2.3.2. Các loại trang chủ yếu của website</w:t>
            </w:r>
          </w:p>
          <w:p w14:paraId="7EB9196A" w14:textId="77777777" w:rsidR="00626EB1" w:rsidRPr="00147E26" w:rsidRDefault="00626EB1" w:rsidP="00D75F38">
            <w:pPr>
              <w:spacing w:after="120"/>
              <w:jc w:val="both"/>
              <w:rPr>
                <w:rFonts w:ascii="Times New Roman" w:eastAsia="Times New Roman" w:hAnsi="Times New Roman" w:cs="Times New Roman"/>
                <w:sz w:val="26"/>
                <w:szCs w:val="26"/>
              </w:rPr>
            </w:pPr>
          </w:p>
        </w:tc>
      </w:tr>
      <w:tr w:rsidR="00626EB1" w:rsidRPr="00895D7A" w14:paraId="1BE481B0" w14:textId="77777777" w:rsidTr="00D75F38">
        <w:trPr>
          <w:cantSplit/>
        </w:trPr>
        <w:tc>
          <w:tcPr>
            <w:tcW w:w="8940" w:type="dxa"/>
          </w:tcPr>
          <w:p w14:paraId="0D3244E6" w14:textId="77777777" w:rsidR="00626EB1" w:rsidRPr="00895D7A" w:rsidRDefault="00626EB1" w:rsidP="00D75F38">
            <w:pPr>
              <w:spacing w:after="120"/>
              <w:jc w:val="both"/>
              <w:rPr>
                <w:rFonts w:ascii="Times New Roman" w:eastAsia="Times New Roman" w:hAnsi="Times New Roman" w:cs="Times New Roman"/>
                <w:sz w:val="26"/>
                <w:szCs w:val="26"/>
              </w:rPr>
            </w:pPr>
            <w:r w:rsidRPr="00147E26">
              <w:rPr>
                <w:rFonts w:ascii="Times New Roman" w:eastAsia="Times New Roman" w:hAnsi="Times New Roman" w:cs="Times New Roman"/>
                <w:sz w:val="26"/>
                <w:szCs w:val="26"/>
              </w:rPr>
              <w:t xml:space="preserve">    </w:t>
            </w:r>
            <w:r w:rsidRPr="00895D7A">
              <w:rPr>
                <w:rFonts w:ascii="Times New Roman" w:eastAsia="Times New Roman" w:hAnsi="Times New Roman" w:cs="Times New Roman"/>
                <w:sz w:val="26"/>
                <w:szCs w:val="26"/>
              </w:rPr>
              <w:t>2.4. Bảng biểu(Table) và trang khung(Frame)</w:t>
            </w:r>
          </w:p>
          <w:p w14:paraId="5C89F4D5" w14:textId="77777777" w:rsidR="00626EB1" w:rsidRPr="00895D7A" w:rsidRDefault="00626EB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sz w:val="26"/>
                <w:szCs w:val="26"/>
              </w:rPr>
              <w:t xml:space="preserve">    </w:t>
            </w:r>
            <w:r w:rsidRPr="00895D7A">
              <w:rPr>
                <w:rFonts w:ascii="Times New Roman" w:eastAsia="Times New Roman" w:hAnsi="Times New Roman" w:cs="Times New Roman"/>
                <w:color w:val="000000"/>
                <w:sz w:val="26"/>
                <w:szCs w:val="26"/>
              </w:rPr>
              <w:t>2.4.1. Khai báo biến</w:t>
            </w:r>
          </w:p>
          <w:p w14:paraId="338281F2" w14:textId="77777777" w:rsidR="00626EB1" w:rsidRPr="00895D7A" w:rsidRDefault="00626EB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2.4.2. Toán tử</w:t>
            </w:r>
          </w:p>
          <w:p w14:paraId="30BFF057" w14:textId="77777777" w:rsidR="00626EB1" w:rsidRPr="00895D7A" w:rsidRDefault="00626EB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2.4.3. Các cấu trúc điều kiện</w:t>
            </w:r>
          </w:p>
          <w:p w14:paraId="4E7401C3" w14:textId="77777777" w:rsidR="00626EB1" w:rsidRPr="00895D7A" w:rsidRDefault="00626EB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2.4.4. Các cấu trúc lặp</w:t>
            </w:r>
          </w:p>
          <w:p w14:paraId="53746C9B" w14:textId="77777777" w:rsidR="00626EB1" w:rsidRPr="00895D7A" w:rsidRDefault="00626EB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2.4.5. Khai báo hàm và thủ tục</w:t>
            </w:r>
          </w:p>
          <w:p w14:paraId="34775D30" w14:textId="77777777" w:rsidR="00626EB1" w:rsidRPr="00895D7A" w:rsidRDefault="00626EB1" w:rsidP="00D75F38">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2.4.6. Một số hàm thông dụng trong ASP</w:t>
            </w:r>
          </w:p>
          <w:p w14:paraId="623EBCF9" w14:textId="77777777" w:rsidR="00626EB1" w:rsidRPr="00895D7A" w:rsidRDefault="00626EB1" w:rsidP="00D75F38">
            <w:pPr>
              <w:spacing w:after="120"/>
              <w:jc w:val="both"/>
              <w:rPr>
                <w:rFonts w:ascii="Times New Roman" w:eastAsia="Times New Roman" w:hAnsi="Times New Roman" w:cs="Times New Roman"/>
                <w:sz w:val="26"/>
                <w:szCs w:val="26"/>
              </w:rPr>
            </w:pPr>
          </w:p>
        </w:tc>
      </w:tr>
      <w:tr w:rsidR="00626EB1" w:rsidRPr="00895D7A" w14:paraId="200E69EE" w14:textId="77777777" w:rsidTr="00D75F38">
        <w:trPr>
          <w:cantSplit/>
        </w:trPr>
        <w:tc>
          <w:tcPr>
            <w:tcW w:w="8940" w:type="dxa"/>
          </w:tcPr>
          <w:p w14:paraId="284FFFA0" w14:textId="77777777" w:rsidR="00626EB1" w:rsidRPr="00895D7A" w:rsidRDefault="00626EB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2.5. Multimedia trên trang Web</w:t>
            </w:r>
          </w:p>
        </w:tc>
      </w:tr>
    </w:tbl>
    <w:p w14:paraId="640289E7" w14:textId="77777777" w:rsidR="00626EB1" w:rsidRPr="00895D7A" w:rsidRDefault="00626EB1" w:rsidP="00626EB1">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sz w:val="26"/>
          <w:szCs w:val="26"/>
        </w:rPr>
        <w:t xml:space="preserve">    </w:t>
      </w:r>
      <w:r w:rsidRPr="00895D7A">
        <w:rPr>
          <w:rFonts w:ascii="Times New Roman" w:eastAsia="Times New Roman" w:hAnsi="Times New Roman" w:cs="Times New Roman"/>
          <w:color w:val="000000"/>
          <w:sz w:val="26"/>
          <w:szCs w:val="26"/>
        </w:rPr>
        <w:t>2.5.1. Cú pháp CSS</w:t>
      </w:r>
    </w:p>
    <w:p w14:paraId="507156D5" w14:textId="77777777" w:rsidR="00626EB1" w:rsidRPr="00895D7A" w:rsidRDefault="00626EB1" w:rsidP="00626EB1">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2.5.2. Các thuộc tính trong CSS</w:t>
      </w:r>
    </w:p>
    <w:p w14:paraId="271D0325" w14:textId="77777777" w:rsidR="00626EB1" w:rsidRPr="00895D7A" w:rsidRDefault="00626EB1" w:rsidP="00626EB1">
      <w:pPr>
        <w:widowControl/>
        <w:spacing w:after="120"/>
        <w:ind w:left="59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2.5.3. Sử dụng CSS trong trang HTML</w:t>
      </w:r>
    </w:p>
    <w:p w14:paraId="1F0E6D26" w14:textId="77777777" w:rsidR="00626EB1" w:rsidRPr="00895D7A" w:rsidRDefault="00626EB1" w:rsidP="00626EB1">
      <w:pPr>
        <w:spacing w:after="120"/>
        <w:jc w:val="both"/>
        <w:rPr>
          <w:rFonts w:ascii="Times New Roman" w:eastAsia="Times New Roman" w:hAnsi="Times New Roman" w:cs="Times New Roman"/>
          <w:sz w:val="26"/>
          <w:szCs w:val="26"/>
        </w:rPr>
      </w:pPr>
    </w:p>
    <w:p w14:paraId="077E01F5" w14:textId="2A58F1E5" w:rsidR="00626EB1" w:rsidRPr="00895D7A" w:rsidRDefault="00626EB1" w:rsidP="00626EB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Bài 2:</w:t>
      </w:r>
      <w:r w:rsidRPr="00895D7A">
        <w:rPr>
          <w:rFonts w:ascii="Times New Roman" w:eastAsia="Times New Roman" w:hAnsi="Times New Roman" w:cs="Times New Roman"/>
          <w:sz w:val="26"/>
          <w:szCs w:val="26"/>
        </w:rPr>
        <w:tab/>
        <w:t xml:space="preserve"> </w:t>
      </w:r>
      <w:r w:rsidRPr="00895D7A">
        <w:rPr>
          <w:rFonts w:ascii="Times New Roman" w:eastAsia="Times New Roman" w:hAnsi="Times New Roman" w:cs="Times New Roman"/>
          <w:b/>
          <w:sz w:val="26"/>
          <w:szCs w:val="26"/>
        </w:rPr>
        <w:t>Thiết kế web tĩnh</w:t>
      </w:r>
      <w:r w:rsidRPr="00895D7A">
        <w:rPr>
          <w:rFonts w:ascii="Times New Roman" w:eastAsia="Times New Roman" w:hAnsi="Times New Roman" w:cs="Times New Roman"/>
          <w:b/>
          <w:sz w:val="26"/>
          <w:szCs w:val="26"/>
        </w:rPr>
        <w:tab/>
      </w:r>
      <w:r w:rsidRPr="00895D7A">
        <w:rPr>
          <w:rFonts w:ascii="Times New Roman" w:eastAsia="Times New Roman" w:hAnsi="Times New Roman" w:cs="Times New Roman"/>
          <w:sz w:val="26"/>
          <w:szCs w:val="26"/>
        </w:rPr>
        <w:tab/>
      </w:r>
      <w:r w:rsidR="0057256F">
        <w:rPr>
          <w:rFonts w:ascii="Times New Roman" w:eastAsia="Times New Roman" w:hAnsi="Times New Roman" w:cs="Times New Roman"/>
          <w:sz w:val="26"/>
          <w:szCs w:val="26"/>
        </w:rPr>
        <w:tab/>
      </w:r>
      <w:r w:rsidR="0057256F">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Thời gian: 36 giờ</w:t>
      </w:r>
    </w:p>
    <w:p w14:paraId="081DBB7F" w14:textId="77777777" w:rsidR="00626EB1" w:rsidRPr="00895D7A" w:rsidRDefault="00626EB1" w:rsidP="00626EB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1.Mục tiêu của bài:</w:t>
      </w:r>
    </w:p>
    <w:p w14:paraId="77AEA00B"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được các chế độ hiển thị một trang Web.</w:t>
      </w:r>
    </w:p>
    <w:p w14:paraId="013ECCF2"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Có khả năng đưa một File vào Web.</w:t>
      </w:r>
    </w:p>
    <w:p w14:paraId="614918A2"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Có khả năng tạo được các bảng biểu và các Frame.</w:t>
      </w:r>
    </w:p>
    <w:p w14:paraId="4C42EBF3"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Tạo được ứng dụng bảng liên kết trang Web.</w:t>
      </w:r>
    </w:p>
    <w:p w14:paraId="3E629A33"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Xây dựng được các ứng dụng Multimedia.</w:t>
      </w:r>
    </w:p>
    <w:p w14:paraId="67C276F5"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Sử dụng tốt các công cụ hỗ trợ thiết kế Web.</w:t>
      </w:r>
    </w:p>
    <w:p w14:paraId="2A5A8C71"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6ECA930E" w14:textId="77777777" w:rsidR="00626EB1" w:rsidRPr="00895D7A" w:rsidRDefault="00626EB1" w:rsidP="00626EB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 bài:</w:t>
      </w:r>
    </w:p>
    <w:tbl>
      <w:tblPr>
        <w:tblW w:w="9015" w:type="dxa"/>
        <w:tblInd w:w="-6" w:type="dxa"/>
        <w:tblLayout w:type="fixed"/>
        <w:tblLook w:val="0400" w:firstRow="0" w:lastRow="0" w:firstColumn="0" w:lastColumn="0" w:noHBand="0" w:noVBand="1"/>
      </w:tblPr>
      <w:tblGrid>
        <w:gridCol w:w="9015"/>
      </w:tblGrid>
      <w:tr w:rsidR="00626EB1" w:rsidRPr="00895D7A" w14:paraId="57EE03DE" w14:textId="77777777" w:rsidTr="00D75F38">
        <w:trPr>
          <w:cantSplit/>
        </w:trPr>
        <w:tc>
          <w:tcPr>
            <w:tcW w:w="9015" w:type="dxa"/>
          </w:tcPr>
          <w:p w14:paraId="6C786F47" w14:textId="77777777" w:rsidR="00626EB1" w:rsidRPr="00895D7A" w:rsidRDefault="00626EB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2.1. Tổng quan</w:t>
            </w:r>
          </w:p>
          <w:p w14:paraId="6351E5E9"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2.1.1. Giới thiệu chung</w:t>
            </w:r>
          </w:p>
        </w:tc>
      </w:tr>
      <w:tr w:rsidR="00626EB1" w:rsidRPr="00147E26" w14:paraId="4280DF03" w14:textId="77777777" w:rsidTr="00D75F38">
        <w:trPr>
          <w:cantSplit/>
        </w:trPr>
        <w:tc>
          <w:tcPr>
            <w:tcW w:w="9015" w:type="dxa"/>
          </w:tcPr>
          <w:p w14:paraId="61174EE3" w14:textId="77777777" w:rsidR="00626EB1" w:rsidRPr="00895D7A" w:rsidRDefault="00626EB1" w:rsidP="00D75F38">
            <w:pPr>
              <w:spacing w:after="120"/>
              <w:jc w:val="both"/>
              <w:rPr>
                <w:rFonts w:ascii="Times New Roman" w:eastAsia="Times New Roman" w:hAnsi="Times New Roman" w:cs="Times New Roman"/>
                <w:sz w:val="26"/>
                <w:szCs w:val="26"/>
                <w:lang w:val="nl-NL"/>
              </w:rPr>
            </w:pPr>
            <w:r w:rsidRPr="00147E26">
              <w:rPr>
                <w:rFonts w:ascii="Times New Roman" w:eastAsia="Times New Roman" w:hAnsi="Times New Roman" w:cs="Times New Roman"/>
                <w:sz w:val="26"/>
                <w:szCs w:val="26"/>
              </w:rPr>
              <w:t xml:space="preserve">   </w:t>
            </w:r>
            <w:r w:rsidRPr="00895D7A">
              <w:rPr>
                <w:rFonts w:ascii="Times New Roman" w:eastAsia="Times New Roman" w:hAnsi="Times New Roman" w:cs="Times New Roman"/>
                <w:sz w:val="26"/>
                <w:szCs w:val="26"/>
                <w:lang w:val="nl-NL"/>
              </w:rPr>
              <w:t>2.2. Trang và văn bản trên trang</w:t>
            </w:r>
          </w:p>
          <w:p w14:paraId="563A423D" w14:textId="77777777" w:rsidR="00626EB1" w:rsidRPr="00147E26" w:rsidRDefault="00626EB1" w:rsidP="00D75F38">
            <w:pPr>
              <w:widowControl/>
              <w:spacing w:after="120"/>
              <w:ind w:left="598"/>
              <w:jc w:val="both"/>
              <w:rPr>
                <w:rFonts w:ascii="Times New Roman" w:eastAsia="Times New Roman" w:hAnsi="Times New Roman" w:cs="Times New Roman"/>
                <w:sz w:val="26"/>
                <w:szCs w:val="26"/>
                <w:lang w:val="nl-NL"/>
              </w:rPr>
            </w:pPr>
            <w:r w:rsidRPr="00147E26">
              <w:rPr>
                <w:rFonts w:ascii="Times New Roman" w:eastAsia="Times New Roman" w:hAnsi="Times New Roman" w:cs="Times New Roman"/>
                <w:sz w:val="26"/>
                <w:szCs w:val="26"/>
                <w:lang w:val="nl-NL"/>
              </w:rPr>
              <w:t xml:space="preserve">   2.2.1. Tạo tiêu đề</w:t>
            </w:r>
          </w:p>
          <w:p w14:paraId="140C0DF5" w14:textId="77777777" w:rsidR="00626EB1" w:rsidRPr="00147E26" w:rsidRDefault="00626EB1" w:rsidP="00D75F38">
            <w:pPr>
              <w:widowControl/>
              <w:spacing w:after="120"/>
              <w:ind w:left="598"/>
              <w:jc w:val="both"/>
              <w:rPr>
                <w:rFonts w:ascii="Times New Roman" w:eastAsia="Times New Roman" w:hAnsi="Times New Roman" w:cs="Times New Roman"/>
                <w:sz w:val="26"/>
                <w:szCs w:val="26"/>
                <w:lang w:val="nl-NL"/>
              </w:rPr>
            </w:pPr>
            <w:r w:rsidRPr="00147E26">
              <w:rPr>
                <w:rFonts w:ascii="Times New Roman" w:eastAsia="Times New Roman" w:hAnsi="Times New Roman" w:cs="Times New Roman"/>
                <w:sz w:val="26"/>
                <w:szCs w:val="26"/>
                <w:lang w:val="nl-NL"/>
              </w:rPr>
              <w:t xml:space="preserve">   2.2.2. Một số thẻ trình bày và định dạng văn bản</w:t>
            </w:r>
          </w:p>
          <w:p w14:paraId="2D8023C8" w14:textId="77777777" w:rsidR="00626EB1" w:rsidRPr="00147E26" w:rsidRDefault="00626EB1" w:rsidP="00D75F38">
            <w:pPr>
              <w:widowControl/>
              <w:spacing w:after="120"/>
              <w:ind w:left="598"/>
              <w:jc w:val="both"/>
              <w:rPr>
                <w:rFonts w:ascii="Times New Roman" w:eastAsia="Times New Roman" w:hAnsi="Times New Roman" w:cs="Times New Roman"/>
                <w:sz w:val="26"/>
                <w:szCs w:val="26"/>
                <w:lang w:val="nl-NL"/>
              </w:rPr>
            </w:pPr>
            <w:r w:rsidRPr="00147E26">
              <w:rPr>
                <w:rFonts w:ascii="Times New Roman" w:eastAsia="Times New Roman" w:hAnsi="Times New Roman" w:cs="Times New Roman"/>
                <w:sz w:val="26"/>
                <w:szCs w:val="26"/>
                <w:lang w:val="nl-NL"/>
              </w:rPr>
              <w:t xml:space="preserve">   2.2.3. Các thuộc tính của thẻ trình bày trang</w:t>
            </w:r>
          </w:p>
          <w:p w14:paraId="27E976D7" w14:textId="77777777" w:rsidR="00626EB1" w:rsidRPr="00895D7A" w:rsidRDefault="00626EB1" w:rsidP="00D75F38">
            <w:pPr>
              <w:spacing w:after="120"/>
              <w:jc w:val="both"/>
              <w:rPr>
                <w:rFonts w:ascii="Times New Roman" w:eastAsia="Times New Roman" w:hAnsi="Times New Roman" w:cs="Times New Roman"/>
                <w:sz w:val="26"/>
                <w:szCs w:val="26"/>
                <w:lang w:val="nl-NL"/>
              </w:rPr>
            </w:pPr>
          </w:p>
        </w:tc>
      </w:tr>
      <w:tr w:rsidR="00626EB1" w:rsidRPr="00895D7A" w14:paraId="19646FE1" w14:textId="77777777" w:rsidTr="00D75F38">
        <w:trPr>
          <w:cantSplit/>
        </w:trPr>
        <w:tc>
          <w:tcPr>
            <w:tcW w:w="9015" w:type="dxa"/>
          </w:tcPr>
          <w:p w14:paraId="64F845D0" w14:textId="77777777" w:rsidR="00626EB1" w:rsidRPr="00895D7A" w:rsidRDefault="00626EB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lang w:val="nl-NL"/>
              </w:rPr>
              <w:t xml:space="preserve">   </w:t>
            </w:r>
            <w:r w:rsidRPr="00895D7A">
              <w:rPr>
                <w:rFonts w:ascii="Times New Roman" w:eastAsia="Times New Roman" w:hAnsi="Times New Roman" w:cs="Times New Roman"/>
                <w:sz w:val="26"/>
                <w:szCs w:val="26"/>
              </w:rPr>
              <w:t>2.3. Bảng biểu(Table) và trang khung(Frame)</w:t>
            </w:r>
          </w:p>
          <w:p w14:paraId="239B2098"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2.3.1. Bảng biểu</w:t>
            </w:r>
          </w:p>
          <w:p w14:paraId="113E2D81"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2.3.2. Khung – Frames</w:t>
            </w:r>
          </w:p>
        </w:tc>
      </w:tr>
      <w:tr w:rsidR="00626EB1" w:rsidRPr="00895D7A" w14:paraId="6EF288EA" w14:textId="77777777" w:rsidTr="00D75F38">
        <w:trPr>
          <w:cantSplit/>
        </w:trPr>
        <w:tc>
          <w:tcPr>
            <w:tcW w:w="9015" w:type="dxa"/>
          </w:tcPr>
          <w:p w14:paraId="3D24BF30" w14:textId="77777777" w:rsidR="00626EB1" w:rsidRPr="00895D7A" w:rsidRDefault="00626EB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2.4. Multimedia trên trang Web</w:t>
            </w:r>
          </w:p>
          <w:p w14:paraId="45C773F9"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2.4.1. Đặt màu nền</w:t>
            </w:r>
          </w:p>
          <w:p w14:paraId="0FB8E1A4"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2.4.2. Màu chữ của văn bản</w:t>
            </w:r>
          </w:p>
          <w:p w14:paraId="42B4FD4F"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2.4.3. Màu của đầu mối liên kết - Thuộc tính LINK, VLINK và ALINK</w:t>
            </w:r>
          </w:p>
          <w:p w14:paraId="3466AA66"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2.4.4. Thuộc tính và mã màu</w:t>
            </w:r>
          </w:p>
          <w:p w14:paraId="61A3D7B4"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2.4.5. Nạp hình ảnh làm nền cho trang văn bản</w:t>
            </w:r>
          </w:p>
          <w:p w14:paraId="65970D9F"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2.4.6. Chèn ảnh - thẻ &lt;IMG…&gt;</w:t>
            </w:r>
          </w:p>
        </w:tc>
      </w:tr>
      <w:tr w:rsidR="00626EB1" w:rsidRPr="00895D7A" w14:paraId="2783576D" w14:textId="77777777" w:rsidTr="00D75F38">
        <w:trPr>
          <w:cantSplit/>
        </w:trPr>
        <w:tc>
          <w:tcPr>
            <w:tcW w:w="9015" w:type="dxa"/>
          </w:tcPr>
          <w:p w14:paraId="697B7862" w14:textId="77777777" w:rsidR="00626EB1" w:rsidRPr="00895D7A" w:rsidRDefault="00626EB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2.5. Các yếu tố động trên trang   </w:t>
            </w:r>
          </w:p>
          <w:p w14:paraId="40C63FB6"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2.5.1. Đưa âm thanh vào tài liệu</w:t>
            </w:r>
          </w:p>
          <w:p w14:paraId="1087097A"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2.5.2. Đưa Video vào tài liệu  </w:t>
            </w:r>
          </w:p>
        </w:tc>
      </w:tr>
      <w:tr w:rsidR="00626EB1" w:rsidRPr="00895D7A" w14:paraId="22CF3A8E" w14:textId="77777777" w:rsidTr="00D75F38">
        <w:trPr>
          <w:cantSplit/>
        </w:trPr>
        <w:tc>
          <w:tcPr>
            <w:tcW w:w="9015" w:type="dxa"/>
          </w:tcPr>
          <w:p w14:paraId="74BDBCB9" w14:textId="77777777" w:rsidR="00626EB1" w:rsidRPr="00895D7A" w:rsidRDefault="00626EB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2.6. Khung nhập-Form</w:t>
            </w:r>
          </w:p>
          <w:p w14:paraId="2DFDF407"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2.6.1. Form</w:t>
            </w:r>
          </w:p>
          <w:p w14:paraId="02877CE6"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2.6.2. Các thành phần trong FORM</w:t>
            </w:r>
          </w:p>
        </w:tc>
      </w:tr>
      <w:tr w:rsidR="00626EB1" w:rsidRPr="00895D7A" w14:paraId="1C0D3206" w14:textId="77777777" w:rsidTr="00D75F38">
        <w:trPr>
          <w:cantSplit/>
        </w:trPr>
        <w:tc>
          <w:tcPr>
            <w:tcW w:w="9015" w:type="dxa"/>
          </w:tcPr>
          <w:p w14:paraId="03061982" w14:textId="77777777" w:rsidR="00626EB1" w:rsidRPr="00895D7A" w:rsidRDefault="00626EB1" w:rsidP="00D75F38">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2.7. Liên kết</w:t>
            </w:r>
          </w:p>
        </w:tc>
      </w:tr>
    </w:tbl>
    <w:p w14:paraId="4144C096" w14:textId="77777777" w:rsidR="00626EB1" w:rsidRPr="00895D7A" w:rsidRDefault="00626EB1" w:rsidP="00626EB1">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2.7.1. Thẻ neo và mối liên kết</w:t>
      </w:r>
    </w:p>
    <w:p w14:paraId="059D1203" w14:textId="77777777" w:rsidR="00626EB1" w:rsidRPr="00895D7A" w:rsidRDefault="00626EB1" w:rsidP="00626EB1">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2.7.2. Thuộc tính HREF</w:t>
      </w:r>
    </w:p>
    <w:p w14:paraId="75C8B68F" w14:textId="77777777" w:rsidR="00626EB1" w:rsidRPr="00895D7A" w:rsidRDefault="00626EB1" w:rsidP="00626EB1">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2.7.3. Liên kết ra ngoài – External Links</w:t>
      </w:r>
    </w:p>
    <w:p w14:paraId="30107201" w14:textId="77777777" w:rsidR="00626EB1" w:rsidRPr="00895D7A" w:rsidRDefault="00626EB1" w:rsidP="00626EB1">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2.7.4. Địa chỉ tuyệt đối</w:t>
      </w:r>
    </w:p>
    <w:p w14:paraId="01F25321" w14:textId="77777777" w:rsidR="00626EB1" w:rsidRPr="00895D7A" w:rsidRDefault="00626EB1" w:rsidP="00626EB1">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2.7.5. Địa chỉ tương đối</w:t>
      </w:r>
    </w:p>
    <w:p w14:paraId="486BC665" w14:textId="77777777" w:rsidR="00626EB1" w:rsidRPr="00895D7A" w:rsidRDefault="00626EB1" w:rsidP="00626EB1">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 xml:space="preserve">   2.7.6. Liên kết nội tại – Internal Link</w:t>
      </w:r>
    </w:p>
    <w:p w14:paraId="69A6ED61" w14:textId="77777777" w:rsidR="00626EB1" w:rsidRPr="00895D7A" w:rsidRDefault="00626EB1" w:rsidP="00626EB1">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2.7.7. Siêu liên kết – Hyperlink</w:t>
      </w:r>
    </w:p>
    <w:p w14:paraId="43ED872B" w14:textId="683282AB" w:rsidR="00626EB1" w:rsidRPr="00895D7A" w:rsidRDefault="00626EB1" w:rsidP="00626EB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Bài 3:</w:t>
      </w:r>
      <w:r w:rsidRPr="00895D7A">
        <w:rPr>
          <w:rFonts w:ascii="Times New Roman" w:eastAsia="Times New Roman" w:hAnsi="Times New Roman" w:cs="Times New Roman"/>
          <w:sz w:val="26"/>
          <w:szCs w:val="26"/>
        </w:rPr>
        <w:tab/>
        <w:t xml:space="preserve"> </w:t>
      </w:r>
      <w:r w:rsidRPr="00895D7A">
        <w:rPr>
          <w:rFonts w:ascii="Times New Roman" w:eastAsia="Times New Roman" w:hAnsi="Times New Roman" w:cs="Times New Roman"/>
          <w:b/>
          <w:sz w:val="26"/>
          <w:szCs w:val="26"/>
        </w:rPr>
        <w:t>Thiết kế web động</w:t>
      </w:r>
      <w:r w:rsidRPr="00895D7A">
        <w:rPr>
          <w:rFonts w:ascii="Times New Roman" w:eastAsia="Times New Roman" w:hAnsi="Times New Roman" w:cs="Times New Roman"/>
          <w:sz w:val="26"/>
          <w:szCs w:val="26"/>
        </w:rPr>
        <w:tab/>
      </w:r>
      <w:r w:rsidR="0057256F">
        <w:rPr>
          <w:rFonts w:ascii="Times New Roman" w:eastAsia="Times New Roman" w:hAnsi="Times New Roman" w:cs="Times New Roman"/>
          <w:sz w:val="26"/>
          <w:szCs w:val="26"/>
        </w:rPr>
        <w:tab/>
      </w:r>
      <w:r w:rsidR="0057256F">
        <w:rPr>
          <w:rFonts w:ascii="Times New Roman" w:eastAsia="Times New Roman" w:hAnsi="Times New Roman" w:cs="Times New Roman"/>
          <w:sz w:val="26"/>
          <w:szCs w:val="26"/>
        </w:rPr>
        <w:tab/>
      </w:r>
      <w:r w:rsidR="0057256F">
        <w:rPr>
          <w:rFonts w:ascii="Times New Roman" w:eastAsia="Times New Roman" w:hAnsi="Times New Roman" w:cs="Times New Roman"/>
          <w:sz w:val="26"/>
          <w:szCs w:val="26"/>
        </w:rPr>
        <w:tab/>
      </w:r>
      <w:r w:rsidR="0057256F">
        <w:rPr>
          <w:rFonts w:ascii="Times New Roman" w:eastAsia="Times New Roman" w:hAnsi="Times New Roman" w:cs="Times New Roman"/>
          <w:sz w:val="26"/>
          <w:szCs w:val="26"/>
        </w:rPr>
        <w:tab/>
      </w:r>
      <w:r w:rsidRPr="00895D7A">
        <w:rPr>
          <w:rFonts w:ascii="Times New Roman" w:eastAsia="Times New Roman" w:hAnsi="Times New Roman" w:cs="Times New Roman"/>
          <w:sz w:val="26"/>
          <w:szCs w:val="26"/>
        </w:rPr>
        <w:t>Thời gian: 23 giờ</w:t>
      </w:r>
    </w:p>
    <w:p w14:paraId="0A6749CD" w14:textId="77777777" w:rsidR="00626EB1" w:rsidRPr="00895D7A" w:rsidRDefault="00626EB1" w:rsidP="00626EB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1.Mục tiêu của bài:</w:t>
      </w:r>
    </w:p>
    <w:p w14:paraId="3786F465"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Cài đặt, cấu hình  được IIS và ngôn ngữ lập trình Web.</w:t>
      </w:r>
    </w:p>
    <w:p w14:paraId="4F5AA600"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Sử dụng tốt công cụ ADO.Net.</w:t>
      </w:r>
    </w:p>
    <w:p w14:paraId="639F29A3"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Sử dụng tốt các đối tượng, tiện ích của ngôn ngữ lập trình.</w:t>
      </w:r>
    </w:p>
    <w:p w14:paraId="6C0D31AC"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Có khả năng kết nối với cơ sở dữ liệu.</w:t>
      </w:r>
    </w:p>
    <w:p w14:paraId="51377D0F"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58C57FBD" w14:textId="77777777" w:rsidR="00626EB1" w:rsidRPr="00895D7A" w:rsidRDefault="00626EB1" w:rsidP="00626EB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2. Nội dung bài:</w:t>
      </w:r>
    </w:p>
    <w:tbl>
      <w:tblPr>
        <w:tblW w:w="8940" w:type="dxa"/>
        <w:tblInd w:w="-6" w:type="dxa"/>
        <w:tblLayout w:type="fixed"/>
        <w:tblLook w:val="0400" w:firstRow="0" w:lastRow="0" w:firstColumn="0" w:lastColumn="0" w:noHBand="0" w:noVBand="1"/>
      </w:tblPr>
      <w:tblGrid>
        <w:gridCol w:w="8940"/>
      </w:tblGrid>
      <w:tr w:rsidR="00626EB1" w:rsidRPr="00895D7A" w14:paraId="0DE2D892" w14:textId="77777777" w:rsidTr="00D75F38">
        <w:trPr>
          <w:cantSplit/>
        </w:trPr>
        <w:tc>
          <w:tcPr>
            <w:tcW w:w="8940" w:type="dxa"/>
          </w:tcPr>
          <w:p w14:paraId="2BC266F4" w14:textId="77777777" w:rsidR="00626EB1" w:rsidRPr="00895D7A" w:rsidRDefault="00626EB1" w:rsidP="00D75F38">
            <w:pPr>
              <w:spacing w:after="120"/>
              <w:ind w:left="18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2.1. Tổng quan về ASP.Net và ADO.Net</w:t>
            </w:r>
          </w:p>
          <w:p w14:paraId="5BF46AB1"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2.1.1. Tổng quan về ngôn ngữ ASP.Net</w:t>
            </w:r>
          </w:p>
          <w:p w14:paraId="4AADF027"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2.1.2. Mô hình ADO.Net</w:t>
            </w:r>
          </w:p>
        </w:tc>
      </w:tr>
      <w:tr w:rsidR="00626EB1" w:rsidRPr="00895D7A" w14:paraId="4D7026FB" w14:textId="77777777" w:rsidTr="00D75F38">
        <w:trPr>
          <w:cantSplit/>
        </w:trPr>
        <w:tc>
          <w:tcPr>
            <w:tcW w:w="8940" w:type="dxa"/>
          </w:tcPr>
          <w:p w14:paraId="529B08B1" w14:textId="77777777" w:rsidR="00626EB1" w:rsidRPr="00895D7A" w:rsidRDefault="00626EB1" w:rsidP="00D75F38">
            <w:pPr>
              <w:spacing w:after="120"/>
              <w:ind w:left="18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2.2. Các đối tượng ASP.Net</w:t>
            </w:r>
          </w:p>
          <w:p w14:paraId="20A95C39"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2.2.1. ASP.Net Web Server Controls</w:t>
            </w:r>
          </w:p>
          <w:p w14:paraId="1C43BC18"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2.2.2. Các đối tượng trong ASP.NET</w:t>
            </w:r>
          </w:p>
          <w:p w14:paraId="6D939FD6"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2.2.3. Biến và các cấu trúc điều khiển</w:t>
            </w:r>
          </w:p>
          <w:p w14:paraId="5367BAA5" w14:textId="77777777" w:rsidR="00626EB1" w:rsidRPr="00895D7A" w:rsidRDefault="00626EB1" w:rsidP="00D75F38">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2.2.4. Thủ tục và hàm</w:t>
            </w:r>
          </w:p>
        </w:tc>
      </w:tr>
      <w:tr w:rsidR="00626EB1" w:rsidRPr="00895D7A" w14:paraId="6B657D27" w14:textId="77777777" w:rsidTr="00D75F38">
        <w:trPr>
          <w:cantSplit/>
        </w:trPr>
        <w:tc>
          <w:tcPr>
            <w:tcW w:w="8940" w:type="dxa"/>
          </w:tcPr>
          <w:p w14:paraId="62943942" w14:textId="77777777" w:rsidR="00626EB1" w:rsidRPr="00895D7A" w:rsidRDefault="00626EB1" w:rsidP="00D75F38">
            <w:pPr>
              <w:spacing w:after="120"/>
              <w:ind w:left="18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2.3. Các đối  tượng ADO.Net</w:t>
            </w:r>
          </w:p>
        </w:tc>
      </w:tr>
    </w:tbl>
    <w:p w14:paraId="2F7F3BC1" w14:textId="77777777" w:rsidR="00626EB1" w:rsidRPr="00895D7A" w:rsidRDefault="00626EB1" w:rsidP="00626EB1">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2.3.1. Các đối tượng trong ADO.Net</w:t>
      </w:r>
    </w:p>
    <w:p w14:paraId="3F2414E2" w14:textId="77777777" w:rsidR="00626EB1" w:rsidRPr="00895D7A" w:rsidRDefault="00626EB1" w:rsidP="00626EB1">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2.3.2. Các lớp SqlClient trong mô hình ADO.Net</w:t>
      </w:r>
    </w:p>
    <w:p w14:paraId="6641FDA9" w14:textId="77777777" w:rsidR="00626EB1" w:rsidRPr="00895D7A" w:rsidRDefault="00626EB1" w:rsidP="00626EB1">
      <w:pPr>
        <w:widowControl/>
        <w:spacing w:after="120"/>
        <w:ind w:left="598"/>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2.3.3. Các điều khiển dữ liệu ASP.Net</w:t>
      </w:r>
    </w:p>
    <w:p w14:paraId="0CAD3B40" w14:textId="77777777" w:rsidR="00626EB1" w:rsidRPr="00895D7A" w:rsidRDefault="00626EB1" w:rsidP="00626EB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IV. Điều kiện thực hiện mô đun</w:t>
      </w:r>
    </w:p>
    <w:p w14:paraId="6CC6CD94" w14:textId="77777777" w:rsidR="00626EB1" w:rsidRPr="00895D7A" w:rsidRDefault="00626EB1" w:rsidP="00626EB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Phòng học chuyên môn hóa/ nhà xưởng: Phòng máy vi tính .</w:t>
      </w:r>
    </w:p>
    <w:p w14:paraId="21C9A3F9" w14:textId="77777777" w:rsidR="00626EB1" w:rsidRPr="00895D7A" w:rsidRDefault="00626EB1" w:rsidP="00626EB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Trang thiết bị máy móc:</w:t>
      </w:r>
    </w:p>
    <w:p w14:paraId="4FA44F03"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Máy tính, máy chiếu</w:t>
      </w:r>
    </w:p>
    <w:p w14:paraId="6D7811D6" w14:textId="77777777" w:rsidR="00626EB1" w:rsidRPr="00895D7A" w:rsidRDefault="00626EB1" w:rsidP="00626EB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 Học liệu, dụng cụ, nguyên vật liệu:</w:t>
      </w:r>
    </w:p>
    <w:p w14:paraId="3251203A"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Các slide bài giảng.</w:t>
      </w:r>
    </w:p>
    <w:p w14:paraId="6D4E10AF" w14:textId="77777777" w:rsidR="00626EB1" w:rsidRPr="00895D7A" w:rsidRDefault="00626EB1" w:rsidP="00626EB1">
      <w:pPr>
        <w:widowControl/>
        <w:numPr>
          <w:ilvl w:val="0"/>
          <w:numId w:val="44"/>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Giáo trình thiết kế web.</w:t>
      </w:r>
    </w:p>
    <w:p w14:paraId="66E2EB94" w14:textId="77777777" w:rsidR="00626EB1" w:rsidRPr="00895D7A" w:rsidRDefault="00626EB1" w:rsidP="00626EB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 Các điều kiện khác:</w:t>
      </w:r>
    </w:p>
    <w:p w14:paraId="2A747D16"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Phòng học lý thuyết và phòng thực hành đủ điều kiện để thực hiện môn học.</w:t>
      </w:r>
    </w:p>
    <w:p w14:paraId="51EF732F" w14:textId="77777777" w:rsidR="00626EB1" w:rsidRPr="00895D7A" w:rsidRDefault="00626EB1" w:rsidP="00626EB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V. Nội dung và phương pháp, đánh giá</w:t>
      </w:r>
    </w:p>
    <w:p w14:paraId="6A22A2C5" w14:textId="77777777" w:rsidR="00626EB1" w:rsidRPr="00895D7A" w:rsidRDefault="00626EB1" w:rsidP="00626EB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 Nội dung:</w:t>
      </w:r>
    </w:p>
    <w:p w14:paraId="4DCB5175"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Kiến thức:</w:t>
      </w:r>
    </w:p>
    <w:p w14:paraId="0C00D2F1"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Biết cách tổ chức thông tin trên trang chủ.</w:t>
      </w:r>
    </w:p>
    <w:p w14:paraId="16A92E70"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khả năng thiết kế được giao diện .</w:t>
      </w:r>
    </w:p>
    <w:p w14:paraId="73672BB7"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khả năng xác định được nguồn tài nguyên thông tin.</w:t>
      </w:r>
    </w:p>
    <w:p w14:paraId="5805120D"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Biết cách tổ chức được thông tin trong trang chủ.</w:t>
      </w:r>
    </w:p>
    <w:p w14:paraId="55925F41"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khả năng phân tích được cấu trúc của một site.</w:t>
      </w:r>
    </w:p>
    <w:p w14:paraId="6B5D14FB"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Kỹ năng:</w:t>
      </w:r>
    </w:p>
    <w:p w14:paraId="6CFACF40" w14:textId="77777777" w:rsidR="00626EB1" w:rsidRPr="00895D7A" w:rsidRDefault="00626EB1" w:rsidP="00626EB1">
      <w:pPr>
        <w:widowControl/>
        <w:numPr>
          <w:ilvl w:val="0"/>
          <w:numId w:val="45"/>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Có khả năng đưa một File vào Web.</w:t>
      </w:r>
    </w:p>
    <w:p w14:paraId="6CEDC402" w14:textId="77777777" w:rsidR="00626EB1" w:rsidRPr="00895D7A" w:rsidRDefault="00626EB1" w:rsidP="00626EB1">
      <w:pPr>
        <w:widowControl/>
        <w:numPr>
          <w:ilvl w:val="0"/>
          <w:numId w:val="45"/>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Có khả năng tạo được các bảng biểu và các Frame.</w:t>
      </w:r>
    </w:p>
    <w:p w14:paraId="78856102" w14:textId="77777777" w:rsidR="00626EB1" w:rsidRPr="00895D7A" w:rsidRDefault="00626EB1" w:rsidP="00626EB1">
      <w:pPr>
        <w:widowControl/>
        <w:numPr>
          <w:ilvl w:val="0"/>
          <w:numId w:val="45"/>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Cài đặt, cấu hình  được IIS và  ASP.Net .</w:t>
      </w:r>
    </w:p>
    <w:p w14:paraId="2FE7734D" w14:textId="77777777" w:rsidR="00626EB1" w:rsidRPr="00895D7A" w:rsidRDefault="00626EB1" w:rsidP="00626EB1">
      <w:pPr>
        <w:widowControl/>
        <w:numPr>
          <w:ilvl w:val="0"/>
          <w:numId w:val="45"/>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Sử dụng tốt các đối tượng, tiện ích của ASP.Net.</w:t>
      </w:r>
    </w:p>
    <w:p w14:paraId="5D3F2843" w14:textId="77777777" w:rsidR="00626EB1" w:rsidRPr="00895D7A" w:rsidRDefault="00626EB1" w:rsidP="00626EB1">
      <w:pPr>
        <w:widowControl/>
        <w:numPr>
          <w:ilvl w:val="0"/>
          <w:numId w:val="45"/>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Xây dựng được các ứng dụng Multimedia.</w:t>
      </w:r>
    </w:p>
    <w:p w14:paraId="5AF883A1" w14:textId="77777777" w:rsidR="00626EB1" w:rsidRPr="00895D7A" w:rsidRDefault="00626EB1" w:rsidP="00626EB1">
      <w:pPr>
        <w:widowControl/>
        <w:numPr>
          <w:ilvl w:val="0"/>
          <w:numId w:val="45"/>
        </w:num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Sử dụng tốt các công cụ hỗ trợ thiết kế Web.</w:t>
      </w:r>
    </w:p>
    <w:p w14:paraId="0ADEA9E8"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Năng lực tự chủ và trách nhiệm:</w:t>
      </w:r>
    </w:p>
    <w:p w14:paraId="1B28EAC5"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thái độ nghiêm túc trong thực hành</w:t>
      </w:r>
    </w:p>
    <w:p w14:paraId="0BC357F8"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Cẩn thận, thao tác nhanh chuẩn xác, tự giác trong học tập.</w:t>
      </w:r>
    </w:p>
    <w:p w14:paraId="601274BF" w14:textId="77777777" w:rsidR="00626EB1" w:rsidRPr="00895D7A" w:rsidRDefault="00626EB1" w:rsidP="00626EB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Phương pháp:</w:t>
      </w:r>
    </w:p>
    <w:p w14:paraId="3F15B14F"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Được đánh giá qua bài viết, kiểm tra vấn đáp hoặc trắc nghiệm, tự luận.</w:t>
      </w:r>
    </w:p>
    <w:p w14:paraId="3E3FE915"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Đánh giá kỹ năng thực hành : đánh giá kỹ năng thực hành của sinh viên.</w:t>
      </w:r>
    </w:p>
    <w:p w14:paraId="34DDAC1D"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Hình thức kiểm tra hết môn: Tích hợp.</w:t>
      </w:r>
    </w:p>
    <w:p w14:paraId="37209413" w14:textId="77777777" w:rsidR="00626EB1" w:rsidRPr="00895D7A" w:rsidRDefault="00626EB1" w:rsidP="00626EB1">
      <w:pPr>
        <w:spacing w:after="120"/>
        <w:jc w:val="both"/>
        <w:rPr>
          <w:rFonts w:ascii="Times New Roman" w:eastAsia="Times New Roman" w:hAnsi="Times New Roman" w:cs="Times New Roman"/>
          <w:sz w:val="26"/>
          <w:szCs w:val="26"/>
        </w:rPr>
      </w:pPr>
    </w:p>
    <w:p w14:paraId="77DD77F0" w14:textId="77777777" w:rsidR="00626EB1" w:rsidRPr="00895D7A" w:rsidRDefault="00626EB1" w:rsidP="00626EB1">
      <w:pPr>
        <w:spacing w:after="120"/>
        <w:jc w:val="both"/>
        <w:rPr>
          <w:rFonts w:ascii="Times New Roman" w:eastAsia="Times New Roman" w:hAnsi="Times New Roman" w:cs="Times New Roman"/>
          <w:b/>
          <w:sz w:val="26"/>
          <w:szCs w:val="26"/>
        </w:rPr>
      </w:pPr>
      <w:r w:rsidRPr="00895D7A">
        <w:rPr>
          <w:rFonts w:ascii="Times New Roman" w:eastAsia="Times New Roman" w:hAnsi="Times New Roman" w:cs="Times New Roman"/>
          <w:b/>
          <w:sz w:val="26"/>
          <w:szCs w:val="26"/>
        </w:rPr>
        <w:t>VI. Hướng dẫn thực hiện môn học:</w:t>
      </w:r>
    </w:p>
    <w:p w14:paraId="064F26A1" w14:textId="77777777" w:rsidR="00626EB1" w:rsidRPr="00895D7A" w:rsidRDefault="00626EB1" w:rsidP="00626EB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1.Phạm vi áp dụng mô đun:</w:t>
      </w:r>
    </w:p>
    <w:p w14:paraId="2589AC75" w14:textId="5A89D6B6"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Chương trình mô đun được sử dụng để giảng dạy cho trình độ cao đẳng Quản trị mạng máy tính.</w:t>
      </w:r>
    </w:p>
    <w:p w14:paraId="2DA9C04C"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6442FB80" w14:textId="77777777" w:rsidR="00626EB1" w:rsidRPr="00895D7A" w:rsidRDefault="00626EB1" w:rsidP="00626EB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2. Hướng dẫn về phương pháp giảng dạy, học tập mô đun:</w:t>
      </w:r>
    </w:p>
    <w:p w14:paraId="78B739CF"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Đối với giáo viên, giảng viên:</w:t>
      </w:r>
    </w:p>
    <w:p w14:paraId="2831B203"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Giải thích các câu lệnh.</w:t>
      </w:r>
    </w:p>
    <w:p w14:paraId="1586E1A7"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đầy đủ các lệnh trong nội dung bài học.</w:t>
      </w:r>
    </w:p>
    <w:p w14:paraId="728B7EDC"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phương pháp phát vấn.</w:t>
      </w:r>
    </w:p>
    <w:p w14:paraId="6C8EAACA"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Cho sinh viên thực hiện các câu lệnh trên máy tính và đặt các câu hỏi để  sinh viên trả lời.</w:t>
      </w:r>
    </w:p>
    <w:p w14:paraId="383B04BD"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nhóm cho các sinh viên thực hiện tính toán trên máy tính.</w:t>
      </w:r>
    </w:p>
    <w:p w14:paraId="4B319C27"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Đối với người học:</w:t>
      </w:r>
    </w:p>
    <w:p w14:paraId="494067AC"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Sinh viên trao đổi với nhau, thực hiện các bài thực hành và trình bày theo nhóm.</w:t>
      </w:r>
    </w:p>
    <w:p w14:paraId="46D613B7" w14:textId="77777777" w:rsidR="00626EB1" w:rsidRPr="00895D7A" w:rsidRDefault="00626EB1" w:rsidP="00626EB1">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bài tập thực hành được giao.</w:t>
      </w:r>
    </w:p>
    <w:p w14:paraId="1DBF3258" w14:textId="77777777" w:rsidR="00626EB1" w:rsidRPr="00895D7A" w:rsidRDefault="00626EB1" w:rsidP="00626EB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3. Những trọng tâm cần chú ý:</w:t>
      </w:r>
    </w:p>
    <w:p w14:paraId="4AFB0BCC" w14:textId="77777777" w:rsidR="00626EB1" w:rsidRPr="00895D7A" w:rsidRDefault="00626EB1" w:rsidP="00626EB1">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Giáo viên trước khi giảng dạy cần phải căn cứ vào nội dung của từng bài học chuẩn bị đầy đủ các điều kiện thực hiện bài học để đảm bảo chất lượng giảng dạy. </w:t>
      </w:r>
    </w:p>
    <w:p w14:paraId="1C0062EF" w14:textId="77777777" w:rsidR="00626EB1" w:rsidRPr="00895D7A" w:rsidRDefault="00626EB1" w:rsidP="00626EB1">
      <w:pPr>
        <w:spacing w:after="12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4. Tài liêu tham khảo:</w:t>
      </w:r>
    </w:p>
    <w:p w14:paraId="55E02BC9" w14:textId="77777777" w:rsidR="00626EB1" w:rsidRPr="00895D7A" w:rsidRDefault="00626EB1" w:rsidP="00626EB1">
      <w:pPr>
        <w:widowControl/>
        <w:numPr>
          <w:ilvl w:val="0"/>
          <w:numId w:val="178"/>
        </w:numPr>
        <w:spacing w:before="100" w:beforeAutospacing="1"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Đại học Hupflip (2008). </w:t>
      </w:r>
      <w:r w:rsidRPr="00895D7A">
        <w:rPr>
          <w:rFonts w:ascii="Times New Roman" w:eastAsia="Times New Roman" w:hAnsi="Times New Roman" w:cs="Times New Roman"/>
          <w:i/>
          <w:iCs/>
          <w:sz w:val="26"/>
          <w:szCs w:val="26"/>
        </w:rPr>
        <w:t>Tài liệu MacroMedia Dreamweaver</w:t>
      </w:r>
      <w:r w:rsidRPr="00895D7A">
        <w:rPr>
          <w:rFonts w:ascii="Times New Roman" w:eastAsia="Times New Roman" w:hAnsi="Times New Roman" w:cs="Times New Roman"/>
          <w:sz w:val="26"/>
          <w:szCs w:val="26"/>
        </w:rPr>
        <w:t>, Nhà xuất bản Đại học Hupflip. môn Thiết kế web.</w:t>
      </w:r>
    </w:p>
    <w:p w14:paraId="13FCAA5E" w14:textId="77777777" w:rsidR="00626EB1" w:rsidRPr="00895D7A" w:rsidRDefault="00626EB1" w:rsidP="00626EB1">
      <w:pPr>
        <w:widowControl/>
        <w:numPr>
          <w:ilvl w:val="0"/>
          <w:numId w:val="178"/>
        </w:numPr>
        <w:spacing w:before="100" w:beforeAutospacing="1"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Nguyễn Sơn Hải (2000). </w:t>
      </w:r>
      <w:r w:rsidRPr="00895D7A">
        <w:rPr>
          <w:rFonts w:ascii="Times New Roman" w:eastAsia="Times New Roman" w:hAnsi="Times New Roman" w:cs="Times New Roman"/>
          <w:i/>
          <w:iCs/>
          <w:sz w:val="26"/>
          <w:szCs w:val="26"/>
        </w:rPr>
        <w:t>Lập trình web với ASP</w:t>
      </w:r>
      <w:r w:rsidRPr="00895D7A">
        <w:rPr>
          <w:rFonts w:ascii="Times New Roman" w:eastAsia="Times New Roman" w:hAnsi="Times New Roman" w:cs="Times New Roman"/>
          <w:sz w:val="26"/>
          <w:szCs w:val="26"/>
        </w:rPr>
        <w:t>, Nhà xuất bản Khoa học và Kỹ thuật. môn Thiết kế web.</w:t>
      </w:r>
    </w:p>
    <w:p w14:paraId="5590DE24"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p w14:paraId="31A6E79E"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p w14:paraId="6B105863"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p w14:paraId="6D1BAC72"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p w14:paraId="59B39390"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p w14:paraId="5930E8C8"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hAnsi="Times New Roman" w:cs="Times New Roman"/>
          <w:sz w:val="26"/>
          <w:szCs w:val="26"/>
        </w:rPr>
        <w:br w:type="page"/>
      </w:r>
      <w:r w:rsidRPr="00895D7A">
        <w:rPr>
          <w:rFonts w:ascii="Times New Roman" w:eastAsia="Times New Roman" w:hAnsi="Times New Roman" w:cs="Times New Roman"/>
          <w:b/>
          <w:color w:val="000000"/>
          <w:sz w:val="26"/>
          <w:szCs w:val="26"/>
        </w:rPr>
        <w:lastRenderedPageBreak/>
        <w:t>CHƯƠNG TRÌNH MÔ ĐUN</w:t>
      </w:r>
    </w:p>
    <w:p w14:paraId="445F28F5" w14:textId="77777777" w:rsidR="000B4D17" w:rsidRPr="00895D7A" w:rsidRDefault="006A4B3F">
      <w:pPr>
        <w:pStyle w:val="Heading1"/>
        <w:spacing w:before="0" w:after="120"/>
        <w:ind w:firstLine="0"/>
        <w:rPr>
          <w:sz w:val="26"/>
          <w:szCs w:val="26"/>
        </w:rPr>
      </w:pPr>
      <w:r w:rsidRPr="00895D7A">
        <w:rPr>
          <w:sz w:val="26"/>
          <w:szCs w:val="26"/>
        </w:rPr>
        <w:t>Tên mô đun: LẬP TRÌNH TRỰC QUAN C#</w:t>
      </w:r>
    </w:p>
    <w:p w14:paraId="11B312DA" w14:textId="6101C81A" w:rsidR="000B4D17" w:rsidRPr="00895D7A" w:rsidRDefault="009852D3">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Mã mô đun</w:t>
      </w:r>
      <w:r w:rsidR="006A4B3F" w:rsidRPr="00895D7A">
        <w:rPr>
          <w:rFonts w:ascii="Times New Roman" w:eastAsia="Times New Roman" w:hAnsi="Times New Roman" w:cs="Times New Roman"/>
          <w:b/>
          <w:color w:val="000000"/>
          <w:sz w:val="26"/>
          <w:szCs w:val="26"/>
        </w:rPr>
        <w:t>:</w:t>
      </w:r>
      <w:r w:rsidR="008D3B5F" w:rsidRPr="00895D7A">
        <w:rPr>
          <w:rFonts w:ascii="Times New Roman" w:eastAsia="Times New Roman" w:hAnsi="Times New Roman" w:cs="Times New Roman"/>
          <w:color w:val="000000"/>
          <w:sz w:val="26"/>
          <w:szCs w:val="26"/>
        </w:rPr>
        <w:t xml:space="preserve">  MĐ 21</w:t>
      </w:r>
    </w:p>
    <w:p w14:paraId="1DE6F27D" w14:textId="77777777" w:rsidR="000B4D17" w:rsidRPr="00895D7A" w:rsidRDefault="006A4B3F">
      <w:pPr>
        <w:widowControl/>
        <w:spacing w:after="120"/>
        <w:jc w:val="both"/>
        <w:rPr>
          <w:rFonts w:ascii="Times New Roman" w:eastAsia="Times New Roman" w:hAnsi="Times New Roman" w:cs="Times New Roman"/>
          <w:i/>
          <w:color w:val="000000"/>
          <w:sz w:val="26"/>
          <w:szCs w:val="26"/>
        </w:rPr>
      </w:pPr>
      <w:r w:rsidRPr="00895D7A">
        <w:rPr>
          <w:rFonts w:ascii="Times New Roman" w:eastAsia="Times New Roman" w:hAnsi="Times New Roman" w:cs="Times New Roman"/>
          <w:b/>
          <w:color w:val="000000"/>
          <w:sz w:val="26"/>
          <w:szCs w:val="26"/>
        </w:rPr>
        <w:t>Thời gian thực hiện mô đun:</w:t>
      </w:r>
      <w:r w:rsidRPr="00895D7A">
        <w:rPr>
          <w:rFonts w:ascii="Times New Roman" w:eastAsia="Times New Roman" w:hAnsi="Times New Roman" w:cs="Times New Roman"/>
          <w:color w:val="000000"/>
          <w:sz w:val="26"/>
          <w:szCs w:val="26"/>
        </w:rPr>
        <w:t xml:space="preserve">  </w:t>
      </w:r>
      <w:r w:rsidRPr="00895D7A">
        <w:rPr>
          <w:rFonts w:ascii="Times New Roman" w:eastAsia="Times New Roman" w:hAnsi="Times New Roman" w:cs="Times New Roman"/>
          <w:i/>
          <w:color w:val="000000"/>
          <w:sz w:val="26"/>
          <w:szCs w:val="26"/>
        </w:rPr>
        <w:t>60 giờ; (Lý thuyết:30 giờ; Thực hành, thí nghiệm, thảo luận, bài tập: 27 giờ; Kiểm tra: 3 giờ)</w:t>
      </w:r>
    </w:p>
    <w:p w14:paraId="2C446799"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I. Vị trí, tính chất của mô đun</w:t>
      </w:r>
      <w:r w:rsidRPr="00895D7A">
        <w:rPr>
          <w:rFonts w:ascii="Times New Roman" w:eastAsia="Times New Roman" w:hAnsi="Times New Roman" w:cs="Times New Roman"/>
          <w:color w:val="000000"/>
          <w:sz w:val="26"/>
          <w:szCs w:val="26"/>
        </w:rPr>
        <w:t>:</w:t>
      </w:r>
    </w:p>
    <w:p w14:paraId="57473185"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Vị trí: Mô đun được bố trí sau khi sinh viên học xong các môn học chung, các môn cơ sở chuyên ngành đào tạo chuyên môn nghề bắt buộc.</w:t>
      </w:r>
    </w:p>
    <w:p w14:paraId="6143AC75"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Tính chất: Mô đun chuyên môn nghề tự chọn.</w:t>
      </w:r>
    </w:p>
    <w:p w14:paraId="7C3BE8FB"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II. Mục tiêu mô đun:</w:t>
      </w:r>
    </w:p>
    <w:p w14:paraId="2165D547" w14:textId="069D29A3"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w:t>
      </w:r>
      <w:r w:rsidR="0073430C" w:rsidRPr="00895D7A">
        <w:rPr>
          <w:rFonts w:ascii="Times New Roman" w:eastAsia="Times New Roman" w:hAnsi="Times New Roman" w:cs="Times New Roman"/>
          <w:color w:val="000000"/>
          <w:sz w:val="26"/>
          <w:szCs w:val="26"/>
        </w:rPr>
        <w:t>Kiến thức</w:t>
      </w:r>
      <w:r w:rsidRPr="00895D7A">
        <w:rPr>
          <w:rFonts w:ascii="Times New Roman" w:eastAsia="Times New Roman" w:hAnsi="Times New Roman" w:cs="Times New Roman"/>
          <w:color w:val="000000"/>
          <w:sz w:val="26"/>
          <w:szCs w:val="26"/>
        </w:rPr>
        <w:t xml:space="preserve">: </w:t>
      </w:r>
    </w:p>
    <w:p w14:paraId="5AB3D471"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Mô tả được vai trò của công nghệ lập trình trực quan;</w:t>
      </w:r>
    </w:p>
    <w:p w14:paraId="3FE9D01D"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tích xác định nhiệm vụ chương trình (phải làm gì), xác định đối tượng điều khiển dữ liệu, dữ liệu và cấu trúc dữ liệu của hệ thống phù hợp với ngôn ngữ đã chọn để xây dựng các ứng dụng.</w:t>
      </w:r>
    </w:p>
    <w:p w14:paraId="07E1B2F1"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kế tìm giải pháp kỹ thuật (làm thế nào) đối với những công việc đã xác định trong giai đoạn phân tích;</w:t>
      </w:r>
    </w:p>
    <w:p w14:paraId="789A892F"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Mô tả hằng và biến dùng trong chương trình, Trình bày được cấu trúc, cú pháp, quy trình và yêu cầu khi sử dụng các câu lệnh;</w:t>
      </w:r>
    </w:p>
    <w:p w14:paraId="5B8DD4C5" w14:textId="525C1CC7" w:rsidR="000B4D17" w:rsidRPr="00895D7A" w:rsidRDefault="0073430C"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Kỹ năng</w:t>
      </w:r>
      <w:r w:rsidR="006A4B3F" w:rsidRPr="00895D7A">
        <w:rPr>
          <w:rFonts w:ascii="Times New Roman" w:eastAsia="Times New Roman" w:hAnsi="Times New Roman" w:cs="Times New Roman"/>
          <w:color w:val="000000"/>
          <w:sz w:val="26"/>
          <w:szCs w:val="26"/>
        </w:rPr>
        <w:t xml:space="preserve">: </w:t>
      </w:r>
    </w:p>
    <w:p w14:paraId="6B287DC7"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Vận dụng điều kiện, trợ giúp môi trường của ngôn ngữ lập trình, chẳng hạn: trình biên tập mã lệnh;</w:t>
      </w:r>
    </w:p>
    <w:p w14:paraId="0B6E30EF"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Vận dụng tốt các đối tượng cơ sở, cơ sở dữ liệu của ngôn ngữ lập trình : thuộc tính (properties), phương thức (Method), sự kiện (Event).</w:t>
      </w:r>
    </w:p>
    <w:p w14:paraId="6E7034EA" w14:textId="50A2AFC6" w:rsidR="00965758" w:rsidRPr="00895D7A" w:rsidRDefault="0073430C"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Năng lực tự chủ và trách nhiệm</w:t>
      </w:r>
      <w:r w:rsidR="006A4B3F" w:rsidRPr="00895D7A">
        <w:rPr>
          <w:rFonts w:ascii="Times New Roman" w:eastAsia="Times New Roman" w:hAnsi="Times New Roman" w:cs="Times New Roman"/>
          <w:color w:val="000000"/>
          <w:sz w:val="26"/>
          <w:szCs w:val="26"/>
        </w:rPr>
        <w:t xml:space="preserve">: </w:t>
      </w:r>
    </w:p>
    <w:p w14:paraId="1D57FB32" w14:textId="1143BB2C"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Bố trí làm việc khoa học đảm bảo an toàn cho người và phương tiện học tập</w:t>
      </w:r>
    </w:p>
    <w:p w14:paraId="534C73BF"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III. Nội dung mô đun:</w:t>
      </w:r>
    </w:p>
    <w:p w14:paraId="3701444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Nội dung tổng quát và phân bổ thời gian:</w:t>
      </w:r>
    </w:p>
    <w:tbl>
      <w:tblPr>
        <w:tblStyle w:val="affff5"/>
        <w:tblW w:w="91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0B4D17" w:rsidRPr="00895D7A" w14:paraId="035E81FB" w14:textId="77777777">
        <w:trPr>
          <w:trHeight w:val="420"/>
        </w:trPr>
        <w:tc>
          <w:tcPr>
            <w:tcW w:w="824" w:type="dxa"/>
            <w:vMerge w:val="restart"/>
            <w:vAlign w:val="center"/>
          </w:tcPr>
          <w:p w14:paraId="46A4FBC2"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SỐ TT</w:t>
            </w:r>
          </w:p>
        </w:tc>
        <w:tc>
          <w:tcPr>
            <w:tcW w:w="3940" w:type="dxa"/>
            <w:vMerge w:val="restart"/>
            <w:vAlign w:val="center"/>
          </w:tcPr>
          <w:p w14:paraId="425B2282"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Tên các bài trong mô đun</w:t>
            </w:r>
          </w:p>
        </w:tc>
        <w:tc>
          <w:tcPr>
            <w:tcW w:w="4431" w:type="dxa"/>
            <w:gridSpan w:val="4"/>
            <w:vAlign w:val="center"/>
          </w:tcPr>
          <w:p w14:paraId="3D47B7AF"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Thời gian (giờ)</w:t>
            </w:r>
          </w:p>
        </w:tc>
      </w:tr>
      <w:tr w:rsidR="000B4D17" w:rsidRPr="00895D7A" w14:paraId="649512ED" w14:textId="77777777">
        <w:trPr>
          <w:trHeight w:val="420"/>
        </w:trPr>
        <w:tc>
          <w:tcPr>
            <w:tcW w:w="824" w:type="dxa"/>
            <w:vMerge/>
            <w:vAlign w:val="center"/>
          </w:tcPr>
          <w:p w14:paraId="5BAD1FA5"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940" w:type="dxa"/>
            <w:vMerge/>
            <w:vAlign w:val="center"/>
          </w:tcPr>
          <w:p w14:paraId="1BA3F641"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837" w:type="dxa"/>
            <w:vAlign w:val="center"/>
          </w:tcPr>
          <w:p w14:paraId="7C2AD202" w14:textId="77777777" w:rsidR="000B4D17" w:rsidRPr="00895D7A" w:rsidRDefault="006A4B3F">
            <w:pPr>
              <w:widowControl/>
              <w:spacing w:after="120"/>
              <w:ind w:left="-43" w:right="-44"/>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Tổng số</w:t>
            </w:r>
          </w:p>
        </w:tc>
        <w:tc>
          <w:tcPr>
            <w:tcW w:w="1116" w:type="dxa"/>
            <w:vAlign w:val="center"/>
          </w:tcPr>
          <w:p w14:paraId="11C791FD" w14:textId="77777777" w:rsidR="000B4D17" w:rsidRPr="00895D7A" w:rsidRDefault="006A4B3F">
            <w:pPr>
              <w:widowControl/>
              <w:spacing w:after="120"/>
              <w:ind w:left="-43" w:right="-44"/>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Lý thuyết</w:t>
            </w:r>
          </w:p>
        </w:tc>
        <w:tc>
          <w:tcPr>
            <w:tcW w:w="1507" w:type="dxa"/>
            <w:vAlign w:val="center"/>
          </w:tcPr>
          <w:p w14:paraId="303842BF" w14:textId="77777777" w:rsidR="000B4D17" w:rsidRPr="00895D7A" w:rsidRDefault="006A4B3F">
            <w:pPr>
              <w:widowControl/>
              <w:spacing w:after="120"/>
              <w:ind w:left="-43" w:right="-44"/>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Thực hành, thí nghiệm, thảo luận, bài tập</w:t>
            </w:r>
          </w:p>
          <w:p w14:paraId="796556D3" w14:textId="77777777" w:rsidR="000B4D17" w:rsidRPr="00895D7A" w:rsidRDefault="000B4D17">
            <w:pPr>
              <w:widowControl/>
              <w:spacing w:after="120"/>
              <w:ind w:left="-43" w:right="-44"/>
              <w:jc w:val="both"/>
              <w:rPr>
                <w:rFonts w:ascii="Times New Roman" w:eastAsia="Times New Roman" w:hAnsi="Times New Roman" w:cs="Times New Roman"/>
                <w:b/>
                <w:color w:val="000000"/>
                <w:sz w:val="26"/>
                <w:szCs w:val="26"/>
              </w:rPr>
            </w:pPr>
          </w:p>
        </w:tc>
        <w:tc>
          <w:tcPr>
            <w:tcW w:w="971" w:type="dxa"/>
            <w:vAlign w:val="center"/>
          </w:tcPr>
          <w:p w14:paraId="3FC0DAC2" w14:textId="77777777" w:rsidR="000B4D17" w:rsidRPr="00895D7A" w:rsidRDefault="006A4B3F">
            <w:pPr>
              <w:widowControl/>
              <w:spacing w:after="120"/>
              <w:ind w:left="-43" w:right="-44"/>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Kiểm tra</w:t>
            </w:r>
          </w:p>
        </w:tc>
      </w:tr>
      <w:tr w:rsidR="000B4D17" w:rsidRPr="00895D7A" w14:paraId="5AA6995D" w14:textId="77777777">
        <w:trPr>
          <w:trHeight w:val="420"/>
        </w:trPr>
        <w:tc>
          <w:tcPr>
            <w:tcW w:w="824" w:type="dxa"/>
            <w:vAlign w:val="center"/>
          </w:tcPr>
          <w:p w14:paraId="4603EEC1"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3940" w:type="dxa"/>
            <w:vAlign w:val="center"/>
          </w:tcPr>
          <w:p w14:paraId="1FEB4818"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1:Tổng quan về  C #</w:t>
            </w:r>
          </w:p>
          <w:p w14:paraId="20397C5D"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1.Tổng quan về .NET Framework.</w:t>
            </w:r>
          </w:p>
          <w:p w14:paraId="5864C5BD"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2.Giới thiệu về Visual Studio .NET 2008.</w:t>
            </w:r>
          </w:p>
          <w:p w14:paraId="2D02C837"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3.Các loại ứng dụng dùng C#.</w:t>
            </w:r>
          </w:p>
          <w:p w14:paraId="5EC7B6AD"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4.Cấu trúc chương trình C# 2008.</w:t>
            </w:r>
          </w:p>
          <w:p w14:paraId="2EB7FCBD"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5.Cấu trúc thư mục của chương trình C# 2005.</w:t>
            </w:r>
          </w:p>
        </w:tc>
        <w:tc>
          <w:tcPr>
            <w:tcW w:w="837" w:type="dxa"/>
          </w:tcPr>
          <w:p w14:paraId="6367BC18"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4</w:t>
            </w:r>
          </w:p>
          <w:p w14:paraId="1DA7D1F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A2EC42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F26DFD4"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1116" w:type="dxa"/>
          </w:tcPr>
          <w:p w14:paraId="1165D0EA"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2</w:t>
            </w:r>
          </w:p>
          <w:p w14:paraId="0A0C4F1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1507" w:type="dxa"/>
          </w:tcPr>
          <w:p w14:paraId="1542F408"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p>
          <w:p w14:paraId="4498A61B"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971" w:type="dxa"/>
          </w:tcPr>
          <w:p w14:paraId="2F29336D"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r>
      <w:tr w:rsidR="000B4D17" w:rsidRPr="00895D7A" w14:paraId="016AD839" w14:textId="77777777">
        <w:trPr>
          <w:trHeight w:val="420"/>
        </w:trPr>
        <w:tc>
          <w:tcPr>
            <w:tcW w:w="824" w:type="dxa"/>
            <w:vAlign w:val="center"/>
          </w:tcPr>
          <w:p w14:paraId="44566A8A"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3940" w:type="dxa"/>
            <w:vAlign w:val="center"/>
          </w:tcPr>
          <w:p w14:paraId="4241FD3C" w14:textId="77777777" w:rsidR="000B4D17" w:rsidRPr="00895D7A" w:rsidRDefault="006A4B3F">
            <w:pPr>
              <w:widowControl/>
              <w:spacing w:after="120"/>
              <w:jc w:val="both"/>
              <w:rPr>
                <w:rFonts w:ascii="Times New Roman" w:eastAsia="Times New Roman" w:hAnsi="Times New Roman" w:cs="Times New Roman"/>
                <w:b/>
                <w:color w:val="000000"/>
                <w:sz w:val="26"/>
                <w:szCs w:val="26"/>
                <w:lang w:val="nl-NL"/>
              </w:rPr>
            </w:pPr>
            <w:r w:rsidRPr="00895D7A">
              <w:rPr>
                <w:rFonts w:ascii="Times New Roman" w:eastAsia="Times New Roman" w:hAnsi="Times New Roman" w:cs="Times New Roman"/>
                <w:b/>
                <w:color w:val="000000"/>
                <w:sz w:val="26"/>
                <w:szCs w:val="26"/>
                <w:lang w:val="nl-NL"/>
              </w:rPr>
              <w:t xml:space="preserve">Bài 2:Làm việc với Visual C#.Net </w:t>
            </w:r>
          </w:p>
          <w:p w14:paraId="789CBD1C"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1.Cửa sổ Solution</w:t>
            </w:r>
          </w:p>
          <w:p w14:paraId="300FE4F7"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2.Cửa sổ thuộc tính của Project</w:t>
            </w:r>
          </w:p>
          <w:p w14:paraId="6CCFB311"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3.Cửa sổ Properties</w:t>
            </w:r>
          </w:p>
          <w:p w14:paraId="77157D1F"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4.Của sổ Options</w:t>
            </w:r>
          </w:p>
          <w:p w14:paraId="0E6E0879"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5.Hộp công cụ</w:t>
            </w:r>
          </w:p>
          <w:p w14:paraId="2E47C753"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6.Của sổ danh sách đối tượng</w:t>
            </w:r>
          </w:p>
          <w:p w14:paraId="12B68BEE"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7.Thực đơn Refactor</w:t>
            </w:r>
          </w:p>
        </w:tc>
        <w:tc>
          <w:tcPr>
            <w:tcW w:w="837" w:type="dxa"/>
          </w:tcPr>
          <w:p w14:paraId="0022D599"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p w14:paraId="5369018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E6CAC06"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1116" w:type="dxa"/>
          </w:tcPr>
          <w:p w14:paraId="2A1066CE"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p w14:paraId="5244B3CB"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0B24D1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1507" w:type="dxa"/>
          </w:tcPr>
          <w:p w14:paraId="43450742"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p>
          <w:p w14:paraId="4A3451E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4361BF3"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971" w:type="dxa"/>
          </w:tcPr>
          <w:p w14:paraId="3ADB12BE"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r>
      <w:tr w:rsidR="000B4D17" w:rsidRPr="00895D7A" w14:paraId="08981A12" w14:textId="77777777">
        <w:trPr>
          <w:trHeight w:val="420"/>
        </w:trPr>
        <w:tc>
          <w:tcPr>
            <w:tcW w:w="824" w:type="dxa"/>
            <w:vAlign w:val="center"/>
          </w:tcPr>
          <w:p w14:paraId="7AF5A3F9"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3940" w:type="dxa"/>
            <w:vAlign w:val="center"/>
          </w:tcPr>
          <w:p w14:paraId="3CA07A2D"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3:Nền tảng của C#</w:t>
            </w:r>
          </w:p>
          <w:p w14:paraId="737BD2F5"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1.Các kiểu dữ liệu</w:t>
            </w:r>
          </w:p>
          <w:p w14:paraId="7058ED33"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2.Kiểu dữ liệu mảng</w:t>
            </w:r>
          </w:p>
          <w:p w14:paraId="1E90A275"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3.Phát biểu If</w:t>
            </w:r>
          </w:p>
          <w:p w14:paraId="2DB52FC2"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4.Phát biểu Switch…</w:t>
            </w:r>
          </w:p>
          <w:p w14:paraId="1AF5E35F"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5.Phát biểu vòng lặp</w:t>
            </w:r>
          </w:p>
          <w:p w14:paraId="6620685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6.Try… catch</w:t>
            </w:r>
          </w:p>
          <w:p w14:paraId="044F8742"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7.Sử dụng debugger</w:t>
            </w:r>
          </w:p>
        </w:tc>
        <w:tc>
          <w:tcPr>
            <w:tcW w:w="837" w:type="dxa"/>
          </w:tcPr>
          <w:p w14:paraId="7A04A48C"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9</w:t>
            </w:r>
          </w:p>
          <w:p w14:paraId="1F298A32"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17A7530B"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09298D4A"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1A1DFD84"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0B937C2F"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340FD8A3"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5EF6BC94"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116" w:type="dxa"/>
          </w:tcPr>
          <w:p w14:paraId="3AAD7207"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p w14:paraId="2AFC3E7A"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29F5902F"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4CA927F3"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106E7D0E"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79C04B83"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611DE117"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52511CFA"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507" w:type="dxa"/>
          </w:tcPr>
          <w:p w14:paraId="0CD172B3"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p w14:paraId="5A29E244"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13DA2F1C"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344E07EF"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30932F98"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1995B6E8"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1F96B035"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72F2B77E"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71" w:type="dxa"/>
          </w:tcPr>
          <w:p w14:paraId="64765F99"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p w14:paraId="2C3E501E"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D945913"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F2A275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F34DF3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A6354DB"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FBB51A3"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037D2A0"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0B4D17" w:rsidRPr="00895D7A" w14:paraId="26BC98C6" w14:textId="77777777">
        <w:trPr>
          <w:trHeight w:val="420"/>
        </w:trPr>
        <w:tc>
          <w:tcPr>
            <w:tcW w:w="824" w:type="dxa"/>
            <w:vAlign w:val="center"/>
          </w:tcPr>
          <w:p w14:paraId="4E2CE520"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3940" w:type="dxa"/>
            <w:vAlign w:val="center"/>
          </w:tcPr>
          <w:p w14:paraId="2B5EEC7F"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4:Các đối tượng điều khiển của C#</w:t>
            </w:r>
          </w:p>
          <w:p w14:paraId="73A37EE1"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1.Giới thiệu Windows Forms. </w:t>
            </w:r>
          </w:p>
          <w:p w14:paraId="62476729"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2.Forms và các định dạng Forms. </w:t>
            </w:r>
          </w:p>
          <w:p w14:paraId="684D7F9C"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3.Điều khiển thông thường. </w:t>
            </w:r>
          </w:p>
          <w:p w14:paraId="00257D3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4.Điều khiển đặc biệt. </w:t>
            </w:r>
          </w:p>
          <w:p w14:paraId="3941258F"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5.Điều khiển dùng để xây dựng Menu. </w:t>
            </w:r>
          </w:p>
          <w:p w14:paraId="134AA77C"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6.Điều khiển chứa đựng điều khiển khác. </w:t>
            </w:r>
          </w:p>
          <w:p w14:paraId="3207FB51"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7.Điều khiển Dialog và phương thức Messagebox. </w:t>
            </w:r>
          </w:p>
          <w:p w14:paraId="77411FE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8.Làm việc với điều khiển in ấn. </w:t>
            </w:r>
          </w:p>
          <w:p w14:paraId="1871B3B7"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9.Điều khiển do người dùng tạo ra.</w:t>
            </w:r>
          </w:p>
        </w:tc>
        <w:tc>
          <w:tcPr>
            <w:tcW w:w="837" w:type="dxa"/>
          </w:tcPr>
          <w:p w14:paraId="5D084261"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5</w:t>
            </w:r>
          </w:p>
        </w:tc>
        <w:tc>
          <w:tcPr>
            <w:tcW w:w="1116" w:type="dxa"/>
          </w:tcPr>
          <w:p w14:paraId="20E76758"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p>
        </w:tc>
        <w:tc>
          <w:tcPr>
            <w:tcW w:w="1507" w:type="dxa"/>
          </w:tcPr>
          <w:p w14:paraId="68746838"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tc>
        <w:tc>
          <w:tcPr>
            <w:tcW w:w="971" w:type="dxa"/>
          </w:tcPr>
          <w:p w14:paraId="54CF109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r>
      <w:tr w:rsidR="000B4D17" w:rsidRPr="00895D7A" w14:paraId="0F8DD5E8" w14:textId="77777777">
        <w:trPr>
          <w:trHeight w:val="420"/>
        </w:trPr>
        <w:tc>
          <w:tcPr>
            <w:tcW w:w="824" w:type="dxa"/>
            <w:vAlign w:val="center"/>
          </w:tcPr>
          <w:p w14:paraId="2C3D9994"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3940" w:type="dxa"/>
            <w:vAlign w:val="center"/>
          </w:tcPr>
          <w:p w14:paraId="52399EB4" w14:textId="77777777" w:rsidR="000B4D17" w:rsidRPr="00895D7A" w:rsidRDefault="006A4B3F">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5: File và registry Operation</w:t>
            </w:r>
          </w:p>
          <w:p w14:paraId="078A345D"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1.Không gian tên System.IO</w:t>
            </w:r>
          </w:p>
          <w:p w14:paraId="5C078683"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2.Đối tượng Directory</w:t>
            </w:r>
          </w:p>
          <w:p w14:paraId="27C0284F"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3.Đối tượng File</w:t>
            </w:r>
          </w:p>
          <w:p w14:paraId="11D71493"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4.Quản lý File</w:t>
            </w:r>
          </w:p>
        </w:tc>
        <w:tc>
          <w:tcPr>
            <w:tcW w:w="837" w:type="dxa"/>
          </w:tcPr>
          <w:p w14:paraId="033D15E3"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8</w:t>
            </w:r>
          </w:p>
          <w:p w14:paraId="597D47B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634C4F9"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21754340"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2AA1A9F8"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17026005"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116" w:type="dxa"/>
          </w:tcPr>
          <w:p w14:paraId="512A59E3"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p w14:paraId="60C72A8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3B7B823"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A2005E8"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98F8466"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1D72535"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507" w:type="dxa"/>
          </w:tcPr>
          <w:p w14:paraId="55BB2829"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p w14:paraId="080098C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9F26CCE"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0444D223"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5F3E3E23"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71E2B21C"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71" w:type="dxa"/>
          </w:tcPr>
          <w:p w14:paraId="20D7BD8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r>
      <w:tr w:rsidR="000B4D17" w:rsidRPr="00895D7A" w14:paraId="4ACAB602" w14:textId="77777777">
        <w:trPr>
          <w:trHeight w:val="420"/>
        </w:trPr>
        <w:tc>
          <w:tcPr>
            <w:tcW w:w="824" w:type="dxa"/>
            <w:vAlign w:val="center"/>
          </w:tcPr>
          <w:p w14:paraId="4F53E92A"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tc>
        <w:tc>
          <w:tcPr>
            <w:tcW w:w="3940" w:type="dxa"/>
            <w:vAlign w:val="center"/>
          </w:tcPr>
          <w:p w14:paraId="6124DFD3"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6:Truy xuất dữ liệu với ADO.NET</w:t>
            </w:r>
          </w:p>
          <w:p w14:paraId="5EAB8D3F" w14:textId="77777777" w:rsidR="000B4D17" w:rsidRPr="00895D7A" w:rsidRDefault="006A4B3F" w:rsidP="00C965C5">
            <w:pPr>
              <w:widowControl/>
              <w:numPr>
                <w:ilvl w:val="0"/>
                <w:numId w:val="29"/>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Giới thiệu lập trình cơ sở dữ liệu.</w:t>
            </w:r>
          </w:p>
          <w:p w14:paraId="7656A3CB" w14:textId="77777777" w:rsidR="000B4D17" w:rsidRPr="00895D7A" w:rsidRDefault="006A4B3F" w:rsidP="00C965C5">
            <w:pPr>
              <w:widowControl/>
              <w:numPr>
                <w:ilvl w:val="0"/>
                <w:numId w:val="29"/>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Đối tượng SQLConnection. </w:t>
            </w:r>
          </w:p>
          <w:p w14:paraId="74D690E3" w14:textId="77777777" w:rsidR="000B4D17" w:rsidRPr="00895D7A" w:rsidRDefault="006A4B3F" w:rsidP="00C965C5">
            <w:pPr>
              <w:widowControl/>
              <w:numPr>
                <w:ilvl w:val="0"/>
                <w:numId w:val="29"/>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Đối tượng Oledbconnection. </w:t>
            </w:r>
          </w:p>
          <w:p w14:paraId="66815544" w14:textId="77777777" w:rsidR="000B4D17" w:rsidRPr="00895D7A" w:rsidRDefault="006A4B3F" w:rsidP="00C965C5">
            <w:pPr>
              <w:widowControl/>
              <w:numPr>
                <w:ilvl w:val="0"/>
                <w:numId w:val="29"/>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Đối tượng SQLCommand và Oledbcommand.</w:t>
            </w:r>
          </w:p>
        </w:tc>
        <w:tc>
          <w:tcPr>
            <w:tcW w:w="837" w:type="dxa"/>
          </w:tcPr>
          <w:p w14:paraId="0AB0F4D6"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10</w:t>
            </w:r>
          </w:p>
          <w:p w14:paraId="41AD752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36736674"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042E4676"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E51D9EE"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25228117"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37BF0C20"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1116" w:type="dxa"/>
          </w:tcPr>
          <w:p w14:paraId="3740E704"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4FEB518E"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1A48AE8"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7071A35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2946898"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27D725A"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198A616"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507" w:type="dxa"/>
          </w:tcPr>
          <w:p w14:paraId="18286719"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p w14:paraId="6107DA0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5446EB4"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D57A44B"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6468DDE"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BBD2F1A"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13C4CDCB"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001793F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971" w:type="dxa"/>
          </w:tcPr>
          <w:p w14:paraId="2393BBC1"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p w14:paraId="759692DC"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2C8CEECB"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35B1B8BD"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7E090013" w14:textId="77777777" w:rsidR="000B4D17" w:rsidRPr="00895D7A" w:rsidRDefault="000B4D17">
            <w:pPr>
              <w:widowControl/>
              <w:spacing w:after="120"/>
              <w:jc w:val="center"/>
              <w:rPr>
                <w:rFonts w:ascii="Times New Roman" w:eastAsia="Times New Roman" w:hAnsi="Times New Roman" w:cs="Times New Roman"/>
                <w:b/>
                <w:color w:val="000000"/>
                <w:sz w:val="26"/>
                <w:szCs w:val="26"/>
              </w:rPr>
            </w:pPr>
          </w:p>
          <w:p w14:paraId="3A54DBCE"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4812DE6"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1</w:t>
            </w:r>
          </w:p>
        </w:tc>
      </w:tr>
      <w:tr w:rsidR="000B4D17" w:rsidRPr="00895D7A" w14:paraId="1161157C" w14:textId="77777777">
        <w:trPr>
          <w:trHeight w:val="420"/>
        </w:trPr>
        <w:tc>
          <w:tcPr>
            <w:tcW w:w="824" w:type="dxa"/>
            <w:vAlign w:val="center"/>
          </w:tcPr>
          <w:p w14:paraId="5DB5425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3940" w:type="dxa"/>
            <w:vAlign w:val="center"/>
          </w:tcPr>
          <w:p w14:paraId="0DBE043B"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7: Đồ hoạ và một số xử lý nâng cao</w:t>
            </w:r>
          </w:p>
          <w:p w14:paraId="4DB50700"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1.Không gian tên System.Drawing, System.Drawing3D</w:t>
            </w:r>
          </w:p>
          <w:p w14:paraId="34DA745A"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2.Các định nghĩa về toạ độ, đơn vị trong C#</w:t>
            </w:r>
          </w:p>
          <w:p w14:paraId="3BAE6302"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3.Vẽ các đối tượng cơ bản : Line, Arc, Rectange, Circle...</w:t>
            </w:r>
          </w:p>
          <w:p w14:paraId="2C19140D"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4.Các đối tượng đồ hoạ nâng cao</w:t>
            </w:r>
          </w:p>
        </w:tc>
        <w:tc>
          <w:tcPr>
            <w:tcW w:w="837" w:type="dxa"/>
          </w:tcPr>
          <w:p w14:paraId="592305C5"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7</w:t>
            </w:r>
          </w:p>
          <w:p w14:paraId="2FA1489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96B4DAE"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p w14:paraId="048FF13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1259F21"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p w14:paraId="3B5667CA"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7CD89010"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1B1BB44B"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116" w:type="dxa"/>
          </w:tcPr>
          <w:p w14:paraId="10E06C1A"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p w14:paraId="0C9FE68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D5BB503"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723C2A79"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93663DD"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06A1CB2A"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07FBAE61"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5D5D617B"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507" w:type="dxa"/>
          </w:tcPr>
          <w:p w14:paraId="627185E5"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p w14:paraId="382A96B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4E4628A"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58A5183B"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509F6FF1"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0F96489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136BB31B"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5C2DC04"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71" w:type="dxa"/>
          </w:tcPr>
          <w:p w14:paraId="3F7F4AB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r>
      <w:tr w:rsidR="000B4D17" w:rsidRPr="00895D7A" w14:paraId="25286FA0" w14:textId="77777777">
        <w:trPr>
          <w:trHeight w:val="420"/>
        </w:trPr>
        <w:tc>
          <w:tcPr>
            <w:tcW w:w="824" w:type="dxa"/>
            <w:vAlign w:val="center"/>
          </w:tcPr>
          <w:p w14:paraId="5481FDD4"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w:t>
            </w:r>
          </w:p>
        </w:tc>
        <w:tc>
          <w:tcPr>
            <w:tcW w:w="3940" w:type="dxa"/>
            <w:vAlign w:val="center"/>
          </w:tcPr>
          <w:p w14:paraId="19F3884F"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8 :Xây dựng ứng dụng tổng hợp</w:t>
            </w:r>
          </w:p>
          <w:p w14:paraId="2EC0ED75" w14:textId="77777777" w:rsidR="000B4D17" w:rsidRPr="00895D7A" w:rsidRDefault="006A4B3F" w:rsidP="00C965C5">
            <w:pPr>
              <w:widowControl/>
              <w:numPr>
                <w:ilvl w:val="0"/>
                <w:numId w:val="30"/>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Giới thiệu bài toán.</w:t>
            </w:r>
          </w:p>
          <w:p w14:paraId="3A62622B" w14:textId="77777777" w:rsidR="000B4D17" w:rsidRPr="00895D7A" w:rsidRDefault="006A4B3F" w:rsidP="00C965C5">
            <w:pPr>
              <w:widowControl/>
              <w:numPr>
                <w:ilvl w:val="0"/>
                <w:numId w:val="30"/>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Phân tích và thiết kế theo yêu cầu. </w:t>
            </w:r>
          </w:p>
          <w:p w14:paraId="6B5CDC17" w14:textId="77777777" w:rsidR="000B4D17" w:rsidRPr="00895D7A" w:rsidRDefault="006A4B3F" w:rsidP="00C965C5">
            <w:pPr>
              <w:widowControl/>
              <w:numPr>
                <w:ilvl w:val="0"/>
                <w:numId w:val="30"/>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Thiết kế các giao diện. </w:t>
            </w:r>
          </w:p>
          <w:p w14:paraId="647461B4" w14:textId="77777777" w:rsidR="000B4D17" w:rsidRPr="00895D7A" w:rsidRDefault="006A4B3F" w:rsidP="00C965C5">
            <w:pPr>
              <w:widowControl/>
              <w:numPr>
                <w:ilvl w:val="0"/>
                <w:numId w:val="30"/>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Cài đặt các mã lệnh. </w:t>
            </w:r>
          </w:p>
          <w:p w14:paraId="5FD52043" w14:textId="77777777" w:rsidR="000B4D17" w:rsidRPr="00895D7A" w:rsidRDefault="006A4B3F" w:rsidP="00C965C5">
            <w:pPr>
              <w:widowControl/>
              <w:numPr>
                <w:ilvl w:val="0"/>
                <w:numId w:val="30"/>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Kiểm thử chương trình. </w:t>
            </w:r>
          </w:p>
          <w:p w14:paraId="0E439D6F"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6.Triển khai – Cài đặt chương trình.</w:t>
            </w:r>
          </w:p>
        </w:tc>
        <w:tc>
          <w:tcPr>
            <w:tcW w:w="837" w:type="dxa"/>
          </w:tcPr>
          <w:p w14:paraId="52FB5ECD"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14</w:t>
            </w:r>
          </w:p>
          <w:p w14:paraId="1070B026"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4E2254D5"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161D3D9B"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7AD12F0F"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p w14:paraId="460744CA"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w:t>
            </w:r>
          </w:p>
          <w:p w14:paraId="1FE6DA6B"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w:t>
            </w:r>
          </w:p>
          <w:p w14:paraId="7655F6F6" w14:textId="42E36F04" w:rsidR="000B4D17" w:rsidRPr="00895D7A" w:rsidRDefault="00460FDB">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r w:rsidR="006A4B3F" w:rsidRPr="00895D7A">
              <w:rPr>
                <w:rFonts w:ascii="Times New Roman" w:eastAsia="Times New Roman" w:hAnsi="Times New Roman" w:cs="Times New Roman"/>
                <w:color w:val="000000"/>
                <w:sz w:val="26"/>
                <w:szCs w:val="26"/>
              </w:rPr>
              <w:t>,5</w:t>
            </w:r>
          </w:p>
        </w:tc>
        <w:tc>
          <w:tcPr>
            <w:tcW w:w="1116" w:type="dxa"/>
          </w:tcPr>
          <w:p w14:paraId="5AF02F21"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9</w:t>
            </w:r>
          </w:p>
          <w:p w14:paraId="4B4CF741"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62B65287"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0788DDB0"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8AD57D8"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1D0FC812"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017B22C6"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6BF1BD4D"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507" w:type="dxa"/>
          </w:tcPr>
          <w:p w14:paraId="33F815BB"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p w14:paraId="4F667562"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p w14:paraId="28B21143"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524CF6F4"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6DAAD0A5"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4D133A42"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75AEDA9A"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500543F9"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tc>
        <w:tc>
          <w:tcPr>
            <w:tcW w:w="971" w:type="dxa"/>
          </w:tcPr>
          <w:p w14:paraId="70170F37"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p w14:paraId="0BB3FB2F" w14:textId="77777777" w:rsidR="00460FDB" w:rsidRPr="00895D7A" w:rsidRDefault="00460FDB">
            <w:pPr>
              <w:widowControl/>
              <w:spacing w:after="120"/>
              <w:jc w:val="center"/>
              <w:rPr>
                <w:rFonts w:ascii="Times New Roman" w:eastAsia="Times New Roman" w:hAnsi="Times New Roman" w:cs="Times New Roman"/>
                <w:b/>
                <w:color w:val="000000"/>
                <w:sz w:val="26"/>
                <w:szCs w:val="26"/>
              </w:rPr>
            </w:pPr>
          </w:p>
          <w:p w14:paraId="5FC67EE5" w14:textId="77777777" w:rsidR="00460FDB" w:rsidRPr="00895D7A" w:rsidRDefault="00460FDB">
            <w:pPr>
              <w:widowControl/>
              <w:spacing w:after="120"/>
              <w:jc w:val="center"/>
              <w:rPr>
                <w:rFonts w:ascii="Times New Roman" w:eastAsia="Times New Roman" w:hAnsi="Times New Roman" w:cs="Times New Roman"/>
                <w:b/>
                <w:color w:val="000000"/>
                <w:sz w:val="26"/>
                <w:szCs w:val="26"/>
              </w:rPr>
            </w:pPr>
          </w:p>
          <w:p w14:paraId="11E88BDB" w14:textId="77777777" w:rsidR="00460FDB" w:rsidRPr="00895D7A" w:rsidRDefault="00460FDB">
            <w:pPr>
              <w:widowControl/>
              <w:spacing w:after="120"/>
              <w:jc w:val="center"/>
              <w:rPr>
                <w:rFonts w:ascii="Times New Roman" w:eastAsia="Times New Roman" w:hAnsi="Times New Roman" w:cs="Times New Roman"/>
                <w:b/>
                <w:color w:val="000000"/>
                <w:sz w:val="26"/>
                <w:szCs w:val="26"/>
              </w:rPr>
            </w:pPr>
          </w:p>
          <w:p w14:paraId="78286188" w14:textId="77777777" w:rsidR="00460FDB" w:rsidRPr="00895D7A" w:rsidRDefault="00460FDB">
            <w:pPr>
              <w:widowControl/>
              <w:spacing w:after="120"/>
              <w:jc w:val="center"/>
              <w:rPr>
                <w:rFonts w:ascii="Times New Roman" w:eastAsia="Times New Roman" w:hAnsi="Times New Roman" w:cs="Times New Roman"/>
                <w:b/>
                <w:color w:val="000000"/>
                <w:sz w:val="26"/>
                <w:szCs w:val="26"/>
              </w:rPr>
            </w:pPr>
          </w:p>
          <w:p w14:paraId="7F67DC83" w14:textId="77777777" w:rsidR="00460FDB" w:rsidRPr="00895D7A" w:rsidRDefault="00460FDB">
            <w:pPr>
              <w:widowControl/>
              <w:spacing w:after="120"/>
              <w:jc w:val="center"/>
              <w:rPr>
                <w:rFonts w:ascii="Times New Roman" w:eastAsia="Times New Roman" w:hAnsi="Times New Roman" w:cs="Times New Roman"/>
                <w:b/>
                <w:color w:val="000000"/>
                <w:sz w:val="26"/>
                <w:szCs w:val="26"/>
              </w:rPr>
            </w:pPr>
          </w:p>
          <w:p w14:paraId="194462A9" w14:textId="77777777" w:rsidR="00460FDB" w:rsidRPr="00895D7A" w:rsidRDefault="00460FDB">
            <w:pPr>
              <w:widowControl/>
              <w:spacing w:after="120"/>
              <w:jc w:val="center"/>
              <w:rPr>
                <w:rFonts w:ascii="Times New Roman" w:eastAsia="Times New Roman" w:hAnsi="Times New Roman" w:cs="Times New Roman"/>
                <w:b/>
                <w:color w:val="000000"/>
                <w:sz w:val="26"/>
                <w:szCs w:val="26"/>
              </w:rPr>
            </w:pPr>
          </w:p>
          <w:p w14:paraId="750D9560" w14:textId="6D62679A" w:rsidR="00460FDB" w:rsidRPr="00895D7A" w:rsidRDefault="00460FDB">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0B4D17" w:rsidRPr="00895D7A" w14:paraId="0F77475A" w14:textId="77777777">
        <w:trPr>
          <w:trHeight w:val="420"/>
        </w:trPr>
        <w:tc>
          <w:tcPr>
            <w:tcW w:w="824" w:type="dxa"/>
            <w:vAlign w:val="center"/>
          </w:tcPr>
          <w:p w14:paraId="1B4F0865"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3940" w:type="dxa"/>
            <w:vAlign w:val="center"/>
          </w:tcPr>
          <w:p w14:paraId="4201D82B"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CỘNG</w:t>
            </w:r>
          </w:p>
        </w:tc>
        <w:tc>
          <w:tcPr>
            <w:tcW w:w="837" w:type="dxa"/>
          </w:tcPr>
          <w:p w14:paraId="5BCEBC6A"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60</w:t>
            </w:r>
          </w:p>
        </w:tc>
        <w:tc>
          <w:tcPr>
            <w:tcW w:w="1116" w:type="dxa"/>
          </w:tcPr>
          <w:p w14:paraId="251F23B3"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30</w:t>
            </w:r>
          </w:p>
        </w:tc>
        <w:tc>
          <w:tcPr>
            <w:tcW w:w="1507" w:type="dxa"/>
          </w:tcPr>
          <w:p w14:paraId="36A940CD"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27</w:t>
            </w:r>
          </w:p>
        </w:tc>
        <w:tc>
          <w:tcPr>
            <w:tcW w:w="971" w:type="dxa"/>
          </w:tcPr>
          <w:p w14:paraId="1627C9D9"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tc>
      </w:tr>
    </w:tbl>
    <w:p w14:paraId="6DF9000A"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Nội dung chi tiết :</w:t>
      </w:r>
    </w:p>
    <w:p w14:paraId="41762164" w14:textId="02FD7134"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1:</w:t>
      </w:r>
      <w:r w:rsidRPr="00895D7A">
        <w:rPr>
          <w:rFonts w:ascii="Times New Roman" w:eastAsia="Times New Roman" w:hAnsi="Times New Roman" w:cs="Times New Roman"/>
          <w:b/>
          <w:color w:val="000000"/>
          <w:sz w:val="26"/>
          <w:szCs w:val="26"/>
        </w:rPr>
        <w:tab/>
        <w:t>Tổng quan về  C#</w:t>
      </w:r>
      <w:r w:rsidRPr="00895D7A">
        <w:rPr>
          <w:rFonts w:ascii="Times New Roman" w:eastAsia="Times New Roman" w:hAnsi="Times New Roman" w:cs="Times New Roman"/>
          <w:b/>
          <w:color w:val="000000"/>
          <w:sz w:val="26"/>
          <w:szCs w:val="26"/>
        </w:rPr>
        <w:tab/>
      </w:r>
      <w:r w:rsidR="00771164">
        <w:rPr>
          <w:rFonts w:ascii="Times New Roman" w:eastAsia="Times New Roman" w:hAnsi="Times New Roman" w:cs="Times New Roman"/>
          <w:b/>
          <w:color w:val="000000"/>
          <w:sz w:val="26"/>
          <w:szCs w:val="26"/>
        </w:rPr>
        <w:tab/>
      </w:r>
      <w:r w:rsidR="00771164">
        <w:rPr>
          <w:rFonts w:ascii="Times New Roman" w:eastAsia="Times New Roman" w:hAnsi="Times New Roman" w:cs="Times New Roman"/>
          <w:b/>
          <w:color w:val="000000"/>
          <w:sz w:val="26"/>
          <w:szCs w:val="26"/>
        </w:rPr>
        <w:tab/>
      </w:r>
      <w:r w:rsidR="00771164">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ab/>
        <w:t>Thời gian: 4 giờ</w:t>
      </w:r>
    </w:p>
    <w:p w14:paraId="6BEBC082"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1.Mục tiêu của bài:</w:t>
      </w:r>
    </w:p>
    <w:p w14:paraId="4E452A7F"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Liệt kê được các thành phần chính của .NET Framework;</w:t>
      </w:r>
    </w:p>
    <w:p w14:paraId="4E7C19EF"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môi trường làm việc của .NET Framework;</w:t>
      </w:r>
    </w:p>
    <w:p w14:paraId="09FBD0D3"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Liệt kê các phiên bản Visual Studio 2008;</w:t>
      </w:r>
    </w:p>
    <w:p w14:paraId="1C86F0D1"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Kể tên các loại ứng dụng dùng C#;</w:t>
      </w:r>
    </w:p>
    <w:p w14:paraId="7FD1444F"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được cấu trúc chương trình C#;</w:t>
      </w:r>
    </w:p>
    <w:p w14:paraId="1A36885B"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cấu trúc thư mục của ứng dụng dùng ngôn ngữ C# để xây dựng;</w:t>
      </w:r>
    </w:p>
    <w:p w14:paraId="3919D610"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cài đặt, an toàn với máy tính.</w:t>
      </w:r>
    </w:p>
    <w:p w14:paraId="2F35F6D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444B2D1C"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tbl>
      <w:tblPr>
        <w:tblStyle w:val="affff6"/>
        <w:tblW w:w="8940" w:type="dxa"/>
        <w:tblInd w:w="-6" w:type="dxa"/>
        <w:tblLayout w:type="fixed"/>
        <w:tblLook w:val="0400" w:firstRow="0" w:lastRow="0" w:firstColumn="0" w:lastColumn="0" w:noHBand="0" w:noVBand="1"/>
      </w:tblPr>
      <w:tblGrid>
        <w:gridCol w:w="8940"/>
      </w:tblGrid>
      <w:tr w:rsidR="000B4D17" w:rsidRPr="00895D7A" w14:paraId="28EA2569" w14:textId="77777777">
        <w:trPr>
          <w:cantSplit/>
        </w:trPr>
        <w:tc>
          <w:tcPr>
            <w:tcW w:w="8940" w:type="dxa"/>
          </w:tcPr>
          <w:p w14:paraId="130E5BF3" w14:textId="77777777" w:rsidR="000B4D17" w:rsidRPr="00895D7A" w:rsidRDefault="006A4B3F">
            <w:pPr>
              <w:widowControl/>
              <w:spacing w:after="120"/>
              <w:ind w:left="29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2.1.Tổng quan về .NET Framework.</w:t>
            </w:r>
          </w:p>
        </w:tc>
      </w:tr>
      <w:tr w:rsidR="000B4D17" w:rsidRPr="00895D7A" w14:paraId="4AC6A420" w14:textId="77777777">
        <w:trPr>
          <w:cantSplit/>
        </w:trPr>
        <w:tc>
          <w:tcPr>
            <w:tcW w:w="8940" w:type="dxa"/>
          </w:tcPr>
          <w:p w14:paraId="39AA0676" w14:textId="77777777" w:rsidR="000B4D17" w:rsidRPr="00895D7A" w:rsidRDefault="006A4B3F">
            <w:pPr>
              <w:widowControl/>
              <w:spacing w:after="120"/>
              <w:ind w:left="29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2.2.Giới thiệu về Visual Studio .NET 2008.</w:t>
            </w:r>
          </w:p>
        </w:tc>
      </w:tr>
      <w:tr w:rsidR="000B4D17" w:rsidRPr="00895D7A" w14:paraId="46920D1A" w14:textId="77777777">
        <w:trPr>
          <w:cantSplit/>
        </w:trPr>
        <w:tc>
          <w:tcPr>
            <w:tcW w:w="8940" w:type="dxa"/>
          </w:tcPr>
          <w:p w14:paraId="41932F80" w14:textId="77777777" w:rsidR="000B4D17" w:rsidRPr="00895D7A" w:rsidRDefault="006A4B3F">
            <w:pPr>
              <w:widowControl/>
              <w:spacing w:after="120"/>
              <w:ind w:left="29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2.3.Các loại ứng dụng dùng C#.</w:t>
            </w:r>
          </w:p>
        </w:tc>
      </w:tr>
      <w:tr w:rsidR="000B4D17" w:rsidRPr="00895D7A" w14:paraId="5D61A7F4" w14:textId="77777777">
        <w:trPr>
          <w:cantSplit/>
        </w:trPr>
        <w:tc>
          <w:tcPr>
            <w:tcW w:w="8940" w:type="dxa"/>
          </w:tcPr>
          <w:p w14:paraId="6C0D82D9" w14:textId="77777777" w:rsidR="000B4D17" w:rsidRPr="00895D7A" w:rsidRDefault="006A4B3F">
            <w:pPr>
              <w:widowControl/>
              <w:spacing w:after="120"/>
              <w:ind w:left="29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2.4.Cấu trúc chương trình C# 2008.</w:t>
            </w:r>
          </w:p>
        </w:tc>
      </w:tr>
      <w:tr w:rsidR="000B4D17" w:rsidRPr="00895D7A" w14:paraId="599FA97C" w14:textId="77777777">
        <w:trPr>
          <w:cantSplit/>
        </w:trPr>
        <w:tc>
          <w:tcPr>
            <w:tcW w:w="8940" w:type="dxa"/>
          </w:tcPr>
          <w:p w14:paraId="067535DA"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2.5.Cấu trúc thư mục của chương trình C# 2005.</w:t>
            </w:r>
          </w:p>
        </w:tc>
      </w:tr>
    </w:tbl>
    <w:p w14:paraId="5D35EA37"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p w14:paraId="78671698"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2:</w:t>
      </w:r>
      <w:r w:rsidRPr="00895D7A">
        <w:rPr>
          <w:rFonts w:ascii="Times New Roman" w:eastAsia="Times New Roman" w:hAnsi="Times New Roman" w:cs="Times New Roman"/>
          <w:b/>
          <w:color w:val="000000"/>
          <w:sz w:val="26"/>
          <w:szCs w:val="26"/>
        </w:rPr>
        <w:tab/>
        <w:t xml:space="preserve"> Làm việc với Visual C#.Net</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ab/>
        <w:t>Thời gian: 3 giờ</w:t>
      </w:r>
    </w:p>
    <w:p w14:paraId="25DAC486"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54B21388"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Mô tả được các thành phần chính của giao diện Visual C#.net;</w:t>
      </w:r>
    </w:p>
    <w:p w14:paraId="4EA433DA"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Quản lý được các Solution, Các Project và File;</w:t>
      </w:r>
    </w:p>
    <w:p w14:paraId="0C661E2C"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cách thức lập trình hệ thống.</w:t>
      </w:r>
    </w:p>
    <w:p w14:paraId="44A027A5"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4F1DBE7B"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tbl>
      <w:tblPr>
        <w:tblStyle w:val="affff7"/>
        <w:tblW w:w="9015" w:type="dxa"/>
        <w:tblInd w:w="-6" w:type="dxa"/>
        <w:tblLayout w:type="fixed"/>
        <w:tblLook w:val="0400" w:firstRow="0" w:lastRow="0" w:firstColumn="0" w:lastColumn="0" w:noHBand="0" w:noVBand="1"/>
      </w:tblPr>
      <w:tblGrid>
        <w:gridCol w:w="9015"/>
      </w:tblGrid>
      <w:tr w:rsidR="000B4D17" w:rsidRPr="00895D7A" w14:paraId="70275857" w14:textId="77777777">
        <w:trPr>
          <w:cantSplit/>
        </w:trPr>
        <w:tc>
          <w:tcPr>
            <w:tcW w:w="9015" w:type="dxa"/>
          </w:tcPr>
          <w:p w14:paraId="432150D8" w14:textId="77777777" w:rsidR="000B4D17" w:rsidRPr="00895D7A" w:rsidRDefault="006A4B3F">
            <w:pPr>
              <w:widowControl/>
              <w:spacing w:after="120"/>
              <w:ind w:left="32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2.1.Cửa sổ Solution</w:t>
            </w:r>
          </w:p>
        </w:tc>
      </w:tr>
      <w:tr w:rsidR="000B4D17" w:rsidRPr="00895D7A" w14:paraId="11DC2A82" w14:textId="77777777">
        <w:trPr>
          <w:cantSplit/>
        </w:trPr>
        <w:tc>
          <w:tcPr>
            <w:tcW w:w="9015" w:type="dxa"/>
          </w:tcPr>
          <w:p w14:paraId="3074F4B2" w14:textId="77777777" w:rsidR="000B4D17" w:rsidRPr="00895D7A" w:rsidRDefault="006A4B3F">
            <w:pPr>
              <w:widowControl/>
              <w:spacing w:after="120"/>
              <w:ind w:left="32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2.2.Cửa sổ thuộc tính của Project</w:t>
            </w:r>
          </w:p>
        </w:tc>
      </w:tr>
      <w:tr w:rsidR="000B4D17" w:rsidRPr="00895D7A" w14:paraId="22522929" w14:textId="77777777">
        <w:trPr>
          <w:cantSplit/>
        </w:trPr>
        <w:tc>
          <w:tcPr>
            <w:tcW w:w="9015" w:type="dxa"/>
          </w:tcPr>
          <w:p w14:paraId="46576889" w14:textId="77777777" w:rsidR="000B4D17" w:rsidRPr="00895D7A" w:rsidRDefault="006A4B3F">
            <w:pPr>
              <w:widowControl/>
              <w:spacing w:after="120"/>
              <w:ind w:left="32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2.3.Cửa sổ Properties</w:t>
            </w:r>
          </w:p>
        </w:tc>
      </w:tr>
      <w:tr w:rsidR="000B4D17" w:rsidRPr="00895D7A" w14:paraId="72CCE903" w14:textId="77777777">
        <w:trPr>
          <w:cantSplit/>
        </w:trPr>
        <w:tc>
          <w:tcPr>
            <w:tcW w:w="9015" w:type="dxa"/>
          </w:tcPr>
          <w:p w14:paraId="4501D81F" w14:textId="77777777" w:rsidR="000B4D17" w:rsidRPr="00895D7A" w:rsidRDefault="006A4B3F">
            <w:pPr>
              <w:widowControl/>
              <w:spacing w:after="120"/>
              <w:ind w:left="32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2.4.Của sổ Options</w:t>
            </w:r>
          </w:p>
        </w:tc>
      </w:tr>
      <w:tr w:rsidR="000B4D17" w:rsidRPr="00895D7A" w14:paraId="2DE0FEFF" w14:textId="77777777">
        <w:trPr>
          <w:cantSplit/>
        </w:trPr>
        <w:tc>
          <w:tcPr>
            <w:tcW w:w="9015" w:type="dxa"/>
          </w:tcPr>
          <w:p w14:paraId="3A140A6E" w14:textId="77777777" w:rsidR="000B4D17" w:rsidRPr="00895D7A" w:rsidRDefault="006A4B3F">
            <w:pPr>
              <w:widowControl/>
              <w:spacing w:after="120"/>
              <w:ind w:left="32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2.5.Hộp công cụ</w:t>
            </w:r>
          </w:p>
        </w:tc>
      </w:tr>
      <w:tr w:rsidR="000B4D17" w:rsidRPr="00895D7A" w14:paraId="2FC42B56" w14:textId="77777777">
        <w:trPr>
          <w:cantSplit/>
        </w:trPr>
        <w:tc>
          <w:tcPr>
            <w:tcW w:w="9015" w:type="dxa"/>
          </w:tcPr>
          <w:p w14:paraId="2BA338BB" w14:textId="77777777" w:rsidR="000B4D17" w:rsidRPr="00895D7A" w:rsidRDefault="006A4B3F">
            <w:pPr>
              <w:widowControl/>
              <w:spacing w:after="120"/>
              <w:ind w:left="327"/>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2.6.Của sổ danh sách đối tượng</w:t>
            </w:r>
          </w:p>
        </w:tc>
      </w:tr>
      <w:tr w:rsidR="000B4D17" w:rsidRPr="00895D7A" w14:paraId="2D22DB7C" w14:textId="77777777">
        <w:trPr>
          <w:cantSplit/>
        </w:trPr>
        <w:tc>
          <w:tcPr>
            <w:tcW w:w="9015" w:type="dxa"/>
          </w:tcPr>
          <w:p w14:paraId="13BF4E13"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2.7.Thực đơn Refactor </w:t>
            </w:r>
          </w:p>
        </w:tc>
      </w:tr>
    </w:tbl>
    <w:p w14:paraId="2D4B00CF"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p w14:paraId="316ADA18" w14:textId="1A28EE84"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3:</w:t>
      </w:r>
      <w:r w:rsidRPr="00895D7A">
        <w:rPr>
          <w:rFonts w:ascii="Times New Roman" w:eastAsia="Times New Roman" w:hAnsi="Times New Roman" w:cs="Times New Roman"/>
          <w:b/>
          <w:color w:val="000000"/>
          <w:sz w:val="26"/>
          <w:szCs w:val="26"/>
        </w:rPr>
        <w:tab/>
        <w:t xml:space="preserve"> Nền tảng của C#</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ab/>
      </w:r>
      <w:r w:rsidR="00771164">
        <w:rPr>
          <w:rFonts w:ascii="Times New Roman" w:eastAsia="Times New Roman" w:hAnsi="Times New Roman" w:cs="Times New Roman"/>
          <w:color w:val="000000"/>
          <w:sz w:val="26"/>
          <w:szCs w:val="26"/>
        </w:rPr>
        <w:tab/>
      </w:r>
      <w:r w:rsidR="00771164">
        <w:rPr>
          <w:rFonts w:ascii="Times New Roman" w:eastAsia="Times New Roman" w:hAnsi="Times New Roman" w:cs="Times New Roman"/>
          <w:color w:val="000000"/>
          <w:sz w:val="26"/>
          <w:szCs w:val="26"/>
        </w:rPr>
        <w:tab/>
      </w:r>
      <w:r w:rsidR="00771164">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Thời gian: 9 giờ</w:t>
      </w:r>
    </w:p>
    <w:p w14:paraId="6B3D9CD6"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35B6C0F1"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lastRenderedPageBreak/>
        <w:t>Phân biệt được các kiểu dữ liệu, trình bày phạm vi, các phép toán trên các kiểu dữ liệu;</w:t>
      </w:r>
    </w:p>
    <w:p w14:paraId="3F14B97D"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Phân biệt Kiểu dữ liệu mạng và Arraylist.</w:t>
      </w:r>
    </w:p>
    <w:p w14:paraId="191CC562"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Khai báo được biến và đối tượng có kiểu dữ liệu trước khi sử dụng;</w:t>
      </w:r>
    </w:p>
    <w:p w14:paraId="7FCCF353"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được công dụng, cú pháp của các phát biểu : Phát biểu rẽ nhánh, phát biểu vòng lặp, phát biểu kiểm tra Using, Phát biểu nhảy.</w:t>
      </w:r>
    </w:p>
    <w:p w14:paraId="749FB63A"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Sử dụng đúng cú pháp các câu lệnh điều kiện, vòng lặp, xử lý lỗi;</w:t>
      </w:r>
    </w:p>
    <w:p w14:paraId="2E1ED1AC"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Kiểm soát được các lỗi trong chương trình</w:t>
      </w:r>
    </w:p>
    <w:p w14:paraId="6F5E7E09"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Kiểm soát được các lỗi phát sinh trong chương trình;</w:t>
      </w:r>
    </w:p>
    <w:p w14:paraId="17161536"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Sử dụng thành thạo debugger.</w:t>
      </w:r>
    </w:p>
    <w:p w14:paraId="4538687F"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Thực hiện các thao tác an toàn với máy tính.</w:t>
      </w:r>
    </w:p>
    <w:p w14:paraId="200DAC9A"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47A348F7" w14:textId="77777777" w:rsidR="000B4D17" w:rsidRPr="00895D7A" w:rsidRDefault="006A4B3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2.1.Các kiểu dữ liệu</w:t>
      </w:r>
    </w:p>
    <w:p w14:paraId="5E330E56" w14:textId="77777777" w:rsidR="000B4D17" w:rsidRPr="00895D7A" w:rsidRDefault="006A4B3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2.2.Kiểu dữ liệu mảng</w:t>
      </w:r>
    </w:p>
    <w:p w14:paraId="67B9D494" w14:textId="77777777" w:rsidR="000B4D17" w:rsidRPr="00895D7A" w:rsidRDefault="006A4B3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2.3.Phát biểu If</w:t>
      </w:r>
    </w:p>
    <w:p w14:paraId="5F1D1BB6" w14:textId="77777777" w:rsidR="000B4D17" w:rsidRPr="00895D7A" w:rsidRDefault="006A4B3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2.4.Phát biểu Switch…</w:t>
      </w:r>
    </w:p>
    <w:p w14:paraId="7ABD0F2C" w14:textId="77777777" w:rsidR="000B4D17" w:rsidRPr="00895D7A" w:rsidRDefault="006A4B3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2.5.Phát biểu vòng lặp</w:t>
      </w:r>
    </w:p>
    <w:p w14:paraId="41FC0711" w14:textId="77777777" w:rsidR="000B4D17" w:rsidRPr="00895D7A" w:rsidRDefault="006A4B3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2.6.Try… catch</w:t>
      </w:r>
    </w:p>
    <w:p w14:paraId="7CA7E938" w14:textId="77777777" w:rsidR="000B4D17" w:rsidRPr="00895D7A" w:rsidRDefault="006A4B3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2.7.Sử dụng debugger</w:t>
      </w:r>
    </w:p>
    <w:p w14:paraId="50AB0593"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p w14:paraId="4C01B889"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4:</w:t>
      </w:r>
      <w:r w:rsidRPr="00895D7A">
        <w:rPr>
          <w:rFonts w:ascii="Times New Roman" w:eastAsia="Times New Roman" w:hAnsi="Times New Roman" w:cs="Times New Roman"/>
          <w:b/>
          <w:color w:val="000000"/>
          <w:sz w:val="26"/>
          <w:szCs w:val="26"/>
        </w:rPr>
        <w:tab/>
        <w:t xml:space="preserve"> Các đối tượng điều khiển của C#</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ab/>
        <w:t>Thời gian: 5 giờ</w:t>
      </w:r>
    </w:p>
    <w:p w14:paraId="79113B54"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251E045F"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Mô tả được các thành phần chính của giao diện Visual C#.net</w:t>
      </w:r>
    </w:p>
    <w:p w14:paraId="0B9A77EC"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Có khả năng quản lý được các đối tượng và lập trình trên các đối tượng.</w:t>
      </w:r>
    </w:p>
    <w:p w14:paraId="3FF7502F"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0DCBDE70"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61212D7A" w14:textId="77777777" w:rsidR="000B4D17" w:rsidRPr="00895D7A" w:rsidRDefault="006A4B3F">
      <w:pPr>
        <w:widowControl/>
        <w:spacing w:after="120"/>
        <w:ind w:left="32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2.1.Giới thiệu Windows Forms. </w:t>
      </w:r>
    </w:p>
    <w:p w14:paraId="50DA8367" w14:textId="77777777" w:rsidR="000B4D17" w:rsidRPr="00895D7A" w:rsidRDefault="006A4B3F">
      <w:pPr>
        <w:widowControl/>
        <w:spacing w:after="120"/>
        <w:ind w:left="32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2.2.Forms và các định dạng Forms. </w:t>
      </w:r>
    </w:p>
    <w:p w14:paraId="69EFD757" w14:textId="77777777" w:rsidR="000B4D17" w:rsidRPr="00895D7A" w:rsidRDefault="006A4B3F">
      <w:pPr>
        <w:widowControl/>
        <w:spacing w:after="120"/>
        <w:ind w:left="32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2.3.Điều khiển thông thường. </w:t>
      </w:r>
    </w:p>
    <w:p w14:paraId="3125050A" w14:textId="77777777" w:rsidR="000B4D17" w:rsidRPr="00895D7A" w:rsidRDefault="006A4B3F">
      <w:pPr>
        <w:widowControl/>
        <w:spacing w:after="120"/>
        <w:ind w:left="32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2.4.Điều khiển đặc biệt. </w:t>
      </w:r>
    </w:p>
    <w:p w14:paraId="743F21B4" w14:textId="77777777" w:rsidR="000B4D17" w:rsidRPr="00895D7A" w:rsidRDefault="006A4B3F">
      <w:pPr>
        <w:widowControl/>
        <w:spacing w:after="120"/>
        <w:ind w:left="32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2.5.Điều khiển dùng để xây dựng Menu. </w:t>
      </w:r>
    </w:p>
    <w:p w14:paraId="34FCE4C3" w14:textId="77777777" w:rsidR="000B4D17" w:rsidRPr="00895D7A" w:rsidRDefault="006A4B3F">
      <w:pPr>
        <w:widowControl/>
        <w:spacing w:after="120"/>
        <w:ind w:left="32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2.6.Điều khiển chứa đựng điều khiển khác. </w:t>
      </w:r>
    </w:p>
    <w:p w14:paraId="64E0D5BE" w14:textId="77777777" w:rsidR="000B4D17" w:rsidRPr="00895D7A" w:rsidRDefault="006A4B3F">
      <w:pPr>
        <w:widowControl/>
        <w:spacing w:after="120"/>
        <w:ind w:left="32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2.7.Điều khiển Dialog và phương thức Messagebox. </w:t>
      </w:r>
    </w:p>
    <w:p w14:paraId="2074D01D" w14:textId="77777777" w:rsidR="000B4D17" w:rsidRPr="00895D7A" w:rsidRDefault="006A4B3F">
      <w:pPr>
        <w:widowControl/>
        <w:spacing w:after="120"/>
        <w:ind w:left="32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2.8.Làm việc với điều khiển in ấn. </w:t>
      </w:r>
    </w:p>
    <w:p w14:paraId="3C60A634"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 xml:space="preserve">     2.9.Điều khiển do người dùng tạo ra.</w:t>
      </w:r>
    </w:p>
    <w:p w14:paraId="62D4DF2C"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p w14:paraId="1B82835D"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5:</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 xml:space="preserve"> </w:t>
      </w:r>
      <w:r w:rsidRPr="00895D7A">
        <w:rPr>
          <w:rFonts w:ascii="Times New Roman" w:eastAsia="Times New Roman" w:hAnsi="Times New Roman" w:cs="Times New Roman"/>
          <w:b/>
          <w:color w:val="000000"/>
          <w:sz w:val="26"/>
          <w:szCs w:val="26"/>
        </w:rPr>
        <w:t>File và registry Operation</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ab/>
        <w:t>Thời gian: 8 giờ</w:t>
      </w:r>
    </w:p>
    <w:p w14:paraId="78F63B3B"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194B4C55"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được các thành phần chính của giao diện Visual C#.net;</w:t>
      </w:r>
    </w:p>
    <w:p w14:paraId="78BC2321"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Có khả năng quản lý được các Solution, Các Project và File;</w:t>
      </w:r>
    </w:p>
    <w:p w14:paraId="649CA96A"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Trình bày đựơc cách thức lập trình hệ thống.</w:t>
      </w:r>
    </w:p>
    <w:p w14:paraId="691C2E3B" w14:textId="114011BA"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sz w:val="26"/>
          <w:szCs w:val="26"/>
        </w:rPr>
        <w:t>Thực hiện các thao tác an toàn với máy tính</w:t>
      </w:r>
      <w:r w:rsidRPr="00895D7A">
        <w:rPr>
          <w:rFonts w:ascii="Times New Roman" w:eastAsia="Times New Roman" w:hAnsi="Times New Roman" w:cs="Times New Roman"/>
          <w:color w:val="000000"/>
          <w:sz w:val="26"/>
          <w:szCs w:val="26"/>
        </w:rPr>
        <w:t>.</w:t>
      </w:r>
    </w:p>
    <w:p w14:paraId="79268EC2"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573F95F2" w14:textId="77777777" w:rsidR="000B4D17" w:rsidRPr="00895D7A" w:rsidRDefault="006A4B3F">
      <w:pPr>
        <w:widowControl/>
        <w:spacing w:after="120"/>
        <w:ind w:left="29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2.1.Không gian tên System.IO</w:t>
      </w:r>
    </w:p>
    <w:p w14:paraId="3D684D4A" w14:textId="77777777" w:rsidR="000B4D17" w:rsidRPr="00895D7A" w:rsidRDefault="006A4B3F">
      <w:pPr>
        <w:widowControl/>
        <w:spacing w:after="120"/>
        <w:ind w:left="29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2.2.Đối tượng Directory</w:t>
      </w:r>
    </w:p>
    <w:p w14:paraId="6569EAB2" w14:textId="77777777" w:rsidR="000B4D17" w:rsidRPr="00895D7A" w:rsidRDefault="006A4B3F">
      <w:pPr>
        <w:widowControl/>
        <w:spacing w:after="120"/>
        <w:ind w:left="29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2.3.Đối tượng File</w:t>
      </w:r>
    </w:p>
    <w:p w14:paraId="2B5D8E33"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 xml:space="preserve">    2.4.Quản lý File</w:t>
      </w:r>
    </w:p>
    <w:p w14:paraId="3F2504B5"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p w14:paraId="0A3266DA"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6:</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 xml:space="preserve"> </w:t>
      </w:r>
      <w:r w:rsidRPr="00895D7A">
        <w:rPr>
          <w:rFonts w:ascii="Times New Roman" w:eastAsia="Times New Roman" w:hAnsi="Times New Roman" w:cs="Times New Roman"/>
          <w:b/>
          <w:color w:val="000000"/>
          <w:sz w:val="26"/>
          <w:szCs w:val="26"/>
        </w:rPr>
        <w:t>Truy xuất dữ liệu với ADO.NET</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ab/>
        <w:t>Thời gian: 10 giờ</w:t>
      </w:r>
    </w:p>
    <w:p w14:paraId="4AA07D88"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09FC9710"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Mô tả được cách thức lập trình với Database</w:t>
      </w:r>
    </w:p>
    <w:p w14:paraId="3A3BED52"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Sử dụng công cụ DataConnection để nối kết dữ liệu.</w:t>
      </w:r>
    </w:p>
    <w:p w14:paraId="280C3895"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Xây dựng được các phần mềm ứng dụng dựa trên hệ quản trị cơ sở dữ liệu có sẵn.</w:t>
      </w:r>
    </w:p>
    <w:p w14:paraId="77E38524" w14:textId="42793DBC"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sz w:val="26"/>
          <w:szCs w:val="26"/>
        </w:rPr>
        <w:t>Thực hiện các thao tác an toàn với máy tính.</w:t>
      </w:r>
    </w:p>
    <w:p w14:paraId="6E77AE30"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006247E0" w14:textId="77777777" w:rsidR="000B4D17" w:rsidRPr="00895D7A" w:rsidRDefault="006A4B3F">
      <w:pPr>
        <w:widowControl/>
        <w:spacing w:after="120"/>
        <w:ind w:left="32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2.1.Giới thiệu lập trình cơ sở dữ liệu.</w:t>
      </w:r>
    </w:p>
    <w:p w14:paraId="556C0728" w14:textId="77777777" w:rsidR="000B4D17" w:rsidRPr="00895D7A" w:rsidRDefault="006A4B3F">
      <w:pPr>
        <w:widowControl/>
        <w:spacing w:after="120"/>
        <w:ind w:left="32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2.2.Đối tượng SQLConnection. </w:t>
      </w:r>
    </w:p>
    <w:p w14:paraId="2C5B7EDF" w14:textId="77777777" w:rsidR="000B4D17" w:rsidRPr="00895D7A" w:rsidRDefault="006A4B3F">
      <w:pPr>
        <w:widowControl/>
        <w:spacing w:after="120"/>
        <w:ind w:left="32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2.3.Đối tượng Oledbconnection. </w:t>
      </w:r>
    </w:p>
    <w:p w14:paraId="4D1F041B" w14:textId="77777777" w:rsidR="000B4D17" w:rsidRPr="00895D7A" w:rsidRDefault="006A4B3F">
      <w:pPr>
        <w:widowControl/>
        <w:spacing w:after="120"/>
        <w:ind w:left="32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2.4.Đối tượng SQLCommand và Oledbcommand. </w:t>
      </w:r>
    </w:p>
    <w:p w14:paraId="39ED6A82" w14:textId="77777777" w:rsidR="000B4D17" w:rsidRPr="00895D7A" w:rsidRDefault="006A4B3F">
      <w:pPr>
        <w:widowControl/>
        <w:spacing w:after="120"/>
        <w:ind w:left="328"/>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2.5.Đối tượng SQLParameter và Parameters Collection. </w:t>
      </w:r>
    </w:p>
    <w:p w14:paraId="641BC9E0"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2.6.Đối tượng SQLDatareader</w:t>
      </w:r>
    </w:p>
    <w:p w14:paraId="191C8F9D"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p w14:paraId="77BE2976"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Bài 7: Đồ hoạ và một số xử lý nâng cao  </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Thời gian: 7 giờ</w:t>
      </w:r>
    </w:p>
    <w:p w14:paraId="5549933F"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02A2A9A3"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Thiết lặp được toạ độ, các thuộc tính của các đối tượng đồ hoạ;</w:t>
      </w:r>
    </w:p>
    <w:p w14:paraId="35528C36"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Vẽ được các đối tượng đồ hoạ.</w:t>
      </w:r>
    </w:p>
    <w:p w14:paraId="3AD9BDB9" w14:textId="458B43FA"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4E504556"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7880D9FE" w14:textId="77777777" w:rsidR="000B4D17" w:rsidRPr="00895D7A" w:rsidRDefault="006A4B3F">
      <w:pPr>
        <w:widowControl/>
        <w:spacing w:after="120"/>
        <w:ind w:left="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2.1 Không gian tên System.Drawing, System.Drawing3D</w:t>
      </w:r>
    </w:p>
    <w:p w14:paraId="0237D8BE" w14:textId="77777777" w:rsidR="000B4D17" w:rsidRPr="00895D7A" w:rsidRDefault="006A4B3F">
      <w:pPr>
        <w:widowControl/>
        <w:spacing w:after="120"/>
        <w:ind w:left="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 định nghĩa về toạ độ, đơn vị trong C#</w:t>
      </w:r>
    </w:p>
    <w:p w14:paraId="3382A10E" w14:textId="77777777" w:rsidR="000B4D17" w:rsidRPr="00895D7A" w:rsidRDefault="006A4B3F">
      <w:pPr>
        <w:widowControl/>
        <w:spacing w:after="120"/>
        <w:ind w:left="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Vẽ các đối tượng cơ bản : Line, Arc, Rectange, Circle...</w:t>
      </w:r>
    </w:p>
    <w:p w14:paraId="35695A20" w14:textId="77777777" w:rsidR="000B4D17" w:rsidRPr="00895D7A" w:rsidRDefault="006A4B3F">
      <w:pPr>
        <w:widowControl/>
        <w:spacing w:after="120"/>
        <w:ind w:left="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Các đối tượng đồ hoạ nâng cao</w:t>
      </w:r>
    </w:p>
    <w:p w14:paraId="25B34569"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p w14:paraId="697A8111"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7:</w:t>
      </w:r>
      <w:r w:rsidRPr="00895D7A">
        <w:rPr>
          <w:rFonts w:ascii="Times New Roman" w:eastAsia="Times New Roman" w:hAnsi="Times New Roman" w:cs="Times New Roman"/>
          <w:b/>
          <w:color w:val="000000"/>
          <w:sz w:val="26"/>
          <w:szCs w:val="26"/>
        </w:rPr>
        <w:tab/>
        <w:t xml:space="preserve"> Xây dựng ứng dụng tổng hợp</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ab/>
        <w:t>Thời gian: 14 giờ</w:t>
      </w:r>
    </w:p>
    <w:p w14:paraId="1BB664A9"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3F40680F"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Vận dụng các kiến thức đã học để xây dựng bài toán theo yêu cầu;</w:t>
      </w:r>
    </w:p>
    <w:p w14:paraId="24E4D7ED"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Cài đặt các mã lệnh;</w:t>
      </w:r>
    </w:p>
    <w:p w14:paraId="7A3C55B8"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Phân tích và kiểm thử lỗi phát sinh;</w:t>
      </w:r>
    </w:p>
    <w:p w14:paraId="77B15DA4"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Xây dựng được các phần mềm ứng dụng dựa trên hệ quản trị cơ sở dữ liệu có sẵn.</w:t>
      </w:r>
    </w:p>
    <w:p w14:paraId="6A6248B3" w14:textId="222818B1" w:rsidR="000B4D17" w:rsidRPr="00895D7A" w:rsidRDefault="006A4B3F" w:rsidP="00C965C5">
      <w:pPr>
        <w:widowControl/>
        <w:numPr>
          <w:ilvl w:val="0"/>
          <w:numId w:val="46"/>
        </w:numPr>
        <w:spacing w:after="120"/>
        <w:ind w:left="760"/>
        <w:jc w:val="both"/>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Thực hiện các thao tác an toàn với máy tính.</w:t>
      </w:r>
    </w:p>
    <w:p w14:paraId="578BD910"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2B131314" w14:textId="77777777" w:rsidR="000B4D17" w:rsidRPr="00895D7A" w:rsidRDefault="006A4B3F">
      <w:pPr>
        <w:widowControl/>
        <w:spacing w:after="120"/>
        <w:ind w:left="32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2.1.Giới thiệu bài toán.</w:t>
      </w:r>
    </w:p>
    <w:p w14:paraId="15CFBF0F" w14:textId="77777777" w:rsidR="000B4D17" w:rsidRPr="00895D7A" w:rsidRDefault="006A4B3F">
      <w:pPr>
        <w:widowControl/>
        <w:spacing w:after="120"/>
        <w:ind w:left="32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2.2.Phân tích và thiết kế theo yêu cầu. </w:t>
      </w:r>
    </w:p>
    <w:p w14:paraId="5DE15F4A" w14:textId="77777777" w:rsidR="000B4D17" w:rsidRPr="00895D7A" w:rsidRDefault="006A4B3F">
      <w:pPr>
        <w:widowControl/>
        <w:spacing w:after="120"/>
        <w:ind w:left="32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2.3.Thiết kế các giao diện. </w:t>
      </w:r>
    </w:p>
    <w:p w14:paraId="2A11869B" w14:textId="77777777" w:rsidR="000B4D17" w:rsidRPr="00895D7A" w:rsidRDefault="006A4B3F">
      <w:pPr>
        <w:widowControl/>
        <w:spacing w:after="120"/>
        <w:ind w:left="32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2.4.Cài đặt các mã lệnh. </w:t>
      </w:r>
    </w:p>
    <w:p w14:paraId="7D65B149" w14:textId="77777777" w:rsidR="000B4D17" w:rsidRPr="00895D7A" w:rsidRDefault="006A4B3F">
      <w:pPr>
        <w:widowControl/>
        <w:spacing w:after="120"/>
        <w:ind w:left="324"/>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2.5.Kiểm thử chương trình. </w:t>
      </w:r>
    </w:p>
    <w:p w14:paraId="414F3A93"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 xml:space="preserve">    2.6.Triển khai – Cài đặt chương trình.</w:t>
      </w:r>
    </w:p>
    <w:p w14:paraId="1786F963" w14:textId="77777777" w:rsidR="000B4D17" w:rsidRPr="00895D7A" w:rsidRDefault="000B4D17">
      <w:pPr>
        <w:widowControl/>
        <w:spacing w:after="120"/>
        <w:jc w:val="both"/>
        <w:rPr>
          <w:rFonts w:ascii="Times New Roman" w:eastAsia="Times New Roman" w:hAnsi="Times New Roman" w:cs="Times New Roman"/>
          <w:b/>
          <w:color w:val="000000"/>
          <w:sz w:val="26"/>
          <w:szCs w:val="26"/>
        </w:rPr>
      </w:pPr>
    </w:p>
    <w:p w14:paraId="301A1898"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IV. Điều kiện thực hiện mô đun</w:t>
      </w:r>
    </w:p>
    <w:p w14:paraId="742E399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Phòng học chuyên môn hóa/ nhà xưởng: Phòng máy vi tính .</w:t>
      </w:r>
    </w:p>
    <w:p w14:paraId="2C641C71"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Trang thiết bị máy móc:</w:t>
      </w:r>
    </w:p>
    <w:p w14:paraId="17A3D2BA"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sz w:val="26"/>
          <w:szCs w:val="26"/>
        </w:rPr>
        <w:t>Máy</w:t>
      </w:r>
      <w:r w:rsidRPr="00895D7A">
        <w:rPr>
          <w:rFonts w:ascii="Times New Roman" w:eastAsia="Times New Roman" w:hAnsi="Times New Roman" w:cs="Times New Roman"/>
          <w:color w:val="000000"/>
          <w:sz w:val="26"/>
          <w:szCs w:val="26"/>
        </w:rPr>
        <w:t xml:space="preserve"> tính, máy chiếu</w:t>
      </w:r>
    </w:p>
    <w:p w14:paraId="02D7DB7A"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Học liệu, dụng cụ, nguyên vật liệu:</w:t>
      </w:r>
    </w:p>
    <w:p w14:paraId="2E0B89C0"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Các slide bài giảng.</w:t>
      </w:r>
    </w:p>
    <w:p w14:paraId="0BB04799" w14:textId="2C496F6E"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Giáo trình lập trình C#</w:t>
      </w:r>
    </w:p>
    <w:p w14:paraId="04B76F95"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Các điều kiện khác:</w:t>
      </w:r>
    </w:p>
    <w:p w14:paraId="0C40670C" w14:textId="50601DCD"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Phòng học lý thuyết và phòng thực hành đủ điều kiện để thực hiện môn học.</w:t>
      </w:r>
    </w:p>
    <w:p w14:paraId="1DBDE884"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V. Nội dung và phương pháp, đánh giá</w:t>
      </w:r>
    </w:p>
    <w:p w14:paraId="198DC96D"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Nội dung:</w:t>
      </w:r>
    </w:p>
    <w:p w14:paraId="6F751A49" w14:textId="4D581588"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Kiến thức:</w:t>
      </w:r>
    </w:p>
    <w:p w14:paraId="7A7E4B7E"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biệt được các kiểu dữ liệu trong C#</w:t>
      </w:r>
    </w:p>
    <w:p w14:paraId="5A230D0B"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Sử dụng được các đối tượng</w:t>
      </w:r>
    </w:p>
    <w:p w14:paraId="0DB84AF9"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Vận dụng các thuộc tính và mã lệnh để điều khiển đối tượng</w:t>
      </w:r>
    </w:p>
    <w:p w14:paraId="7220DC1D"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tích, Thiết kế, cài đặt được một chương trình theo yêu cầu</w:t>
      </w:r>
    </w:p>
    <w:p w14:paraId="71A9446F" w14:textId="4682657F"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Kỹ năng:</w:t>
      </w:r>
    </w:p>
    <w:p w14:paraId="05B358EE"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Vận dụng các thuộc tính và mã lệnh để điều khiển đối tượng</w:t>
      </w:r>
    </w:p>
    <w:p w14:paraId="4C6746A7"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tích, Thiết kế, cài đặt được một chương trình theo yêu cầu</w:t>
      </w:r>
    </w:p>
    <w:p w14:paraId="310E443E" w14:textId="454F5105"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Năng lực tự chủ và trách nhiệm:</w:t>
      </w:r>
    </w:p>
    <w:p w14:paraId="0B5CD49F"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thái độ nghiêm túc trong thực hành</w:t>
      </w:r>
    </w:p>
    <w:p w14:paraId="03557FED"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Cẩn thận, thao tác nhanh chuẩn xác, tự giác trong học tập.</w:t>
      </w:r>
    </w:p>
    <w:p w14:paraId="0219685D"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Phương pháp:</w:t>
      </w:r>
    </w:p>
    <w:p w14:paraId="23C57348"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Được đánh giá qua bài viết, kiểm tra vấn đáp hoặc trắc nghiệm, tự luận.</w:t>
      </w:r>
    </w:p>
    <w:p w14:paraId="68E44D2D"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Đánh giá kỹ năng thực hành : đánh giá kỹ năng thực hành của sinh viên.</w:t>
      </w:r>
    </w:p>
    <w:p w14:paraId="197194C9"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Hình thức kiểm tra hết môn: Tích hợp.</w:t>
      </w:r>
    </w:p>
    <w:p w14:paraId="3565A9E7"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p w14:paraId="1833D651"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VI. Hướng dẫn thực hiện môn học:</w:t>
      </w:r>
    </w:p>
    <w:p w14:paraId="17B19B46"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1.Phạm vi áp dụng mô đun:</w:t>
      </w:r>
    </w:p>
    <w:p w14:paraId="139E889A" w14:textId="3606514B"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Chương trình mô đun được sử dụng để giảng dạy cho trình độ cao đẳng Quản trị mạng máy tính.</w:t>
      </w:r>
    </w:p>
    <w:p w14:paraId="43EB29F4"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2FB53D59"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Hướng dẫn về phương pháp giảng dạy, học tập mô đun:</w:t>
      </w:r>
    </w:p>
    <w:p w14:paraId="56FF52A7" w14:textId="34ACC3D2"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Đối với giáo viên, giảng viên:</w:t>
      </w:r>
    </w:p>
    <w:p w14:paraId="1C12A9E9"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Giải thích các câu lệnh.</w:t>
      </w:r>
    </w:p>
    <w:p w14:paraId="130D0FF0"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đầy đủ các lệnh trong nội dung bài học.</w:t>
      </w:r>
    </w:p>
    <w:p w14:paraId="772917D1"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phương pháp phát vấn.</w:t>
      </w:r>
    </w:p>
    <w:p w14:paraId="7E839E83"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Cho sinh viên thực hiện các câu lệnh trên máy tính và đặt các câu hỏi để  sinh viên trả lời.</w:t>
      </w:r>
    </w:p>
    <w:p w14:paraId="1A6515E2"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nhóm cho các sinh viên thực hiện tính toán trên máy tính.</w:t>
      </w:r>
    </w:p>
    <w:p w14:paraId="3305302E" w14:textId="5F2B1925"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Đối với người học:</w:t>
      </w:r>
    </w:p>
    <w:p w14:paraId="69162D93"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Sinh viên trao đổi với nhau, thực hiện các bài thực hành và trình bày theo nhóm.</w:t>
      </w:r>
    </w:p>
    <w:p w14:paraId="12DF4A94"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bài tập thực hành được giao.</w:t>
      </w:r>
    </w:p>
    <w:p w14:paraId="1B3CD201"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Những trọng tâm cần chú ý:</w:t>
      </w:r>
    </w:p>
    <w:p w14:paraId="075139B9" w14:textId="612320B4"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 xml:space="preserve">Giáo viên trước khi giảng dạy cần phải căn cứ vào nội dung của từng bài học chuẩn bị đầy đủ các điều kiện thực hiện bài học để đảm bảo chất lượng giảng dạy. </w:t>
      </w:r>
    </w:p>
    <w:p w14:paraId="52201B03"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Tài liêu tham khảo:</w:t>
      </w:r>
    </w:p>
    <w:p w14:paraId="34B933C2" w14:textId="4CCD6BCD" w:rsidR="000B4D17" w:rsidRPr="00895D7A" w:rsidRDefault="006A4B3F" w:rsidP="00C965C5">
      <w:pPr>
        <w:pStyle w:val="ListParagraph"/>
        <w:widowControl/>
        <w:numPr>
          <w:ilvl w:val="0"/>
          <w:numId w:val="169"/>
        </w:numPr>
        <w:spacing w:after="120"/>
        <w:jc w:val="both"/>
        <w:rPr>
          <w:rFonts w:eastAsia="Times New Roman" w:cs="Times New Roman"/>
          <w:sz w:val="26"/>
          <w:szCs w:val="26"/>
        </w:rPr>
      </w:pPr>
      <w:r w:rsidRPr="00895D7A">
        <w:rPr>
          <w:rFonts w:eastAsia="Times New Roman" w:cs="Times New Roman"/>
          <w:sz w:val="26"/>
          <w:szCs w:val="26"/>
        </w:rPr>
        <w:t>Phạm Hữu Khang</w:t>
      </w:r>
      <w:r w:rsidR="005B2CD0" w:rsidRPr="00895D7A">
        <w:rPr>
          <w:rFonts w:eastAsia="Times New Roman" w:cs="Times New Roman"/>
          <w:sz w:val="26"/>
          <w:szCs w:val="26"/>
          <w:lang w:val="en-US"/>
        </w:rPr>
        <w:t xml:space="preserve"> (2022)</w:t>
      </w:r>
      <w:r w:rsidRPr="00895D7A">
        <w:rPr>
          <w:rFonts w:eastAsia="Times New Roman" w:cs="Times New Roman"/>
          <w:sz w:val="26"/>
          <w:szCs w:val="26"/>
        </w:rPr>
        <w:t xml:space="preserve">, </w:t>
      </w:r>
      <w:r w:rsidRPr="00895D7A">
        <w:rPr>
          <w:rFonts w:eastAsia="Times New Roman" w:cs="Times New Roman"/>
          <w:i/>
          <w:sz w:val="26"/>
          <w:szCs w:val="26"/>
        </w:rPr>
        <w:t>Lập trình ứng dụng chuyên nghiệp SQL Server 20</w:t>
      </w:r>
      <w:r w:rsidR="005B2CD0" w:rsidRPr="00895D7A">
        <w:rPr>
          <w:rFonts w:eastAsia="Times New Roman" w:cs="Times New Roman"/>
          <w:i/>
          <w:sz w:val="26"/>
          <w:szCs w:val="26"/>
        </w:rPr>
        <w:t>22</w:t>
      </w:r>
      <w:r w:rsidR="005B2CD0" w:rsidRPr="00895D7A">
        <w:rPr>
          <w:rFonts w:eastAsia="Times New Roman" w:cs="Times New Roman"/>
          <w:sz w:val="26"/>
          <w:szCs w:val="26"/>
        </w:rPr>
        <w:t>, Nhà xuất bản Giáo dục.</w:t>
      </w:r>
    </w:p>
    <w:p w14:paraId="5CD3B9F8" w14:textId="625409FF" w:rsidR="000B4D17" w:rsidRPr="00895D7A" w:rsidRDefault="006A4B3F" w:rsidP="00C965C5">
      <w:pPr>
        <w:pStyle w:val="ListParagraph"/>
        <w:widowControl/>
        <w:numPr>
          <w:ilvl w:val="0"/>
          <w:numId w:val="169"/>
        </w:numPr>
        <w:spacing w:after="120"/>
        <w:jc w:val="both"/>
        <w:rPr>
          <w:rFonts w:eastAsia="Times New Roman" w:cs="Times New Roman"/>
          <w:sz w:val="26"/>
          <w:szCs w:val="26"/>
        </w:rPr>
      </w:pPr>
      <w:r w:rsidRPr="00895D7A">
        <w:rPr>
          <w:rFonts w:eastAsia="Times New Roman" w:cs="Times New Roman"/>
          <w:sz w:val="26"/>
          <w:szCs w:val="26"/>
        </w:rPr>
        <w:t>Nguyễn Văn Lân</w:t>
      </w:r>
      <w:r w:rsidR="005B2CD0" w:rsidRPr="00895D7A">
        <w:rPr>
          <w:rFonts w:eastAsia="Times New Roman" w:cs="Times New Roman"/>
          <w:sz w:val="26"/>
          <w:szCs w:val="26"/>
        </w:rPr>
        <w:t xml:space="preserve"> (2009)</w:t>
      </w:r>
      <w:r w:rsidRPr="00895D7A">
        <w:rPr>
          <w:rFonts w:eastAsia="Times New Roman" w:cs="Times New Roman"/>
          <w:sz w:val="26"/>
          <w:szCs w:val="26"/>
        </w:rPr>
        <w:t xml:space="preserve">, </w:t>
      </w:r>
      <w:r w:rsidRPr="00895D7A">
        <w:rPr>
          <w:rFonts w:eastAsia="Times New Roman" w:cs="Times New Roman"/>
          <w:i/>
          <w:sz w:val="26"/>
          <w:szCs w:val="26"/>
        </w:rPr>
        <w:t>Lập Trình Cơ Sở Dữ Liệu Với C# - Mô Hình Nhiều Tầng</w:t>
      </w:r>
      <w:r w:rsidRPr="00895D7A">
        <w:rPr>
          <w:rFonts w:eastAsia="Times New Roman" w:cs="Times New Roman"/>
          <w:sz w:val="26"/>
          <w:szCs w:val="26"/>
        </w:rPr>
        <w:t xml:space="preserve"> , Nhà xuất bản Lao động Xã hội, 2009.</w:t>
      </w:r>
    </w:p>
    <w:p w14:paraId="263C6558" w14:textId="77777777" w:rsidR="000B4D17" w:rsidRPr="00895D7A" w:rsidRDefault="000B4D17">
      <w:pPr>
        <w:widowControl/>
        <w:spacing w:after="120"/>
        <w:jc w:val="both"/>
        <w:rPr>
          <w:rFonts w:ascii="Times New Roman" w:eastAsia="Times New Roman" w:hAnsi="Times New Roman" w:cs="Times New Roman"/>
          <w:color w:val="000000"/>
          <w:sz w:val="26"/>
          <w:szCs w:val="26"/>
          <w:lang w:val="vi-VN"/>
        </w:rPr>
      </w:pPr>
    </w:p>
    <w:p w14:paraId="7608B496" w14:textId="77777777" w:rsidR="000B4D17" w:rsidRPr="00895D7A" w:rsidRDefault="000B4D17">
      <w:pPr>
        <w:widowControl/>
        <w:spacing w:after="120"/>
        <w:jc w:val="both"/>
        <w:rPr>
          <w:rFonts w:ascii="Times New Roman" w:eastAsia="Times New Roman" w:hAnsi="Times New Roman" w:cs="Times New Roman"/>
          <w:color w:val="000000"/>
          <w:sz w:val="26"/>
          <w:szCs w:val="26"/>
          <w:lang w:val="vi-VN"/>
        </w:rPr>
      </w:pPr>
    </w:p>
    <w:p w14:paraId="4704D39B" w14:textId="77777777" w:rsidR="000B4D17" w:rsidRPr="00895D7A" w:rsidRDefault="006A4B3F">
      <w:pPr>
        <w:spacing w:line="360" w:lineRule="auto"/>
        <w:jc w:val="center"/>
        <w:rPr>
          <w:rFonts w:ascii="Times New Roman" w:eastAsia="Times New Roman" w:hAnsi="Times New Roman" w:cs="Times New Roman"/>
          <w:b/>
          <w:color w:val="000000"/>
          <w:sz w:val="26"/>
          <w:szCs w:val="26"/>
          <w:lang w:val="vi-VN"/>
        </w:rPr>
      </w:pPr>
      <w:r w:rsidRPr="00895D7A">
        <w:rPr>
          <w:rFonts w:ascii="Times New Roman" w:hAnsi="Times New Roman" w:cs="Times New Roman"/>
          <w:sz w:val="26"/>
          <w:szCs w:val="26"/>
          <w:lang w:val="vi-VN"/>
        </w:rPr>
        <w:br w:type="page"/>
      </w:r>
      <w:r w:rsidRPr="00895D7A">
        <w:rPr>
          <w:rFonts w:ascii="Times New Roman" w:eastAsia="Times New Roman" w:hAnsi="Times New Roman" w:cs="Times New Roman"/>
          <w:b/>
          <w:color w:val="000000"/>
          <w:sz w:val="26"/>
          <w:szCs w:val="26"/>
          <w:lang w:val="vi-VN"/>
        </w:rPr>
        <w:lastRenderedPageBreak/>
        <w:t>CHƯƠNG TRÌNH MÔ ĐUN</w:t>
      </w:r>
    </w:p>
    <w:p w14:paraId="112C78B0" w14:textId="77777777" w:rsidR="000B4D17" w:rsidRPr="00895D7A" w:rsidRDefault="006A4B3F">
      <w:pPr>
        <w:pStyle w:val="Heading1"/>
        <w:spacing w:before="0" w:after="120"/>
        <w:ind w:firstLine="0"/>
        <w:rPr>
          <w:sz w:val="26"/>
          <w:szCs w:val="26"/>
          <w:lang w:val="vi-VN"/>
        </w:rPr>
      </w:pPr>
      <w:r w:rsidRPr="00895D7A">
        <w:rPr>
          <w:sz w:val="26"/>
          <w:szCs w:val="26"/>
          <w:lang w:val="vi-VN"/>
        </w:rPr>
        <w:t>Tên mô đun: QUẢN TRỊ MẠNG 2</w:t>
      </w:r>
    </w:p>
    <w:p w14:paraId="721EB0F5" w14:textId="2027D210" w:rsidR="000B4D17" w:rsidRPr="00895D7A" w:rsidRDefault="009852D3">
      <w:pPr>
        <w:widowControl/>
        <w:spacing w:after="120"/>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b/>
          <w:color w:val="000000"/>
          <w:sz w:val="26"/>
          <w:szCs w:val="26"/>
          <w:lang w:val="vi-VN"/>
        </w:rPr>
        <w:t>Mã mô đun</w:t>
      </w:r>
      <w:r w:rsidR="006A4B3F" w:rsidRPr="00895D7A">
        <w:rPr>
          <w:rFonts w:ascii="Times New Roman" w:eastAsia="Times New Roman" w:hAnsi="Times New Roman" w:cs="Times New Roman"/>
          <w:b/>
          <w:color w:val="000000"/>
          <w:sz w:val="26"/>
          <w:szCs w:val="26"/>
          <w:lang w:val="vi-VN"/>
        </w:rPr>
        <w:t>:</w:t>
      </w:r>
      <w:r w:rsidR="008D3B5F" w:rsidRPr="00895D7A">
        <w:rPr>
          <w:rFonts w:ascii="Times New Roman" w:eastAsia="Times New Roman" w:hAnsi="Times New Roman" w:cs="Times New Roman"/>
          <w:color w:val="000000"/>
          <w:sz w:val="26"/>
          <w:szCs w:val="26"/>
          <w:lang w:val="vi-VN"/>
        </w:rPr>
        <w:t xml:space="preserve">  MĐ 22</w:t>
      </w:r>
    </w:p>
    <w:p w14:paraId="019F6CDD" w14:textId="77777777" w:rsidR="009826EF" w:rsidRPr="00147E26" w:rsidRDefault="009826EF" w:rsidP="009826EF">
      <w:pPr>
        <w:spacing w:after="120"/>
        <w:jc w:val="both"/>
        <w:rPr>
          <w:rFonts w:ascii="Times New Roman" w:hAnsi="Times New Roman" w:cs="Times New Roman"/>
          <w:i/>
          <w:color w:val="000000"/>
          <w:sz w:val="26"/>
          <w:szCs w:val="26"/>
          <w:lang w:val="vi-VN"/>
        </w:rPr>
      </w:pPr>
      <w:r w:rsidRPr="00147E26">
        <w:rPr>
          <w:rFonts w:ascii="Times New Roman" w:hAnsi="Times New Roman" w:cs="Times New Roman"/>
          <w:b/>
          <w:color w:val="000000"/>
          <w:sz w:val="26"/>
          <w:szCs w:val="26"/>
          <w:lang w:val="vi-VN"/>
        </w:rPr>
        <w:t>Thời gian thực hiện mô đun:</w:t>
      </w:r>
      <w:r w:rsidRPr="00147E26">
        <w:rPr>
          <w:rFonts w:ascii="Times New Roman" w:hAnsi="Times New Roman" w:cs="Times New Roman"/>
          <w:color w:val="000000"/>
          <w:sz w:val="26"/>
          <w:szCs w:val="26"/>
          <w:lang w:val="vi-VN"/>
        </w:rPr>
        <w:t xml:space="preserve">  </w:t>
      </w:r>
      <w:r w:rsidRPr="00147E26">
        <w:rPr>
          <w:rFonts w:ascii="Times New Roman" w:hAnsi="Times New Roman" w:cs="Times New Roman"/>
          <w:i/>
          <w:color w:val="000000"/>
          <w:sz w:val="26"/>
          <w:szCs w:val="26"/>
          <w:lang w:val="vi-VN"/>
        </w:rPr>
        <w:t>105 giờ; (Lý thuyết:30 giờ; Thực hành, thí nghiệm, thảo luận, bài tập: 71 giờ; Kiểm tra: 4 giờ)</w:t>
      </w:r>
    </w:p>
    <w:p w14:paraId="5C201BB2" w14:textId="77777777" w:rsidR="009826EF" w:rsidRPr="00147E26" w:rsidRDefault="009826EF" w:rsidP="009826EF">
      <w:pPr>
        <w:spacing w:after="120"/>
        <w:jc w:val="both"/>
        <w:rPr>
          <w:rFonts w:ascii="Times New Roman" w:hAnsi="Times New Roman" w:cs="Times New Roman"/>
          <w:color w:val="000000"/>
          <w:sz w:val="26"/>
          <w:szCs w:val="26"/>
          <w:lang w:val="vi-VN"/>
        </w:rPr>
      </w:pPr>
      <w:r w:rsidRPr="00147E26">
        <w:rPr>
          <w:rFonts w:ascii="Times New Roman" w:hAnsi="Times New Roman" w:cs="Times New Roman"/>
          <w:b/>
          <w:color w:val="000000"/>
          <w:sz w:val="26"/>
          <w:szCs w:val="26"/>
          <w:lang w:val="vi-VN"/>
        </w:rPr>
        <w:t>I. Vị trí, tính chất của mô đun</w:t>
      </w:r>
      <w:r w:rsidRPr="00147E26">
        <w:rPr>
          <w:rFonts w:ascii="Times New Roman" w:hAnsi="Times New Roman" w:cs="Times New Roman"/>
          <w:color w:val="000000"/>
          <w:sz w:val="26"/>
          <w:szCs w:val="26"/>
          <w:lang w:val="vi-VN"/>
        </w:rPr>
        <w:t>:</w:t>
      </w:r>
    </w:p>
    <w:p w14:paraId="56D36B75" w14:textId="77777777" w:rsidR="009826EF" w:rsidRPr="00147E26" w:rsidRDefault="009826EF" w:rsidP="00C965C5">
      <w:pPr>
        <w:widowControl/>
        <w:numPr>
          <w:ilvl w:val="0"/>
          <w:numId w:val="53"/>
        </w:numPr>
        <w:spacing w:after="120"/>
        <w:ind w:left="284" w:hanging="284"/>
        <w:jc w:val="both"/>
        <w:rPr>
          <w:rFonts w:ascii="Times New Roman" w:hAnsi="Times New Roman" w:cs="Times New Roman"/>
          <w:color w:val="000000"/>
          <w:sz w:val="26"/>
          <w:szCs w:val="26"/>
          <w:lang w:val="vi-VN"/>
        </w:rPr>
      </w:pPr>
      <w:r w:rsidRPr="00147E26">
        <w:rPr>
          <w:rFonts w:ascii="Times New Roman" w:hAnsi="Times New Roman" w:cs="Times New Roman"/>
          <w:color w:val="000000"/>
          <w:sz w:val="26"/>
          <w:szCs w:val="26"/>
          <w:lang w:val="vi-VN"/>
        </w:rPr>
        <w:t>Vị trí: Mô đun được bố trí sau khi sinh viên học xong các môn học chung, các môn cơ sở chuyên ngành đào tạo chuyên môn nghề bắt buộc.</w:t>
      </w:r>
    </w:p>
    <w:p w14:paraId="07CE4D1C" w14:textId="77777777" w:rsidR="009826EF" w:rsidRPr="00147E26" w:rsidRDefault="009826EF" w:rsidP="00C965C5">
      <w:pPr>
        <w:widowControl/>
        <w:numPr>
          <w:ilvl w:val="0"/>
          <w:numId w:val="53"/>
        </w:numPr>
        <w:spacing w:after="120"/>
        <w:ind w:left="284" w:hanging="284"/>
        <w:jc w:val="both"/>
        <w:rPr>
          <w:rFonts w:ascii="Times New Roman" w:hAnsi="Times New Roman" w:cs="Times New Roman"/>
          <w:color w:val="000000"/>
          <w:sz w:val="26"/>
          <w:szCs w:val="26"/>
          <w:lang w:val="vi-VN"/>
        </w:rPr>
      </w:pPr>
      <w:r w:rsidRPr="00147E26">
        <w:rPr>
          <w:rFonts w:ascii="Times New Roman" w:hAnsi="Times New Roman" w:cs="Times New Roman"/>
          <w:color w:val="000000"/>
          <w:sz w:val="26"/>
          <w:szCs w:val="26"/>
          <w:lang w:val="vi-VN"/>
        </w:rPr>
        <w:t>Tính chất: Là mô đun chuyên ngành bắt buộc.</w:t>
      </w:r>
    </w:p>
    <w:p w14:paraId="1070EA57" w14:textId="77777777" w:rsidR="009826EF" w:rsidRPr="00147E26" w:rsidRDefault="009826EF" w:rsidP="009826EF">
      <w:pPr>
        <w:spacing w:after="120"/>
        <w:jc w:val="both"/>
        <w:rPr>
          <w:rFonts w:ascii="Times New Roman" w:hAnsi="Times New Roman" w:cs="Times New Roman"/>
          <w:b/>
          <w:color w:val="000000"/>
          <w:sz w:val="26"/>
          <w:szCs w:val="26"/>
          <w:lang w:val="vi-VN"/>
        </w:rPr>
      </w:pPr>
      <w:r w:rsidRPr="00147E26">
        <w:rPr>
          <w:rFonts w:ascii="Times New Roman" w:hAnsi="Times New Roman" w:cs="Times New Roman"/>
          <w:b/>
          <w:color w:val="000000"/>
          <w:sz w:val="26"/>
          <w:szCs w:val="26"/>
          <w:lang w:val="vi-VN"/>
        </w:rPr>
        <w:t>II. Mục tiêu mô đun:</w:t>
      </w:r>
    </w:p>
    <w:p w14:paraId="56DAC3CD" w14:textId="49507182" w:rsidR="009826EF" w:rsidRPr="00895D7A" w:rsidRDefault="009826EF" w:rsidP="009826EF">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 xml:space="preserve">- </w:t>
      </w:r>
      <w:r w:rsidR="0073430C" w:rsidRPr="00895D7A">
        <w:rPr>
          <w:rFonts w:ascii="Times New Roman" w:hAnsi="Times New Roman" w:cs="Times New Roman"/>
          <w:b/>
          <w:color w:val="000000"/>
          <w:sz w:val="26"/>
          <w:szCs w:val="26"/>
        </w:rPr>
        <w:t>Kiến thức</w:t>
      </w:r>
      <w:r w:rsidRPr="00895D7A">
        <w:rPr>
          <w:rFonts w:ascii="Times New Roman" w:hAnsi="Times New Roman" w:cs="Times New Roman"/>
          <w:b/>
          <w:color w:val="000000"/>
          <w:sz w:val="26"/>
          <w:szCs w:val="26"/>
        </w:rPr>
        <w:t xml:space="preserve">: </w:t>
      </w:r>
    </w:p>
    <w:p w14:paraId="21967228" w14:textId="77777777" w:rsidR="009826EF" w:rsidRPr="00895D7A" w:rsidRDefault="009826EF" w:rsidP="00C965C5">
      <w:pPr>
        <w:widowControl/>
        <w:numPr>
          <w:ilvl w:val="0"/>
          <w:numId w:val="203"/>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Có khả năng tinh chỉnh và giám sát mạng Windows Server;</w:t>
      </w:r>
    </w:p>
    <w:p w14:paraId="23A6247A" w14:textId="77777777" w:rsidR="009826EF" w:rsidRPr="00895D7A" w:rsidRDefault="009826EF" w:rsidP="00C965C5">
      <w:pPr>
        <w:widowControl/>
        <w:numPr>
          <w:ilvl w:val="0"/>
          <w:numId w:val="203"/>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Triển khai được dịch vụ Routing and Remote Access (RRAS);</w:t>
      </w:r>
    </w:p>
    <w:p w14:paraId="37D21BC9" w14:textId="77777777" w:rsidR="009826EF" w:rsidRPr="00895D7A" w:rsidRDefault="009826EF" w:rsidP="00C965C5">
      <w:pPr>
        <w:widowControl/>
        <w:numPr>
          <w:ilvl w:val="0"/>
          <w:numId w:val="203"/>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Có khả năng phát hiện và khôi phục Server bị hỏng;</w:t>
      </w:r>
    </w:p>
    <w:p w14:paraId="1280C218" w14:textId="77777777" w:rsidR="009826EF" w:rsidRPr="00895D7A" w:rsidRDefault="009826EF" w:rsidP="00C965C5">
      <w:pPr>
        <w:widowControl/>
        <w:numPr>
          <w:ilvl w:val="0"/>
          <w:numId w:val="203"/>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Có khả năng cài đặt và quản lý máy tính từ xa thông qua RAS;</w:t>
      </w:r>
    </w:p>
    <w:p w14:paraId="70A2BE8D" w14:textId="77777777" w:rsidR="009826EF" w:rsidRPr="00895D7A" w:rsidRDefault="009826EF" w:rsidP="00C965C5">
      <w:pPr>
        <w:widowControl/>
        <w:numPr>
          <w:ilvl w:val="0"/>
          <w:numId w:val="203"/>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Xây dựng được một mạng riêng ảo VPN;</w:t>
      </w:r>
    </w:p>
    <w:p w14:paraId="2E750B07" w14:textId="5C9A1339" w:rsidR="009826EF" w:rsidRPr="00895D7A" w:rsidRDefault="009826EF" w:rsidP="009826EF">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 xml:space="preserve">- </w:t>
      </w:r>
      <w:r w:rsidR="0073430C" w:rsidRPr="00895D7A">
        <w:rPr>
          <w:rFonts w:ascii="Times New Roman" w:hAnsi="Times New Roman" w:cs="Times New Roman"/>
          <w:b/>
          <w:color w:val="000000"/>
          <w:sz w:val="26"/>
          <w:szCs w:val="26"/>
        </w:rPr>
        <w:t>Kỹ năng</w:t>
      </w:r>
      <w:r w:rsidRPr="00895D7A">
        <w:rPr>
          <w:rFonts w:ascii="Times New Roman" w:hAnsi="Times New Roman" w:cs="Times New Roman"/>
          <w:b/>
          <w:color w:val="000000"/>
          <w:sz w:val="26"/>
          <w:szCs w:val="26"/>
        </w:rPr>
        <w:t xml:space="preserve">: </w:t>
      </w:r>
    </w:p>
    <w:p w14:paraId="5B34E348" w14:textId="77777777" w:rsidR="009826EF" w:rsidRPr="00895D7A" w:rsidRDefault="009826EF" w:rsidP="00C965C5">
      <w:pPr>
        <w:widowControl/>
        <w:numPr>
          <w:ilvl w:val="0"/>
          <w:numId w:val="204"/>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Trình bày được các cơ chế sao lưu, phục hồi toàn bộ máy Server ;</w:t>
      </w:r>
    </w:p>
    <w:p w14:paraId="170035E6" w14:textId="77777777" w:rsidR="009826EF" w:rsidRPr="00895D7A" w:rsidRDefault="009826EF" w:rsidP="00C965C5">
      <w:pPr>
        <w:widowControl/>
        <w:numPr>
          <w:ilvl w:val="0"/>
          <w:numId w:val="204"/>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Thực hiện được thao tác xuất, nhập các chính sách của Firewall ra thành file;</w:t>
      </w:r>
    </w:p>
    <w:p w14:paraId="7E206BE1" w14:textId="77777777" w:rsidR="009826EF" w:rsidRPr="00895D7A" w:rsidRDefault="009826EF" w:rsidP="00C965C5">
      <w:pPr>
        <w:widowControl/>
        <w:numPr>
          <w:ilvl w:val="0"/>
          <w:numId w:val="204"/>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Trình bày được các loại Server Client đồng thời cài đặt và cấu hình đúng qui trình cho từng loại Server Clien và những tính năng riêng trên mỗi loại.</w:t>
      </w:r>
    </w:p>
    <w:p w14:paraId="3CD780D6" w14:textId="46F27C19"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b/>
          <w:color w:val="000000"/>
          <w:sz w:val="26"/>
          <w:szCs w:val="26"/>
        </w:rPr>
        <w:t xml:space="preserve">- </w:t>
      </w:r>
      <w:r w:rsidR="0073430C" w:rsidRPr="00895D7A">
        <w:rPr>
          <w:rFonts w:ascii="Times New Roman" w:hAnsi="Times New Roman" w:cs="Times New Roman"/>
          <w:b/>
          <w:color w:val="000000"/>
          <w:sz w:val="26"/>
          <w:szCs w:val="26"/>
        </w:rPr>
        <w:t>Năng lực tự chủ và trách nhiệm</w:t>
      </w:r>
      <w:r w:rsidRPr="00895D7A">
        <w:rPr>
          <w:rFonts w:ascii="Times New Roman" w:hAnsi="Times New Roman" w:cs="Times New Roman"/>
          <w:b/>
          <w:color w:val="000000"/>
          <w:sz w:val="26"/>
          <w:szCs w:val="26"/>
        </w:rPr>
        <w:t>:</w:t>
      </w:r>
      <w:r w:rsidRPr="00895D7A">
        <w:rPr>
          <w:rFonts w:ascii="Times New Roman" w:hAnsi="Times New Roman" w:cs="Times New Roman"/>
          <w:color w:val="000000"/>
          <w:sz w:val="26"/>
          <w:szCs w:val="26"/>
        </w:rPr>
        <w:t xml:space="preserve"> Bố trí làm việc khoa học đảm bảo an toàn cho người và phương tiện học tập</w:t>
      </w:r>
    </w:p>
    <w:p w14:paraId="32767360" w14:textId="77777777" w:rsidR="009826EF" w:rsidRPr="00895D7A" w:rsidRDefault="009826EF" w:rsidP="009826EF">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III. Nội dung mô đun:</w:t>
      </w:r>
    </w:p>
    <w:p w14:paraId="0534F75B"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1.  Nội dung tổng quát và phân bổ thời gian:</w:t>
      </w:r>
    </w:p>
    <w:tbl>
      <w:tblPr>
        <w:tblW w:w="91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9826EF" w:rsidRPr="00895D7A" w14:paraId="69D02837" w14:textId="77777777" w:rsidTr="00EC4C70">
        <w:trPr>
          <w:trHeight w:val="420"/>
        </w:trPr>
        <w:tc>
          <w:tcPr>
            <w:tcW w:w="824" w:type="dxa"/>
            <w:vMerge w:val="restart"/>
            <w:vAlign w:val="center"/>
          </w:tcPr>
          <w:p w14:paraId="5C020A7D" w14:textId="77777777" w:rsidR="009826EF" w:rsidRPr="00895D7A" w:rsidRDefault="009826EF" w:rsidP="00EC4C70">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SỐ TT</w:t>
            </w:r>
          </w:p>
        </w:tc>
        <w:tc>
          <w:tcPr>
            <w:tcW w:w="3940" w:type="dxa"/>
            <w:vMerge w:val="restart"/>
            <w:vAlign w:val="center"/>
          </w:tcPr>
          <w:p w14:paraId="55595299" w14:textId="77777777" w:rsidR="009826EF" w:rsidRPr="00895D7A" w:rsidRDefault="009826EF" w:rsidP="00EC4C70">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Tên các bài trong mô đun</w:t>
            </w:r>
          </w:p>
        </w:tc>
        <w:tc>
          <w:tcPr>
            <w:tcW w:w="4431" w:type="dxa"/>
            <w:gridSpan w:val="4"/>
            <w:vAlign w:val="center"/>
          </w:tcPr>
          <w:p w14:paraId="5EC294B7" w14:textId="77777777" w:rsidR="009826EF" w:rsidRPr="00895D7A" w:rsidRDefault="009826EF" w:rsidP="00EC4C70">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Thời gian (giờ)</w:t>
            </w:r>
          </w:p>
        </w:tc>
      </w:tr>
      <w:tr w:rsidR="009826EF" w:rsidRPr="00895D7A" w14:paraId="067B3BBD" w14:textId="77777777" w:rsidTr="00EC4C70">
        <w:trPr>
          <w:trHeight w:val="420"/>
        </w:trPr>
        <w:tc>
          <w:tcPr>
            <w:tcW w:w="824" w:type="dxa"/>
            <w:vMerge/>
            <w:vAlign w:val="center"/>
          </w:tcPr>
          <w:p w14:paraId="71A3A9DB" w14:textId="77777777" w:rsidR="009826EF" w:rsidRPr="00895D7A" w:rsidRDefault="009826EF" w:rsidP="00EC4C70">
            <w:pPr>
              <w:pBdr>
                <w:top w:val="nil"/>
                <w:left w:val="nil"/>
                <w:bottom w:val="nil"/>
                <w:right w:val="nil"/>
                <w:between w:val="nil"/>
              </w:pBdr>
              <w:spacing w:line="276" w:lineRule="auto"/>
              <w:rPr>
                <w:rFonts w:ascii="Times New Roman" w:hAnsi="Times New Roman" w:cs="Times New Roman"/>
                <w:b/>
                <w:color w:val="000000"/>
                <w:sz w:val="26"/>
                <w:szCs w:val="26"/>
              </w:rPr>
            </w:pPr>
          </w:p>
        </w:tc>
        <w:tc>
          <w:tcPr>
            <w:tcW w:w="3940" w:type="dxa"/>
            <w:vMerge/>
            <w:vAlign w:val="center"/>
          </w:tcPr>
          <w:p w14:paraId="2EB83BA2" w14:textId="77777777" w:rsidR="009826EF" w:rsidRPr="00895D7A" w:rsidRDefault="009826EF" w:rsidP="00EC4C70">
            <w:pPr>
              <w:pBdr>
                <w:top w:val="nil"/>
                <w:left w:val="nil"/>
                <w:bottom w:val="nil"/>
                <w:right w:val="nil"/>
                <w:between w:val="nil"/>
              </w:pBdr>
              <w:spacing w:line="276" w:lineRule="auto"/>
              <w:rPr>
                <w:rFonts w:ascii="Times New Roman" w:hAnsi="Times New Roman" w:cs="Times New Roman"/>
                <w:b/>
                <w:color w:val="000000"/>
                <w:sz w:val="26"/>
                <w:szCs w:val="26"/>
              </w:rPr>
            </w:pPr>
          </w:p>
        </w:tc>
        <w:tc>
          <w:tcPr>
            <w:tcW w:w="837" w:type="dxa"/>
            <w:vAlign w:val="center"/>
          </w:tcPr>
          <w:p w14:paraId="6CD4801A" w14:textId="77777777" w:rsidR="009826EF" w:rsidRPr="00895D7A" w:rsidRDefault="009826EF" w:rsidP="00EC4C70">
            <w:pPr>
              <w:spacing w:after="120"/>
              <w:ind w:left="-43" w:right="-44"/>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Tổng số</w:t>
            </w:r>
          </w:p>
        </w:tc>
        <w:tc>
          <w:tcPr>
            <w:tcW w:w="1116" w:type="dxa"/>
            <w:vAlign w:val="center"/>
          </w:tcPr>
          <w:p w14:paraId="2F4365E0" w14:textId="77777777" w:rsidR="009826EF" w:rsidRPr="00895D7A" w:rsidRDefault="009826EF" w:rsidP="00EC4C70">
            <w:pPr>
              <w:spacing w:after="120"/>
              <w:ind w:left="-43" w:right="-44"/>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Lý thuyết</w:t>
            </w:r>
          </w:p>
        </w:tc>
        <w:tc>
          <w:tcPr>
            <w:tcW w:w="1507" w:type="dxa"/>
            <w:vAlign w:val="center"/>
          </w:tcPr>
          <w:p w14:paraId="47A802BD" w14:textId="77777777" w:rsidR="009826EF" w:rsidRPr="00895D7A" w:rsidRDefault="009826EF" w:rsidP="00EC4C70">
            <w:pPr>
              <w:spacing w:after="120"/>
              <w:ind w:left="-43" w:right="-44"/>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Thực hành, thí nghiệm, thảo luận, bài tập</w:t>
            </w:r>
          </w:p>
          <w:p w14:paraId="137DE7A0" w14:textId="77777777" w:rsidR="009826EF" w:rsidRPr="00895D7A" w:rsidRDefault="009826EF" w:rsidP="00EC4C70">
            <w:pPr>
              <w:spacing w:after="120"/>
              <w:ind w:left="-43" w:right="-44"/>
              <w:jc w:val="both"/>
              <w:rPr>
                <w:rFonts w:ascii="Times New Roman" w:hAnsi="Times New Roman" w:cs="Times New Roman"/>
                <w:b/>
                <w:color w:val="000000"/>
                <w:sz w:val="26"/>
                <w:szCs w:val="26"/>
              </w:rPr>
            </w:pPr>
          </w:p>
        </w:tc>
        <w:tc>
          <w:tcPr>
            <w:tcW w:w="971" w:type="dxa"/>
            <w:vAlign w:val="center"/>
          </w:tcPr>
          <w:p w14:paraId="602BAC3B" w14:textId="77777777" w:rsidR="009826EF" w:rsidRPr="00895D7A" w:rsidRDefault="009826EF" w:rsidP="00EC4C70">
            <w:pPr>
              <w:spacing w:after="120"/>
              <w:ind w:left="-43" w:right="-44"/>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Kiểm tra</w:t>
            </w:r>
          </w:p>
        </w:tc>
      </w:tr>
      <w:tr w:rsidR="009826EF" w:rsidRPr="00895D7A" w14:paraId="03161450" w14:textId="77777777" w:rsidTr="00EC4C70">
        <w:trPr>
          <w:trHeight w:val="420"/>
        </w:trPr>
        <w:tc>
          <w:tcPr>
            <w:tcW w:w="824" w:type="dxa"/>
            <w:vAlign w:val="center"/>
          </w:tcPr>
          <w:p w14:paraId="40AF6F24"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1</w:t>
            </w:r>
          </w:p>
        </w:tc>
        <w:tc>
          <w:tcPr>
            <w:tcW w:w="3940" w:type="dxa"/>
          </w:tcPr>
          <w:p w14:paraId="25479BBC"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Bài 1:Dịch vụ Windows terminal services</w:t>
            </w:r>
          </w:p>
          <w:p w14:paraId="472E451A"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1.Tại sao phải dùng Terminal services</w:t>
            </w:r>
          </w:p>
          <w:p w14:paraId="551DCD10"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2.Mô hình xử lý của Terminal Services</w:t>
            </w:r>
          </w:p>
          <w:p w14:paraId="7350B7C0"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lastRenderedPageBreak/>
              <w:t>3.Yêu cầu đối với Server của máy khách</w:t>
            </w:r>
          </w:p>
          <w:p w14:paraId="7AA631E3"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4.Cài đặt, gỡ bỏ các phần mềm hổ trợ cho Terminal service</w:t>
            </w:r>
          </w:p>
          <w:p w14:paraId="54D4DC75" w14:textId="77777777" w:rsidR="009826EF" w:rsidRPr="00895D7A" w:rsidRDefault="009826EF" w:rsidP="00EC4C70">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4.1.Tạo các máy khách Terminal service</w:t>
            </w:r>
          </w:p>
          <w:p w14:paraId="051A4C40" w14:textId="77777777" w:rsidR="009826EF" w:rsidRPr="00895D7A" w:rsidRDefault="009826EF" w:rsidP="00EC4C70">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4.2.Điều chỉnh các thiết định của tài khoản kết nối</w:t>
            </w:r>
          </w:p>
          <w:p w14:paraId="5CEBDB43" w14:textId="77777777" w:rsidR="009826EF" w:rsidRPr="00895D7A" w:rsidRDefault="009826EF" w:rsidP="00EC4C70">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4.3.Cấp phép sử dụng Terminal services</w:t>
            </w:r>
          </w:p>
          <w:p w14:paraId="5F477307"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4.4.Quản lý các phiên làm việc của Terminal services       </w:t>
            </w:r>
          </w:p>
        </w:tc>
        <w:tc>
          <w:tcPr>
            <w:tcW w:w="837" w:type="dxa"/>
          </w:tcPr>
          <w:p w14:paraId="5314BDA4"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lastRenderedPageBreak/>
              <w:t>15</w:t>
            </w:r>
          </w:p>
          <w:p w14:paraId="5DBC1E35" w14:textId="77777777" w:rsidR="009826EF" w:rsidRPr="00895D7A" w:rsidRDefault="009826EF" w:rsidP="00EC4C70">
            <w:pPr>
              <w:spacing w:after="120"/>
              <w:jc w:val="center"/>
              <w:rPr>
                <w:rFonts w:ascii="Times New Roman" w:hAnsi="Times New Roman" w:cs="Times New Roman"/>
                <w:color w:val="000000"/>
                <w:sz w:val="26"/>
                <w:szCs w:val="26"/>
              </w:rPr>
            </w:pPr>
          </w:p>
          <w:p w14:paraId="14DFCB19"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3,5</w:t>
            </w:r>
          </w:p>
          <w:p w14:paraId="687F2A83" w14:textId="77777777" w:rsidR="009826EF" w:rsidRPr="00895D7A" w:rsidRDefault="009826EF" w:rsidP="00EC4C70">
            <w:pPr>
              <w:spacing w:after="120"/>
              <w:jc w:val="center"/>
              <w:rPr>
                <w:rFonts w:ascii="Times New Roman" w:hAnsi="Times New Roman" w:cs="Times New Roman"/>
                <w:color w:val="000000"/>
                <w:sz w:val="26"/>
                <w:szCs w:val="26"/>
              </w:rPr>
            </w:pPr>
          </w:p>
          <w:p w14:paraId="718ED8C6"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4,5</w:t>
            </w:r>
          </w:p>
          <w:p w14:paraId="101F276F" w14:textId="77777777" w:rsidR="009826EF" w:rsidRPr="00895D7A" w:rsidRDefault="009826EF" w:rsidP="00EC4C70">
            <w:pPr>
              <w:spacing w:after="120"/>
              <w:jc w:val="center"/>
              <w:rPr>
                <w:rFonts w:ascii="Times New Roman" w:hAnsi="Times New Roman" w:cs="Times New Roman"/>
                <w:color w:val="000000"/>
                <w:sz w:val="26"/>
                <w:szCs w:val="26"/>
              </w:rPr>
            </w:pPr>
          </w:p>
          <w:p w14:paraId="16387869" w14:textId="59CD58F1"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3</w:t>
            </w:r>
          </w:p>
          <w:p w14:paraId="35DA074B" w14:textId="77777777" w:rsidR="009826EF" w:rsidRPr="00895D7A" w:rsidRDefault="009826EF" w:rsidP="00EC4C70">
            <w:pPr>
              <w:spacing w:after="120"/>
              <w:jc w:val="center"/>
              <w:rPr>
                <w:rFonts w:ascii="Times New Roman" w:hAnsi="Times New Roman" w:cs="Times New Roman"/>
                <w:color w:val="000000"/>
                <w:sz w:val="26"/>
                <w:szCs w:val="26"/>
              </w:rPr>
            </w:pPr>
          </w:p>
          <w:p w14:paraId="0F7018A2"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4</w:t>
            </w:r>
          </w:p>
        </w:tc>
        <w:tc>
          <w:tcPr>
            <w:tcW w:w="1116" w:type="dxa"/>
          </w:tcPr>
          <w:p w14:paraId="5A6DB313"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lastRenderedPageBreak/>
              <w:t>3</w:t>
            </w:r>
          </w:p>
          <w:p w14:paraId="3D7BD0E5" w14:textId="77777777" w:rsidR="009826EF" w:rsidRPr="00895D7A" w:rsidRDefault="009826EF" w:rsidP="00EC4C70">
            <w:pPr>
              <w:spacing w:after="120"/>
              <w:jc w:val="center"/>
              <w:rPr>
                <w:rFonts w:ascii="Times New Roman" w:hAnsi="Times New Roman" w:cs="Times New Roman"/>
                <w:color w:val="000000"/>
                <w:sz w:val="26"/>
                <w:szCs w:val="26"/>
              </w:rPr>
            </w:pPr>
          </w:p>
          <w:p w14:paraId="5209B7BC"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0,5</w:t>
            </w:r>
          </w:p>
          <w:p w14:paraId="59DA7944" w14:textId="77777777" w:rsidR="009826EF" w:rsidRPr="00895D7A" w:rsidRDefault="009826EF" w:rsidP="00EC4C70">
            <w:pPr>
              <w:spacing w:after="120"/>
              <w:jc w:val="center"/>
              <w:rPr>
                <w:rFonts w:ascii="Times New Roman" w:hAnsi="Times New Roman" w:cs="Times New Roman"/>
                <w:color w:val="000000"/>
                <w:sz w:val="26"/>
                <w:szCs w:val="26"/>
              </w:rPr>
            </w:pPr>
          </w:p>
          <w:p w14:paraId="2D6B1AF8"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0,5</w:t>
            </w:r>
          </w:p>
          <w:p w14:paraId="00F659D7" w14:textId="77777777" w:rsidR="009826EF" w:rsidRPr="00895D7A" w:rsidRDefault="009826EF" w:rsidP="00EC4C70">
            <w:pPr>
              <w:spacing w:after="120"/>
              <w:jc w:val="center"/>
              <w:rPr>
                <w:rFonts w:ascii="Times New Roman" w:hAnsi="Times New Roman" w:cs="Times New Roman"/>
                <w:color w:val="000000"/>
                <w:sz w:val="26"/>
                <w:szCs w:val="26"/>
              </w:rPr>
            </w:pPr>
          </w:p>
          <w:p w14:paraId="05E133FF" w14:textId="61F5E8DA"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1</w:t>
            </w:r>
          </w:p>
          <w:p w14:paraId="31F2DA5F" w14:textId="77777777" w:rsidR="009826EF" w:rsidRPr="00895D7A" w:rsidRDefault="009826EF" w:rsidP="00EC4C70">
            <w:pPr>
              <w:spacing w:after="120"/>
              <w:jc w:val="center"/>
              <w:rPr>
                <w:rFonts w:ascii="Times New Roman" w:hAnsi="Times New Roman" w:cs="Times New Roman"/>
                <w:color w:val="000000"/>
                <w:sz w:val="26"/>
                <w:szCs w:val="26"/>
              </w:rPr>
            </w:pPr>
          </w:p>
          <w:p w14:paraId="2B947B88"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1</w:t>
            </w:r>
          </w:p>
        </w:tc>
        <w:tc>
          <w:tcPr>
            <w:tcW w:w="1507" w:type="dxa"/>
          </w:tcPr>
          <w:p w14:paraId="7A53D0B9"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lastRenderedPageBreak/>
              <w:t>12</w:t>
            </w:r>
          </w:p>
          <w:p w14:paraId="7C7B5296" w14:textId="77777777" w:rsidR="009826EF" w:rsidRPr="00895D7A" w:rsidRDefault="009826EF" w:rsidP="00EC4C70">
            <w:pPr>
              <w:spacing w:after="120"/>
              <w:jc w:val="center"/>
              <w:rPr>
                <w:rFonts w:ascii="Times New Roman" w:hAnsi="Times New Roman" w:cs="Times New Roman"/>
                <w:color w:val="000000"/>
                <w:sz w:val="26"/>
                <w:szCs w:val="26"/>
              </w:rPr>
            </w:pPr>
          </w:p>
          <w:p w14:paraId="221C3303"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3</w:t>
            </w:r>
          </w:p>
          <w:p w14:paraId="2EDDD0EF" w14:textId="77777777" w:rsidR="009826EF" w:rsidRPr="00895D7A" w:rsidRDefault="009826EF" w:rsidP="00EC4C70">
            <w:pPr>
              <w:spacing w:after="120"/>
              <w:jc w:val="center"/>
              <w:rPr>
                <w:rFonts w:ascii="Times New Roman" w:hAnsi="Times New Roman" w:cs="Times New Roman"/>
                <w:color w:val="000000"/>
                <w:sz w:val="26"/>
                <w:szCs w:val="26"/>
              </w:rPr>
            </w:pPr>
          </w:p>
          <w:p w14:paraId="0EA5284F"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4</w:t>
            </w:r>
          </w:p>
          <w:p w14:paraId="71081D1D" w14:textId="77777777" w:rsidR="009826EF" w:rsidRPr="00895D7A" w:rsidRDefault="009826EF" w:rsidP="00EC4C70">
            <w:pPr>
              <w:spacing w:after="120"/>
              <w:jc w:val="center"/>
              <w:rPr>
                <w:rFonts w:ascii="Times New Roman" w:hAnsi="Times New Roman" w:cs="Times New Roman"/>
                <w:color w:val="000000"/>
                <w:sz w:val="26"/>
                <w:szCs w:val="26"/>
              </w:rPr>
            </w:pPr>
          </w:p>
          <w:p w14:paraId="5F51C723" w14:textId="5CCD8A02"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2</w:t>
            </w:r>
          </w:p>
          <w:p w14:paraId="54344E90" w14:textId="77777777" w:rsidR="009826EF" w:rsidRPr="00895D7A" w:rsidRDefault="009826EF" w:rsidP="00EC4C70">
            <w:pPr>
              <w:spacing w:after="120"/>
              <w:jc w:val="center"/>
              <w:rPr>
                <w:rFonts w:ascii="Times New Roman" w:hAnsi="Times New Roman" w:cs="Times New Roman"/>
                <w:color w:val="000000"/>
                <w:sz w:val="26"/>
                <w:szCs w:val="26"/>
              </w:rPr>
            </w:pPr>
          </w:p>
          <w:p w14:paraId="5F516F3E"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3</w:t>
            </w:r>
          </w:p>
        </w:tc>
        <w:tc>
          <w:tcPr>
            <w:tcW w:w="971" w:type="dxa"/>
          </w:tcPr>
          <w:p w14:paraId="52257C15" w14:textId="77777777" w:rsidR="009826EF" w:rsidRPr="00895D7A" w:rsidRDefault="009826EF" w:rsidP="00EC4C70">
            <w:pPr>
              <w:spacing w:after="120"/>
              <w:jc w:val="center"/>
              <w:rPr>
                <w:rFonts w:ascii="Times New Roman" w:hAnsi="Times New Roman" w:cs="Times New Roman"/>
                <w:color w:val="000000"/>
                <w:sz w:val="26"/>
                <w:szCs w:val="26"/>
              </w:rPr>
            </w:pPr>
          </w:p>
        </w:tc>
      </w:tr>
      <w:tr w:rsidR="009826EF" w:rsidRPr="00895D7A" w14:paraId="6C224875" w14:textId="77777777" w:rsidTr="00EC4C70">
        <w:trPr>
          <w:trHeight w:val="420"/>
        </w:trPr>
        <w:tc>
          <w:tcPr>
            <w:tcW w:w="824" w:type="dxa"/>
            <w:vAlign w:val="center"/>
          </w:tcPr>
          <w:p w14:paraId="0115FD02"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2</w:t>
            </w:r>
          </w:p>
        </w:tc>
        <w:tc>
          <w:tcPr>
            <w:tcW w:w="3940" w:type="dxa"/>
          </w:tcPr>
          <w:p w14:paraId="4397F531"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Bài 2:Tinh chỉnh và giám sát mạng Windows server </w:t>
            </w:r>
          </w:p>
          <w:p w14:paraId="37A643DE"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1.Tổng quan về cụng cụ tinh chỉnh</w:t>
            </w:r>
          </w:p>
          <w:p w14:paraId="0086780A"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2.Quan sát các đường biểu diễn hiệu năng bằng System Monitor</w:t>
            </w:r>
          </w:p>
          <w:p w14:paraId="41B7C9AF"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3.Giải quyết trục trặc bằng Event Viewer</w:t>
            </w:r>
          </w:p>
          <w:p w14:paraId="42C1254D"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 4.Sử dụng Task Manager       </w:t>
            </w:r>
          </w:p>
        </w:tc>
        <w:tc>
          <w:tcPr>
            <w:tcW w:w="837" w:type="dxa"/>
          </w:tcPr>
          <w:p w14:paraId="06C0E167"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9</w:t>
            </w:r>
          </w:p>
          <w:p w14:paraId="3093EB82" w14:textId="77777777" w:rsidR="009826EF" w:rsidRPr="00895D7A" w:rsidRDefault="009826EF" w:rsidP="00EC4C70">
            <w:pPr>
              <w:spacing w:after="120"/>
              <w:jc w:val="center"/>
              <w:rPr>
                <w:rFonts w:ascii="Times New Roman" w:hAnsi="Times New Roman" w:cs="Times New Roman"/>
                <w:color w:val="000000"/>
                <w:sz w:val="26"/>
                <w:szCs w:val="26"/>
              </w:rPr>
            </w:pPr>
          </w:p>
          <w:p w14:paraId="35BEB1D2"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0,5</w:t>
            </w:r>
          </w:p>
          <w:p w14:paraId="6FB885BA"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3</w:t>
            </w:r>
          </w:p>
          <w:p w14:paraId="14EF1281" w14:textId="77777777" w:rsidR="009826EF" w:rsidRPr="00895D7A" w:rsidRDefault="009826EF" w:rsidP="00EC4C70">
            <w:pPr>
              <w:spacing w:after="120"/>
              <w:jc w:val="center"/>
              <w:rPr>
                <w:rFonts w:ascii="Times New Roman" w:hAnsi="Times New Roman" w:cs="Times New Roman"/>
                <w:color w:val="000000"/>
                <w:sz w:val="26"/>
                <w:szCs w:val="26"/>
              </w:rPr>
            </w:pPr>
          </w:p>
          <w:p w14:paraId="32A5A1ED"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2</w:t>
            </w:r>
          </w:p>
          <w:p w14:paraId="1741CA61"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3,5</w:t>
            </w:r>
          </w:p>
        </w:tc>
        <w:tc>
          <w:tcPr>
            <w:tcW w:w="1116" w:type="dxa"/>
          </w:tcPr>
          <w:p w14:paraId="51FDB771"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3</w:t>
            </w:r>
          </w:p>
          <w:p w14:paraId="0D73397A" w14:textId="77777777" w:rsidR="009826EF" w:rsidRPr="00895D7A" w:rsidRDefault="009826EF" w:rsidP="00EC4C70">
            <w:pPr>
              <w:spacing w:after="120"/>
              <w:jc w:val="center"/>
              <w:rPr>
                <w:rFonts w:ascii="Times New Roman" w:hAnsi="Times New Roman" w:cs="Times New Roman"/>
                <w:color w:val="000000"/>
                <w:sz w:val="26"/>
                <w:szCs w:val="26"/>
              </w:rPr>
            </w:pPr>
          </w:p>
          <w:p w14:paraId="1870C57B"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0,5</w:t>
            </w:r>
          </w:p>
          <w:p w14:paraId="3954B017"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1</w:t>
            </w:r>
          </w:p>
          <w:p w14:paraId="00F422DF" w14:textId="77777777" w:rsidR="009826EF" w:rsidRPr="00895D7A" w:rsidRDefault="009826EF" w:rsidP="00EC4C70">
            <w:pPr>
              <w:spacing w:after="120"/>
              <w:jc w:val="center"/>
              <w:rPr>
                <w:rFonts w:ascii="Times New Roman" w:hAnsi="Times New Roman" w:cs="Times New Roman"/>
                <w:color w:val="000000"/>
                <w:sz w:val="26"/>
                <w:szCs w:val="26"/>
              </w:rPr>
            </w:pPr>
          </w:p>
          <w:p w14:paraId="30EA878D"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0,5</w:t>
            </w:r>
          </w:p>
          <w:p w14:paraId="305EEB17"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1</w:t>
            </w:r>
          </w:p>
        </w:tc>
        <w:tc>
          <w:tcPr>
            <w:tcW w:w="1507" w:type="dxa"/>
          </w:tcPr>
          <w:p w14:paraId="446D9F8B"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5</w:t>
            </w:r>
          </w:p>
          <w:p w14:paraId="3C8E72F2" w14:textId="77777777" w:rsidR="009826EF" w:rsidRPr="00895D7A" w:rsidRDefault="009826EF" w:rsidP="00EC4C70">
            <w:pPr>
              <w:spacing w:after="120"/>
              <w:jc w:val="center"/>
              <w:rPr>
                <w:rFonts w:ascii="Times New Roman" w:hAnsi="Times New Roman" w:cs="Times New Roman"/>
                <w:color w:val="000000"/>
                <w:sz w:val="26"/>
                <w:szCs w:val="26"/>
              </w:rPr>
            </w:pPr>
          </w:p>
          <w:p w14:paraId="3FDC8F2C"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0</w:t>
            </w:r>
          </w:p>
          <w:p w14:paraId="0B6D5BFC"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2</w:t>
            </w:r>
          </w:p>
          <w:p w14:paraId="7D6E9395" w14:textId="77777777" w:rsidR="009826EF" w:rsidRPr="00895D7A" w:rsidRDefault="009826EF" w:rsidP="00EC4C70">
            <w:pPr>
              <w:spacing w:after="120"/>
              <w:jc w:val="center"/>
              <w:rPr>
                <w:rFonts w:ascii="Times New Roman" w:hAnsi="Times New Roman" w:cs="Times New Roman"/>
                <w:color w:val="000000"/>
                <w:sz w:val="26"/>
                <w:szCs w:val="26"/>
              </w:rPr>
            </w:pPr>
          </w:p>
          <w:p w14:paraId="1620AE72"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1,5</w:t>
            </w:r>
          </w:p>
          <w:p w14:paraId="7ED113DE"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1,5</w:t>
            </w:r>
          </w:p>
        </w:tc>
        <w:tc>
          <w:tcPr>
            <w:tcW w:w="971" w:type="dxa"/>
          </w:tcPr>
          <w:p w14:paraId="35F41E4A"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1</w:t>
            </w:r>
          </w:p>
          <w:p w14:paraId="713AD36C" w14:textId="77777777" w:rsidR="009826EF" w:rsidRPr="00895D7A" w:rsidRDefault="009826EF" w:rsidP="00EC4C70">
            <w:pPr>
              <w:spacing w:after="120"/>
              <w:jc w:val="center"/>
              <w:rPr>
                <w:rFonts w:ascii="Times New Roman" w:hAnsi="Times New Roman" w:cs="Times New Roman"/>
                <w:color w:val="000000"/>
                <w:sz w:val="26"/>
                <w:szCs w:val="26"/>
              </w:rPr>
            </w:pPr>
          </w:p>
          <w:p w14:paraId="78CDCE91" w14:textId="77777777" w:rsidR="009826EF" w:rsidRPr="00895D7A" w:rsidRDefault="009826EF" w:rsidP="00EC4C70">
            <w:pPr>
              <w:spacing w:after="120"/>
              <w:jc w:val="center"/>
              <w:rPr>
                <w:rFonts w:ascii="Times New Roman" w:hAnsi="Times New Roman" w:cs="Times New Roman"/>
                <w:color w:val="000000"/>
                <w:sz w:val="26"/>
                <w:szCs w:val="26"/>
              </w:rPr>
            </w:pPr>
          </w:p>
          <w:p w14:paraId="0A7A8618" w14:textId="77777777" w:rsidR="009826EF" w:rsidRPr="00895D7A" w:rsidRDefault="009826EF" w:rsidP="00EC4C70">
            <w:pPr>
              <w:spacing w:after="120"/>
              <w:jc w:val="center"/>
              <w:rPr>
                <w:rFonts w:ascii="Times New Roman" w:hAnsi="Times New Roman" w:cs="Times New Roman"/>
                <w:color w:val="000000"/>
                <w:sz w:val="26"/>
                <w:szCs w:val="26"/>
              </w:rPr>
            </w:pPr>
          </w:p>
          <w:p w14:paraId="1976EC1C" w14:textId="77777777" w:rsidR="009826EF" w:rsidRPr="00895D7A" w:rsidRDefault="009826EF" w:rsidP="00EC4C70">
            <w:pPr>
              <w:spacing w:after="120"/>
              <w:jc w:val="center"/>
              <w:rPr>
                <w:rFonts w:ascii="Times New Roman" w:hAnsi="Times New Roman" w:cs="Times New Roman"/>
                <w:color w:val="000000"/>
                <w:sz w:val="26"/>
                <w:szCs w:val="26"/>
              </w:rPr>
            </w:pPr>
          </w:p>
          <w:p w14:paraId="024CBA27" w14:textId="77777777" w:rsidR="009826EF" w:rsidRPr="00895D7A" w:rsidRDefault="009826EF" w:rsidP="00EC4C70">
            <w:pPr>
              <w:spacing w:after="120"/>
              <w:jc w:val="center"/>
              <w:rPr>
                <w:rFonts w:ascii="Times New Roman" w:hAnsi="Times New Roman" w:cs="Times New Roman"/>
                <w:color w:val="000000"/>
                <w:sz w:val="26"/>
                <w:szCs w:val="26"/>
              </w:rPr>
            </w:pPr>
          </w:p>
          <w:p w14:paraId="548E24B0"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1</w:t>
            </w:r>
          </w:p>
        </w:tc>
      </w:tr>
      <w:tr w:rsidR="009826EF" w:rsidRPr="00895D7A" w14:paraId="2F78D725" w14:textId="77777777" w:rsidTr="00EC4C70">
        <w:trPr>
          <w:trHeight w:val="420"/>
        </w:trPr>
        <w:tc>
          <w:tcPr>
            <w:tcW w:w="824" w:type="dxa"/>
            <w:vAlign w:val="center"/>
          </w:tcPr>
          <w:p w14:paraId="7A429D26"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3</w:t>
            </w:r>
          </w:p>
        </w:tc>
        <w:tc>
          <w:tcPr>
            <w:tcW w:w="3940" w:type="dxa"/>
          </w:tcPr>
          <w:p w14:paraId="6893A354"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Bài 3:Khôi phục server khi bị hỏng</w:t>
            </w:r>
          </w:p>
          <w:p w14:paraId="02EDB658"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1.Các biện pháp phòng ngừa     </w:t>
            </w:r>
          </w:p>
          <w:p w14:paraId="747905DD"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2.Các phương pháp sao lưu dự phòng</w:t>
            </w:r>
          </w:p>
          <w:p w14:paraId="61E2DC75"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3.Tìm và quản trị Pan phần cứng bằng công cụ System Information</w:t>
            </w:r>
          </w:p>
          <w:p w14:paraId="573057EF"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4.Giải quyết các trục trặc trong quá trình khởi động</w:t>
            </w:r>
          </w:p>
        </w:tc>
        <w:tc>
          <w:tcPr>
            <w:tcW w:w="837" w:type="dxa"/>
          </w:tcPr>
          <w:p w14:paraId="74AA4716"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24</w:t>
            </w:r>
          </w:p>
          <w:p w14:paraId="4375F9F9"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4,5</w:t>
            </w:r>
          </w:p>
          <w:p w14:paraId="20039D5A" w14:textId="77777777" w:rsidR="009826EF" w:rsidRPr="00895D7A" w:rsidRDefault="009826EF" w:rsidP="00EC4C70">
            <w:pPr>
              <w:spacing w:after="120"/>
              <w:jc w:val="center"/>
              <w:rPr>
                <w:rFonts w:ascii="Times New Roman" w:hAnsi="Times New Roman" w:cs="Times New Roman"/>
                <w:color w:val="000000"/>
                <w:sz w:val="26"/>
                <w:szCs w:val="26"/>
              </w:rPr>
            </w:pPr>
          </w:p>
          <w:p w14:paraId="45B83BA5"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5,5</w:t>
            </w:r>
          </w:p>
          <w:p w14:paraId="47D4FA63" w14:textId="77777777" w:rsidR="009826EF" w:rsidRPr="00895D7A" w:rsidRDefault="009826EF" w:rsidP="00EC4C70">
            <w:pPr>
              <w:spacing w:after="120"/>
              <w:jc w:val="center"/>
              <w:rPr>
                <w:rFonts w:ascii="Times New Roman" w:hAnsi="Times New Roman" w:cs="Times New Roman"/>
                <w:color w:val="000000"/>
                <w:sz w:val="26"/>
                <w:szCs w:val="26"/>
              </w:rPr>
            </w:pPr>
          </w:p>
          <w:p w14:paraId="509692D0"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6,5</w:t>
            </w:r>
          </w:p>
          <w:p w14:paraId="3B8B1027" w14:textId="77777777" w:rsidR="009826EF" w:rsidRPr="00895D7A" w:rsidRDefault="009826EF" w:rsidP="00EC4C70">
            <w:pPr>
              <w:spacing w:after="120"/>
              <w:jc w:val="center"/>
              <w:rPr>
                <w:rFonts w:ascii="Times New Roman" w:hAnsi="Times New Roman" w:cs="Times New Roman"/>
                <w:color w:val="000000"/>
                <w:sz w:val="26"/>
                <w:szCs w:val="26"/>
              </w:rPr>
            </w:pPr>
          </w:p>
          <w:p w14:paraId="60F772CB"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7,5</w:t>
            </w:r>
          </w:p>
        </w:tc>
        <w:tc>
          <w:tcPr>
            <w:tcW w:w="1116" w:type="dxa"/>
          </w:tcPr>
          <w:p w14:paraId="0FFBD2A8"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2</w:t>
            </w:r>
          </w:p>
          <w:p w14:paraId="4ACD22A4"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0,5</w:t>
            </w:r>
          </w:p>
          <w:p w14:paraId="3AB6BC7A" w14:textId="77777777" w:rsidR="009826EF" w:rsidRPr="00895D7A" w:rsidRDefault="009826EF" w:rsidP="00EC4C70">
            <w:pPr>
              <w:spacing w:after="120"/>
              <w:jc w:val="center"/>
              <w:rPr>
                <w:rFonts w:ascii="Times New Roman" w:hAnsi="Times New Roman" w:cs="Times New Roman"/>
                <w:color w:val="000000"/>
                <w:sz w:val="26"/>
                <w:szCs w:val="26"/>
              </w:rPr>
            </w:pPr>
          </w:p>
          <w:p w14:paraId="0F69786E"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0,5</w:t>
            </w:r>
          </w:p>
          <w:p w14:paraId="5C3DBAD9" w14:textId="77777777" w:rsidR="009826EF" w:rsidRPr="00895D7A" w:rsidRDefault="009826EF" w:rsidP="00EC4C70">
            <w:pPr>
              <w:spacing w:after="120"/>
              <w:jc w:val="center"/>
              <w:rPr>
                <w:rFonts w:ascii="Times New Roman" w:hAnsi="Times New Roman" w:cs="Times New Roman"/>
                <w:color w:val="000000"/>
                <w:sz w:val="26"/>
                <w:szCs w:val="26"/>
              </w:rPr>
            </w:pPr>
          </w:p>
          <w:p w14:paraId="4735FB16"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0,5</w:t>
            </w:r>
          </w:p>
          <w:p w14:paraId="7CEE562D" w14:textId="77777777" w:rsidR="009826EF" w:rsidRPr="00895D7A" w:rsidRDefault="009826EF" w:rsidP="00EC4C70">
            <w:pPr>
              <w:spacing w:after="120"/>
              <w:jc w:val="center"/>
              <w:rPr>
                <w:rFonts w:ascii="Times New Roman" w:hAnsi="Times New Roman" w:cs="Times New Roman"/>
                <w:color w:val="000000"/>
                <w:sz w:val="26"/>
                <w:szCs w:val="26"/>
              </w:rPr>
            </w:pPr>
          </w:p>
          <w:p w14:paraId="5E6CFEB9"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0,5</w:t>
            </w:r>
          </w:p>
        </w:tc>
        <w:tc>
          <w:tcPr>
            <w:tcW w:w="1507" w:type="dxa"/>
          </w:tcPr>
          <w:p w14:paraId="1674DB26"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22</w:t>
            </w:r>
          </w:p>
          <w:p w14:paraId="1C07EF6A"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4</w:t>
            </w:r>
          </w:p>
          <w:p w14:paraId="7778683B" w14:textId="77777777" w:rsidR="009826EF" w:rsidRPr="00895D7A" w:rsidRDefault="009826EF" w:rsidP="00EC4C70">
            <w:pPr>
              <w:spacing w:after="120"/>
              <w:jc w:val="center"/>
              <w:rPr>
                <w:rFonts w:ascii="Times New Roman" w:hAnsi="Times New Roman" w:cs="Times New Roman"/>
                <w:color w:val="000000"/>
                <w:sz w:val="26"/>
                <w:szCs w:val="26"/>
              </w:rPr>
            </w:pPr>
          </w:p>
          <w:p w14:paraId="61439E83"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5</w:t>
            </w:r>
          </w:p>
          <w:p w14:paraId="7A24E3D3" w14:textId="77777777" w:rsidR="009826EF" w:rsidRPr="00895D7A" w:rsidRDefault="009826EF" w:rsidP="00EC4C70">
            <w:pPr>
              <w:spacing w:after="120"/>
              <w:jc w:val="center"/>
              <w:rPr>
                <w:rFonts w:ascii="Times New Roman" w:hAnsi="Times New Roman" w:cs="Times New Roman"/>
                <w:color w:val="000000"/>
                <w:sz w:val="26"/>
                <w:szCs w:val="26"/>
              </w:rPr>
            </w:pPr>
          </w:p>
          <w:p w14:paraId="7445067E"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6</w:t>
            </w:r>
          </w:p>
          <w:p w14:paraId="1716FEE5" w14:textId="77777777" w:rsidR="009826EF" w:rsidRPr="00895D7A" w:rsidRDefault="009826EF" w:rsidP="00EC4C70">
            <w:pPr>
              <w:spacing w:after="120"/>
              <w:jc w:val="center"/>
              <w:rPr>
                <w:rFonts w:ascii="Times New Roman" w:hAnsi="Times New Roman" w:cs="Times New Roman"/>
                <w:color w:val="000000"/>
                <w:sz w:val="26"/>
                <w:szCs w:val="26"/>
              </w:rPr>
            </w:pPr>
          </w:p>
          <w:p w14:paraId="683D590D"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7</w:t>
            </w:r>
          </w:p>
        </w:tc>
        <w:tc>
          <w:tcPr>
            <w:tcW w:w="971" w:type="dxa"/>
          </w:tcPr>
          <w:p w14:paraId="148E3AF7" w14:textId="77777777" w:rsidR="009826EF" w:rsidRPr="00895D7A" w:rsidRDefault="009826EF" w:rsidP="00EC4C70">
            <w:pPr>
              <w:spacing w:after="120"/>
              <w:jc w:val="center"/>
              <w:rPr>
                <w:rFonts w:ascii="Times New Roman" w:hAnsi="Times New Roman" w:cs="Times New Roman"/>
                <w:b/>
                <w:color w:val="000000"/>
                <w:sz w:val="26"/>
                <w:szCs w:val="26"/>
              </w:rPr>
            </w:pPr>
          </w:p>
        </w:tc>
      </w:tr>
      <w:tr w:rsidR="009826EF" w:rsidRPr="00895D7A" w14:paraId="3A09ED1B" w14:textId="77777777" w:rsidTr="00EC4C70">
        <w:trPr>
          <w:trHeight w:val="420"/>
        </w:trPr>
        <w:tc>
          <w:tcPr>
            <w:tcW w:w="824" w:type="dxa"/>
            <w:vAlign w:val="center"/>
          </w:tcPr>
          <w:p w14:paraId="49E26FDF"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4</w:t>
            </w:r>
          </w:p>
        </w:tc>
        <w:tc>
          <w:tcPr>
            <w:tcW w:w="3940" w:type="dxa"/>
          </w:tcPr>
          <w:p w14:paraId="0EEA9827"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Bài 4:Cài đặt và quản lý remote access services ( RAS) trong Windows  server</w:t>
            </w:r>
          </w:p>
          <w:p w14:paraId="58DBD759"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1.Những ứng dụng thường gặp của RAS</w:t>
            </w:r>
          </w:p>
          <w:p w14:paraId="04E1609B"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2.Dự trù và những lưu ý về thông lượng đường truyền</w:t>
            </w:r>
          </w:p>
          <w:p w14:paraId="5543C3AB"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3.Các yêu cầu về phần cứng để thực hiện RAS</w:t>
            </w:r>
          </w:p>
          <w:p w14:paraId="23B65B27"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4.Tiếp nhận các cuộc gọi từ người </w:t>
            </w:r>
            <w:r w:rsidRPr="00895D7A">
              <w:rPr>
                <w:rFonts w:ascii="Times New Roman" w:hAnsi="Times New Roman" w:cs="Times New Roman"/>
                <w:color w:val="000000"/>
                <w:sz w:val="26"/>
                <w:szCs w:val="26"/>
              </w:rPr>
              <w:lastRenderedPageBreak/>
              <w:t>dùng ở xa</w:t>
            </w:r>
          </w:p>
          <w:p w14:paraId="25D3AD74"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5.Kết nối một mạng VPN</w:t>
            </w:r>
          </w:p>
        </w:tc>
        <w:tc>
          <w:tcPr>
            <w:tcW w:w="837" w:type="dxa"/>
          </w:tcPr>
          <w:p w14:paraId="44B1FD27"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lastRenderedPageBreak/>
              <w:t>16</w:t>
            </w:r>
          </w:p>
          <w:p w14:paraId="7B499BFA" w14:textId="77777777" w:rsidR="009826EF" w:rsidRPr="00895D7A" w:rsidRDefault="009826EF" w:rsidP="00EC4C70">
            <w:pPr>
              <w:spacing w:after="120"/>
              <w:jc w:val="center"/>
              <w:rPr>
                <w:rFonts w:ascii="Times New Roman" w:hAnsi="Times New Roman" w:cs="Times New Roman"/>
                <w:color w:val="000000"/>
                <w:sz w:val="26"/>
                <w:szCs w:val="26"/>
              </w:rPr>
            </w:pPr>
          </w:p>
          <w:p w14:paraId="51F1CBB7"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1,5</w:t>
            </w:r>
          </w:p>
          <w:p w14:paraId="44211C19" w14:textId="77777777" w:rsidR="009826EF" w:rsidRPr="00895D7A" w:rsidRDefault="009826EF" w:rsidP="00EC4C70">
            <w:pPr>
              <w:spacing w:after="120"/>
              <w:jc w:val="center"/>
              <w:rPr>
                <w:rFonts w:ascii="Times New Roman" w:hAnsi="Times New Roman" w:cs="Times New Roman"/>
                <w:color w:val="000000"/>
                <w:sz w:val="26"/>
                <w:szCs w:val="26"/>
              </w:rPr>
            </w:pPr>
          </w:p>
          <w:p w14:paraId="453FC525"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1,5</w:t>
            </w:r>
          </w:p>
          <w:p w14:paraId="3A7B0305" w14:textId="77777777" w:rsidR="009826EF" w:rsidRPr="00895D7A" w:rsidRDefault="009826EF" w:rsidP="00EC4C70">
            <w:pPr>
              <w:spacing w:after="120"/>
              <w:jc w:val="center"/>
              <w:rPr>
                <w:rFonts w:ascii="Times New Roman" w:hAnsi="Times New Roman" w:cs="Times New Roman"/>
                <w:color w:val="000000"/>
                <w:sz w:val="26"/>
                <w:szCs w:val="26"/>
              </w:rPr>
            </w:pPr>
          </w:p>
          <w:p w14:paraId="1C2FA3D8"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3,5</w:t>
            </w:r>
          </w:p>
          <w:p w14:paraId="6AAD64D1" w14:textId="77777777" w:rsidR="009826EF" w:rsidRPr="00895D7A" w:rsidRDefault="009826EF" w:rsidP="00EC4C70">
            <w:pPr>
              <w:spacing w:after="120"/>
              <w:jc w:val="center"/>
              <w:rPr>
                <w:rFonts w:ascii="Times New Roman" w:hAnsi="Times New Roman" w:cs="Times New Roman"/>
                <w:color w:val="000000"/>
                <w:sz w:val="26"/>
                <w:szCs w:val="26"/>
              </w:rPr>
            </w:pPr>
          </w:p>
          <w:p w14:paraId="19018D7B"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lastRenderedPageBreak/>
              <w:t>4,5</w:t>
            </w:r>
          </w:p>
          <w:p w14:paraId="6B9D5C35"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5</w:t>
            </w:r>
          </w:p>
        </w:tc>
        <w:tc>
          <w:tcPr>
            <w:tcW w:w="1116" w:type="dxa"/>
          </w:tcPr>
          <w:p w14:paraId="0EE743C2"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lastRenderedPageBreak/>
              <w:t>2</w:t>
            </w:r>
          </w:p>
          <w:p w14:paraId="591F2F89" w14:textId="77777777" w:rsidR="009826EF" w:rsidRPr="00895D7A" w:rsidRDefault="009826EF" w:rsidP="00EC4C70">
            <w:pPr>
              <w:spacing w:after="120"/>
              <w:jc w:val="center"/>
              <w:rPr>
                <w:rFonts w:ascii="Times New Roman" w:hAnsi="Times New Roman" w:cs="Times New Roman"/>
                <w:color w:val="000000"/>
                <w:sz w:val="26"/>
                <w:szCs w:val="26"/>
              </w:rPr>
            </w:pPr>
          </w:p>
          <w:p w14:paraId="1C6F6E3E"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0,5</w:t>
            </w:r>
          </w:p>
          <w:p w14:paraId="79E50155" w14:textId="77777777" w:rsidR="009826EF" w:rsidRPr="00895D7A" w:rsidRDefault="009826EF" w:rsidP="00EC4C70">
            <w:pPr>
              <w:spacing w:after="120"/>
              <w:jc w:val="center"/>
              <w:rPr>
                <w:rFonts w:ascii="Times New Roman" w:hAnsi="Times New Roman" w:cs="Times New Roman"/>
                <w:color w:val="000000"/>
                <w:sz w:val="26"/>
                <w:szCs w:val="26"/>
              </w:rPr>
            </w:pPr>
          </w:p>
          <w:p w14:paraId="61711EA6"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0,5</w:t>
            </w:r>
          </w:p>
          <w:p w14:paraId="4BB1C169" w14:textId="77777777" w:rsidR="009826EF" w:rsidRPr="00895D7A" w:rsidRDefault="009826EF" w:rsidP="00EC4C70">
            <w:pPr>
              <w:spacing w:after="120"/>
              <w:jc w:val="center"/>
              <w:rPr>
                <w:rFonts w:ascii="Times New Roman" w:hAnsi="Times New Roman" w:cs="Times New Roman"/>
                <w:color w:val="000000"/>
                <w:sz w:val="26"/>
                <w:szCs w:val="26"/>
              </w:rPr>
            </w:pPr>
          </w:p>
          <w:p w14:paraId="7D55C3B0"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0,5</w:t>
            </w:r>
          </w:p>
          <w:p w14:paraId="5E414261" w14:textId="77777777" w:rsidR="009826EF" w:rsidRPr="00895D7A" w:rsidRDefault="009826EF" w:rsidP="00EC4C70">
            <w:pPr>
              <w:spacing w:after="120"/>
              <w:jc w:val="center"/>
              <w:rPr>
                <w:rFonts w:ascii="Times New Roman" w:hAnsi="Times New Roman" w:cs="Times New Roman"/>
                <w:color w:val="000000"/>
                <w:sz w:val="26"/>
                <w:szCs w:val="26"/>
              </w:rPr>
            </w:pPr>
          </w:p>
          <w:p w14:paraId="089C5E6E"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lastRenderedPageBreak/>
              <w:t>0,5</w:t>
            </w:r>
          </w:p>
          <w:p w14:paraId="71DF579B" w14:textId="77777777" w:rsidR="009826EF" w:rsidRPr="00895D7A" w:rsidRDefault="009826EF" w:rsidP="00EC4C70">
            <w:pPr>
              <w:spacing w:after="120"/>
              <w:jc w:val="center"/>
              <w:rPr>
                <w:rFonts w:ascii="Times New Roman" w:hAnsi="Times New Roman" w:cs="Times New Roman"/>
                <w:color w:val="000000"/>
                <w:sz w:val="26"/>
                <w:szCs w:val="26"/>
              </w:rPr>
            </w:pPr>
          </w:p>
        </w:tc>
        <w:tc>
          <w:tcPr>
            <w:tcW w:w="1507" w:type="dxa"/>
          </w:tcPr>
          <w:p w14:paraId="2030D79C"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lastRenderedPageBreak/>
              <w:t>13</w:t>
            </w:r>
          </w:p>
          <w:p w14:paraId="0CCC50B8" w14:textId="77777777" w:rsidR="009826EF" w:rsidRPr="00895D7A" w:rsidRDefault="009826EF" w:rsidP="00EC4C70">
            <w:pPr>
              <w:spacing w:after="120"/>
              <w:jc w:val="center"/>
              <w:rPr>
                <w:rFonts w:ascii="Times New Roman" w:hAnsi="Times New Roman" w:cs="Times New Roman"/>
                <w:color w:val="000000"/>
                <w:sz w:val="26"/>
                <w:szCs w:val="26"/>
              </w:rPr>
            </w:pPr>
          </w:p>
          <w:p w14:paraId="15415C8B"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1</w:t>
            </w:r>
          </w:p>
          <w:p w14:paraId="0787EEBB" w14:textId="77777777" w:rsidR="009826EF" w:rsidRPr="00895D7A" w:rsidRDefault="009826EF" w:rsidP="00EC4C70">
            <w:pPr>
              <w:spacing w:after="120"/>
              <w:jc w:val="center"/>
              <w:rPr>
                <w:rFonts w:ascii="Times New Roman" w:hAnsi="Times New Roman" w:cs="Times New Roman"/>
                <w:color w:val="000000"/>
                <w:sz w:val="26"/>
                <w:szCs w:val="26"/>
              </w:rPr>
            </w:pPr>
          </w:p>
          <w:p w14:paraId="04DE3230"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1</w:t>
            </w:r>
          </w:p>
          <w:p w14:paraId="5B37FC08" w14:textId="77777777" w:rsidR="009826EF" w:rsidRPr="00895D7A" w:rsidRDefault="009826EF" w:rsidP="00EC4C70">
            <w:pPr>
              <w:spacing w:after="120"/>
              <w:jc w:val="center"/>
              <w:rPr>
                <w:rFonts w:ascii="Times New Roman" w:hAnsi="Times New Roman" w:cs="Times New Roman"/>
                <w:color w:val="000000"/>
                <w:sz w:val="26"/>
                <w:szCs w:val="26"/>
              </w:rPr>
            </w:pPr>
          </w:p>
          <w:p w14:paraId="0DCC9946"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3</w:t>
            </w:r>
          </w:p>
          <w:p w14:paraId="7D20C826" w14:textId="77777777" w:rsidR="009826EF" w:rsidRPr="00895D7A" w:rsidRDefault="009826EF" w:rsidP="00EC4C70">
            <w:pPr>
              <w:spacing w:after="120"/>
              <w:jc w:val="center"/>
              <w:rPr>
                <w:rFonts w:ascii="Times New Roman" w:hAnsi="Times New Roman" w:cs="Times New Roman"/>
                <w:color w:val="000000"/>
                <w:sz w:val="26"/>
                <w:szCs w:val="26"/>
              </w:rPr>
            </w:pPr>
          </w:p>
          <w:p w14:paraId="6DAB6312"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lastRenderedPageBreak/>
              <w:t>4</w:t>
            </w:r>
          </w:p>
          <w:p w14:paraId="6304A0C0"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4</w:t>
            </w:r>
          </w:p>
        </w:tc>
        <w:tc>
          <w:tcPr>
            <w:tcW w:w="971" w:type="dxa"/>
          </w:tcPr>
          <w:p w14:paraId="4397BF4A"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lastRenderedPageBreak/>
              <w:t>1</w:t>
            </w:r>
          </w:p>
          <w:p w14:paraId="2F92560C" w14:textId="77777777" w:rsidR="009826EF" w:rsidRPr="00895D7A" w:rsidRDefault="009826EF" w:rsidP="00EC4C70">
            <w:pPr>
              <w:spacing w:after="120"/>
              <w:jc w:val="center"/>
              <w:rPr>
                <w:rFonts w:ascii="Times New Roman" w:hAnsi="Times New Roman" w:cs="Times New Roman"/>
                <w:color w:val="000000"/>
                <w:sz w:val="26"/>
                <w:szCs w:val="26"/>
              </w:rPr>
            </w:pPr>
          </w:p>
          <w:p w14:paraId="1BFBCDDF" w14:textId="77777777" w:rsidR="009826EF" w:rsidRPr="00895D7A" w:rsidRDefault="009826EF" w:rsidP="00EC4C70">
            <w:pPr>
              <w:spacing w:after="120"/>
              <w:jc w:val="center"/>
              <w:rPr>
                <w:rFonts w:ascii="Times New Roman" w:hAnsi="Times New Roman" w:cs="Times New Roman"/>
                <w:color w:val="000000"/>
                <w:sz w:val="26"/>
                <w:szCs w:val="26"/>
              </w:rPr>
            </w:pPr>
          </w:p>
          <w:p w14:paraId="2615B0BD" w14:textId="77777777" w:rsidR="009826EF" w:rsidRPr="00895D7A" w:rsidRDefault="009826EF" w:rsidP="00EC4C70">
            <w:pPr>
              <w:spacing w:after="120"/>
              <w:jc w:val="center"/>
              <w:rPr>
                <w:rFonts w:ascii="Times New Roman" w:hAnsi="Times New Roman" w:cs="Times New Roman"/>
                <w:color w:val="000000"/>
                <w:sz w:val="26"/>
                <w:szCs w:val="26"/>
              </w:rPr>
            </w:pPr>
          </w:p>
          <w:p w14:paraId="292A1C80" w14:textId="77777777" w:rsidR="009826EF" w:rsidRPr="00895D7A" w:rsidRDefault="009826EF" w:rsidP="00EC4C70">
            <w:pPr>
              <w:spacing w:after="120"/>
              <w:jc w:val="center"/>
              <w:rPr>
                <w:rFonts w:ascii="Times New Roman" w:hAnsi="Times New Roman" w:cs="Times New Roman"/>
                <w:color w:val="000000"/>
                <w:sz w:val="26"/>
                <w:szCs w:val="26"/>
              </w:rPr>
            </w:pPr>
          </w:p>
          <w:p w14:paraId="4F942C2C" w14:textId="77777777" w:rsidR="009826EF" w:rsidRPr="00895D7A" w:rsidRDefault="009826EF" w:rsidP="00EC4C70">
            <w:pPr>
              <w:spacing w:after="120"/>
              <w:jc w:val="center"/>
              <w:rPr>
                <w:rFonts w:ascii="Times New Roman" w:hAnsi="Times New Roman" w:cs="Times New Roman"/>
                <w:color w:val="000000"/>
                <w:sz w:val="26"/>
                <w:szCs w:val="26"/>
              </w:rPr>
            </w:pPr>
          </w:p>
          <w:p w14:paraId="026F6D61" w14:textId="77777777" w:rsidR="009826EF" w:rsidRPr="00895D7A" w:rsidRDefault="009826EF" w:rsidP="00EC4C70">
            <w:pPr>
              <w:spacing w:after="120"/>
              <w:jc w:val="center"/>
              <w:rPr>
                <w:rFonts w:ascii="Times New Roman" w:hAnsi="Times New Roman" w:cs="Times New Roman"/>
                <w:color w:val="000000"/>
                <w:sz w:val="26"/>
                <w:szCs w:val="26"/>
              </w:rPr>
            </w:pPr>
          </w:p>
          <w:p w14:paraId="07C3CA1B" w14:textId="77777777" w:rsidR="009826EF" w:rsidRPr="00895D7A" w:rsidRDefault="009826EF" w:rsidP="00EC4C70">
            <w:pPr>
              <w:spacing w:after="120"/>
              <w:jc w:val="center"/>
              <w:rPr>
                <w:rFonts w:ascii="Times New Roman" w:hAnsi="Times New Roman" w:cs="Times New Roman"/>
                <w:color w:val="000000"/>
                <w:sz w:val="26"/>
                <w:szCs w:val="26"/>
              </w:rPr>
            </w:pPr>
          </w:p>
          <w:p w14:paraId="7D2D1332" w14:textId="77777777" w:rsidR="009826EF" w:rsidRPr="00895D7A" w:rsidRDefault="009826EF" w:rsidP="00EC4C70">
            <w:pPr>
              <w:spacing w:after="120"/>
              <w:jc w:val="center"/>
              <w:rPr>
                <w:rFonts w:ascii="Times New Roman" w:hAnsi="Times New Roman" w:cs="Times New Roman"/>
                <w:color w:val="000000"/>
                <w:sz w:val="26"/>
                <w:szCs w:val="26"/>
              </w:rPr>
            </w:pPr>
          </w:p>
          <w:p w14:paraId="45466E80"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1</w:t>
            </w:r>
          </w:p>
        </w:tc>
      </w:tr>
      <w:tr w:rsidR="009826EF" w:rsidRPr="00895D7A" w14:paraId="5CD13C51" w14:textId="77777777" w:rsidTr="00EC4C70">
        <w:trPr>
          <w:trHeight w:val="420"/>
        </w:trPr>
        <w:tc>
          <w:tcPr>
            <w:tcW w:w="824" w:type="dxa"/>
            <w:vAlign w:val="center"/>
          </w:tcPr>
          <w:p w14:paraId="29D9FF06"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lastRenderedPageBreak/>
              <w:t>5</w:t>
            </w:r>
          </w:p>
        </w:tc>
        <w:tc>
          <w:tcPr>
            <w:tcW w:w="3940" w:type="dxa"/>
          </w:tcPr>
          <w:p w14:paraId="2B195755"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Bài 5:Group Policy Object</w:t>
            </w:r>
          </w:p>
          <w:p w14:paraId="06381CAB"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1. Giới thiệu Group policy</w:t>
            </w:r>
          </w:p>
          <w:p w14:paraId="31B075DB"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2. Tạo và tổ chức các đối tượng trong Group policy</w:t>
            </w:r>
          </w:p>
          <w:p w14:paraId="59A63311"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3. Thiết lập các chính sách trên Domain Controller</w:t>
            </w:r>
          </w:p>
          <w:p w14:paraId="5801EB37"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4. Sử dụng GPO để triển khai Ms office</w:t>
            </w:r>
          </w:p>
        </w:tc>
        <w:tc>
          <w:tcPr>
            <w:tcW w:w="837" w:type="dxa"/>
          </w:tcPr>
          <w:p w14:paraId="5CA9873A"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20</w:t>
            </w:r>
          </w:p>
          <w:p w14:paraId="6EB5ABA3"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3</w:t>
            </w:r>
          </w:p>
          <w:p w14:paraId="4A8677D0"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4</w:t>
            </w:r>
          </w:p>
          <w:p w14:paraId="23AF3A1C" w14:textId="77777777" w:rsidR="009826EF" w:rsidRPr="00895D7A" w:rsidRDefault="009826EF" w:rsidP="00EC4C70">
            <w:pPr>
              <w:spacing w:after="120"/>
              <w:jc w:val="center"/>
              <w:rPr>
                <w:rFonts w:ascii="Times New Roman" w:hAnsi="Times New Roman" w:cs="Times New Roman"/>
                <w:color w:val="000000"/>
                <w:sz w:val="26"/>
                <w:szCs w:val="26"/>
              </w:rPr>
            </w:pPr>
          </w:p>
          <w:p w14:paraId="14550BF5"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5</w:t>
            </w:r>
          </w:p>
          <w:p w14:paraId="1DB869EE" w14:textId="77777777" w:rsidR="009826EF" w:rsidRPr="00895D7A" w:rsidRDefault="009826EF" w:rsidP="00EC4C70">
            <w:pPr>
              <w:spacing w:after="120"/>
              <w:jc w:val="center"/>
              <w:rPr>
                <w:rFonts w:ascii="Times New Roman" w:hAnsi="Times New Roman" w:cs="Times New Roman"/>
                <w:color w:val="000000"/>
                <w:sz w:val="26"/>
                <w:szCs w:val="26"/>
              </w:rPr>
            </w:pPr>
          </w:p>
          <w:p w14:paraId="46C4A494"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8</w:t>
            </w:r>
          </w:p>
        </w:tc>
        <w:tc>
          <w:tcPr>
            <w:tcW w:w="1116" w:type="dxa"/>
          </w:tcPr>
          <w:p w14:paraId="00EAA8CC"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b/>
                <w:color w:val="000000"/>
                <w:sz w:val="26"/>
                <w:szCs w:val="26"/>
              </w:rPr>
              <w:t>10</w:t>
            </w:r>
          </w:p>
          <w:p w14:paraId="455A4438"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3</w:t>
            </w:r>
          </w:p>
          <w:p w14:paraId="32F7F555"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2</w:t>
            </w:r>
          </w:p>
          <w:p w14:paraId="6D8B8CC7" w14:textId="77777777" w:rsidR="009826EF" w:rsidRPr="00895D7A" w:rsidRDefault="009826EF" w:rsidP="00EC4C70">
            <w:pPr>
              <w:spacing w:after="120"/>
              <w:jc w:val="center"/>
              <w:rPr>
                <w:rFonts w:ascii="Times New Roman" w:hAnsi="Times New Roman" w:cs="Times New Roman"/>
                <w:color w:val="000000"/>
                <w:sz w:val="26"/>
                <w:szCs w:val="26"/>
              </w:rPr>
            </w:pPr>
          </w:p>
          <w:p w14:paraId="1DA49266"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3</w:t>
            </w:r>
          </w:p>
          <w:p w14:paraId="4D91204E" w14:textId="77777777" w:rsidR="009826EF" w:rsidRPr="00895D7A" w:rsidRDefault="009826EF" w:rsidP="00EC4C70">
            <w:pPr>
              <w:spacing w:after="120"/>
              <w:jc w:val="center"/>
              <w:rPr>
                <w:rFonts w:ascii="Times New Roman" w:hAnsi="Times New Roman" w:cs="Times New Roman"/>
                <w:color w:val="000000"/>
                <w:sz w:val="26"/>
                <w:szCs w:val="26"/>
              </w:rPr>
            </w:pPr>
          </w:p>
          <w:p w14:paraId="53913497"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2</w:t>
            </w:r>
          </w:p>
        </w:tc>
        <w:tc>
          <w:tcPr>
            <w:tcW w:w="1507" w:type="dxa"/>
          </w:tcPr>
          <w:p w14:paraId="049B600C"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9</w:t>
            </w:r>
          </w:p>
          <w:p w14:paraId="57C06202"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0</w:t>
            </w:r>
          </w:p>
          <w:p w14:paraId="0A7CC2AB"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2</w:t>
            </w:r>
          </w:p>
          <w:p w14:paraId="6F44C8B9" w14:textId="77777777" w:rsidR="009826EF" w:rsidRPr="00895D7A" w:rsidRDefault="009826EF" w:rsidP="00EC4C70">
            <w:pPr>
              <w:spacing w:after="120"/>
              <w:jc w:val="center"/>
              <w:rPr>
                <w:rFonts w:ascii="Times New Roman" w:hAnsi="Times New Roman" w:cs="Times New Roman"/>
                <w:color w:val="000000"/>
                <w:sz w:val="26"/>
                <w:szCs w:val="26"/>
              </w:rPr>
            </w:pPr>
          </w:p>
          <w:p w14:paraId="3CD560A9"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2</w:t>
            </w:r>
          </w:p>
          <w:p w14:paraId="60EA0C2F" w14:textId="77777777" w:rsidR="009826EF" w:rsidRPr="00895D7A" w:rsidRDefault="009826EF" w:rsidP="00EC4C70">
            <w:pPr>
              <w:spacing w:after="120"/>
              <w:jc w:val="center"/>
              <w:rPr>
                <w:rFonts w:ascii="Times New Roman" w:hAnsi="Times New Roman" w:cs="Times New Roman"/>
                <w:color w:val="000000"/>
                <w:sz w:val="26"/>
                <w:szCs w:val="26"/>
              </w:rPr>
            </w:pPr>
          </w:p>
          <w:p w14:paraId="0DE24A48"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5</w:t>
            </w:r>
          </w:p>
        </w:tc>
        <w:tc>
          <w:tcPr>
            <w:tcW w:w="971" w:type="dxa"/>
          </w:tcPr>
          <w:p w14:paraId="3D487284"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1</w:t>
            </w:r>
          </w:p>
          <w:p w14:paraId="1F5DFAF0" w14:textId="77777777" w:rsidR="009826EF" w:rsidRPr="00895D7A" w:rsidRDefault="009826EF" w:rsidP="00EC4C70">
            <w:pPr>
              <w:spacing w:after="120"/>
              <w:jc w:val="center"/>
              <w:rPr>
                <w:rFonts w:ascii="Times New Roman" w:hAnsi="Times New Roman" w:cs="Times New Roman"/>
                <w:b/>
                <w:color w:val="000000"/>
                <w:sz w:val="26"/>
                <w:szCs w:val="26"/>
              </w:rPr>
            </w:pPr>
          </w:p>
          <w:p w14:paraId="73707983" w14:textId="77777777" w:rsidR="009826EF" w:rsidRPr="00895D7A" w:rsidRDefault="009826EF" w:rsidP="00EC4C70">
            <w:pPr>
              <w:spacing w:after="120"/>
              <w:jc w:val="center"/>
              <w:rPr>
                <w:rFonts w:ascii="Times New Roman" w:hAnsi="Times New Roman" w:cs="Times New Roman"/>
                <w:b/>
                <w:color w:val="000000"/>
                <w:sz w:val="26"/>
                <w:szCs w:val="26"/>
              </w:rPr>
            </w:pPr>
          </w:p>
          <w:p w14:paraId="3CF29CDD" w14:textId="77777777" w:rsidR="009826EF" w:rsidRPr="00895D7A" w:rsidRDefault="009826EF" w:rsidP="00EC4C70">
            <w:pPr>
              <w:spacing w:after="120"/>
              <w:jc w:val="center"/>
              <w:rPr>
                <w:rFonts w:ascii="Times New Roman" w:hAnsi="Times New Roman" w:cs="Times New Roman"/>
                <w:b/>
                <w:color w:val="000000"/>
                <w:sz w:val="26"/>
                <w:szCs w:val="26"/>
              </w:rPr>
            </w:pPr>
          </w:p>
          <w:p w14:paraId="427890F1" w14:textId="77777777" w:rsidR="009826EF" w:rsidRPr="00895D7A" w:rsidRDefault="009826EF" w:rsidP="00EC4C70">
            <w:pPr>
              <w:spacing w:after="120"/>
              <w:jc w:val="center"/>
              <w:rPr>
                <w:rFonts w:ascii="Times New Roman" w:hAnsi="Times New Roman" w:cs="Times New Roman"/>
                <w:b/>
                <w:color w:val="000000"/>
                <w:sz w:val="26"/>
                <w:szCs w:val="26"/>
              </w:rPr>
            </w:pPr>
          </w:p>
          <w:p w14:paraId="265D5268" w14:textId="77777777" w:rsidR="009826EF" w:rsidRPr="00895D7A" w:rsidRDefault="009826EF" w:rsidP="00EC4C70">
            <w:pPr>
              <w:spacing w:after="120"/>
              <w:jc w:val="center"/>
              <w:rPr>
                <w:rFonts w:ascii="Times New Roman" w:hAnsi="Times New Roman" w:cs="Times New Roman"/>
                <w:b/>
                <w:color w:val="000000"/>
                <w:sz w:val="26"/>
                <w:szCs w:val="26"/>
              </w:rPr>
            </w:pPr>
          </w:p>
          <w:p w14:paraId="652F25FD"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1</w:t>
            </w:r>
          </w:p>
        </w:tc>
      </w:tr>
      <w:tr w:rsidR="009826EF" w:rsidRPr="00895D7A" w14:paraId="72B61B84" w14:textId="77777777" w:rsidTr="00EC4C70">
        <w:trPr>
          <w:trHeight w:val="420"/>
        </w:trPr>
        <w:tc>
          <w:tcPr>
            <w:tcW w:w="824" w:type="dxa"/>
            <w:vAlign w:val="center"/>
          </w:tcPr>
          <w:p w14:paraId="6203CE5C"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6</w:t>
            </w:r>
          </w:p>
        </w:tc>
        <w:tc>
          <w:tcPr>
            <w:tcW w:w="3940" w:type="dxa"/>
          </w:tcPr>
          <w:p w14:paraId="47107E95"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Bài 6:Dịch vụ Virtual Private Network </w:t>
            </w:r>
          </w:p>
          <w:p w14:paraId="5ED4E7D4"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1.Giới thiệu về VPN </w:t>
            </w:r>
          </w:p>
          <w:p w14:paraId="28CE97B8" w14:textId="77777777" w:rsidR="009826EF" w:rsidRPr="00895D7A" w:rsidRDefault="009826EF" w:rsidP="00EC4C70">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1.1.Bản chất hoạt động của VPN </w:t>
            </w:r>
          </w:p>
          <w:p w14:paraId="189F304F" w14:textId="77777777" w:rsidR="009826EF" w:rsidRPr="00895D7A" w:rsidRDefault="009826EF" w:rsidP="00EC4C70">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1.2.Lợi ích của VPN </w:t>
            </w:r>
          </w:p>
          <w:p w14:paraId="2E0CFE99"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2.Mô hình VPN Client to Site dùng giao thức PPTP</w:t>
            </w:r>
          </w:p>
          <w:p w14:paraId="438FFA64"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3.Mô hình VPN Client to Site dùng giao thức L2TP/IPSec  </w:t>
            </w:r>
          </w:p>
          <w:p w14:paraId="05859AC2"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4.Mô hình VPN Client to Site dùng chương trình No-IP </w:t>
            </w:r>
          </w:p>
          <w:p w14:paraId="718EC271" w14:textId="77777777" w:rsidR="009826EF" w:rsidRPr="00895D7A" w:rsidRDefault="009826EF" w:rsidP="00EC4C70">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 5.Mô hình VPN Site to Site</w:t>
            </w:r>
          </w:p>
        </w:tc>
        <w:tc>
          <w:tcPr>
            <w:tcW w:w="837" w:type="dxa"/>
          </w:tcPr>
          <w:p w14:paraId="0CC64B36"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21</w:t>
            </w:r>
          </w:p>
          <w:p w14:paraId="2E40084C" w14:textId="77777777" w:rsidR="009826EF" w:rsidRPr="00895D7A" w:rsidRDefault="009826EF" w:rsidP="00EC4C70">
            <w:pPr>
              <w:spacing w:after="120"/>
              <w:jc w:val="center"/>
              <w:rPr>
                <w:rFonts w:ascii="Times New Roman" w:hAnsi="Times New Roman" w:cs="Times New Roman"/>
                <w:color w:val="000000"/>
                <w:sz w:val="26"/>
                <w:szCs w:val="26"/>
              </w:rPr>
            </w:pPr>
          </w:p>
          <w:p w14:paraId="698B0F7E"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3</w:t>
            </w:r>
          </w:p>
          <w:p w14:paraId="16DE4458"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5</w:t>
            </w:r>
          </w:p>
          <w:p w14:paraId="67F0A933" w14:textId="77777777" w:rsidR="009826EF" w:rsidRPr="00895D7A" w:rsidRDefault="009826EF" w:rsidP="00EC4C70">
            <w:pPr>
              <w:spacing w:after="120"/>
              <w:jc w:val="center"/>
              <w:rPr>
                <w:rFonts w:ascii="Times New Roman" w:hAnsi="Times New Roman" w:cs="Times New Roman"/>
                <w:color w:val="000000"/>
                <w:sz w:val="26"/>
                <w:szCs w:val="26"/>
              </w:rPr>
            </w:pPr>
          </w:p>
          <w:p w14:paraId="16980370"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4</w:t>
            </w:r>
          </w:p>
          <w:p w14:paraId="60C8A778"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4</w:t>
            </w:r>
          </w:p>
          <w:p w14:paraId="0CCD80E3" w14:textId="77777777" w:rsidR="009826EF" w:rsidRPr="00895D7A" w:rsidRDefault="009826EF" w:rsidP="00EC4C70">
            <w:pPr>
              <w:spacing w:after="120"/>
              <w:jc w:val="center"/>
              <w:rPr>
                <w:rFonts w:ascii="Times New Roman" w:hAnsi="Times New Roman" w:cs="Times New Roman"/>
                <w:color w:val="000000"/>
                <w:sz w:val="26"/>
                <w:szCs w:val="26"/>
              </w:rPr>
            </w:pPr>
          </w:p>
          <w:p w14:paraId="42D63338"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5</w:t>
            </w:r>
          </w:p>
        </w:tc>
        <w:tc>
          <w:tcPr>
            <w:tcW w:w="1116" w:type="dxa"/>
          </w:tcPr>
          <w:p w14:paraId="2E77D25F"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10</w:t>
            </w:r>
          </w:p>
          <w:p w14:paraId="45CE56FC" w14:textId="77777777" w:rsidR="009826EF" w:rsidRPr="00895D7A" w:rsidRDefault="009826EF" w:rsidP="00EC4C70">
            <w:pPr>
              <w:spacing w:after="120"/>
              <w:jc w:val="center"/>
              <w:rPr>
                <w:rFonts w:ascii="Times New Roman" w:hAnsi="Times New Roman" w:cs="Times New Roman"/>
                <w:color w:val="000000"/>
                <w:sz w:val="26"/>
                <w:szCs w:val="26"/>
              </w:rPr>
            </w:pPr>
          </w:p>
          <w:p w14:paraId="17EBDE89"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3</w:t>
            </w:r>
          </w:p>
          <w:p w14:paraId="4EC4F134"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2</w:t>
            </w:r>
          </w:p>
          <w:p w14:paraId="74664402" w14:textId="77777777" w:rsidR="009826EF" w:rsidRPr="00895D7A" w:rsidRDefault="009826EF" w:rsidP="00EC4C70">
            <w:pPr>
              <w:spacing w:after="120"/>
              <w:jc w:val="center"/>
              <w:rPr>
                <w:rFonts w:ascii="Times New Roman" w:hAnsi="Times New Roman" w:cs="Times New Roman"/>
                <w:color w:val="000000"/>
                <w:sz w:val="26"/>
                <w:szCs w:val="26"/>
              </w:rPr>
            </w:pPr>
          </w:p>
          <w:p w14:paraId="124C050E"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2</w:t>
            </w:r>
          </w:p>
          <w:p w14:paraId="096A952C"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2</w:t>
            </w:r>
          </w:p>
          <w:p w14:paraId="58E97D78" w14:textId="77777777" w:rsidR="009826EF" w:rsidRPr="00895D7A" w:rsidRDefault="009826EF" w:rsidP="00EC4C70">
            <w:pPr>
              <w:spacing w:after="120"/>
              <w:jc w:val="center"/>
              <w:rPr>
                <w:rFonts w:ascii="Times New Roman" w:hAnsi="Times New Roman" w:cs="Times New Roman"/>
                <w:color w:val="000000"/>
                <w:sz w:val="26"/>
                <w:szCs w:val="26"/>
              </w:rPr>
            </w:pPr>
          </w:p>
          <w:p w14:paraId="107F3F2F"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1</w:t>
            </w:r>
          </w:p>
        </w:tc>
        <w:tc>
          <w:tcPr>
            <w:tcW w:w="1507" w:type="dxa"/>
          </w:tcPr>
          <w:p w14:paraId="7CA7B8B3"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10</w:t>
            </w:r>
          </w:p>
          <w:p w14:paraId="4965A7EF" w14:textId="77777777" w:rsidR="009826EF" w:rsidRPr="00895D7A" w:rsidRDefault="009826EF" w:rsidP="00EC4C70">
            <w:pPr>
              <w:spacing w:after="120"/>
              <w:jc w:val="center"/>
              <w:rPr>
                <w:rFonts w:ascii="Times New Roman" w:hAnsi="Times New Roman" w:cs="Times New Roman"/>
                <w:color w:val="000000"/>
                <w:sz w:val="26"/>
                <w:szCs w:val="26"/>
              </w:rPr>
            </w:pPr>
          </w:p>
          <w:p w14:paraId="5BE84DDF"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0</w:t>
            </w:r>
          </w:p>
          <w:p w14:paraId="7A0039E0"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3</w:t>
            </w:r>
          </w:p>
          <w:p w14:paraId="75B94CB8" w14:textId="77777777" w:rsidR="009826EF" w:rsidRPr="00895D7A" w:rsidRDefault="009826EF" w:rsidP="00EC4C70">
            <w:pPr>
              <w:spacing w:after="120"/>
              <w:jc w:val="center"/>
              <w:rPr>
                <w:rFonts w:ascii="Times New Roman" w:hAnsi="Times New Roman" w:cs="Times New Roman"/>
                <w:color w:val="000000"/>
                <w:sz w:val="26"/>
                <w:szCs w:val="26"/>
              </w:rPr>
            </w:pPr>
          </w:p>
          <w:p w14:paraId="60C122E8"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2</w:t>
            </w:r>
          </w:p>
          <w:p w14:paraId="6C65060E"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2</w:t>
            </w:r>
          </w:p>
          <w:p w14:paraId="7AA636E0" w14:textId="77777777" w:rsidR="009826EF" w:rsidRPr="00895D7A" w:rsidRDefault="009826EF" w:rsidP="00EC4C70">
            <w:pPr>
              <w:spacing w:after="120"/>
              <w:jc w:val="center"/>
              <w:rPr>
                <w:rFonts w:ascii="Times New Roman" w:hAnsi="Times New Roman" w:cs="Times New Roman"/>
                <w:color w:val="000000"/>
                <w:sz w:val="26"/>
                <w:szCs w:val="26"/>
              </w:rPr>
            </w:pPr>
          </w:p>
          <w:p w14:paraId="55942FE0"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3</w:t>
            </w:r>
          </w:p>
        </w:tc>
        <w:tc>
          <w:tcPr>
            <w:tcW w:w="971" w:type="dxa"/>
          </w:tcPr>
          <w:p w14:paraId="30FD91FF"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1</w:t>
            </w:r>
          </w:p>
          <w:p w14:paraId="0AD6B384" w14:textId="77777777" w:rsidR="009826EF" w:rsidRPr="00895D7A" w:rsidRDefault="009826EF" w:rsidP="00EC4C70">
            <w:pPr>
              <w:spacing w:after="120"/>
              <w:jc w:val="center"/>
              <w:rPr>
                <w:rFonts w:ascii="Times New Roman" w:hAnsi="Times New Roman" w:cs="Times New Roman"/>
                <w:b/>
                <w:color w:val="000000"/>
                <w:sz w:val="26"/>
                <w:szCs w:val="26"/>
              </w:rPr>
            </w:pPr>
          </w:p>
          <w:p w14:paraId="69B17431" w14:textId="77777777" w:rsidR="009826EF" w:rsidRPr="00895D7A" w:rsidRDefault="009826EF" w:rsidP="00EC4C70">
            <w:pPr>
              <w:spacing w:after="120"/>
              <w:jc w:val="center"/>
              <w:rPr>
                <w:rFonts w:ascii="Times New Roman" w:hAnsi="Times New Roman" w:cs="Times New Roman"/>
                <w:b/>
                <w:color w:val="000000"/>
                <w:sz w:val="26"/>
                <w:szCs w:val="26"/>
              </w:rPr>
            </w:pPr>
          </w:p>
          <w:p w14:paraId="57C36034" w14:textId="77777777" w:rsidR="009826EF" w:rsidRPr="00895D7A" w:rsidRDefault="009826EF" w:rsidP="00EC4C70">
            <w:pPr>
              <w:spacing w:after="120"/>
              <w:jc w:val="center"/>
              <w:rPr>
                <w:rFonts w:ascii="Times New Roman" w:hAnsi="Times New Roman" w:cs="Times New Roman"/>
                <w:b/>
                <w:color w:val="000000"/>
                <w:sz w:val="26"/>
                <w:szCs w:val="26"/>
              </w:rPr>
            </w:pPr>
          </w:p>
          <w:p w14:paraId="7D4E9403" w14:textId="77777777" w:rsidR="009826EF" w:rsidRPr="00895D7A" w:rsidRDefault="009826EF" w:rsidP="00EC4C70">
            <w:pPr>
              <w:spacing w:after="120"/>
              <w:jc w:val="center"/>
              <w:rPr>
                <w:rFonts w:ascii="Times New Roman" w:hAnsi="Times New Roman" w:cs="Times New Roman"/>
                <w:b/>
                <w:color w:val="000000"/>
                <w:sz w:val="26"/>
                <w:szCs w:val="26"/>
              </w:rPr>
            </w:pPr>
          </w:p>
          <w:p w14:paraId="4A913139" w14:textId="77777777" w:rsidR="009826EF" w:rsidRPr="00895D7A" w:rsidRDefault="009826EF" w:rsidP="00EC4C70">
            <w:pPr>
              <w:spacing w:after="120"/>
              <w:jc w:val="center"/>
              <w:rPr>
                <w:rFonts w:ascii="Times New Roman" w:hAnsi="Times New Roman" w:cs="Times New Roman"/>
                <w:b/>
                <w:color w:val="000000"/>
                <w:sz w:val="26"/>
                <w:szCs w:val="26"/>
              </w:rPr>
            </w:pPr>
          </w:p>
          <w:p w14:paraId="3F1A348B" w14:textId="77777777" w:rsidR="009826EF" w:rsidRPr="00895D7A" w:rsidRDefault="009826EF" w:rsidP="00EC4C70">
            <w:pPr>
              <w:spacing w:after="120"/>
              <w:jc w:val="center"/>
              <w:rPr>
                <w:rFonts w:ascii="Times New Roman" w:hAnsi="Times New Roman" w:cs="Times New Roman"/>
                <w:b/>
                <w:color w:val="000000"/>
                <w:sz w:val="26"/>
                <w:szCs w:val="26"/>
              </w:rPr>
            </w:pPr>
          </w:p>
          <w:p w14:paraId="6B5E945B" w14:textId="77777777" w:rsidR="009826EF" w:rsidRPr="00895D7A" w:rsidRDefault="009826EF" w:rsidP="00EC4C70">
            <w:pPr>
              <w:spacing w:after="120"/>
              <w:jc w:val="center"/>
              <w:rPr>
                <w:rFonts w:ascii="Times New Roman" w:hAnsi="Times New Roman" w:cs="Times New Roman"/>
                <w:b/>
                <w:color w:val="000000"/>
                <w:sz w:val="26"/>
                <w:szCs w:val="26"/>
              </w:rPr>
            </w:pPr>
          </w:p>
          <w:p w14:paraId="266E5B6D" w14:textId="77777777" w:rsidR="009826EF" w:rsidRPr="00895D7A" w:rsidRDefault="009826EF" w:rsidP="00EC4C70">
            <w:pPr>
              <w:spacing w:after="120"/>
              <w:jc w:val="center"/>
              <w:rPr>
                <w:rFonts w:ascii="Times New Roman" w:hAnsi="Times New Roman" w:cs="Times New Roman"/>
                <w:color w:val="000000"/>
                <w:sz w:val="26"/>
                <w:szCs w:val="26"/>
              </w:rPr>
            </w:pPr>
            <w:r w:rsidRPr="00895D7A">
              <w:rPr>
                <w:rFonts w:ascii="Times New Roman" w:hAnsi="Times New Roman" w:cs="Times New Roman"/>
                <w:color w:val="000000"/>
                <w:sz w:val="26"/>
                <w:szCs w:val="26"/>
              </w:rPr>
              <w:t>1</w:t>
            </w:r>
          </w:p>
        </w:tc>
      </w:tr>
      <w:tr w:rsidR="009826EF" w:rsidRPr="00895D7A" w14:paraId="0C37B6E9" w14:textId="77777777" w:rsidTr="00EC4C70">
        <w:trPr>
          <w:trHeight w:val="420"/>
        </w:trPr>
        <w:tc>
          <w:tcPr>
            <w:tcW w:w="824" w:type="dxa"/>
          </w:tcPr>
          <w:p w14:paraId="4F4A9CA0" w14:textId="77777777" w:rsidR="009826EF" w:rsidRPr="00895D7A" w:rsidRDefault="009826EF" w:rsidP="00EC4C70">
            <w:pPr>
              <w:spacing w:after="120"/>
              <w:jc w:val="both"/>
              <w:rPr>
                <w:rFonts w:ascii="Times New Roman" w:hAnsi="Times New Roman" w:cs="Times New Roman"/>
                <w:color w:val="000000"/>
                <w:sz w:val="26"/>
                <w:szCs w:val="26"/>
              </w:rPr>
            </w:pPr>
          </w:p>
        </w:tc>
        <w:tc>
          <w:tcPr>
            <w:tcW w:w="3940" w:type="dxa"/>
          </w:tcPr>
          <w:p w14:paraId="7C6781C2" w14:textId="77777777" w:rsidR="009826EF" w:rsidRPr="00895D7A" w:rsidRDefault="009826EF" w:rsidP="00EC4C70">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Cộng</w:t>
            </w:r>
          </w:p>
        </w:tc>
        <w:tc>
          <w:tcPr>
            <w:tcW w:w="837" w:type="dxa"/>
          </w:tcPr>
          <w:p w14:paraId="29E9F54D"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105</w:t>
            </w:r>
          </w:p>
        </w:tc>
        <w:tc>
          <w:tcPr>
            <w:tcW w:w="1116" w:type="dxa"/>
          </w:tcPr>
          <w:p w14:paraId="0F744E56"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30</w:t>
            </w:r>
          </w:p>
        </w:tc>
        <w:tc>
          <w:tcPr>
            <w:tcW w:w="1507" w:type="dxa"/>
          </w:tcPr>
          <w:p w14:paraId="7BEDF807"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71</w:t>
            </w:r>
          </w:p>
        </w:tc>
        <w:tc>
          <w:tcPr>
            <w:tcW w:w="971" w:type="dxa"/>
          </w:tcPr>
          <w:p w14:paraId="73512CFC" w14:textId="77777777" w:rsidR="009826EF" w:rsidRPr="00895D7A" w:rsidRDefault="009826EF" w:rsidP="00EC4C70">
            <w:pPr>
              <w:spacing w:after="120"/>
              <w:jc w:val="center"/>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4</w:t>
            </w:r>
          </w:p>
        </w:tc>
      </w:tr>
    </w:tbl>
    <w:p w14:paraId="5070C9C2"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 Nội dung chi tiết :</w:t>
      </w:r>
    </w:p>
    <w:p w14:paraId="156B6C51"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Bài 1:</w:t>
      </w:r>
      <w:r w:rsidRPr="00895D7A">
        <w:rPr>
          <w:rFonts w:ascii="Times New Roman" w:hAnsi="Times New Roman" w:cs="Times New Roman"/>
          <w:color w:val="000000"/>
          <w:sz w:val="26"/>
          <w:szCs w:val="26"/>
        </w:rPr>
        <w:tab/>
      </w:r>
      <w:r w:rsidRPr="00895D7A">
        <w:rPr>
          <w:rFonts w:ascii="Times New Roman" w:hAnsi="Times New Roman" w:cs="Times New Roman"/>
          <w:b/>
          <w:color w:val="000000"/>
          <w:sz w:val="26"/>
          <w:szCs w:val="26"/>
        </w:rPr>
        <w:t>Dịch vụ Windows terminal services</w:t>
      </w:r>
      <w:r w:rsidRPr="00895D7A">
        <w:rPr>
          <w:rFonts w:ascii="Times New Roman" w:hAnsi="Times New Roman" w:cs="Times New Roman"/>
          <w:b/>
          <w:color w:val="000000"/>
          <w:sz w:val="26"/>
          <w:szCs w:val="26"/>
        </w:rPr>
        <w:tab/>
      </w:r>
      <w:r w:rsidRPr="00895D7A">
        <w:rPr>
          <w:rFonts w:ascii="Times New Roman" w:hAnsi="Times New Roman" w:cs="Times New Roman"/>
          <w:color w:val="000000"/>
          <w:sz w:val="26"/>
          <w:szCs w:val="26"/>
        </w:rPr>
        <w:tab/>
      </w:r>
      <w:r w:rsidRPr="00895D7A">
        <w:rPr>
          <w:rFonts w:ascii="Times New Roman" w:hAnsi="Times New Roman" w:cs="Times New Roman"/>
          <w:color w:val="000000"/>
          <w:sz w:val="26"/>
          <w:szCs w:val="26"/>
        </w:rPr>
        <w:tab/>
      </w:r>
      <w:r w:rsidRPr="00895D7A">
        <w:rPr>
          <w:rFonts w:ascii="Times New Roman" w:hAnsi="Times New Roman" w:cs="Times New Roman"/>
          <w:color w:val="000000"/>
          <w:sz w:val="26"/>
          <w:szCs w:val="26"/>
        </w:rPr>
        <w:tab/>
        <w:t>Thời gian: 15 giờ</w:t>
      </w:r>
    </w:p>
    <w:p w14:paraId="5527251C" w14:textId="28B6855F" w:rsidR="009826EF" w:rsidRPr="00895D7A" w:rsidRDefault="009826EF" w:rsidP="009826EF">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1.Mục tiêu</w:t>
      </w:r>
      <w:r w:rsidR="0068205E" w:rsidRPr="00895D7A">
        <w:rPr>
          <w:rFonts w:ascii="Times New Roman" w:hAnsi="Times New Roman" w:cs="Times New Roman"/>
          <w:b/>
          <w:color w:val="000000"/>
          <w:sz w:val="26"/>
          <w:szCs w:val="26"/>
        </w:rPr>
        <w:t xml:space="preserve"> của bài</w:t>
      </w:r>
      <w:r w:rsidRPr="00895D7A">
        <w:rPr>
          <w:rFonts w:ascii="Times New Roman" w:hAnsi="Times New Roman" w:cs="Times New Roman"/>
          <w:b/>
          <w:color w:val="000000"/>
          <w:sz w:val="26"/>
          <w:szCs w:val="26"/>
        </w:rPr>
        <w:t>:</w:t>
      </w:r>
    </w:p>
    <w:p w14:paraId="59C77A2A" w14:textId="77777777" w:rsidR="009826EF" w:rsidRPr="00895D7A" w:rsidRDefault="009826EF" w:rsidP="00C965C5">
      <w:pPr>
        <w:widowControl/>
        <w:numPr>
          <w:ilvl w:val="0"/>
          <w:numId w:val="206"/>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Có khả năng cài đặt và gỡ bỏ các phần mềm hổ trợ;</w:t>
      </w:r>
    </w:p>
    <w:p w14:paraId="54A672AD" w14:textId="77777777" w:rsidR="009826EF" w:rsidRPr="00895D7A" w:rsidRDefault="009826EF" w:rsidP="00C965C5">
      <w:pPr>
        <w:widowControl/>
        <w:numPr>
          <w:ilvl w:val="0"/>
          <w:numId w:val="206"/>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Có khả năng tạo máy khách Terminal Services;</w:t>
      </w:r>
    </w:p>
    <w:p w14:paraId="108A3363" w14:textId="77777777" w:rsidR="009826EF" w:rsidRPr="00895D7A" w:rsidRDefault="009826EF" w:rsidP="00C965C5">
      <w:pPr>
        <w:widowControl/>
        <w:numPr>
          <w:ilvl w:val="0"/>
          <w:numId w:val="206"/>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Quản lý được các dịch vụ của Terminal Services.</w:t>
      </w:r>
    </w:p>
    <w:p w14:paraId="20E21CF5" w14:textId="77777777" w:rsidR="009826EF" w:rsidRPr="00895D7A" w:rsidRDefault="009826EF" w:rsidP="00C965C5">
      <w:pPr>
        <w:widowControl/>
        <w:numPr>
          <w:ilvl w:val="0"/>
          <w:numId w:val="206"/>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Thực hiện các thao tác an toàn với máy tính.</w:t>
      </w:r>
    </w:p>
    <w:p w14:paraId="1D7D9B21" w14:textId="03D7279E" w:rsidR="009826EF" w:rsidRPr="00895D7A" w:rsidRDefault="009826EF" w:rsidP="009826EF">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2. Nội dung</w:t>
      </w:r>
      <w:r w:rsidR="004B00AB" w:rsidRPr="00895D7A">
        <w:rPr>
          <w:rFonts w:ascii="Times New Roman" w:hAnsi="Times New Roman" w:cs="Times New Roman"/>
          <w:b/>
          <w:color w:val="000000"/>
          <w:sz w:val="26"/>
          <w:szCs w:val="26"/>
        </w:rPr>
        <w:t xml:space="preserve"> </w:t>
      </w:r>
      <w:r w:rsidR="0068205E" w:rsidRPr="00895D7A">
        <w:rPr>
          <w:rFonts w:ascii="Times New Roman" w:hAnsi="Times New Roman" w:cs="Times New Roman"/>
          <w:b/>
          <w:color w:val="000000"/>
          <w:sz w:val="26"/>
          <w:szCs w:val="26"/>
        </w:rPr>
        <w:t>bài</w:t>
      </w:r>
      <w:r w:rsidRPr="00895D7A">
        <w:rPr>
          <w:rFonts w:ascii="Times New Roman" w:hAnsi="Times New Roman" w:cs="Times New Roman"/>
          <w:b/>
          <w:color w:val="000000"/>
          <w:sz w:val="26"/>
          <w:szCs w:val="26"/>
        </w:rPr>
        <w:t>:</w:t>
      </w:r>
    </w:p>
    <w:p w14:paraId="76B4F656"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2.1.Tại sao phải dùng Terminal services</w:t>
      </w:r>
    </w:p>
    <w:p w14:paraId="175B27AC"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2.2.Mô hình xử lý của Terminal Services</w:t>
      </w:r>
    </w:p>
    <w:p w14:paraId="1F0DB0A7"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2.3.Yêu cầu đối với Server của máy khách</w:t>
      </w:r>
    </w:p>
    <w:p w14:paraId="6B3EAEDD"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2.4.Cài đặt, gỡ bỏ các phần mềm hổ trợ cho Terminal service</w:t>
      </w:r>
    </w:p>
    <w:p w14:paraId="5EC736F7"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2.4.1.Tạo các máy khách Terminal service</w:t>
      </w:r>
    </w:p>
    <w:p w14:paraId="1B94841D"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lastRenderedPageBreak/>
        <w:t>2.4.2.Điều chỉnh các thiết định của tài khoản kết nối</w:t>
      </w:r>
    </w:p>
    <w:p w14:paraId="2B9D12F8"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2.4.3.Cấp phép sử dụng Terminal services</w:t>
      </w:r>
    </w:p>
    <w:p w14:paraId="43ED840B"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2.4.4.Quản lý các phiên làm việc của Terminal services       </w:t>
      </w:r>
      <w:r w:rsidRPr="00895D7A">
        <w:rPr>
          <w:rFonts w:ascii="Times New Roman" w:hAnsi="Times New Roman" w:cs="Times New Roman"/>
          <w:color w:val="000000"/>
          <w:sz w:val="26"/>
          <w:szCs w:val="26"/>
        </w:rPr>
        <w:tab/>
      </w:r>
    </w:p>
    <w:p w14:paraId="09EF6C92" w14:textId="77777777" w:rsidR="009826EF" w:rsidRPr="00895D7A" w:rsidRDefault="009826EF" w:rsidP="009826EF">
      <w:pPr>
        <w:spacing w:after="120"/>
        <w:jc w:val="both"/>
        <w:rPr>
          <w:rFonts w:ascii="Times New Roman" w:hAnsi="Times New Roman" w:cs="Times New Roman"/>
          <w:color w:val="000000"/>
          <w:sz w:val="26"/>
          <w:szCs w:val="26"/>
        </w:rPr>
      </w:pPr>
    </w:p>
    <w:p w14:paraId="4124D6F5"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Bài 2:</w:t>
      </w:r>
      <w:r w:rsidRPr="00895D7A">
        <w:rPr>
          <w:rFonts w:ascii="Times New Roman" w:hAnsi="Times New Roman" w:cs="Times New Roman"/>
          <w:color w:val="000000"/>
          <w:sz w:val="26"/>
          <w:szCs w:val="26"/>
        </w:rPr>
        <w:tab/>
        <w:t xml:space="preserve"> </w:t>
      </w:r>
      <w:r w:rsidRPr="00895D7A">
        <w:rPr>
          <w:rFonts w:ascii="Times New Roman" w:hAnsi="Times New Roman" w:cs="Times New Roman"/>
          <w:b/>
          <w:color w:val="000000"/>
          <w:sz w:val="26"/>
          <w:szCs w:val="26"/>
        </w:rPr>
        <w:t>Tinh chỉnh và giám sát mạng Windows server</w:t>
      </w:r>
      <w:r w:rsidRPr="00895D7A">
        <w:rPr>
          <w:rFonts w:ascii="Times New Roman" w:hAnsi="Times New Roman" w:cs="Times New Roman"/>
          <w:b/>
          <w:color w:val="000000"/>
          <w:sz w:val="26"/>
          <w:szCs w:val="26"/>
        </w:rPr>
        <w:tab/>
      </w:r>
      <w:r w:rsidRPr="00895D7A">
        <w:rPr>
          <w:rFonts w:ascii="Times New Roman" w:hAnsi="Times New Roman" w:cs="Times New Roman"/>
          <w:color w:val="000000"/>
          <w:sz w:val="26"/>
          <w:szCs w:val="26"/>
        </w:rPr>
        <w:tab/>
        <w:t>Thời gian: 9 giờ</w:t>
      </w:r>
    </w:p>
    <w:p w14:paraId="6870449C" w14:textId="77777777" w:rsidR="0068205E" w:rsidRPr="00895D7A" w:rsidRDefault="0068205E" w:rsidP="0068205E">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1.Mục tiêu của bài:</w:t>
      </w:r>
    </w:p>
    <w:p w14:paraId="5BD14B1C" w14:textId="77777777" w:rsidR="009826EF" w:rsidRPr="00895D7A" w:rsidRDefault="009826EF" w:rsidP="00C965C5">
      <w:pPr>
        <w:widowControl/>
        <w:numPr>
          <w:ilvl w:val="0"/>
          <w:numId w:val="207"/>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Trình bày được vai trò chức năng của các dụng cụ System Monitor, Performance Logs and Alerts;</w:t>
      </w:r>
    </w:p>
    <w:p w14:paraId="073B5F9F" w14:textId="77777777" w:rsidR="009826EF" w:rsidRPr="00895D7A" w:rsidRDefault="009826EF" w:rsidP="00C965C5">
      <w:pPr>
        <w:widowControl/>
        <w:numPr>
          <w:ilvl w:val="0"/>
          <w:numId w:val="207"/>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Giải quyết được các sự cố mạng thông qua Event Viewer;</w:t>
      </w:r>
    </w:p>
    <w:p w14:paraId="0BD00033" w14:textId="77777777" w:rsidR="009826EF" w:rsidRPr="00895D7A" w:rsidRDefault="009826EF" w:rsidP="00C965C5">
      <w:pPr>
        <w:widowControl/>
        <w:numPr>
          <w:ilvl w:val="0"/>
          <w:numId w:val="207"/>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Kiểm tra được tần suất hoạt động của hệ thống tại từng thời điểm khác nhau Task Manager.</w:t>
      </w:r>
    </w:p>
    <w:p w14:paraId="45A46929" w14:textId="77777777" w:rsidR="009826EF" w:rsidRPr="00895D7A" w:rsidRDefault="009826EF" w:rsidP="00C965C5">
      <w:pPr>
        <w:widowControl/>
        <w:numPr>
          <w:ilvl w:val="0"/>
          <w:numId w:val="207"/>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Thực hiện các thao tác an toàn với máy tính.</w:t>
      </w:r>
    </w:p>
    <w:p w14:paraId="24DFF241" w14:textId="42BE27A3" w:rsidR="0068205E" w:rsidRPr="00895D7A" w:rsidRDefault="0068205E" w:rsidP="0068205E">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2. Nội dung</w:t>
      </w:r>
      <w:r w:rsidR="004B00AB" w:rsidRPr="00895D7A">
        <w:rPr>
          <w:rFonts w:ascii="Times New Roman" w:hAnsi="Times New Roman" w:cs="Times New Roman"/>
          <w:b/>
          <w:color w:val="000000"/>
          <w:sz w:val="26"/>
          <w:szCs w:val="26"/>
        </w:rPr>
        <w:t xml:space="preserve"> </w:t>
      </w:r>
      <w:r w:rsidRPr="00895D7A">
        <w:rPr>
          <w:rFonts w:ascii="Times New Roman" w:hAnsi="Times New Roman" w:cs="Times New Roman"/>
          <w:b/>
          <w:color w:val="000000"/>
          <w:sz w:val="26"/>
          <w:szCs w:val="26"/>
        </w:rPr>
        <w:t>bài:</w:t>
      </w:r>
    </w:p>
    <w:p w14:paraId="2B921B9F"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2.1.Tổng quan về cụng cụ tinh chỉnh</w:t>
      </w:r>
    </w:p>
    <w:p w14:paraId="1F3A7A0E"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2.2.Quan sát các đường biểu diễn hiệu năng bằng System Monitor</w:t>
      </w:r>
    </w:p>
    <w:p w14:paraId="21693604"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2.3.Giải quyết trục trặc bằng Event Viewer</w:t>
      </w:r>
    </w:p>
    <w:p w14:paraId="5C4A0381"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2.4.Sử dụng Task Manager       </w:t>
      </w:r>
    </w:p>
    <w:p w14:paraId="1E7553B7" w14:textId="77777777" w:rsidR="009826EF" w:rsidRPr="00895D7A" w:rsidRDefault="009826EF" w:rsidP="009826EF">
      <w:pPr>
        <w:spacing w:after="120"/>
        <w:jc w:val="both"/>
        <w:rPr>
          <w:rFonts w:ascii="Times New Roman" w:hAnsi="Times New Roman" w:cs="Times New Roman"/>
          <w:color w:val="000000"/>
          <w:sz w:val="26"/>
          <w:szCs w:val="26"/>
        </w:rPr>
      </w:pPr>
    </w:p>
    <w:p w14:paraId="161963E2"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Bài 3:</w:t>
      </w:r>
      <w:r w:rsidRPr="00895D7A">
        <w:rPr>
          <w:rFonts w:ascii="Times New Roman" w:hAnsi="Times New Roman" w:cs="Times New Roman"/>
          <w:color w:val="000000"/>
          <w:sz w:val="26"/>
          <w:szCs w:val="26"/>
        </w:rPr>
        <w:tab/>
        <w:t xml:space="preserve"> </w:t>
      </w:r>
      <w:r w:rsidRPr="00895D7A">
        <w:rPr>
          <w:rFonts w:ascii="Times New Roman" w:hAnsi="Times New Roman" w:cs="Times New Roman"/>
          <w:b/>
          <w:color w:val="000000"/>
          <w:sz w:val="26"/>
          <w:szCs w:val="26"/>
        </w:rPr>
        <w:t>Khôi phục Server khi bị hỏng</w:t>
      </w:r>
      <w:r w:rsidRPr="00895D7A">
        <w:rPr>
          <w:rFonts w:ascii="Times New Roman" w:hAnsi="Times New Roman" w:cs="Times New Roman"/>
          <w:b/>
          <w:color w:val="000000"/>
          <w:sz w:val="26"/>
          <w:szCs w:val="26"/>
        </w:rPr>
        <w:tab/>
      </w:r>
      <w:r w:rsidRPr="00895D7A">
        <w:rPr>
          <w:rFonts w:ascii="Times New Roman" w:hAnsi="Times New Roman" w:cs="Times New Roman"/>
          <w:b/>
          <w:color w:val="000000"/>
          <w:sz w:val="26"/>
          <w:szCs w:val="26"/>
        </w:rPr>
        <w:tab/>
      </w:r>
      <w:r w:rsidRPr="00895D7A">
        <w:rPr>
          <w:rFonts w:ascii="Times New Roman" w:hAnsi="Times New Roman" w:cs="Times New Roman"/>
          <w:b/>
          <w:color w:val="000000"/>
          <w:sz w:val="26"/>
          <w:szCs w:val="26"/>
        </w:rPr>
        <w:tab/>
      </w:r>
      <w:r w:rsidRPr="00895D7A">
        <w:rPr>
          <w:rFonts w:ascii="Times New Roman" w:hAnsi="Times New Roman" w:cs="Times New Roman"/>
          <w:b/>
          <w:color w:val="000000"/>
          <w:sz w:val="26"/>
          <w:szCs w:val="26"/>
        </w:rPr>
        <w:tab/>
      </w:r>
      <w:r w:rsidRPr="00895D7A">
        <w:rPr>
          <w:rFonts w:ascii="Times New Roman" w:hAnsi="Times New Roman" w:cs="Times New Roman"/>
          <w:b/>
          <w:color w:val="000000"/>
          <w:sz w:val="26"/>
          <w:szCs w:val="26"/>
        </w:rPr>
        <w:tab/>
      </w:r>
      <w:r w:rsidRPr="00895D7A">
        <w:rPr>
          <w:rFonts w:ascii="Times New Roman" w:hAnsi="Times New Roman" w:cs="Times New Roman"/>
          <w:color w:val="000000"/>
          <w:sz w:val="26"/>
          <w:szCs w:val="26"/>
        </w:rPr>
        <w:t>Thời gian: 24 giờ</w:t>
      </w:r>
    </w:p>
    <w:p w14:paraId="52BB9BE3" w14:textId="77777777" w:rsidR="0068205E" w:rsidRPr="00895D7A" w:rsidRDefault="0068205E" w:rsidP="0068205E">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1.Mục tiêu của bài:</w:t>
      </w:r>
    </w:p>
    <w:p w14:paraId="5906CE08" w14:textId="77777777" w:rsidR="009826EF" w:rsidRPr="00895D7A" w:rsidRDefault="009826EF" w:rsidP="00C965C5">
      <w:pPr>
        <w:widowControl/>
        <w:numPr>
          <w:ilvl w:val="0"/>
          <w:numId w:val="208"/>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Đưa ra được các biện pháp phòng ngừa;</w:t>
      </w:r>
    </w:p>
    <w:p w14:paraId="751AF4A6" w14:textId="77777777" w:rsidR="009826EF" w:rsidRPr="00895D7A" w:rsidRDefault="009826EF" w:rsidP="00C965C5">
      <w:pPr>
        <w:widowControl/>
        <w:numPr>
          <w:ilvl w:val="0"/>
          <w:numId w:val="208"/>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Có khả năng sử dụng các biện pháp sao lưu dự phòng có hiệu quả;</w:t>
      </w:r>
    </w:p>
    <w:p w14:paraId="26288C27" w14:textId="77777777" w:rsidR="009826EF" w:rsidRPr="00895D7A" w:rsidRDefault="009826EF" w:rsidP="00C965C5">
      <w:pPr>
        <w:widowControl/>
        <w:numPr>
          <w:ilvl w:val="0"/>
          <w:numId w:val="208"/>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Có khả năng tìm và Pan phần cứng;</w:t>
      </w:r>
    </w:p>
    <w:p w14:paraId="7C9573C7" w14:textId="77777777" w:rsidR="009826EF" w:rsidRPr="00895D7A" w:rsidRDefault="009826EF" w:rsidP="00C965C5">
      <w:pPr>
        <w:widowControl/>
        <w:numPr>
          <w:ilvl w:val="0"/>
          <w:numId w:val="208"/>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Giải quyết được các trục trặc trong quá trình khởi động;</w:t>
      </w:r>
    </w:p>
    <w:p w14:paraId="0C87A1AA" w14:textId="77777777" w:rsidR="009826EF" w:rsidRPr="00895D7A" w:rsidRDefault="009826EF" w:rsidP="00C965C5">
      <w:pPr>
        <w:widowControl/>
        <w:numPr>
          <w:ilvl w:val="0"/>
          <w:numId w:val="208"/>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Sửa chữa được bản phần mềm cài đặt hỏng.</w:t>
      </w:r>
    </w:p>
    <w:p w14:paraId="4A51C0B6" w14:textId="77777777" w:rsidR="009826EF" w:rsidRPr="00895D7A" w:rsidRDefault="009826EF" w:rsidP="00C965C5">
      <w:pPr>
        <w:widowControl/>
        <w:numPr>
          <w:ilvl w:val="0"/>
          <w:numId w:val="208"/>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Thực hiện các thao tác an toàn với máy tính.</w:t>
      </w:r>
    </w:p>
    <w:p w14:paraId="3026ACEA" w14:textId="4B69E28F" w:rsidR="0068205E" w:rsidRPr="00895D7A" w:rsidRDefault="0068205E" w:rsidP="0068205E">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2. Nội dung</w:t>
      </w:r>
      <w:r w:rsidR="004B00AB" w:rsidRPr="00895D7A">
        <w:rPr>
          <w:rFonts w:ascii="Times New Roman" w:hAnsi="Times New Roman" w:cs="Times New Roman"/>
          <w:b/>
          <w:color w:val="000000"/>
          <w:sz w:val="26"/>
          <w:szCs w:val="26"/>
        </w:rPr>
        <w:t xml:space="preserve"> </w:t>
      </w:r>
      <w:r w:rsidRPr="00895D7A">
        <w:rPr>
          <w:rFonts w:ascii="Times New Roman" w:hAnsi="Times New Roman" w:cs="Times New Roman"/>
          <w:b/>
          <w:color w:val="000000"/>
          <w:sz w:val="26"/>
          <w:szCs w:val="26"/>
        </w:rPr>
        <w:t>bài:</w:t>
      </w:r>
    </w:p>
    <w:p w14:paraId="63E9992E"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2.1.Các biện pháp phòng ngừa     </w:t>
      </w:r>
    </w:p>
    <w:p w14:paraId="13A66B9B"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2.2.Các phương pháp sao lưu dự phòng</w:t>
      </w:r>
    </w:p>
    <w:p w14:paraId="727AD061"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2.3.Tìm và quản trị Pan phần cứng bằng công cụ System Information</w:t>
      </w:r>
    </w:p>
    <w:p w14:paraId="6C99067B"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2.4.Giải quyết các trục trặc trong quá trình khởi động</w:t>
      </w:r>
    </w:p>
    <w:p w14:paraId="459A9698" w14:textId="77777777" w:rsidR="009826EF" w:rsidRPr="00895D7A" w:rsidRDefault="009826EF" w:rsidP="009826EF">
      <w:pPr>
        <w:spacing w:after="120"/>
        <w:jc w:val="both"/>
        <w:rPr>
          <w:rFonts w:ascii="Times New Roman" w:hAnsi="Times New Roman" w:cs="Times New Roman"/>
          <w:color w:val="000000"/>
          <w:sz w:val="26"/>
          <w:szCs w:val="26"/>
        </w:rPr>
      </w:pPr>
    </w:p>
    <w:p w14:paraId="56900D13" w14:textId="1E6E4C51" w:rsidR="009826EF" w:rsidRPr="00895D7A" w:rsidRDefault="009826EF" w:rsidP="009826EF">
      <w:pPr>
        <w:spacing w:after="120"/>
        <w:rPr>
          <w:rFonts w:ascii="Times New Roman" w:hAnsi="Times New Roman" w:cs="Times New Roman"/>
          <w:color w:val="000000"/>
          <w:sz w:val="26"/>
          <w:szCs w:val="26"/>
        </w:rPr>
      </w:pPr>
      <w:r w:rsidRPr="00895D7A">
        <w:rPr>
          <w:rFonts w:ascii="Times New Roman" w:hAnsi="Times New Roman" w:cs="Times New Roman"/>
          <w:color w:val="000000"/>
          <w:sz w:val="26"/>
          <w:szCs w:val="26"/>
        </w:rPr>
        <w:t>Bài 4:</w:t>
      </w:r>
      <w:r w:rsidRPr="00895D7A">
        <w:rPr>
          <w:rFonts w:ascii="Times New Roman" w:hAnsi="Times New Roman" w:cs="Times New Roman"/>
          <w:color w:val="000000"/>
          <w:sz w:val="26"/>
          <w:szCs w:val="26"/>
        </w:rPr>
        <w:tab/>
        <w:t xml:space="preserve"> </w:t>
      </w:r>
      <w:r w:rsidRPr="00895D7A">
        <w:rPr>
          <w:rFonts w:ascii="Times New Roman" w:hAnsi="Times New Roman" w:cs="Times New Roman"/>
          <w:b/>
          <w:color w:val="000000"/>
          <w:sz w:val="26"/>
          <w:szCs w:val="26"/>
        </w:rPr>
        <w:t>Cài đặt và quản lý Remote Access Services(RAS) trong Windows  Server</w:t>
      </w:r>
      <w:r w:rsidRPr="00895D7A">
        <w:rPr>
          <w:rFonts w:ascii="Times New Roman" w:hAnsi="Times New Roman" w:cs="Times New Roman"/>
          <w:color w:val="000000"/>
          <w:sz w:val="26"/>
          <w:szCs w:val="26"/>
        </w:rPr>
        <w:tab/>
      </w:r>
      <w:r w:rsidRPr="00895D7A">
        <w:rPr>
          <w:rFonts w:ascii="Times New Roman" w:hAnsi="Times New Roman" w:cs="Times New Roman"/>
          <w:color w:val="000000"/>
          <w:sz w:val="26"/>
          <w:szCs w:val="26"/>
        </w:rPr>
        <w:tab/>
      </w:r>
      <w:r w:rsidRPr="00895D7A">
        <w:rPr>
          <w:rFonts w:ascii="Times New Roman" w:hAnsi="Times New Roman" w:cs="Times New Roman"/>
          <w:color w:val="000000"/>
          <w:sz w:val="26"/>
          <w:szCs w:val="26"/>
        </w:rPr>
        <w:tab/>
      </w:r>
      <w:r w:rsidRPr="00895D7A">
        <w:rPr>
          <w:rFonts w:ascii="Times New Roman" w:hAnsi="Times New Roman" w:cs="Times New Roman"/>
          <w:color w:val="000000"/>
          <w:sz w:val="26"/>
          <w:szCs w:val="26"/>
        </w:rPr>
        <w:tab/>
      </w:r>
      <w:r w:rsidRPr="00895D7A">
        <w:rPr>
          <w:rFonts w:ascii="Times New Roman" w:hAnsi="Times New Roman" w:cs="Times New Roman"/>
          <w:color w:val="000000"/>
          <w:sz w:val="26"/>
          <w:szCs w:val="26"/>
        </w:rPr>
        <w:tab/>
      </w:r>
      <w:r w:rsidRPr="00895D7A">
        <w:rPr>
          <w:rFonts w:ascii="Times New Roman" w:hAnsi="Times New Roman" w:cs="Times New Roman"/>
          <w:color w:val="000000"/>
          <w:sz w:val="26"/>
          <w:szCs w:val="26"/>
        </w:rPr>
        <w:tab/>
      </w:r>
      <w:r w:rsidRPr="00895D7A">
        <w:rPr>
          <w:rFonts w:ascii="Times New Roman" w:hAnsi="Times New Roman" w:cs="Times New Roman"/>
          <w:color w:val="000000"/>
          <w:sz w:val="26"/>
          <w:szCs w:val="26"/>
        </w:rPr>
        <w:tab/>
      </w:r>
      <w:r w:rsidRPr="00895D7A">
        <w:rPr>
          <w:rFonts w:ascii="Times New Roman" w:hAnsi="Times New Roman" w:cs="Times New Roman"/>
          <w:color w:val="000000"/>
          <w:sz w:val="26"/>
          <w:szCs w:val="26"/>
        </w:rPr>
        <w:tab/>
      </w:r>
      <w:r w:rsidRPr="00895D7A">
        <w:rPr>
          <w:rFonts w:ascii="Times New Roman" w:hAnsi="Times New Roman" w:cs="Times New Roman"/>
          <w:color w:val="000000"/>
          <w:sz w:val="26"/>
          <w:szCs w:val="26"/>
        </w:rPr>
        <w:tab/>
        <w:t>Thời gian: 16 giờ</w:t>
      </w:r>
    </w:p>
    <w:p w14:paraId="154FE10D" w14:textId="5E7AE30D" w:rsidR="0068205E" w:rsidRPr="00895D7A" w:rsidRDefault="0068205E" w:rsidP="0068205E">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1.Mục tiêu</w:t>
      </w:r>
      <w:r w:rsidR="004B00AB" w:rsidRPr="00895D7A">
        <w:rPr>
          <w:rFonts w:ascii="Times New Roman" w:hAnsi="Times New Roman" w:cs="Times New Roman"/>
          <w:b/>
          <w:color w:val="000000"/>
          <w:sz w:val="26"/>
          <w:szCs w:val="26"/>
        </w:rPr>
        <w:t xml:space="preserve"> </w:t>
      </w:r>
      <w:r w:rsidRPr="00895D7A">
        <w:rPr>
          <w:rFonts w:ascii="Times New Roman" w:hAnsi="Times New Roman" w:cs="Times New Roman"/>
          <w:b/>
          <w:color w:val="000000"/>
          <w:sz w:val="26"/>
          <w:szCs w:val="26"/>
        </w:rPr>
        <w:t>bài:</w:t>
      </w:r>
    </w:p>
    <w:p w14:paraId="4918BCE4" w14:textId="77777777" w:rsidR="009826EF" w:rsidRPr="00895D7A" w:rsidRDefault="009826EF" w:rsidP="00C965C5">
      <w:pPr>
        <w:widowControl/>
        <w:numPr>
          <w:ilvl w:val="0"/>
          <w:numId w:val="209"/>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lastRenderedPageBreak/>
        <w:t>Đánh giá được những ứng dụng thường gặp của Remote Access Service;</w:t>
      </w:r>
    </w:p>
    <w:p w14:paraId="55135E4E" w14:textId="77777777" w:rsidR="009826EF" w:rsidRPr="00895D7A" w:rsidRDefault="009826EF" w:rsidP="00C965C5">
      <w:pPr>
        <w:widowControl/>
        <w:numPr>
          <w:ilvl w:val="0"/>
          <w:numId w:val="209"/>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Đánh giá được thông lượng trên đường truyền;</w:t>
      </w:r>
    </w:p>
    <w:p w14:paraId="6315AA41" w14:textId="77777777" w:rsidR="009826EF" w:rsidRPr="00895D7A" w:rsidRDefault="009826EF" w:rsidP="00C965C5">
      <w:pPr>
        <w:widowControl/>
        <w:numPr>
          <w:ilvl w:val="0"/>
          <w:numId w:val="209"/>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Cài đặt và cấu hình được mối nối kết nối Internet của RAS Server;</w:t>
      </w:r>
    </w:p>
    <w:p w14:paraId="51316A3C" w14:textId="77777777" w:rsidR="009826EF" w:rsidRPr="00895D7A" w:rsidRDefault="009826EF" w:rsidP="00C965C5">
      <w:pPr>
        <w:widowControl/>
        <w:numPr>
          <w:ilvl w:val="0"/>
          <w:numId w:val="209"/>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Có khả năng tiếp nhận được các cuộc gọi ở xa Tại sao phải dùng Terminal services.</w:t>
      </w:r>
    </w:p>
    <w:p w14:paraId="6FC56BD7" w14:textId="77777777" w:rsidR="009826EF" w:rsidRPr="00895D7A" w:rsidRDefault="009826EF" w:rsidP="00C965C5">
      <w:pPr>
        <w:widowControl/>
        <w:numPr>
          <w:ilvl w:val="0"/>
          <w:numId w:val="209"/>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Thực hiện các thao tác an toàn với máy tính.</w:t>
      </w:r>
    </w:p>
    <w:p w14:paraId="45B9149B" w14:textId="3135A36B" w:rsidR="0068205E" w:rsidRPr="00895D7A" w:rsidRDefault="0068205E" w:rsidP="0068205E">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2. Nội dung</w:t>
      </w:r>
      <w:r w:rsidR="004B00AB" w:rsidRPr="00895D7A">
        <w:rPr>
          <w:rFonts w:ascii="Times New Roman" w:hAnsi="Times New Roman" w:cs="Times New Roman"/>
          <w:b/>
          <w:color w:val="000000"/>
          <w:sz w:val="26"/>
          <w:szCs w:val="26"/>
        </w:rPr>
        <w:t xml:space="preserve"> </w:t>
      </w:r>
      <w:r w:rsidRPr="00895D7A">
        <w:rPr>
          <w:rFonts w:ascii="Times New Roman" w:hAnsi="Times New Roman" w:cs="Times New Roman"/>
          <w:b/>
          <w:color w:val="000000"/>
          <w:sz w:val="26"/>
          <w:szCs w:val="26"/>
        </w:rPr>
        <w:t>bài:</w:t>
      </w:r>
    </w:p>
    <w:p w14:paraId="0768C85D"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2.1.Những ứng dụng thường gặp của RAS</w:t>
      </w:r>
    </w:p>
    <w:p w14:paraId="59DB54ED"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2.2.Dự trù và những lưu ý về thông lượng đường truyền</w:t>
      </w:r>
    </w:p>
    <w:p w14:paraId="4E55EA54"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2.3.Các yêu cầu về phần cứng để thực hiện RAS</w:t>
      </w:r>
    </w:p>
    <w:p w14:paraId="510B7760"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2.4.Tiếp nhận các cuộc gọi từ người dùng ở xa</w:t>
      </w:r>
    </w:p>
    <w:p w14:paraId="3FEF7611"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2.5.Kết nối một mạng VPN</w:t>
      </w:r>
    </w:p>
    <w:p w14:paraId="60913BFF" w14:textId="77777777" w:rsidR="009826EF" w:rsidRPr="00895D7A" w:rsidRDefault="009826EF" w:rsidP="009826EF">
      <w:pPr>
        <w:spacing w:after="120"/>
        <w:jc w:val="both"/>
        <w:rPr>
          <w:rFonts w:ascii="Times New Roman" w:hAnsi="Times New Roman" w:cs="Times New Roman"/>
          <w:color w:val="000000"/>
          <w:sz w:val="26"/>
          <w:szCs w:val="26"/>
        </w:rPr>
      </w:pPr>
    </w:p>
    <w:p w14:paraId="3EB78CF7"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Bài 5:</w:t>
      </w:r>
      <w:r w:rsidRPr="00895D7A">
        <w:rPr>
          <w:rFonts w:ascii="Times New Roman" w:hAnsi="Times New Roman" w:cs="Times New Roman"/>
          <w:color w:val="000000"/>
          <w:sz w:val="26"/>
          <w:szCs w:val="26"/>
        </w:rPr>
        <w:tab/>
        <w:t xml:space="preserve"> </w:t>
      </w:r>
      <w:r w:rsidRPr="00895D7A">
        <w:rPr>
          <w:rFonts w:ascii="Times New Roman" w:hAnsi="Times New Roman" w:cs="Times New Roman"/>
          <w:b/>
          <w:color w:val="000000"/>
          <w:sz w:val="26"/>
          <w:szCs w:val="26"/>
        </w:rPr>
        <w:t>Group Policy Object</w:t>
      </w:r>
      <w:r w:rsidRPr="00895D7A">
        <w:rPr>
          <w:rFonts w:ascii="Times New Roman" w:hAnsi="Times New Roman" w:cs="Times New Roman"/>
          <w:color w:val="000000"/>
          <w:sz w:val="26"/>
          <w:szCs w:val="26"/>
        </w:rPr>
        <w:tab/>
      </w:r>
      <w:r w:rsidRPr="00895D7A">
        <w:rPr>
          <w:rFonts w:ascii="Times New Roman" w:hAnsi="Times New Roman" w:cs="Times New Roman"/>
          <w:color w:val="000000"/>
          <w:sz w:val="26"/>
          <w:szCs w:val="26"/>
        </w:rPr>
        <w:tab/>
      </w:r>
      <w:r w:rsidRPr="00895D7A">
        <w:rPr>
          <w:rFonts w:ascii="Times New Roman" w:hAnsi="Times New Roman" w:cs="Times New Roman"/>
          <w:color w:val="000000"/>
          <w:sz w:val="26"/>
          <w:szCs w:val="26"/>
        </w:rPr>
        <w:tab/>
      </w:r>
      <w:r w:rsidRPr="00895D7A">
        <w:rPr>
          <w:rFonts w:ascii="Times New Roman" w:hAnsi="Times New Roman" w:cs="Times New Roman"/>
          <w:color w:val="000000"/>
          <w:sz w:val="26"/>
          <w:szCs w:val="26"/>
        </w:rPr>
        <w:tab/>
      </w:r>
      <w:r w:rsidRPr="00895D7A">
        <w:rPr>
          <w:rFonts w:ascii="Times New Roman" w:hAnsi="Times New Roman" w:cs="Times New Roman"/>
          <w:color w:val="000000"/>
          <w:sz w:val="26"/>
          <w:szCs w:val="26"/>
        </w:rPr>
        <w:tab/>
        <w:t>Thời gian: 20 giờ</w:t>
      </w:r>
    </w:p>
    <w:p w14:paraId="1AB31DCA" w14:textId="77777777" w:rsidR="0068205E" w:rsidRPr="00895D7A" w:rsidRDefault="0068205E" w:rsidP="0068205E">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1.Mục tiêu của bài:</w:t>
      </w:r>
    </w:p>
    <w:p w14:paraId="148D29FC" w14:textId="77777777" w:rsidR="009826EF" w:rsidRPr="00895D7A" w:rsidRDefault="009826EF" w:rsidP="00C965C5">
      <w:pPr>
        <w:widowControl/>
        <w:numPr>
          <w:ilvl w:val="0"/>
          <w:numId w:val="210"/>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Hiểu được chức năng của Group policy;</w:t>
      </w:r>
    </w:p>
    <w:p w14:paraId="06906D7C" w14:textId="77777777" w:rsidR="009826EF" w:rsidRPr="00895D7A" w:rsidRDefault="009826EF" w:rsidP="00C965C5">
      <w:pPr>
        <w:widowControl/>
        <w:numPr>
          <w:ilvl w:val="0"/>
          <w:numId w:val="210"/>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Tạo và quản lý các đối tượng trong GPO.</w:t>
      </w:r>
    </w:p>
    <w:p w14:paraId="6DC4E5B7" w14:textId="77777777" w:rsidR="009826EF" w:rsidRPr="00895D7A" w:rsidRDefault="009826EF" w:rsidP="00C965C5">
      <w:pPr>
        <w:widowControl/>
        <w:numPr>
          <w:ilvl w:val="0"/>
          <w:numId w:val="210"/>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Thực hiện các thao tác an toàn với máy tính.</w:t>
      </w:r>
    </w:p>
    <w:p w14:paraId="11855086" w14:textId="15F69FFE" w:rsidR="0068205E" w:rsidRPr="00895D7A" w:rsidRDefault="0068205E" w:rsidP="0068205E">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2. Nội dung</w:t>
      </w:r>
      <w:r w:rsidR="004B00AB" w:rsidRPr="00895D7A">
        <w:rPr>
          <w:rFonts w:ascii="Times New Roman" w:hAnsi="Times New Roman" w:cs="Times New Roman"/>
          <w:b/>
          <w:color w:val="000000"/>
          <w:sz w:val="26"/>
          <w:szCs w:val="26"/>
        </w:rPr>
        <w:t xml:space="preserve"> </w:t>
      </w:r>
      <w:r w:rsidRPr="00895D7A">
        <w:rPr>
          <w:rFonts w:ascii="Times New Roman" w:hAnsi="Times New Roman" w:cs="Times New Roman"/>
          <w:b/>
          <w:color w:val="000000"/>
          <w:sz w:val="26"/>
          <w:szCs w:val="26"/>
        </w:rPr>
        <w:t>bài:</w:t>
      </w:r>
    </w:p>
    <w:p w14:paraId="604AB71C"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2.1. Giới thiệu Group policy</w:t>
      </w:r>
    </w:p>
    <w:p w14:paraId="2D5F9E51"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2.2. Tạo và tổ chức các đối tượng trong Group policy</w:t>
      </w:r>
    </w:p>
    <w:p w14:paraId="4849478B"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2.3. Thiết lập các chính sách trên Domain Controller</w:t>
      </w:r>
    </w:p>
    <w:p w14:paraId="3E4A693A"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2.4. Sử dụng GPO để triển khai Ms office</w:t>
      </w:r>
    </w:p>
    <w:p w14:paraId="47B3A5B8"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Bài 6:</w:t>
      </w:r>
      <w:r w:rsidRPr="00895D7A">
        <w:rPr>
          <w:rFonts w:ascii="Times New Roman" w:hAnsi="Times New Roman" w:cs="Times New Roman"/>
          <w:color w:val="000000"/>
          <w:sz w:val="26"/>
          <w:szCs w:val="26"/>
        </w:rPr>
        <w:tab/>
        <w:t xml:space="preserve"> </w:t>
      </w:r>
      <w:r w:rsidRPr="00895D7A">
        <w:rPr>
          <w:rFonts w:ascii="Times New Roman" w:hAnsi="Times New Roman" w:cs="Times New Roman"/>
          <w:b/>
          <w:color w:val="000000"/>
          <w:sz w:val="26"/>
          <w:szCs w:val="26"/>
        </w:rPr>
        <w:t>Dịch vụ Virtual Private Network</w:t>
      </w:r>
      <w:r w:rsidRPr="00895D7A">
        <w:rPr>
          <w:rFonts w:ascii="Times New Roman" w:hAnsi="Times New Roman" w:cs="Times New Roman"/>
          <w:color w:val="000000"/>
          <w:sz w:val="26"/>
          <w:szCs w:val="26"/>
        </w:rPr>
        <w:tab/>
      </w:r>
      <w:r w:rsidRPr="00895D7A">
        <w:rPr>
          <w:rFonts w:ascii="Times New Roman" w:hAnsi="Times New Roman" w:cs="Times New Roman"/>
          <w:color w:val="000000"/>
          <w:sz w:val="26"/>
          <w:szCs w:val="26"/>
        </w:rPr>
        <w:tab/>
      </w:r>
      <w:r w:rsidRPr="00895D7A">
        <w:rPr>
          <w:rFonts w:ascii="Times New Roman" w:hAnsi="Times New Roman" w:cs="Times New Roman"/>
          <w:color w:val="000000"/>
          <w:sz w:val="26"/>
          <w:szCs w:val="26"/>
        </w:rPr>
        <w:tab/>
        <w:t>Thời gian: 21 giờ</w:t>
      </w:r>
    </w:p>
    <w:p w14:paraId="6FB3053B" w14:textId="77777777" w:rsidR="0068205E" w:rsidRPr="00895D7A" w:rsidRDefault="0068205E" w:rsidP="0068205E">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1.Mục tiêu của bài:</w:t>
      </w:r>
    </w:p>
    <w:p w14:paraId="01376EB0" w14:textId="77777777" w:rsidR="009826EF" w:rsidRPr="00895D7A" w:rsidRDefault="009826EF" w:rsidP="00C965C5">
      <w:pPr>
        <w:widowControl/>
        <w:numPr>
          <w:ilvl w:val="0"/>
          <w:numId w:val="211"/>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Trình bày được bản chất và lợi ích của VPN;</w:t>
      </w:r>
    </w:p>
    <w:p w14:paraId="469E1793" w14:textId="77777777" w:rsidR="009826EF" w:rsidRPr="00895D7A" w:rsidRDefault="009826EF" w:rsidP="00C965C5">
      <w:pPr>
        <w:widowControl/>
        <w:numPr>
          <w:ilvl w:val="0"/>
          <w:numId w:val="211"/>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Mô tả được mô hình VPN to site;</w:t>
      </w:r>
    </w:p>
    <w:p w14:paraId="39FB40BD" w14:textId="77777777" w:rsidR="009826EF" w:rsidRPr="00895D7A" w:rsidRDefault="009826EF" w:rsidP="00C965C5">
      <w:pPr>
        <w:widowControl/>
        <w:numPr>
          <w:ilvl w:val="0"/>
          <w:numId w:val="211"/>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Mô phỏng được mô hình  site to site.</w:t>
      </w:r>
    </w:p>
    <w:p w14:paraId="76EF6BE6" w14:textId="77777777" w:rsidR="009826EF" w:rsidRPr="00895D7A" w:rsidRDefault="009826EF" w:rsidP="00C965C5">
      <w:pPr>
        <w:widowControl/>
        <w:numPr>
          <w:ilvl w:val="0"/>
          <w:numId w:val="211"/>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Thực hiện các thao tác an toàn với máy tính.</w:t>
      </w:r>
    </w:p>
    <w:p w14:paraId="384D7E20" w14:textId="18CF305C" w:rsidR="0068205E" w:rsidRPr="00895D7A" w:rsidRDefault="0068205E" w:rsidP="0068205E">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2. Nội dung</w:t>
      </w:r>
      <w:r w:rsidR="004B00AB" w:rsidRPr="00895D7A">
        <w:rPr>
          <w:rFonts w:ascii="Times New Roman" w:hAnsi="Times New Roman" w:cs="Times New Roman"/>
          <w:b/>
          <w:color w:val="000000"/>
          <w:sz w:val="26"/>
          <w:szCs w:val="26"/>
        </w:rPr>
        <w:t xml:space="preserve"> </w:t>
      </w:r>
      <w:r w:rsidRPr="00895D7A">
        <w:rPr>
          <w:rFonts w:ascii="Times New Roman" w:hAnsi="Times New Roman" w:cs="Times New Roman"/>
          <w:b/>
          <w:color w:val="000000"/>
          <w:sz w:val="26"/>
          <w:szCs w:val="26"/>
        </w:rPr>
        <w:t>bài:</w:t>
      </w:r>
    </w:p>
    <w:p w14:paraId="7C37EE65"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2.1.Giới thiệu về VPN </w:t>
      </w:r>
    </w:p>
    <w:p w14:paraId="08C19839"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2.1.1.Bản chất hoạt động của VPN </w:t>
      </w:r>
    </w:p>
    <w:p w14:paraId="05F97C2E"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2.1.2.Lợi ích của VPN </w:t>
      </w:r>
    </w:p>
    <w:p w14:paraId="4F1DB066"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2.2.Mô hình VPN Client to Site dùng giao thức PPTP</w:t>
      </w:r>
    </w:p>
    <w:p w14:paraId="41052208"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2.3.Mô hình VPN Client to Site dùng giao thức L2TP/IPSec  </w:t>
      </w:r>
    </w:p>
    <w:p w14:paraId="7CF752BC"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lastRenderedPageBreak/>
        <w:t xml:space="preserve">2.4.Mô hình VPN Client to Site dùng chương trình No-IP </w:t>
      </w:r>
    </w:p>
    <w:p w14:paraId="372E0197"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2.5.Mô hình VPN Site to Site</w:t>
      </w:r>
    </w:p>
    <w:p w14:paraId="7AFFCB1A" w14:textId="77777777" w:rsidR="009826EF" w:rsidRPr="00895D7A" w:rsidRDefault="009826EF" w:rsidP="009826EF">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IV. Điều kiện thực hiện mô đun</w:t>
      </w:r>
    </w:p>
    <w:p w14:paraId="421FAF10"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1. Phòng học chuyên môn hóa/ nhà xưởng: Phòng máy vi tính .</w:t>
      </w:r>
    </w:p>
    <w:p w14:paraId="548BD426"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 Trang thiết bị máy móc:</w:t>
      </w:r>
    </w:p>
    <w:p w14:paraId="13569FC2" w14:textId="77777777" w:rsidR="009826EF" w:rsidRPr="00895D7A" w:rsidRDefault="009826EF" w:rsidP="00C965C5">
      <w:pPr>
        <w:widowControl/>
        <w:numPr>
          <w:ilvl w:val="0"/>
          <w:numId w:val="38"/>
        </w:numPr>
        <w:spacing w:after="120"/>
        <w:ind w:left="38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Máy tính, máy chiếu</w:t>
      </w:r>
    </w:p>
    <w:p w14:paraId="7D3B82CE"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3. Học liệu, dụng cụ, nguyên vật liệu:</w:t>
      </w:r>
    </w:p>
    <w:p w14:paraId="6F1614EA" w14:textId="77777777" w:rsidR="009826EF" w:rsidRPr="00895D7A" w:rsidRDefault="009826EF" w:rsidP="00C965C5">
      <w:pPr>
        <w:widowControl/>
        <w:numPr>
          <w:ilvl w:val="0"/>
          <w:numId w:val="38"/>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Các slide bài giảng.</w:t>
      </w:r>
    </w:p>
    <w:p w14:paraId="3D2D4D6B" w14:textId="77777777" w:rsidR="009826EF" w:rsidRPr="00895D7A" w:rsidRDefault="009826EF" w:rsidP="00C965C5">
      <w:pPr>
        <w:widowControl/>
        <w:numPr>
          <w:ilvl w:val="0"/>
          <w:numId w:val="38"/>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Giáo trình quản trị mạng 2.</w:t>
      </w:r>
    </w:p>
    <w:p w14:paraId="0DFFD7D1" w14:textId="77777777" w:rsidR="009826EF" w:rsidRPr="00895D7A" w:rsidRDefault="009826EF" w:rsidP="00C965C5">
      <w:pPr>
        <w:widowControl/>
        <w:numPr>
          <w:ilvl w:val="0"/>
          <w:numId w:val="38"/>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Windows server 2022, windows 11</w:t>
      </w:r>
    </w:p>
    <w:p w14:paraId="2B072D84"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4. Các điều kiện khác:</w:t>
      </w:r>
    </w:p>
    <w:p w14:paraId="4D69EA75"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Phòng học lý thuyết và phòng thực hành đủ điều kiện để thực hiện môn học.</w:t>
      </w:r>
    </w:p>
    <w:p w14:paraId="73546B9C" w14:textId="77777777" w:rsidR="009826EF" w:rsidRPr="00895D7A" w:rsidRDefault="009826EF" w:rsidP="009826EF">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t>V. Nội dung và phương pháp, đánh giá</w:t>
      </w:r>
    </w:p>
    <w:p w14:paraId="08B1291A"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1. Nội dung:</w:t>
      </w:r>
    </w:p>
    <w:p w14:paraId="0F826D71" w14:textId="77777777" w:rsidR="009826EF" w:rsidRPr="00895D7A" w:rsidRDefault="009826EF" w:rsidP="009826EF">
      <w:pPr>
        <w:spacing w:after="120"/>
        <w:ind w:firstLine="284"/>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Kiến thức:</w:t>
      </w:r>
    </w:p>
    <w:p w14:paraId="19AD34DC" w14:textId="77777777" w:rsidR="009826EF" w:rsidRPr="00895D7A" w:rsidRDefault="009826EF" w:rsidP="00C965C5">
      <w:pPr>
        <w:widowControl/>
        <w:numPr>
          <w:ilvl w:val="0"/>
          <w:numId w:val="212"/>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Có khả năng phát hiện các sự cố.</w:t>
      </w:r>
    </w:p>
    <w:p w14:paraId="24D1A73A" w14:textId="77777777" w:rsidR="009826EF" w:rsidRPr="00895D7A" w:rsidRDefault="009826EF" w:rsidP="00C965C5">
      <w:pPr>
        <w:widowControl/>
        <w:numPr>
          <w:ilvl w:val="0"/>
          <w:numId w:val="212"/>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Thực hiện được các biện pháp sao lưu dự phòng.</w:t>
      </w:r>
    </w:p>
    <w:p w14:paraId="1A09249B" w14:textId="77777777" w:rsidR="009826EF" w:rsidRPr="00895D7A" w:rsidRDefault="009826EF" w:rsidP="00C965C5">
      <w:pPr>
        <w:widowControl/>
        <w:numPr>
          <w:ilvl w:val="0"/>
          <w:numId w:val="212"/>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Đánh giá được các thông lượng đường truyền.</w:t>
      </w:r>
    </w:p>
    <w:p w14:paraId="6BCDFB30" w14:textId="77777777" w:rsidR="009826EF" w:rsidRPr="00895D7A" w:rsidRDefault="009826EF" w:rsidP="00C965C5">
      <w:pPr>
        <w:widowControl/>
        <w:numPr>
          <w:ilvl w:val="0"/>
          <w:numId w:val="212"/>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Có khả năng cài đặt, cấu hình kết nối Internet.</w:t>
      </w:r>
    </w:p>
    <w:p w14:paraId="582A5912"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Kỹ năng:</w:t>
      </w:r>
    </w:p>
    <w:p w14:paraId="6BA7F276" w14:textId="77777777" w:rsidR="009826EF" w:rsidRPr="00895D7A" w:rsidRDefault="009826EF" w:rsidP="00C965C5">
      <w:pPr>
        <w:widowControl/>
        <w:numPr>
          <w:ilvl w:val="0"/>
          <w:numId w:val="212"/>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Cài đặt, gỡ bỏ được các phần mềm yểm trợ Terminal service.</w:t>
      </w:r>
    </w:p>
    <w:p w14:paraId="250D7A6D" w14:textId="77777777" w:rsidR="009826EF" w:rsidRPr="00895D7A" w:rsidRDefault="009826EF" w:rsidP="00C965C5">
      <w:pPr>
        <w:widowControl/>
        <w:numPr>
          <w:ilvl w:val="0"/>
          <w:numId w:val="212"/>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Xác định được các nguyên nhân gây ra hỏng.</w:t>
      </w:r>
    </w:p>
    <w:p w14:paraId="111E6E42" w14:textId="77777777" w:rsidR="009826EF" w:rsidRPr="00895D7A" w:rsidRDefault="009826EF" w:rsidP="00C965C5">
      <w:pPr>
        <w:widowControl/>
        <w:numPr>
          <w:ilvl w:val="0"/>
          <w:numId w:val="212"/>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Sử dụng được các biện pháp sao lưu dữ liệu.</w:t>
      </w:r>
    </w:p>
    <w:p w14:paraId="57789877" w14:textId="77777777" w:rsidR="009826EF" w:rsidRPr="00895D7A" w:rsidRDefault="009826EF" w:rsidP="00C965C5">
      <w:pPr>
        <w:widowControl/>
        <w:numPr>
          <w:ilvl w:val="0"/>
          <w:numId w:val="212"/>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Giải quyết được các sự cố trên mạng.</w:t>
      </w:r>
    </w:p>
    <w:p w14:paraId="487DF9CD" w14:textId="77777777" w:rsidR="009826EF" w:rsidRPr="00895D7A" w:rsidRDefault="009826EF" w:rsidP="00C965C5">
      <w:pPr>
        <w:widowControl/>
        <w:numPr>
          <w:ilvl w:val="0"/>
          <w:numId w:val="212"/>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Có khả năng cài đặt, quản lý các dịch vụ RAS.</w:t>
      </w:r>
    </w:p>
    <w:p w14:paraId="23E50EE2" w14:textId="77777777" w:rsidR="009826EF" w:rsidRPr="00895D7A" w:rsidRDefault="009826EF" w:rsidP="00C965C5">
      <w:pPr>
        <w:widowControl/>
        <w:numPr>
          <w:ilvl w:val="0"/>
          <w:numId w:val="212"/>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Có khả năng kết nối một mạng riêng ảo VPN.</w:t>
      </w:r>
    </w:p>
    <w:p w14:paraId="2578ACAD" w14:textId="77777777" w:rsidR="009826EF" w:rsidRPr="00895D7A" w:rsidRDefault="009826EF" w:rsidP="00C965C5">
      <w:pPr>
        <w:widowControl/>
        <w:numPr>
          <w:ilvl w:val="0"/>
          <w:numId w:val="212"/>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Có khả năng tiếp nhận các cuộc gọi ở xa.</w:t>
      </w:r>
    </w:p>
    <w:p w14:paraId="218521A5"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Năng lực tự chủ và trách nhiệm:</w:t>
      </w:r>
    </w:p>
    <w:p w14:paraId="0B6884A5" w14:textId="77777777" w:rsidR="009826EF" w:rsidRPr="00895D7A" w:rsidRDefault="009826EF" w:rsidP="00C965C5">
      <w:pPr>
        <w:widowControl/>
        <w:numPr>
          <w:ilvl w:val="0"/>
          <w:numId w:val="212"/>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Có thái độ nghiêm túc trong thực hành</w:t>
      </w:r>
    </w:p>
    <w:p w14:paraId="43B56F47" w14:textId="77777777" w:rsidR="009826EF" w:rsidRPr="00895D7A" w:rsidRDefault="009826EF" w:rsidP="00C965C5">
      <w:pPr>
        <w:widowControl/>
        <w:numPr>
          <w:ilvl w:val="0"/>
          <w:numId w:val="212"/>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Cẩn thận, thao tác nhanh chuẩn xác, tự giác trong học tập.</w:t>
      </w:r>
    </w:p>
    <w:p w14:paraId="227ADF9F"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 Phương pháp:</w:t>
      </w:r>
    </w:p>
    <w:p w14:paraId="5EE18EA8" w14:textId="77777777" w:rsidR="009826EF" w:rsidRPr="00895D7A" w:rsidRDefault="009826EF" w:rsidP="00C965C5">
      <w:pPr>
        <w:widowControl/>
        <w:numPr>
          <w:ilvl w:val="0"/>
          <w:numId w:val="205"/>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Được đánh giá qua bài viết, kiểm tra vấn đáp hoặc trắc nghiệm, tự luận.</w:t>
      </w:r>
    </w:p>
    <w:p w14:paraId="0E2AB035" w14:textId="77777777" w:rsidR="009826EF" w:rsidRPr="00895D7A" w:rsidRDefault="009826EF" w:rsidP="00C965C5">
      <w:pPr>
        <w:widowControl/>
        <w:numPr>
          <w:ilvl w:val="0"/>
          <w:numId w:val="205"/>
        </w:numPr>
        <w:spacing w:after="120"/>
        <w:jc w:val="both"/>
        <w:rPr>
          <w:rFonts w:ascii="Times New Roman" w:hAnsi="Times New Roman" w:cs="Times New Roman"/>
          <w:b/>
          <w:color w:val="000000"/>
          <w:sz w:val="26"/>
          <w:szCs w:val="26"/>
        </w:rPr>
      </w:pPr>
      <w:r w:rsidRPr="00895D7A">
        <w:rPr>
          <w:rFonts w:ascii="Times New Roman" w:hAnsi="Times New Roman" w:cs="Times New Roman"/>
          <w:color w:val="000000"/>
          <w:sz w:val="26"/>
          <w:szCs w:val="26"/>
        </w:rPr>
        <w:t>Đánh giá kỹ năng thực hành : đánh giá kỹ năng thực hành của sinh viên.</w:t>
      </w:r>
    </w:p>
    <w:p w14:paraId="16B68752" w14:textId="77777777" w:rsidR="009826EF" w:rsidRPr="00895D7A" w:rsidRDefault="009826EF" w:rsidP="00C965C5">
      <w:pPr>
        <w:widowControl/>
        <w:numPr>
          <w:ilvl w:val="0"/>
          <w:numId w:val="205"/>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Hình thức kiểm tra hết môn: Tích hợp.</w:t>
      </w:r>
    </w:p>
    <w:p w14:paraId="737212C0" w14:textId="77777777" w:rsidR="009826EF" w:rsidRPr="00895D7A" w:rsidRDefault="009826EF" w:rsidP="009826EF">
      <w:pPr>
        <w:spacing w:after="120"/>
        <w:jc w:val="both"/>
        <w:rPr>
          <w:rFonts w:ascii="Times New Roman" w:hAnsi="Times New Roman" w:cs="Times New Roman"/>
          <w:b/>
          <w:color w:val="000000"/>
          <w:sz w:val="26"/>
          <w:szCs w:val="26"/>
        </w:rPr>
      </w:pPr>
      <w:r w:rsidRPr="00895D7A">
        <w:rPr>
          <w:rFonts w:ascii="Times New Roman" w:hAnsi="Times New Roman" w:cs="Times New Roman"/>
          <w:b/>
          <w:color w:val="000000"/>
          <w:sz w:val="26"/>
          <w:szCs w:val="26"/>
        </w:rPr>
        <w:lastRenderedPageBreak/>
        <w:t>VI. Hướng dẫn thực hiện mô đun:</w:t>
      </w:r>
    </w:p>
    <w:p w14:paraId="7A465844"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1.Phạm vi áp dụng mô đun:</w:t>
      </w:r>
    </w:p>
    <w:p w14:paraId="77B5271B" w14:textId="6F14E57D" w:rsidR="009826EF" w:rsidRPr="00895D7A" w:rsidRDefault="009826EF" w:rsidP="007977FD">
      <w:pPr>
        <w:widowControl/>
        <w:numPr>
          <w:ilvl w:val="1"/>
          <w:numId w:val="234"/>
        </w:numPr>
        <w:spacing w:after="120"/>
        <w:ind w:left="341" w:hanging="284"/>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Chương trình mô đun được sử dụng để giảng dạy cho trình độ cao đẳng Quản trị mạng máy tính.</w:t>
      </w:r>
    </w:p>
    <w:p w14:paraId="7BAA2121" w14:textId="77777777" w:rsidR="009826EF" w:rsidRPr="00895D7A" w:rsidRDefault="009826EF" w:rsidP="007977FD">
      <w:pPr>
        <w:widowControl/>
        <w:numPr>
          <w:ilvl w:val="1"/>
          <w:numId w:val="234"/>
        </w:numPr>
        <w:spacing w:after="120"/>
        <w:ind w:left="341" w:hanging="284"/>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48C5E599"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2. Hướng dẫn về phương pháp giảng dạy, học tập mô đun:</w:t>
      </w:r>
    </w:p>
    <w:p w14:paraId="6B060D19" w14:textId="77777777" w:rsidR="009826EF" w:rsidRPr="00895D7A" w:rsidRDefault="009826EF" w:rsidP="009826EF">
      <w:pPr>
        <w:spacing w:after="120"/>
        <w:ind w:firstLine="284"/>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Đối với giảng viên:</w:t>
      </w:r>
    </w:p>
    <w:p w14:paraId="62317536" w14:textId="77777777" w:rsidR="009826EF" w:rsidRPr="00895D7A" w:rsidRDefault="009826EF" w:rsidP="00C965C5">
      <w:pPr>
        <w:widowControl/>
        <w:numPr>
          <w:ilvl w:val="0"/>
          <w:numId w:val="52"/>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Giải thích các câu lệnh.</w:t>
      </w:r>
    </w:p>
    <w:p w14:paraId="1E6A7FA5" w14:textId="77777777" w:rsidR="009826EF" w:rsidRPr="00895D7A" w:rsidRDefault="009826EF" w:rsidP="00C965C5">
      <w:pPr>
        <w:widowControl/>
        <w:numPr>
          <w:ilvl w:val="0"/>
          <w:numId w:val="52"/>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Trình bày đầy đủ các lệnh trong nội dung bài học.</w:t>
      </w:r>
    </w:p>
    <w:p w14:paraId="76AFAD69" w14:textId="77777777" w:rsidR="009826EF" w:rsidRPr="00895D7A" w:rsidRDefault="009826EF" w:rsidP="00C965C5">
      <w:pPr>
        <w:widowControl/>
        <w:numPr>
          <w:ilvl w:val="0"/>
          <w:numId w:val="52"/>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Sử dụng phương pháp phát vấn.</w:t>
      </w:r>
    </w:p>
    <w:p w14:paraId="4C9C987E" w14:textId="77777777" w:rsidR="009826EF" w:rsidRPr="00895D7A" w:rsidRDefault="009826EF" w:rsidP="00C965C5">
      <w:pPr>
        <w:widowControl/>
        <w:numPr>
          <w:ilvl w:val="0"/>
          <w:numId w:val="52"/>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Cho sinh viên thực hiện các câu lệnh trên máy tính và đặt các câu hỏi để  sinh viên trả lời.</w:t>
      </w:r>
    </w:p>
    <w:p w14:paraId="2E9303A6" w14:textId="77777777" w:rsidR="009826EF" w:rsidRPr="00895D7A" w:rsidRDefault="009826EF" w:rsidP="00C965C5">
      <w:pPr>
        <w:widowControl/>
        <w:numPr>
          <w:ilvl w:val="0"/>
          <w:numId w:val="52"/>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Phân nhóm cho các sinh viên thực hiện tính toán trên máy tính.</w:t>
      </w:r>
    </w:p>
    <w:p w14:paraId="58FFC408" w14:textId="77777777" w:rsidR="009826EF" w:rsidRPr="00895D7A" w:rsidRDefault="009826EF" w:rsidP="009826EF">
      <w:pPr>
        <w:spacing w:after="120"/>
        <w:ind w:firstLine="284"/>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Đối với người học:</w:t>
      </w:r>
    </w:p>
    <w:p w14:paraId="671040BE" w14:textId="77777777" w:rsidR="009826EF" w:rsidRPr="00895D7A" w:rsidRDefault="009826EF" w:rsidP="00C965C5">
      <w:pPr>
        <w:widowControl/>
        <w:numPr>
          <w:ilvl w:val="0"/>
          <w:numId w:val="54"/>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Sinh viên trao đổi với nhau, thực hiện các bài thực hành và trình bày theo nhóm.</w:t>
      </w:r>
    </w:p>
    <w:p w14:paraId="7590B10E" w14:textId="77777777" w:rsidR="009826EF" w:rsidRPr="00895D7A" w:rsidRDefault="009826EF" w:rsidP="00C965C5">
      <w:pPr>
        <w:widowControl/>
        <w:numPr>
          <w:ilvl w:val="0"/>
          <w:numId w:val="54"/>
        </w:num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Thực hiện các bài tập thực hành được giao.</w:t>
      </w:r>
    </w:p>
    <w:p w14:paraId="4AE565D7"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3. Những trọng tâm cần chú ý:</w:t>
      </w:r>
    </w:p>
    <w:p w14:paraId="5D80B767"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 xml:space="preserve">- Giáo viên trước khi giảng dạy cần phải căn cứ vào nội dung của từng bài học chuẩn bị đầy đủ các điều kiện thực hiện bài học để đảm bảo chất lượng giảng dạy. </w:t>
      </w:r>
    </w:p>
    <w:p w14:paraId="2E08E381" w14:textId="77777777" w:rsidR="009826EF" w:rsidRPr="00895D7A" w:rsidRDefault="009826EF" w:rsidP="009826EF">
      <w:pPr>
        <w:spacing w:after="120"/>
        <w:jc w:val="both"/>
        <w:rPr>
          <w:rFonts w:ascii="Times New Roman" w:hAnsi="Times New Roman" w:cs="Times New Roman"/>
          <w:color w:val="000000"/>
          <w:sz w:val="26"/>
          <w:szCs w:val="26"/>
        </w:rPr>
      </w:pPr>
      <w:r w:rsidRPr="00895D7A">
        <w:rPr>
          <w:rFonts w:ascii="Times New Roman" w:hAnsi="Times New Roman" w:cs="Times New Roman"/>
          <w:color w:val="000000"/>
          <w:sz w:val="26"/>
          <w:szCs w:val="26"/>
        </w:rPr>
        <w:t>4. Tài liệu tham khảo:</w:t>
      </w:r>
    </w:p>
    <w:p w14:paraId="260C93B9" w14:textId="77777777" w:rsidR="009826EF" w:rsidRPr="00895D7A" w:rsidRDefault="009826EF" w:rsidP="005C5DD1">
      <w:pPr>
        <w:spacing w:before="100" w:beforeAutospacing="1" w:after="100" w:afterAutospacing="1"/>
        <w:rPr>
          <w:rFonts w:ascii="Times New Roman" w:hAnsi="Times New Roman" w:cs="Times New Roman"/>
          <w:sz w:val="26"/>
          <w:szCs w:val="26"/>
        </w:rPr>
      </w:pPr>
      <w:r w:rsidRPr="00895D7A">
        <w:rPr>
          <w:rFonts w:ascii="Times New Roman" w:hAnsi="Times New Roman" w:cs="Times New Roman"/>
          <w:sz w:val="26"/>
          <w:szCs w:val="26"/>
        </w:rPr>
        <w:t xml:space="preserve">[1] Nguyễn Minh Sơn (2022). </w:t>
      </w:r>
      <w:r w:rsidRPr="00895D7A">
        <w:rPr>
          <w:rFonts w:ascii="Times New Roman" w:hAnsi="Times New Roman" w:cs="Times New Roman"/>
          <w:i/>
          <w:iCs/>
          <w:sz w:val="26"/>
          <w:szCs w:val="26"/>
        </w:rPr>
        <w:t>Giáo trình Quản trị mạng máy tính</w:t>
      </w:r>
      <w:r w:rsidRPr="00895D7A">
        <w:rPr>
          <w:rFonts w:ascii="Times New Roman" w:hAnsi="Times New Roman" w:cs="Times New Roman"/>
          <w:sz w:val="26"/>
          <w:szCs w:val="26"/>
        </w:rPr>
        <w:t>, Nhà xuất bản Đại học Quốc gia TP.HCM.</w:t>
      </w:r>
      <w:r w:rsidRPr="00895D7A">
        <w:rPr>
          <w:rFonts w:ascii="Times New Roman" w:hAnsi="Times New Roman" w:cs="Times New Roman"/>
          <w:sz w:val="26"/>
          <w:szCs w:val="26"/>
        </w:rPr>
        <w:br/>
        <w:t xml:space="preserve">[2] Trần Văn Dũng (2023). </w:t>
      </w:r>
      <w:r w:rsidRPr="00895D7A">
        <w:rPr>
          <w:rFonts w:ascii="Times New Roman" w:hAnsi="Times New Roman" w:cs="Times New Roman"/>
          <w:i/>
          <w:iCs/>
          <w:sz w:val="26"/>
          <w:szCs w:val="26"/>
        </w:rPr>
        <w:t>Quản trị mạng căn bản với Cisco</w:t>
      </w:r>
      <w:r w:rsidRPr="00895D7A">
        <w:rPr>
          <w:rFonts w:ascii="Times New Roman" w:hAnsi="Times New Roman" w:cs="Times New Roman"/>
          <w:sz w:val="26"/>
          <w:szCs w:val="26"/>
        </w:rPr>
        <w:t>, Nhà xuất bản Khoa học và Kỹ thuật.</w:t>
      </w:r>
    </w:p>
    <w:p w14:paraId="7AC21B63" w14:textId="77777777" w:rsidR="00EC4C70" w:rsidRPr="00895D7A" w:rsidRDefault="009826EF" w:rsidP="005C5DD1">
      <w:pPr>
        <w:spacing w:after="120"/>
        <w:rPr>
          <w:rFonts w:ascii="Times New Roman" w:eastAsia="Times New Roman" w:hAnsi="Times New Roman" w:cs="Times New Roman"/>
          <w:b/>
          <w:color w:val="000000"/>
          <w:sz w:val="26"/>
          <w:szCs w:val="26"/>
          <w:lang w:val="vi-VN"/>
        </w:rPr>
      </w:pPr>
      <w:r w:rsidRPr="00895D7A">
        <w:rPr>
          <w:rFonts w:ascii="Times New Roman" w:hAnsi="Times New Roman" w:cs="Times New Roman"/>
          <w:sz w:val="26"/>
          <w:szCs w:val="26"/>
        </w:rPr>
        <w:t xml:space="preserve">[3] Nguyễn Văn Hiếu (2021). </w:t>
      </w:r>
      <w:r w:rsidRPr="00895D7A">
        <w:rPr>
          <w:rStyle w:val="Emphasis"/>
          <w:rFonts w:ascii="Times New Roman" w:hAnsi="Times New Roman" w:cs="Times New Roman"/>
          <w:sz w:val="26"/>
          <w:szCs w:val="26"/>
        </w:rPr>
        <w:t>Mạng máy tính và Internet</w:t>
      </w:r>
      <w:r w:rsidRPr="00895D7A">
        <w:rPr>
          <w:rFonts w:ascii="Times New Roman" w:hAnsi="Times New Roman" w:cs="Times New Roman"/>
          <w:sz w:val="26"/>
          <w:szCs w:val="26"/>
        </w:rPr>
        <w:t>, Nhà xuất bản Bách khoa Hà Nội.</w:t>
      </w:r>
      <w:r w:rsidRPr="00895D7A">
        <w:rPr>
          <w:rFonts w:ascii="Times New Roman" w:hAnsi="Times New Roman" w:cs="Times New Roman"/>
          <w:sz w:val="26"/>
          <w:szCs w:val="26"/>
        </w:rPr>
        <w:br/>
        <w:t xml:space="preserve">[4] Nguyễn Quốc Hưng (2020). </w:t>
      </w:r>
      <w:r w:rsidRPr="00895D7A">
        <w:rPr>
          <w:rStyle w:val="Emphasis"/>
          <w:rFonts w:ascii="Times New Roman" w:hAnsi="Times New Roman" w:cs="Times New Roman"/>
          <w:sz w:val="26"/>
          <w:szCs w:val="26"/>
        </w:rPr>
        <w:t>Hệ thống mạng máy tính - Cấu hình và Quản trị</w:t>
      </w:r>
      <w:r w:rsidRPr="00895D7A">
        <w:rPr>
          <w:rFonts w:ascii="Times New Roman" w:hAnsi="Times New Roman" w:cs="Times New Roman"/>
          <w:sz w:val="26"/>
          <w:szCs w:val="26"/>
        </w:rPr>
        <w:t>, Nhà xuất bản Thông tin và Truyền thông.</w:t>
      </w:r>
      <w:r w:rsidRPr="00895D7A">
        <w:rPr>
          <w:rFonts w:ascii="Times New Roman" w:hAnsi="Times New Roman" w:cs="Times New Roman"/>
          <w:sz w:val="26"/>
          <w:szCs w:val="26"/>
        </w:rPr>
        <w:br/>
        <w:t xml:space="preserve">[5] Andrew S. Tanenbaum, David J. Wetherall (2021). </w:t>
      </w:r>
      <w:r w:rsidRPr="00895D7A">
        <w:rPr>
          <w:rStyle w:val="Emphasis"/>
          <w:rFonts w:ascii="Times New Roman" w:hAnsi="Times New Roman" w:cs="Times New Roman"/>
          <w:sz w:val="26"/>
          <w:szCs w:val="26"/>
        </w:rPr>
        <w:t>Computer Networks</w:t>
      </w:r>
      <w:r w:rsidRPr="00895D7A">
        <w:rPr>
          <w:rFonts w:ascii="Times New Roman" w:hAnsi="Times New Roman" w:cs="Times New Roman"/>
          <w:sz w:val="26"/>
          <w:szCs w:val="26"/>
        </w:rPr>
        <w:t xml:space="preserve"> (5th Edition), Pearson Education. (Bản tiếng Anh rất nổi tiếng)</w:t>
      </w:r>
      <w:r w:rsidRPr="00895D7A">
        <w:rPr>
          <w:rFonts w:ascii="Times New Roman" w:hAnsi="Times New Roman" w:cs="Times New Roman"/>
          <w:sz w:val="26"/>
          <w:szCs w:val="26"/>
        </w:rPr>
        <w:br/>
      </w:r>
    </w:p>
    <w:p w14:paraId="621101C2" w14:textId="77777777" w:rsidR="00EC4C70" w:rsidRDefault="00EC4C70" w:rsidP="009826EF">
      <w:pPr>
        <w:spacing w:after="120"/>
        <w:jc w:val="center"/>
        <w:rPr>
          <w:rFonts w:ascii="Times New Roman" w:eastAsia="Times New Roman" w:hAnsi="Times New Roman" w:cs="Times New Roman"/>
          <w:b/>
          <w:color w:val="000000"/>
          <w:sz w:val="26"/>
          <w:szCs w:val="26"/>
        </w:rPr>
      </w:pPr>
    </w:p>
    <w:p w14:paraId="0134ECFE" w14:textId="77777777" w:rsidR="007D5F79" w:rsidRDefault="007D5F79" w:rsidP="009826EF">
      <w:pPr>
        <w:spacing w:after="120"/>
        <w:jc w:val="center"/>
        <w:rPr>
          <w:rFonts w:ascii="Times New Roman" w:eastAsia="Times New Roman" w:hAnsi="Times New Roman" w:cs="Times New Roman"/>
          <w:b/>
          <w:color w:val="000000"/>
          <w:sz w:val="26"/>
          <w:szCs w:val="26"/>
        </w:rPr>
      </w:pPr>
    </w:p>
    <w:p w14:paraId="1E242231" w14:textId="77777777" w:rsidR="00771164" w:rsidRDefault="00771164" w:rsidP="009826EF">
      <w:pPr>
        <w:spacing w:after="120"/>
        <w:jc w:val="center"/>
        <w:rPr>
          <w:rFonts w:ascii="Times New Roman" w:eastAsia="Times New Roman" w:hAnsi="Times New Roman" w:cs="Times New Roman"/>
          <w:b/>
          <w:color w:val="000000"/>
          <w:sz w:val="26"/>
          <w:szCs w:val="26"/>
        </w:rPr>
      </w:pPr>
    </w:p>
    <w:p w14:paraId="209D402C" w14:textId="77777777" w:rsidR="007D5F79" w:rsidRPr="007D5F79" w:rsidRDefault="007D5F79" w:rsidP="009826EF">
      <w:pPr>
        <w:spacing w:after="120"/>
        <w:jc w:val="center"/>
        <w:rPr>
          <w:rFonts w:ascii="Times New Roman" w:eastAsia="Times New Roman" w:hAnsi="Times New Roman" w:cs="Times New Roman"/>
          <w:b/>
          <w:color w:val="000000"/>
          <w:sz w:val="26"/>
          <w:szCs w:val="26"/>
        </w:rPr>
      </w:pPr>
    </w:p>
    <w:p w14:paraId="12A8030C" w14:textId="22423C53" w:rsidR="000B4D17" w:rsidRPr="00895D7A" w:rsidRDefault="006A4B3F" w:rsidP="009826EF">
      <w:pPr>
        <w:spacing w:after="120"/>
        <w:jc w:val="center"/>
        <w:rPr>
          <w:rFonts w:ascii="Times New Roman" w:eastAsia="Times New Roman" w:hAnsi="Times New Roman" w:cs="Times New Roman"/>
          <w:b/>
          <w:color w:val="000000"/>
          <w:sz w:val="26"/>
          <w:szCs w:val="26"/>
          <w:lang w:val="vi-VN"/>
        </w:rPr>
      </w:pPr>
      <w:r w:rsidRPr="00895D7A">
        <w:rPr>
          <w:rFonts w:ascii="Times New Roman" w:eastAsia="Times New Roman" w:hAnsi="Times New Roman" w:cs="Times New Roman"/>
          <w:b/>
          <w:color w:val="000000"/>
          <w:sz w:val="26"/>
          <w:szCs w:val="26"/>
          <w:lang w:val="vi-VN"/>
        </w:rPr>
        <w:lastRenderedPageBreak/>
        <w:t>CHƯƠNG TRÌNH MÔ ĐUN</w:t>
      </w:r>
    </w:p>
    <w:p w14:paraId="5289AB71" w14:textId="77777777" w:rsidR="000B4D17" w:rsidRPr="00895D7A" w:rsidRDefault="006A4B3F">
      <w:pPr>
        <w:pStyle w:val="Heading1"/>
        <w:spacing w:after="120"/>
        <w:ind w:firstLine="0"/>
        <w:rPr>
          <w:sz w:val="26"/>
          <w:szCs w:val="26"/>
          <w:lang w:val="vi-VN"/>
        </w:rPr>
      </w:pPr>
      <w:r w:rsidRPr="00895D7A">
        <w:rPr>
          <w:sz w:val="26"/>
          <w:szCs w:val="26"/>
          <w:lang w:val="vi-VN"/>
        </w:rPr>
        <w:t>Tên mô đun: Quản trị hệ thống WebServer và MailServer</w:t>
      </w:r>
    </w:p>
    <w:p w14:paraId="0682DDDA" w14:textId="02528BA4" w:rsidR="000B4D17" w:rsidRPr="00895D7A" w:rsidRDefault="009852D3">
      <w:pPr>
        <w:spacing w:before="120" w:after="120"/>
        <w:rPr>
          <w:rFonts w:ascii="Times New Roman" w:eastAsia="Times New Roman" w:hAnsi="Times New Roman" w:cs="Times New Roman"/>
          <w:b/>
          <w:color w:val="000000"/>
          <w:sz w:val="26"/>
          <w:szCs w:val="26"/>
          <w:lang w:val="vi-VN"/>
        </w:rPr>
      </w:pPr>
      <w:r w:rsidRPr="00895D7A">
        <w:rPr>
          <w:rFonts w:ascii="Times New Roman" w:eastAsia="Times New Roman" w:hAnsi="Times New Roman" w:cs="Times New Roman"/>
          <w:b/>
          <w:color w:val="000000"/>
          <w:sz w:val="26"/>
          <w:szCs w:val="26"/>
          <w:lang w:val="vi-VN"/>
        </w:rPr>
        <w:t>Mã mô đun</w:t>
      </w:r>
      <w:r w:rsidR="00366EC8" w:rsidRPr="00895D7A">
        <w:rPr>
          <w:rFonts w:ascii="Times New Roman" w:eastAsia="Times New Roman" w:hAnsi="Times New Roman" w:cs="Times New Roman"/>
          <w:b/>
          <w:color w:val="000000"/>
          <w:sz w:val="26"/>
          <w:szCs w:val="26"/>
          <w:lang w:val="vi-VN"/>
        </w:rPr>
        <w:t>: MĐ 23</w:t>
      </w:r>
    </w:p>
    <w:p w14:paraId="6585B8D4" w14:textId="77777777" w:rsidR="000B4D17" w:rsidRPr="00895D7A" w:rsidRDefault="006A4B3F">
      <w:pPr>
        <w:spacing w:before="120" w:after="120"/>
        <w:rPr>
          <w:rFonts w:ascii="Times New Roman" w:eastAsia="Times New Roman" w:hAnsi="Times New Roman" w:cs="Times New Roman"/>
          <w:i/>
          <w:color w:val="000000"/>
          <w:sz w:val="26"/>
          <w:szCs w:val="26"/>
          <w:lang w:val="vi-VN"/>
        </w:rPr>
      </w:pPr>
      <w:r w:rsidRPr="00895D7A">
        <w:rPr>
          <w:rFonts w:ascii="Times New Roman" w:eastAsia="Times New Roman" w:hAnsi="Times New Roman" w:cs="Times New Roman"/>
          <w:b/>
          <w:color w:val="000000"/>
          <w:sz w:val="26"/>
          <w:szCs w:val="26"/>
          <w:lang w:val="vi-VN"/>
        </w:rPr>
        <w:t>Thời gian thực hiện mô đun:</w:t>
      </w:r>
      <w:r w:rsidRPr="00895D7A">
        <w:rPr>
          <w:rFonts w:ascii="Times New Roman" w:eastAsia="Times New Roman" w:hAnsi="Times New Roman" w:cs="Times New Roman"/>
          <w:color w:val="000000"/>
          <w:sz w:val="26"/>
          <w:szCs w:val="26"/>
          <w:lang w:val="vi-VN"/>
        </w:rPr>
        <w:t xml:space="preserve"> </w:t>
      </w:r>
      <w:r w:rsidRPr="00895D7A">
        <w:rPr>
          <w:rFonts w:ascii="Times New Roman" w:eastAsia="Times New Roman" w:hAnsi="Times New Roman" w:cs="Times New Roman"/>
          <w:i/>
          <w:color w:val="000000"/>
          <w:sz w:val="26"/>
          <w:szCs w:val="26"/>
          <w:lang w:val="vi-VN"/>
        </w:rPr>
        <w:t>120 giờ; (Lý thuyết: 60 giờ; Thực hành: 55 giờ; kiểm tra 5 giờ)</w:t>
      </w:r>
    </w:p>
    <w:p w14:paraId="5610858A" w14:textId="77777777" w:rsidR="000B4D17" w:rsidRPr="00895D7A" w:rsidRDefault="006A4B3F">
      <w:pPr>
        <w:spacing w:before="120" w:after="120"/>
        <w:rPr>
          <w:rFonts w:ascii="Times New Roman" w:eastAsia="Times New Roman" w:hAnsi="Times New Roman" w:cs="Times New Roman"/>
          <w:b/>
          <w:color w:val="000000"/>
          <w:sz w:val="26"/>
          <w:szCs w:val="26"/>
          <w:lang w:val="vi-VN"/>
        </w:rPr>
      </w:pPr>
      <w:r w:rsidRPr="00895D7A">
        <w:rPr>
          <w:rFonts w:ascii="Times New Roman" w:eastAsia="Times New Roman" w:hAnsi="Times New Roman" w:cs="Times New Roman"/>
          <w:b/>
          <w:color w:val="000000"/>
          <w:sz w:val="26"/>
          <w:szCs w:val="26"/>
          <w:lang w:val="vi-VN"/>
        </w:rPr>
        <w:t xml:space="preserve">I. VỊ TRÍ, TÍNH CHẤT CỦA MÔ ĐUN: </w:t>
      </w:r>
    </w:p>
    <w:p w14:paraId="52DFE7E2"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color w:val="000000"/>
          <w:sz w:val="26"/>
          <w:szCs w:val="26"/>
          <w:lang w:val="vi-VN"/>
        </w:rPr>
        <w:t>Vị trí: Mô đun được bố trí sau khi sinh viên học xong các mô đun chung, trước các mô đun, mô đun đào tạo chuyên môn nghề.</w:t>
      </w:r>
    </w:p>
    <w:p w14:paraId="72CFA064"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lang w:val="vi-VN"/>
        </w:rPr>
      </w:pPr>
      <w:r w:rsidRPr="00895D7A">
        <w:rPr>
          <w:rFonts w:ascii="Times New Roman" w:eastAsia="Times New Roman" w:hAnsi="Times New Roman" w:cs="Times New Roman"/>
          <w:color w:val="000000"/>
          <w:sz w:val="26"/>
          <w:szCs w:val="26"/>
          <w:lang w:val="vi-VN"/>
        </w:rPr>
        <w:t>Tính chất: Là mô đun chuyên ngành đào tạo bắt buộc.</w:t>
      </w:r>
    </w:p>
    <w:p w14:paraId="22490D9F" w14:textId="77777777" w:rsidR="000B4D17" w:rsidRPr="00895D7A" w:rsidRDefault="006A4B3F">
      <w:pPr>
        <w:spacing w:before="120" w:after="120"/>
        <w:rPr>
          <w:rFonts w:ascii="Times New Roman" w:eastAsia="Times New Roman" w:hAnsi="Times New Roman" w:cs="Times New Roman"/>
          <w:b/>
          <w:color w:val="000000"/>
          <w:sz w:val="26"/>
          <w:szCs w:val="26"/>
          <w:lang w:val="vi-VN"/>
        </w:rPr>
      </w:pPr>
      <w:r w:rsidRPr="00895D7A">
        <w:rPr>
          <w:rFonts w:ascii="Times New Roman" w:eastAsia="Times New Roman" w:hAnsi="Times New Roman" w:cs="Times New Roman"/>
          <w:b/>
          <w:color w:val="000000"/>
          <w:sz w:val="26"/>
          <w:szCs w:val="26"/>
          <w:lang w:val="vi-VN"/>
        </w:rPr>
        <w:t xml:space="preserve">II. MỤC TIÊU MÔ ĐUN: </w:t>
      </w:r>
    </w:p>
    <w:p w14:paraId="679C58D0" w14:textId="3EFDF0C0" w:rsidR="000B4D17" w:rsidRPr="00895D7A" w:rsidRDefault="006A4B3F" w:rsidP="00C965C5">
      <w:pPr>
        <w:widowControl/>
        <w:numPr>
          <w:ilvl w:val="0"/>
          <w:numId w:val="46"/>
        </w:numPr>
        <w:spacing w:after="120"/>
        <w:ind w:left="76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Kiến thức:  </w:t>
      </w:r>
    </w:p>
    <w:p w14:paraId="74080B69"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Quản trị máy chủ Web Server; </w:t>
      </w:r>
    </w:p>
    <w:p w14:paraId="73AAB1E7"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Quản trị máy chủ FTP Server; </w:t>
      </w:r>
    </w:p>
    <w:p w14:paraId="7677E75F"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Quản lý người nhận và chính sách người nhận; </w:t>
      </w:r>
    </w:p>
    <w:p w14:paraId="70F41C79"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Quản lý truy cập trong hệ thống Mail Server;</w:t>
      </w:r>
    </w:p>
    <w:p w14:paraId="5FF53CA0"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Quản lý Mail-box Store và Public Folder store.</w:t>
      </w:r>
    </w:p>
    <w:p w14:paraId="5E23AAE7"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Kỹ năng:  </w:t>
      </w:r>
    </w:p>
    <w:p w14:paraId="19604586"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Cài đặt và quản trị máy chủ Web Server; </w:t>
      </w:r>
    </w:p>
    <w:p w14:paraId="1D57E4D9"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Cài đặt và quản trị máy chủ FTP Server; </w:t>
      </w:r>
    </w:p>
    <w:p w14:paraId="4FF31107"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Cấu hình và quản lý người nhận và chính sách người nhận; </w:t>
      </w:r>
    </w:p>
    <w:p w14:paraId="3AE11C39"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 và quản lý truy cập trong hệ thống Mail Server;</w:t>
      </w:r>
    </w:p>
    <w:p w14:paraId="69049903"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 và quản lý Mail-box Store và Public Folder store.</w:t>
      </w:r>
    </w:p>
    <w:p w14:paraId="706EEDEA"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Năng lực tự chủ và trách nhiệm: </w:t>
      </w:r>
    </w:p>
    <w:p w14:paraId="6AAA2470"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ý thức tổ chức kỷ luật tốt, có tinh thần hợp tác, giúp đỡ lẫn nhau</w:t>
      </w:r>
    </w:p>
    <w:p w14:paraId="1C44D566" w14:textId="769DE98A"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Bố trí làm việc khoa học đảm bảo an toàn cho người và phương tiện học tập.</w:t>
      </w:r>
    </w:p>
    <w:p w14:paraId="17BB756F"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III. NỘI DUNG MÔ ĐUN: </w:t>
      </w:r>
    </w:p>
    <w:p w14:paraId="0D94F2D4"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1.Nội dung tổng quát và phân phối thời gian: </w:t>
      </w:r>
    </w:p>
    <w:tbl>
      <w:tblPr>
        <w:tblStyle w:val="affff9"/>
        <w:tblW w:w="9140"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4613"/>
        <w:gridCol w:w="850"/>
        <w:gridCol w:w="968"/>
        <w:gridCol w:w="1300"/>
        <w:gridCol w:w="753"/>
        <w:gridCol w:w="8"/>
      </w:tblGrid>
      <w:tr w:rsidR="000B4D17" w:rsidRPr="00895D7A" w14:paraId="0FA11BCD" w14:textId="77777777" w:rsidTr="00BC2D65">
        <w:tc>
          <w:tcPr>
            <w:tcW w:w="648" w:type="dxa"/>
            <w:vMerge w:val="restart"/>
            <w:tcBorders>
              <w:top w:val="single" w:sz="4" w:space="0" w:color="000000"/>
              <w:left w:val="single" w:sz="4" w:space="0" w:color="000000"/>
              <w:bottom w:val="single" w:sz="4" w:space="0" w:color="000000"/>
              <w:right w:val="single" w:sz="4" w:space="0" w:color="000000"/>
            </w:tcBorders>
            <w:vAlign w:val="center"/>
          </w:tcPr>
          <w:p w14:paraId="263457C7"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Số</w:t>
            </w:r>
          </w:p>
          <w:p w14:paraId="41183FF0"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TT</w:t>
            </w:r>
          </w:p>
        </w:tc>
        <w:tc>
          <w:tcPr>
            <w:tcW w:w="4613" w:type="dxa"/>
            <w:vMerge w:val="restart"/>
            <w:tcBorders>
              <w:top w:val="single" w:sz="4" w:space="0" w:color="000000"/>
              <w:left w:val="single" w:sz="4" w:space="0" w:color="000000"/>
              <w:bottom w:val="single" w:sz="4" w:space="0" w:color="000000"/>
              <w:right w:val="single" w:sz="4" w:space="0" w:color="000000"/>
            </w:tcBorders>
            <w:vAlign w:val="center"/>
          </w:tcPr>
          <w:p w14:paraId="5A59C170"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Tên các bài trong mô đun</w:t>
            </w:r>
          </w:p>
        </w:tc>
        <w:tc>
          <w:tcPr>
            <w:tcW w:w="3879" w:type="dxa"/>
            <w:gridSpan w:val="5"/>
            <w:tcBorders>
              <w:top w:val="single" w:sz="4" w:space="0" w:color="000000"/>
              <w:left w:val="single" w:sz="4" w:space="0" w:color="000000"/>
              <w:bottom w:val="single" w:sz="4" w:space="0" w:color="000000"/>
              <w:right w:val="single" w:sz="4" w:space="0" w:color="000000"/>
            </w:tcBorders>
          </w:tcPr>
          <w:p w14:paraId="405ECB11"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Thời gian  (giờ)</w:t>
            </w:r>
          </w:p>
        </w:tc>
      </w:tr>
      <w:tr w:rsidR="00BC2D65" w:rsidRPr="00895D7A" w14:paraId="720C5D31" w14:textId="77777777" w:rsidTr="00BC2D65">
        <w:trPr>
          <w:gridAfter w:val="1"/>
          <w:wAfter w:w="8" w:type="dxa"/>
        </w:trPr>
        <w:tc>
          <w:tcPr>
            <w:tcW w:w="648" w:type="dxa"/>
            <w:vMerge/>
            <w:tcBorders>
              <w:top w:val="single" w:sz="4" w:space="0" w:color="000000"/>
              <w:left w:val="single" w:sz="4" w:space="0" w:color="000000"/>
              <w:bottom w:val="single" w:sz="4" w:space="0" w:color="000000"/>
              <w:right w:val="single" w:sz="4" w:space="0" w:color="000000"/>
            </w:tcBorders>
            <w:vAlign w:val="center"/>
          </w:tcPr>
          <w:p w14:paraId="32B44C08" w14:textId="77777777" w:rsidR="00BC2D65" w:rsidRPr="00895D7A" w:rsidRDefault="00BC2D65" w:rsidP="00BC2D65">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4613" w:type="dxa"/>
            <w:vMerge/>
            <w:tcBorders>
              <w:top w:val="single" w:sz="4" w:space="0" w:color="000000"/>
              <w:left w:val="single" w:sz="4" w:space="0" w:color="000000"/>
              <w:bottom w:val="single" w:sz="4" w:space="0" w:color="000000"/>
              <w:right w:val="single" w:sz="4" w:space="0" w:color="000000"/>
            </w:tcBorders>
            <w:vAlign w:val="center"/>
          </w:tcPr>
          <w:p w14:paraId="49D5B076" w14:textId="77777777" w:rsidR="00BC2D65" w:rsidRPr="00895D7A" w:rsidRDefault="00BC2D65" w:rsidP="00BC2D65">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5DF8BBD" w14:textId="12F7941C" w:rsidR="00BC2D65" w:rsidRPr="00895D7A" w:rsidRDefault="00BC2D65" w:rsidP="00BC2D65">
            <w:pPr>
              <w:spacing w:before="120" w:after="120"/>
              <w:ind w:left="-84" w:right="-143"/>
              <w:jc w:val="center"/>
              <w:rPr>
                <w:rFonts w:ascii="Times New Roman" w:eastAsia="Times New Roman" w:hAnsi="Times New Roman" w:cs="Times New Roman"/>
                <w:b/>
                <w:color w:val="000000"/>
                <w:sz w:val="26"/>
                <w:szCs w:val="26"/>
              </w:rPr>
            </w:pPr>
            <w:r w:rsidRPr="00895D7A">
              <w:rPr>
                <w:rFonts w:ascii="Times New Roman" w:hAnsi="Times New Roman" w:cs="Times New Roman"/>
                <w:b/>
                <w:bCs/>
                <w:sz w:val="26"/>
                <w:szCs w:val="26"/>
              </w:rPr>
              <w:t>Tổng số</w:t>
            </w:r>
          </w:p>
        </w:tc>
        <w:tc>
          <w:tcPr>
            <w:tcW w:w="968" w:type="dxa"/>
            <w:tcBorders>
              <w:top w:val="single" w:sz="4" w:space="0" w:color="000000"/>
              <w:left w:val="single" w:sz="4" w:space="0" w:color="000000"/>
              <w:bottom w:val="single" w:sz="4" w:space="0" w:color="000000"/>
              <w:right w:val="single" w:sz="4" w:space="0" w:color="000000"/>
            </w:tcBorders>
            <w:vAlign w:val="center"/>
          </w:tcPr>
          <w:p w14:paraId="0C00A895" w14:textId="0DF35431" w:rsidR="00BC2D65" w:rsidRPr="00895D7A" w:rsidRDefault="00BC2D65" w:rsidP="00BC2D65">
            <w:pPr>
              <w:spacing w:before="120" w:after="120"/>
              <w:ind w:left="-84" w:right="-143"/>
              <w:jc w:val="center"/>
              <w:rPr>
                <w:rFonts w:ascii="Times New Roman" w:eastAsia="Times New Roman" w:hAnsi="Times New Roman" w:cs="Times New Roman"/>
                <w:b/>
                <w:color w:val="000000"/>
                <w:sz w:val="26"/>
                <w:szCs w:val="26"/>
              </w:rPr>
            </w:pPr>
            <w:r w:rsidRPr="00895D7A">
              <w:rPr>
                <w:rFonts w:ascii="Times New Roman" w:hAnsi="Times New Roman" w:cs="Times New Roman"/>
                <w:b/>
                <w:bCs/>
                <w:sz w:val="26"/>
                <w:szCs w:val="26"/>
              </w:rPr>
              <w:t>Lý thuyết</w:t>
            </w:r>
          </w:p>
        </w:tc>
        <w:tc>
          <w:tcPr>
            <w:tcW w:w="1300" w:type="dxa"/>
            <w:tcBorders>
              <w:top w:val="single" w:sz="4" w:space="0" w:color="000000"/>
              <w:left w:val="single" w:sz="4" w:space="0" w:color="000000"/>
              <w:bottom w:val="single" w:sz="4" w:space="0" w:color="000000"/>
              <w:right w:val="single" w:sz="4" w:space="0" w:color="000000"/>
            </w:tcBorders>
            <w:vAlign w:val="center"/>
          </w:tcPr>
          <w:p w14:paraId="30998263" w14:textId="77777777" w:rsidR="00BC2D65" w:rsidRPr="00895D7A" w:rsidRDefault="00BC2D65" w:rsidP="00BC2D65">
            <w:pPr>
              <w:spacing w:line="380" w:lineRule="exact"/>
              <w:jc w:val="center"/>
              <w:rPr>
                <w:rFonts w:ascii="Times New Roman" w:hAnsi="Times New Roman" w:cs="Times New Roman"/>
                <w:b/>
                <w:bCs/>
                <w:sz w:val="26"/>
                <w:szCs w:val="26"/>
              </w:rPr>
            </w:pPr>
            <w:r w:rsidRPr="00895D7A">
              <w:rPr>
                <w:rFonts w:ascii="Times New Roman" w:hAnsi="Times New Roman" w:cs="Times New Roman"/>
                <w:b/>
                <w:bCs/>
                <w:sz w:val="26"/>
                <w:szCs w:val="26"/>
              </w:rPr>
              <w:t xml:space="preserve">Thực hành, thí nghiệm, thảo luận, </w:t>
            </w:r>
          </w:p>
          <w:p w14:paraId="10500438" w14:textId="0C2BE77C" w:rsidR="00BC2D65" w:rsidRPr="00895D7A" w:rsidRDefault="00BC2D65" w:rsidP="00BC2D65">
            <w:pPr>
              <w:spacing w:before="120" w:after="120"/>
              <w:ind w:left="-84" w:right="-143"/>
              <w:jc w:val="center"/>
              <w:rPr>
                <w:rFonts w:ascii="Times New Roman" w:eastAsia="Times New Roman" w:hAnsi="Times New Roman" w:cs="Times New Roman"/>
                <w:b/>
                <w:color w:val="000000"/>
                <w:sz w:val="26"/>
                <w:szCs w:val="26"/>
              </w:rPr>
            </w:pPr>
            <w:r w:rsidRPr="00895D7A">
              <w:rPr>
                <w:rFonts w:ascii="Times New Roman" w:hAnsi="Times New Roman" w:cs="Times New Roman"/>
                <w:b/>
                <w:bCs/>
                <w:sz w:val="26"/>
                <w:szCs w:val="26"/>
              </w:rPr>
              <w:t>bài tập</w:t>
            </w:r>
          </w:p>
        </w:tc>
        <w:tc>
          <w:tcPr>
            <w:tcW w:w="753" w:type="dxa"/>
            <w:tcBorders>
              <w:top w:val="single" w:sz="4" w:space="0" w:color="000000"/>
              <w:left w:val="single" w:sz="4" w:space="0" w:color="000000"/>
              <w:bottom w:val="single" w:sz="4" w:space="0" w:color="000000"/>
              <w:right w:val="single" w:sz="4" w:space="0" w:color="000000"/>
            </w:tcBorders>
            <w:vAlign w:val="center"/>
          </w:tcPr>
          <w:p w14:paraId="68BE92A3" w14:textId="6C176301" w:rsidR="00BC2D65" w:rsidRPr="00895D7A" w:rsidRDefault="00BC2D65" w:rsidP="00BC2D65">
            <w:pPr>
              <w:spacing w:before="120" w:after="120"/>
              <w:ind w:left="-84" w:right="-143"/>
              <w:jc w:val="center"/>
              <w:rPr>
                <w:rFonts w:ascii="Times New Roman" w:eastAsia="Times New Roman" w:hAnsi="Times New Roman" w:cs="Times New Roman"/>
                <w:b/>
                <w:color w:val="000000"/>
                <w:sz w:val="26"/>
                <w:szCs w:val="26"/>
              </w:rPr>
            </w:pPr>
            <w:r w:rsidRPr="00895D7A">
              <w:rPr>
                <w:rFonts w:ascii="Times New Roman" w:hAnsi="Times New Roman" w:cs="Times New Roman"/>
                <w:b/>
                <w:bCs/>
                <w:sz w:val="26"/>
                <w:szCs w:val="26"/>
              </w:rPr>
              <w:t>Kiểm tra</w:t>
            </w:r>
          </w:p>
        </w:tc>
      </w:tr>
      <w:tr w:rsidR="000B4D17" w:rsidRPr="00895D7A" w14:paraId="78D38D26" w14:textId="77777777" w:rsidTr="00BC2D65">
        <w:trPr>
          <w:gridAfter w:val="1"/>
          <w:wAfter w:w="8" w:type="dxa"/>
        </w:trPr>
        <w:tc>
          <w:tcPr>
            <w:tcW w:w="648" w:type="dxa"/>
            <w:tcBorders>
              <w:top w:val="single" w:sz="4" w:space="0" w:color="000000"/>
              <w:left w:val="single" w:sz="4" w:space="0" w:color="000000"/>
              <w:bottom w:val="single" w:sz="4" w:space="0" w:color="000000"/>
              <w:right w:val="single" w:sz="4" w:space="0" w:color="000000"/>
            </w:tcBorders>
            <w:vAlign w:val="center"/>
          </w:tcPr>
          <w:p w14:paraId="5F6002CE"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w:t>
            </w:r>
          </w:p>
        </w:tc>
        <w:tc>
          <w:tcPr>
            <w:tcW w:w="4613" w:type="dxa"/>
            <w:tcBorders>
              <w:top w:val="single" w:sz="4" w:space="0" w:color="000000"/>
              <w:left w:val="single" w:sz="4" w:space="0" w:color="000000"/>
              <w:bottom w:val="single" w:sz="4" w:space="0" w:color="000000"/>
              <w:right w:val="single" w:sz="4" w:space="0" w:color="000000"/>
            </w:tcBorders>
          </w:tcPr>
          <w:p w14:paraId="01588928"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1: Tổng quan về một hệ thống Web</w:t>
            </w:r>
          </w:p>
          <w:p w14:paraId="3C9281B9" w14:textId="3D5641F0"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Giới thiệu</w:t>
            </w:r>
          </w:p>
          <w:p w14:paraId="312C6230" w14:textId="5089C9E1" w:rsidR="00BC2D65" w:rsidRPr="00895D7A" w:rsidRDefault="00BC2D65">
            <w:pPr>
              <w:spacing w:before="120" w:after="120"/>
              <w:rPr>
                <w:rFonts w:ascii="Times New Roman" w:hAnsi="Times New Roman" w:cs="Times New Roman"/>
                <w:sz w:val="26"/>
                <w:szCs w:val="26"/>
              </w:rPr>
            </w:pPr>
            <w:r w:rsidRPr="00895D7A">
              <w:rPr>
                <w:rFonts w:ascii="Times New Roman" w:hAnsi="Times New Roman" w:cs="Times New Roman"/>
                <w:sz w:val="26"/>
                <w:szCs w:val="26"/>
              </w:rPr>
              <w:t>1.1. Hệ thống Web là gì?</w:t>
            </w:r>
          </w:p>
          <w:p w14:paraId="51129826" w14:textId="568A325E" w:rsidR="00BC2D65" w:rsidRPr="00895D7A" w:rsidRDefault="00BC2D65">
            <w:pPr>
              <w:spacing w:before="120" w:after="120"/>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1.2. Ứng dụng thực tế của hệ thống Web.</w:t>
            </w:r>
          </w:p>
          <w:p w14:paraId="5B8766E8" w14:textId="225C49CF"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Mô hình hệ thống web nói chung</w:t>
            </w:r>
          </w:p>
          <w:p w14:paraId="49883F53" w14:textId="01FA2B17" w:rsidR="00BC2D65" w:rsidRPr="00895D7A" w:rsidRDefault="00BC2D65">
            <w:pPr>
              <w:spacing w:before="120" w:after="120"/>
              <w:rPr>
                <w:rFonts w:ascii="Times New Roman" w:hAnsi="Times New Roman" w:cs="Times New Roman"/>
                <w:sz w:val="26"/>
                <w:szCs w:val="26"/>
              </w:rPr>
            </w:pPr>
            <w:r w:rsidRPr="00895D7A">
              <w:rPr>
                <w:rFonts w:ascii="Times New Roman" w:hAnsi="Times New Roman" w:cs="Times New Roman"/>
                <w:sz w:val="26"/>
                <w:szCs w:val="26"/>
              </w:rPr>
              <w:t xml:space="preserve">2.1. Mô hình 2 lớp. </w:t>
            </w:r>
          </w:p>
          <w:p w14:paraId="7553C893" w14:textId="1B2F95C1" w:rsidR="00BC2D65" w:rsidRPr="00895D7A" w:rsidRDefault="00BC2D65">
            <w:pPr>
              <w:spacing w:before="120" w:after="120"/>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2.2. Mô hình 3 lớp</w:t>
            </w:r>
          </w:p>
          <w:p w14:paraId="7CC872A8" w14:textId="77777777"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Nguyên tắc hoạt động</w:t>
            </w:r>
          </w:p>
          <w:p w14:paraId="2B57857F" w14:textId="39999787" w:rsidR="00BC2D65" w:rsidRPr="00895D7A" w:rsidRDefault="00BC2D65">
            <w:pPr>
              <w:spacing w:before="120" w:after="120"/>
              <w:rPr>
                <w:rFonts w:ascii="Times New Roman" w:hAnsi="Times New Roman" w:cs="Times New Roman"/>
                <w:sz w:val="26"/>
                <w:szCs w:val="26"/>
              </w:rPr>
            </w:pPr>
            <w:r w:rsidRPr="00895D7A">
              <w:rPr>
                <w:rFonts w:ascii="Times New Roman" w:hAnsi="Times New Roman" w:cs="Times New Roman"/>
                <w:sz w:val="26"/>
                <w:szCs w:val="26"/>
              </w:rPr>
              <w:t>3.1. Giao tiếp Client – Server qua HTTP/HTTPS.</w:t>
            </w:r>
          </w:p>
          <w:p w14:paraId="7483A945" w14:textId="2339A998" w:rsidR="00BC2D65" w:rsidRPr="00895D7A" w:rsidRDefault="00BC2D65">
            <w:pPr>
              <w:spacing w:before="120" w:after="120"/>
              <w:rPr>
                <w:rFonts w:ascii="Times New Roman" w:eastAsia="Times New Roman" w:hAnsi="Times New Roman" w:cs="Times New Roman"/>
                <w:b/>
                <w:color w:val="000000"/>
                <w:sz w:val="26"/>
                <w:szCs w:val="26"/>
              </w:rPr>
            </w:pPr>
            <w:r w:rsidRPr="00895D7A">
              <w:rPr>
                <w:rFonts w:ascii="Times New Roman" w:hAnsi="Times New Roman" w:cs="Times New Roman"/>
                <w:sz w:val="26"/>
                <w:szCs w:val="26"/>
              </w:rPr>
              <w:t>3.2. Vai trò của các thành phần chính trong hệ thống.</w:t>
            </w:r>
          </w:p>
        </w:tc>
        <w:tc>
          <w:tcPr>
            <w:tcW w:w="850" w:type="dxa"/>
            <w:tcBorders>
              <w:top w:val="single" w:sz="4" w:space="0" w:color="000000"/>
              <w:left w:val="single" w:sz="4" w:space="0" w:color="000000"/>
              <w:bottom w:val="single" w:sz="4" w:space="0" w:color="000000"/>
              <w:right w:val="single" w:sz="4" w:space="0" w:color="000000"/>
            </w:tcBorders>
          </w:tcPr>
          <w:p w14:paraId="7A01B7D8"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p>
        </w:tc>
        <w:tc>
          <w:tcPr>
            <w:tcW w:w="968" w:type="dxa"/>
            <w:tcBorders>
              <w:top w:val="single" w:sz="4" w:space="0" w:color="000000"/>
              <w:left w:val="single" w:sz="4" w:space="0" w:color="000000"/>
              <w:bottom w:val="single" w:sz="4" w:space="0" w:color="000000"/>
              <w:right w:val="single" w:sz="4" w:space="0" w:color="000000"/>
            </w:tcBorders>
          </w:tcPr>
          <w:p w14:paraId="2EF6DC5F"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p>
        </w:tc>
        <w:tc>
          <w:tcPr>
            <w:tcW w:w="1300" w:type="dxa"/>
            <w:tcBorders>
              <w:top w:val="single" w:sz="4" w:space="0" w:color="000000"/>
              <w:left w:val="single" w:sz="4" w:space="0" w:color="000000"/>
              <w:bottom w:val="single" w:sz="4" w:space="0" w:color="000000"/>
              <w:right w:val="single" w:sz="4" w:space="0" w:color="000000"/>
            </w:tcBorders>
          </w:tcPr>
          <w:p w14:paraId="4F70E893"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c>
          <w:tcPr>
            <w:tcW w:w="753" w:type="dxa"/>
            <w:tcBorders>
              <w:top w:val="single" w:sz="4" w:space="0" w:color="000000"/>
              <w:left w:val="single" w:sz="4" w:space="0" w:color="000000"/>
              <w:bottom w:val="single" w:sz="4" w:space="0" w:color="000000"/>
              <w:right w:val="single" w:sz="4" w:space="0" w:color="000000"/>
            </w:tcBorders>
          </w:tcPr>
          <w:p w14:paraId="399734DB"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r>
      <w:tr w:rsidR="000B4D17" w:rsidRPr="00895D7A" w14:paraId="302C36BB" w14:textId="77777777" w:rsidTr="00BC2D65">
        <w:trPr>
          <w:gridAfter w:val="1"/>
          <w:wAfter w:w="8" w:type="dxa"/>
        </w:trPr>
        <w:tc>
          <w:tcPr>
            <w:tcW w:w="648" w:type="dxa"/>
            <w:tcBorders>
              <w:top w:val="single" w:sz="4" w:space="0" w:color="000000"/>
              <w:left w:val="single" w:sz="4" w:space="0" w:color="000000"/>
              <w:bottom w:val="single" w:sz="4" w:space="0" w:color="000000"/>
              <w:right w:val="single" w:sz="4" w:space="0" w:color="000000"/>
            </w:tcBorders>
            <w:vAlign w:val="center"/>
          </w:tcPr>
          <w:p w14:paraId="66DAD19B"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p>
        </w:tc>
        <w:tc>
          <w:tcPr>
            <w:tcW w:w="4613" w:type="dxa"/>
            <w:tcBorders>
              <w:top w:val="single" w:sz="4" w:space="0" w:color="000000"/>
              <w:left w:val="single" w:sz="4" w:space="0" w:color="000000"/>
              <w:bottom w:val="single" w:sz="4" w:space="0" w:color="000000"/>
              <w:right w:val="single" w:sz="4" w:space="0" w:color="000000"/>
            </w:tcBorders>
          </w:tcPr>
          <w:p w14:paraId="73A8093D" w14:textId="77777777" w:rsidR="000B4D17" w:rsidRPr="00895D7A" w:rsidRDefault="006A4B3F">
            <w:pP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2: Quản trị máy chủ Web Server</w:t>
            </w:r>
          </w:p>
          <w:p w14:paraId="10775283" w14:textId="59BEA300" w:rsidR="000B4D17" w:rsidRPr="00895D7A" w:rsidRDefault="006A4B3F">
            <w:p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Giới thiệu về Web Server</w:t>
            </w:r>
          </w:p>
          <w:p w14:paraId="0180273F" w14:textId="374D80AD" w:rsidR="00BC2D65" w:rsidRPr="00895D7A" w:rsidRDefault="00BC2D65">
            <w:pPr>
              <w:spacing w:before="120" w:after="120"/>
              <w:jc w:val="both"/>
              <w:rPr>
                <w:rFonts w:ascii="Times New Roman" w:hAnsi="Times New Roman" w:cs="Times New Roman"/>
                <w:sz w:val="26"/>
                <w:szCs w:val="26"/>
              </w:rPr>
            </w:pPr>
            <w:r w:rsidRPr="00895D7A">
              <w:rPr>
                <w:rFonts w:ascii="Times New Roman" w:hAnsi="Times New Roman" w:cs="Times New Roman"/>
                <w:sz w:val="26"/>
                <w:szCs w:val="26"/>
              </w:rPr>
              <w:t>1.1. Web Server là gì?.</w:t>
            </w:r>
          </w:p>
          <w:p w14:paraId="334E3DFF" w14:textId="4D76C41A" w:rsidR="00BC2D65" w:rsidRPr="00895D7A" w:rsidRDefault="00BC2D65">
            <w:pPr>
              <w:spacing w:before="120" w:after="120"/>
              <w:jc w:val="both"/>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1.2. Vai trò của Web Server trong hệ thống Web</w:t>
            </w:r>
          </w:p>
          <w:p w14:paraId="655277F8" w14:textId="77777777"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Nguyên tắc hoạt động của  Web Server</w:t>
            </w:r>
          </w:p>
          <w:p w14:paraId="27D16513" w14:textId="77777777"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2.1.Cơ chế nhận kết nối</w:t>
            </w:r>
          </w:p>
          <w:p w14:paraId="271F46AC" w14:textId="77777777"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2.2.Web Client</w:t>
            </w:r>
          </w:p>
          <w:p w14:paraId="75E6F3DF" w14:textId="77777777"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2.3.Web động</w:t>
            </w:r>
          </w:p>
          <w:p w14:paraId="3826A57A" w14:textId="77777777"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Đặc điểm của IIS (Internet Information Services)</w:t>
            </w:r>
          </w:p>
          <w:p w14:paraId="3DA70FB7" w14:textId="77777777"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Các thành phần chính trong IIS</w:t>
            </w:r>
          </w:p>
          <w:p w14:paraId="4D12A384" w14:textId="77777777"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IIS Isolation mode</w:t>
            </w:r>
          </w:p>
          <w:p w14:paraId="5F17D618" w14:textId="77777777"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Chế độ Worker process isolation</w:t>
            </w:r>
          </w:p>
          <w:p w14:paraId="307D3A13" w14:textId="77777777"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3.4. Nâng cao tính năng bảo mật</w:t>
            </w:r>
          </w:p>
          <w:p w14:paraId="4F29BF32" w14:textId="77777777"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3.5. Hổ trợ ứng dụng và các công cụ quản trị.</w:t>
            </w:r>
          </w:p>
          <w:p w14:paraId="0F98C845" w14:textId="77777777"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Cài đặt và cấu hình IIS</w:t>
            </w:r>
          </w:p>
          <w:p w14:paraId="7347B024" w14:textId="77777777"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4.1. Cài đặt IIS Web Service</w:t>
            </w:r>
          </w:p>
          <w:p w14:paraId="203D544F" w14:textId="77777777"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 Cấu hình  IIS Web Service</w:t>
            </w:r>
          </w:p>
          <w:p w14:paraId="6BD81EA8" w14:textId="77777777"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4.2.1. Một số thuộc tính cơ bản</w:t>
            </w:r>
          </w:p>
          <w:p w14:paraId="5D1D0991" w14:textId="77777777"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4.2.2. Tạo mới một Web site</w:t>
            </w:r>
          </w:p>
          <w:p w14:paraId="3E04E74D" w14:textId="77777777"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4.2.3. Tạo Virtual Directory</w:t>
            </w:r>
          </w:p>
          <w:p w14:paraId="5D2A56D4" w14:textId="77777777"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4.2.4. Cấu hình bảo mật cho Web site</w:t>
            </w:r>
          </w:p>
          <w:p w14:paraId="3C51E566" w14:textId="77777777"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4.2.5. Cấu hình Web Service Extensions</w:t>
            </w:r>
          </w:p>
          <w:p w14:paraId="2CDA407D" w14:textId="44E970CA"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4.2.6. Cấu hình Web Hosting</w:t>
            </w:r>
          </w:p>
          <w:p w14:paraId="4BE8CB5C" w14:textId="77777777"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4.2.7. Cấu hình IIS qua mạng (Web Interface for Remote Administration)</w:t>
            </w:r>
          </w:p>
          <w:p w14:paraId="3CCE5AFE" w14:textId="77777777" w:rsidR="00BC2D65"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4.2.8. Quản lý Web site bằng dòng lệnh</w:t>
            </w:r>
          </w:p>
          <w:p w14:paraId="151B385B" w14:textId="282F64A6" w:rsidR="000B4D17" w:rsidRPr="00895D7A" w:rsidRDefault="00BC2D65" w:rsidP="0082204B">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4.2.9. Sao lưu và phục hồi cấu hình Web Site</w:t>
            </w:r>
          </w:p>
        </w:tc>
        <w:tc>
          <w:tcPr>
            <w:tcW w:w="850" w:type="dxa"/>
            <w:tcBorders>
              <w:top w:val="single" w:sz="4" w:space="0" w:color="000000"/>
              <w:left w:val="single" w:sz="4" w:space="0" w:color="000000"/>
              <w:bottom w:val="single" w:sz="4" w:space="0" w:color="000000"/>
              <w:right w:val="single" w:sz="4" w:space="0" w:color="000000"/>
            </w:tcBorders>
          </w:tcPr>
          <w:p w14:paraId="504DC78F"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15</w:t>
            </w:r>
          </w:p>
          <w:p w14:paraId="52EDA43F" w14:textId="777777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3978E26E"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38FB75AD"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1883AEC6"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01C2E2ED" w14:textId="66A30F02"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0EEB3916"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50C3749F"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30883215"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2C885000" w14:textId="1C7ADD4A"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p w14:paraId="0471E8CC" w14:textId="4CB665B0" w:rsidR="000B4D17" w:rsidRPr="00895D7A" w:rsidRDefault="000B4D17">
            <w:pPr>
              <w:spacing w:before="120" w:after="120"/>
              <w:jc w:val="center"/>
              <w:rPr>
                <w:rFonts w:ascii="Times New Roman" w:eastAsia="Times New Roman" w:hAnsi="Times New Roman" w:cs="Times New Roman"/>
                <w:color w:val="000000"/>
                <w:sz w:val="26"/>
                <w:szCs w:val="26"/>
              </w:rPr>
            </w:pPr>
          </w:p>
          <w:p w14:paraId="0C680169" w14:textId="4FCA9478" w:rsidR="0082204B" w:rsidRPr="00895D7A" w:rsidRDefault="0082204B">
            <w:pPr>
              <w:spacing w:before="120" w:after="120"/>
              <w:jc w:val="center"/>
              <w:rPr>
                <w:rFonts w:ascii="Times New Roman" w:eastAsia="Times New Roman" w:hAnsi="Times New Roman" w:cs="Times New Roman"/>
                <w:color w:val="000000"/>
                <w:sz w:val="26"/>
                <w:szCs w:val="26"/>
              </w:rPr>
            </w:pPr>
          </w:p>
          <w:p w14:paraId="29AEA86C" w14:textId="1935E6F6" w:rsidR="0082204B" w:rsidRPr="00895D7A" w:rsidRDefault="0082204B">
            <w:pPr>
              <w:spacing w:before="120" w:after="120"/>
              <w:jc w:val="center"/>
              <w:rPr>
                <w:rFonts w:ascii="Times New Roman" w:eastAsia="Times New Roman" w:hAnsi="Times New Roman" w:cs="Times New Roman"/>
                <w:color w:val="000000"/>
                <w:sz w:val="26"/>
                <w:szCs w:val="26"/>
              </w:rPr>
            </w:pPr>
          </w:p>
          <w:p w14:paraId="43EA1F98" w14:textId="4DA360A4" w:rsidR="0082204B" w:rsidRPr="00895D7A" w:rsidRDefault="0082204B">
            <w:pPr>
              <w:spacing w:before="120" w:after="120"/>
              <w:jc w:val="center"/>
              <w:rPr>
                <w:rFonts w:ascii="Times New Roman" w:eastAsia="Times New Roman" w:hAnsi="Times New Roman" w:cs="Times New Roman"/>
                <w:color w:val="000000"/>
                <w:sz w:val="26"/>
                <w:szCs w:val="26"/>
              </w:rPr>
            </w:pPr>
          </w:p>
          <w:p w14:paraId="0FBF4747" w14:textId="1D074B8B" w:rsidR="0082204B" w:rsidRPr="00895D7A" w:rsidRDefault="0082204B">
            <w:pPr>
              <w:spacing w:before="120" w:after="120"/>
              <w:jc w:val="center"/>
              <w:rPr>
                <w:rFonts w:ascii="Times New Roman" w:eastAsia="Times New Roman" w:hAnsi="Times New Roman" w:cs="Times New Roman"/>
                <w:color w:val="000000"/>
                <w:sz w:val="26"/>
                <w:szCs w:val="26"/>
              </w:rPr>
            </w:pPr>
          </w:p>
          <w:p w14:paraId="3BE9CA6B"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20FC8798"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5</w:t>
            </w:r>
          </w:p>
        </w:tc>
        <w:tc>
          <w:tcPr>
            <w:tcW w:w="968" w:type="dxa"/>
            <w:tcBorders>
              <w:top w:val="single" w:sz="4" w:space="0" w:color="000000"/>
              <w:left w:val="single" w:sz="4" w:space="0" w:color="000000"/>
              <w:bottom w:val="single" w:sz="4" w:space="0" w:color="000000"/>
              <w:right w:val="single" w:sz="4" w:space="0" w:color="000000"/>
            </w:tcBorders>
          </w:tcPr>
          <w:p w14:paraId="12EA8F83"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6</w:t>
            </w:r>
          </w:p>
          <w:p w14:paraId="4B905E65" w14:textId="777777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227F204"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4C8CC4E8"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3EF7C4F7"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7C821F4E" w14:textId="0E25108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4AA4586A"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79606D6D"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369E43E9"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26F7F2A4" w14:textId="3011D17C"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1124486F" w14:textId="77777777" w:rsidR="000B4D17" w:rsidRPr="00895D7A" w:rsidRDefault="000B4D17">
            <w:pPr>
              <w:spacing w:before="120" w:after="120"/>
              <w:jc w:val="center"/>
              <w:rPr>
                <w:rFonts w:ascii="Times New Roman" w:eastAsia="Times New Roman" w:hAnsi="Times New Roman" w:cs="Times New Roman"/>
                <w:color w:val="000000"/>
                <w:sz w:val="26"/>
                <w:szCs w:val="26"/>
              </w:rPr>
            </w:pPr>
          </w:p>
          <w:p w14:paraId="5D5A8F45"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60D906C9"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1C944A82"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3095C5D3"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2379CB54"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37FB8F69" w14:textId="1423261C"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1</w:t>
            </w:r>
          </w:p>
        </w:tc>
        <w:tc>
          <w:tcPr>
            <w:tcW w:w="1300" w:type="dxa"/>
            <w:tcBorders>
              <w:top w:val="single" w:sz="4" w:space="0" w:color="000000"/>
              <w:left w:val="single" w:sz="4" w:space="0" w:color="000000"/>
              <w:bottom w:val="single" w:sz="4" w:space="0" w:color="000000"/>
              <w:right w:val="single" w:sz="4" w:space="0" w:color="000000"/>
            </w:tcBorders>
          </w:tcPr>
          <w:p w14:paraId="48B974C1"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9</w:t>
            </w:r>
          </w:p>
          <w:p w14:paraId="0DC0E024" w14:textId="777777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163E0797"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756B14B8"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7BF27159"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3B637841" w14:textId="75027FEC"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FA8EE98"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1FDC3840"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37CFE1A0"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720931C6" w14:textId="0451239D"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65C762CD" w14:textId="77777777" w:rsidR="000B4D17" w:rsidRPr="00895D7A" w:rsidRDefault="000B4D17">
            <w:pPr>
              <w:spacing w:before="120" w:after="120"/>
              <w:jc w:val="center"/>
              <w:rPr>
                <w:rFonts w:ascii="Times New Roman" w:eastAsia="Times New Roman" w:hAnsi="Times New Roman" w:cs="Times New Roman"/>
                <w:color w:val="000000"/>
                <w:sz w:val="26"/>
                <w:szCs w:val="26"/>
              </w:rPr>
            </w:pPr>
          </w:p>
          <w:p w14:paraId="78F8A64E"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437C4D74"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26A20138"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3ACA6BD3"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51E3E2A5" w14:textId="77777777" w:rsidR="0082204B" w:rsidRPr="00895D7A" w:rsidRDefault="0082204B">
            <w:pPr>
              <w:spacing w:before="120" w:after="120"/>
              <w:jc w:val="center"/>
              <w:rPr>
                <w:rFonts w:ascii="Times New Roman" w:eastAsia="Times New Roman" w:hAnsi="Times New Roman" w:cs="Times New Roman"/>
                <w:color w:val="000000"/>
                <w:sz w:val="26"/>
                <w:szCs w:val="26"/>
              </w:rPr>
            </w:pPr>
          </w:p>
          <w:p w14:paraId="2D2645A4" w14:textId="5D7E5085"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4</w:t>
            </w:r>
          </w:p>
        </w:tc>
        <w:tc>
          <w:tcPr>
            <w:tcW w:w="753" w:type="dxa"/>
            <w:tcBorders>
              <w:top w:val="single" w:sz="4" w:space="0" w:color="000000"/>
              <w:left w:val="single" w:sz="4" w:space="0" w:color="000000"/>
              <w:bottom w:val="single" w:sz="4" w:space="0" w:color="000000"/>
              <w:right w:val="single" w:sz="4" w:space="0" w:color="000000"/>
            </w:tcBorders>
          </w:tcPr>
          <w:p w14:paraId="304A5F06"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r>
      <w:tr w:rsidR="000B4D17" w:rsidRPr="00895D7A" w14:paraId="6AAB03A8" w14:textId="77777777" w:rsidTr="00BC2D65">
        <w:trPr>
          <w:gridAfter w:val="1"/>
          <w:wAfter w:w="8" w:type="dxa"/>
        </w:trPr>
        <w:tc>
          <w:tcPr>
            <w:tcW w:w="648" w:type="dxa"/>
            <w:tcBorders>
              <w:top w:val="single" w:sz="4" w:space="0" w:color="000000"/>
              <w:left w:val="single" w:sz="4" w:space="0" w:color="000000"/>
              <w:bottom w:val="single" w:sz="4" w:space="0" w:color="000000"/>
              <w:right w:val="single" w:sz="4" w:space="0" w:color="000000"/>
            </w:tcBorders>
            <w:vAlign w:val="center"/>
          </w:tcPr>
          <w:p w14:paraId="2B3C7DB3"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tc>
        <w:tc>
          <w:tcPr>
            <w:tcW w:w="4613" w:type="dxa"/>
            <w:tcBorders>
              <w:top w:val="single" w:sz="4" w:space="0" w:color="000000"/>
              <w:left w:val="single" w:sz="4" w:space="0" w:color="000000"/>
              <w:bottom w:val="single" w:sz="4" w:space="0" w:color="000000"/>
              <w:right w:val="single" w:sz="4" w:space="0" w:color="000000"/>
            </w:tcBorders>
          </w:tcPr>
          <w:p w14:paraId="4AAF06BB" w14:textId="77777777" w:rsidR="000B4D17" w:rsidRPr="00895D7A" w:rsidRDefault="006A4B3F">
            <w:pP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3: Quản trị máy chủ FTP Server</w:t>
            </w:r>
          </w:p>
          <w:p w14:paraId="27BC64B1" w14:textId="77777777" w:rsidR="00D22F3F" w:rsidRPr="00895D7A" w:rsidRDefault="00D22F3F" w:rsidP="00D22F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Giao thức FTP</w:t>
            </w:r>
          </w:p>
          <w:p w14:paraId="016F9712" w14:textId="77777777" w:rsidR="00D22F3F" w:rsidRPr="00895D7A" w:rsidRDefault="00D22F3F" w:rsidP="00D22F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Active FTP</w:t>
            </w:r>
          </w:p>
          <w:p w14:paraId="31034CEE" w14:textId="77777777" w:rsidR="00D22F3F" w:rsidRPr="00895D7A" w:rsidRDefault="00D22F3F" w:rsidP="00D22F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Passive FTP</w:t>
            </w:r>
          </w:p>
          <w:p w14:paraId="66AB1390" w14:textId="77777777" w:rsidR="00D22F3F" w:rsidRPr="00895D7A" w:rsidRDefault="00D22F3F" w:rsidP="00D22F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1.3. Một số lưu ý khi truyền dữ liệu qua FTP</w:t>
            </w:r>
          </w:p>
          <w:p w14:paraId="4C1A5D22" w14:textId="77777777" w:rsidR="00D22F3F" w:rsidRPr="00895D7A" w:rsidRDefault="00D22F3F" w:rsidP="00D22F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1.4. Cô lập người dùng truy xuất FTP Server (FTP User Isolation)  </w:t>
            </w:r>
          </w:p>
          <w:p w14:paraId="2A73AD08" w14:textId="77777777" w:rsidR="00D22F3F" w:rsidRPr="00895D7A" w:rsidRDefault="00D22F3F" w:rsidP="00D22F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 Chương trình FTP client </w:t>
            </w:r>
          </w:p>
          <w:p w14:paraId="32C1D0EB" w14:textId="77777777" w:rsidR="00D22F3F" w:rsidRPr="00895D7A" w:rsidRDefault="00D22F3F" w:rsidP="00D22F3F">
            <w:pPr>
              <w:spacing w:before="120" w:after="120"/>
              <w:rPr>
                <w:rFonts w:ascii="Times New Roman" w:hAnsi="Times New Roman" w:cs="Times New Roman"/>
                <w:sz w:val="26"/>
                <w:szCs w:val="26"/>
              </w:rPr>
            </w:pPr>
            <w:r w:rsidRPr="00895D7A">
              <w:rPr>
                <w:rFonts w:ascii="Times New Roman" w:hAnsi="Times New Roman" w:cs="Times New Roman"/>
                <w:sz w:val="26"/>
                <w:szCs w:val="26"/>
              </w:rPr>
              <w:t>2.1. FTP Client là gì?</w:t>
            </w:r>
          </w:p>
          <w:p w14:paraId="50788603" w14:textId="77777777" w:rsidR="00D22F3F" w:rsidRPr="00895D7A" w:rsidRDefault="00D22F3F" w:rsidP="00D22F3F">
            <w:pPr>
              <w:spacing w:before="120" w:after="120"/>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2.2. Cách sử dụng FTP Client để kết nối Web Server</w:t>
            </w:r>
          </w:p>
          <w:p w14:paraId="3AB9F53C" w14:textId="77777777" w:rsidR="00D22F3F" w:rsidRPr="00895D7A" w:rsidRDefault="00D22F3F" w:rsidP="00D22F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Giới thiệu FTP Server</w:t>
            </w:r>
          </w:p>
          <w:p w14:paraId="0B01D7F7" w14:textId="77777777" w:rsidR="00D22F3F" w:rsidRPr="00895D7A" w:rsidRDefault="00D22F3F" w:rsidP="00D22F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Cài đặt dịch vụ FTP</w:t>
            </w:r>
          </w:p>
          <w:p w14:paraId="6870CFFA" w14:textId="60C6D80D" w:rsidR="000B4D17" w:rsidRPr="00895D7A" w:rsidRDefault="00D22F3F" w:rsidP="00D22F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Cấu hình dịch vụ FTP</w:t>
            </w:r>
          </w:p>
        </w:tc>
        <w:tc>
          <w:tcPr>
            <w:tcW w:w="850" w:type="dxa"/>
            <w:tcBorders>
              <w:top w:val="single" w:sz="4" w:space="0" w:color="000000"/>
              <w:left w:val="single" w:sz="4" w:space="0" w:color="000000"/>
              <w:bottom w:val="single" w:sz="4" w:space="0" w:color="000000"/>
              <w:right w:val="single" w:sz="4" w:space="0" w:color="000000"/>
            </w:tcBorders>
          </w:tcPr>
          <w:p w14:paraId="4AE78A67"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10</w:t>
            </w:r>
          </w:p>
          <w:p w14:paraId="2FB5706E" w14:textId="777777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174ADD51"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0F5FAD79"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1FD44281"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72A91D09"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373AC55B"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5EA6EBB9" w14:textId="6022EF14"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0AE15E53"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4F73544F"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1A234979"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44AE0826" w14:textId="713BB1DC"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4</w:t>
            </w:r>
          </w:p>
        </w:tc>
        <w:tc>
          <w:tcPr>
            <w:tcW w:w="968" w:type="dxa"/>
            <w:tcBorders>
              <w:top w:val="single" w:sz="4" w:space="0" w:color="000000"/>
              <w:left w:val="single" w:sz="4" w:space="0" w:color="000000"/>
              <w:bottom w:val="single" w:sz="4" w:space="0" w:color="000000"/>
              <w:right w:val="single" w:sz="4" w:space="0" w:color="000000"/>
            </w:tcBorders>
          </w:tcPr>
          <w:p w14:paraId="637B81E1"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14327A0B" w14:textId="777777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204BC555"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5CD22081"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7FE8F9DB"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2C4F0F96"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0DCA7C12"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6F80C1A6" w14:textId="1A0A0765"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7C3211DD"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56DAE211"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6D4F325D"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3991EC59" w14:textId="4C2973E0"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300" w:type="dxa"/>
            <w:tcBorders>
              <w:top w:val="single" w:sz="4" w:space="0" w:color="000000"/>
              <w:left w:val="single" w:sz="4" w:space="0" w:color="000000"/>
              <w:bottom w:val="single" w:sz="4" w:space="0" w:color="000000"/>
              <w:right w:val="single" w:sz="4" w:space="0" w:color="000000"/>
            </w:tcBorders>
          </w:tcPr>
          <w:p w14:paraId="2E24F3AA"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p w14:paraId="5AA498B9" w14:textId="77777777" w:rsidR="000B4D17" w:rsidRPr="00895D7A" w:rsidRDefault="000B4D17">
            <w:pPr>
              <w:spacing w:before="120" w:after="120"/>
              <w:jc w:val="center"/>
              <w:rPr>
                <w:rFonts w:ascii="Times New Roman" w:eastAsia="Times New Roman" w:hAnsi="Times New Roman" w:cs="Times New Roman"/>
                <w:color w:val="000000"/>
                <w:sz w:val="26"/>
                <w:szCs w:val="26"/>
              </w:rPr>
            </w:pPr>
          </w:p>
          <w:p w14:paraId="0C79F7D0"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5935E253"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3A485612"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4B5D73CE"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4276FB6F"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7783D47C" w14:textId="1D7C3E83"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35EC581A"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5B7FE7FA"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26C8B304"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177B8CBD" w14:textId="3F4074AC"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753" w:type="dxa"/>
            <w:tcBorders>
              <w:top w:val="single" w:sz="4" w:space="0" w:color="000000"/>
              <w:left w:val="single" w:sz="4" w:space="0" w:color="000000"/>
              <w:bottom w:val="single" w:sz="4" w:space="0" w:color="000000"/>
              <w:right w:val="single" w:sz="4" w:space="0" w:color="000000"/>
            </w:tcBorders>
          </w:tcPr>
          <w:p w14:paraId="79D2F384"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p w14:paraId="2CD50C62"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0448E824"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37228F6E"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12579930"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7167EF08"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1A58427A"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4B734195"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4ADC3C6B"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65DEF6B5"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2EFE511F" w14:textId="77777777" w:rsidR="00D22F3F" w:rsidRPr="00895D7A" w:rsidRDefault="00D22F3F">
            <w:pPr>
              <w:spacing w:before="120" w:after="120"/>
              <w:jc w:val="center"/>
              <w:rPr>
                <w:rFonts w:ascii="Times New Roman" w:eastAsia="Times New Roman" w:hAnsi="Times New Roman" w:cs="Times New Roman"/>
                <w:color w:val="000000"/>
                <w:sz w:val="26"/>
                <w:szCs w:val="26"/>
              </w:rPr>
            </w:pPr>
          </w:p>
          <w:p w14:paraId="7BFE6D10" w14:textId="2BDF4246"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0B4D17" w:rsidRPr="00895D7A" w14:paraId="45195116" w14:textId="77777777" w:rsidTr="00BC2D65">
        <w:trPr>
          <w:gridAfter w:val="1"/>
          <w:wAfter w:w="8" w:type="dxa"/>
        </w:trPr>
        <w:tc>
          <w:tcPr>
            <w:tcW w:w="648" w:type="dxa"/>
            <w:tcBorders>
              <w:top w:val="single" w:sz="4" w:space="0" w:color="000000"/>
              <w:left w:val="single" w:sz="4" w:space="0" w:color="000000"/>
              <w:bottom w:val="single" w:sz="4" w:space="0" w:color="000000"/>
              <w:right w:val="single" w:sz="4" w:space="0" w:color="000000"/>
            </w:tcBorders>
            <w:vAlign w:val="center"/>
          </w:tcPr>
          <w:p w14:paraId="3DB8462F"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tc>
        <w:tc>
          <w:tcPr>
            <w:tcW w:w="4613" w:type="dxa"/>
            <w:tcBorders>
              <w:top w:val="single" w:sz="4" w:space="0" w:color="000000"/>
              <w:left w:val="single" w:sz="4" w:space="0" w:color="000000"/>
              <w:bottom w:val="single" w:sz="4" w:space="0" w:color="000000"/>
              <w:right w:val="single" w:sz="4" w:space="0" w:color="000000"/>
            </w:tcBorders>
          </w:tcPr>
          <w:p w14:paraId="6169401B" w14:textId="77777777" w:rsidR="000B4D17" w:rsidRPr="00895D7A" w:rsidRDefault="006A4B3F">
            <w:pP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4: Hệ thống thư điện tử</w:t>
            </w:r>
          </w:p>
          <w:p w14:paraId="454F5D99" w14:textId="77777777" w:rsidR="00DE73FC" w:rsidRPr="00895D7A" w:rsidRDefault="00DE73FC" w:rsidP="00DE73FC">
            <w:pPr>
              <w:pBdr>
                <w:top w:val="nil"/>
                <w:left w:val="nil"/>
                <w:bottom w:val="nil"/>
                <w:right w:val="nil"/>
                <w:between w:val="nil"/>
              </w:pBdr>
              <w:spacing w:before="120" w:after="120"/>
              <w:ind w:left="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r w:rsidRPr="00895D7A">
              <w:rPr>
                <w:rFonts w:ascii="Times New Roman" w:eastAsia="Times New Roman" w:hAnsi="Times New Roman" w:cs="Times New Roman"/>
                <w:b/>
                <w:color w:val="000000"/>
                <w:sz w:val="26"/>
                <w:szCs w:val="26"/>
              </w:rPr>
              <w:t xml:space="preserve"> </w:t>
            </w:r>
            <w:r w:rsidRPr="00895D7A">
              <w:rPr>
                <w:rFonts w:ascii="Times New Roman" w:eastAsia="Times New Roman" w:hAnsi="Times New Roman" w:cs="Times New Roman"/>
                <w:color w:val="000000"/>
                <w:sz w:val="26"/>
                <w:szCs w:val="26"/>
              </w:rPr>
              <w:t>Giới thiệu thư điện tử</w:t>
            </w:r>
          </w:p>
          <w:p w14:paraId="10C68543" w14:textId="77777777" w:rsidR="00DE73FC" w:rsidRPr="00895D7A" w:rsidRDefault="00DE73FC" w:rsidP="00DE73FC">
            <w:pPr>
              <w:spacing w:before="120" w:after="120"/>
              <w:rPr>
                <w:rFonts w:ascii="Times New Roman" w:hAnsi="Times New Roman" w:cs="Times New Roman"/>
                <w:sz w:val="26"/>
                <w:szCs w:val="26"/>
              </w:rPr>
            </w:pPr>
            <w:r w:rsidRPr="00895D7A">
              <w:rPr>
                <w:rFonts w:ascii="Times New Roman" w:hAnsi="Times New Roman" w:cs="Times New Roman"/>
                <w:sz w:val="26"/>
                <w:szCs w:val="26"/>
              </w:rPr>
              <w:t>1.1. Khái niệm thư điện tử</w:t>
            </w:r>
          </w:p>
          <w:p w14:paraId="2AF3042D" w14:textId="77777777" w:rsidR="00DE73FC" w:rsidRPr="00895D7A" w:rsidRDefault="00DE73FC" w:rsidP="00DE73FC">
            <w:pPr>
              <w:widowControl/>
              <w:spacing w:before="120" w:after="120"/>
              <w:rPr>
                <w:rFonts w:ascii="Times New Roman" w:eastAsiaTheme="minorHAnsi" w:hAnsi="Times New Roman" w:cs="Times New Roman"/>
                <w:sz w:val="26"/>
                <w:szCs w:val="26"/>
              </w:rPr>
            </w:pPr>
            <w:r w:rsidRPr="00895D7A">
              <w:rPr>
                <w:rFonts w:ascii="Times New Roman" w:hAnsi="Times New Roman" w:cs="Times New Roman"/>
                <w:sz w:val="26"/>
                <w:szCs w:val="26"/>
              </w:rPr>
              <w:t>1.2. Thành phần của một hệ thống thư điện tử</w:t>
            </w:r>
          </w:p>
          <w:p w14:paraId="47F40BF6" w14:textId="77777777" w:rsidR="00DE73FC" w:rsidRPr="00895D7A" w:rsidRDefault="00DE73FC" w:rsidP="00DE73FC">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Kiến trúc và hoạt động của hệ thống thư điện tử</w:t>
            </w:r>
          </w:p>
          <w:p w14:paraId="787BBF7F" w14:textId="77777777" w:rsidR="00DE73FC" w:rsidRPr="00895D7A" w:rsidRDefault="00DE73FC" w:rsidP="00DE73FC">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Những nhân tố cơ bản của hệ thống thư điện tử</w:t>
            </w:r>
          </w:p>
          <w:p w14:paraId="3E6E50E4" w14:textId="77777777" w:rsidR="00DE73FC" w:rsidRPr="00895D7A" w:rsidRDefault="00DE73FC" w:rsidP="00DE73FC">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Giới thiệu về giao thức SMTP</w:t>
            </w:r>
          </w:p>
          <w:p w14:paraId="29220815" w14:textId="77777777" w:rsidR="00DE73FC" w:rsidRPr="00895D7A" w:rsidRDefault="00DE73FC" w:rsidP="00DE73FC">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Giới thiệu về giao thức POP và IMAP</w:t>
            </w:r>
          </w:p>
          <w:p w14:paraId="199CCB86" w14:textId="77777777" w:rsidR="00DE73FC" w:rsidRPr="00895D7A" w:rsidRDefault="00DE73FC" w:rsidP="00DE73FC">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3. Giới thiệu về cấu trúc của địa chỉ thư </w:t>
            </w:r>
            <w:r w:rsidRPr="00895D7A">
              <w:rPr>
                <w:rFonts w:ascii="Times New Roman" w:eastAsia="Times New Roman" w:hAnsi="Times New Roman" w:cs="Times New Roman"/>
                <w:color w:val="000000"/>
                <w:sz w:val="26"/>
                <w:szCs w:val="26"/>
              </w:rPr>
              <w:lastRenderedPageBreak/>
              <w:t>điện tử</w:t>
            </w:r>
          </w:p>
          <w:p w14:paraId="2F388881" w14:textId="77777777" w:rsidR="00DE73FC" w:rsidRPr="00895D7A" w:rsidRDefault="00DE73FC" w:rsidP="00DE73FC">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Cấu trúc cơ bản của một địa chỉ email.</w:t>
            </w:r>
          </w:p>
          <w:p w14:paraId="190E0747" w14:textId="45FDB545" w:rsidR="000B4D17" w:rsidRPr="00895D7A" w:rsidRDefault="00DE73FC" w:rsidP="00DE73FC">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Quy tắc và lưu ý khi đặt địa chỉ email.</w:t>
            </w:r>
          </w:p>
        </w:tc>
        <w:tc>
          <w:tcPr>
            <w:tcW w:w="850" w:type="dxa"/>
            <w:tcBorders>
              <w:top w:val="single" w:sz="4" w:space="0" w:color="000000"/>
              <w:left w:val="single" w:sz="4" w:space="0" w:color="000000"/>
              <w:bottom w:val="single" w:sz="4" w:space="0" w:color="000000"/>
              <w:right w:val="single" w:sz="4" w:space="0" w:color="000000"/>
            </w:tcBorders>
          </w:tcPr>
          <w:p w14:paraId="4A39FC1E"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3</w:t>
            </w:r>
          </w:p>
          <w:p w14:paraId="2D89F61F" w14:textId="777777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69C0D6E4" w14:textId="77777777" w:rsidR="00DE73FC" w:rsidRPr="00895D7A" w:rsidRDefault="00DE73FC">
            <w:pPr>
              <w:spacing w:before="120" w:after="120"/>
              <w:jc w:val="center"/>
              <w:rPr>
                <w:rFonts w:ascii="Times New Roman" w:eastAsia="Times New Roman" w:hAnsi="Times New Roman" w:cs="Times New Roman"/>
                <w:color w:val="000000"/>
                <w:sz w:val="26"/>
                <w:szCs w:val="26"/>
              </w:rPr>
            </w:pPr>
          </w:p>
          <w:p w14:paraId="516EAF00" w14:textId="77777777" w:rsidR="00DE73FC" w:rsidRPr="00895D7A" w:rsidRDefault="00DE73FC">
            <w:pPr>
              <w:spacing w:before="120" w:after="120"/>
              <w:jc w:val="center"/>
              <w:rPr>
                <w:rFonts w:ascii="Times New Roman" w:eastAsia="Times New Roman" w:hAnsi="Times New Roman" w:cs="Times New Roman"/>
                <w:color w:val="000000"/>
                <w:sz w:val="26"/>
                <w:szCs w:val="26"/>
              </w:rPr>
            </w:pPr>
          </w:p>
          <w:p w14:paraId="45522AE0" w14:textId="77777777" w:rsidR="00DE73FC" w:rsidRPr="00895D7A" w:rsidRDefault="00DE73FC">
            <w:pPr>
              <w:spacing w:before="120" w:after="120"/>
              <w:jc w:val="center"/>
              <w:rPr>
                <w:rFonts w:ascii="Times New Roman" w:eastAsia="Times New Roman" w:hAnsi="Times New Roman" w:cs="Times New Roman"/>
                <w:color w:val="000000"/>
                <w:sz w:val="26"/>
                <w:szCs w:val="26"/>
              </w:rPr>
            </w:pPr>
          </w:p>
          <w:p w14:paraId="20B3DA55" w14:textId="62467DBA"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ECBA4E7" w14:textId="77777777" w:rsidR="000B4D17" w:rsidRPr="00895D7A" w:rsidRDefault="000B4D17">
            <w:pPr>
              <w:spacing w:before="120" w:after="120"/>
              <w:jc w:val="center"/>
              <w:rPr>
                <w:rFonts w:ascii="Times New Roman" w:eastAsia="Times New Roman" w:hAnsi="Times New Roman" w:cs="Times New Roman"/>
                <w:color w:val="000000"/>
                <w:sz w:val="26"/>
                <w:szCs w:val="26"/>
              </w:rPr>
            </w:pPr>
          </w:p>
          <w:p w14:paraId="326B6595" w14:textId="77777777" w:rsidR="00DE73FC" w:rsidRPr="00895D7A" w:rsidRDefault="00DE73FC">
            <w:pPr>
              <w:spacing w:before="120" w:after="120"/>
              <w:jc w:val="center"/>
              <w:rPr>
                <w:rFonts w:ascii="Times New Roman" w:eastAsia="Times New Roman" w:hAnsi="Times New Roman" w:cs="Times New Roman"/>
                <w:color w:val="000000"/>
                <w:sz w:val="26"/>
                <w:szCs w:val="26"/>
              </w:rPr>
            </w:pPr>
          </w:p>
          <w:p w14:paraId="3023A756" w14:textId="77777777" w:rsidR="00DE73FC" w:rsidRPr="00895D7A" w:rsidRDefault="00DE73FC">
            <w:pPr>
              <w:spacing w:before="120" w:after="120"/>
              <w:jc w:val="center"/>
              <w:rPr>
                <w:rFonts w:ascii="Times New Roman" w:eastAsia="Times New Roman" w:hAnsi="Times New Roman" w:cs="Times New Roman"/>
                <w:color w:val="000000"/>
                <w:sz w:val="26"/>
                <w:szCs w:val="26"/>
              </w:rPr>
            </w:pPr>
          </w:p>
          <w:p w14:paraId="1807BC51" w14:textId="77777777" w:rsidR="00DE73FC" w:rsidRPr="00895D7A" w:rsidRDefault="00DE73FC">
            <w:pPr>
              <w:spacing w:before="120" w:after="120"/>
              <w:jc w:val="center"/>
              <w:rPr>
                <w:rFonts w:ascii="Times New Roman" w:eastAsia="Times New Roman" w:hAnsi="Times New Roman" w:cs="Times New Roman"/>
                <w:color w:val="000000"/>
                <w:sz w:val="26"/>
                <w:szCs w:val="26"/>
              </w:rPr>
            </w:pPr>
          </w:p>
          <w:p w14:paraId="22EF0881" w14:textId="77777777" w:rsidR="00DE73FC" w:rsidRPr="00895D7A" w:rsidRDefault="00DE73FC">
            <w:pPr>
              <w:spacing w:before="120" w:after="120"/>
              <w:jc w:val="center"/>
              <w:rPr>
                <w:rFonts w:ascii="Times New Roman" w:eastAsia="Times New Roman" w:hAnsi="Times New Roman" w:cs="Times New Roman"/>
                <w:color w:val="000000"/>
                <w:sz w:val="26"/>
                <w:szCs w:val="26"/>
              </w:rPr>
            </w:pPr>
          </w:p>
          <w:p w14:paraId="55820A55" w14:textId="18056B38"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1</w:t>
            </w:r>
          </w:p>
        </w:tc>
        <w:tc>
          <w:tcPr>
            <w:tcW w:w="968" w:type="dxa"/>
            <w:tcBorders>
              <w:top w:val="single" w:sz="4" w:space="0" w:color="000000"/>
              <w:left w:val="single" w:sz="4" w:space="0" w:color="000000"/>
              <w:bottom w:val="single" w:sz="4" w:space="0" w:color="000000"/>
              <w:right w:val="single" w:sz="4" w:space="0" w:color="000000"/>
            </w:tcBorders>
          </w:tcPr>
          <w:p w14:paraId="78D3459A"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p w14:paraId="5C222645" w14:textId="777777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5E634E70" w14:textId="77777777" w:rsidR="00DE73FC" w:rsidRPr="00895D7A" w:rsidRDefault="00DE73FC">
            <w:pPr>
              <w:spacing w:before="120" w:after="120"/>
              <w:jc w:val="center"/>
              <w:rPr>
                <w:rFonts w:ascii="Times New Roman" w:eastAsia="Times New Roman" w:hAnsi="Times New Roman" w:cs="Times New Roman"/>
                <w:color w:val="000000"/>
                <w:sz w:val="26"/>
                <w:szCs w:val="26"/>
              </w:rPr>
            </w:pPr>
          </w:p>
          <w:p w14:paraId="38EF4931" w14:textId="77777777" w:rsidR="00DE73FC" w:rsidRPr="00895D7A" w:rsidRDefault="00DE73FC">
            <w:pPr>
              <w:spacing w:before="120" w:after="120"/>
              <w:jc w:val="center"/>
              <w:rPr>
                <w:rFonts w:ascii="Times New Roman" w:eastAsia="Times New Roman" w:hAnsi="Times New Roman" w:cs="Times New Roman"/>
                <w:color w:val="000000"/>
                <w:sz w:val="26"/>
                <w:szCs w:val="26"/>
              </w:rPr>
            </w:pPr>
          </w:p>
          <w:p w14:paraId="77CDB159" w14:textId="77777777" w:rsidR="00DE73FC" w:rsidRPr="00895D7A" w:rsidRDefault="00DE73FC">
            <w:pPr>
              <w:spacing w:before="120" w:after="120"/>
              <w:jc w:val="center"/>
              <w:rPr>
                <w:rFonts w:ascii="Times New Roman" w:eastAsia="Times New Roman" w:hAnsi="Times New Roman" w:cs="Times New Roman"/>
                <w:color w:val="000000"/>
                <w:sz w:val="26"/>
                <w:szCs w:val="26"/>
              </w:rPr>
            </w:pPr>
          </w:p>
          <w:p w14:paraId="252312B0" w14:textId="14E6DD8A"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D90B9D0" w14:textId="77777777" w:rsidR="000B4D17" w:rsidRPr="00895D7A" w:rsidRDefault="000B4D17">
            <w:pPr>
              <w:spacing w:before="120" w:after="120"/>
              <w:jc w:val="center"/>
              <w:rPr>
                <w:rFonts w:ascii="Times New Roman" w:eastAsia="Times New Roman" w:hAnsi="Times New Roman" w:cs="Times New Roman"/>
                <w:color w:val="000000"/>
                <w:sz w:val="26"/>
                <w:szCs w:val="26"/>
              </w:rPr>
            </w:pPr>
          </w:p>
          <w:p w14:paraId="1773639C" w14:textId="77777777" w:rsidR="00DE73FC" w:rsidRPr="00895D7A" w:rsidRDefault="00DE73FC">
            <w:pPr>
              <w:spacing w:before="120" w:after="120"/>
              <w:jc w:val="center"/>
              <w:rPr>
                <w:rFonts w:ascii="Times New Roman" w:eastAsia="Times New Roman" w:hAnsi="Times New Roman" w:cs="Times New Roman"/>
                <w:color w:val="000000"/>
                <w:sz w:val="26"/>
                <w:szCs w:val="26"/>
              </w:rPr>
            </w:pPr>
          </w:p>
          <w:p w14:paraId="3BD6C613" w14:textId="77777777" w:rsidR="00DE73FC" w:rsidRPr="00895D7A" w:rsidRDefault="00DE73FC">
            <w:pPr>
              <w:spacing w:before="120" w:after="120"/>
              <w:jc w:val="center"/>
              <w:rPr>
                <w:rFonts w:ascii="Times New Roman" w:eastAsia="Times New Roman" w:hAnsi="Times New Roman" w:cs="Times New Roman"/>
                <w:color w:val="000000"/>
                <w:sz w:val="26"/>
                <w:szCs w:val="26"/>
              </w:rPr>
            </w:pPr>
          </w:p>
          <w:p w14:paraId="02A34372" w14:textId="77777777" w:rsidR="00DE73FC" w:rsidRPr="00895D7A" w:rsidRDefault="00DE73FC">
            <w:pPr>
              <w:spacing w:before="120" w:after="120"/>
              <w:jc w:val="center"/>
              <w:rPr>
                <w:rFonts w:ascii="Times New Roman" w:eastAsia="Times New Roman" w:hAnsi="Times New Roman" w:cs="Times New Roman"/>
                <w:color w:val="000000"/>
                <w:sz w:val="26"/>
                <w:szCs w:val="26"/>
              </w:rPr>
            </w:pPr>
          </w:p>
          <w:p w14:paraId="3BC4B6CE" w14:textId="77777777" w:rsidR="00DE73FC" w:rsidRPr="00895D7A" w:rsidRDefault="00DE73FC">
            <w:pPr>
              <w:spacing w:before="120" w:after="120"/>
              <w:jc w:val="center"/>
              <w:rPr>
                <w:rFonts w:ascii="Times New Roman" w:eastAsia="Times New Roman" w:hAnsi="Times New Roman" w:cs="Times New Roman"/>
                <w:color w:val="000000"/>
                <w:sz w:val="26"/>
                <w:szCs w:val="26"/>
              </w:rPr>
            </w:pPr>
          </w:p>
          <w:p w14:paraId="44352C2A" w14:textId="0BD9C0C3"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1</w:t>
            </w:r>
          </w:p>
        </w:tc>
        <w:tc>
          <w:tcPr>
            <w:tcW w:w="1300" w:type="dxa"/>
            <w:tcBorders>
              <w:top w:val="single" w:sz="4" w:space="0" w:color="000000"/>
              <w:left w:val="single" w:sz="4" w:space="0" w:color="000000"/>
              <w:bottom w:val="single" w:sz="4" w:space="0" w:color="000000"/>
              <w:right w:val="single" w:sz="4" w:space="0" w:color="000000"/>
            </w:tcBorders>
          </w:tcPr>
          <w:p w14:paraId="46EC2BA9"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c>
          <w:tcPr>
            <w:tcW w:w="753" w:type="dxa"/>
            <w:tcBorders>
              <w:top w:val="single" w:sz="4" w:space="0" w:color="000000"/>
              <w:left w:val="single" w:sz="4" w:space="0" w:color="000000"/>
              <w:bottom w:val="single" w:sz="4" w:space="0" w:color="000000"/>
              <w:right w:val="single" w:sz="4" w:space="0" w:color="000000"/>
            </w:tcBorders>
          </w:tcPr>
          <w:p w14:paraId="6D53DB84"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r>
      <w:tr w:rsidR="000B4D17" w:rsidRPr="00895D7A" w14:paraId="71301C9D" w14:textId="77777777" w:rsidTr="00BC2D65">
        <w:trPr>
          <w:gridAfter w:val="1"/>
          <w:wAfter w:w="8" w:type="dxa"/>
        </w:trPr>
        <w:tc>
          <w:tcPr>
            <w:tcW w:w="648" w:type="dxa"/>
            <w:tcBorders>
              <w:top w:val="single" w:sz="4" w:space="0" w:color="000000"/>
              <w:left w:val="single" w:sz="4" w:space="0" w:color="000000"/>
              <w:bottom w:val="single" w:sz="4" w:space="0" w:color="000000"/>
              <w:right w:val="single" w:sz="4" w:space="0" w:color="000000"/>
            </w:tcBorders>
            <w:vAlign w:val="center"/>
          </w:tcPr>
          <w:p w14:paraId="774895D3"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tc>
        <w:tc>
          <w:tcPr>
            <w:tcW w:w="4613" w:type="dxa"/>
            <w:tcBorders>
              <w:top w:val="single" w:sz="4" w:space="0" w:color="000000"/>
              <w:left w:val="single" w:sz="4" w:space="0" w:color="000000"/>
              <w:bottom w:val="single" w:sz="4" w:space="0" w:color="000000"/>
              <w:right w:val="single" w:sz="4" w:space="0" w:color="000000"/>
            </w:tcBorders>
          </w:tcPr>
          <w:p w14:paraId="36A8C1E1" w14:textId="77777777" w:rsidR="000B4D17" w:rsidRPr="00895D7A" w:rsidRDefault="006A4B3F">
            <w:pP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5: Giới thiệu về Mail Server</w:t>
            </w:r>
          </w:p>
          <w:p w14:paraId="21D75545"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1. Mail Server </w:t>
            </w:r>
          </w:p>
          <w:p w14:paraId="5CEEEDB7" w14:textId="77777777" w:rsidR="007E3286" w:rsidRPr="00895D7A" w:rsidRDefault="007E3286" w:rsidP="007E3286">
            <w:pPr>
              <w:spacing w:before="120" w:after="120"/>
              <w:rPr>
                <w:rFonts w:ascii="Times New Roman" w:hAnsi="Times New Roman" w:cs="Times New Roman"/>
                <w:sz w:val="26"/>
                <w:szCs w:val="26"/>
              </w:rPr>
            </w:pPr>
            <w:r w:rsidRPr="00895D7A">
              <w:rPr>
                <w:rFonts w:ascii="Times New Roman" w:hAnsi="Times New Roman" w:cs="Times New Roman"/>
                <w:sz w:val="26"/>
                <w:szCs w:val="26"/>
              </w:rPr>
              <w:t>1.1. Mail Server là gì?</w:t>
            </w:r>
          </w:p>
          <w:p w14:paraId="5522616B"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1.2. Vai trò và chức năng của Mail Server</w:t>
            </w:r>
          </w:p>
          <w:p w14:paraId="23001AD8"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Các tính năng truy cập của Client</w:t>
            </w:r>
          </w:p>
          <w:p w14:paraId="56128332" w14:textId="77777777" w:rsidR="007E3286" w:rsidRPr="00895D7A" w:rsidRDefault="007E3286" w:rsidP="007E3286">
            <w:pPr>
              <w:spacing w:before="120" w:after="120"/>
              <w:rPr>
                <w:rFonts w:ascii="Times New Roman" w:hAnsi="Times New Roman" w:cs="Times New Roman"/>
                <w:sz w:val="26"/>
                <w:szCs w:val="26"/>
              </w:rPr>
            </w:pPr>
            <w:r w:rsidRPr="00895D7A">
              <w:rPr>
                <w:rFonts w:ascii="Times New Roman" w:hAnsi="Times New Roman" w:cs="Times New Roman"/>
                <w:sz w:val="26"/>
                <w:szCs w:val="26"/>
              </w:rPr>
              <w:t>2.1. Truy cập qua phần mềm Email Client</w:t>
            </w:r>
          </w:p>
          <w:p w14:paraId="1F3FEDE2"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 xml:space="preserve">2.2. Truy cập qua Webmail </w:t>
            </w:r>
          </w:p>
          <w:p w14:paraId="7295ACF9"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2.3. Những cải tiến của Mail Server </w:t>
            </w:r>
          </w:p>
          <w:p w14:paraId="7319BD4C" w14:textId="77777777" w:rsidR="007E3286" w:rsidRPr="00895D7A" w:rsidRDefault="007E3286" w:rsidP="007E3286">
            <w:pPr>
              <w:spacing w:before="120" w:after="120"/>
              <w:rPr>
                <w:rFonts w:ascii="Times New Roman" w:hAnsi="Times New Roman" w:cs="Times New Roman"/>
                <w:sz w:val="26"/>
                <w:szCs w:val="26"/>
              </w:rPr>
            </w:pPr>
            <w:r w:rsidRPr="00895D7A">
              <w:rPr>
                <w:rFonts w:ascii="Times New Roman" w:hAnsi="Times New Roman" w:cs="Times New Roman"/>
                <w:sz w:val="26"/>
                <w:szCs w:val="26"/>
              </w:rPr>
              <w:t>3.1. Cải tiến về bảo mật và chống spam.</w:t>
            </w:r>
          </w:p>
          <w:p w14:paraId="58765C22" w14:textId="6FB003CD" w:rsidR="000B4D17" w:rsidRPr="00895D7A" w:rsidRDefault="007E3286" w:rsidP="007E3286">
            <w:pPr>
              <w:spacing w:before="120" w:after="120"/>
              <w:jc w:val="both"/>
              <w:rPr>
                <w:rFonts w:ascii="Times New Roman" w:eastAsia="Times New Roman" w:hAnsi="Times New Roman" w:cs="Times New Roman"/>
                <w:b/>
                <w:color w:val="000000"/>
                <w:sz w:val="26"/>
                <w:szCs w:val="26"/>
              </w:rPr>
            </w:pPr>
            <w:r w:rsidRPr="00895D7A">
              <w:rPr>
                <w:rFonts w:ascii="Times New Roman" w:hAnsi="Times New Roman" w:cs="Times New Roman"/>
                <w:sz w:val="26"/>
                <w:szCs w:val="26"/>
              </w:rPr>
              <w:t>3.2. Cải tiến về hiệu năng và tích hợp hệ thống.</w:t>
            </w:r>
          </w:p>
        </w:tc>
        <w:tc>
          <w:tcPr>
            <w:tcW w:w="850" w:type="dxa"/>
            <w:tcBorders>
              <w:top w:val="single" w:sz="4" w:space="0" w:color="000000"/>
              <w:left w:val="single" w:sz="4" w:space="0" w:color="000000"/>
              <w:bottom w:val="single" w:sz="4" w:space="0" w:color="000000"/>
              <w:right w:val="single" w:sz="4" w:space="0" w:color="000000"/>
            </w:tcBorders>
          </w:tcPr>
          <w:p w14:paraId="4FB97BDD"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19D19C43" w14:textId="777777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0B6D977"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062AE29E"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19647B0D" w14:textId="6006F67C"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3A32136D" w14:textId="2F2DDDF8" w:rsidR="007E3286" w:rsidRPr="00895D7A" w:rsidRDefault="007E3286" w:rsidP="007E3286">
            <w:pPr>
              <w:spacing w:before="120" w:after="120"/>
              <w:rPr>
                <w:rFonts w:ascii="Times New Roman" w:eastAsia="Times New Roman" w:hAnsi="Times New Roman" w:cs="Times New Roman"/>
                <w:color w:val="000000"/>
                <w:sz w:val="26"/>
                <w:szCs w:val="26"/>
              </w:rPr>
            </w:pPr>
          </w:p>
          <w:p w14:paraId="40C6B729"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3ED16ADA" w14:textId="25F19AA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968" w:type="dxa"/>
            <w:tcBorders>
              <w:top w:val="single" w:sz="4" w:space="0" w:color="000000"/>
              <w:left w:val="single" w:sz="4" w:space="0" w:color="000000"/>
              <w:bottom w:val="single" w:sz="4" w:space="0" w:color="000000"/>
              <w:right w:val="single" w:sz="4" w:space="0" w:color="000000"/>
            </w:tcBorders>
          </w:tcPr>
          <w:p w14:paraId="02FD11D4"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p w14:paraId="41A1A352" w14:textId="777777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3A46095D"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2690FCA2"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71034832" w14:textId="0F2C038D"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4CC9538"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5AC8A650"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25F59AFB" w14:textId="5B86BB34"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300" w:type="dxa"/>
            <w:tcBorders>
              <w:top w:val="single" w:sz="4" w:space="0" w:color="000000"/>
              <w:left w:val="single" w:sz="4" w:space="0" w:color="000000"/>
              <w:bottom w:val="single" w:sz="4" w:space="0" w:color="000000"/>
              <w:right w:val="single" w:sz="4" w:space="0" w:color="000000"/>
            </w:tcBorders>
          </w:tcPr>
          <w:p w14:paraId="5A47498D"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p>
          <w:p w14:paraId="7BDD932A"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5FD11F35"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6FA24DBC"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7E63B681" w14:textId="0E8DC3EF"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15787AE"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62A00327"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525D63A1" w14:textId="019595C9"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753" w:type="dxa"/>
            <w:tcBorders>
              <w:top w:val="single" w:sz="4" w:space="0" w:color="000000"/>
              <w:left w:val="single" w:sz="4" w:space="0" w:color="000000"/>
              <w:bottom w:val="single" w:sz="4" w:space="0" w:color="000000"/>
              <w:right w:val="single" w:sz="4" w:space="0" w:color="000000"/>
            </w:tcBorders>
          </w:tcPr>
          <w:p w14:paraId="63C3FF90"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r>
      <w:tr w:rsidR="000B4D17" w:rsidRPr="00895D7A" w14:paraId="24195837" w14:textId="77777777" w:rsidTr="00BC2D65">
        <w:trPr>
          <w:gridAfter w:val="1"/>
          <w:wAfter w:w="8" w:type="dxa"/>
        </w:trPr>
        <w:tc>
          <w:tcPr>
            <w:tcW w:w="648" w:type="dxa"/>
            <w:tcBorders>
              <w:top w:val="single" w:sz="4" w:space="0" w:color="000000"/>
              <w:left w:val="single" w:sz="4" w:space="0" w:color="000000"/>
              <w:bottom w:val="single" w:sz="4" w:space="0" w:color="000000"/>
              <w:right w:val="single" w:sz="4" w:space="0" w:color="000000"/>
            </w:tcBorders>
            <w:vAlign w:val="center"/>
          </w:tcPr>
          <w:p w14:paraId="5DC6A30D"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6</w:t>
            </w:r>
          </w:p>
        </w:tc>
        <w:tc>
          <w:tcPr>
            <w:tcW w:w="4613" w:type="dxa"/>
            <w:tcBorders>
              <w:top w:val="single" w:sz="4" w:space="0" w:color="000000"/>
              <w:left w:val="single" w:sz="4" w:space="0" w:color="000000"/>
              <w:bottom w:val="single" w:sz="4" w:space="0" w:color="000000"/>
              <w:right w:val="single" w:sz="4" w:space="0" w:color="000000"/>
            </w:tcBorders>
          </w:tcPr>
          <w:p w14:paraId="286A18D8" w14:textId="77777777" w:rsidR="000B4D17" w:rsidRPr="00895D7A" w:rsidRDefault="006A4B3F">
            <w:pP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6: Cài đặt máy chủ Mail Server</w:t>
            </w:r>
          </w:p>
          <w:p w14:paraId="6A8DDF23"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Cài đặt các dịch vụ hỗ trợ Mail Server</w:t>
            </w:r>
          </w:p>
          <w:p w14:paraId="5FB62598"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Các giao thức được sử dụng trong hệ thống Mail.</w:t>
            </w:r>
          </w:p>
          <w:p w14:paraId="69CD16ED"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Giới thiệu về hệ thống mail.</w:t>
            </w:r>
          </w:p>
          <w:p w14:paraId="7BF572B6"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1.3. Một số khái niệm</w:t>
            </w:r>
          </w:p>
          <w:p w14:paraId="123EB08C"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1.4. Mối liên hệ giữa DNS và Mail Server</w:t>
            </w:r>
          </w:p>
          <w:p w14:paraId="0A07AB3A"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Cài đặt hệ thống máy chủ Mail Server</w:t>
            </w:r>
          </w:p>
          <w:p w14:paraId="634084AB"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Giới thiệu các chương trình Mail Server.</w:t>
            </w:r>
          </w:p>
          <w:p w14:paraId="3D2E8198"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Cài đặt Exchange 2003 Server.</w:t>
            </w:r>
          </w:p>
          <w:p w14:paraId="3C2E6628"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Cài đặt Exchange 2003 Server.</w:t>
            </w:r>
          </w:p>
          <w:p w14:paraId="5B11E060"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Một số tiện ích cần thiết của Exchange Server.</w:t>
            </w:r>
          </w:p>
          <w:p w14:paraId="57D9A687"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 Cài Đặt Mdaemon.</w:t>
            </w:r>
          </w:p>
          <w:p w14:paraId="53D67936"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 Cấu hình Mail Mdaemon Server.</w:t>
            </w:r>
          </w:p>
          <w:p w14:paraId="65F4E33B"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2.7. Cấu hình lịch kết nối và dịch vụ quay số.</w:t>
            </w:r>
          </w:p>
          <w:p w14:paraId="7EBE4DBC"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2.8. Cấu hình DomainPOP Mail.</w:t>
            </w:r>
          </w:p>
          <w:p w14:paraId="244021E3" w14:textId="65B91670" w:rsidR="000B4D17" w:rsidRPr="00895D7A" w:rsidRDefault="007E3286" w:rsidP="007E3286">
            <w:pPr>
              <w:widowControl/>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2.9. WorldClient Server.</w:t>
            </w:r>
          </w:p>
        </w:tc>
        <w:tc>
          <w:tcPr>
            <w:tcW w:w="850" w:type="dxa"/>
            <w:tcBorders>
              <w:top w:val="single" w:sz="4" w:space="0" w:color="000000"/>
              <w:left w:val="single" w:sz="4" w:space="0" w:color="000000"/>
              <w:bottom w:val="single" w:sz="4" w:space="0" w:color="000000"/>
              <w:right w:val="single" w:sz="4" w:space="0" w:color="000000"/>
            </w:tcBorders>
          </w:tcPr>
          <w:p w14:paraId="4B60C6FF"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15</w:t>
            </w:r>
          </w:p>
          <w:p w14:paraId="5ABF140E" w14:textId="777777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w:t>
            </w:r>
          </w:p>
          <w:p w14:paraId="25C0C9A9"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33F97C6C"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03C97A89"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017AE79A"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24A923D1"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6F713ABE" w14:textId="0157E998"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8</w:t>
            </w:r>
          </w:p>
        </w:tc>
        <w:tc>
          <w:tcPr>
            <w:tcW w:w="968" w:type="dxa"/>
            <w:tcBorders>
              <w:top w:val="single" w:sz="4" w:space="0" w:color="000000"/>
              <w:left w:val="single" w:sz="4" w:space="0" w:color="000000"/>
              <w:bottom w:val="single" w:sz="4" w:space="0" w:color="000000"/>
              <w:right w:val="single" w:sz="4" w:space="0" w:color="000000"/>
            </w:tcBorders>
          </w:tcPr>
          <w:p w14:paraId="65E78D2C"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7F1FBE73" w14:textId="777777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3926571E"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33AE1984"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648E4924"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0BDAA040"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3D3157A1"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7FDA5070" w14:textId="26704C71"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1300" w:type="dxa"/>
            <w:tcBorders>
              <w:top w:val="single" w:sz="4" w:space="0" w:color="000000"/>
              <w:left w:val="single" w:sz="4" w:space="0" w:color="000000"/>
              <w:bottom w:val="single" w:sz="4" w:space="0" w:color="000000"/>
              <w:right w:val="single" w:sz="4" w:space="0" w:color="000000"/>
            </w:tcBorders>
          </w:tcPr>
          <w:p w14:paraId="754CD2E5"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9</w:t>
            </w:r>
          </w:p>
          <w:p w14:paraId="1F437EEC" w14:textId="777777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p w14:paraId="24F968C4"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7E1E6150"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20A6C019"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2852F467"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54A173DD"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7B68F494" w14:textId="1BC7A213"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3</w:t>
            </w:r>
          </w:p>
        </w:tc>
        <w:tc>
          <w:tcPr>
            <w:tcW w:w="753" w:type="dxa"/>
            <w:tcBorders>
              <w:top w:val="single" w:sz="4" w:space="0" w:color="000000"/>
              <w:left w:val="single" w:sz="4" w:space="0" w:color="000000"/>
              <w:bottom w:val="single" w:sz="4" w:space="0" w:color="000000"/>
              <w:right w:val="single" w:sz="4" w:space="0" w:color="000000"/>
            </w:tcBorders>
          </w:tcPr>
          <w:p w14:paraId="047BD199"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p w14:paraId="1D248991"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35D7BADC"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111C6D56"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3ADC77C5"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2DD7A9BA"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4574ACF4" w14:textId="77777777" w:rsidR="007E3286" w:rsidRPr="00895D7A" w:rsidRDefault="007E3286">
            <w:pPr>
              <w:spacing w:before="120" w:after="120"/>
              <w:jc w:val="center"/>
              <w:rPr>
                <w:rFonts w:ascii="Times New Roman" w:eastAsia="Times New Roman" w:hAnsi="Times New Roman" w:cs="Times New Roman"/>
                <w:color w:val="000000"/>
                <w:sz w:val="26"/>
                <w:szCs w:val="26"/>
              </w:rPr>
            </w:pPr>
          </w:p>
          <w:p w14:paraId="1DBE2EE2" w14:textId="191B400B"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0B4D17" w:rsidRPr="00895D7A" w14:paraId="408AF3CF" w14:textId="77777777" w:rsidTr="00BC2D65">
        <w:trPr>
          <w:gridAfter w:val="1"/>
          <w:wAfter w:w="8" w:type="dxa"/>
        </w:trPr>
        <w:tc>
          <w:tcPr>
            <w:tcW w:w="648" w:type="dxa"/>
            <w:tcBorders>
              <w:top w:val="single" w:sz="4" w:space="0" w:color="000000"/>
              <w:left w:val="single" w:sz="4" w:space="0" w:color="000000"/>
              <w:bottom w:val="single" w:sz="4" w:space="0" w:color="000000"/>
              <w:right w:val="single" w:sz="4" w:space="0" w:color="000000"/>
            </w:tcBorders>
            <w:vAlign w:val="center"/>
          </w:tcPr>
          <w:p w14:paraId="7B59EDB9"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7</w:t>
            </w:r>
          </w:p>
        </w:tc>
        <w:tc>
          <w:tcPr>
            <w:tcW w:w="4613" w:type="dxa"/>
            <w:tcBorders>
              <w:top w:val="single" w:sz="4" w:space="0" w:color="000000"/>
              <w:left w:val="single" w:sz="4" w:space="0" w:color="000000"/>
              <w:bottom w:val="single" w:sz="4" w:space="0" w:color="000000"/>
              <w:right w:val="single" w:sz="4" w:space="0" w:color="000000"/>
            </w:tcBorders>
          </w:tcPr>
          <w:p w14:paraId="4401D7CE" w14:textId="264E6F1A" w:rsidR="000B4D17" w:rsidRPr="00895D7A" w:rsidRDefault="006A4B3F">
            <w:pP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w:t>
            </w:r>
            <w:r w:rsidR="00DE73FC" w:rsidRPr="00895D7A">
              <w:rPr>
                <w:rFonts w:ascii="Times New Roman" w:eastAsia="Times New Roman" w:hAnsi="Times New Roman" w:cs="Times New Roman"/>
                <w:b/>
                <w:color w:val="000000"/>
                <w:sz w:val="26"/>
                <w:szCs w:val="26"/>
              </w:rPr>
              <w:t xml:space="preserve"> 7</w:t>
            </w:r>
            <w:r w:rsidRPr="00895D7A">
              <w:rPr>
                <w:rFonts w:ascii="Times New Roman" w:eastAsia="Times New Roman" w:hAnsi="Times New Roman" w:cs="Times New Roman"/>
                <w:b/>
                <w:color w:val="000000"/>
                <w:sz w:val="26"/>
                <w:szCs w:val="26"/>
              </w:rPr>
              <w:t xml:space="preserve"> : Quản lý người nhận và chính sách người nhận</w:t>
            </w:r>
          </w:p>
          <w:p w14:paraId="4FFDB7F8"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Giới thiệu chung về người nhận.</w:t>
            </w:r>
          </w:p>
          <w:p w14:paraId="53878BAB"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Khái niệm người nhận trong email.</w:t>
            </w:r>
          </w:p>
          <w:p w14:paraId="12061284"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Phân loại người nhận theo mục đích sử dụng.</w:t>
            </w:r>
          </w:p>
          <w:p w14:paraId="0E00FAF1"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Giới thiệu về chính sách người nhận</w:t>
            </w:r>
          </w:p>
          <w:p w14:paraId="56A7B0BD"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Quản lí các địa chỉ thư điện tử.</w:t>
            </w:r>
          </w:p>
          <w:p w14:paraId="7A341D8C"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Quản lí các hộp thư sử dụng Mailbox Manager</w:t>
            </w:r>
          </w:p>
          <w:p w14:paraId="3C5E6A5D"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Tạo người nhận</w:t>
            </w:r>
          </w:p>
          <w:p w14:paraId="0D2337D9"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Tạo người nhận cá nhân.</w:t>
            </w:r>
          </w:p>
          <w:p w14:paraId="1B222CF1"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3.2. Tạo nhóm người nhận. </w:t>
            </w:r>
          </w:p>
          <w:p w14:paraId="0922DA5E"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Giới thiệu về nhóm Query-Based phân tán</w:t>
            </w:r>
          </w:p>
          <w:p w14:paraId="19200033"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4.1 Mô tả về các nhóm Query –Based phân tán.</w:t>
            </w:r>
          </w:p>
          <w:p w14:paraId="7BB452E8"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 Cải tiến Exchange 2003 SP3 Server để làm việc với Window Server 2008.</w:t>
            </w:r>
          </w:p>
          <w:p w14:paraId="4FDD78D4"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4.3 Các nhóm Query-Based phân tán làm việc như thế nào.</w:t>
            </w:r>
          </w:p>
          <w:p w14:paraId="7E71423E"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4.4 Các chỉ dẫn cho việc tạo lập các nhóm Query-Based </w:t>
            </w:r>
          </w:p>
          <w:p w14:paraId="5A072D92"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 Quản lý người nhận</w:t>
            </w:r>
          </w:p>
          <w:p w14:paraId="606C2D5A"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5.1. Quản lý tài khoản người dùng cá nhân.</w:t>
            </w:r>
          </w:p>
          <w:p w14:paraId="3114C471"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5.2. Quản lý danh sách và nhóm người nhận.</w:t>
            </w:r>
          </w:p>
          <w:p w14:paraId="04C0E85D"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 Quản lý các thiết lập cho người nhận</w:t>
            </w:r>
          </w:p>
          <w:p w14:paraId="779EEBEF"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6.1 Thiết lập cấu hình tin nhắn cho Mailbox-Enabled Recipients.</w:t>
            </w:r>
          </w:p>
          <w:p w14:paraId="26CE19DA"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6.2 Thiết lập tiện ích Exchange cho Mailbox-Enabled Recipients.</w:t>
            </w:r>
          </w:p>
          <w:p w14:paraId="4BC27492"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 Quản lý về danh sách địa chỉ</w:t>
            </w:r>
          </w:p>
          <w:p w14:paraId="7DFEDD9A"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7.1 Mô tả danh sách địa chỉ.</w:t>
            </w:r>
          </w:p>
          <w:p w14:paraId="3588519C"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7.2 Tạo các danh sách địa chỉ.</w:t>
            </w:r>
          </w:p>
          <w:p w14:paraId="49AFA078"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7.3 Các danh sách địa chỉ hoạt động độc lập.</w:t>
            </w:r>
          </w:p>
          <w:p w14:paraId="71ABEA6A"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7.4 Tùy chỉnh Details Templates.</w:t>
            </w:r>
          </w:p>
          <w:p w14:paraId="6B4CE801"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8. Dịch vụ cập nhật người dung.</w:t>
            </w:r>
          </w:p>
          <w:p w14:paraId="006D662E" w14:textId="77777777" w:rsidR="006474D0"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8.1. Cập nhật thủ công qua giao diện quản trị.</w:t>
            </w:r>
          </w:p>
          <w:p w14:paraId="1B0239A4" w14:textId="16688A4D" w:rsidR="000B4D17" w:rsidRPr="00895D7A" w:rsidRDefault="006474D0" w:rsidP="006474D0">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8.2. Cập nhật tự động thông qua tích hợp hệ thống.</w:t>
            </w:r>
          </w:p>
        </w:tc>
        <w:tc>
          <w:tcPr>
            <w:tcW w:w="850" w:type="dxa"/>
            <w:tcBorders>
              <w:top w:val="single" w:sz="4" w:space="0" w:color="000000"/>
              <w:left w:val="single" w:sz="4" w:space="0" w:color="000000"/>
              <w:bottom w:val="single" w:sz="4" w:space="0" w:color="000000"/>
              <w:right w:val="single" w:sz="4" w:space="0" w:color="000000"/>
            </w:tcBorders>
          </w:tcPr>
          <w:p w14:paraId="3F69FED4"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20</w:t>
            </w:r>
          </w:p>
          <w:p w14:paraId="6061D1F9"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23C117D3" w14:textId="777777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7EEAA6E5"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4A013E61"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5DD67ADC"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41BBAF60" w14:textId="6B1D4B16"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7D37FDAB"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2B5C476B"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436F874D"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5843D8C7" w14:textId="38482992"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157523F5" w14:textId="77777777" w:rsidR="006474D0" w:rsidRPr="00895D7A" w:rsidRDefault="006474D0" w:rsidP="00460FDB">
            <w:pPr>
              <w:spacing w:before="120" w:after="120"/>
              <w:jc w:val="center"/>
              <w:rPr>
                <w:rFonts w:ascii="Times New Roman" w:eastAsia="Times New Roman" w:hAnsi="Times New Roman" w:cs="Times New Roman"/>
                <w:color w:val="000000"/>
                <w:sz w:val="26"/>
                <w:szCs w:val="26"/>
              </w:rPr>
            </w:pPr>
          </w:p>
          <w:p w14:paraId="5F3DCB53" w14:textId="4E8312CD" w:rsidR="000B4D17" w:rsidRPr="00895D7A" w:rsidRDefault="006A4B3F" w:rsidP="00460FDB">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07F75878"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14E8DFE1"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443A617A"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463C1111"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545BDEF2"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5FF19205"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566CD8B9"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353D7C49"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60AE2AB5" w14:textId="09845855"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413105E2"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45AD5BEB" w14:textId="7279ED65" w:rsidR="006474D0" w:rsidRPr="00895D7A" w:rsidRDefault="006474D0">
            <w:pPr>
              <w:spacing w:before="120" w:after="120"/>
              <w:jc w:val="center"/>
              <w:rPr>
                <w:rFonts w:ascii="Times New Roman" w:eastAsia="Times New Roman" w:hAnsi="Times New Roman" w:cs="Times New Roman"/>
                <w:color w:val="000000"/>
                <w:sz w:val="26"/>
                <w:szCs w:val="26"/>
              </w:rPr>
            </w:pPr>
          </w:p>
          <w:p w14:paraId="4A954004" w14:textId="03BC37C1" w:rsidR="006474D0" w:rsidRPr="00895D7A" w:rsidRDefault="006474D0">
            <w:pPr>
              <w:spacing w:before="120" w:after="120"/>
              <w:jc w:val="center"/>
              <w:rPr>
                <w:rFonts w:ascii="Times New Roman" w:eastAsia="Times New Roman" w:hAnsi="Times New Roman" w:cs="Times New Roman"/>
                <w:color w:val="000000"/>
                <w:sz w:val="26"/>
                <w:szCs w:val="26"/>
              </w:rPr>
            </w:pPr>
          </w:p>
          <w:p w14:paraId="66B386BB" w14:textId="5CC2D686" w:rsidR="006474D0" w:rsidRPr="00895D7A" w:rsidRDefault="006474D0">
            <w:pPr>
              <w:spacing w:before="120" w:after="120"/>
              <w:jc w:val="center"/>
              <w:rPr>
                <w:rFonts w:ascii="Times New Roman" w:eastAsia="Times New Roman" w:hAnsi="Times New Roman" w:cs="Times New Roman"/>
                <w:color w:val="000000"/>
                <w:sz w:val="26"/>
                <w:szCs w:val="26"/>
              </w:rPr>
            </w:pPr>
          </w:p>
          <w:p w14:paraId="39ACCA44" w14:textId="44C09433" w:rsidR="006474D0" w:rsidRPr="00895D7A" w:rsidRDefault="006474D0">
            <w:pPr>
              <w:spacing w:before="120" w:after="120"/>
              <w:jc w:val="center"/>
              <w:rPr>
                <w:rFonts w:ascii="Times New Roman" w:eastAsia="Times New Roman" w:hAnsi="Times New Roman" w:cs="Times New Roman"/>
                <w:color w:val="000000"/>
                <w:sz w:val="26"/>
                <w:szCs w:val="26"/>
              </w:rPr>
            </w:pPr>
          </w:p>
          <w:p w14:paraId="2B024B49" w14:textId="46969CBF" w:rsidR="006474D0" w:rsidRPr="00895D7A" w:rsidRDefault="006474D0">
            <w:pPr>
              <w:spacing w:before="120" w:after="120"/>
              <w:jc w:val="center"/>
              <w:rPr>
                <w:rFonts w:ascii="Times New Roman" w:eastAsia="Times New Roman" w:hAnsi="Times New Roman" w:cs="Times New Roman"/>
                <w:color w:val="000000"/>
                <w:sz w:val="26"/>
                <w:szCs w:val="26"/>
              </w:rPr>
            </w:pPr>
          </w:p>
          <w:p w14:paraId="1B0816D8"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0C3BD40C"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14A94FC0" w14:textId="4A81FEA6"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968" w:type="dxa"/>
            <w:tcBorders>
              <w:top w:val="single" w:sz="4" w:space="0" w:color="000000"/>
              <w:left w:val="single" w:sz="4" w:space="0" w:color="000000"/>
              <w:bottom w:val="single" w:sz="4" w:space="0" w:color="000000"/>
              <w:right w:val="single" w:sz="4" w:space="0" w:color="000000"/>
            </w:tcBorders>
          </w:tcPr>
          <w:p w14:paraId="3E65451A"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7</w:t>
            </w:r>
          </w:p>
          <w:p w14:paraId="4E18D3CE"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29826C1D" w14:textId="777777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p w14:paraId="40BC8DC2"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1A47C07C"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20CDBC9B"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0B7A6C0E" w14:textId="750D7851"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p w14:paraId="623726B7"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2AF38E10"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7181A1AC"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72900E8E" w14:textId="3AEEAD78"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67272E95" w14:textId="77777777" w:rsidR="006474D0" w:rsidRPr="00895D7A" w:rsidRDefault="006474D0" w:rsidP="00460FDB">
            <w:pPr>
              <w:spacing w:before="120" w:after="120"/>
              <w:jc w:val="center"/>
              <w:rPr>
                <w:rFonts w:ascii="Times New Roman" w:eastAsia="Times New Roman" w:hAnsi="Times New Roman" w:cs="Times New Roman"/>
                <w:color w:val="000000"/>
                <w:sz w:val="26"/>
                <w:szCs w:val="26"/>
              </w:rPr>
            </w:pPr>
          </w:p>
          <w:p w14:paraId="48AEAD57" w14:textId="7CABD56A" w:rsidR="000B4D17" w:rsidRPr="00895D7A" w:rsidRDefault="006A4B3F" w:rsidP="00460FDB">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AE1EE3D"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5FF7B7D5"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3BC251CA"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05018967"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16CC3BC7"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50DE55FB"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647F6E73"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77175C94"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703CB65F" w14:textId="4C76729A"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5BA52D06"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25DE5714"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2F34DF80" w14:textId="5826EAD3" w:rsidR="006474D0" w:rsidRPr="00895D7A" w:rsidRDefault="006474D0">
            <w:pPr>
              <w:spacing w:before="120" w:after="120"/>
              <w:jc w:val="center"/>
              <w:rPr>
                <w:rFonts w:ascii="Times New Roman" w:eastAsia="Times New Roman" w:hAnsi="Times New Roman" w:cs="Times New Roman"/>
                <w:color w:val="000000"/>
                <w:sz w:val="26"/>
                <w:szCs w:val="26"/>
              </w:rPr>
            </w:pPr>
          </w:p>
          <w:p w14:paraId="680B82BB" w14:textId="420D585E" w:rsidR="006474D0" w:rsidRPr="00895D7A" w:rsidRDefault="006474D0">
            <w:pPr>
              <w:spacing w:before="120" w:after="120"/>
              <w:jc w:val="center"/>
              <w:rPr>
                <w:rFonts w:ascii="Times New Roman" w:eastAsia="Times New Roman" w:hAnsi="Times New Roman" w:cs="Times New Roman"/>
                <w:color w:val="000000"/>
                <w:sz w:val="26"/>
                <w:szCs w:val="26"/>
              </w:rPr>
            </w:pPr>
          </w:p>
          <w:p w14:paraId="1503EBD0" w14:textId="5BEC8016" w:rsidR="006474D0" w:rsidRPr="00895D7A" w:rsidRDefault="006474D0">
            <w:pPr>
              <w:spacing w:before="120" w:after="120"/>
              <w:jc w:val="center"/>
              <w:rPr>
                <w:rFonts w:ascii="Times New Roman" w:eastAsia="Times New Roman" w:hAnsi="Times New Roman" w:cs="Times New Roman"/>
                <w:color w:val="000000"/>
                <w:sz w:val="26"/>
                <w:szCs w:val="26"/>
              </w:rPr>
            </w:pPr>
          </w:p>
          <w:p w14:paraId="1AFAA29D" w14:textId="13ACB89B" w:rsidR="006474D0" w:rsidRPr="00895D7A" w:rsidRDefault="006474D0">
            <w:pPr>
              <w:spacing w:before="120" w:after="120"/>
              <w:jc w:val="center"/>
              <w:rPr>
                <w:rFonts w:ascii="Times New Roman" w:eastAsia="Times New Roman" w:hAnsi="Times New Roman" w:cs="Times New Roman"/>
                <w:color w:val="000000"/>
                <w:sz w:val="26"/>
                <w:szCs w:val="26"/>
              </w:rPr>
            </w:pPr>
          </w:p>
          <w:p w14:paraId="6432CD33" w14:textId="525011BA" w:rsidR="006474D0" w:rsidRPr="00895D7A" w:rsidRDefault="006474D0">
            <w:pPr>
              <w:spacing w:before="120" w:after="120"/>
              <w:jc w:val="center"/>
              <w:rPr>
                <w:rFonts w:ascii="Times New Roman" w:eastAsia="Times New Roman" w:hAnsi="Times New Roman" w:cs="Times New Roman"/>
                <w:color w:val="000000"/>
                <w:sz w:val="26"/>
                <w:szCs w:val="26"/>
              </w:rPr>
            </w:pPr>
          </w:p>
          <w:p w14:paraId="64C4FE62"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642D5D8F" w14:textId="10553091"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300" w:type="dxa"/>
            <w:tcBorders>
              <w:top w:val="single" w:sz="4" w:space="0" w:color="000000"/>
              <w:left w:val="single" w:sz="4" w:space="0" w:color="000000"/>
              <w:bottom w:val="single" w:sz="4" w:space="0" w:color="000000"/>
              <w:right w:val="single" w:sz="4" w:space="0" w:color="000000"/>
            </w:tcBorders>
          </w:tcPr>
          <w:p w14:paraId="3B6B2B50"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12</w:t>
            </w:r>
          </w:p>
          <w:p w14:paraId="19697947"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7E5E4AC4" w14:textId="777777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p w14:paraId="79306BC2"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16D58079"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18C5A225"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02674754" w14:textId="1573DBD8"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p w14:paraId="26863C83"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594137C6"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1C718888"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4F281A63" w14:textId="6129D231"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77E7394F" w14:textId="77777777" w:rsidR="006474D0" w:rsidRPr="00895D7A" w:rsidRDefault="006474D0" w:rsidP="00460FDB">
            <w:pPr>
              <w:spacing w:before="120" w:after="120"/>
              <w:jc w:val="center"/>
              <w:rPr>
                <w:rFonts w:ascii="Times New Roman" w:eastAsia="Times New Roman" w:hAnsi="Times New Roman" w:cs="Times New Roman"/>
                <w:color w:val="000000"/>
                <w:sz w:val="26"/>
                <w:szCs w:val="26"/>
              </w:rPr>
            </w:pPr>
          </w:p>
          <w:p w14:paraId="371C6D6F" w14:textId="7FF86929" w:rsidR="000B4D17" w:rsidRPr="00895D7A" w:rsidRDefault="006A4B3F" w:rsidP="00460FDB">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4D41AC21"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4C62B90C"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2C5B466C"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091605A9"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2DEDDFF8"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6D6BD832"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500D9D70"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4626A37A"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589F1B75" w14:textId="7092ADE8"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3643B0F8"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05A88870" w14:textId="3F97986E" w:rsidR="006474D0" w:rsidRPr="00895D7A" w:rsidRDefault="006474D0">
            <w:pPr>
              <w:spacing w:before="120" w:after="120"/>
              <w:jc w:val="center"/>
              <w:rPr>
                <w:rFonts w:ascii="Times New Roman" w:eastAsia="Times New Roman" w:hAnsi="Times New Roman" w:cs="Times New Roman"/>
                <w:color w:val="000000"/>
                <w:sz w:val="26"/>
                <w:szCs w:val="26"/>
              </w:rPr>
            </w:pPr>
          </w:p>
          <w:p w14:paraId="35BF9751" w14:textId="29F08D47" w:rsidR="006474D0" w:rsidRPr="00895D7A" w:rsidRDefault="006474D0">
            <w:pPr>
              <w:spacing w:before="120" w:after="120"/>
              <w:jc w:val="center"/>
              <w:rPr>
                <w:rFonts w:ascii="Times New Roman" w:eastAsia="Times New Roman" w:hAnsi="Times New Roman" w:cs="Times New Roman"/>
                <w:color w:val="000000"/>
                <w:sz w:val="26"/>
                <w:szCs w:val="26"/>
              </w:rPr>
            </w:pPr>
          </w:p>
          <w:p w14:paraId="0C68A51A" w14:textId="6072710F" w:rsidR="006474D0" w:rsidRPr="00895D7A" w:rsidRDefault="006474D0">
            <w:pPr>
              <w:spacing w:before="120" w:after="120"/>
              <w:jc w:val="center"/>
              <w:rPr>
                <w:rFonts w:ascii="Times New Roman" w:eastAsia="Times New Roman" w:hAnsi="Times New Roman" w:cs="Times New Roman"/>
                <w:color w:val="000000"/>
                <w:sz w:val="26"/>
                <w:szCs w:val="26"/>
              </w:rPr>
            </w:pPr>
          </w:p>
          <w:p w14:paraId="21683B45" w14:textId="420078F6" w:rsidR="006474D0" w:rsidRPr="00895D7A" w:rsidRDefault="006474D0">
            <w:pPr>
              <w:spacing w:before="120" w:after="120"/>
              <w:jc w:val="center"/>
              <w:rPr>
                <w:rFonts w:ascii="Times New Roman" w:eastAsia="Times New Roman" w:hAnsi="Times New Roman" w:cs="Times New Roman"/>
                <w:color w:val="000000"/>
                <w:sz w:val="26"/>
                <w:szCs w:val="26"/>
              </w:rPr>
            </w:pPr>
          </w:p>
          <w:p w14:paraId="272D4684" w14:textId="5F3AC5FD" w:rsidR="006474D0" w:rsidRPr="00895D7A" w:rsidRDefault="006474D0">
            <w:pPr>
              <w:spacing w:before="120" w:after="120"/>
              <w:jc w:val="center"/>
              <w:rPr>
                <w:rFonts w:ascii="Times New Roman" w:eastAsia="Times New Roman" w:hAnsi="Times New Roman" w:cs="Times New Roman"/>
                <w:color w:val="000000"/>
                <w:sz w:val="26"/>
                <w:szCs w:val="26"/>
              </w:rPr>
            </w:pPr>
          </w:p>
          <w:p w14:paraId="6CCA672E"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606C06F1"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6AED3310" w14:textId="0D5712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753" w:type="dxa"/>
            <w:tcBorders>
              <w:top w:val="single" w:sz="4" w:space="0" w:color="000000"/>
              <w:left w:val="single" w:sz="4" w:space="0" w:color="000000"/>
              <w:bottom w:val="single" w:sz="4" w:space="0" w:color="000000"/>
              <w:right w:val="single" w:sz="4" w:space="0" w:color="000000"/>
            </w:tcBorders>
          </w:tcPr>
          <w:p w14:paraId="28CCEBAB"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p w14:paraId="5879C687"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52C206DA"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788DC2EA"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717B9686"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1C73ED95" w14:textId="039E6808" w:rsidR="000B4D17" w:rsidRPr="00895D7A" w:rsidRDefault="000B4D17" w:rsidP="00460FDB">
            <w:pPr>
              <w:spacing w:before="120" w:after="120"/>
              <w:rPr>
                <w:rFonts w:ascii="Times New Roman" w:eastAsia="Times New Roman" w:hAnsi="Times New Roman" w:cs="Times New Roman"/>
                <w:b/>
                <w:color w:val="000000"/>
                <w:sz w:val="26"/>
                <w:szCs w:val="26"/>
              </w:rPr>
            </w:pPr>
          </w:p>
          <w:p w14:paraId="266E25ED"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00D6B8C1"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3FBE9F9E"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665BEA2C"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2C7266BD"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09771B03"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6AA1BF76"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5DEA715D"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73FCB765"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3E1B0F7B"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678CC46E"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6314C34B"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712F3907"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00FC40CA"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36363858"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109A6CA6"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12CEFD2B"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29BBDFD0"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25A713A0" w14:textId="560E8E9C" w:rsidR="006474D0" w:rsidRPr="00895D7A" w:rsidRDefault="006474D0">
            <w:pPr>
              <w:spacing w:before="120" w:after="120"/>
              <w:jc w:val="center"/>
              <w:rPr>
                <w:rFonts w:ascii="Times New Roman" w:eastAsia="Times New Roman" w:hAnsi="Times New Roman" w:cs="Times New Roman"/>
                <w:color w:val="000000"/>
                <w:sz w:val="26"/>
                <w:szCs w:val="26"/>
              </w:rPr>
            </w:pPr>
          </w:p>
          <w:p w14:paraId="0781E964" w14:textId="419BDB7D" w:rsidR="006474D0" w:rsidRPr="00895D7A" w:rsidRDefault="006474D0">
            <w:pPr>
              <w:spacing w:before="120" w:after="120"/>
              <w:jc w:val="center"/>
              <w:rPr>
                <w:rFonts w:ascii="Times New Roman" w:eastAsia="Times New Roman" w:hAnsi="Times New Roman" w:cs="Times New Roman"/>
                <w:color w:val="000000"/>
                <w:sz w:val="26"/>
                <w:szCs w:val="26"/>
              </w:rPr>
            </w:pPr>
          </w:p>
          <w:p w14:paraId="1340303E" w14:textId="1C7330AD" w:rsidR="006474D0" w:rsidRPr="00895D7A" w:rsidRDefault="006474D0">
            <w:pPr>
              <w:spacing w:before="120" w:after="120"/>
              <w:jc w:val="center"/>
              <w:rPr>
                <w:rFonts w:ascii="Times New Roman" w:eastAsia="Times New Roman" w:hAnsi="Times New Roman" w:cs="Times New Roman"/>
                <w:color w:val="000000"/>
                <w:sz w:val="26"/>
                <w:szCs w:val="26"/>
              </w:rPr>
            </w:pPr>
          </w:p>
          <w:p w14:paraId="0A1F0E74" w14:textId="77516453" w:rsidR="006474D0" w:rsidRPr="00895D7A" w:rsidRDefault="006474D0">
            <w:pPr>
              <w:spacing w:before="120" w:after="120"/>
              <w:jc w:val="center"/>
              <w:rPr>
                <w:rFonts w:ascii="Times New Roman" w:eastAsia="Times New Roman" w:hAnsi="Times New Roman" w:cs="Times New Roman"/>
                <w:color w:val="000000"/>
                <w:sz w:val="26"/>
                <w:szCs w:val="26"/>
              </w:rPr>
            </w:pPr>
          </w:p>
          <w:p w14:paraId="0882AF74" w14:textId="099DD41F" w:rsidR="006474D0" w:rsidRPr="00895D7A" w:rsidRDefault="006474D0">
            <w:pPr>
              <w:spacing w:before="120" w:after="120"/>
              <w:jc w:val="center"/>
              <w:rPr>
                <w:rFonts w:ascii="Times New Roman" w:eastAsia="Times New Roman" w:hAnsi="Times New Roman" w:cs="Times New Roman"/>
                <w:color w:val="000000"/>
                <w:sz w:val="26"/>
                <w:szCs w:val="26"/>
              </w:rPr>
            </w:pPr>
          </w:p>
          <w:p w14:paraId="06DF5014" w14:textId="77777777" w:rsidR="006474D0" w:rsidRPr="00895D7A" w:rsidRDefault="006474D0">
            <w:pPr>
              <w:spacing w:before="120" w:after="120"/>
              <w:jc w:val="center"/>
              <w:rPr>
                <w:rFonts w:ascii="Times New Roman" w:eastAsia="Times New Roman" w:hAnsi="Times New Roman" w:cs="Times New Roman"/>
                <w:color w:val="000000"/>
                <w:sz w:val="26"/>
                <w:szCs w:val="26"/>
              </w:rPr>
            </w:pPr>
          </w:p>
          <w:p w14:paraId="6AB1C2CC" w14:textId="2D6C0FCE"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0B4D17" w:rsidRPr="00895D7A" w14:paraId="5A78CAAA" w14:textId="77777777" w:rsidTr="00BC2D65">
        <w:trPr>
          <w:gridAfter w:val="1"/>
          <w:wAfter w:w="8" w:type="dxa"/>
        </w:trPr>
        <w:tc>
          <w:tcPr>
            <w:tcW w:w="648" w:type="dxa"/>
            <w:tcBorders>
              <w:top w:val="single" w:sz="4" w:space="0" w:color="000000"/>
              <w:left w:val="single" w:sz="4" w:space="0" w:color="000000"/>
              <w:bottom w:val="single" w:sz="4" w:space="0" w:color="000000"/>
              <w:right w:val="single" w:sz="4" w:space="0" w:color="000000"/>
            </w:tcBorders>
            <w:vAlign w:val="center"/>
          </w:tcPr>
          <w:p w14:paraId="2DB83506"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8</w:t>
            </w:r>
          </w:p>
        </w:tc>
        <w:tc>
          <w:tcPr>
            <w:tcW w:w="4613" w:type="dxa"/>
            <w:tcBorders>
              <w:top w:val="single" w:sz="4" w:space="0" w:color="000000"/>
              <w:left w:val="single" w:sz="4" w:space="0" w:color="000000"/>
              <w:bottom w:val="single" w:sz="4" w:space="0" w:color="000000"/>
              <w:right w:val="single" w:sz="4" w:space="0" w:color="000000"/>
            </w:tcBorders>
          </w:tcPr>
          <w:p w14:paraId="0ED70571" w14:textId="77777777" w:rsidR="000B4D17" w:rsidRPr="00895D7A" w:rsidRDefault="006A4B3F">
            <w:pP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8: Quản lý truy cập trong hệ thống Mail Server</w:t>
            </w:r>
          </w:p>
          <w:p w14:paraId="58F9AC27"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Chuẩn bị quản lý Client Access</w:t>
            </w:r>
          </w:p>
          <w:p w14:paraId="7D4E33B3"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Lựa chọn một Topololy.</w:t>
            </w:r>
          </w:p>
          <w:p w14:paraId="3C224A92"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Định dạng bảo mật cho Client Access.</w:t>
            </w:r>
          </w:p>
          <w:p w14:paraId="0A93964A"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1.3 Chọn mô hình và giao thức cho Client Access.</w:t>
            </w:r>
          </w:p>
          <w:p w14:paraId="5AF940CA"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1.4 Định dạng thiết bị và khách hàng.</w:t>
            </w:r>
          </w:p>
          <w:p w14:paraId="27377028"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Quản lý giao thức</w:t>
            </w:r>
          </w:p>
          <w:p w14:paraId="14D68227"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Gán cổng và địa chỉ IP cho một Virtual Server.</w:t>
            </w:r>
          </w:p>
          <w:p w14:paraId="044BE0EC"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Giới hạn liên kết được thiết lập.</w:t>
            </w:r>
          </w:p>
          <w:p w14:paraId="6E006D89"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Khởi động, kết thúc hay dừng một Virtual Server.</w:t>
            </w:r>
          </w:p>
          <w:p w14:paraId="21771CA1"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Gỡ bỏ liên kết người dùng.</w:t>
            </w:r>
          </w:p>
          <w:p w14:paraId="719209B4"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 Quản lí tuỳ chọn lịch biểu cho POP3 và IMAP4 Virtual Servers.</w:t>
            </w:r>
          </w:p>
          <w:p w14:paraId="0A8B2798"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 Quản lí HTTP Virtual Server.</w:t>
            </w:r>
          </w:p>
          <w:p w14:paraId="177AA699"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2.7 Làm việc với thiết lập riêng biệt IMAP4.</w:t>
            </w:r>
          </w:p>
          <w:p w14:paraId="5755EDC8"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2.8 Thiết lập giới hạn hòm thư NNTP và định dạng hợp lí</w:t>
            </w:r>
          </w:p>
          <w:p w14:paraId="16900653"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3. Quản lý Microsoft Outlook </w:t>
            </w:r>
          </w:p>
          <w:p w14:paraId="2E4F4A83"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Cấu hình tài khoản email trong Outlook.</w:t>
            </w:r>
          </w:p>
          <w:p w14:paraId="32EA4B72"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Quản lý dữ liệu và hiệu suất Outlook.</w:t>
            </w:r>
          </w:p>
          <w:p w14:paraId="615D35AB"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Quản lý Outlook Web</w:t>
            </w:r>
          </w:p>
          <w:p w14:paraId="4FE0D87B"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4.1. Enabling and Disabling Outlook Web Access for Internal Clients Only.</w:t>
            </w:r>
          </w:p>
          <w:p w14:paraId="7FDDCE15"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4.2. Sử dụng Browser Langguage.</w:t>
            </w:r>
          </w:p>
          <w:p w14:paraId="7B37EEF1"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4.3 Thiết lập một Logon Page.</w:t>
            </w:r>
          </w:p>
          <w:p w14:paraId="2BD6825F"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4.4. Kích hoạt nén Outlook Web Access.</w:t>
            </w:r>
          </w:p>
          <w:p w14:paraId="5F5442DD"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4.5. Ngăn chặn Web Beacons.</w:t>
            </w:r>
          </w:p>
          <w:p w14:paraId="3E95F5A5"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4.6. Ngăn chặn phần đính kèm.</w:t>
            </w:r>
          </w:p>
          <w:p w14:paraId="19FDA139"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4.7. Lọc Junk E-Mail Messages.</w:t>
            </w:r>
          </w:p>
          <w:p w14:paraId="321EB8DC"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4.8. Đơn giản hoá Outlook Web Access URL.</w:t>
            </w:r>
          </w:p>
          <w:p w14:paraId="5FA6AFC1"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 Quản lý Exchange ActiveSync</w:t>
            </w:r>
          </w:p>
          <w:p w14:paraId="18B1652B"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5.1. Cấu hình và cấp quyền sử dụng Exchange ActiveSync.</w:t>
            </w:r>
          </w:p>
          <w:p w14:paraId="6882E53B"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5.2. Quản lý và giám sát thiết bị kết nối.</w:t>
            </w:r>
          </w:p>
          <w:p w14:paraId="00A0F4A2"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 Quản lý Outlook Mobile Access</w:t>
            </w:r>
          </w:p>
          <w:p w14:paraId="39D5A96B"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6.1. Kích hoạt và cấu hình Outlook Mobile Access.</w:t>
            </w:r>
          </w:p>
          <w:p w14:paraId="1F50C49C" w14:textId="54D13B0C" w:rsidR="000B4D17" w:rsidRPr="00895D7A" w:rsidRDefault="0083371E" w:rsidP="0083371E">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6.2. Giám sát và kiểm soát truy cập Outlook Mobile</w:t>
            </w:r>
          </w:p>
        </w:tc>
        <w:tc>
          <w:tcPr>
            <w:tcW w:w="850" w:type="dxa"/>
            <w:tcBorders>
              <w:top w:val="single" w:sz="4" w:space="0" w:color="000000"/>
              <w:left w:val="single" w:sz="4" w:space="0" w:color="000000"/>
              <w:bottom w:val="single" w:sz="4" w:space="0" w:color="000000"/>
              <w:right w:val="single" w:sz="4" w:space="0" w:color="000000"/>
            </w:tcBorders>
          </w:tcPr>
          <w:p w14:paraId="7893625F"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25</w:t>
            </w:r>
          </w:p>
          <w:p w14:paraId="4931BE36"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145B0672" w14:textId="56CE772D" w:rsidR="000B4D17" w:rsidRPr="00895D7A" w:rsidRDefault="00C67DCD">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0FAAB78C"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93A406A"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1F8A6B7"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6D695B9"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1C1C58C"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312FB51" w14:textId="6995C55F" w:rsidR="000B4D17" w:rsidRPr="00895D7A" w:rsidRDefault="00C67DCD">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0F1F5C36"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1BC8861"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BCBC108"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E2881D6"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BCAC42C"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8EE91BC"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8A61DB5"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34BC01B"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545E5D3"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120FB5B"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2535852"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A3FF2E0" w14:textId="1B395A8B"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p w14:paraId="72659186"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8ECA62B"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2F9A30A"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2552171" w14:textId="0062378C" w:rsidR="000B4D17" w:rsidRPr="00895D7A" w:rsidRDefault="00C67DCD">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6005A6E9"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5C4590B"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E6D85E0"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25049EA"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08E040E"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9F03AB8"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5D9EBE9"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25BCDE8"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6DA14A3"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F6FD4EB"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6F0C103" w14:textId="3F0C8C51" w:rsidR="000B4D17" w:rsidRPr="00895D7A" w:rsidRDefault="00C67DCD">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436FD07D"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D6E9385"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720BC9F"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D2959E4" w14:textId="119909FC"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5</w:t>
            </w:r>
          </w:p>
        </w:tc>
        <w:tc>
          <w:tcPr>
            <w:tcW w:w="968" w:type="dxa"/>
            <w:tcBorders>
              <w:top w:val="single" w:sz="4" w:space="0" w:color="000000"/>
              <w:left w:val="single" w:sz="4" w:space="0" w:color="000000"/>
              <w:bottom w:val="single" w:sz="4" w:space="0" w:color="000000"/>
              <w:right w:val="single" w:sz="4" w:space="0" w:color="000000"/>
            </w:tcBorders>
          </w:tcPr>
          <w:p w14:paraId="366A7CCF" w14:textId="1E0F3988" w:rsidR="000B4D17" w:rsidRPr="00895D7A" w:rsidRDefault="00C67DCD">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15</w:t>
            </w:r>
          </w:p>
          <w:p w14:paraId="2E42EA24"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581D31DB" w14:textId="424EA386" w:rsidR="000B4D17" w:rsidRPr="00895D7A" w:rsidRDefault="00C67DCD">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508EE34C"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197F8824"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1D520865"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72BFD2B"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64FF672"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30E8309" w14:textId="39442519" w:rsidR="000B4D17" w:rsidRPr="00895D7A" w:rsidRDefault="00C67DCD">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019697B7"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3404071"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E68789A"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8536046"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1BAE55AB"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294520A"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7783A0A"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E7F37EB"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F7DB7BE"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867942E"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72E9F7A"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EC5E05E" w14:textId="1FAB3C22" w:rsidR="000B4D17" w:rsidRPr="00895D7A" w:rsidRDefault="00C67DCD">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5D781ABE"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A5A3E50"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9008BF3"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83D1F6F" w14:textId="3A9609BE" w:rsidR="000B4D17" w:rsidRPr="00895D7A" w:rsidRDefault="00C67DCD">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3D14E8F5"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F42BF7D"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9A22816"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10281D4"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8ADDC39"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1C2AB75"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3DEBB90"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116C43FD"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C57A0CB"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CE2B664"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BEBC263" w14:textId="11E3D803" w:rsidR="000B4D17" w:rsidRPr="00895D7A" w:rsidRDefault="00C67DCD">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6E8B4399"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9A5F53D"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FDE1FBF"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E8D1A5E" w14:textId="06387B48" w:rsidR="000B4D17" w:rsidRPr="00895D7A" w:rsidRDefault="00C67DCD">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2</w:t>
            </w:r>
          </w:p>
        </w:tc>
        <w:tc>
          <w:tcPr>
            <w:tcW w:w="1300" w:type="dxa"/>
            <w:tcBorders>
              <w:top w:val="single" w:sz="4" w:space="0" w:color="000000"/>
              <w:left w:val="single" w:sz="4" w:space="0" w:color="000000"/>
              <w:bottom w:val="single" w:sz="4" w:space="0" w:color="000000"/>
              <w:right w:val="single" w:sz="4" w:space="0" w:color="000000"/>
            </w:tcBorders>
          </w:tcPr>
          <w:p w14:paraId="66397026" w14:textId="1B80D496" w:rsidR="000B4D17" w:rsidRPr="00895D7A" w:rsidRDefault="00C67DCD">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9</w:t>
            </w:r>
          </w:p>
          <w:p w14:paraId="44904024"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6CF972DA" w14:textId="78CE1121" w:rsidR="000B4D17" w:rsidRPr="00895D7A" w:rsidRDefault="00C67DCD">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w:t>
            </w:r>
          </w:p>
          <w:p w14:paraId="4F4BEDF8"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FE569E8"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17B099DE"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155757E5"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1CBE92A"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8B803DD" w14:textId="2B5CCA5C"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5AB00928"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380F263"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8692A95"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FBE831A"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06D81C6"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6DFCAA6"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73713D5"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CD0125A"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19906156"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AC72D6C"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7CE23A7"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6791A11" w14:textId="66ACA1F5" w:rsidR="000B4D17" w:rsidRPr="00895D7A" w:rsidRDefault="00C67DCD">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30E78DF8"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11A6399F"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83C59A6"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EE9BD6A" w14:textId="01D0F464" w:rsidR="000B4D17" w:rsidRPr="00895D7A" w:rsidRDefault="00C67DCD">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19DF83FC"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3F730C1"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C56D817"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3F0C6A7"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1E84688E"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F652A84"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89B4C87"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0C3647B"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F7288B4"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2890A5C"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1814710A" w14:textId="77CA9A29" w:rsidR="000B4D17" w:rsidRPr="00895D7A" w:rsidRDefault="00C67DCD">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615904B1"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E6A2BB6"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9CF4ADA"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34144E7" w14:textId="1535BE39" w:rsidR="000B4D17" w:rsidRPr="00895D7A" w:rsidRDefault="00C67DCD">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753" w:type="dxa"/>
            <w:tcBorders>
              <w:top w:val="single" w:sz="4" w:space="0" w:color="000000"/>
              <w:left w:val="single" w:sz="4" w:space="0" w:color="000000"/>
              <w:bottom w:val="single" w:sz="4" w:space="0" w:color="000000"/>
              <w:right w:val="single" w:sz="4" w:space="0" w:color="000000"/>
            </w:tcBorders>
          </w:tcPr>
          <w:p w14:paraId="59FD3B91"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w:t>
            </w:r>
          </w:p>
          <w:p w14:paraId="62E307DC"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3AB16920"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431AC12C"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747198F0"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450514DD"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6EFE4EDB"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01719018"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4E42604"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B8AB84C"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ED2FABC"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6E7D21A"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12DB59B1"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81B5CA6"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501DFD3"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90688C7"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D2CA24D"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DF18308"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5EB8A92"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3ABC310"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90DF65E"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4C8CE40"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B47F6FF"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E75BDA2"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9A43619"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2110D2D"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4D970F3"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2E3AF98"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17FAE9D2"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9531A81"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C8D7EE2"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014A97F"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1DD7054F"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FE3E544"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B319AE0"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BBF77B5"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274C717"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267001B"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96AFB20"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D2408F8" w14:textId="14674912"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0B4D17" w:rsidRPr="00895D7A" w14:paraId="2EF0C5F1" w14:textId="77777777" w:rsidTr="00BC2D65">
        <w:trPr>
          <w:gridAfter w:val="1"/>
          <w:wAfter w:w="8" w:type="dxa"/>
        </w:trPr>
        <w:tc>
          <w:tcPr>
            <w:tcW w:w="648" w:type="dxa"/>
            <w:tcBorders>
              <w:top w:val="single" w:sz="4" w:space="0" w:color="000000"/>
              <w:left w:val="single" w:sz="4" w:space="0" w:color="000000"/>
              <w:bottom w:val="single" w:sz="4" w:space="0" w:color="000000"/>
              <w:right w:val="single" w:sz="4" w:space="0" w:color="000000"/>
            </w:tcBorders>
            <w:vAlign w:val="center"/>
          </w:tcPr>
          <w:p w14:paraId="6703BAEA"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9</w:t>
            </w:r>
          </w:p>
        </w:tc>
        <w:tc>
          <w:tcPr>
            <w:tcW w:w="4613" w:type="dxa"/>
            <w:tcBorders>
              <w:top w:val="single" w:sz="4" w:space="0" w:color="000000"/>
              <w:left w:val="single" w:sz="4" w:space="0" w:color="000000"/>
              <w:bottom w:val="single" w:sz="4" w:space="0" w:color="000000"/>
              <w:right w:val="single" w:sz="4" w:space="0" w:color="000000"/>
            </w:tcBorders>
          </w:tcPr>
          <w:p w14:paraId="15269713" w14:textId="77777777" w:rsidR="000B4D17" w:rsidRPr="00895D7A" w:rsidRDefault="006A4B3F">
            <w:pP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9: Quản lý Mail-box Store và Public Folder store</w:t>
            </w:r>
          </w:p>
          <w:p w14:paraId="4571EBF7"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Làm việc với Permissions cho Fublic Folder và Mailboxes</w:t>
            </w:r>
          </w:p>
          <w:p w14:paraId="3E764C74"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Sử dụng vài trò quản trị Exchange với các thành phần lưu trữ Exchange.</w:t>
            </w:r>
          </w:p>
          <w:p w14:paraId="5B5FE34B"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Các dạng Permissions điều khiển truy cập Mailboxes và Public Folder.</w:t>
            </w:r>
          </w:p>
          <w:p w14:paraId="089F9655"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1.3.  Sử dụng Mailbox Permissions.</w:t>
            </w:r>
          </w:p>
          <w:p w14:paraId="6D56E570"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1.4.  Sử dụng Public Folder Permissions.</w:t>
            </w:r>
          </w:p>
          <w:p w14:paraId="39ACDA1F"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  Duy trì  Mininum Permissions Required cho Mailbox Stores và Public Folder Stores</w:t>
            </w:r>
            <w:r w:rsidRPr="00895D7A">
              <w:rPr>
                <w:rFonts w:ascii="Times New Roman" w:eastAsia="Times New Roman" w:hAnsi="Times New Roman" w:cs="Times New Roman"/>
                <w:color w:val="000000"/>
                <w:sz w:val="26"/>
                <w:szCs w:val="26"/>
              </w:rPr>
              <w:tab/>
            </w:r>
          </w:p>
          <w:p w14:paraId="3738A869"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Quản lý lưu trữ và nhóm dự trữ</w:t>
            </w:r>
          </w:p>
          <w:p w14:paraId="13A1931F"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Định dạng Transaction Logs cho một Storage Group.</w:t>
            </w:r>
          </w:p>
          <w:p w14:paraId="3895D0F9"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Ghi đè lên dữ liệu bị xoá trong lúc sao lưu.</w:t>
            </w:r>
          </w:p>
          <w:p w14:paraId="667EA996"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Thêm một Storage Group.</w:t>
            </w:r>
          </w:p>
          <w:p w14:paraId="243CC41F"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2.4. Lắp đặt hay tháo gỡ khối lượng lưu </w:t>
            </w:r>
            <w:r w:rsidRPr="00895D7A">
              <w:rPr>
                <w:rFonts w:ascii="Times New Roman" w:eastAsia="Times New Roman" w:hAnsi="Times New Roman" w:cs="Times New Roman"/>
                <w:color w:val="000000"/>
                <w:sz w:val="26"/>
                <w:szCs w:val="26"/>
              </w:rPr>
              <w:lastRenderedPageBreak/>
              <w:t>trữ.</w:t>
            </w:r>
          </w:p>
          <w:p w14:paraId="4A3CB0ED"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 Chuyển Store File sang một thư mục mới.</w:t>
            </w:r>
          </w:p>
          <w:p w14:paraId="155C61DF"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 Định dạng Store Maintenance và Backup Options.</w:t>
            </w:r>
          </w:p>
          <w:p w14:paraId="14235F76"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2.7. Định dạng Mailbox Stores.</w:t>
            </w:r>
          </w:p>
          <w:p w14:paraId="2C11F53B"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2.8. Định dạng Public Folder Stores.</w:t>
            </w:r>
          </w:p>
          <w:p w14:paraId="47F99739"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Quản lý hộp thư</w:t>
            </w:r>
          </w:p>
          <w:p w14:paraId="4D2B47CA"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Tạo một hộp thư.</w:t>
            </w:r>
          </w:p>
          <w:p w14:paraId="106DE14F"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Xóa một hộp thư.</w:t>
            </w:r>
          </w:p>
          <w:p w14:paraId="62694DC4"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Khôi phục một hộp thư.</w:t>
            </w:r>
          </w:p>
          <w:p w14:paraId="7CD94FA3"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3.4.  Di chuyển các hộp thư sử dụng Exchange System Manager.</w:t>
            </w:r>
          </w:p>
          <w:p w14:paraId="37D10E96"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Quản lý các Public Folder.</w:t>
            </w:r>
          </w:p>
          <w:p w14:paraId="6A295965" w14:textId="77777777" w:rsidR="0083371E"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4.1. Tạo và cấu hình Public Folder.</w:t>
            </w:r>
          </w:p>
          <w:p w14:paraId="5081FE02" w14:textId="4F576DC7" w:rsidR="000B4D17" w:rsidRPr="00895D7A" w:rsidRDefault="0083371E" w:rsidP="0083371E">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 Phân quyền và giám sát sử dụng Public Folder.</w:t>
            </w:r>
          </w:p>
        </w:tc>
        <w:tc>
          <w:tcPr>
            <w:tcW w:w="850" w:type="dxa"/>
            <w:tcBorders>
              <w:top w:val="single" w:sz="4" w:space="0" w:color="000000"/>
              <w:left w:val="single" w:sz="4" w:space="0" w:color="000000"/>
              <w:bottom w:val="single" w:sz="4" w:space="0" w:color="000000"/>
              <w:right w:val="single" w:sz="4" w:space="0" w:color="000000"/>
            </w:tcBorders>
          </w:tcPr>
          <w:p w14:paraId="25FA7629"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25</w:t>
            </w:r>
          </w:p>
          <w:p w14:paraId="1493B7CC"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01FEC9BB" w14:textId="777777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10</w:t>
            </w:r>
          </w:p>
          <w:p w14:paraId="2F535B80"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D48C89C"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7788A77"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CE0CC81"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2081905"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F6CFA44"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11CDCE50"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D52FB95"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BB935BC"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68DBC63" w14:textId="51BDDC4C"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5ACF9E8B"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C7210E9"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5D7F9F9"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8884532"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93A6A6A"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8CEDD6F"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2AAC659"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1C6E317"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BC1D711"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7A5E25E"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B873312"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D9B525E"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680F750" w14:textId="0127C41E"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p w14:paraId="03F2AF09"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FD2E500"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312B45C"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1C913D41"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C9C7E45" w14:textId="5D22D6A4"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tc>
        <w:tc>
          <w:tcPr>
            <w:tcW w:w="968" w:type="dxa"/>
            <w:tcBorders>
              <w:top w:val="single" w:sz="4" w:space="0" w:color="000000"/>
              <w:left w:val="single" w:sz="4" w:space="0" w:color="000000"/>
              <w:bottom w:val="single" w:sz="4" w:space="0" w:color="000000"/>
              <w:right w:val="single" w:sz="4" w:space="0" w:color="000000"/>
            </w:tcBorders>
          </w:tcPr>
          <w:p w14:paraId="5AA4FE79"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14</w:t>
            </w:r>
          </w:p>
          <w:p w14:paraId="06C346E5"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0C8377FE" w14:textId="777777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2679EE2B"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621A079"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9FE53B6"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F96712E"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AAD37E2"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24D9922"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230FB82"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260E653"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6B87989"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A9EF29D" w14:textId="7C10AC8C"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1B1A976B"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ADB0AB1"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CB3E5DD"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6B51255"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508835D"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7E32C09"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EFB603C"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A8D7E1C"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1C4207B"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42A75A4"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DF49742"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45DAD93"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ECE3260" w14:textId="639D4B46"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24FCF2DB"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AF1C62B"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24B69E7"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FAB33A5"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76F4F56" w14:textId="464F6A3B"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2</w:t>
            </w:r>
          </w:p>
        </w:tc>
        <w:tc>
          <w:tcPr>
            <w:tcW w:w="1300" w:type="dxa"/>
            <w:tcBorders>
              <w:top w:val="single" w:sz="4" w:space="0" w:color="000000"/>
              <w:left w:val="single" w:sz="4" w:space="0" w:color="000000"/>
              <w:bottom w:val="single" w:sz="4" w:space="0" w:color="000000"/>
              <w:right w:val="single" w:sz="4" w:space="0" w:color="000000"/>
            </w:tcBorders>
          </w:tcPr>
          <w:p w14:paraId="44437481"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10</w:t>
            </w:r>
          </w:p>
          <w:p w14:paraId="6AD93FAB"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2B6C75EA" w14:textId="777777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w:t>
            </w:r>
          </w:p>
          <w:p w14:paraId="1FD3A304"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1B145133"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72985B7"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406038D"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6B5B61E"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72B72D9"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04C9E1A"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8F6AF8E"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1F0C7D5"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AF44FF8" w14:textId="6B26289C"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16A6BA85"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624DB80B"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F73150F"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1B2BE01"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F80B7A0"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B7CD722"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FF4A3B9"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C17A4BD"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11217FB5"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7FB91AAF"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295FBDF0"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360CA586"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09ACE59E" w14:textId="1437A6F4"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109AE15C"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4620850"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D3A2D00"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5924F99C" w14:textId="77777777" w:rsidR="0083371E" w:rsidRPr="00895D7A" w:rsidRDefault="0083371E">
            <w:pPr>
              <w:spacing w:before="120" w:after="120"/>
              <w:jc w:val="center"/>
              <w:rPr>
                <w:rFonts w:ascii="Times New Roman" w:eastAsia="Times New Roman" w:hAnsi="Times New Roman" w:cs="Times New Roman"/>
                <w:color w:val="000000"/>
                <w:sz w:val="26"/>
                <w:szCs w:val="26"/>
              </w:rPr>
            </w:pPr>
          </w:p>
          <w:p w14:paraId="48F19013" w14:textId="6AD71A9D"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3</w:t>
            </w:r>
          </w:p>
        </w:tc>
        <w:tc>
          <w:tcPr>
            <w:tcW w:w="753" w:type="dxa"/>
            <w:tcBorders>
              <w:top w:val="single" w:sz="4" w:space="0" w:color="000000"/>
              <w:left w:val="single" w:sz="4" w:space="0" w:color="000000"/>
              <w:bottom w:val="single" w:sz="4" w:space="0" w:color="000000"/>
              <w:right w:val="single" w:sz="4" w:space="0" w:color="000000"/>
            </w:tcBorders>
          </w:tcPr>
          <w:p w14:paraId="76311326"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w:t>
            </w:r>
          </w:p>
          <w:p w14:paraId="53B8885F"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6954902E"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6C2C3596"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p w14:paraId="7710A583" w14:textId="03DE70F4" w:rsidR="000B4D17" w:rsidRPr="00895D7A" w:rsidRDefault="000B4D17">
            <w:pPr>
              <w:spacing w:before="120" w:after="120"/>
              <w:jc w:val="center"/>
              <w:rPr>
                <w:rFonts w:ascii="Times New Roman" w:eastAsia="Times New Roman" w:hAnsi="Times New Roman" w:cs="Times New Roman"/>
                <w:b/>
                <w:color w:val="000000"/>
                <w:sz w:val="26"/>
                <w:szCs w:val="26"/>
              </w:rPr>
            </w:pPr>
          </w:p>
          <w:p w14:paraId="079FFDB6" w14:textId="6BC442E5" w:rsidR="0083371E" w:rsidRPr="00895D7A" w:rsidRDefault="0083371E">
            <w:pPr>
              <w:spacing w:before="120" w:after="120"/>
              <w:jc w:val="center"/>
              <w:rPr>
                <w:rFonts w:ascii="Times New Roman" w:eastAsia="Times New Roman" w:hAnsi="Times New Roman" w:cs="Times New Roman"/>
                <w:b/>
                <w:color w:val="000000"/>
                <w:sz w:val="26"/>
                <w:szCs w:val="26"/>
              </w:rPr>
            </w:pPr>
          </w:p>
          <w:p w14:paraId="63473FDA" w14:textId="1326AB99" w:rsidR="0083371E" w:rsidRPr="00895D7A" w:rsidRDefault="0083371E">
            <w:pPr>
              <w:spacing w:before="120" w:after="120"/>
              <w:jc w:val="center"/>
              <w:rPr>
                <w:rFonts w:ascii="Times New Roman" w:eastAsia="Times New Roman" w:hAnsi="Times New Roman" w:cs="Times New Roman"/>
                <w:b/>
                <w:color w:val="000000"/>
                <w:sz w:val="26"/>
                <w:szCs w:val="26"/>
              </w:rPr>
            </w:pPr>
          </w:p>
          <w:p w14:paraId="4D91BCC3" w14:textId="12A33B3C" w:rsidR="0083371E" w:rsidRPr="00895D7A" w:rsidRDefault="0083371E">
            <w:pPr>
              <w:spacing w:before="120" w:after="120"/>
              <w:jc w:val="center"/>
              <w:rPr>
                <w:rFonts w:ascii="Times New Roman" w:eastAsia="Times New Roman" w:hAnsi="Times New Roman" w:cs="Times New Roman"/>
                <w:b/>
                <w:color w:val="000000"/>
                <w:sz w:val="26"/>
                <w:szCs w:val="26"/>
              </w:rPr>
            </w:pPr>
          </w:p>
          <w:p w14:paraId="1B241530" w14:textId="081FF641" w:rsidR="0083371E" w:rsidRPr="00895D7A" w:rsidRDefault="0083371E">
            <w:pPr>
              <w:spacing w:before="120" w:after="120"/>
              <w:jc w:val="center"/>
              <w:rPr>
                <w:rFonts w:ascii="Times New Roman" w:eastAsia="Times New Roman" w:hAnsi="Times New Roman" w:cs="Times New Roman"/>
                <w:b/>
                <w:color w:val="000000"/>
                <w:sz w:val="26"/>
                <w:szCs w:val="26"/>
              </w:rPr>
            </w:pPr>
          </w:p>
          <w:p w14:paraId="4D36C3A0" w14:textId="52A51357" w:rsidR="0083371E" w:rsidRPr="00895D7A" w:rsidRDefault="0083371E">
            <w:pPr>
              <w:spacing w:before="120" w:after="120"/>
              <w:jc w:val="center"/>
              <w:rPr>
                <w:rFonts w:ascii="Times New Roman" w:eastAsia="Times New Roman" w:hAnsi="Times New Roman" w:cs="Times New Roman"/>
                <w:b/>
                <w:color w:val="000000"/>
                <w:sz w:val="26"/>
                <w:szCs w:val="26"/>
              </w:rPr>
            </w:pPr>
          </w:p>
          <w:p w14:paraId="21E3D888" w14:textId="7B29FEB5" w:rsidR="0083371E" w:rsidRPr="00895D7A" w:rsidRDefault="0083371E">
            <w:pPr>
              <w:spacing w:before="120" w:after="120"/>
              <w:jc w:val="center"/>
              <w:rPr>
                <w:rFonts w:ascii="Times New Roman" w:eastAsia="Times New Roman" w:hAnsi="Times New Roman" w:cs="Times New Roman"/>
                <w:b/>
                <w:color w:val="000000"/>
                <w:sz w:val="26"/>
                <w:szCs w:val="26"/>
              </w:rPr>
            </w:pPr>
          </w:p>
          <w:p w14:paraId="151D6D74" w14:textId="1721D12D" w:rsidR="0083371E" w:rsidRPr="00895D7A" w:rsidRDefault="0083371E">
            <w:pPr>
              <w:spacing w:before="120" w:after="120"/>
              <w:jc w:val="center"/>
              <w:rPr>
                <w:rFonts w:ascii="Times New Roman" w:eastAsia="Times New Roman" w:hAnsi="Times New Roman" w:cs="Times New Roman"/>
                <w:b/>
                <w:color w:val="000000"/>
                <w:sz w:val="26"/>
                <w:szCs w:val="26"/>
              </w:rPr>
            </w:pPr>
          </w:p>
          <w:p w14:paraId="07626F89" w14:textId="1F380802" w:rsidR="0083371E" w:rsidRPr="00895D7A" w:rsidRDefault="0083371E">
            <w:pPr>
              <w:spacing w:before="120" w:after="120"/>
              <w:jc w:val="center"/>
              <w:rPr>
                <w:rFonts w:ascii="Times New Roman" w:eastAsia="Times New Roman" w:hAnsi="Times New Roman" w:cs="Times New Roman"/>
                <w:b/>
                <w:color w:val="000000"/>
                <w:sz w:val="26"/>
                <w:szCs w:val="26"/>
              </w:rPr>
            </w:pPr>
          </w:p>
          <w:p w14:paraId="439807E6" w14:textId="0ABF658A" w:rsidR="0083371E" w:rsidRPr="00895D7A" w:rsidRDefault="0083371E">
            <w:pPr>
              <w:spacing w:before="120" w:after="120"/>
              <w:jc w:val="center"/>
              <w:rPr>
                <w:rFonts w:ascii="Times New Roman" w:eastAsia="Times New Roman" w:hAnsi="Times New Roman" w:cs="Times New Roman"/>
                <w:b/>
                <w:color w:val="000000"/>
                <w:sz w:val="26"/>
                <w:szCs w:val="26"/>
              </w:rPr>
            </w:pPr>
          </w:p>
          <w:p w14:paraId="6BA72424" w14:textId="601B6DF7" w:rsidR="0083371E" w:rsidRPr="00895D7A" w:rsidRDefault="0083371E">
            <w:pPr>
              <w:spacing w:before="120" w:after="120"/>
              <w:jc w:val="center"/>
              <w:rPr>
                <w:rFonts w:ascii="Times New Roman" w:eastAsia="Times New Roman" w:hAnsi="Times New Roman" w:cs="Times New Roman"/>
                <w:b/>
                <w:color w:val="000000"/>
                <w:sz w:val="26"/>
                <w:szCs w:val="26"/>
              </w:rPr>
            </w:pPr>
          </w:p>
          <w:p w14:paraId="17568FD3" w14:textId="0F776909" w:rsidR="0083371E" w:rsidRPr="00895D7A" w:rsidRDefault="0083371E">
            <w:pPr>
              <w:spacing w:before="120" w:after="120"/>
              <w:jc w:val="center"/>
              <w:rPr>
                <w:rFonts w:ascii="Times New Roman" w:eastAsia="Times New Roman" w:hAnsi="Times New Roman" w:cs="Times New Roman"/>
                <w:b/>
                <w:color w:val="000000"/>
                <w:sz w:val="26"/>
                <w:szCs w:val="26"/>
              </w:rPr>
            </w:pPr>
          </w:p>
          <w:p w14:paraId="730541DA" w14:textId="7DDE93EF" w:rsidR="0083371E" w:rsidRPr="00895D7A" w:rsidRDefault="0083371E">
            <w:pPr>
              <w:spacing w:before="120" w:after="120"/>
              <w:jc w:val="center"/>
              <w:rPr>
                <w:rFonts w:ascii="Times New Roman" w:eastAsia="Times New Roman" w:hAnsi="Times New Roman" w:cs="Times New Roman"/>
                <w:b/>
                <w:color w:val="000000"/>
                <w:sz w:val="26"/>
                <w:szCs w:val="26"/>
              </w:rPr>
            </w:pPr>
          </w:p>
          <w:p w14:paraId="5EDE4510" w14:textId="42384E2C" w:rsidR="0083371E" w:rsidRPr="00895D7A" w:rsidRDefault="0083371E">
            <w:pPr>
              <w:spacing w:before="120" w:after="120"/>
              <w:jc w:val="center"/>
              <w:rPr>
                <w:rFonts w:ascii="Times New Roman" w:eastAsia="Times New Roman" w:hAnsi="Times New Roman" w:cs="Times New Roman"/>
                <w:b/>
                <w:color w:val="000000"/>
                <w:sz w:val="26"/>
                <w:szCs w:val="26"/>
              </w:rPr>
            </w:pPr>
          </w:p>
          <w:p w14:paraId="051BB372" w14:textId="6FBD554C" w:rsidR="0083371E" w:rsidRPr="00895D7A" w:rsidRDefault="0083371E">
            <w:pPr>
              <w:spacing w:before="120" w:after="120"/>
              <w:jc w:val="center"/>
              <w:rPr>
                <w:rFonts w:ascii="Times New Roman" w:eastAsia="Times New Roman" w:hAnsi="Times New Roman" w:cs="Times New Roman"/>
                <w:b/>
                <w:color w:val="000000"/>
                <w:sz w:val="26"/>
                <w:szCs w:val="26"/>
              </w:rPr>
            </w:pPr>
          </w:p>
          <w:p w14:paraId="4D7E24F7" w14:textId="10F09A94" w:rsidR="0083371E" w:rsidRPr="00895D7A" w:rsidRDefault="0083371E">
            <w:pPr>
              <w:spacing w:before="120" w:after="120"/>
              <w:jc w:val="center"/>
              <w:rPr>
                <w:rFonts w:ascii="Times New Roman" w:eastAsia="Times New Roman" w:hAnsi="Times New Roman" w:cs="Times New Roman"/>
                <w:b/>
                <w:color w:val="000000"/>
                <w:sz w:val="26"/>
                <w:szCs w:val="26"/>
              </w:rPr>
            </w:pPr>
          </w:p>
          <w:p w14:paraId="7966DFAD" w14:textId="36274CF0" w:rsidR="0083371E" w:rsidRPr="00895D7A" w:rsidRDefault="0083371E">
            <w:pPr>
              <w:spacing w:before="120" w:after="120"/>
              <w:jc w:val="center"/>
              <w:rPr>
                <w:rFonts w:ascii="Times New Roman" w:eastAsia="Times New Roman" w:hAnsi="Times New Roman" w:cs="Times New Roman"/>
                <w:b/>
                <w:color w:val="000000"/>
                <w:sz w:val="26"/>
                <w:szCs w:val="26"/>
              </w:rPr>
            </w:pPr>
          </w:p>
          <w:p w14:paraId="1CBF6EAD" w14:textId="42592914" w:rsidR="0083371E" w:rsidRPr="00895D7A" w:rsidRDefault="0083371E">
            <w:pPr>
              <w:spacing w:before="120" w:after="120"/>
              <w:jc w:val="center"/>
              <w:rPr>
                <w:rFonts w:ascii="Times New Roman" w:eastAsia="Times New Roman" w:hAnsi="Times New Roman" w:cs="Times New Roman"/>
                <w:b/>
                <w:color w:val="000000"/>
                <w:sz w:val="26"/>
                <w:szCs w:val="26"/>
              </w:rPr>
            </w:pPr>
          </w:p>
          <w:p w14:paraId="7189C080" w14:textId="3B4218FF" w:rsidR="0083371E" w:rsidRPr="00895D7A" w:rsidRDefault="0083371E">
            <w:pPr>
              <w:spacing w:before="120" w:after="120"/>
              <w:jc w:val="center"/>
              <w:rPr>
                <w:rFonts w:ascii="Times New Roman" w:eastAsia="Times New Roman" w:hAnsi="Times New Roman" w:cs="Times New Roman"/>
                <w:b/>
                <w:color w:val="000000"/>
                <w:sz w:val="26"/>
                <w:szCs w:val="26"/>
              </w:rPr>
            </w:pPr>
          </w:p>
          <w:p w14:paraId="71C5B0A5" w14:textId="4913604E" w:rsidR="0083371E" w:rsidRPr="00895D7A" w:rsidRDefault="0083371E">
            <w:pPr>
              <w:spacing w:before="120" w:after="120"/>
              <w:jc w:val="center"/>
              <w:rPr>
                <w:rFonts w:ascii="Times New Roman" w:eastAsia="Times New Roman" w:hAnsi="Times New Roman" w:cs="Times New Roman"/>
                <w:b/>
                <w:color w:val="000000"/>
                <w:sz w:val="26"/>
                <w:szCs w:val="26"/>
              </w:rPr>
            </w:pPr>
          </w:p>
          <w:p w14:paraId="07626FB9" w14:textId="5312B711" w:rsidR="0083371E" w:rsidRPr="00895D7A" w:rsidRDefault="0083371E">
            <w:pPr>
              <w:spacing w:before="120" w:after="120"/>
              <w:jc w:val="center"/>
              <w:rPr>
                <w:rFonts w:ascii="Times New Roman" w:eastAsia="Times New Roman" w:hAnsi="Times New Roman" w:cs="Times New Roman"/>
                <w:b/>
                <w:color w:val="000000"/>
                <w:sz w:val="26"/>
                <w:szCs w:val="26"/>
              </w:rPr>
            </w:pPr>
          </w:p>
          <w:p w14:paraId="1005F58C" w14:textId="38A54543" w:rsidR="0083371E" w:rsidRPr="00895D7A" w:rsidRDefault="0083371E">
            <w:pPr>
              <w:spacing w:before="120" w:after="120"/>
              <w:jc w:val="center"/>
              <w:rPr>
                <w:rFonts w:ascii="Times New Roman" w:eastAsia="Times New Roman" w:hAnsi="Times New Roman" w:cs="Times New Roman"/>
                <w:b/>
                <w:color w:val="000000"/>
                <w:sz w:val="26"/>
                <w:szCs w:val="26"/>
              </w:rPr>
            </w:pPr>
          </w:p>
          <w:p w14:paraId="375EE811" w14:textId="250DA6F6" w:rsidR="0083371E" w:rsidRPr="00895D7A" w:rsidRDefault="0083371E">
            <w:pPr>
              <w:spacing w:before="120" w:after="120"/>
              <w:jc w:val="center"/>
              <w:rPr>
                <w:rFonts w:ascii="Times New Roman" w:eastAsia="Times New Roman" w:hAnsi="Times New Roman" w:cs="Times New Roman"/>
                <w:b/>
                <w:color w:val="000000"/>
                <w:sz w:val="26"/>
                <w:szCs w:val="26"/>
              </w:rPr>
            </w:pPr>
          </w:p>
          <w:p w14:paraId="17CAFF84" w14:textId="14FCADB9" w:rsidR="0083371E" w:rsidRPr="00895D7A" w:rsidRDefault="0083371E">
            <w:pPr>
              <w:spacing w:before="120" w:after="120"/>
              <w:jc w:val="center"/>
              <w:rPr>
                <w:rFonts w:ascii="Times New Roman" w:eastAsia="Times New Roman" w:hAnsi="Times New Roman" w:cs="Times New Roman"/>
                <w:b/>
                <w:color w:val="000000"/>
                <w:sz w:val="26"/>
                <w:szCs w:val="26"/>
              </w:rPr>
            </w:pPr>
          </w:p>
          <w:p w14:paraId="3CA14F0D" w14:textId="47DE3812" w:rsidR="0083371E" w:rsidRPr="00895D7A" w:rsidRDefault="0083371E">
            <w:pPr>
              <w:spacing w:before="120" w:after="120"/>
              <w:jc w:val="center"/>
              <w:rPr>
                <w:rFonts w:ascii="Times New Roman" w:eastAsia="Times New Roman" w:hAnsi="Times New Roman" w:cs="Times New Roman"/>
                <w:b/>
                <w:color w:val="000000"/>
                <w:sz w:val="26"/>
                <w:szCs w:val="26"/>
              </w:rPr>
            </w:pPr>
          </w:p>
          <w:p w14:paraId="3319DD1C" w14:textId="77777777" w:rsidR="0083371E" w:rsidRPr="00895D7A" w:rsidRDefault="0083371E">
            <w:pPr>
              <w:spacing w:before="120" w:after="120"/>
              <w:jc w:val="center"/>
              <w:rPr>
                <w:rFonts w:ascii="Times New Roman" w:eastAsia="Times New Roman" w:hAnsi="Times New Roman" w:cs="Times New Roman"/>
                <w:b/>
                <w:color w:val="000000"/>
                <w:sz w:val="26"/>
                <w:szCs w:val="26"/>
              </w:rPr>
            </w:pPr>
          </w:p>
          <w:p w14:paraId="54AA93B1" w14:textId="777777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0B4D17" w:rsidRPr="00895D7A" w14:paraId="14703A7C" w14:textId="77777777" w:rsidTr="00BC2D65">
        <w:trPr>
          <w:gridAfter w:val="1"/>
          <w:wAfter w:w="8" w:type="dxa"/>
        </w:trPr>
        <w:tc>
          <w:tcPr>
            <w:tcW w:w="648" w:type="dxa"/>
            <w:tcBorders>
              <w:top w:val="single" w:sz="4" w:space="0" w:color="000000"/>
              <w:left w:val="single" w:sz="4" w:space="0" w:color="000000"/>
              <w:bottom w:val="single" w:sz="4" w:space="0" w:color="000000"/>
              <w:right w:val="single" w:sz="4" w:space="0" w:color="000000"/>
            </w:tcBorders>
          </w:tcPr>
          <w:p w14:paraId="65E683D1" w14:textId="77777777" w:rsidR="000B4D17" w:rsidRPr="00895D7A" w:rsidRDefault="000B4D17">
            <w:pPr>
              <w:spacing w:before="120" w:after="120"/>
              <w:jc w:val="center"/>
              <w:rPr>
                <w:rFonts w:ascii="Times New Roman" w:eastAsia="Times New Roman" w:hAnsi="Times New Roman" w:cs="Times New Roman"/>
                <w:b/>
                <w:color w:val="000000"/>
                <w:sz w:val="26"/>
                <w:szCs w:val="26"/>
              </w:rPr>
            </w:pPr>
          </w:p>
        </w:tc>
        <w:tc>
          <w:tcPr>
            <w:tcW w:w="4613" w:type="dxa"/>
            <w:tcBorders>
              <w:top w:val="single" w:sz="4" w:space="0" w:color="000000"/>
              <w:left w:val="single" w:sz="4" w:space="0" w:color="000000"/>
              <w:bottom w:val="single" w:sz="4" w:space="0" w:color="000000"/>
              <w:right w:val="single" w:sz="4" w:space="0" w:color="000000"/>
            </w:tcBorders>
          </w:tcPr>
          <w:p w14:paraId="575BDDE3"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Cộng</w:t>
            </w:r>
          </w:p>
        </w:tc>
        <w:tc>
          <w:tcPr>
            <w:tcW w:w="850" w:type="dxa"/>
            <w:tcBorders>
              <w:top w:val="single" w:sz="4" w:space="0" w:color="000000"/>
              <w:left w:val="single" w:sz="4" w:space="0" w:color="000000"/>
              <w:bottom w:val="single" w:sz="4" w:space="0" w:color="000000"/>
              <w:right w:val="single" w:sz="4" w:space="0" w:color="000000"/>
            </w:tcBorders>
          </w:tcPr>
          <w:p w14:paraId="7A5C3C0E"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120</w:t>
            </w:r>
          </w:p>
        </w:tc>
        <w:tc>
          <w:tcPr>
            <w:tcW w:w="968" w:type="dxa"/>
            <w:tcBorders>
              <w:top w:val="single" w:sz="4" w:space="0" w:color="000000"/>
              <w:left w:val="single" w:sz="4" w:space="0" w:color="000000"/>
              <w:bottom w:val="single" w:sz="4" w:space="0" w:color="000000"/>
              <w:right w:val="single" w:sz="4" w:space="0" w:color="000000"/>
            </w:tcBorders>
          </w:tcPr>
          <w:p w14:paraId="3F78E92F"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60</w:t>
            </w:r>
          </w:p>
        </w:tc>
        <w:tc>
          <w:tcPr>
            <w:tcW w:w="1300" w:type="dxa"/>
            <w:tcBorders>
              <w:top w:val="single" w:sz="4" w:space="0" w:color="000000"/>
              <w:left w:val="single" w:sz="4" w:space="0" w:color="000000"/>
              <w:bottom w:val="single" w:sz="4" w:space="0" w:color="000000"/>
              <w:right w:val="single" w:sz="4" w:space="0" w:color="000000"/>
            </w:tcBorders>
          </w:tcPr>
          <w:p w14:paraId="1C9692E8"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55</w:t>
            </w:r>
          </w:p>
        </w:tc>
        <w:tc>
          <w:tcPr>
            <w:tcW w:w="753" w:type="dxa"/>
            <w:tcBorders>
              <w:top w:val="single" w:sz="4" w:space="0" w:color="000000"/>
              <w:left w:val="single" w:sz="4" w:space="0" w:color="000000"/>
              <w:bottom w:val="single" w:sz="4" w:space="0" w:color="000000"/>
              <w:right w:val="single" w:sz="4" w:space="0" w:color="000000"/>
            </w:tcBorders>
          </w:tcPr>
          <w:p w14:paraId="578E9829" w14:textId="77777777" w:rsidR="000B4D17" w:rsidRPr="00895D7A" w:rsidRDefault="006A4B3F">
            <w:pPr>
              <w:spacing w:before="120"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tc>
      </w:tr>
    </w:tbl>
    <w:p w14:paraId="30805581"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2.Nội dung chi tiết: </w:t>
      </w:r>
    </w:p>
    <w:tbl>
      <w:tblPr>
        <w:tblStyle w:val="affffa"/>
        <w:tblW w:w="9787" w:type="dxa"/>
        <w:tblLayout w:type="fixed"/>
        <w:tblLook w:val="0000" w:firstRow="0" w:lastRow="0" w:firstColumn="0" w:lastColumn="0" w:noHBand="0" w:noVBand="0"/>
      </w:tblPr>
      <w:tblGrid>
        <w:gridCol w:w="5760"/>
        <w:gridCol w:w="4027"/>
      </w:tblGrid>
      <w:tr w:rsidR="000B4D17" w:rsidRPr="00895D7A" w14:paraId="16E0B2A3" w14:textId="77777777">
        <w:trPr>
          <w:trHeight w:val="513"/>
        </w:trPr>
        <w:tc>
          <w:tcPr>
            <w:tcW w:w="5760" w:type="dxa"/>
          </w:tcPr>
          <w:p w14:paraId="465D0104"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1:  Tổng quan về một hệ thống Web</w:t>
            </w:r>
          </w:p>
        </w:tc>
        <w:tc>
          <w:tcPr>
            <w:tcW w:w="4027" w:type="dxa"/>
          </w:tcPr>
          <w:p w14:paraId="78FCD768" w14:textId="77777777" w:rsidR="000B4D17" w:rsidRPr="00895D7A" w:rsidRDefault="006A4B3F">
            <w:pPr>
              <w:spacing w:before="120"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Thời gian: 2 giờ</w:t>
            </w:r>
          </w:p>
        </w:tc>
      </w:tr>
    </w:tbl>
    <w:p w14:paraId="4531C273"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1. Mục tiêu của bài: </w:t>
      </w:r>
    </w:p>
    <w:p w14:paraId="20FD8833"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mô hình tổng quan về hệ thống web;</w:t>
      </w:r>
    </w:p>
    <w:p w14:paraId="395EDEE0"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nguyên tắc hoạt động của hệ thống web.</w:t>
      </w:r>
    </w:p>
    <w:p w14:paraId="079902C2"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140B759D" w14:textId="77777777" w:rsidR="000B4D17" w:rsidRPr="00895D7A" w:rsidRDefault="006A4B3F">
      <w:pPr>
        <w:widowControl/>
        <w:pBdr>
          <w:top w:val="nil"/>
          <w:left w:val="nil"/>
          <w:bottom w:val="nil"/>
          <w:right w:val="nil"/>
          <w:between w:val="nil"/>
        </w:pBd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78474656" w14:textId="6CF09282" w:rsidR="00BC2D65" w:rsidRPr="00895D7A" w:rsidRDefault="00BC2D65" w:rsidP="00BC2D65">
      <w:pPr>
        <w:spacing w:before="120" w:after="120"/>
        <w:ind w:left="38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Giới thiệu</w:t>
      </w:r>
    </w:p>
    <w:p w14:paraId="61623E1C" w14:textId="0578C3B1" w:rsidR="00BC2D65" w:rsidRPr="00895D7A" w:rsidRDefault="00BC2D65" w:rsidP="00BC2D65">
      <w:pPr>
        <w:spacing w:before="120" w:after="120"/>
        <w:ind w:left="720"/>
        <w:rPr>
          <w:rFonts w:ascii="Times New Roman" w:hAnsi="Times New Roman" w:cs="Times New Roman"/>
          <w:sz w:val="26"/>
          <w:szCs w:val="26"/>
        </w:rPr>
      </w:pPr>
      <w:r w:rsidRPr="00895D7A">
        <w:rPr>
          <w:rFonts w:ascii="Times New Roman" w:hAnsi="Times New Roman" w:cs="Times New Roman"/>
          <w:sz w:val="26"/>
          <w:szCs w:val="26"/>
        </w:rPr>
        <w:t>2.1.1. Hệ thống Web là gì?</w:t>
      </w:r>
    </w:p>
    <w:p w14:paraId="10F5B588" w14:textId="5A642C2F" w:rsidR="00BC2D65" w:rsidRPr="00895D7A" w:rsidRDefault="00BC2D65" w:rsidP="00BC2D65">
      <w:pPr>
        <w:spacing w:before="120" w:after="120"/>
        <w:ind w:left="720"/>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2.1.2. Ứng dụng thực tế của hệ thống Web.</w:t>
      </w:r>
    </w:p>
    <w:p w14:paraId="3D41D176" w14:textId="23CF7978" w:rsidR="00BC2D65" w:rsidRPr="00895D7A" w:rsidRDefault="00BC2D65" w:rsidP="00BC2D65">
      <w:pPr>
        <w:spacing w:before="120" w:after="120"/>
        <w:ind w:left="38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Mô hình hệ thống web nói chung</w:t>
      </w:r>
    </w:p>
    <w:p w14:paraId="210D7868" w14:textId="298A0D65" w:rsidR="00BC2D65" w:rsidRPr="00895D7A" w:rsidRDefault="00BC2D65" w:rsidP="00BC2D65">
      <w:pPr>
        <w:spacing w:before="120" w:after="120"/>
        <w:ind w:left="720"/>
        <w:rPr>
          <w:rFonts w:ascii="Times New Roman" w:hAnsi="Times New Roman" w:cs="Times New Roman"/>
          <w:sz w:val="26"/>
          <w:szCs w:val="26"/>
        </w:rPr>
      </w:pPr>
      <w:r w:rsidRPr="00895D7A">
        <w:rPr>
          <w:rFonts w:ascii="Times New Roman" w:hAnsi="Times New Roman" w:cs="Times New Roman"/>
          <w:sz w:val="26"/>
          <w:szCs w:val="26"/>
        </w:rPr>
        <w:t xml:space="preserve">2.2.1. Mô hình 2 lớp. </w:t>
      </w:r>
    </w:p>
    <w:p w14:paraId="1CD0EDC6" w14:textId="27D72C6A" w:rsidR="00BC2D65" w:rsidRPr="00895D7A" w:rsidRDefault="00BC2D65" w:rsidP="00BC2D65">
      <w:pPr>
        <w:spacing w:before="120" w:after="120"/>
        <w:ind w:left="720"/>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2.2.2. Mô hình 3 lớp</w:t>
      </w:r>
    </w:p>
    <w:p w14:paraId="163E7D0E" w14:textId="753FDF63" w:rsidR="00BC2D65" w:rsidRPr="00895D7A" w:rsidRDefault="00BC2D65" w:rsidP="00BC2D65">
      <w:pPr>
        <w:spacing w:before="120" w:after="120"/>
        <w:ind w:left="38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Nguyên tắc hoạt động</w:t>
      </w:r>
    </w:p>
    <w:p w14:paraId="7650376F" w14:textId="46849A52" w:rsidR="00BC2D65" w:rsidRPr="00895D7A" w:rsidRDefault="00BC2D65" w:rsidP="00BC2D65">
      <w:pPr>
        <w:spacing w:before="120" w:after="120"/>
        <w:ind w:left="720"/>
        <w:rPr>
          <w:rFonts w:ascii="Times New Roman" w:hAnsi="Times New Roman" w:cs="Times New Roman"/>
          <w:sz w:val="26"/>
          <w:szCs w:val="26"/>
        </w:rPr>
      </w:pPr>
      <w:r w:rsidRPr="00895D7A">
        <w:rPr>
          <w:rFonts w:ascii="Times New Roman" w:hAnsi="Times New Roman" w:cs="Times New Roman"/>
          <w:sz w:val="26"/>
          <w:szCs w:val="26"/>
        </w:rPr>
        <w:t>2.3.1. Giao tiếp Client – Server qua HTTP/HTTPS.</w:t>
      </w:r>
    </w:p>
    <w:p w14:paraId="55561F62" w14:textId="4BC4BD1C" w:rsidR="000B4D17" w:rsidRPr="00895D7A" w:rsidRDefault="00BC2D65" w:rsidP="00BC2D65">
      <w:pPr>
        <w:spacing w:before="120" w:after="120"/>
        <w:ind w:left="720"/>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2.3.2. Vai trò của các thành phần chính trong hệ thống.</w:t>
      </w:r>
    </w:p>
    <w:tbl>
      <w:tblPr>
        <w:tblStyle w:val="affffb"/>
        <w:tblW w:w="8820" w:type="dxa"/>
        <w:tblLayout w:type="fixed"/>
        <w:tblLook w:val="0000" w:firstRow="0" w:lastRow="0" w:firstColumn="0" w:lastColumn="0" w:noHBand="0" w:noVBand="0"/>
      </w:tblPr>
      <w:tblGrid>
        <w:gridCol w:w="5400"/>
        <w:gridCol w:w="3420"/>
      </w:tblGrid>
      <w:tr w:rsidR="000B4D17" w:rsidRPr="00895D7A" w14:paraId="097D31C3" w14:textId="77777777">
        <w:tc>
          <w:tcPr>
            <w:tcW w:w="5400" w:type="dxa"/>
          </w:tcPr>
          <w:p w14:paraId="63FED7FA"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 xml:space="preserve">Bài 2: Quản trị máy chủ Web Server </w:t>
            </w:r>
          </w:p>
        </w:tc>
        <w:tc>
          <w:tcPr>
            <w:tcW w:w="3420" w:type="dxa"/>
          </w:tcPr>
          <w:p w14:paraId="42B088CE" w14:textId="77777777" w:rsidR="000B4D17" w:rsidRPr="00895D7A" w:rsidRDefault="006A4B3F">
            <w:pPr>
              <w:spacing w:before="120" w:after="120"/>
              <w:jc w:val="right"/>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Thời gian: 15 giờ</w:t>
            </w:r>
          </w:p>
        </w:tc>
      </w:tr>
    </w:tbl>
    <w:p w14:paraId="22EAC109"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1. Mục tiêu của bài: </w:t>
      </w:r>
    </w:p>
    <w:p w14:paraId="22FC3CC7"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nguyên tắc hoạt động Web Server.</w:t>
      </w:r>
    </w:p>
    <w:p w14:paraId="41B47536"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và cấu hình được Web Server trên Windows Server.</w:t>
      </w:r>
    </w:p>
    <w:p w14:paraId="43016711"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Quản trị được Web Server.</w:t>
      </w:r>
    </w:p>
    <w:p w14:paraId="27DBD7D6"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các công cụ bảo mật cho Web Server.</w:t>
      </w:r>
    </w:p>
    <w:p w14:paraId="37F3EC5B"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Sao lưu và phục hồi Web site.</w:t>
      </w:r>
    </w:p>
    <w:p w14:paraId="23BF4111"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7B2FF320" w14:textId="77777777" w:rsidR="000B4D17" w:rsidRPr="00895D7A" w:rsidRDefault="006A4B3F" w:rsidP="004B00AB">
      <w:pPr>
        <w:widowControl/>
        <w:pBdr>
          <w:top w:val="nil"/>
          <w:left w:val="nil"/>
          <w:bottom w:val="nil"/>
          <w:right w:val="nil"/>
          <w:between w:val="nil"/>
        </w:pBd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798F1D8A" w14:textId="5EB0E427" w:rsidR="000B4D17" w:rsidRPr="00895D7A" w:rsidRDefault="006A4B3F">
      <w:pPr>
        <w:spacing w:before="120" w:after="120"/>
        <w:ind w:left="38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Giới thiệu về Web Server</w:t>
      </w:r>
    </w:p>
    <w:p w14:paraId="37833862" w14:textId="4BC2338D" w:rsidR="00C65156" w:rsidRPr="00895D7A" w:rsidRDefault="00C65156" w:rsidP="00C65156">
      <w:pPr>
        <w:spacing w:before="120" w:after="120"/>
        <w:ind w:left="720"/>
        <w:rPr>
          <w:rFonts w:ascii="Times New Roman" w:hAnsi="Times New Roman" w:cs="Times New Roman"/>
          <w:sz w:val="26"/>
          <w:szCs w:val="26"/>
        </w:rPr>
      </w:pPr>
      <w:r w:rsidRPr="00895D7A">
        <w:rPr>
          <w:rFonts w:ascii="Times New Roman" w:hAnsi="Times New Roman" w:cs="Times New Roman"/>
          <w:sz w:val="26"/>
          <w:szCs w:val="26"/>
        </w:rPr>
        <w:t>2.1.1. Web Server là gì?.</w:t>
      </w:r>
    </w:p>
    <w:p w14:paraId="4016DCDF" w14:textId="565FB15D" w:rsidR="00C65156" w:rsidRPr="00895D7A" w:rsidRDefault="00C65156" w:rsidP="00C65156">
      <w:pPr>
        <w:spacing w:before="120" w:after="120"/>
        <w:ind w:left="720"/>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2.1.2. Vai trò của Web Server trong hệ thống Web</w:t>
      </w:r>
    </w:p>
    <w:p w14:paraId="026D2E59" w14:textId="77777777" w:rsidR="000B4D17" w:rsidRPr="00895D7A" w:rsidRDefault="006A4B3F">
      <w:pPr>
        <w:spacing w:before="120" w:after="120"/>
        <w:ind w:left="38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Nguyên tắc hoạt động của  Web Server</w:t>
      </w:r>
    </w:p>
    <w:p w14:paraId="3197BF82" w14:textId="77777777" w:rsidR="000B4D17" w:rsidRPr="00895D7A" w:rsidRDefault="006A4B3F" w:rsidP="008D5E93">
      <w:pPr>
        <w:spacing w:before="120" w:after="120"/>
        <w:ind w:left="7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2.2.1.Cơ chế nhận kết nối</w:t>
      </w:r>
    </w:p>
    <w:p w14:paraId="259ABA65" w14:textId="77777777" w:rsidR="000B4D17" w:rsidRPr="00895D7A" w:rsidRDefault="006A4B3F" w:rsidP="008D5E93">
      <w:pPr>
        <w:spacing w:before="120" w:after="120"/>
        <w:ind w:left="7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2.2.2.Web Client</w:t>
      </w:r>
    </w:p>
    <w:p w14:paraId="3BED68D8" w14:textId="77777777" w:rsidR="000B4D17" w:rsidRPr="00895D7A" w:rsidRDefault="006A4B3F" w:rsidP="008D5E93">
      <w:pPr>
        <w:spacing w:before="120" w:after="120"/>
        <w:ind w:left="7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2.2.3.Web động</w:t>
      </w:r>
    </w:p>
    <w:p w14:paraId="1DDBEA22" w14:textId="77777777" w:rsidR="000B4D17" w:rsidRPr="00895D7A" w:rsidRDefault="006A4B3F">
      <w:pPr>
        <w:spacing w:before="120" w:after="120"/>
        <w:ind w:left="38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Đặc điểm của IIS (Internet Information Services)</w:t>
      </w:r>
    </w:p>
    <w:p w14:paraId="18B1CEA7" w14:textId="77777777" w:rsidR="000B4D17" w:rsidRPr="00895D7A" w:rsidRDefault="006A4B3F" w:rsidP="008D5E93">
      <w:pPr>
        <w:spacing w:before="120" w:after="120"/>
        <w:ind w:left="7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Các thành phần chính trong IIS</w:t>
      </w:r>
    </w:p>
    <w:p w14:paraId="7851AE43" w14:textId="77777777" w:rsidR="000B4D17" w:rsidRPr="00895D7A" w:rsidRDefault="006A4B3F" w:rsidP="008D5E93">
      <w:pPr>
        <w:spacing w:before="120" w:after="120"/>
        <w:ind w:left="7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IIS Isolation mode</w:t>
      </w:r>
    </w:p>
    <w:p w14:paraId="7097391F" w14:textId="77777777" w:rsidR="000B4D17" w:rsidRPr="00895D7A" w:rsidRDefault="006A4B3F" w:rsidP="008D5E93">
      <w:pPr>
        <w:spacing w:before="120" w:after="120"/>
        <w:ind w:left="7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2.3.3. Chế độ Worker process isolation</w:t>
      </w:r>
    </w:p>
    <w:p w14:paraId="747752F8" w14:textId="77777777" w:rsidR="000B4D17" w:rsidRPr="00895D7A" w:rsidRDefault="006A4B3F" w:rsidP="008D5E93">
      <w:pPr>
        <w:spacing w:before="120" w:after="120"/>
        <w:ind w:left="7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2.3.4. Nâng cao tính năng bảo mật</w:t>
      </w:r>
    </w:p>
    <w:p w14:paraId="20B6E5E9" w14:textId="77777777" w:rsidR="000B4D17" w:rsidRPr="00895D7A" w:rsidRDefault="006A4B3F" w:rsidP="008D5E93">
      <w:pPr>
        <w:spacing w:before="120" w:after="120"/>
        <w:ind w:left="7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2.3.5. Hổ trợ ứng dụng và các công cụ quản trị.</w:t>
      </w:r>
    </w:p>
    <w:p w14:paraId="239EF230" w14:textId="77777777" w:rsidR="000B4D17" w:rsidRPr="00895D7A" w:rsidRDefault="006A4B3F">
      <w:pPr>
        <w:spacing w:before="120" w:after="120"/>
        <w:ind w:left="38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Cài đặt và cấu hình IIS</w:t>
      </w:r>
    </w:p>
    <w:p w14:paraId="23BDED69" w14:textId="77777777" w:rsidR="000B4D17" w:rsidRPr="00895D7A" w:rsidRDefault="006A4B3F" w:rsidP="008D5E93">
      <w:pPr>
        <w:spacing w:before="120" w:after="120"/>
        <w:ind w:left="7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2.4.1. Cài đặt IIS Web Service</w:t>
      </w:r>
    </w:p>
    <w:p w14:paraId="4849A40B" w14:textId="77777777" w:rsidR="000B4D17" w:rsidRPr="00895D7A" w:rsidRDefault="006A4B3F" w:rsidP="008D5E93">
      <w:pPr>
        <w:spacing w:before="120" w:after="120"/>
        <w:ind w:left="7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 Cấu hình  IIS Web Service</w:t>
      </w:r>
    </w:p>
    <w:p w14:paraId="4C271E1A" w14:textId="77777777" w:rsidR="000B4D17" w:rsidRPr="00895D7A" w:rsidRDefault="006A4B3F" w:rsidP="008D5E93">
      <w:pPr>
        <w:spacing w:before="120" w:after="120"/>
        <w:ind w:left="7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2.4.2.1. Một số thuộc tính cơ bản</w:t>
      </w:r>
    </w:p>
    <w:p w14:paraId="13BA98B3" w14:textId="77777777" w:rsidR="000B4D17" w:rsidRPr="00895D7A" w:rsidRDefault="006A4B3F" w:rsidP="008D5E93">
      <w:pPr>
        <w:spacing w:before="120" w:after="120"/>
        <w:ind w:left="7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2.4.2.2. Tạo mới một Web site</w:t>
      </w:r>
    </w:p>
    <w:p w14:paraId="7880C8EA" w14:textId="77777777" w:rsidR="000B4D17" w:rsidRPr="00895D7A" w:rsidRDefault="006A4B3F" w:rsidP="008D5E93">
      <w:pPr>
        <w:spacing w:before="120" w:after="120"/>
        <w:ind w:left="7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2.4.2.3. Tạo Virtual Directory</w:t>
      </w:r>
    </w:p>
    <w:p w14:paraId="7FA8BA8E" w14:textId="77777777" w:rsidR="000B4D17" w:rsidRPr="00895D7A" w:rsidRDefault="006A4B3F" w:rsidP="008D5E93">
      <w:pPr>
        <w:spacing w:before="120" w:after="120"/>
        <w:ind w:left="7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2.4.2.4. Cấu hình bảo mật cho Web site</w:t>
      </w:r>
    </w:p>
    <w:p w14:paraId="0709DC0A" w14:textId="77777777" w:rsidR="000B4D17" w:rsidRPr="00895D7A" w:rsidRDefault="006A4B3F" w:rsidP="008D5E93">
      <w:pPr>
        <w:spacing w:before="120" w:after="120"/>
        <w:ind w:left="7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2.4.2.5. Cấu hình Web Service Extensions</w:t>
      </w:r>
    </w:p>
    <w:p w14:paraId="204B2841" w14:textId="77777777" w:rsidR="000B4D17" w:rsidRPr="00895D7A" w:rsidRDefault="006A4B3F" w:rsidP="008D5E93">
      <w:pPr>
        <w:spacing w:before="120" w:after="120"/>
        <w:ind w:left="7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2.4.2.6. Cấu hình Web Hosting</w:t>
      </w:r>
    </w:p>
    <w:p w14:paraId="7E53F710" w14:textId="77777777" w:rsidR="000B4D17" w:rsidRPr="00895D7A" w:rsidRDefault="006A4B3F" w:rsidP="008D5E93">
      <w:pPr>
        <w:spacing w:before="120" w:after="120"/>
        <w:ind w:left="7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2.4.2.7. Cấu hình IIS qua mạng (Web Interface for Remote Administration)</w:t>
      </w:r>
    </w:p>
    <w:p w14:paraId="763A1C84" w14:textId="77777777" w:rsidR="000B4D17" w:rsidRPr="00895D7A" w:rsidRDefault="006A4B3F" w:rsidP="008D5E93">
      <w:pPr>
        <w:spacing w:before="120" w:after="120"/>
        <w:ind w:left="7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2.4.2.8. Quản lý Web site bằng dòng lệnh</w:t>
      </w:r>
    </w:p>
    <w:p w14:paraId="2E64EFF6" w14:textId="77777777" w:rsidR="000B4D17" w:rsidRPr="00895D7A" w:rsidRDefault="006A4B3F" w:rsidP="008D5E93">
      <w:pPr>
        <w:spacing w:before="120" w:after="120"/>
        <w:ind w:left="7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2.4.2.9. Sao lưu và phục hồi cấu hình Web Site</w:t>
      </w:r>
    </w:p>
    <w:tbl>
      <w:tblPr>
        <w:tblStyle w:val="affffc"/>
        <w:tblW w:w="10224" w:type="dxa"/>
        <w:tblLayout w:type="fixed"/>
        <w:tblLook w:val="0000" w:firstRow="0" w:lastRow="0" w:firstColumn="0" w:lastColumn="0" w:noHBand="0" w:noVBand="0"/>
      </w:tblPr>
      <w:tblGrid>
        <w:gridCol w:w="5940"/>
        <w:gridCol w:w="4284"/>
      </w:tblGrid>
      <w:tr w:rsidR="000B4D17" w:rsidRPr="00895D7A" w14:paraId="1C1E6694" w14:textId="77777777">
        <w:tc>
          <w:tcPr>
            <w:tcW w:w="5940" w:type="dxa"/>
          </w:tcPr>
          <w:p w14:paraId="71567B85" w14:textId="77777777" w:rsidR="000B4D17" w:rsidRPr="00895D7A" w:rsidRDefault="000B4D17">
            <w:pPr>
              <w:spacing w:before="120" w:after="120"/>
              <w:rPr>
                <w:rFonts w:ascii="Times New Roman" w:eastAsia="Times New Roman" w:hAnsi="Times New Roman" w:cs="Times New Roman"/>
                <w:b/>
                <w:color w:val="000000"/>
                <w:sz w:val="26"/>
                <w:szCs w:val="26"/>
              </w:rPr>
            </w:pPr>
          </w:p>
          <w:p w14:paraId="1DCD7E47"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Bài 3: Quản trị máy chủ FTP Server </w:t>
            </w:r>
          </w:p>
        </w:tc>
        <w:tc>
          <w:tcPr>
            <w:tcW w:w="4284" w:type="dxa"/>
          </w:tcPr>
          <w:p w14:paraId="6F721F10" w14:textId="77777777" w:rsidR="000B4D17" w:rsidRPr="00895D7A" w:rsidRDefault="000B4D17">
            <w:pPr>
              <w:spacing w:before="120" w:after="120"/>
              <w:jc w:val="right"/>
              <w:rPr>
                <w:rFonts w:ascii="Times New Roman" w:eastAsia="Times New Roman" w:hAnsi="Times New Roman" w:cs="Times New Roman"/>
                <w:color w:val="000000"/>
                <w:sz w:val="26"/>
                <w:szCs w:val="26"/>
              </w:rPr>
            </w:pPr>
          </w:p>
          <w:p w14:paraId="081EAEA3" w14:textId="77777777"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Thời gian: 10 giờ</w:t>
            </w:r>
          </w:p>
        </w:tc>
      </w:tr>
    </w:tbl>
    <w:p w14:paraId="5551FA8E"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1. Mục tiêu của bài: </w:t>
      </w:r>
    </w:p>
    <w:p w14:paraId="4505FBAB"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nguyên tắc hoạt động FTP Server;</w:t>
      </w:r>
    </w:p>
    <w:p w14:paraId="1194A00C"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và cấu hình được FTP Server trên Windows Server;</w:t>
      </w:r>
    </w:p>
    <w:p w14:paraId="0DCCA66F"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Quản trị được FTP Server;</w:t>
      </w:r>
    </w:p>
    <w:p w14:paraId="7F199B08"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các công cụ bảo mật cho FTP Server;</w:t>
      </w:r>
    </w:p>
    <w:p w14:paraId="145D7047"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Sao lưu và phục hồi FTP Server.</w:t>
      </w:r>
    </w:p>
    <w:p w14:paraId="5FA91CB2"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75BECEC0" w14:textId="77777777" w:rsidR="000B4D17" w:rsidRPr="00895D7A" w:rsidRDefault="006A4B3F">
      <w:pPr>
        <w:widowControl/>
        <w:pBdr>
          <w:top w:val="nil"/>
          <w:left w:val="nil"/>
          <w:bottom w:val="nil"/>
          <w:right w:val="nil"/>
          <w:between w:val="nil"/>
        </w:pBd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340E7FC8" w14:textId="77777777" w:rsidR="000B4D17" w:rsidRPr="00895D7A" w:rsidRDefault="006A4B3F">
      <w:pPr>
        <w:spacing w:before="120" w:after="120"/>
        <w:ind w:left="38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Giao thức FTP</w:t>
      </w:r>
    </w:p>
    <w:p w14:paraId="2B48E204" w14:textId="77777777" w:rsidR="000B4D17" w:rsidRPr="00895D7A" w:rsidRDefault="006A4B3F">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Active FTP</w:t>
      </w:r>
    </w:p>
    <w:p w14:paraId="26137C6F" w14:textId="77777777" w:rsidR="000B4D17" w:rsidRPr="00895D7A" w:rsidRDefault="006A4B3F">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Passive FTP</w:t>
      </w:r>
    </w:p>
    <w:p w14:paraId="54998504" w14:textId="77777777" w:rsidR="000B4D17" w:rsidRPr="00895D7A" w:rsidRDefault="006A4B3F">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 Một số lưu ý khi truyền dữ liệu qua FTP</w:t>
      </w:r>
    </w:p>
    <w:p w14:paraId="2090CA5D" w14:textId="77777777" w:rsidR="000B4D17" w:rsidRPr="00895D7A" w:rsidRDefault="006A4B3F">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2.1.4. Cô lập người dùng truy xuất FTP Server (FTP User Isolation)  </w:t>
      </w:r>
    </w:p>
    <w:p w14:paraId="6DB01871" w14:textId="77777777" w:rsidR="000B4D17" w:rsidRPr="00895D7A" w:rsidRDefault="006A4B3F">
      <w:pPr>
        <w:spacing w:before="120" w:after="120"/>
        <w:ind w:left="38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2.2. Chương trình FTP client </w:t>
      </w:r>
    </w:p>
    <w:p w14:paraId="3C2D9ABF" w14:textId="77777777" w:rsidR="00D22F3F" w:rsidRPr="00895D7A" w:rsidRDefault="00D22F3F" w:rsidP="00D22F3F">
      <w:pPr>
        <w:spacing w:before="120" w:after="120"/>
        <w:ind w:left="380"/>
        <w:rPr>
          <w:rFonts w:ascii="Times New Roman" w:hAnsi="Times New Roman" w:cs="Times New Roman"/>
          <w:sz w:val="26"/>
          <w:szCs w:val="26"/>
        </w:rPr>
      </w:pPr>
      <w:r w:rsidRPr="00895D7A">
        <w:rPr>
          <w:rFonts w:ascii="Times New Roman" w:hAnsi="Times New Roman" w:cs="Times New Roman"/>
          <w:sz w:val="26"/>
          <w:szCs w:val="26"/>
        </w:rPr>
        <w:t>2.2.1. FTP Client là gì?</w:t>
      </w:r>
    </w:p>
    <w:p w14:paraId="14602485" w14:textId="6973DBCB" w:rsidR="00D22F3F" w:rsidRPr="00895D7A" w:rsidRDefault="00D22F3F" w:rsidP="00D22F3F">
      <w:pPr>
        <w:spacing w:before="120" w:after="120"/>
        <w:ind w:left="380"/>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2.2.2. Cách sử dụng FTP Client để kết nối Web Server</w:t>
      </w:r>
    </w:p>
    <w:p w14:paraId="17A68BE8" w14:textId="1036762C" w:rsidR="000B4D17" w:rsidRPr="00895D7A" w:rsidRDefault="006A4B3F">
      <w:pPr>
        <w:spacing w:before="120" w:after="120"/>
        <w:ind w:left="38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Giới thiệu FTP Server</w:t>
      </w:r>
    </w:p>
    <w:p w14:paraId="6B5209A3" w14:textId="77777777" w:rsidR="000B4D17" w:rsidRPr="00895D7A" w:rsidRDefault="006A4B3F">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Cài đặt dịch vụ FTP</w:t>
      </w:r>
    </w:p>
    <w:p w14:paraId="4548A18F" w14:textId="77777777" w:rsidR="000B4D17" w:rsidRPr="00895D7A" w:rsidRDefault="006A4B3F">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Cấu hình dịch vụ FTP</w:t>
      </w:r>
    </w:p>
    <w:p w14:paraId="0E6AC1CB" w14:textId="77777777" w:rsidR="000B4D17" w:rsidRPr="00895D7A" w:rsidRDefault="006A4B3F">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2.3.2.1.  Tạo mới FTP site</w:t>
      </w:r>
    </w:p>
    <w:p w14:paraId="3099503B" w14:textId="77777777" w:rsidR="000B4D17" w:rsidRPr="00895D7A" w:rsidRDefault="006A4B3F">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2.3.2.2. Tạo và xóa FTP site bằng dòng lệnh</w:t>
      </w:r>
    </w:p>
    <w:p w14:paraId="04A7A5DA" w14:textId="77777777" w:rsidR="000B4D17" w:rsidRPr="00895D7A" w:rsidRDefault="006A4B3F">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2.3.2.3. Theo dõi các user login vào FTP Server</w:t>
      </w:r>
    </w:p>
    <w:p w14:paraId="2E925B70" w14:textId="77777777" w:rsidR="000B4D17" w:rsidRPr="00895D7A" w:rsidRDefault="006A4B3F">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2.3.2.4. Điều khiển truy xuất đến FTP site</w:t>
      </w:r>
    </w:p>
    <w:p w14:paraId="3FCA96DA" w14:textId="77777777" w:rsidR="000B4D17" w:rsidRPr="00895D7A" w:rsidRDefault="006A4B3F">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2.3.2.5. Tạo Virtual Directory</w:t>
      </w:r>
    </w:p>
    <w:p w14:paraId="5A0A07C1" w14:textId="77777777" w:rsidR="000B4D17" w:rsidRPr="00895D7A" w:rsidRDefault="006A4B3F">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2.3.2.6. Tạo nhiều FTP site</w:t>
      </w:r>
    </w:p>
    <w:p w14:paraId="4DD859CB" w14:textId="77777777" w:rsidR="000B4D17" w:rsidRPr="00895D7A" w:rsidRDefault="006A4B3F">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2.3.2.7. Cấu hình FTP User Isolate</w:t>
      </w:r>
    </w:p>
    <w:p w14:paraId="7FF9A30C" w14:textId="77777777" w:rsidR="000B4D17" w:rsidRPr="00895D7A" w:rsidRDefault="006A4B3F">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2.3.2.8. Theo dõi và cấu hình nhật ký cho FTP</w:t>
      </w:r>
    </w:p>
    <w:p w14:paraId="26F10F8D" w14:textId="77777777" w:rsidR="000B4D17" w:rsidRPr="00895D7A" w:rsidRDefault="006A4B3F">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2.3.2.9. Khởi động và tắt dịch vụ FTP</w:t>
      </w:r>
    </w:p>
    <w:p w14:paraId="08EE685F" w14:textId="77777777" w:rsidR="000B4D17" w:rsidRPr="00895D7A" w:rsidRDefault="006A4B3F">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2.3.2.10. Lưu trữ và phục hồi thông tin cấu hình</w:t>
      </w:r>
    </w:p>
    <w:p w14:paraId="3D26B750" w14:textId="23DC5A8C" w:rsidR="000B4D17" w:rsidRPr="00895D7A" w:rsidRDefault="006A4B3F" w:rsidP="00537C21">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4: Hệ thống thư điện tử</w:t>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t>Thời gian: 3 giờ</w:t>
      </w:r>
    </w:p>
    <w:p w14:paraId="115357C0" w14:textId="77777777"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1. Mục tiêu của bài:</w:t>
      </w:r>
      <w:r w:rsidRPr="00895D7A">
        <w:rPr>
          <w:rFonts w:ascii="Times New Roman" w:eastAsia="Times New Roman" w:hAnsi="Times New Roman" w:cs="Times New Roman"/>
          <w:color w:val="000000"/>
          <w:sz w:val="26"/>
          <w:szCs w:val="26"/>
        </w:rPr>
        <w:t xml:space="preserve"> </w:t>
      </w:r>
    </w:p>
    <w:p w14:paraId="455A1281"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tổng quan về thư điện tử;</w:t>
      </w:r>
    </w:p>
    <w:p w14:paraId="2B84A9B8"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Trình bày được kiến trúc và hoạt động của thư điện tử;</w:t>
      </w:r>
    </w:p>
    <w:p w14:paraId="1B6FBCEE"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cấu trúc của địa chỉ thư điện tử.</w:t>
      </w:r>
    </w:p>
    <w:p w14:paraId="28AFBC12"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78CECE8F" w14:textId="77777777" w:rsidR="000B4D17" w:rsidRPr="00895D7A" w:rsidRDefault="006A4B3F">
      <w:pPr>
        <w:widowControl/>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2. Nội dung bài</w:t>
      </w:r>
      <w:r w:rsidRPr="00895D7A">
        <w:rPr>
          <w:rFonts w:ascii="Times New Roman" w:eastAsia="Times New Roman" w:hAnsi="Times New Roman" w:cs="Times New Roman"/>
          <w:color w:val="000000"/>
          <w:sz w:val="26"/>
          <w:szCs w:val="26"/>
        </w:rPr>
        <w:t>:</w:t>
      </w:r>
    </w:p>
    <w:p w14:paraId="3664A026" w14:textId="77777777" w:rsidR="00DE73FC" w:rsidRPr="00895D7A" w:rsidRDefault="00DE73FC" w:rsidP="00DE73FC">
      <w:pPr>
        <w:pBdr>
          <w:top w:val="nil"/>
          <w:left w:val="nil"/>
          <w:bottom w:val="nil"/>
          <w:right w:val="nil"/>
          <w:between w:val="nil"/>
        </w:pBdr>
        <w:spacing w:before="120" w:after="120"/>
        <w:ind w:left="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w:t>
      </w:r>
      <w:r w:rsidRPr="00895D7A">
        <w:rPr>
          <w:rFonts w:ascii="Times New Roman" w:eastAsia="Times New Roman" w:hAnsi="Times New Roman" w:cs="Times New Roman"/>
          <w:b/>
          <w:color w:val="000000"/>
          <w:sz w:val="26"/>
          <w:szCs w:val="26"/>
        </w:rPr>
        <w:t xml:space="preserve"> </w:t>
      </w:r>
      <w:r w:rsidRPr="00895D7A">
        <w:rPr>
          <w:rFonts w:ascii="Times New Roman" w:eastAsia="Times New Roman" w:hAnsi="Times New Roman" w:cs="Times New Roman"/>
          <w:color w:val="000000"/>
          <w:sz w:val="26"/>
          <w:szCs w:val="26"/>
        </w:rPr>
        <w:t>Giới thiệu thư điện tử</w:t>
      </w:r>
    </w:p>
    <w:p w14:paraId="4D609829" w14:textId="77777777" w:rsidR="00DE73FC" w:rsidRPr="00895D7A" w:rsidRDefault="00DE73FC" w:rsidP="00DE73FC">
      <w:pPr>
        <w:spacing w:before="120" w:after="120"/>
        <w:ind w:left="450"/>
        <w:rPr>
          <w:rFonts w:ascii="Times New Roman" w:hAnsi="Times New Roman" w:cs="Times New Roman"/>
          <w:sz w:val="26"/>
          <w:szCs w:val="26"/>
        </w:rPr>
      </w:pPr>
      <w:r w:rsidRPr="00895D7A">
        <w:rPr>
          <w:rFonts w:ascii="Times New Roman" w:hAnsi="Times New Roman" w:cs="Times New Roman"/>
          <w:sz w:val="26"/>
          <w:szCs w:val="26"/>
        </w:rPr>
        <w:t>2.1.1. Khái niệm thư điện tử</w:t>
      </w:r>
    </w:p>
    <w:p w14:paraId="0DBA4C3E" w14:textId="77777777" w:rsidR="00DE73FC" w:rsidRPr="00895D7A" w:rsidRDefault="00DE73FC" w:rsidP="00DE73FC">
      <w:pPr>
        <w:widowControl/>
        <w:spacing w:before="120" w:after="120"/>
        <w:ind w:left="450"/>
        <w:rPr>
          <w:rFonts w:ascii="Times New Roman" w:eastAsiaTheme="minorHAnsi" w:hAnsi="Times New Roman" w:cs="Times New Roman"/>
          <w:sz w:val="26"/>
          <w:szCs w:val="26"/>
        </w:rPr>
      </w:pPr>
      <w:r w:rsidRPr="00895D7A">
        <w:rPr>
          <w:rFonts w:ascii="Times New Roman" w:hAnsi="Times New Roman" w:cs="Times New Roman"/>
          <w:sz w:val="26"/>
          <w:szCs w:val="26"/>
        </w:rPr>
        <w:t>2.1.2. Thành phần của một hệ thống thư điện tử</w:t>
      </w:r>
    </w:p>
    <w:p w14:paraId="3F0B96DA" w14:textId="77777777" w:rsidR="00DE73FC" w:rsidRPr="00895D7A" w:rsidRDefault="00DE73FC" w:rsidP="00DE73FC">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Kiến trúc và hoạt động của hệ thống thư điện tử</w:t>
      </w:r>
    </w:p>
    <w:p w14:paraId="3AA7091B" w14:textId="77777777" w:rsidR="00DE73FC" w:rsidRPr="00895D7A" w:rsidRDefault="00DE73FC" w:rsidP="00DE73F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Những nhân tố cơ bản của hệ thống thư điện tử</w:t>
      </w:r>
    </w:p>
    <w:p w14:paraId="35151778" w14:textId="77777777" w:rsidR="00DE73FC" w:rsidRPr="00895D7A" w:rsidRDefault="00DE73FC" w:rsidP="00DE73F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Giới thiệu về giao thức SMTP</w:t>
      </w:r>
    </w:p>
    <w:p w14:paraId="05321516" w14:textId="77777777" w:rsidR="00DE73FC" w:rsidRPr="00895D7A" w:rsidRDefault="00DE73FC" w:rsidP="00DE73F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Giới thiệu về giao thức POP và IMAP</w:t>
      </w:r>
    </w:p>
    <w:p w14:paraId="6D5FB333" w14:textId="77777777" w:rsidR="00DE73FC" w:rsidRPr="00895D7A" w:rsidRDefault="00DE73FC" w:rsidP="00DE73FC">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Giới thiệu về cấu trúc của địa chỉ thư điện tử</w:t>
      </w:r>
    </w:p>
    <w:p w14:paraId="0B6A8CF0" w14:textId="77777777" w:rsidR="00DE73FC" w:rsidRPr="00895D7A" w:rsidRDefault="00DE73FC" w:rsidP="00DE73FC">
      <w:pPr>
        <w:spacing w:before="120" w:after="120"/>
        <w:ind w:left="450"/>
        <w:rPr>
          <w:rFonts w:ascii="Times New Roman" w:eastAsia="Times New Roman" w:hAnsi="Times New Roman" w:cs="Times New Roman"/>
          <w:color w:val="000000"/>
          <w:sz w:val="26"/>
          <w:szCs w:val="26"/>
        </w:rPr>
      </w:pPr>
      <w:r w:rsidRPr="00895D7A">
        <w:rPr>
          <w:rFonts w:ascii="Times New Roman" w:hAnsi="Times New Roman" w:cs="Times New Roman"/>
          <w:sz w:val="26"/>
          <w:szCs w:val="26"/>
        </w:rPr>
        <w:t>2</w:t>
      </w:r>
      <w:r w:rsidRPr="00895D7A">
        <w:rPr>
          <w:rFonts w:ascii="Times New Roman" w:eastAsia="Times New Roman" w:hAnsi="Times New Roman" w:cs="Times New Roman"/>
          <w:color w:val="000000"/>
          <w:sz w:val="26"/>
          <w:szCs w:val="26"/>
        </w:rPr>
        <w:t>.3.1. Cấu trúc cơ bản của một địa chỉ email.</w:t>
      </w:r>
    </w:p>
    <w:p w14:paraId="6F01E4B9" w14:textId="445F8BA8" w:rsidR="00537C21" w:rsidRPr="00895D7A" w:rsidRDefault="00DE73FC" w:rsidP="00DE73F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Quy tắc và lưu ý khi đặt địa chỉ email.</w:t>
      </w:r>
    </w:p>
    <w:p w14:paraId="1ED50C3C" w14:textId="46592F50"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5: Giới thiệu về Mail Server</w:t>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r>
      <w:r w:rsidR="0057256F">
        <w:rPr>
          <w:rFonts w:ascii="Times New Roman" w:eastAsia="Times New Roman" w:hAnsi="Times New Roman" w:cs="Times New Roman"/>
          <w:color w:val="000000"/>
          <w:sz w:val="26"/>
          <w:szCs w:val="26"/>
        </w:rPr>
        <w:tab/>
      </w:r>
      <w:r w:rsidR="0057256F">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Thời gian: 5 giờ</w:t>
      </w:r>
    </w:p>
    <w:p w14:paraId="6E432A44"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1. Mục tiêu của bài: </w:t>
      </w:r>
    </w:p>
    <w:p w14:paraId="21B9760E"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được phần mềm quản trị Mail Server;</w:t>
      </w:r>
    </w:p>
    <w:p w14:paraId="62F2BA98"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được các tính năng truy cập của Client;</w:t>
      </w:r>
    </w:p>
    <w:p w14:paraId="14ED4C50"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So sánh được những cải tiến của phần mềm Mail Server so với những phiên bản khác nhau;</w:t>
      </w:r>
    </w:p>
    <w:p w14:paraId="6E954C89"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biệt, đánh giá được các ưu điểm của từng hệ thống Mail server khác nhau, từ đó có thể lựa chọn chương trình quản lý mail server phù.</w:t>
      </w:r>
    </w:p>
    <w:p w14:paraId="70A61BCD"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2F858760" w14:textId="77777777" w:rsidR="000B4D17" w:rsidRPr="00895D7A" w:rsidRDefault="006A4B3F">
      <w:pPr>
        <w:widowControl/>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Nội dung bài:</w:t>
      </w:r>
    </w:p>
    <w:p w14:paraId="4326CCCB" w14:textId="77777777" w:rsidR="00DE73FC" w:rsidRPr="00895D7A" w:rsidRDefault="00DE73FC" w:rsidP="00DE73FC">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2.1. Mail Server </w:t>
      </w:r>
    </w:p>
    <w:p w14:paraId="428B4EA1" w14:textId="77777777" w:rsidR="00DE73FC" w:rsidRPr="00895D7A" w:rsidRDefault="00DE73FC" w:rsidP="00DE73F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Mail Server là gì?</w:t>
      </w:r>
    </w:p>
    <w:p w14:paraId="755449E1" w14:textId="77777777" w:rsidR="00DE73FC" w:rsidRPr="00895D7A" w:rsidRDefault="00DE73FC" w:rsidP="00DE73F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Vai trò và chức năng của Mail Server</w:t>
      </w:r>
    </w:p>
    <w:p w14:paraId="3DA3434F" w14:textId="77777777" w:rsidR="00DE73FC" w:rsidRPr="00895D7A" w:rsidRDefault="00DE73FC" w:rsidP="00DE73FC">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 tính năng truy cập của Client</w:t>
      </w:r>
    </w:p>
    <w:p w14:paraId="3B5A103B" w14:textId="77777777" w:rsidR="00DE73FC" w:rsidRPr="00895D7A" w:rsidRDefault="00DE73FC" w:rsidP="00DE73F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Truy cập qua phần mềm Email Client</w:t>
      </w:r>
    </w:p>
    <w:p w14:paraId="092D7BCE" w14:textId="77777777" w:rsidR="00DE73FC" w:rsidRPr="00895D7A" w:rsidRDefault="00DE73FC" w:rsidP="00DE73F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2.2.2. Truy cập qua Webmail </w:t>
      </w:r>
    </w:p>
    <w:p w14:paraId="30F3558B" w14:textId="77777777" w:rsidR="00DE73FC" w:rsidRPr="00895D7A" w:rsidRDefault="00DE73FC" w:rsidP="00DE73FC">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2.2.3. Những cải tiến của Mail Server </w:t>
      </w:r>
    </w:p>
    <w:p w14:paraId="022588D2" w14:textId="77777777" w:rsidR="00DE73FC" w:rsidRPr="00895D7A" w:rsidRDefault="00DE73FC" w:rsidP="00DE73F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Cải tiến về bảo mật và chống spam.</w:t>
      </w:r>
    </w:p>
    <w:p w14:paraId="112FB054" w14:textId="5864A5F6" w:rsidR="00537C21" w:rsidRPr="00895D7A" w:rsidRDefault="00DE73FC" w:rsidP="00DE73F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Cải tiến về hiệu năng và tích hợp hệ thống</w:t>
      </w:r>
    </w:p>
    <w:p w14:paraId="12D7A0AA" w14:textId="6678F97C"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6: Cài đặt máy chủ Mail Server</w:t>
      </w:r>
      <w:r w:rsidRPr="00895D7A">
        <w:rPr>
          <w:rFonts w:ascii="Times New Roman" w:eastAsia="Times New Roman" w:hAnsi="Times New Roman" w:cs="Times New Roman"/>
          <w:color w:val="000000"/>
          <w:sz w:val="26"/>
          <w:szCs w:val="26"/>
        </w:rPr>
        <w:tab/>
      </w:r>
      <w:r w:rsidR="0057256F">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t>Thời gian: 15 giờ</w:t>
      </w:r>
    </w:p>
    <w:p w14:paraId="753B67E8" w14:textId="77777777"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1. Mục tiêu của bài:</w:t>
      </w:r>
      <w:r w:rsidRPr="00895D7A">
        <w:rPr>
          <w:rFonts w:ascii="Times New Roman" w:eastAsia="Times New Roman" w:hAnsi="Times New Roman" w:cs="Times New Roman"/>
          <w:color w:val="000000"/>
          <w:sz w:val="26"/>
          <w:szCs w:val="26"/>
        </w:rPr>
        <w:t xml:space="preserve"> </w:t>
      </w:r>
    </w:p>
    <w:p w14:paraId="030E1A6F"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Trình bày được các dịch vụ cần thiết trước khi cài phần mềm Mail Server;</w:t>
      </w:r>
    </w:p>
    <w:p w14:paraId="4F18BE35"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thiết lập và cấu hình được hệ thống Mail Server.</w:t>
      </w:r>
    </w:p>
    <w:p w14:paraId="0345E5B4"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2B89EAD5"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6502A8F3" w14:textId="77777777"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Cài đặt các dịch vụ hỗ trợ Mail Server</w:t>
      </w:r>
    </w:p>
    <w:p w14:paraId="32184C44" w14:textId="77777777" w:rsidR="000B4D17" w:rsidRPr="00895D7A" w:rsidRDefault="006A4B3F" w:rsidP="0083371E">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Các giao thức được sử dụng trong hệ thống Mail.</w:t>
      </w:r>
    </w:p>
    <w:p w14:paraId="6932AC4F"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2.1.1.1. SMTP(Simple Mail Transfer Protocol).</w:t>
      </w:r>
    </w:p>
    <w:p w14:paraId="58094A35"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2.1.1.2. Post Office Protocol</w:t>
      </w:r>
    </w:p>
    <w:p w14:paraId="7770C897"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2.1.1.3. Internet Message Access Protocol.</w:t>
      </w:r>
    </w:p>
    <w:p w14:paraId="3CCC33EE"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2.1.1.4. MIME.</w:t>
      </w:r>
    </w:p>
    <w:p w14:paraId="00F0FAAC"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2.1.1.5. X.400</w:t>
      </w:r>
    </w:p>
    <w:p w14:paraId="37CD375B" w14:textId="77777777" w:rsidR="000B4D17" w:rsidRPr="00895D7A" w:rsidRDefault="006A4B3F" w:rsidP="0083371E">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Giới thiệu về hệ thống mail.</w:t>
      </w:r>
    </w:p>
    <w:p w14:paraId="56D1719B"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2.1.2.1. Mail gateway.</w:t>
      </w:r>
    </w:p>
    <w:p w14:paraId="3C001A8E"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2.1.2.2. Mail Host.</w:t>
      </w:r>
    </w:p>
    <w:p w14:paraId="6B078BDB"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2.1.2.3. Mail Server.</w:t>
      </w:r>
    </w:p>
    <w:p w14:paraId="1B8D3B55"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2.1.2.4. Mail Client</w:t>
      </w:r>
    </w:p>
    <w:p w14:paraId="1429FF94"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2.1.2.5. Một số sơ đồ hệ thống mail thường dung.</w:t>
      </w:r>
    </w:p>
    <w:p w14:paraId="2A3E801F" w14:textId="77777777" w:rsidR="000B4D17" w:rsidRPr="00895D7A" w:rsidRDefault="006A4B3F" w:rsidP="0083371E">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 Một số khái niệm</w:t>
      </w:r>
    </w:p>
    <w:p w14:paraId="3AC5F74F"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2.1.3.1. Mail User Agent (MUA).</w:t>
      </w:r>
    </w:p>
    <w:p w14:paraId="57AD6791"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2.1.3.2. Mail Transfer Agent (MTA).</w:t>
      </w:r>
    </w:p>
    <w:p w14:paraId="326B05A9"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2.1.3.3. Mailbox.</w:t>
      </w:r>
    </w:p>
    <w:p w14:paraId="4EC4F205"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2.1.3.4. Hàng đợi mail (mail queue).</w:t>
      </w:r>
    </w:p>
    <w:p w14:paraId="74858A8C"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2.1.3.5. Alias mail.</w:t>
      </w:r>
    </w:p>
    <w:p w14:paraId="422109CE" w14:textId="77777777" w:rsidR="000B4D17" w:rsidRPr="00895D7A" w:rsidRDefault="006A4B3F" w:rsidP="0083371E">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2.1.4. Mối liên hệ giữa DNS và Mail Server</w:t>
      </w:r>
    </w:p>
    <w:p w14:paraId="088201E0" w14:textId="77777777"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Cài đặt hệ thống máy chủ Mail Server</w:t>
      </w:r>
    </w:p>
    <w:p w14:paraId="7E8EA046"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Giới thiệu các chương trình Mail Server.</w:t>
      </w:r>
    </w:p>
    <w:p w14:paraId="40A79C95"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Cài đặt Exchange 2003 Server.</w:t>
      </w:r>
    </w:p>
    <w:p w14:paraId="792EE368"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Cài đặt Exchange 2003 Server.</w:t>
      </w:r>
    </w:p>
    <w:p w14:paraId="16D70079"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2.2.4. Một số tiện ích cần thiết của Exchange Server.</w:t>
      </w:r>
    </w:p>
    <w:p w14:paraId="5139E6D1"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2.2.5. Cài Đặt Mdaemon.</w:t>
      </w:r>
    </w:p>
    <w:p w14:paraId="3558B6FE"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2.2.6. Cấu hình Mail Mdaemon Server.</w:t>
      </w:r>
    </w:p>
    <w:p w14:paraId="27710AA9"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2.2.7. Cấu hình lịch kết nối và dịch vụ quay số.</w:t>
      </w:r>
    </w:p>
    <w:p w14:paraId="36B2CDD0"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2.2.8. Cấu hình DomainPOP Mail.</w:t>
      </w:r>
    </w:p>
    <w:p w14:paraId="048E64EE"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2.2.9. WorldClient Server.</w:t>
      </w:r>
    </w:p>
    <w:p w14:paraId="50BF54E0" w14:textId="77777777" w:rsidR="00537C21" w:rsidRPr="00895D7A" w:rsidRDefault="00537C21" w:rsidP="00537C21">
      <w:pPr>
        <w:spacing w:before="120" w:after="120"/>
        <w:rPr>
          <w:rFonts w:ascii="Times New Roman" w:eastAsia="Times New Roman" w:hAnsi="Times New Roman" w:cs="Times New Roman"/>
          <w:b/>
          <w:color w:val="000000"/>
          <w:sz w:val="26"/>
          <w:szCs w:val="26"/>
        </w:rPr>
      </w:pPr>
    </w:p>
    <w:p w14:paraId="65C2B30F" w14:textId="0FB29308" w:rsidR="000B4D17" w:rsidRPr="00895D7A" w:rsidRDefault="006A4B3F" w:rsidP="00537C21">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7: Quản lý người nhận và chính sách người nhận</w:t>
      </w:r>
      <w:r w:rsidRPr="00895D7A">
        <w:rPr>
          <w:rFonts w:ascii="Times New Roman" w:eastAsia="Times New Roman" w:hAnsi="Times New Roman" w:cs="Times New Roman"/>
          <w:color w:val="000000"/>
          <w:sz w:val="26"/>
          <w:szCs w:val="26"/>
        </w:rPr>
        <w:t xml:space="preserve">        Thời gian:   20 giờ</w:t>
      </w:r>
    </w:p>
    <w:p w14:paraId="795C33EB"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1. Mục tiêu của bài: </w:t>
      </w:r>
    </w:p>
    <w:p w14:paraId="6140A6AB"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các chính sánh người nhận;</w:t>
      </w:r>
    </w:p>
    <w:p w14:paraId="0846E855"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Tạo được danh sách người nhận;</w:t>
      </w:r>
    </w:p>
    <w:p w14:paraId="234BC22C"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Quản lý được các thiết lập cho người nhận;</w:t>
      </w:r>
    </w:p>
    <w:p w14:paraId="2C64DBCA"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Cập nhật được danh sách người dùng.</w:t>
      </w:r>
    </w:p>
    <w:p w14:paraId="3450AB00"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15BCF7F1"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7F611C8A"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Giới thiệu chung về người nhận.</w:t>
      </w:r>
    </w:p>
    <w:p w14:paraId="4B90C55B" w14:textId="77777777" w:rsidR="007E3286" w:rsidRPr="00895D7A" w:rsidRDefault="007E3286" w:rsidP="007E3286">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Khái niệm người nhận trong email.</w:t>
      </w:r>
    </w:p>
    <w:p w14:paraId="0BF00B34" w14:textId="77777777" w:rsidR="007E3286" w:rsidRPr="00895D7A" w:rsidRDefault="007E3286" w:rsidP="007E3286">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Phân loại người nhận theo mục đích sử dụng.</w:t>
      </w:r>
    </w:p>
    <w:p w14:paraId="12EA86E3"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Giới thiệu về chính sách người nhận</w:t>
      </w:r>
    </w:p>
    <w:p w14:paraId="4A456065" w14:textId="77777777" w:rsidR="007E3286" w:rsidRPr="00895D7A" w:rsidRDefault="007E3286" w:rsidP="007E3286">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Quản lí các địa chỉ thư điện tử.</w:t>
      </w:r>
    </w:p>
    <w:p w14:paraId="628FE9CA" w14:textId="77777777" w:rsidR="007E3286" w:rsidRPr="00895D7A" w:rsidRDefault="007E3286" w:rsidP="007E3286">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Quản lí các hộp thư sử dụng Mailbox Manager</w:t>
      </w:r>
    </w:p>
    <w:p w14:paraId="4608E830"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Tạo người nhận</w:t>
      </w:r>
    </w:p>
    <w:p w14:paraId="5EC0524D" w14:textId="77777777" w:rsidR="007E3286" w:rsidRPr="00895D7A" w:rsidRDefault="007E3286" w:rsidP="007E3286">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Tạo người nhận cá nhân.</w:t>
      </w:r>
    </w:p>
    <w:p w14:paraId="13223E26" w14:textId="77777777" w:rsidR="007E3286" w:rsidRPr="00895D7A" w:rsidRDefault="007E3286" w:rsidP="007E3286">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2.3.2. Tạo nhóm người nhận. </w:t>
      </w:r>
    </w:p>
    <w:p w14:paraId="23B6FA0B"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Giới thiệu về nhóm Query-Based phân tán</w:t>
      </w:r>
    </w:p>
    <w:p w14:paraId="3DA3415A" w14:textId="77777777" w:rsidR="007E3286" w:rsidRPr="00895D7A" w:rsidRDefault="007E3286" w:rsidP="007E3286">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2.4.1 Mô tả về các nhóm Query –Based phân tán.</w:t>
      </w:r>
    </w:p>
    <w:p w14:paraId="3B0EECDE" w14:textId="77777777" w:rsidR="007E3286" w:rsidRPr="00895D7A" w:rsidRDefault="007E3286" w:rsidP="007E3286">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 Cải tiến Exchange 2003 SP3 Server để làm việc với Window Server 2008.</w:t>
      </w:r>
    </w:p>
    <w:p w14:paraId="46A1CBF4" w14:textId="77777777" w:rsidR="007E3286" w:rsidRPr="00895D7A" w:rsidRDefault="007E3286" w:rsidP="007E3286">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2.4.3 Các nhóm Query-Based phân tán làm việc như thế nào.</w:t>
      </w:r>
    </w:p>
    <w:p w14:paraId="481A182C" w14:textId="77777777" w:rsidR="007E3286" w:rsidRPr="00895D7A" w:rsidRDefault="007E3286" w:rsidP="007E3286">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2.4.4 Các chỉ dẫn cho việc tạo lập các nhóm Query-Based </w:t>
      </w:r>
    </w:p>
    <w:p w14:paraId="2C1E233B"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 Quản lý người nhận</w:t>
      </w:r>
    </w:p>
    <w:p w14:paraId="1B3A60B5" w14:textId="77777777" w:rsidR="007E3286" w:rsidRPr="00895D7A" w:rsidRDefault="007E3286" w:rsidP="007E3286">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2.5.1. Quản lý tài khoản người dùng cá nhân.</w:t>
      </w:r>
    </w:p>
    <w:p w14:paraId="299CC42A" w14:textId="77777777" w:rsidR="007E3286" w:rsidRPr="00895D7A" w:rsidRDefault="007E3286" w:rsidP="007E3286">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2.5.2. Quản lý danh sách và nhóm người nhận.</w:t>
      </w:r>
    </w:p>
    <w:p w14:paraId="7E1E52E0"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 Quản lý các thiết lập cho người nhận</w:t>
      </w:r>
    </w:p>
    <w:p w14:paraId="6C5E507C" w14:textId="77777777" w:rsidR="007E3286" w:rsidRPr="00895D7A" w:rsidRDefault="007E3286" w:rsidP="007E3286">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2.6.1 Thiết lập cấu hình tin nhắn cho Mailbox-Enabled Recipients.</w:t>
      </w:r>
    </w:p>
    <w:p w14:paraId="7942A1A6" w14:textId="77777777" w:rsidR="007E3286" w:rsidRPr="00895D7A" w:rsidRDefault="007E3286" w:rsidP="007E3286">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2.6.2 Thiết lập tiện ích Exchange cho Mailbox-Enabled Recipients.</w:t>
      </w:r>
    </w:p>
    <w:p w14:paraId="0C406035"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2.7. Quản lý về danh sách địa chỉ</w:t>
      </w:r>
    </w:p>
    <w:p w14:paraId="1CB79152" w14:textId="77777777" w:rsidR="007E3286" w:rsidRPr="00895D7A" w:rsidRDefault="007E3286" w:rsidP="007E3286">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2.7.1 Mô tả danh sách địa chỉ.</w:t>
      </w:r>
    </w:p>
    <w:p w14:paraId="494EB5E1" w14:textId="77777777" w:rsidR="007E3286" w:rsidRPr="00895D7A" w:rsidRDefault="007E3286" w:rsidP="007E3286">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2.7.2 Tạo các danh sách địa chỉ.</w:t>
      </w:r>
    </w:p>
    <w:p w14:paraId="6BA45054" w14:textId="77777777" w:rsidR="007E3286" w:rsidRPr="00895D7A" w:rsidRDefault="007E3286" w:rsidP="007E3286">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2.7.3 Các danh sách địa chỉ hoạt động độc lập.</w:t>
      </w:r>
    </w:p>
    <w:p w14:paraId="19AA8D52" w14:textId="77777777" w:rsidR="007E3286" w:rsidRPr="00895D7A" w:rsidRDefault="007E3286" w:rsidP="007E3286">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2.7.4 Tùy chỉnh Details Templates.</w:t>
      </w:r>
    </w:p>
    <w:p w14:paraId="3EFC3E5C" w14:textId="77777777" w:rsidR="007E3286" w:rsidRPr="00895D7A" w:rsidRDefault="007E3286" w:rsidP="007E3286">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2.8. Dịch vụ cập nhật người dung.</w:t>
      </w:r>
    </w:p>
    <w:p w14:paraId="6DF11268" w14:textId="77777777" w:rsidR="007E3286" w:rsidRPr="00895D7A" w:rsidRDefault="007E3286" w:rsidP="007E3286">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2.8.1. Cập nhật thủ công qua giao diện quản trị.</w:t>
      </w:r>
    </w:p>
    <w:p w14:paraId="545C0875" w14:textId="77777777" w:rsidR="007E3286" w:rsidRPr="00895D7A" w:rsidRDefault="007E3286" w:rsidP="007E3286">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2.8.2. Cập nhật tự động thông qua tích hợp hệ thống.</w:t>
      </w:r>
    </w:p>
    <w:p w14:paraId="3CCA972F" w14:textId="2CA72153"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8: Quản lý truy cập trong hệ thống Mail Server</w:t>
      </w:r>
      <w:r w:rsidRPr="00895D7A">
        <w:rPr>
          <w:rFonts w:ascii="Times New Roman" w:eastAsia="Times New Roman" w:hAnsi="Times New Roman" w:cs="Times New Roman"/>
          <w:color w:val="000000"/>
          <w:sz w:val="26"/>
          <w:szCs w:val="26"/>
        </w:rPr>
        <w:t xml:space="preserve">        Thời gian:      25 giờ</w:t>
      </w:r>
    </w:p>
    <w:p w14:paraId="4316B666"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1. Mục tiêu của bài: </w:t>
      </w:r>
    </w:p>
    <w:p w14:paraId="5960361A"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các chính sánh người nhận;</w:t>
      </w:r>
    </w:p>
    <w:p w14:paraId="5B08757C"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Tạo được danh sách người nhận;</w:t>
      </w:r>
    </w:p>
    <w:p w14:paraId="6E90016B"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Quản lý được các thiết lập cho người nhận;</w:t>
      </w:r>
    </w:p>
    <w:p w14:paraId="25934AE0"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Cập nhật được danh sách người dùng.</w:t>
      </w:r>
    </w:p>
    <w:p w14:paraId="1EAC4786"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5240927B" w14:textId="77777777" w:rsidR="000B4D17" w:rsidRPr="00895D7A" w:rsidRDefault="006A4B3F">
      <w:pPr>
        <w:widowControl/>
        <w:pBdr>
          <w:top w:val="nil"/>
          <w:left w:val="nil"/>
          <w:bottom w:val="nil"/>
          <w:right w:val="nil"/>
          <w:between w:val="nil"/>
        </w:pBd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1240585F" w14:textId="77777777"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Chuẩn bị quản lý Client Access</w:t>
      </w:r>
    </w:p>
    <w:p w14:paraId="498AE644" w14:textId="316510CE" w:rsidR="000B4D17" w:rsidRPr="00895D7A" w:rsidRDefault="00917C8C"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2.1.1 </w:t>
      </w:r>
      <w:r w:rsidR="006A4B3F" w:rsidRPr="00895D7A">
        <w:rPr>
          <w:rFonts w:ascii="Times New Roman" w:eastAsia="Times New Roman" w:hAnsi="Times New Roman" w:cs="Times New Roman"/>
          <w:color w:val="000000"/>
          <w:sz w:val="26"/>
          <w:szCs w:val="26"/>
        </w:rPr>
        <w:t>Lựa chọn một Topololy.</w:t>
      </w:r>
    </w:p>
    <w:p w14:paraId="70B0898E" w14:textId="04788A6B" w:rsidR="000B4D17" w:rsidRPr="00895D7A" w:rsidRDefault="00917C8C"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2.1.2 </w:t>
      </w:r>
      <w:r w:rsidR="006A4B3F" w:rsidRPr="00895D7A">
        <w:rPr>
          <w:rFonts w:ascii="Times New Roman" w:eastAsia="Times New Roman" w:hAnsi="Times New Roman" w:cs="Times New Roman"/>
          <w:color w:val="000000"/>
          <w:sz w:val="26"/>
          <w:szCs w:val="26"/>
        </w:rPr>
        <w:t>Định dạng bảo mật cho Client Access.</w:t>
      </w:r>
    </w:p>
    <w:p w14:paraId="3F99F809" w14:textId="2C50F08B" w:rsidR="000B4D17" w:rsidRPr="00895D7A" w:rsidRDefault="00917C8C"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2.1.3 </w:t>
      </w:r>
      <w:r w:rsidR="006A4B3F" w:rsidRPr="00895D7A">
        <w:rPr>
          <w:rFonts w:ascii="Times New Roman" w:eastAsia="Times New Roman" w:hAnsi="Times New Roman" w:cs="Times New Roman"/>
          <w:color w:val="000000"/>
          <w:sz w:val="26"/>
          <w:szCs w:val="26"/>
        </w:rPr>
        <w:t>Chọn mô hình và giao thức cho Client Access.</w:t>
      </w:r>
    </w:p>
    <w:p w14:paraId="10CD3708" w14:textId="43ACD3C1" w:rsidR="000B4D17" w:rsidRPr="00895D7A" w:rsidRDefault="00917C8C"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2.1.4 </w:t>
      </w:r>
      <w:r w:rsidR="006A4B3F" w:rsidRPr="00895D7A">
        <w:rPr>
          <w:rFonts w:ascii="Times New Roman" w:eastAsia="Times New Roman" w:hAnsi="Times New Roman" w:cs="Times New Roman"/>
          <w:color w:val="000000"/>
          <w:sz w:val="26"/>
          <w:szCs w:val="26"/>
        </w:rPr>
        <w:t>Định dạng thiết bị và khách hàng.</w:t>
      </w:r>
    </w:p>
    <w:p w14:paraId="2BC4E581" w14:textId="77777777"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Quản lý giao thức</w:t>
      </w:r>
    </w:p>
    <w:p w14:paraId="3BA55729"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Gán cổng và địa chỉ IP cho một Virtual Server.</w:t>
      </w:r>
    </w:p>
    <w:p w14:paraId="510D9CCE"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Giới hạn liên kết được thiết lập.</w:t>
      </w:r>
    </w:p>
    <w:p w14:paraId="12456DAB"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Khởi động, kết thúc hay dừng một Virtual Server.</w:t>
      </w:r>
    </w:p>
    <w:p w14:paraId="0C8D0301"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2.2.4 Gỡ bỏ liên kết người dùng.</w:t>
      </w:r>
    </w:p>
    <w:p w14:paraId="18B8F497"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2.2.5 Quản lí tuỳ chọn lịch biểu cho POP3 và IMAP4 Virtual Servers.</w:t>
      </w:r>
    </w:p>
    <w:p w14:paraId="0A8BF351"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2.2.6 Quản lí HTTP Virtual Server.</w:t>
      </w:r>
    </w:p>
    <w:p w14:paraId="36020F37"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2.2.7 Làm việc với thiết lập riêng biệt IMAP4.</w:t>
      </w:r>
    </w:p>
    <w:p w14:paraId="080E91F1"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2.2.8 Thiết lập giới hạn hòm thư NNTP và định dạng hợp lí</w:t>
      </w:r>
    </w:p>
    <w:p w14:paraId="32017FAD" w14:textId="08FD3E18"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2.3. Quản lý Microsoft Outlook </w:t>
      </w:r>
    </w:p>
    <w:p w14:paraId="10B7E35B" w14:textId="77777777" w:rsidR="00DC3353" w:rsidRPr="00895D7A" w:rsidRDefault="00DC3353" w:rsidP="00DC3353">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Cấu hình tài khoản email trong Outlook.</w:t>
      </w:r>
    </w:p>
    <w:p w14:paraId="7643C23B" w14:textId="46A0871C" w:rsidR="00DC3353" w:rsidRPr="00895D7A" w:rsidRDefault="00DC3353" w:rsidP="00DC3353">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Quản lý dữ liệu và hiệu suất Outlook.</w:t>
      </w:r>
    </w:p>
    <w:p w14:paraId="7E8BE15E" w14:textId="77777777"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Quản lý Outlook Web</w:t>
      </w:r>
    </w:p>
    <w:p w14:paraId="5751C4F7"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2.4.1. Enabling and Disabling Outlook Web Access for Internal Clients Only.</w:t>
      </w:r>
    </w:p>
    <w:p w14:paraId="76FE0E45"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 Sử dụng Browser Langguage.</w:t>
      </w:r>
    </w:p>
    <w:p w14:paraId="0B766568"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2.4.3 Thiết lập một Logon Page.</w:t>
      </w:r>
    </w:p>
    <w:p w14:paraId="581CEF77"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2.4.4. Kích hoạt nén Outlook Web Access.</w:t>
      </w:r>
    </w:p>
    <w:p w14:paraId="691B9A45"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2.4.5. Ngăn chặn Web Beacons.</w:t>
      </w:r>
    </w:p>
    <w:p w14:paraId="62FA3470"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2.4.6. Ngăn chặn phần đính kèm.</w:t>
      </w:r>
    </w:p>
    <w:p w14:paraId="33BA91B1"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2.4.7. Lọc Junk E-Mail Messages.</w:t>
      </w:r>
    </w:p>
    <w:p w14:paraId="17740773"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2.4.8. Đơn giản hoá Outlook Web Access URL.</w:t>
      </w:r>
    </w:p>
    <w:p w14:paraId="594E7994" w14:textId="565009CC"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 Quản lý Exchange ActiveSync</w:t>
      </w:r>
    </w:p>
    <w:p w14:paraId="4E47D542" w14:textId="1504D412" w:rsidR="0083371E" w:rsidRPr="00895D7A" w:rsidRDefault="0083371E" w:rsidP="0083371E">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2.5.1. Cấu hình và cấp quyền sử dụng Exchange ActiveSync.</w:t>
      </w:r>
    </w:p>
    <w:p w14:paraId="5794B06C" w14:textId="7D152BDC" w:rsidR="0083371E" w:rsidRPr="00895D7A" w:rsidRDefault="0083371E" w:rsidP="0083371E">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2.5.2. Quản lý và giám sát thiết bị kết nối.</w:t>
      </w:r>
    </w:p>
    <w:p w14:paraId="329B0273" w14:textId="77777777"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 Quản lý Outlook Mobile Access</w:t>
      </w:r>
    </w:p>
    <w:p w14:paraId="18070EE3" w14:textId="55A9C330" w:rsidR="0083371E" w:rsidRPr="00895D7A" w:rsidRDefault="0083371E" w:rsidP="0083371E">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2.6.1. Kích hoạt và cấu hình Outlook Mobile Access.</w:t>
      </w:r>
    </w:p>
    <w:p w14:paraId="61D2D0A3" w14:textId="37BE39E5" w:rsidR="0083371E" w:rsidRPr="00895D7A" w:rsidRDefault="0083371E" w:rsidP="0083371E">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2.6.2. Giám sát và kiểm soát truy cập Outlook Mobile</w:t>
      </w:r>
    </w:p>
    <w:p w14:paraId="7FB9CDE4" w14:textId="22A98303"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9: Quản lý Mail-box Store và Public Folder store</w:t>
      </w:r>
      <w:r w:rsidRPr="00895D7A">
        <w:rPr>
          <w:rFonts w:ascii="Times New Roman" w:eastAsia="Times New Roman" w:hAnsi="Times New Roman" w:cs="Times New Roman"/>
          <w:color w:val="000000"/>
          <w:sz w:val="26"/>
          <w:szCs w:val="26"/>
        </w:rPr>
        <w:t xml:space="preserve">        Thời gian:   25 giờ</w:t>
      </w:r>
    </w:p>
    <w:p w14:paraId="161C950C"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1. Mục tiêu của bài: </w:t>
      </w:r>
    </w:p>
    <w:p w14:paraId="618EB284"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các dạng Permissions điều khiển truy cập cho Mailboxes và Public Folder;</w:t>
      </w:r>
    </w:p>
    <w:p w14:paraId="3A6364E5"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được Mailbox Permissions ;</w:t>
      </w:r>
    </w:p>
    <w:p w14:paraId="12227119"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được Public Folder Permissions ;</w:t>
      </w:r>
    </w:p>
    <w:p w14:paraId="4E597FA2"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Tạo và quản lý nhóm lưu trữ và nhóm dự trữ ;</w:t>
      </w:r>
    </w:p>
    <w:p w14:paraId="5A82427E"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Quản lý được hộp thư ;</w:t>
      </w:r>
    </w:p>
    <w:p w14:paraId="523DB10B"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Sao lưu và phục hồi hộp thư;</w:t>
      </w:r>
    </w:p>
    <w:p w14:paraId="23BDC199"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41B8D2D0" w14:textId="77777777" w:rsidR="000B4D17" w:rsidRPr="00895D7A" w:rsidRDefault="006A4B3F">
      <w:pPr>
        <w:widowControl/>
        <w:pBdr>
          <w:top w:val="nil"/>
          <w:left w:val="nil"/>
          <w:bottom w:val="nil"/>
          <w:right w:val="nil"/>
          <w:between w:val="nil"/>
        </w:pBd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6A7C534C" w14:textId="77777777"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Làm việc với Permissions cho Fublic Folder và Mailboxes</w:t>
      </w:r>
    </w:p>
    <w:p w14:paraId="3E946D5E"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Sử dụng vài trò quản trị Exchange với các thành phần lưu trữ Exchange.</w:t>
      </w:r>
    </w:p>
    <w:p w14:paraId="5F34720F"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Các dạng Permissions điều khiển truy cập Mailboxes và Public Folder.</w:t>
      </w:r>
    </w:p>
    <w:p w14:paraId="7A088B27"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  Sử dụng Mailbox Permissions.</w:t>
      </w:r>
    </w:p>
    <w:p w14:paraId="34CF51FA"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2.1.4.  Sử dụng Public Folder Permissions.</w:t>
      </w:r>
    </w:p>
    <w:p w14:paraId="1088B293"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2.1.5.  Duy trì  Mininum Permissions Required cho Mailbox Stores và Public Folder Stores</w:t>
      </w:r>
      <w:r w:rsidRPr="00895D7A">
        <w:rPr>
          <w:rFonts w:ascii="Times New Roman" w:eastAsia="Times New Roman" w:hAnsi="Times New Roman" w:cs="Times New Roman"/>
          <w:color w:val="000000"/>
          <w:sz w:val="26"/>
          <w:szCs w:val="26"/>
        </w:rPr>
        <w:tab/>
      </w:r>
    </w:p>
    <w:p w14:paraId="67376134" w14:textId="77777777"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Quản lý lưu trữ và nhóm dự trữ</w:t>
      </w:r>
    </w:p>
    <w:p w14:paraId="529903BF"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Định dạng Transaction Logs cho một Storage Group.</w:t>
      </w:r>
    </w:p>
    <w:p w14:paraId="533199E4"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Ghi đè lên dữ liệu bị xoá trong lúc sao lưu.</w:t>
      </w:r>
    </w:p>
    <w:p w14:paraId="30E9A20F"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Thêm một Storage Group.</w:t>
      </w:r>
    </w:p>
    <w:p w14:paraId="0DFAF850"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2.2.4. Lắp đặt hay tháo gỡ khối lượng lưu trữ.</w:t>
      </w:r>
    </w:p>
    <w:p w14:paraId="7014C6E3"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2.2.5. Chuyển Store File sang một thư mục mới.</w:t>
      </w:r>
    </w:p>
    <w:p w14:paraId="681EEAA6"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2.2.6. Định dạng Store Maintenance và Backup Options.</w:t>
      </w:r>
    </w:p>
    <w:p w14:paraId="051CC9A2"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2.2.7. Định dạng Mailbox Stores.</w:t>
      </w:r>
    </w:p>
    <w:p w14:paraId="3C7011D6"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2.2.8. Định dạng Public Folder Stores.</w:t>
      </w:r>
    </w:p>
    <w:p w14:paraId="32690B3F" w14:textId="77777777"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Quản lý hộp thư</w:t>
      </w:r>
    </w:p>
    <w:p w14:paraId="02E134D3"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Tạo một hộp thư.</w:t>
      </w:r>
    </w:p>
    <w:p w14:paraId="14B43A54"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Xóa một hộp thư.</w:t>
      </w:r>
    </w:p>
    <w:p w14:paraId="612E5A6B"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2.3.3. Khôi phục một hộp thư.</w:t>
      </w:r>
    </w:p>
    <w:p w14:paraId="4A4FAAAA" w14:textId="77777777" w:rsidR="000B4D17" w:rsidRPr="00895D7A" w:rsidRDefault="006A4B3F" w:rsidP="00917C8C">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2.3.4.  Di chuyển các hộp thư sử dụng Exchange System Manager.</w:t>
      </w:r>
    </w:p>
    <w:p w14:paraId="6D5315E5" w14:textId="7B518FCF" w:rsidR="000B4D17" w:rsidRPr="00895D7A" w:rsidRDefault="006A4B3F">
      <w:pPr>
        <w:spacing w:before="120"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Quản lý các Public Folder</w:t>
      </w:r>
    </w:p>
    <w:p w14:paraId="171562BD" w14:textId="77777777" w:rsidR="0083371E" w:rsidRPr="00895D7A" w:rsidRDefault="0083371E" w:rsidP="0083371E">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2.4.1. Tạo và cấu hình Public Folder.</w:t>
      </w:r>
    </w:p>
    <w:p w14:paraId="0306F8A2" w14:textId="4110E8FA" w:rsidR="0083371E" w:rsidRPr="00895D7A" w:rsidRDefault="0083371E" w:rsidP="0083371E">
      <w:pPr>
        <w:spacing w:before="120" w:after="120"/>
        <w:ind w:left="45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 Phân quyền và giám sát sử dụng Public Folder.</w:t>
      </w:r>
    </w:p>
    <w:p w14:paraId="277BDFBD"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IV. ĐIỀU KIỆN THỰC HIỆN MÔ ĐUN: </w:t>
      </w:r>
    </w:p>
    <w:p w14:paraId="56431EB7"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1.Phòng học chuyên môn hóa/nhà xưởng:</w:t>
      </w:r>
    </w:p>
    <w:p w14:paraId="67FE3024" w14:textId="46B4631E"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Phòng máy vi tính.</w:t>
      </w:r>
    </w:p>
    <w:p w14:paraId="1D89B0DE" w14:textId="77777777" w:rsidR="000B4D17" w:rsidRPr="00895D7A" w:rsidRDefault="006A4B3F">
      <w:pPr>
        <w:widowControl/>
        <w:pBdr>
          <w:top w:val="nil"/>
          <w:left w:val="nil"/>
          <w:bottom w:val="nil"/>
          <w:right w:val="nil"/>
          <w:between w:val="nil"/>
        </w:pBd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2.Trang thiết bi máy móc:</w:t>
      </w:r>
    </w:p>
    <w:p w14:paraId="4652FBAE"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Máy chiếu(nếu có)</w:t>
      </w:r>
    </w:p>
    <w:p w14:paraId="788E238A"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Các hình vẽ ví dụ minh hoạ </w:t>
      </w:r>
    </w:p>
    <w:p w14:paraId="7FF66375"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Máy tính</w:t>
      </w:r>
    </w:p>
    <w:p w14:paraId="2A52894C"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Mạng máy tính kết nối Internet</w:t>
      </w:r>
    </w:p>
    <w:p w14:paraId="3B6A03F3" w14:textId="7C5C79BA" w:rsidR="000B4D17" w:rsidRPr="00895D7A" w:rsidRDefault="00917C8C"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Windows Server 2022, windows 11</w:t>
      </w:r>
      <w:r w:rsidR="006A4B3F" w:rsidRPr="00895D7A">
        <w:rPr>
          <w:rFonts w:ascii="Times New Roman" w:eastAsia="Times New Roman" w:hAnsi="Times New Roman" w:cs="Times New Roman"/>
          <w:color w:val="000000"/>
          <w:sz w:val="26"/>
          <w:szCs w:val="26"/>
        </w:rPr>
        <w:t>.</w:t>
      </w:r>
    </w:p>
    <w:p w14:paraId="6D2644DC" w14:textId="0351EA7C"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Micros</w:t>
      </w:r>
      <w:r w:rsidR="00917C8C" w:rsidRPr="00895D7A">
        <w:rPr>
          <w:rFonts w:ascii="Times New Roman" w:eastAsia="Times New Roman" w:hAnsi="Times New Roman" w:cs="Times New Roman"/>
          <w:color w:val="000000"/>
          <w:sz w:val="26"/>
          <w:szCs w:val="26"/>
        </w:rPr>
        <w:t>oft ExchangeServer 2022</w:t>
      </w:r>
      <w:r w:rsidRPr="00895D7A">
        <w:rPr>
          <w:rFonts w:ascii="Times New Roman" w:eastAsia="Times New Roman" w:hAnsi="Times New Roman" w:cs="Times New Roman"/>
          <w:color w:val="000000"/>
          <w:sz w:val="26"/>
          <w:szCs w:val="26"/>
        </w:rPr>
        <w:t>, các ph</w:t>
      </w:r>
      <w:r w:rsidR="00917C8C" w:rsidRPr="00895D7A">
        <w:rPr>
          <w:rFonts w:ascii="Times New Roman" w:eastAsia="Times New Roman" w:hAnsi="Times New Roman" w:cs="Times New Roman"/>
          <w:color w:val="000000"/>
          <w:sz w:val="26"/>
          <w:szCs w:val="26"/>
        </w:rPr>
        <w:t>ần miềm mail, ftp phiên bản 2022</w:t>
      </w:r>
      <w:r w:rsidRPr="00895D7A">
        <w:rPr>
          <w:rFonts w:ascii="Times New Roman" w:eastAsia="Times New Roman" w:hAnsi="Times New Roman" w:cs="Times New Roman"/>
          <w:color w:val="000000"/>
          <w:sz w:val="26"/>
          <w:szCs w:val="26"/>
        </w:rPr>
        <w:t xml:space="preserve"> trờ lên</w:t>
      </w:r>
    </w:p>
    <w:p w14:paraId="702CA5FA" w14:textId="77777777" w:rsidR="000B4D17" w:rsidRPr="00895D7A" w:rsidRDefault="006A4B3F">
      <w:pPr>
        <w:widowControl/>
        <w:pBdr>
          <w:top w:val="nil"/>
          <w:left w:val="nil"/>
          <w:bottom w:val="nil"/>
          <w:right w:val="nil"/>
          <w:between w:val="nil"/>
        </w:pBd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3.Học liệu, dụng cụ, nguyên vật liệu :</w:t>
      </w:r>
    </w:p>
    <w:p w14:paraId="7BE863F9"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Tài liệu hướng dẫn bài học và bài tập thực hành Mô đun Quản trị hệ thống WebServer và MailServer.</w:t>
      </w:r>
    </w:p>
    <w:p w14:paraId="1D5046EA"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Giáo trình Mô đun Quản trị hệ thống WebServer và MailServer.</w:t>
      </w:r>
    </w:p>
    <w:p w14:paraId="2BBD3170" w14:textId="77777777" w:rsidR="000B4D17" w:rsidRPr="00895D7A" w:rsidRDefault="006A4B3F">
      <w:pPr>
        <w:widowControl/>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4. Các điều kiện khác:</w:t>
      </w:r>
      <w:r w:rsidRPr="00895D7A">
        <w:rPr>
          <w:rFonts w:ascii="Times New Roman" w:eastAsia="Times New Roman" w:hAnsi="Times New Roman" w:cs="Times New Roman"/>
          <w:color w:val="000000"/>
          <w:sz w:val="26"/>
          <w:szCs w:val="26"/>
        </w:rPr>
        <w:t xml:space="preserve"> Phòng học lý thuyết và phòng thực hành đủ điều kiện để thực hiện mô đun</w:t>
      </w:r>
    </w:p>
    <w:p w14:paraId="141E5288"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V. NỘI DUNG VÀ PHƯƠNG PHÁP ĐÁNH GIÁ: </w:t>
      </w:r>
    </w:p>
    <w:p w14:paraId="6A50F1C3"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1.Nội dung </w:t>
      </w:r>
    </w:p>
    <w:p w14:paraId="3E57B52F" w14:textId="4821675C"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Kiến thức: Được đánh giá qua bài kiểm tra viết, trắc nghiệm </w:t>
      </w:r>
    </w:p>
    <w:p w14:paraId="45CEA2C4"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Quản trị máy chủ Web Server; </w:t>
      </w:r>
    </w:p>
    <w:p w14:paraId="2347191D"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Quản trị máy chủ FTP Server; </w:t>
      </w:r>
    </w:p>
    <w:p w14:paraId="799B3430"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Quản lý người nhận và chính sách người nhận; </w:t>
      </w:r>
    </w:p>
    <w:p w14:paraId="522E20A7"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Quản lý truy cập trong hệ thống Mail Server;</w:t>
      </w:r>
    </w:p>
    <w:p w14:paraId="4EA79363"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Quản lý Mail-box Store và Public Folder store.</w:t>
      </w:r>
    </w:p>
    <w:p w14:paraId="0DCE2C50"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Kỹ năng: Đánh giá kỹ năng thực hành của sinh viên trong bài thực hành: </w:t>
      </w:r>
    </w:p>
    <w:p w14:paraId="3986A964"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Cài đặt và quản trị máy chủ Web Server; </w:t>
      </w:r>
    </w:p>
    <w:p w14:paraId="7E1D413C"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 xml:space="preserve">Cài đặt và quản trị máy chủ FTP Server; </w:t>
      </w:r>
    </w:p>
    <w:p w14:paraId="435C87D1"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Cấu hình và quản lý người nhận và chính sách người nhận; </w:t>
      </w:r>
    </w:p>
    <w:p w14:paraId="4FD341DB"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 và quản lý truy cập trong hệ thống Mail Server;</w:t>
      </w:r>
    </w:p>
    <w:p w14:paraId="76923BBB"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 và quản lý Mail-box Store và Public Folder store.</w:t>
      </w:r>
    </w:p>
    <w:p w14:paraId="630A7895"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Năng lực tự chủ và trách nhiệm: </w:t>
      </w:r>
    </w:p>
    <w:p w14:paraId="23C0CB84"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ý thức tổ chức kỷ luật tốt, có tinh thần hợp tác, giúp đỡ lẫn nhau</w:t>
      </w:r>
    </w:p>
    <w:p w14:paraId="364C4332"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Cẩn thận, thao tác nhanh chuẩn xác, an toàn lao đông, vệ sinh công nghiệp và tự giác trong học tập.</w:t>
      </w:r>
    </w:p>
    <w:p w14:paraId="26BAB081"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2.Phương pháp </w:t>
      </w:r>
    </w:p>
    <w:p w14:paraId="63120872" w14:textId="77777777" w:rsidR="000B4D17" w:rsidRPr="00895D7A" w:rsidRDefault="006A4B3F" w:rsidP="00C965C5">
      <w:pPr>
        <w:widowControl/>
        <w:numPr>
          <w:ilvl w:val="0"/>
          <w:numId w:val="35"/>
        </w:num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Đánh giá kiến thức qua bài tự luận: Đặt câu hỏi vào những vấn đề chính, trọng tâm trong mô đun, </w:t>
      </w:r>
    </w:p>
    <w:p w14:paraId="45DAF779"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Số lần kiểm tra định kì: 3 lần thời gian không quá 2 giờ</w:t>
      </w:r>
    </w:p>
    <w:p w14:paraId="7C54B2AC"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Đánh giá kỹ năng: Dựa trên năng lực thực hành.</w:t>
      </w:r>
    </w:p>
    <w:p w14:paraId="585768E5"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Số lần kiểm tra định kì: 3 lần thời gian không quá 4 giờ</w:t>
      </w:r>
    </w:p>
    <w:p w14:paraId="2C5FEF23"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Hình thức kiểm tra hết môn: Tích hợp</w:t>
      </w:r>
    </w:p>
    <w:p w14:paraId="7765D24D"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VI. HƯỚNG DẪN THỰC HIỆN MÔ ĐUN: </w:t>
      </w:r>
    </w:p>
    <w:p w14:paraId="1841C3D8" w14:textId="77777777" w:rsidR="000B4D17" w:rsidRPr="00895D7A" w:rsidRDefault="006A4B3F">
      <w:pP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1.Phạm vi áp dụng mô đun:</w:t>
      </w:r>
    </w:p>
    <w:p w14:paraId="2E02F04A" w14:textId="20D831FA"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Chương trình mô đun được sử dụng để giảng dạy cho trình độ</w:t>
      </w:r>
      <w:r w:rsidR="0057256F">
        <w:rPr>
          <w:rFonts w:ascii="Times New Roman" w:eastAsia="Times New Roman" w:hAnsi="Times New Roman" w:cs="Times New Roman"/>
          <w:color w:val="000000"/>
          <w:sz w:val="26"/>
          <w:szCs w:val="26"/>
        </w:rPr>
        <w:t xml:space="preserve"> cao đẳng</w:t>
      </w:r>
      <w:r w:rsidRPr="00895D7A">
        <w:rPr>
          <w:rFonts w:ascii="Times New Roman" w:eastAsia="Times New Roman" w:hAnsi="Times New Roman" w:cs="Times New Roman"/>
          <w:color w:val="000000"/>
          <w:sz w:val="26"/>
          <w:szCs w:val="26"/>
        </w:rPr>
        <w:t xml:space="preserve"> Quản trị mạng máy tính.</w:t>
      </w:r>
    </w:p>
    <w:p w14:paraId="41C910EA" w14:textId="77777777"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599AA62A" w14:textId="77777777" w:rsidR="000B4D17" w:rsidRPr="00895D7A" w:rsidRDefault="006A4B3F">
      <w:p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 Hướng dẫn về phương pháp giảng dạy, học tập mô đun:</w:t>
      </w:r>
    </w:p>
    <w:p w14:paraId="1CE58C33" w14:textId="79C0B164"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Đối với giáo viên, giảng viên:</w:t>
      </w:r>
    </w:p>
    <w:p w14:paraId="2D404C6E"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Giới thiệu các ngôn ngữ lập trình website, các phần mềm hỗ trợ webserver và mailserver.</w:t>
      </w:r>
    </w:p>
    <w:p w14:paraId="16C0F1E1"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Xây dựng được webserver, mailserver</w:t>
      </w:r>
    </w:p>
    <w:p w14:paraId="030BF705"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Cho sinh viên thực hiện các câu lệnh trên máy tính và đặt các câu hỏi để  sinh viên trả lời</w:t>
      </w:r>
    </w:p>
    <w:p w14:paraId="7D1029B8"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Phân nhóm cho các sinh viên thực hiện tính toán trên máy tính </w:t>
      </w:r>
    </w:p>
    <w:p w14:paraId="701D6CCE" w14:textId="6EEB8D82" w:rsidR="000B4D17" w:rsidRPr="00895D7A" w:rsidRDefault="006A4B3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Đối với người học:</w:t>
      </w:r>
    </w:p>
    <w:p w14:paraId="33E4206F"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Sinh viên trao đổi với nhau, thực hiện các bài thực hành và trình bày theo nhóm</w:t>
      </w:r>
    </w:p>
    <w:p w14:paraId="51BD1711" w14:textId="77777777" w:rsidR="000B4D17" w:rsidRPr="00895D7A" w:rsidRDefault="006A4B3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bài tập thực hành được giao.</w:t>
      </w:r>
    </w:p>
    <w:p w14:paraId="5E2AD1B9" w14:textId="77777777" w:rsidR="000B4D17" w:rsidRPr="00895D7A" w:rsidRDefault="006A4B3F">
      <w:pPr>
        <w:spacing w:before="120"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 3. Những trọng tâm cần chú ý:</w:t>
      </w:r>
    </w:p>
    <w:p w14:paraId="2BBC8B49" w14:textId="77777777" w:rsidR="000B4D17" w:rsidRPr="00895D7A" w:rsidRDefault="006A4B3F">
      <w:p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Giáo viên trước khi giảng dạy cần phải căn cứ vào nội dung của từng bài học chuẩn bị đầy đủ các điều kiện thực hiện bài học để đảm bảo chất lượng giảng dạy. Nội dung trọng </w:t>
      </w:r>
      <w:r w:rsidRPr="00895D7A">
        <w:rPr>
          <w:rFonts w:ascii="Times New Roman" w:eastAsia="Times New Roman" w:hAnsi="Times New Roman" w:cs="Times New Roman"/>
          <w:color w:val="000000"/>
          <w:sz w:val="26"/>
          <w:szCs w:val="26"/>
        </w:rPr>
        <w:lastRenderedPageBreak/>
        <w:t>tâm của mô đun là bài 2, bài 3, bài 6, bài 9.</w:t>
      </w:r>
    </w:p>
    <w:p w14:paraId="7B384AA1" w14:textId="77777777" w:rsidR="000B4D17" w:rsidRPr="00895D7A" w:rsidRDefault="006A4B3F">
      <w:pPr>
        <w:spacing w:before="120"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 Tài liệu tham khảo:</w:t>
      </w:r>
    </w:p>
    <w:p w14:paraId="62261146" w14:textId="4D159564" w:rsidR="00917C8C" w:rsidRPr="00895D7A" w:rsidRDefault="00917C8C" w:rsidP="00C965C5">
      <w:pPr>
        <w:pStyle w:val="ListParagraph"/>
        <w:numPr>
          <w:ilvl w:val="0"/>
          <w:numId w:val="170"/>
        </w:numPr>
        <w:spacing w:before="100" w:beforeAutospacing="1" w:after="100" w:afterAutospacing="1"/>
        <w:rPr>
          <w:rFonts w:eastAsia="Times New Roman" w:cs="Times New Roman"/>
          <w:sz w:val="26"/>
          <w:szCs w:val="26"/>
        </w:rPr>
      </w:pPr>
      <w:r w:rsidRPr="00895D7A">
        <w:rPr>
          <w:rFonts w:eastAsia="Times New Roman" w:cs="Times New Roman"/>
          <w:sz w:val="26"/>
          <w:szCs w:val="26"/>
        </w:rPr>
        <w:t xml:space="preserve">Nguyễn Minh Sơn (2022). </w:t>
      </w:r>
      <w:r w:rsidRPr="00895D7A">
        <w:rPr>
          <w:rFonts w:eastAsia="Times New Roman" w:cs="Times New Roman"/>
          <w:i/>
          <w:iCs/>
          <w:sz w:val="26"/>
          <w:szCs w:val="26"/>
        </w:rPr>
        <w:t>Giáo trình Quản trị hệ thống WebServer và MailServer</w:t>
      </w:r>
      <w:r w:rsidRPr="00895D7A">
        <w:rPr>
          <w:rFonts w:eastAsia="Times New Roman" w:cs="Times New Roman"/>
          <w:sz w:val="26"/>
          <w:szCs w:val="26"/>
        </w:rPr>
        <w:t>. Nhà xuất bản Đại học Quốc gia TP.HCM.</w:t>
      </w:r>
    </w:p>
    <w:p w14:paraId="6971A83B" w14:textId="4C57499D" w:rsidR="00917C8C" w:rsidRPr="00895D7A" w:rsidRDefault="00917C8C" w:rsidP="00C965C5">
      <w:pPr>
        <w:pStyle w:val="ListParagraph"/>
        <w:numPr>
          <w:ilvl w:val="0"/>
          <w:numId w:val="170"/>
        </w:numPr>
        <w:spacing w:before="100" w:beforeAutospacing="1" w:after="100" w:afterAutospacing="1"/>
        <w:rPr>
          <w:rFonts w:eastAsia="Times New Roman" w:cs="Times New Roman"/>
          <w:sz w:val="26"/>
          <w:szCs w:val="26"/>
        </w:rPr>
      </w:pPr>
      <w:r w:rsidRPr="00895D7A">
        <w:rPr>
          <w:rFonts w:eastAsia="Times New Roman" w:cs="Times New Roman"/>
          <w:sz w:val="26"/>
          <w:szCs w:val="26"/>
        </w:rPr>
        <w:t xml:space="preserve">Trung tâm Tin học, Đại học Bách Khoa TP.HCM (2020). </w:t>
      </w:r>
      <w:r w:rsidRPr="00895D7A">
        <w:rPr>
          <w:rFonts w:eastAsia="Times New Roman" w:cs="Times New Roman"/>
          <w:i/>
          <w:iCs/>
          <w:sz w:val="26"/>
          <w:szCs w:val="26"/>
        </w:rPr>
        <w:t>Tài liệu Quản trị Windows Server 2019</w:t>
      </w:r>
      <w:r w:rsidRPr="00895D7A">
        <w:rPr>
          <w:rFonts w:eastAsia="Times New Roman" w:cs="Times New Roman"/>
          <w:sz w:val="26"/>
          <w:szCs w:val="26"/>
        </w:rPr>
        <w:t>.</w:t>
      </w:r>
    </w:p>
    <w:p w14:paraId="484FDEA9" w14:textId="5A998494" w:rsidR="00917C8C" w:rsidRPr="00895D7A" w:rsidRDefault="00917C8C" w:rsidP="00C965C5">
      <w:pPr>
        <w:pStyle w:val="ListParagraph"/>
        <w:numPr>
          <w:ilvl w:val="0"/>
          <w:numId w:val="170"/>
        </w:numPr>
        <w:spacing w:before="100" w:beforeAutospacing="1" w:after="100" w:afterAutospacing="1"/>
        <w:rPr>
          <w:rFonts w:eastAsia="Times New Roman" w:cs="Times New Roman"/>
          <w:sz w:val="26"/>
          <w:szCs w:val="26"/>
        </w:rPr>
      </w:pPr>
      <w:r w:rsidRPr="00895D7A">
        <w:rPr>
          <w:rFonts w:eastAsia="Times New Roman" w:cs="Times New Roman"/>
          <w:sz w:val="26"/>
          <w:szCs w:val="26"/>
        </w:rPr>
        <w:t xml:space="preserve">Nguyễn Văn A, Trần Thị B (2021). </w:t>
      </w:r>
      <w:r w:rsidRPr="00895D7A">
        <w:rPr>
          <w:rFonts w:eastAsia="Times New Roman" w:cs="Times New Roman"/>
          <w:i/>
          <w:iCs/>
          <w:sz w:val="26"/>
          <w:szCs w:val="26"/>
        </w:rPr>
        <w:t>Cài đặt và quản trị Web Server với Apache và Nginx</w:t>
      </w:r>
      <w:r w:rsidRPr="00895D7A">
        <w:rPr>
          <w:rFonts w:eastAsia="Times New Roman" w:cs="Times New Roman"/>
          <w:sz w:val="26"/>
          <w:szCs w:val="26"/>
        </w:rPr>
        <w:t>. Nhà xuất bản Thông tin và Truyền thông.</w:t>
      </w:r>
    </w:p>
    <w:p w14:paraId="3B1DE392" w14:textId="0A3CA5CD" w:rsidR="00917C8C" w:rsidRPr="00895D7A" w:rsidRDefault="00917C8C" w:rsidP="00C965C5">
      <w:pPr>
        <w:pStyle w:val="ListParagraph"/>
        <w:numPr>
          <w:ilvl w:val="0"/>
          <w:numId w:val="170"/>
        </w:numPr>
        <w:spacing w:before="100" w:beforeAutospacing="1" w:after="100" w:afterAutospacing="1"/>
        <w:rPr>
          <w:rFonts w:eastAsia="Times New Roman" w:cs="Times New Roman"/>
          <w:sz w:val="26"/>
          <w:szCs w:val="26"/>
        </w:rPr>
      </w:pPr>
      <w:r w:rsidRPr="00895D7A">
        <w:rPr>
          <w:rFonts w:eastAsia="Times New Roman" w:cs="Times New Roman"/>
          <w:sz w:val="26"/>
          <w:szCs w:val="26"/>
        </w:rPr>
        <w:t>Microsoft Corp. (2019). Exchange</w:t>
      </w:r>
      <w:r w:rsidRPr="00895D7A">
        <w:rPr>
          <w:rFonts w:eastAsia="Times New Roman" w:cs="Times New Roman"/>
          <w:i/>
          <w:iCs/>
          <w:sz w:val="26"/>
          <w:szCs w:val="26"/>
        </w:rPr>
        <w:t xml:space="preserve"> Server 2019 Administrator Guide</w:t>
      </w:r>
      <w:r w:rsidRPr="00895D7A">
        <w:rPr>
          <w:rFonts w:eastAsia="Times New Roman" w:cs="Times New Roman"/>
          <w:sz w:val="26"/>
          <w:szCs w:val="26"/>
        </w:rPr>
        <w:t xml:space="preserve">. Truy cập tại: </w:t>
      </w:r>
      <w:hyperlink r:id="rId24" w:tgtFrame="_new" w:history="1">
        <w:r w:rsidRPr="00895D7A">
          <w:rPr>
            <w:rFonts w:eastAsia="Times New Roman" w:cs="Times New Roman"/>
            <w:color w:val="0000FF"/>
            <w:sz w:val="26"/>
            <w:szCs w:val="26"/>
            <w:u w:val="single"/>
          </w:rPr>
          <w:t>www.microsoft.com/exchange</w:t>
        </w:r>
      </w:hyperlink>
      <w:r w:rsidRPr="00895D7A">
        <w:rPr>
          <w:rFonts w:eastAsia="Times New Roman" w:cs="Times New Roman"/>
          <w:sz w:val="26"/>
          <w:szCs w:val="26"/>
        </w:rPr>
        <w:t>.</w:t>
      </w:r>
    </w:p>
    <w:p w14:paraId="35D438BD" w14:textId="40608A99" w:rsidR="000B4D17" w:rsidRPr="00895D7A" w:rsidRDefault="00917C8C" w:rsidP="00C965C5">
      <w:pPr>
        <w:pStyle w:val="ListParagraph"/>
        <w:numPr>
          <w:ilvl w:val="0"/>
          <w:numId w:val="170"/>
        </w:numPr>
        <w:spacing w:before="100" w:beforeAutospacing="1" w:after="100" w:afterAutospacing="1"/>
        <w:rPr>
          <w:rFonts w:eastAsia="Times New Roman" w:cs="Times New Roman"/>
          <w:sz w:val="26"/>
          <w:szCs w:val="26"/>
        </w:rPr>
      </w:pPr>
      <w:r w:rsidRPr="00895D7A">
        <w:rPr>
          <w:rFonts w:eastAsia="Times New Roman" w:cs="Times New Roman"/>
          <w:sz w:val="26"/>
          <w:szCs w:val="26"/>
        </w:rPr>
        <w:t xml:space="preserve">Nhật Nghệ (n.d.). </w:t>
      </w:r>
      <w:r w:rsidRPr="00895D7A">
        <w:rPr>
          <w:rFonts w:eastAsia="Times New Roman" w:cs="Times New Roman"/>
          <w:i/>
          <w:iCs/>
          <w:sz w:val="26"/>
          <w:szCs w:val="26"/>
        </w:rPr>
        <w:t>Tài liệu hướng dẫn quản trị WebServer và MailServer</w:t>
      </w:r>
      <w:r w:rsidRPr="00895D7A">
        <w:rPr>
          <w:rFonts w:eastAsia="Times New Roman" w:cs="Times New Roman"/>
          <w:sz w:val="26"/>
          <w:szCs w:val="26"/>
        </w:rPr>
        <w:t xml:space="preserve">. Truy cập tại: </w:t>
      </w:r>
      <w:hyperlink r:id="rId25" w:tgtFrame="_new" w:history="1">
        <w:r w:rsidRPr="00895D7A">
          <w:rPr>
            <w:rFonts w:eastAsia="Times New Roman" w:cs="Times New Roman"/>
            <w:color w:val="0000FF"/>
            <w:sz w:val="26"/>
            <w:szCs w:val="26"/>
            <w:u w:val="single"/>
          </w:rPr>
          <w:t>www.nhatnghe.com</w:t>
        </w:r>
      </w:hyperlink>
    </w:p>
    <w:p w14:paraId="787D4097"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7B675E83"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4CAA1AAF"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09BC5BB4"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32A74B5D"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6CA1D129"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502293AE"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7DE0A16F"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570DC728"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7921C521"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1863132D"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62296458"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48984EED"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31C96635"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0CA5DE05"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3C9E6F37"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4D807671"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0A1A52FD"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29786776"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19CC2D28"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346209A1"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6BF76F46"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5105A147"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0F383F58" w14:textId="77777777" w:rsidR="00537C21" w:rsidRPr="00895D7A" w:rsidRDefault="00537C21">
      <w:pPr>
        <w:widowControl/>
        <w:spacing w:after="120"/>
        <w:jc w:val="center"/>
        <w:rPr>
          <w:rFonts w:ascii="Times New Roman" w:eastAsia="Times New Roman" w:hAnsi="Times New Roman" w:cs="Times New Roman"/>
          <w:b/>
          <w:color w:val="000000"/>
          <w:sz w:val="26"/>
          <w:szCs w:val="26"/>
        </w:rPr>
      </w:pPr>
    </w:p>
    <w:p w14:paraId="4FEB04C8" w14:textId="5E9C480E"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CHƯƠNG TRÌNH MÔ ĐUN</w:t>
      </w:r>
    </w:p>
    <w:p w14:paraId="13821A3B" w14:textId="77777777" w:rsidR="000B4D17" w:rsidRPr="00895D7A" w:rsidRDefault="006A4B3F">
      <w:pPr>
        <w:pStyle w:val="Heading1"/>
        <w:spacing w:before="0" w:after="120"/>
        <w:ind w:firstLine="0"/>
        <w:rPr>
          <w:sz w:val="26"/>
          <w:szCs w:val="26"/>
        </w:rPr>
      </w:pPr>
      <w:r w:rsidRPr="00895D7A">
        <w:rPr>
          <w:sz w:val="26"/>
          <w:szCs w:val="26"/>
        </w:rPr>
        <w:t>Tên mô đun: HỆ ĐIỀU HÀNH MÃ NGUỒN MỞ</w:t>
      </w:r>
    </w:p>
    <w:p w14:paraId="0135181D" w14:textId="7B213B45" w:rsidR="000B4D17" w:rsidRPr="00895D7A" w:rsidRDefault="009852D3">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Mã mô đun</w:t>
      </w:r>
      <w:r w:rsidR="006A4B3F" w:rsidRPr="00895D7A">
        <w:rPr>
          <w:rFonts w:ascii="Times New Roman" w:eastAsia="Times New Roman" w:hAnsi="Times New Roman" w:cs="Times New Roman"/>
          <w:b/>
          <w:color w:val="000000"/>
          <w:sz w:val="26"/>
          <w:szCs w:val="26"/>
        </w:rPr>
        <w:t>:</w:t>
      </w:r>
      <w:r w:rsidR="009F57C7" w:rsidRPr="00895D7A">
        <w:rPr>
          <w:rFonts w:ascii="Times New Roman" w:eastAsia="Times New Roman" w:hAnsi="Times New Roman" w:cs="Times New Roman"/>
          <w:color w:val="000000"/>
          <w:sz w:val="26"/>
          <w:szCs w:val="26"/>
        </w:rPr>
        <w:t xml:space="preserve">  MĐ 24</w:t>
      </w:r>
    </w:p>
    <w:p w14:paraId="6B405460" w14:textId="77777777" w:rsidR="009826EF" w:rsidRPr="00895D7A" w:rsidRDefault="009826EF" w:rsidP="009826EF">
      <w:pPr>
        <w:widowControl/>
        <w:spacing w:after="120"/>
        <w:jc w:val="both"/>
        <w:rPr>
          <w:rFonts w:ascii="Times New Roman" w:eastAsia="Times New Roman" w:hAnsi="Times New Roman" w:cs="Times New Roman"/>
          <w:i/>
          <w:color w:val="000000"/>
          <w:sz w:val="26"/>
          <w:szCs w:val="26"/>
        </w:rPr>
      </w:pPr>
      <w:r w:rsidRPr="00895D7A">
        <w:rPr>
          <w:rFonts w:ascii="Times New Roman" w:eastAsia="Times New Roman" w:hAnsi="Times New Roman" w:cs="Times New Roman"/>
          <w:b/>
          <w:color w:val="000000"/>
          <w:sz w:val="26"/>
          <w:szCs w:val="26"/>
        </w:rPr>
        <w:t>Thời gian thực hiện mô đun</w:t>
      </w:r>
      <w:r w:rsidRPr="00895D7A">
        <w:rPr>
          <w:rFonts w:ascii="Times New Roman" w:eastAsia="Times New Roman" w:hAnsi="Times New Roman" w:cs="Times New Roman"/>
          <w:b/>
          <w:i/>
          <w:color w:val="000000"/>
          <w:sz w:val="26"/>
          <w:szCs w:val="26"/>
        </w:rPr>
        <w:t>:</w:t>
      </w:r>
      <w:r w:rsidRPr="00895D7A">
        <w:rPr>
          <w:rFonts w:ascii="Times New Roman" w:eastAsia="Times New Roman" w:hAnsi="Times New Roman" w:cs="Times New Roman"/>
          <w:i/>
          <w:color w:val="000000"/>
          <w:sz w:val="26"/>
          <w:szCs w:val="26"/>
        </w:rPr>
        <w:t xml:space="preserve">  60 giờ; (Lý thuyết:30 giờ; Thực hành, thí nghiệm, thảo luận, bài tập: 27 giờ; Kiểm tra: 3 giờ)</w:t>
      </w:r>
    </w:p>
    <w:p w14:paraId="1DF1D207"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I. Vị trí, tính chất của mô đun</w:t>
      </w:r>
      <w:r w:rsidRPr="00895D7A">
        <w:rPr>
          <w:rFonts w:ascii="Times New Roman" w:eastAsia="Times New Roman" w:hAnsi="Times New Roman" w:cs="Times New Roman"/>
          <w:color w:val="000000"/>
          <w:sz w:val="26"/>
          <w:szCs w:val="26"/>
        </w:rPr>
        <w:t>:</w:t>
      </w:r>
    </w:p>
    <w:p w14:paraId="6113175B" w14:textId="77777777" w:rsidR="009826EF" w:rsidRPr="00895D7A" w:rsidRDefault="009826E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Vị trí: Mô đun được bố trí sau khi sinh viên học xong các môn học chung, các môn cơ sở chuyên ngành đào tạo chuyên môn nghề bắt buộc.</w:t>
      </w:r>
    </w:p>
    <w:p w14:paraId="3473DC78" w14:textId="77777777" w:rsidR="009826EF" w:rsidRPr="00895D7A" w:rsidRDefault="009826E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Tính chất: Là mô đun đào tạo nghề tự chọn.</w:t>
      </w:r>
    </w:p>
    <w:p w14:paraId="5BDDBC56"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II. Mục tiêu mô đun:</w:t>
      </w:r>
    </w:p>
    <w:p w14:paraId="648F19CA" w14:textId="0574F2AE" w:rsidR="009826EF" w:rsidRPr="00895D7A" w:rsidRDefault="0073430C"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Kiến thức</w:t>
      </w:r>
      <w:r w:rsidR="009826EF" w:rsidRPr="00895D7A">
        <w:rPr>
          <w:rFonts w:ascii="Times New Roman" w:eastAsia="Times New Roman" w:hAnsi="Times New Roman" w:cs="Times New Roman"/>
          <w:color w:val="000000"/>
          <w:sz w:val="26"/>
          <w:szCs w:val="26"/>
        </w:rPr>
        <w:t xml:space="preserve">: </w:t>
      </w:r>
    </w:p>
    <w:p w14:paraId="60DD3F76" w14:textId="77777777" w:rsidR="009826EF" w:rsidRPr="00895D7A" w:rsidRDefault="009826E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các khái niệm cơ bản cấu trúc, chức năng các thành phần trong hệ điều hành Linux.</w:t>
      </w:r>
    </w:p>
    <w:p w14:paraId="22D86CFB" w14:textId="77777777" w:rsidR="009826EF" w:rsidRPr="00895D7A" w:rsidRDefault="009826E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Giải thích được các khái niệm cơ bản của hệ điều hành Linux</w:t>
      </w:r>
    </w:p>
    <w:p w14:paraId="63D9AE3A" w14:textId="77777777" w:rsidR="009826EF" w:rsidRPr="00895D7A" w:rsidRDefault="009826E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Mô tả được cấu trúc, chức năng của các thành phần trong hệ điều hành Linux</w:t>
      </w:r>
    </w:p>
    <w:p w14:paraId="30FDC721" w14:textId="4254594C" w:rsidR="009826EF" w:rsidRPr="00895D7A" w:rsidRDefault="009826E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w:t>
      </w:r>
      <w:r w:rsidR="0073430C" w:rsidRPr="00895D7A">
        <w:rPr>
          <w:rFonts w:ascii="Times New Roman" w:eastAsia="Times New Roman" w:hAnsi="Times New Roman" w:cs="Times New Roman"/>
          <w:color w:val="000000"/>
          <w:sz w:val="26"/>
          <w:szCs w:val="26"/>
        </w:rPr>
        <w:t>Kỹ năng</w:t>
      </w:r>
      <w:r w:rsidRPr="00895D7A">
        <w:rPr>
          <w:rFonts w:ascii="Times New Roman" w:eastAsia="Times New Roman" w:hAnsi="Times New Roman" w:cs="Times New Roman"/>
          <w:color w:val="000000"/>
          <w:sz w:val="26"/>
          <w:szCs w:val="26"/>
        </w:rPr>
        <w:t xml:space="preserve">: </w:t>
      </w:r>
    </w:p>
    <w:p w14:paraId="12CD1196" w14:textId="77777777" w:rsidR="009826EF" w:rsidRPr="00895D7A" w:rsidRDefault="009826E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được các chức năng và dịch vụ của hệ điều hành Linux phục vụ công tác quản trị mạng.</w:t>
      </w:r>
    </w:p>
    <w:p w14:paraId="60285DBD" w14:textId="253AFD76" w:rsidR="009826EF" w:rsidRPr="00895D7A" w:rsidRDefault="0073430C"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Năng lực tự chủ và trách nhiệm</w:t>
      </w:r>
      <w:r w:rsidR="009826EF" w:rsidRPr="00895D7A">
        <w:rPr>
          <w:rFonts w:ascii="Times New Roman" w:eastAsia="Times New Roman" w:hAnsi="Times New Roman" w:cs="Times New Roman"/>
          <w:color w:val="000000"/>
          <w:sz w:val="26"/>
          <w:szCs w:val="26"/>
        </w:rPr>
        <w:t xml:space="preserve">: </w:t>
      </w:r>
    </w:p>
    <w:p w14:paraId="07A108FC" w14:textId="77777777" w:rsidR="009826EF" w:rsidRPr="00895D7A" w:rsidRDefault="009826E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Bố trí làm việc khoa học đảm bảo an toàn cho người và phương tiện học tập</w:t>
      </w:r>
    </w:p>
    <w:p w14:paraId="47E25F8C"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III. Nội dung mô đun:</w:t>
      </w:r>
    </w:p>
    <w:p w14:paraId="527859F2" w14:textId="77777777" w:rsidR="009826EF" w:rsidRPr="00895D7A" w:rsidRDefault="009826EF" w:rsidP="00C965C5">
      <w:pPr>
        <w:widowControl/>
        <w:numPr>
          <w:ilvl w:val="0"/>
          <w:numId w:val="28"/>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Nội dung tổng quát và phân bổ thời gian:</w:t>
      </w:r>
    </w:p>
    <w:p w14:paraId="6E1F7BD1"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p>
    <w:tbl>
      <w:tblPr>
        <w:tblW w:w="91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9826EF" w:rsidRPr="00895D7A" w14:paraId="1018DACE" w14:textId="77777777" w:rsidTr="00EC4C70">
        <w:trPr>
          <w:trHeight w:val="420"/>
        </w:trPr>
        <w:tc>
          <w:tcPr>
            <w:tcW w:w="824" w:type="dxa"/>
            <w:vMerge w:val="restart"/>
            <w:vAlign w:val="center"/>
          </w:tcPr>
          <w:p w14:paraId="48DDF823" w14:textId="77777777" w:rsidR="009826EF" w:rsidRPr="00895D7A" w:rsidRDefault="009826EF"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SỐ TT</w:t>
            </w:r>
          </w:p>
        </w:tc>
        <w:tc>
          <w:tcPr>
            <w:tcW w:w="3940" w:type="dxa"/>
            <w:vMerge w:val="restart"/>
            <w:vAlign w:val="center"/>
          </w:tcPr>
          <w:p w14:paraId="06853042" w14:textId="77777777" w:rsidR="009826EF" w:rsidRPr="00895D7A" w:rsidRDefault="009826EF"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Tên các bài trong mô đun</w:t>
            </w:r>
          </w:p>
        </w:tc>
        <w:tc>
          <w:tcPr>
            <w:tcW w:w="4431" w:type="dxa"/>
            <w:gridSpan w:val="4"/>
            <w:vAlign w:val="center"/>
          </w:tcPr>
          <w:p w14:paraId="3E9909C7" w14:textId="77777777" w:rsidR="009826EF" w:rsidRPr="00895D7A" w:rsidRDefault="009826EF"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Thời gian (giờ)</w:t>
            </w:r>
          </w:p>
        </w:tc>
      </w:tr>
      <w:tr w:rsidR="009826EF" w:rsidRPr="00895D7A" w14:paraId="2FDD9B0E" w14:textId="77777777" w:rsidTr="00EC4C70">
        <w:trPr>
          <w:trHeight w:val="420"/>
        </w:trPr>
        <w:tc>
          <w:tcPr>
            <w:tcW w:w="824" w:type="dxa"/>
            <w:vMerge/>
            <w:vAlign w:val="center"/>
          </w:tcPr>
          <w:p w14:paraId="248EDD91" w14:textId="77777777" w:rsidR="009826EF" w:rsidRPr="00895D7A" w:rsidRDefault="009826EF" w:rsidP="00EC4C7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940" w:type="dxa"/>
            <w:vMerge/>
            <w:vAlign w:val="center"/>
          </w:tcPr>
          <w:p w14:paraId="17D6B728" w14:textId="77777777" w:rsidR="009826EF" w:rsidRPr="00895D7A" w:rsidRDefault="009826EF" w:rsidP="00EC4C7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837" w:type="dxa"/>
            <w:vAlign w:val="center"/>
          </w:tcPr>
          <w:p w14:paraId="233D24D8" w14:textId="77777777" w:rsidR="009826EF" w:rsidRPr="00895D7A" w:rsidRDefault="009826EF" w:rsidP="00EC4C70">
            <w:pPr>
              <w:widowControl/>
              <w:spacing w:after="120"/>
              <w:ind w:left="-43" w:right="-44"/>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Tổng số</w:t>
            </w:r>
          </w:p>
        </w:tc>
        <w:tc>
          <w:tcPr>
            <w:tcW w:w="1116" w:type="dxa"/>
            <w:vAlign w:val="center"/>
          </w:tcPr>
          <w:p w14:paraId="7BBB257E" w14:textId="77777777" w:rsidR="009826EF" w:rsidRPr="00895D7A" w:rsidRDefault="009826EF" w:rsidP="00EC4C70">
            <w:pPr>
              <w:widowControl/>
              <w:spacing w:after="120"/>
              <w:ind w:left="-43" w:right="-44"/>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Lý thuyết</w:t>
            </w:r>
          </w:p>
        </w:tc>
        <w:tc>
          <w:tcPr>
            <w:tcW w:w="1507" w:type="dxa"/>
            <w:vAlign w:val="center"/>
          </w:tcPr>
          <w:p w14:paraId="559A475C" w14:textId="77777777" w:rsidR="009826EF" w:rsidRPr="00895D7A" w:rsidRDefault="009826EF" w:rsidP="00EC4C70">
            <w:pPr>
              <w:widowControl/>
              <w:spacing w:after="120"/>
              <w:ind w:left="-43" w:right="-44"/>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Thực hành/ thực tập/ thí nghiệm/ thảo luận</w:t>
            </w:r>
          </w:p>
          <w:p w14:paraId="1AB0868A" w14:textId="77777777" w:rsidR="009826EF" w:rsidRPr="00895D7A" w:rsidRDefault="009826EF" w:rsidP="00EC4C70">
            <w:pPr>
              <w:widowControl/>
              <w:spacing w:after="120"/>
              <w:ind w:left="-43" w:right="-44"/>
              <w:jc w:val="both"/>
              <w:rPr>
                <w:rFonts w:ascii="Times New Roman" w:eastAsia="Times New Roman" w:hAnsi="Times New Roman" w:cs="Times New Roman"/>
                <w:b/>
                <w:color w:val="000000"/>
                <w:sz w:val="26"/>
                <w:szCs w:val="26"/>
              </w:rPr>
            </w:pPr>
          </w:p>
        </w:tc>
        <w:tc>
          <w:tcPr>
            <w:tcW w:w="971" w:type="dxa"/>
            <w:vAlign w:val="center"/>
          </w:tcPr>
          <w:p w14:paraId="0126281D" w14:textId="77777777" w:rsidR="009826EF" w:rsidRPr="00895D7A" w:rsidRDefault="009826EF" w:rsidP="00EC4C70">
            <w:pPr>
              <w:widowControl/>
              <w:spacing w:after="120"/>
              <w:ind w:left="-43" w:right="-44"/>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Kiểm tra</w:t>
            </w:r>
          </w:p>
        </w:tc>
      </w:tr>
      <w:tr w:rsidR="009826EF" w:rsidRPr="00895D7A" w14:paraId="1F4A9878" w14:textId="77777777" w:rsidTr="00EC4C70">
        <w:trPr>
          <w:trHeight w:val="420"/>
        </w:trPr>
        <w:tc>
          <w:tcPr>
            <w:tcW w:w="824" w:type="dxa"/>
            <w:vAlign w:val="center"/>
          </w:tcPr>
          <w:p w14:paraId="63923C9B"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3940" w:type="dxa"/>
          </w:tcPr>
          <w:p w14:paraId="7C2BE773" w14:textId="77777777" w:rsidR="009826EF" w:rsidRPr="00895D7A" w:rsidRDefault="009826EF"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1:Tổng quan về hệ điều hành Linux</w:t>
            </w:r>
          </w:p>
          <w:p w14:paraId="3B5B26E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1.Lịch sử phát triển Unix và Linux.</w:t>
            </w:r>
          </w:p>
          <w:p w14:paraId="32F05D2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Lịch sử phát triển Unix</w:t>
            </w:r>
          </w:p>
          <w:p w14:paraId="4A31CCCC"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Lịch sử phát triển Linux</w:t>
            </w:r>
          </w:p>
          <w:p w14:paraId="738A9A14"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2.Các dòng sản phẩm.</w:t>
            </w:r>
          </w:p>
          <w:p w14:paraId="2745E7A7"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3.Ưu khuyết điểm.</w:t>
            </w:r>
          </w:p>
          <w:p w14:paraId="3FD4CB35"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3.1 Ưu điểm</w:t>
            </w:r>
          </w:p>
          <w:p w14:paraId="61848C6A"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Khuyết điểm</w:t>
            </w:r>
          </w:p>
          <w:p w14:paraId="350BA862" w14:textId="77777777" w:rsidR="009826EF" w:rsidRPr="00895D7A" w:rsidRDefault="009826EF"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4.Kiến trúc của Linux</w:t>
            </w:r>
          </w:p>
        </w:tc>
        <w:tc>
          <w:tcPr>
            <w:tcW w:w="837" w:type="dxa"/>
          </w:tcPr>
          <w:p w14:paraId="1B478455"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2</w:t>
            </w:r>
          </w:p>
          <w:p w14:paraId="21AC645B"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6D92C8B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0,25</w:t>
            </w:r>
          </w:p>
          <w:p w14:paraId="332B8753"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7F3497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B55B9D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0,25</w:t>
            </w:r>
          </w:p>
          <w:p w14:paraId="62C81B2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0,25</w:t>
            </w:r>
          </w:p>
          <w:p w14:paraId="31C61556"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172D553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12BEC90"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1,25</w:t>
            </w:r>
          </w:p>
        </w:tc>
        <w:tc>
          <w:tcPr>
            <w:tcW w:w="1116" w:type="dxa"/>
          </w:tcPr>
          <w:p w14:paraId="4D1F1D43"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2</w:t>
            </w:r>
          </w:p>
          <w:p w14:paraId="3DB28216"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04354B4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0,25</w:t>
            </w:r>
          </w:p>
          <w:p w14:paraId="0B96A37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D0AB61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0EF7AB35"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0,25</w:t>
            </w:r>
          </w:p>
          <w:p w14:paraId="4E6FBB7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0,25</w:t>
            </w:r>
          </w:p>
          <w:p w14:paraId="2F787CD5"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C59C9B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B9CAFF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1,25</w:t>
            </w:r>
          </w:p>
        </w:tc>
        <w:tc>
          <w:tcPr>
            <w:tcW w:w="1507" w:type="dxa"/>
          </w:tcPr>
          <w:p w14:paraId="2516CCC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0</w:t>
            </w:r>
          </w:p>
          <w:p w14:paraId="76BABD6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7501848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645A34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895C73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5085C7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1CCF8EF5"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c>
          <w:tcPr>
            <w:tcW w:w="971" w:type="dxa"/>
          </w:tcPr>
          <w:p w14:paraId="61AC050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7855A110" w14:textId="77777777" w:rsidTr="00EC4C70">
        <w:trPr>
          <w:trHeight w:val="420"/>
        </w:trPr>
        <w:tc>
          <w:tcPr>
            <w:tcW w:w="824" w:type="dxa"/>
            <w:vAlign w:val="center"/>
          </w:tcPr>
          <w:p w14:paraId="0BC7F7C8"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3940" w:type="dxa"/>
          </w:tcPr>
          <w:p w14:paraId="11797260" w14:textId="77777777" w:rsidR="009826EF" w:rsidRPr="00895D7A" w:rsidRDefault="009826EF"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2:Cài đặt hệ điều hành Linux</w:t>
            </w:r>
          </w:p>
          <w:p w14:paraId="7B25819F"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1.Yêu cầu đối với hệ thống.</w:t>
            </w:r>
          </w:p>
          <w:p w14:paraId="68EAAC2B"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2.Quá trình cài đặt</w:t>
            </w:r>
          </w:p>
          <w:p w14:paraId="0DDBCDC2"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Chuẩn bị</w:t>
            </w:r>
          </w:p>
          <w:p w14:paraId="447140AD"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Cài đặt</w:t>
            </w:r>
          </w:p>
          <w:p w14:paraId="47CB0556"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Cấu hình sau cài đặt</w:t>
            </w:r>
          </w:p>
          <w:p w14:paraId="5298A1F0"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3.Cấu hình thiết bị</w:t>
            </w:r>
          </w:p>
          <w:p w14:paraId="44894B0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Cấu hình thiết bị là gì?</w:t>
            </w:r>
          </w:p>
          <w:p w14:paraId="6210396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Cách Linux quản lý thiết bị</w:t>
            </w:r>
          </w:p>
          <w:p w14:paraId="23766FBF"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Cấu hình thiết bị phổ biến</w:t>
            </w:r>
          </w:p>
          <w:p w14:paraId="11A9B1A1"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4.Sử dụng hệ thống</w:t>
            </w:r>
          </w:p>
          <w:p w14:paraId="36102CA7"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4.1 Quản lý người dùng (User management)</w:t>
            </w:r>
          </w:p>
          <w:p w14:paraId="258DE13B"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 Quản lý tiến trình (Process management)</w:t>
            </w:r>
          </w:p>
          <w:p w14:paraId="4F0650C0"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4.3 Quản lý ổ đĩa và file</w:t>
            </w:r>
          </w:p>
          <w:p w14:paraId="4054B80E"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4.4 Quản lý phần mềm</w:t>
            </w:r>
          </w:p>
          <w:p w14:paraId="0D25D6EB"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4.5 Quản lý dịch vụ (Service management - systemd)</w:t>
            </w:r>
          </w:p>
          <w:p w14:paraId="7FB2A31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4.6 Quản lý quyền và phân quyền file</w:t>
            </w:r>
          </w:p>
        </w:tc>
        <w:tc>
          <w:tcPr>
            <w:tcW w:w="837" w:type="dxa"/>
          </w:tcPr>
          <w:p w14:paraId="03270877"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8</w:t>
            </w:r>
          </w:p>
          <w:p w14:paraId="0B7C7AC0"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17DD01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12A53055"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663BEE9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43CFC2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2A27A8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3E443BE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ABAEE1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04D257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AA37E7B"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116" w:type="dxa"/>
          </w:tcPr>
          <w:p w14:paraId="2D380143"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p w14:paraId="5895333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6EDBAB6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7C4CC053"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77B2BD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B4E6C91"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AA7C1C1"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0C0E31B"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2D53C0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696DB63B"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0F4EAC6"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507" w:type="dxa"/>
          </w:tcPr>
          <w:p w14:paraId="3EDF72A4"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p w14:paraId="1D3DC6B6" w14:textId="77777777" w:rsidR="009826EF" w:rsidRPr="00895D7A" w:rsidRDefault="009826EF" w:rsidP="00EC4C70">
            <w:pPr>
              <w:widowControl/>
              <w:spacing w:after="120"/>
              <w:rPr>
                <w:rFonts w:ascii="Times New Roman" w:eastAsia="Times New Roman" w:hAnsi="Times New Roman" w:cs="Times New Roman"/>
                <w:color w:val="000000"/>
                <w:sz w:val="26"/>
                <w:szCs w:val="26"/>
              </w:rPr>
            </w:pPr>
          </w:p>
          <w:p w14:paraId="65FCF261"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33EB7145"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6A652B7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6419EC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E74AEE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3D679F40"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B553C55"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1FF859C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1599EDE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71" w:type="dxa"/>
          </w:tcPr>
          <w:p w14:paraId="4D48AE5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373F474C" w14:textId="77777777" w:rsidTr="00EC4C70">
        <w:trPr>
          <w:trHeight w:val="420"/>
        </w:trPr>
        <w:tc>
          <w:tcPr>
            <w:tcW w:w="824" w:type="dxa"/>
            <w:vAlign w:val="center"/>
          </w:tcPr>
          <w:p w14:paraId="0810D203"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3940" w:type="dxa"/>
          </w:tcPr>
          <w:p w14:paraId="08555F7C" w14:textId="77777777" w:rsidR="009826EF" w:rsidRPr="00895D7A" w:rsidRDefault="009826EF"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3:Thao tác với tập tin và thư mục</w:t>
            </w:r>
          </w:p>
          <w:p w14:paraId="4E3CD9D5"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1.Cấu trúc hệ thống tập tin&amp; thư mục.</w:t>
            </w:r>
          </w:p>
          <w:p w14:paraId="0F7DACA7"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Hệ thống tập tin trong Linux là gì?</w:t>
            </w:r>
          </w:p>
          <w:p w14:paraId="6355483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1.2 Cây thư mục trong Linux </w:t>
            </w:r>
          </w:p>
          <w:p w14:paraId="59BFBBF2"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2.Thao tác với tập tin, thư mục.</w:t>
            </w:r>
          </w:p>
          <w:p w14:paraId="2B9A109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Các lệnh cơ bản thao tác với tập tin</w:t>
            </w:r>
          </w:p>
          <w:p w14:paraId="507AB330"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2.2 Các lệnh thao tác với thư mục </w:t>
            </w:r>
          </w:p>
          <w:p w14:paraId="0E3925D6"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3.Quyền truy cập, sở hữu đối với tập tin và thư mục.</w:t>
            </w:r>
          </w:p>
          <w:p w14:paraId="416D3DB6"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Quyền truy cập trong Linux là gì?</w:t>
            </w:r>
          </w:p>
          <w:p w14:paraId="16E54716"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Cấu trúc quyền truy cập</w:t>
            </w:r>
          </w:p>
          <w:p w14:paraId="74E4D3E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Kiểu quyền và ký hiệu</w:t>
            </w:r>
          </w:p>
          <w:p w14:paraId="09A25EF9"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3.4 Cách xem quyền truy cập</w:t>
            </w:r>
          </w:p>
          <w:p w14:paraId="35223B51"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3.5 Thay đổi quyền truy cập với chmod</w:t>
            </w:r>
          </w:p>
          <w:p w14:paraId="7D4A697D"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3.6 Thay đổi chủ sở hữu với chown</w:t>
            </w:r>
          </w:p>
          <w:p w14:paraId="2ABDE329"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4.Liên kết tập tin.</w:t>
            </w:r>
          </w:p>
          <w:p w14:paraId="51C07462"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4.1 Liên kết tập tin là gì?</w:t>
            </w:r>
          </w:p>
          <w:p w14:paraId="5F3DC14C"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 Hard Link (Liên kết cứng)</w:t>
            </w:r>
          </w:p>
          <w:p w14:paraId="5F2D577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4.3 Symbolic Link (Liên kết mềm / Symlink)</w:t>
            </w:r>
          </w:p>
          <w:p w14:paraId="6980C49F"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5.Lưu trữ tập tin</w:t>
            </w:r>
          </w:p>
        </w:tc>
        <w:tc>
          <w:tcPr>
            <w:tcW w:w="837" w:type="dxa"/>
          </w:tcPr>
          <w:p w14:paraId="0C03EC8B"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7</w:t>
            </w:r>
          </w:p>
        </w:tc>
        <w:tc>
          <w:tcPr>
            <w:tcW w:w="1116" w:type="dxa"/>
          </w:tcPr>
          <w:p w14:paraId="0D964FBD"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tc>
        <w:tc>
          <w:tcPr>
            <w:tcW w:w="1507" w:type="dxa"/>
          </w:tcPr>
          <w:p w14:paraId="5A7DC4D3"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p>
        </w:tc>
        <w:tc>
          <w:tcPr>
            <w:tcW w:w="971" w:type="dxa"/>
          </w:tcPr>
          <w:p w14:paraId="25F4B137"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tc>
      </w:tr>
      <w:tr w:rsidR="009826EF" w:rsidRPr="00895D7A" w14:paraId="1C2A5492" w14:textId="77777777" w:rsidTr="00EC4C70">
        <w:trPr>
          <w:trHeight w:val="420"/>
        </w:trPr>
        <w:tc>
          <w:tcPr>
            <w:tcW w:w="824" w:type="dxa"/>
            <w:vAlign w:val="center"/>
          </w:tcPr>
          <w:p w14:paraId="119F10EB"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3940" w:type="dxa"/>
          </w:tcPr>
          <w:p w14:paraId="1E58C6D6" w14:textId="77777777" w:rsidR="009826EF" w:rsidRPr="00895D7A" w:rsidRDefault="009826EF"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4:Giao diện đồ họa X</w:t>
            </w:r>
          </w:p>
          <w:p w14:paraId="4ED0D3D0"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1.Giới thiệu X Windows.</w:t>
            </w:r>
          </w:p>
          <w:p w14:paraId="3C5AA4C2"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2.Môi trường làm việc KDE.</w:t>
            </w:r>
          </w:p>
          <w:p w14:paraId="7C6F8A47"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Môi trường làm việc là gì?</w:t>
            </w:r>
          </w:p>
          <w:p w14:paraId="5E18C3E5"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KDE là gì?</w:t>
            </w:r>
          </w:p>
          <w:p w14:paraId="77201D00"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Thành phần chính của KDE Plasma</w:t>
            </w:r>
          </w:p>
          <w:p w14:paraId="26059006"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Ưu điểm của KDE</w:t>
            </w:r>
          </w:p>
          <w:p w14:paraId="3E72F5F2"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 Cách cài KDE Plasma</w:t>
            </w:r>
          </w:p>
          <w:p w14:paraId="5B520E7E"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3.Trung tâm điều khiển.</w:t>
            </w:r>
          </w:p>
        </w:tc>
        <w:tc>
          <w:tcPr>
            <w:tcW w:w="837" w:type="dxa"/>
          </w:tcPr>
          <w:p w14:paraId="7602DFD9"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p w14:paraId="67526D2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6031A15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p w14:paraId="6B088231"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07772F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182F7A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8638DCB"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7E439390"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0180EDF5"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A35802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116" w:type="dxa"/>
          </w:tcPr>
          <w:p w14:paraId="01835D0D"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p>
          <w:p w14:paraId="27956FB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2AEBE84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373B73A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7ED0AD2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68FFE2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7D16B69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6B68ED6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3680A71"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965674B"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507" w:type="dxa"/>
          </w:tcPr>
          <w:p w14:paraId="023884B6"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p>
          <w:p w14:paraId="4D47F323"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C47685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3A7A0421"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75FD46D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1094AD8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2D2100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FBE8DC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0C52CB7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F544D7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71" w:type="dxa"/>
          </w:tcPr>
          <w:p w14:paraId="402D1278"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58B96911" w14:textId="77777777" w:rsidTr="00EC4C70">
        <w:trPr>
          <w:trHeight w:val="420"/>
        </w:trPr>
        <w:tc>
          <w:tcPr>
            <w:tcW w:w="824" w:type="dxa"/>
            <w:vAlign w:val="center"/>
          </w:tcPr>
          <w:p w14:paraId="1EFB29C0"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3940" w:type="dxa"/>
          </w:tcPr>
          <w:p w14:paraId="247D73E2" w14:textId="77777777" w:rsidR="009826EF" w:rsidRPr="00895D7A" w:rsidRDefault="009826EF"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5:Quản trị người dùng và nhóm</w:t>
            </w:r>
          </w:p>
          <w:p w14:paraId="7BD3635D"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1.Thông tin của người dùng;</w:t>
            </w:r>
          </w:p>
          <w:p w14:paraId="7797E4D0"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Người dùng trong Linux là gì?</w:t>
            </w:r>
          </w:p>
          <w:p w14:paraId="1931ED7C"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Tập tin lưu thông tin người dùng</w:t>
            </w:r>
          </w:p>
          <w:p w14:paraId="2B707382"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1.3 Cấu trúc dòng trong /etc/passwd</w:t>
            </w:r>
          </w:p>
          <w:p w14:paraId="140C0451"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1.4 Một số lệnh thao tác và xem thông tin user</w:t>
            </w:r>
          </w:p>
          <w:p w14:paraId="2C0E52D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 Thông tin người dùng gồm những gì?</w:t>
            </w:r>
          </w:p>
          <w:p w14:paraId="3C8D03E2"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1.6 Phân loại user trong Linux</w:t>
            </w:r>
          </w:p>
          <w:p w14:paraId="08DABFA9"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2.Quản lý người dùng;</w:t>
            </w:r>
          </w:p>
          <w:p w14:paraId="4AF75F9B"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Tạo người dùng mới</w:t>
            </w:r>
          </w:p>
          <w:p w14:paraId="0F1B936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Chỉnh sửa thông tin người dùng</w:t>
            </w:r>
          </w:p>
          <w:p w14:paraId="2FF2A4F2"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Thiết lập mật khẩu và khóa tài khoản</w:t>
            </w:r>
          </w:p>
          <w:p w14:paraId="0AAE992E"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Xóa người dùng</w:t>
            </w:r>
          </w:p>
          <w:p w14:paraId="67373534"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3.Nhóm người dùng</w:t>
            </w:r>
          </w:p>
          <w:p w14:paraId="4C00EE45"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Nhóm người dùng là gì?</w:t>
            </w:r>
          </w:p>
          <w:p w14:paraId="5AC1B9DC"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File lưu thông tin nhóm</w:t>
            </w:r>
          </w:p>
          <w:p w14:paraId="5504233C"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Các lệnh quản lý nhóm</w:t>
            </w:r>
          </w:p>
        </w:tc>
        <w:tc>
          <w:tcPr>
            <w:tcW w:w="837" w:type="dxa"/>
          </w:tcPr>
          <w:p w14:paraId="1AC8875F"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12</w:t>
            </w:r>
          </w:p>
          <w:p w14:paraId="19FE016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089C276"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7FF5F91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1A62BBFB"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8D25C2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192556E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8847C0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1D968EF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3F6F6E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46A50E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1DAECA7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5993C0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72A180E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8DA46D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8DCF0A3"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F087615"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1116" w:type="dxa"/>
          </w:tcPr>
          <w:p w14:paraId="42A6C770"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6</w:t>
            </w:r>
          </w:p>
          <w:p w14:paraId="133DFC4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C046C3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60B9335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BF30F2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769A469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17937B8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0FF7C8E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FE4443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63194E63"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CE12173"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43CD31C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1FBD346"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4E4E37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7BF65D0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55C0D31"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772F26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507" w:type="dxa"/>
          </w:tcPr>
          <w:p w14:paraId="7FCB59CC"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5</w:t>
            </w:r>
          </w:p>
          <w:p w14:paraId="3740E045"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EE885F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96838D6"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E5936F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7F9F9286"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7C5203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0725385"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CFAF83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311738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F8AE80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6EF50FE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A707201"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6D25CB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F3BB5D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10BBDF63"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12758A1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971" w:type="dxa"/>
          </w:tcPr>
          <w:p w14:paraId="424080BB"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w:t>
            </w:r>
          </w:p>
          <w:p w14:paraId="3F976BF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F168B86"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0EF3598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8BDDB85"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169B4A7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E85A10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7809BC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BE43D1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6E0960F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78DAD9D8"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7EE4311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133D63A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523EA96"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DEB40D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0522D1A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3D25FF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9826EF" w:rsidRPr="00895D7A" w14:paraId="2D3C0750" w14:textId="77777777" w:rsidTr="00EC4C70">
        <w:trPr>
          <w:trHeight w:val="420"/>
        </w:trPr>
        <w:tc>
          <w:tcPr>
            <w:tcW w:w="824" w:type="dxa"/>
            <w:vAlign w:val="center"/>
          </w:tcPr>
          <w:p w14:paraId="5C008A30"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6</w:t>
            </w:r>
          </w:p>
        </w:tc>
        <w:tc>
          <w:tcPr>
            <w:tcW w:w="3940" w:type="dxa"/>
          </w:tcPr>
          <w:p w14:paraId="1BC24B8D" w14:textId="77777777" w:rsidR="009826EF" w:rsidRPr="00895D7A" w:rsidRDefault="009826EF"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6:Cấu hình mạng</w:t>
            </w:r>
          </w:p>
          <w:p w14:paraId="07D91A39"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1.Cấu hình địa chỉ IP cho card mạng;</w:t>
            </w:r>
          </w:p>
          <w:p w14:paraId="2ECFA07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Cấu hình tạm thời bằng lệnh ip</w:t>
            </w:r>
          </w:p>
          <w:p w14:paraId="6E4B27E7"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Cấu hình cố định trên Debian/Ubuntu</w:t>
            </w:r>
          </w:p>
          <w:p w14:paraId="5446B7BC"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1.3 Cấu hình cố định trên CentOS / RHEL</w:t>
            </w:r>
          </w:p>
          <w:p w14:paraId="38039A0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1.4 Dùng NetworkManager (nmcli)</w:t>
            </w:r>
          </w:p>
          <w:p w14:paraId="7D384272"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2.Truy cập từ xa;</w:t>
            </w:r>
          </w:p>
          <w:p w14:paraId="725A1C0D"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3.Dịch vụ Telnet;</w:t>
            </w:r>
          </w:p>
          <w:p w14:paraId="05F31CAE"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4.SSH</w:t>
            </w:r>
          </w:p>
        </w:tc>
        <w:tc>
          <w:tcPr>
            <w:tcW w:w="837" w:type="dxa"/>
          </w:tcPr>
          <w:p w14:paraId="5A9FFFB9"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9</w:t>
            </w:r>
          </w:p>
          <w:p w14:paraId="4722451B"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08C2020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15D4FC5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6E0A298"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12CA5BA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782B564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19AEE7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1FBB1616"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674B0F13"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458E37E0"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116" w:type="dxa"/>
          </w:tcPr>
          <w:p w14:paraId="7C025C65"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019F8E9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612E397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55F07F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69C2229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7B6D998"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1CC6800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062A3DE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1D96551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B4BECD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1ACA9E06"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507" w:type="dxa"/>
          </w:tcPr>
          <w:p w14:paraId="6A1D0772"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p w14:paraId="76B39440"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624B5468"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7EF20F0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737FD1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9F59BB3"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E62DFEB"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235158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0988EAF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64AABB4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04E0744F"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971" w:type="dxa"/>
          </w:tcPr>
          <w:p w14:paraId="31DAAD6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51FA152E" w14:textId="77777777" w:rsidTr="00EC4C70">
        <w:trPr>
          <w:trHeight w:val="420"/>
        </w:trPr>
        <w:tc>
          <w:tcPr>
            <w:tcW w:w="824" w:type="dxa"/>
            <w:vAlign w:val="center"/>
          </w:tcPr>
          <w:p w14:paraId="72F1644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w:t>
            </w:r>
          </w:p>
        </w:tc>
        <w:tc>
          <w:tcPr>
            <w:tcW w:w="3940" w:type="dxa"/>
          </w:tcPr>
          <w:p w14:paraId="31A1A874" w14:textId="77777777" w:rsidR="009826EF" w:rsidRPr="00895D7A" w:rsidRDefault="009826EF"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7:Cài đặt dịch vụ trên máy chủ Linux</w:t>
            </w:r>
          </w:p>
          <w:p w14:paraId="21C832E6"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1.Dịch vụ Samba.</w:t>
            </w:r>
          </w:p>
          <w:p w14:paraId="1855635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Samba là gì?</w:t>
            </w:r>
          </w:p>
          <w:p w14:paraId="1ED0ECE1"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Cài đặt Samba</w:t>
            </w:r>
          </w:p>
          <w:p w14:paraId="501C3945"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2.Dịch vụ DNS.</w:t>
            </w:r>
          </w:p>
          <w:p w14:paraId="65CDFB7C"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DNS là gì?</w:t>
            </w:r>
          </w:p>
          <w:p w14:paraId="2A35A1B5"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 thành phần chính của DNS</w:t>
            </w:r>
          </w:p>
          <w:p w14:paraId="6689788A"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Cấu hình DNS client trên Linux</w:t>
            </w:r>
          </w:p>
          <w:p w14:paraId="42E23387"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3.Dịch vụ DHCP.</w:t>
            </w:r>
          </w:p>
          <w:p w14:paraId="7ADFA35F"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DHCP là gì?</w:t>
            </w:r>
          </w:p>
          <w:p w14:paraId="708B71D7"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DHCP Client trên Linux</w:t>
            </w:r>
          </w:p>
          <w:p w14:paraId="309B2889"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4.Dịch vụ Web</w:t>
            </w:r>
          </w:p>
          <w:p w14:paraId="4B6EEB1B"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4.1 Chọn Web Server</w:t>
            </w:r>
          </w:p>
          <w:p w14:paraId="793E54C1"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 Cài đặt</w:t>
            </w:r>
          </w:p>
          <w:p w14:paraId="67466A2B"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4.3 Thư mục mặc định và quyền</w:t>
            </w:r>
          </w:p>
          <w:p w14:paraId="1363EFC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4.4 Quản lý dịch vụ</w:t>
            </w:r>
          </w:p>
        </w:tc>
        <w:tc>
          <w:tcPr>
            <w:tcW w:w="837" w:type="dxa"/>
          </w:tcPr>
          <w:p w14:paraId="7BF27E4E"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10</w:t>
            </w:r>
          </w:p>
          <w:p w14:paraId="20E46E73"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766DEBD8"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71FDB4E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D11F070"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441CF88"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0BC35BE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60A8F83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D484820"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6903D92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53AE8BB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6A334140"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B5B168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4</w:t>
            </w:r>
          </w:p>
        </w:tc>
        <w:tc>
          <w:tcPr>
            <w:tcW w:w="1116" w:type="dxa"/>
          </w:tcPr>
          <w:p w14:paraId="007D2B6B"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5</w:t>
            </w:r>
          </w:p>
          <w:p w14:paraId="5CF75593"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179AE0F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BB52CA3"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607E38F0"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655B333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76C8B1A0"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0C532F81"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6E521C63"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F17E87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333E09A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6E051F23"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58868E4" w14:textId="77777777" w:rsidR="009826EF" w:rsidRPr="00895D7A" w:rsidRDefault="009826EF" w:rsidP="00EC4C70">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 xml:space="preserve">     2</w:t>
            </w:r>
          </w:p>
        </w:tc>
        <w:tc>
          <w:tcPr>
            <w:tcW w:w="1507" w:type="dxa"/>
          </w:tcPr>
          <w:p w14:paraId="6D2CD14F"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4</w:t>
            </w:r>
          </w:p>
          <w:p w14:paraId="6B66C5C6"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60BE235B"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795F3F95"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6173C0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467A18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6AD8E78"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6B3F48D0"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75D94EB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CAEC08B"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71D4F2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A72E0B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42399E2" w14:textId="77777777" w:rsidR="009826EF" w:rsidRPr="00895D7A" w:rsidRDefault="009826EF" w:rsidP="00EC4C70">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 xml:space="preserve">       1</w:t>
            </w:r>
          </w:p>
        </w:tc>
        <w:tc>
          <w:tcPr>
            <w:tcW w:w="971" w:type="dxa"/>
          </w:tcPr>
          <w:p w14:paraId="54D33EEE"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w:t>
            </w:r>
          </w:p>
          <w:p w14:paraId="47220368"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7EE9898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604E6E63"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BEDC486"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B992C7C"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2E4C68C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45CDBC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9677B2B"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1ECE45B"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080158B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6B44BC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3DCBE41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1</w:t>
            </w:r>
          </w:p>
        </w:tc>
      </w:tr>
      <w:tr w:rsidR="009826EF" w:rsidRPr="00895D7A" w14:paraId="45F4DA7E" w14:textId="77777777" w:rsidTr="00EC4C70">
        <w:trPr>
          <w:trHeight w:val="420"/>
        </w:trPr>
        <w:tc>
          <w:tcPr>
            <w:tcW w:w="824" w:type="dxa"/>
            <w:vAlign w:val="center"/>
          </w:tcPr>
          <w:p w14:paraId="020B62D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8</w:t>
            </w:r>
          </w:p>
        </w:tc>
        <w:tc>
          <w:tcPr>
            <w:tcW w:w="3940" w:type="dxa"/>
          </w:tcPr>
          <w:p w14:paraId="09DBF035" w14:textId="77777777" w:rsidR="009826EF" w:rsidRPr="00895D7A" w:rsidRDefault="009826EF"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8:Quản lý máy chủ Linux bằng Webmin</w:t>
            </w:r>
          </w:p>
          <w:p w14:paraId="559ADEC5"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1.Cài đặt và cấu hình Webmin.</w:t>
            </w:r>
          </w:p>
          <w:p w14:paraId="31612145"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Cài đặt Webmin</w:t>
            </w:r>
          </w:p>
          <w:p w14:paraId="76462C54"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Cấu hình Webmin</w:t>
            </w:r>
          </w:p>
          <w:p w14:paraId="7D1F91AA"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2.Cấu hình hệ thống bằng Webmin</w:t>
            </w:r>
          </w:p>
        </w:tc>
        <w:tc>
          <w:tcPr>
            <w:tcW w:w="837" w:type="dxa"/>
          </w:tcPr>
          <w:p w14:paraId="3F243067"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8</w:t>
            </w:r>
          </w:p>
          <w:p w14:paraId="6A61ACD1"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02FC01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02EA11D9"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68BB683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789A7454"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1116" w:type="dxa"/>
          </w:tcPr>
          <w:p w14:paraId="586DA3A4"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p>
          <w:p w14:paraId="012B9E6D"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016978E5"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64F8CA2"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74D304F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5E726EB7"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507" w:type="dxa"/>
          </w:tcPr>
          <w:p w14:paraId="670E4D67"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6</w:t>
            </w:r>
          </w:p>
          <w:p w14:paraId="2ABC49F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146EC255"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7821E76E"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47B85BC6"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p w14:paraId="06A59BAA"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971" w:type="dxa"/>
          </w:tcPr>
          <w:p w14:paraId="1A518F58" w14:textId="77777777" w:rsidR="009826EF" w:rsidRPr="00895D7A" w:rsidRDefault="009826EF" w:rsidP="00EC4C70">
            <w:pPr>
              <w:widowControl/>
              <w:spacing w:after="120"/>
              <w:jc w:val="center"/>
              <w:rPr>
                <w:rFonts w:ascii="Times New Roman" w:eastAsia="Times New Roman" w:hAnsi="Times New Roman" w:cs="Times New Roman"/>
                <w:color w:val="000000"/>
                <w:sz w:val="26"/>
                <w:szCs w:val="26"/>
              </w:rPr>
            </w:pPr>
          </w:p>
        </w:tc>
      </w:tr>
      <w:tr w:rsidR="009826EF" w:rsidRPr="00895D7A" w14:paraId="5D96B5E0" w14:textId="77777777" w:rsidTr="00EC4C70">
        <w:trPr>
          <w:trHeight w:val="420"/>
        </w:trPr>
        <w:tc>
          <w:tcPr>
            <w:tcW w:w="824" w:type="dxa"/>
          </w:tcPr>
          <w:p w14:paraId="5D6EDE1A"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p>
        </w:tc>
        <w:tc>
          <w:tcPr>
            <w:tcW w:w="3940" w:type="dxa"/>
          </w:tcPr>
          <w:p w14:paraId="014B6C7B" w14:textId="77777777" w:rsidR="009826EF" w:rsidRPr="00895D7A" w:rsidRDefault="009826EF"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Cộng</w:t>
            </w:r>
          </w:p>
        </w:tc>
        <w:tc>
          <w:tcPr>
            <w:tcW w:w="837" w:type="dxa"/>
          </w:tcPr>
          <w:p w14:paraId="458D66C7"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60</w:t>
            </w:r>
          </w:p>
        </w:tc>
        <w:tc>
          <w:tcPr>
            <w:tcW w:w="1116" w:type="dxa"/>
          </w:tcPr>
          <w:p w14:paraId="5CACADB2"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30</w:t>
            </w:r>
          </w:p>
        </w:tc>
        <w:tc>
          <w:tcPr>
            <w:tcW w:w="1507" w:type="dxa"/>
          </w:tcPr>
          <w:p w14:paraId="67905CF4"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27</w:t>
            </w:r>
          </w:p>
        </w:tc>
        <w:tc>
          <w:tcPr>
            <w:tcW w:w="971" w:type="dxa"/>
          </w:tcPr>
          <w:p w14:paraId="284AEDEF" w14:textId="77777777" w:rsidR="009826EF" w:rsidRPr="00895D7A" w:rsidRDefault="009826EF"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tc>
      </w:tr>
    </w:tbl>
    <w:p w14:paraId="79CC3A39"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Nội dung chi tiết :</w:t>
      </w:r>
    </w:p>
    <w:p w14:paraId="514038B0"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1:</w:t>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b/>
          <w:color w:val="000000"/>
          <w:sz w:val="26"/>
          <w:szCs w:val="26"/>
        </w:rPr>
        <w:t>Tổng quan về hệ điều hành Linux</w:t>
      </w:r>
      <w:r w:rsidRPr="00895D7A">
        <w:rPr>
          <w:rFonts w:ascii="Times New Roman" w:eastAsia="Times New Roman" w:hAnsi="Times New Roman" w:cs="Times New Roman"/>
          <w:color w:val="000000"/>
          <w:sz w:val="26"/>
          <w:szCs w:val="26"/>
        </w:rPr>
        <w:t xml:space="preserve">         </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ab/>
        <w:t>Thời gian: 2 giờ</w:t>
      </w:r>
    </w:p>
    <w:p w14:paraId="27CB8677"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1.Mục tiêu của bài:</w:t>
      </w:r>
    </w:p>
    <w:p w14:paraId="45F2447E" w14:textId="77777777" w:rsidR="009826EF" w:rsidRPr="00895D7A" w:rsidRDefault="009826E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lịch sử phát triển của Linux;</w:t>
      </w:r>
    </w:p>
    <w:p w14:paraId="7A3A77A0" w14:textId="77777777" w:rsidR="009826EF" w:rsidRPr="00895D7A" w:rsidRDefault="009826E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các đặc tính cơ bản của hệ điều hành.</w:t>
      </w:r>
    </w:p>
    <w:p w14:paraId="300C3DDF" w14:textId="77777777" w:rsidR="009826EF" w:rsidRPr="00895D7A" w:rsidRDefault="009826EF" w:rsidP="00C965C5">
      <w:pPr>
        <w:widowControl/>
        <w:numPr>
          <w:ilvl w:val="0"/>
          <w:numId w:val="46"/>
        </w:numPr>
        <w:spacing w:after="120"/>
        <w:ind w:left="7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60AE5A84"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Nội dung bài:</w:t>
      </w:r>
    </w:p>
    <w:tbl>
      <w:tblPr>
        <w:tblW w:w="8565" w:type="dxa"/>
        <w:tblInd w:w="-6" w:type="dxa"/>
        <w:tblLayout w:type="fixed"/>
        <w:tblLook w:val="0400" w:firstRow="0" w:lastRow="0" w:firstColumn="0" w:lastColumn="0" w:noHBand="0" w:noVBand="1"/>
      </w:tblPr>
      <w:tblGrid>
        <w:gridCol w:w="8565"/>
      </w:tblGrid>
      <w:tr w:rsidR="009826EF" w:rsidRPr="00895D7A" w14:paraId="2715A67A" w14:textId="77777777" w:rsidTr="00EC4C70">
        <w:trPr>
          <w:cantSplit/>
          <w:trHeight w:val="275"/>
        </w:trPr>
        <w:tc>
          <w:tcPr>
            <w:tcW w:w="8565" w:type="dxa"/>
          </w:tcPr>
          <w:p w14:paraId="1BD3773C" w14:textId="77777777" w:rsidR="009826EF" w:rsidRPr="00895D7A" w:rsidRDefault="009826EF" w:rsidP="00EC4C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2.1.Lịch sử phát triển Unix và Linux.</w:t>
            </w:r>
          </w:p>
          <w:p w14:paraId="1A920740"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2.1.1 Lịch sử phát triển Unix</w:t>
            </w:r>
          </w:p>
          <w:p w14:paraId="6F2CDC8B"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2.1.2 Lịch sử phát triển Linux</w:t>
            </w:r>
          </w:p>
        </w:tc>
      </w:tr>
      <w:tr w:rsidR="009826EF" w:rsidRPr="00895D7A" w14:paraId="15781A8F" w14:textId="77777777" w:rsidTr="00EC4C70">
        <w:trPr>
          <w:cantSplit/>
          <w:trHeight w:val="275"/>
        </w:trPr>
        <w:tc>
          <w:tcPr>
            <w:tcW w:w="8565" w:type="dxa"/>
          </w:tcPr>
          <w:p w14:paraId="04A0520B" w14:textId="77777777" w:rsidR="009826EF" w:rsidRPr="00895D7A" w:rsidRDefault="009826EF" w:rsidP="00EC4C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2.2.Các dòng sản phẩm.</w:t>
            </w:r>
          </w:p>
        </w:tc>
      </w:tr>
      <w:tr w:rsidR="009826EF" w:rsidRPr="00895D7A" w14:paraId="6C8AD6A5" w14:textId="77777777" w:rsidTr="00EC4C70">
        <w:trPr>
          <w:cantSplit/>
          <w:trHeight w:val="261"/>
        </w:trPr>
        <w:tc>
          <w:tcPr>
            <w:tcW w:w="8565" w:type="dxa"/>
          </w:tcPr>
          <w:p w14:paraId="3B9F9A05" w14:textId="77777777" w:rsidR="009826EF" w:rsidRPr="00895D7A" w:rsidRDefault="009826EF" w:rsidP="00EC4C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2.3.Ưu khuyết điểm.</w:t>
            </w:r>
          </w:p>
          <w:p w14:paraId="74E482E3"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2.3.1 Ưu điểm</w:t>
            </w:r>
          </w:p>
          <w:p w14:paraId="7D7E2CD5"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2.3.2 Khuyết điểm</w:t>
            </w:r>
          </w:p>
        </w:tc>
      </w:tr>
      <w:tr w:rsidR="009826EF" w:rsidRPr="00895D7A" w14:paraId="72E1C684" w14:textId="77777777" w:rsidTr="00EC4C70">
        <w:trPr>
          <w:cantSplit/>
          <w:trHeight w:val="275"/>
        </w:trPr>
        <w:tc>
          <w:tcPr>
            <w:tcW w:w="8565" w:type="dxa"/>
          </w:tcPr>
          <w:p w14:paraId="25596E1B" w14:textId="77777777" w:rsidR="009826EF" w:rsidRPr="00895D7A" w:rsidRDefault="009826EF" w:rsidP="00EC4C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2.4.Kiến trúc của Linux</w:t>
            </w:r>
          </w:p>
        </w:tc>
      </w:tr>
    </w:tbl>
    <w:p w14:paraId="5A89A572"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ab/>
      </w:r>
    </w:p>
    <w:p w14:paraId="6D9CEB0A"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p>
    <w:p w14:paraId="37F1DCAA" w14:textId="04304304"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2:</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Cài đặt hệ điều hành Linux</w:t>
      </w:r>
      <w:r w:rsidRPr="00895D7A">
        <w:rPr>
          <w:rFonts w:ascii="Times New Roman" w:eastAsia="Times New Roman" w:hAnsi="Times New Roman" w:cs="Times New Roman"/>
          <w:color w:val="000000"/>
          <w:sz w:val="26"/>
          <w:szCs w:val="26"/>
        </w:rPr>
        <w:tab/>
      </w:r>
      <w:r w:rsidR="000E1196">
        <w:rPr>
          <w:rFonts w:ascii="Times New Roman" w:eastAsia="Times New Roman" w:hAnsi="Times New Roman" w:cs="Times New Roman"/>
          <w:color w:val="000000"/>
          <w:sz w:val="26"/>
          <w:szCs w:val="26"/>
        </w:rPr>
        <w:tab/>
      </w:r>
      <w:r w:rsidR="000E1196">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Thời gian: 8 giờ</w:t>
      </w:r>
    </w:p>
    <w:p w14:paraId="54AB2D50"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45F641CF"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tích yêu cầu đối với hệ thống cài đặt hệ điều hành Linux;</w:t>
      </w:r>
    </w:p>
    <w:p w14:paraId="134783AF"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việc cài đặt hệ điều hành lên máy tính;</w:t>
      </w:r>
    </w:p>
    <w:p w14:paraId="3993901D"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cấu hình thiêt bị;</w:t>
      </w:r>
    </w:p>
    <w:p w14:paraId="6D0C8392"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Cài đặt các gói phần mềm.</w:t>
      </w:r>
    </w:p>
    <w:p w14:paraId="14206C7B"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3AEE68A6"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tbl>
      <w:tblPr>
        <w:tblW w:w="10440"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9826EF" w:rsidRPr="00895D7A" w14:paraId="7299A8C1" w14:textId="77777777" w:rsidTr="00EC4C70">
        <w:trPr>
          <w:trHeight w:val="20"/>
        </w:trPr>
        <w:tc>
          <w:tcPr>
            <w:tcW w:w="10440" w:type="dxa"/>
            <w:tcBorders>
              <w:top w:val="nil"/>
              <w:left w:val="nil"/>
              <w:bottom w:val="nil"/>
              <w:right w:val="nil"/>
            </w:tcBorders>
          </w:tcPr>
          <w:p w14:paraId="67318A75" w14:textId="77777777" w:rsidR="009826EF" w:rsidRPr="00895D7A" w:rsidRDefault="009826EF" w:rsidP="00EC4C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2.1.Yêu cầu đối với hệ thống.</w:t>
            </w:r>
          </w:p>
        </w:tc>
      </w:tr>
      <w:tr w:rsidR="009826EF" w:rsidRPr="00895D7A" w14:paraId="70A4DED1" w14:textId="77777777" w:rsidTr="00EC4C70">
        <w:trPr>
          <w:trHeight w:val="20"/>
        </w:trPr>
        <w:tc>
          <w:tcPr>
            <w:tcW w:w="10440" w:type="dxa"/>
            <w:tcBorders>
              <w:top w:val="nil"/>
              <w:left w:val="nil"/>
              <w:bottom w:val="nil"/>
              <w:right w:val="nil"/>
            </w:tcBorders>
          </w:tcPr>
          <w:p w14:paraId="0BEBF6CB" w14:textId="77777777" w:rsidR="009826EF" w:rsidRPr="00895D7A" w:rsidRDefault="009826EF" w:rsidP="00EC4C70">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2.2.Quá trình cài đặt</w:t>
            </w:r>
          </w:p>
          <w:p w14:paraId="766774D4"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2.2.1 Chuẩn bị</w:t>
            </w:r>
          </w:p>
          <w:p w14:paraId="79F9D3DC"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2.2.2 Cài đặt</w:t>
            </w:r>
          </w:p>
          <w:p w14:paraId="0041A007" w14:textId="77777777" w:rsidR="009826EF" w:rsidRPr="00895D7A" w:rsidRDefault="009826EF" w:rsidP="00EC4C70">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Cấu hình sau cài đặt</w:t>
            </w:r>
          </w:p>
        </w:tc>
      </w:tr>
      <w:tr w:rsidR="009826EF" w:rsidRPr="00895D7A" w14:paraId="37D4C623" w14:textId="77777777" w:rsidTr="00EC4C70">
        <w:trPr>
          <w:trHeight w:val="20"/>
        </w:trPr>
        <w:tc>
          <w:tcPr>
            <w:tcW w:w="10440" w:type="dxa"/>
            <w:tcBorders>
              <w:top w:val="nil"/>
              <w:left w:val="nil"/>
              <w:bottom w:val="nil"/>
              <w:right w:val="nil"/>
            </w:tcBorders>
          </w:tcPr>
          <w:p w14:paraId="0004F390" w14:textId="77777777" w:rsidR="009826EF" w:rsidRPr="00895D7A" w:rsidRDefault="009826EF" w:rsidP="00EC4C70">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2.3.Cấu hình thiết bị</w:t>
            </w:r>
          </w:p>
          <w:p w14:paraId="590091EF"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2.3.1 Cấu hình thiết bị là gì?</w:t>
            </w:r>
          </w:p>
          <w:p w14:paraId="05EB67A1"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 3.2 Cách Linux quản lý thiết bị</w:t>
            </w:r>
          </w:p>
          <w:p w14:paraId="32F338BF" w14:textId="77777777" w:rsidR="009826EF" w:rsidRPr="00895D7A" w:rsidRDefault="009826EF" w:rsidP="00EC4C70">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Cấu hình thiết bị phổ biến</w:t>
            </w:r>
          </w:p>
        </w:tc>
      </w:tr>
      <w:tr w:rsidR="009826EF" w:rsidRPr="00895D7A" w14:paraId="45F56D98" w14:textId="77777777" w:rsidTr="00EC4C70">
        <w:trPr>
          <w:trHeight w:val="20"/>
        </w:trPr>
        <w:tc>
          <w:tcPr>
            <w:tcW w:w="10440" w:type="dxa"/>
            <w:tcBorders>
              <w:top w:val="nil"/>
              <w:left w:val="nil"/>
              <w:bottom w:val="nil"/>
              <w:right w:val="nil"/>
            </w:tcBorders>
          </w:tcPr>
          <w:p w14:paraId="78C202E1" w14:textId="77777777" w:rsidR="009826EF" w:rsidRPr="00895D7A" w:rsidRDefault="009826EF" w:rsidP="00EC4C70">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2.4.Sử dụng hệ thống</w:t>
            </w:r>
          </w:p>
        </w:tc>
      </w:tr>
    </w:tbl>
    <w:p w14:paraId="737A43CC"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2.4.1 Quản lý người dùng (User management)</w:t>
      </w:r>
    </w:p>
    <w:p w14:paraId="3487D24F"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2.4.2 Quản lý tiến trình (Process management)</w:t>
      </w:r>
    </w:p>
    <w:p w14:paraId="599BFB70"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2.4.3 Quản lý ổ đĩa và file</w:t>
      </w:r>
    </w:p>
    <w:p w14:paraId="5009D041"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2.4.4 Quản lý phần mềm</w:t>
      </w:r>
    </w:p>
    <w:p w14:paraId="23871BEA"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2.4.5 Quản lý dịch vụ (Service management - systemd)</w:t>
      </w:r>
    </w:p>
    <w:p w14:paraId="1146B2BB"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2.4.6 Quản lý quyền và phân quyền file</w:t>
      </w:r>
    </w:p>
    <w:p w14:paraId="604377CA" w14:textId="4F24A49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3:</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Thao tác với tập tin và thư mục</w:t>
      </w:r>
      <w:r w:rsidRPr="00895D7A">
        <w:rPr>
          <w:rFonts w:ascii="Times New Roman" w:eastAsia="Times New Roman" w:hAnsi="Times New Roman" w:cs="Times New Roman"/>
          <w:b/>
          <w:color w:val="000000"/>
          <w:sz w:val="26"/>
          <w:szCs w:val="26"/>
        </w:rPr>
        <w:tab/>
      </w:r>
      <w:r w:rsidR="000E1196">
        <w:rPr>
          <w:rFonts w:ascii="Times New Roman" w:eastAsia="Times New Roman" w:hAnsi="Times New Roman" w:cs="Times New Roman"/>
          <w:b/>
          <w:color w:val="000000"/>
          <w:sz w:val="26"/>
          <w:szCs w:val="26"/>
        </w:rPr>
        <w:tab/>
      </w:r>
      <w:r w:rsidR="000E1196">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Thời gian: 7 giờ</w:t>
      </w:r>
    </w:p>
    <w:p w14:paraId="175761A4"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0E49A194"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các khái niệm cơ bản vệ hệ thống tập tin và thư mục của Linux;</w:t>
      </w:r>
    </w:p>
    <w:p w14:paraId="39C86BCE"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Tạo và quản lý tập tin &amp; thư mục;</w:t>
      </w:r>
    </w:p>
    <w:p w14:paraId="58DC8AC9"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các lệnh liên quan đến tập tin và thư mục.</w:t>
      </w:r>
    </w:p>
    <w:p w14:paraId="1FC52FC4"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6AC63782"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tbl>
      <w:tblPr>
        <w:tblW w:w="9225"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25"/>
      </w:tblGrid>
      <w:tr w:rsidR="009826EF" w:rsidRPr="00895D7A" w14:paraId="0B8A4DBA" w14:textId="77777777" w:rsidTr="00EC4C70">
        <w:trPr>
          <w:trHeight w:val="20"/>
        </w:trPr>
        <w:tc>
          <w:tcPr>
            <w:tcW w:w="9225" w:type="dxa"/>
            <w:tcBorders>
              <w:top w:val="nil"/>
              <w:left w:val="nil"/>
              <w:bottom w:val="nil"/>
              <w:right w:val="nil"/>
            </w:tcBorders>
          </w:tcPr>
          <w:p w14:paraId="514C771A" w14:textId="77777777" w:rsidR="009826EF" w:rsidRPr="00895D7A" w:rsidRDefault="009826EF" w:rsidP="00EC4C70">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2.1.Cấu trúc hệ thống tập tin&amp; thư mục.</w:t>
            </w:r>
          </w:p>
          <w:p w14:paraId="7D820A77"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2.1.1 Hệ thống tập tin trong Linux là gì?</w:t>
            </w:r>
          </w:p>
          <w:p w14:paraId="00D87843" w14:textId="77777777" w:rsidR="009826EF" w:rsidRPr="00895D7A" w:rsidRDefault="009826EF" w:rsidP="00EC4C70">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Cây thư mục trong Linux</w:t>
            </w:r>
          </w:p>
        </w:tc>
      </w:tr>
      <w:tr w:rsidR="009826EF" w:rsidRPr="00895D7A" w14:paraId="42CA87A1" w14:textId="77777777" w:rsidTr="00EC4C70">
        <w:trPr>
          <w:trHeight w:val="20"/>
        </w:trPr>
        <w:tc>
          <w:tcPr>
            <w:tcW w:w="9225" w:type="dxa"/>
            <w:tcBorders>
              <w:top w:val="nil"/>
              <w:left w:val="nil"/>
              <w:bottom w:val="nil"/>
              <w:right w:val="nil"/>
            </w:tcBorders>
          </w:tcPr>
          <w:p w14:paraId="53D49291" w14:textId="77777777" w:rsidR="009826EF" w:rsidRPr="00895D7A" w:rsidRDefault="009826EF" w:rsidP="00EC4C70">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2.2.Thao tác với tập tin, thư mục.</w:t>
            </w:r>
          </w:p>
          <w:p w14:paraId="1D079A49"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2.2.1 Các lệnh cơ bản thao tác với tập tin</w:t>
            </w:r>
          </w:p>
          <w:p w14:paraId="47B696F8" w14:textId="77777777" w:rsidR="009826EF" w:rsidRPr="00895D7A" w:rsidRDefault="009826EF" w:rsidP="00EC4C70">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Các lệnh thao tác với thư mục</w:t>
            </w:r>
          </w:p>
        </w:tc>
      </w:tr>
      <w:tr w:rsidR="009826EF" w:rsidRPr="00895D7A" w14:paraId="6E199F46" w14:textId="77777777" w:rsidTr="00EC4C70">
        <w:trPr>
          <w:trHeight w:val="20"/>
        </w:trPr>
        <w:tc>
          <w:tcPr>
            <w:tcW w:w="9225" w:type="dxa"/>
            <w:tcBorders>
              <w:top w:val="nil"/>
              <w:left w:val="nil"/>
              <w:bottom w:val="nil"/>
              <w:right w:val="nil"/>
            </w:tcBorders>
          </w:tcPr>
          <w:p w14:paraId="6EC1F5AA" w14:textId="77777777" w:rsidR="009826EF" w:rsidRPr="00895D7A" w:rsidRDefault="009826EF" w:rsidP="00EC4C70">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2.3.Quyền truy cập, sở hữu đối với tập tin và thư mục.</w:t>
            </w:r>
          </w:p>
          <w:p w14:paraId="21FA7438"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2.3.1 Quyền truy cập trong Linux là gì?</w:t>
            </w:r>
          </w:p>
          <w:p w14:paraId="20494CC1"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 xml:space="preserve">           2.3.2 Cấu trúc quyền truy cập</w:t>
            </w:r>
          </w:p>
          <w:p w14:paraId="37125BBC"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2.3.3 Kiểu quyền và ký hiệu</w:t>
            </w:r>
          </w:p>
          <w:p w14:paraId="56560A0C"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2.3.4 Cách xem quyền truy cập</w:t>
            </w:r>
          </w:p>
          <w:p w14:paraId="3DCC4487"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2.3.5 Thay đổi quyền truy cập với chmod</w:t>
            </w:r>
          </w:p>
          <w:p w14:paraId="606DC489" w14:textId="77777777" w:rsidR="009826EF" w:rsidRPr="00895D7A" w:rsidRDefault="009826EF" w:rsidP="00EC4C70">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2.3.6 Thay đổi chủ sở hữu với chown</w:t>
            </w:r>
          </w:p>
        </w:tc>
      </w:tr>
      <w:tr w:rsidR="009826EF" w:rsidRPr="00895D7A" w14:paraId="683E8C54" w14:textId="77777777" w:rsidTr="00EC4C70">
        <w:trPr>
          <w:trHeight w:val="20"/>
        </w:trPr>
        <w:tc>
          <w:tcPr>
            <w:tcW w:w="9225" w:type="dxa"/>
            <w:tcBorders>
              <w:top w:val="nil"/>
              <w:left w:val="nil"/>
              <w:bottom w:val="nil"/>
              <w:right w:val="nil"/>
            </w:tcBorders>
          </w:tcPr>
          <w:p w14:paraId="680022A9" w14:textId="77777777" w:rsidR="009826EF" w:rsidRPr="00895D7A" w:rsidRDefault="009826EF" w:rsidP="00EC4C70">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2.4.Liên kết tập tin.</w:t>
            </w:r>
          </w:p>
        </w:tc>
      </w:tr>
      <w:tr w:rsidR="009826EF" w:rsidRPr="00895D7A" w14:paraId="353C278D" w14:textId="77777777" w:rsidTr="00EC4C70">
        <w:trPr>
          <w:trHeight w:val="20"/>
        </w:trPr>
        <w:tc>
          <w:tcPr>
            <w:tcW w:w="9225" w:type="dxa"/>
            <w:tcBorders>
              <w:top w:val="nil"/>
              <w:left w:val="nil"/>
              <w:bottom w:val="nil"/>
              <w:right w:val="nil"/>
            </w:tcBorders>
          </w:tcPr>
          <w:p w14:paraId="429A51AD" w14:textId="77777777" w:rsidR="009826EF" w:rsidRPr="00895D7A" w:rsidRDefault="009826EF" w:rsidP="00EC4C70">
            <w:pPr>
              <w:widowControl/>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2.5.Lưu trữ tập tin</w:t>
            </w:r>
          </w:p>
        </w:tc>
      </w:tr>
    </w:tbl>
    <w:p w14:paraId="5FC60D8F" w14:textId="77777777" w:rsidR="009826EF" w:rsidRPr="00895D7A" w:rsidRDefault="009826EF" w:rsidP="009826EF">
      <w:pPr>
        <w:widowControl/>
        <w:spacing w:after="120"/>
        <w:ind w:left="79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r>
    </w:p>
    <w:p w14:paraId="4C030FC6"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p>
    <w:p w14:paraId="2C80FD31" w14:textId="4AD113E0"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4:</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Giao diện đồ họa</w:t>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r>
      <w:r w:rsidR="000E1196">
        <w:rPr>
          <w:rFonts w:ascii="Times New Roman" w:eastAsia="Times New Roman" w:hAnsi="Times New Roman" w:cs="Times New Roman"/>
          <w:color w:val="000000"/>
          <w:sz w:val="26"/>
          <w:szCs w:val="26"/>
        </w:rPr>
        <w:tab/>
      </w:r>
      <w:r w:rsidR="000E1196">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Thời gian: 4 giờ</w:t>
      </w:r>
    </w:p>
    <w:p w14:paraId="6B7E079B"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5CF6B819"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biệt và chuyển đổi giữa các giao diện KDE, GNOME;</w:t>
      </w:r>
    </w:p>
    <w:p w14:paraId="00017B6A"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Thao tác trong giao diện đồ họa KDE;</w:t>
      </w:r>
    </w:p>
    <w:p w14:paraId="53E84D4D"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 môi trường làm việc;</w:t>
      </w:r>
    </w:p>
    <w:p w14:paraId="11EA5ADE"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các Bài trình tiện ích.</w:t>
      </w:r>
    </w:p>
    <w:p w14:paraId="66ACBA75"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0B7A031B"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tbl>
      <w:tblPr>
        <w:tblW w:w="9509"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9"/>
      </w:tblGrid>
      <w:tr w:rsidR="009826EF" w:rsidRPr="00895D7A" w14:paraId="43D1DA6E" w14:textId="77777777" w:rsidTr="00EC4C70">
        <w:trPr>
          <w:trHeight w:val="20"/>
        </w:trPr>
        <w:tc>
          <w:tcPr>
            <w:tcW w:w="9509" w:type="dxa"/>
            <w:tcBorders>
              <w:top w:val="nil"/>
              <w:left w:val="nil"/>
              <w:bottom w:val="nil"/>
              <w:right w:val="nil"/>
            </w:tcBorders>
          </w:tcPr>
          <w:p w14:paraId="62D5EC29" w14:textId="77777777" w:rsidR="009826EF" w:rsidRPr="00895D7A" w:rsidRDefault="009826EF" w:rsidP="00EC4C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2.1.Giới thiệu X Windows.</w:t>
            </w:r>
          </w:p>
        </w:tc>
      </w:tr>
      <w:tr w:rsidR="009826EF" w:rsidRPr="00895D7A" w14:paraId="23AB3D4D" w14:textId="77777777" w:rsidTr="00EC4C70">
        <w:trPr>
          <w:trHeight w:val="20"/>
        </w:trPr>
        <w:tc>
          <w:tcPr>
            <w:tcW w:w="9509" w:type="dxa"/>
            <w:tcBorders>
              <w:top w:val="nil"/>
              <w:left w:val="nil"/>
              <w:bottom w:val="nil"/>
              <w:right w:val="nil"/>
            </w:tcBorders>
          </w:tcPr>
          <w:p w14:paraId="64B57943" w14:textId="77777777" w:rsidR="009826EF" w:rsidRPr="00895D7A" w:rsidRDefault="009826EF" w:rsidP="00EC4C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2.2.Môi trường làm việc KDE.</w:t>
            </w:r>
          </w:p>
          <w:p w14:paraId="20F9EE3C"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2.2.1 Môi trường làm việc là gì?</w:t>
            </w:r>
          </w:p>
          <w:p w14:paraId="2F35470B"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2.2.2 KDE là gì?</w:t>
            </w:r>
          </w:p>
          <w:p w14:paraId="29F34345"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2.2.3 Thành phần chính của KDE Plasma</w:t>
            </w:r>
          </w:p>
          <w:p w14:paraId="74687279" w14:textId="77777777" w:rsidR="009826EF" w:rsidRPr="00895D7A" w:rsidRDefault="009826EF"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2.2.4 Ưu điểm của KDE</w:t>
            </w:r>
          </w:p>
          <w:p w14:paraId="65FC85F0" w14:textId="77777777" w:rsidR="009826EF" w:rsidRPr="00895D7A" w:rsidRDefault="009826EF" w:rsidP="00EC4C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2.2.5 Cách cài KDE Plasma</w:t>
            </w:r>
          </w:p>
        </w:tc>
      </w:tr>
      <w:tr w:rsidR="009826EF" w:rsidRPr="00895D7A" w14:paraId="01A8FF93" w14:textId="77777777" w:rsidTr="00EC4C70">
        <w:trPr>
          <w:trHeight w:val="20"/>
        </w:trPr>
        <w:tc>
          <w:tcPr>
            <w:tcW w:w="9509" w:type="dxa"/>
            <w:tcBorders>
              <w:top w:val="nil"/>
              <w:left w:val="nil"/>
              <w:bottom w:val="nil"/>
              <w:right w:val="nil"/>
            </w:tcBorders>
          </w:tcPr>
          <w:p w14:paraId="7B5B8923" w14:textId="77777777" w:rsidR="009826EF" w:rsidRPr="00895D7A" w:rsidRDefault="009826EF" w:rsidP="00EC4C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2.3.Trung tâm điều khiển.</w:t>
            </w:r>
          </w:p>
        </w:tc>
      </w:tr>
    </w:tbl>
    <w:p w14:paraId="4B61679E"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p>
    <w:p w14:paraId="72D10199" w14:textId="252837F9"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5:</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Quản trị người dùng và nhóm</w:t>
      </w:r>
      <w:r w:rsidR="000E1196">
        <w:rPr>
          <w:rFonts w:ascii="Times New Roman" w:eastAsia="Times New Roman" w:hAnsi="Times New Roman" w:cs="Times New Roman"/>
          <w:b/>
          <w:color w:val="000000"/>
          <w:sz w:val="26"/>
          <w:szCs w:val="26"/>
        </w:rPr>
        <w:tab/>
      </w:r>
      <w:r w:rsidR="000E1196">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ab/>
        <w:t>Thời gian: 12 giờ</w:t>
      </w:r>
    </w:p>
    <w:p w14:paraId="573730C8"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7B575F90"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tích cơ chế quản lý người dùng trong hệ điều hành Linux;</w:t>
      </w:r>
    </w:p>
    <w:p w14:paraId="61FA21A1"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việc tạo lập, quản lý người dùng.</w:t>
      </w:r>
    </w:p>
    <w:p w14:paraId="53E90351"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2D310E7F"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4E05F055" w14:textId="77777777" w:rsidR="009826EF" w:rsidRPr="00895D7A" w:rsidRDefault="009826EF" w:rsidP="009826EF">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2.1.Thông tin của người dùng;</w:t>
      </w:r>
    </w:p>
    <w:p w14:paraId="54E1D0AF"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2.1.1 Người dùng trong Linux là gì?</w:t>
      </w:r>
    </w:p>
    <w:p w14:paraId="760FA150"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 xml:space="preserve">      2.1.2 Tập tin lưu thông tin người dùng</w:t>
      </w:r>
    </w:p>
    <w:p w14:paraId="50AC6ECD"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2.1.3 Cấu trúc dòng trong /etc/passwd</w:t>
      </w:r>
    </w:p>
    <w:p w14:paraId="02238851"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2.1.4 Một số lệnh thao tác và xem thông tin user</w:t>
      </w:r>
    </w:p>
    <w:p w14:paraId="283136BC"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2.1.5 Thông tin người dùng gồm những gì?</w:t>
      </w:r>
    </w:p>
    <w:p w14:paraId="030DA3B1"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2.1.6 Phân loại user trong Linux</w:t>
      </w:r>
    </w:p>
    <w:p w14:paraId="3D4D7C2B" w14:textId="77777777" w:rsidR="009826EF" w:rsidRPr="00895D7A" w:rsidRDefault="009826EF" w:rsidP="009826EF">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2.2.Quản lý người dùng;</w:t>
      </w:r>
    </w:p>
    <w:p w14:paraId="60A1404F"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2.2.1 Tạo người dùng mới</w:t>
      </w:r>
    </w:p>
    <w:p w14:paraId="252CFA81"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2.2.2 Chỉnh sửa thông tin người dùng</w:t>
      </w:r>
    </w:p>
    <w:p w14:paraId="4992FE9B"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2.2.3 Thiết lập mật khẩu và khóa tài khoản</w:t>
      </w:r>
    </w:p>
    <w:p w14:paraId="273E4EAF" w14:textId="77777777" w:rsidR="009826EF" w:rsidRPr="00895D7A" w:rsidRDefault="009826EF" w:rsidP="009826EF">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2.2.4  Xóa người dùng</w:t>
      </w:r>
    </w:p>
    <w:p w14:paraId="1C5D6944"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2.3.Nhóm người dùng</w:t>
      </w:r>
    </w:p>
    <w:p w14:paraId="469C1970"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2.3.1 Nhóm người dùng là gì?</w:t>
      </w:r>
    </w:p>
    <w:p w14:paraId="6D88BF51"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2.3.2 File lưu thông tin nhóm</w:t>
      </w:r>
    </w:p>
    <w:p w14:paraId="32207A44"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2.3.3 Các lệnh quản lý nhóm</w:t>
      </w:r>
    </w:p>
    <w:p w14:paraId="22FF55A7"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p>
    <w:p w14:paraId="38859E11"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p>
    <w:p w14:paraId="790DC711" w14:textId="366A7E66"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6:</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Cấu hình mạng</w:t>
      </w:r>
      <w:r w:rsidRPr="00895D7A">
        <w:rPr>
          <w:rFonts w:ascii="Times New Roman" w:eastAsia="Times New Roman" w:hAnsi="Times New Roman" w:cs="Times New Roman"/>
          <w:color w:val="000000"/>
          <w:sz w:val="26"/>
          <w:szCs w:val="26"/>
        </w:rPr>
        <w:tab/>
      </w:r>
      <w:r w:rsidR="000E1196">
        <w:rPr>
          <w:rFonts w:ascii="Times New Roman" w:eastAsia="Times New Roman" w:hAnsi="Times New Roman" w:cs="Times New Roman"/>
          <w:color w:val="000000"/>
          <w:sz w:val="26"/>
          <w:szCs w:val="26"/>
        </w:rPr>
        <w:tab/>
      </w:r>
      <w:r w:rsidR="000E1196">
        <w:rPr>
          <w:rFonts w:ascii="Times New Roman" w:eastAsia="Times New Roman" w:hAnsi="Times New Roman" w:cs="Times New Roman"/>
          <w:color w:val="000000"/>
          <w:sz w:val="26"/>
          <w:szCs w:val="26"/>
        </w:rPr>
        <w:tab/>
      </w:r>
      <w:r w:rsidR="000E1196">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Thời gian: 9 giờ</w:t>
      </w:r>
    </w:p>
    <w:p w14:paraId="209ACFAA"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6E1D633A"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cách khai báo và thay đổi cấu hình mạng cho máy tính;</w:t>
      </w:r>
    </w:p>
    <w:p w14:paraId="7874AA4B"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Truy cập và điều khiển máy tính từ xa.</w:t>
      </w:r>
    </w:p>
    <w:p w14:paraId="2EB5F3C3"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155544B4"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p>
    <w:p w14:paraId="03395E19"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4ADB9B1B" w14:textId="77777777" w:rsidR="009826EF" w:rsidRPr="00895D7A" w:rsidRDefault="009826EF" w:rsidP="009826EF">
      <w:pPr>
        <w:widowControl/>
        <w:tabs>
          <w:tab w:val="left" w:pos="327"/>
          <w:tab w:val="left" w:pos="720"/>
        </w:tabs>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2.1.Cấu hình địa chỉ IP cho card mạng;</w:t>
      </w:r>
    </w:p>
    <w:p w14:paraId="65DA3339"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2.1.1 Cấu hình tạm thời bằng lệnh ip</w:t>
      </w:r>
    </w:p>
    <w:p w14:paraId="7EEC0F6F"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2.1.2 Cấu hình cố định trên Debian/Ubuntu</w:t>
      </w:r>
    </w:p>
    <w:p w14:paraId="41190D96"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2.1.3 Cấu hình cố định trên CentOS / RHEL</w:t>
      </w:r>
    </w:p>
    <w:p w14:paraId="792AFB7F"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2.1.4 Dùng NetworkManager (nmcli)</w:t>
      </w:r>
    </w:p>
    <w:p w14:paraId="00FF2656" w14:textId="77777777" w:rsidR="009826EF" w:rsidRPr="00895D7A" w:rsidRDefault="009826EF" w:rsidP="009826EF">
      <w:pPr>
        <w:widowControl/>
        <w:tabs>
          <w:tab w:val="left" w:pos="327"/>
          <w:tab w:val="left" w:pos="720"/>
        </w:tabs>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2.2.Truy cập từ xa;</w:t>
      </w:r>
    </w:p>
    <w:p w14:paraId="576E53A2" w14:textId="77777777" w:rsidR="009826EF" w:rsidRPr="00895D7A" w:rsidRDefault="009826EF" w:rsidP="009826EF">
      <w:pPr>
        <w:widowControl/>
        <w:tabs>
          <w:tab w:val="left" w:pos="327"/>
          <w:tab w:val="left" w:pos="720"/>
        </w:tabs>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2.3.Dịch vụ Telnet;</w:t>
      </w:r>
    </w:p>
    <w:p w14:paraId="3E8B5601" w14:textId="77777777" w:rsidR="009826EF" w:rsidRPr="00895D7A" w:rsidRDefault="009826EF" w:rsidP="009826EF">
      <w:pPr>
        <w:widowControl/>
        <w:tabs>
          <w:tab w:val="left" w:pos="327"/>
          <w:tab w:val="left" w:pos="720"/>
        </w:tabs>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2.4.SSH</w:t>
      </w:r>
    </w:p>
    <w:p w14:paraId="026F35BD"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p>
    <w:p w14:paraId="7F6D512C" w14:textId="2E7FDBB5"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7:</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Cài đặt dịch vụ trên máy chủ Linux</w:t>
      </w:r>
      <w:r w:rsidR="000E1196">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ab/>
        <w:t>Thời gian: 10 giờ</w:t>
      </w:r>
    </w:p>
    <w:p w14:paraId="1FD00A10"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0B1EC2C9"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Trình bày được cách thức hoạt động của các dịch vụ Samba, DNS, DHCP, Web;</w:t>
      </w:r>
    </w:p>
    <w:p w14:paraId="36234A9F"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Nắm được cách cấu hình các dịch vụ Samba, DNS, DHCP, Web trên máy chủ Linux.</w:t>
      </w:r>
    </w:p>
    <w:p w14:paraId="02F2990C"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2FE60853"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26DA1D04" w14:textId="77777777" w:rsidR="009826EF" w:rsidRPr="00895D7A" w:rsidRDefault="009826EF" w:rsidP="009826E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2.1.Dịch vụ Samba.</w:t>
      </w:r>
    </w:p>
    <w:p w14:paraId="1897EA2A"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2.1.1 Samba là gì?</w:t>
      </w:r>
    </w:p>
    <w:p w14:paraId="16FEFA38" w14:textId="77777777" w:rsidR="009826EF" w:rsidRPr="00895D7A" w:rsidRDefault="009826EF" w:rsidP="009826E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Cài đặt Samba</w:t>
      </w:r>
    </w:p>
    <w:p w14:paraId="4ED1E938" w14:textId="77777777" w:rsidR="009826EF" w:rsidRPr="00895D7A" w:rsidRDefault="009826EF" w:rsidP="009826E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2.2.Dịch vụ DNS.</w:t>
      </w:r>
    </w:p>
    <w:p w14:paraId="65ECEFFE"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2.2.1 DNS là gì?</w:t>
      </w:r>
    </w:p>
    <w:p w14:paraId="4DBFDDA1"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2.2.2 Các thành phần chính của DNS</w:t>
      </w:r>
    </w:p>
    <w:p w14:paraId="54A65B14"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2.2.3 Cấu hình DNS client trên Linux</w:t>
      </w:r>
    </w:p>
    <w:p w14:paraId="0D00F632" w14:textId="77777777" w:rsidR="009826EF" w:rsidRPr="00895D7A" w:rsidRDefault="009826EF" w:rsidP="009826E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2.3.Dịch vụ DHCP.</w:t>
      </w:r>
    </w:p>
    <w:p w14:paraId="78F18D2A"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2.3.1 DHCP là gì?</w:t>
      </w:r>
    </w:p>
    <w:p w14:paraId="65C17C84" w14:textId="77777777" w:rsidR="009826EF" w:rsidRPr="00895D7A" w:rsidRDefault="009826EF" w:rsidP="009826E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DHCP Client trên Linux</w:t>
      </w:r>
    </w:p>
    <w:p w14:paraId="4AD2C252" w14:textId="77777777" w:rsidR="009826EF" w:rsidRPr="00895D7A" w:rsidRDefault="009826EF" w:rsidP="009826E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2.4.Dịch vụ Web</w:t>
      </w:r>
    </w:p>
    <w:p w14:paraId="1275B2FC" w14:textId="60C0FA39"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2.4.1 Chọn Web Server</w:t>
      </w:r>
    </w:p>
    <w:p w14:paraId="4860364D"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 4.2 Cài đặt</w:t>
      </w:r>
    </w:p>
    <w:p w14:paraId="2E101020"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2.4.3 Thư mục mặc định và quyền</w:t>
      </w:r>
    </w:p>
    <w:p w14:paraId="39476189"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2.4.4 Quản lý dịch vụ</w:t>
      </w:r>
    </w:p>
    <w:p w14:paraId="02758A4F"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8:</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Quản lý máy chủ Linux bằng Webmin</w:t>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t>Thời gian: 8 giờ</w:t>
      </w:r>
    </w:p>
    <w:p w14:paraId="72479B63"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402128FE"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Biết cài đặt và sử dụng Webmin;</w:t>
      </w:r>
    </w:p>
    <w:p w14:paraId="532E64C6"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webmin để quản lý cấu hình hệ thống.</w:t>
      </w:r>
    </w:p>
    <w:p w14:paraId="35DCEB3A"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7738EE1A"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5E135A13" w14:textId="77777777" w:rsidR="009826EF" w:rsidRPr="00895D7A" w:rsidRDefault="009826EF" w:rsidP="009826EF">
      <w:pPr>
        <w:widowControl/>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2.1.Cài đặt và cấu hình Webmin.</w:t>
      </w:r>
    </w:p>
    <w:p w14:paraId="277363D8"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2.1.1 Cài đặt Webmin</w:t>
      </w:r>
    </w:p>
    <w:p w14:paraId="10CA2040"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2.1.2  Cấu hình Webmin</w:t>
      </w:r>
    </w:p>
    <w:p w14:paraId="3543F55E"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2.2.Cấu hình hệ thống bằng Webmin</w:t>
      </w:r>
    </w:p>
    <w:p w14:paraId="0B28E0E2"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p>
    <w:p w14:paraId="3A47E763"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IV. Điều kiện thực hiện mô đun</w:t>
      </w:r>
    </w:p>
    <w:p w14:paraId="73849E06"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Phòng học chuyên môn hóa/ nhà xưởng: Phòng máy vi tính .</w:t>
      </w:r>
    </w:p>
    <w:p w14:paraId="41AF3CF2"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Trang thiết bị máy móc:</w:t>
      </w:r>
    </w:p>
    <w:p w14:paraId="7AC1F7FC"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Máy tính, máy chiếu</w:t>
      </w:r>
    </w:p>
    <w:p w14:paraId="7E538A36"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3. Học liệu, dụng cụ, nguyên vật liệu:</w:t>
      </w:r>
    </w:p>
    <w:p w14:paraId="65EA29A2"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Các slide bài giảng.</w:t>
      </w:r>
    </w:p>
    <w:p w14:paraId="634C1AF8"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Giáo trình Linux</w:t>
      </w:r>
    </w:p>
    <w:p w14:paraId="79B3843E"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Các điều kiện khác:</w:t>
      </w:r>
    </w:p>
    <w:p w14:paraId="76E52ACB"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Phòng học lý thuyết và phòng thực hành đủ điều kiện để thực hiện môn học.</w:t>
      </w:r>
    </w:p>
    <w:p w14:paraId="50A799B8"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V. Nội dung và phương pháp, đánh giá</w:t>
      </w:r>
    </w:p>
    <w:p w14:paraId="48C0F7F1"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Nội dung:</w:t>
      </w:r>
    </w:p>
    <w:p w14:paraId="2DF4B90F"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Kiến thức:</w:t>
      </w:r>
    </w:p>
    <w:p w14:paraId="206C4C7E" w14:textId="77777777" w:rsidR="009826EF" w:rsidRPr="00895D7A" w:rsidRDefault="009826E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Hiểu được các khái niệm cơ bản, cấu trúc, chức năng các thành phần trong hệ điều hành Linux</w:t>
      </w:r>
    </w:p>
    <w:p w14:paraId="75BF41A8" w14:textId="77777777" w:rsidR="009826EF" w:rsidRPr="00895D7A" w:rsidRDefault="009826E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Giải thích được các khái niệm cơ bản của hệ điều hành Linux</w:t>
      </w:r>
      <w:r w:rsidRPr="00895D7A">
        <w:rPr>
          <w:rFonts w:ascii="Times New Roman" w:eastAsia="Times New Roman" w:hAnsi="Times New Roman" w:cs="Times New Roman"/>
          <w:color w:val="000000"/>
          <w:sz w:val="26"/>
          <w:szCs w:val="26"/>
        </w:rPr>
        <w:tab/>
        <w:t xml:space="preserve">+ Mô tả được cấu trúc, chức năng của các thành phần trong hệ điều hành Linux </w:t>
      </w:r>
    </w:p>
    <w:p w14:paraId="4546B999"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Kỹ năng:</w:t>
      </w:r>
    </w:p>
    <w:p w14:paraId="454B0E41" w14:textId="77777777" w:rsidR="009826EF" w:rsidRPr="00895D7A" w:rsidRDefault="009826E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và sử dụng hệ điều hành Linux</w:t>
      </w:r>
    </w:p>
    <w:p w14:paraId="6B6EAE20" w14:textId="77777777" w:rsidR="009826EF" w:rsidRPr="00895D7A" w:rsidRDefault="009826E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thi được các thao tác tập tin, thư mục, quản lý người dùng</w:t>
      </w:r>
      <w:r w:rsidRPr="00895D7A">
        <w:rPr>
          <w:rFonts w:ascii="Times New Roman" w:eastAsia="Times New Roman" w:hAnsi="Times New Roman" w:cs="Times New Roman"/>
          <w:color w:val="000000"/>
          <w:sz w:val="26"/>
          <w:szCs w:val="26"/>
        </w:rPr>
        <w:tab/>
      </w:r>
    </w:p>
    <w:p w14:paraId="101AEBA7" w14:textId="77777777" w:rsidR="009826EF" w:rsidRPr="00895D7A" w:rsidRDefault="009826E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và cấu hình các dịch vụ mạng</w:t>
      </w:r>
    </w:p>
    <w:p w14:paraId="73CF1A0A" w14:textId="77777777" w:rsidR="009826EF" w:rsidRPr="00895D7A" w:rsidRDefault="009826E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Tổ chức hệ thống cho phép người sử dụng làm việc từ xa</w:t>
      </w:r>
    </w:p>
    <w:p w14:paraId="6B26F08F"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Năng lực tự chủ và trách nhiệm:</w:t>
      </w:r>
    </w:p>
    <w:p w14:paraId="4FE792C3" w14:textId="77777777" w:rsidR="009826EF" w:rsidRPr="00895D7A" w:rsidRDefault="009826E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thái độ nghiêm túc trong thực hành</w:t>
      </w:r>
    </w:p>
    <w:p w14:paraId="01F62394" w14:textId="77777777" w:rsidR="009826EF" w:rsidRPr="00895D7A" w:rsidRDefault="009826E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Cẩn thận, thao tác nhanh chuẩn xác, tự giác trong học tập.</w:t>
      </w:r>
    </w:p>
    <w:p w14:paraId="5ABF84FC"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Phương pháp:</w:t>
      </w:r>
    </w:p>
    <w:p w14:paraId="005D9570"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Được đánh giá qua bài viết, kiểm tra vấn đáp hoặc trắc nghiệm, tự luận.</w:t>
      </w:r>
    </w:p>
    <w:p w14:paraId="213AA4A9"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Đánh giá kỹ năng thực hành : đánh giá kỹ năng thực hành của sinh viên.</w:t>
      </w:r>
    </w:p>
    <w:p w14:paraId="61CB98FF"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Hình thức kiểm tra hết môn: Tích hợp.</w:t>
      </w:r>
    </w:p>
    <w:p w14:paraId="5AB9604D" w14:textId="77777777" w:rsidR="009826EF" w:rsidRPr="00895D7A" w:rsidRDefault="009826EF" w:rsidP="009826E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VI. Hướng dẫn thực hiện môn học:</w:t>
      </w:r>
    </w:p>
    <w:p w14:paraId="14B058DF"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1.Phạm vi áp dụng mô đun:</w:t>
      </w:r>
    </w:p>
    <w:p w14:paraId="4C4E0FE5" w14:textId="137D56E1"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Chương trình mô đun được sử dụng để giảng dạy cho trình độ cao đẳng Quản trị mạng máy tính.</w:t>
      </w:r>
    </w:p>
    <w:p w14:paraId="69C49676"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35CD17A4"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Hướng dẫn về phương pháp giảng dạy, học tập mô đun:</w:t>
      </w:r>
    </w:p>
    <w:p w14:paraId="1810C233"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Đối với giáo viên, giảng viên:</w:t>
      </w:r>
    </w:p>
    <w:p w14:paraId="55F6ED47" w14:textId="77777777" w:rsidR="009826EF" w:rsidRPr="00895D7A" w:rsidRDefault="009826E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Giải thích các câu lệnh.</w:t>
      </w:r>
    </w:p>
    <w:p w14:paraId="7CF992F5" w14:textId="77777777" w:rsidR="009826EF" w:rsidRPr="00895D7A" w:rsidRDefault="009826E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đầy đủ các lệnh trong nội dung bài học.</w:t>
      </w:r>
    </w:p>
    <w:p w14:paraId="0D87BCDD" w14:textId="77777777" w:rsidR="009826EF" w:rsidRPr="00895D7A" w:rsidRDefault="009826E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phương pháp phát vấn.</w:t>
      </w:r>
    </w:p>
    <w:p w14:paraId="2B652781" w14:textId="77777777" w:rsidR="009826EF" w:rsidRPr="00895D7A" w:rsidRDefault="009826E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Cho sinh viên thực hiện các câu lệnh trên máy tính và đặt các câu hỏi để  sinh viên trả lời.</w:t>
      </w:r>
    </w:p>
    <w:p w14:paraId="62A942B3" w14:textId="77777777" w:rsidR="009826EF" w:rsidRPr="00895D7A" w:rsidRDefault="009826E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nhóm cho các sinh viên thực hiện tính toán trên máy tính.</w:t>
      </w:r>
    </w:p>
    <w:p w14:paraId="1270A7C5"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Đối với người học:</w:t>
      </w:r>
    </w:p>
    <w:p w14:paraId="06E0E2C6" w14:textId="77777777" w:rsidR="009826EF" w:rsidRPr="00895D7A" w:rsidRDefault="009826E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Sinh viên trao đổi với nhau, thực hiện các bài thực hành và trình bày theo nhóm.</w:t>
      </w:r>
    </w:p>
    <w:p w14:paraId="7C686DDD" w14:textId="77777777" w:rsidR="009826EF" w:rsidRPr="00895D7A" w:rsidRDefault="009826EF"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bài tập thực hành được giao.</w:t>
      </w:r>
    </w:p>
    <w:p w14:paraId="4D4BB05E"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Những trọng tâm cần chú ý:</w:t>
      </w:r>
    </w:p>
    <w:p w14:paraId="6BB9F45E" w14:textId="77777777" w:rsidR="009826EF" w:rsidRPr="00895D7A" w:rsidRDefault="009826EF"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57E09B67" w14:textId="77777777" w:rsidR="009826EF" w:rsidRPr="00895D7A" w:rsidRDefault="009826EF" w:rsidP="009826E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Tài liệu tham khảo:</w:t>
      </w:r>
    </w:p>
    <w:p w14:paraId="5EB6B5ED" w14:textId="77777777" w:rsidR="009826EF" w:rsidRPr="00895D7A" w:rsidRDefault="009826EF" w:rsidP="00C965C5">
      <w:pPr>
        <w:pStyle w:val="ListParagraph"/>
        <w:widowControl/>
        <w:numPr>
          <w:ilvl w:val="0"/>
          <w:numId w:val="171"/>
        </w:numPr>
        <w:spacing w:before="100" w:beforeAutospacing="1" w:after="100" w:afterAutospacing="1"/>
        <w:rPr>
          <w:rFonts w:eastAsia="Times New Roman" w:cs="Times New Roman"/>
          <w:sz w:val="26"/>
          <w:szCs w:val="26"/>
        </w:rPr>
      </w:pPr>
      <w:r w:rsidRPr="00895D7A">
        <w:rPr>
          <w:rFonts w:eastAsia="Times New Roman" w:cs="Times New Roman"/>
          <w:sz w:val="26"/>
          <w:szCs w:val="26"/>
        </w:rPr>
        <w:t xml:space="preserve">Nguyễn Minh Sơn (2022). </w:t>
      </w:r>
      <w:r w:rsidRPr="00895D7A">
        <w:rPr>
          <w:rFonts w:eastAsia="Times New Roman" w:cs="Times New Roman"/>
          <w:i/>
          <w:iCs/>
          <w:sz w:val="26"/>
          <w:szCs w:val="26"/>
        </w:rPr>
        <w:t>Quản trị hệ điều hành Linux</w:t>
      </w:r>
      <w:r w:rsidRPr="00895D7A">
        <w:rPr>
          <w:rFonts w:eastAsia="Times New Roman" w:cs="Times New Roman"/>
          <w:sz w:val="26"/>
          <w:szCs w:val="26"/>
        </w:rPr>
        <w:t>. Nhà xuất bản Thông tin và Truyền thông.</w:t>
      </w:r>
    </w:p>
    <w:p w14:paraId="226E3A70" w14:textId="77777777" w:rsidR="009826EF" w:rsidRPr="00895D7A" w:rsidRDefault="009826EF" w:rsidP="00C965C5">
      <w:pPr>
        <w:pStyle w:val="ListParagraph"/>
        <w:widowControl/>
        <w:numPr>
          <w:ilvl w:val="0"/>
          <w:numId w:val="171"/>
        </w:numPr>
        <w:spacing w:before="100" w:beforeAutospacing="1" w:after="100" w:afterAutospacing="1"/>
        <w:rPr>
          <w:rFonts w:eastAsia="Times New Roman" w:cs="Times New Roman"/>
          <w:sz w:val="26"/>
          <w:szCs w:val="26"/>
        </w:rPr>
      </w:pPr>
      <w:r w:rsidRPr="00895D7A">
        <w:rPr>
          <w:rFonts w:eastAsia="Times New Roman" w:cs="Times New Roman"/>
          <w:sz w:val="26"/>
          <w:szCs w:val="26"/>
        </w:rPr>
        <w:t xml:space="preserve">The Linux Foundation (n.d.). </w:t>
      </w:r>
      <w:r w:rsidRPr="00895D7A">
        <w:rPr>
          <w:rFonts w:eastAsia="Times New Roman" w:cs="Times New Roman"/>
          <w:i/>
          <w:iCs/>
          <w:sz w:val="26"/>
          <w:szCs w:val="26"/>
        </w:rPr>
        <w:t>Introduction to Linux</w:t>
      </w:r>
      <w:r w:rsidRPr="00895D7A">
        <w:rPr>
          <w:rFonts w:eastAsia="Times New Roman" w:cs="Times New Roman"/>
          <w:sz w:val="26"/>
          <w:szCs w:val="26"/>
        </w:rPr>
        <w:t>. Truy cập tại: https://training.linuxfoundation.org.</w:t>
      </w:r>
    </w:p>
    <w:p w14:paraId="79C49F65" w14:textId="77777777" w:rsidR="009826EF" w:rsidRPr="00895D7A" w:rsidRDefault="009826EF" w:rsidP="00C965C5">
      <w:pPr>
        <w:pStyle w:val="ListParagraph"/>
        <w:widowControl/>
        <w:numPr>
          <w:ilvl w:val="0"/>
          <w:numId w:val="171"/>
        </w:numPr>
        <w:spacing w:before="100" w:beforeAutospacing="1" w:after="100" w:afterAutospacing="1"/>
        <w:rPr>
          <w:rFonts w:eastAsia="Times New Roman" w:cs="Times New Roman"/>
          <w:sz w:val="26"/>
          <w:szCs w:val="26"/>
        </w:rPr>
      </w:pPr>
      <w:r w:rsidRPr="00895D7A">
        <w:rPr>
          <w:rFonts w:eastAsia="Times New Roman" w:cs="Times New Roman"/>
          <w:sz w:val="26"/>
          <w:szCs w:val="26"/>
        </w:rPr>
        <w:t xml:space="preserve">Richard Stallman (2002). </w:t>
      </w:r>
      <w:r w:rsidRPr="00895D7A">
        <w:rPr>
          <w:rFonts w:eastAsia="Times New Roman" w:cs="Times New Roman"/>
          <w:i/>
          <w:iCs/>
          <w:sz w:val="26"/>
          <w:szCs w:val="26"/>
        </w:rPr>
        <w:t>Free Software, Free Society: Selected Essays</w:t>
      </w:r>
      <w:r w:rsidRPr="00895D7A">
        <w:rPr>
          <w:rFonts w:eastAsia="Times New Roman" w:cs="Times New Roman"/>
          <w:sz w:val="26"/>
          <w:szCs w:val="26"/>
        </w:rPr>
        <w:t>. GNU Press.</w:t>
      </w:r>
    </w:p>
    <w:p w14:paraId="76229FB4"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hAnsi="Times New Roman" w:cs="Times New Roman"/>
          <w:sz w:val="26"/>
          <w:szCs w:val="26"/>
        </w:rPr>
        <w:br w:type="page"/>
      </w:r>
      <w:r w:rsidRPr="00895D7A">
        <w:rPr>
          <w:rFonts w:ascii="Times New Roman" w:eastAsia="Times New Roman" w:hAnsi="Times New Roman" w:cs="Times New Roman"/>
          <w:b/>
          <w:color w:val="000000"/>
          <w:sz w:val="26"/>
          <w:szCs w:val="26"/>
        </w:rPr>
        <w:lastRenderedPageBreak/>
        <w:t>CHƯƠNG TRÌNH MÔ ĐUN</w:t>
      </w:r>
    </w:p>
    <w:p w14:paraId="2955C4E9" w14:textId="24155862" w:rsidR="000B4D17" w:rsidRPr="00895D7A" w:rsidRDefault="006A4B3F">
      <w:pPr>
        <w:pStyle w:val="Heading1"/>
        <w:spacing w:before="0" w:after="120"/>
        <w:ind w:firstLine="0"/>
        <w:rPr>
          <w:sz w:val="26"/>
          <w:szCs w:val="26"/>
        </w:rPr>
      </w:pPr>
      <w:r w:rsidRPr="00895D7A">
        <w:rPr>
          <w:sz w:val="26"/>
          <w:szCs w:val="26"/>
        </w:rPr>
        <w:t xml:space="preserve">Tên mô đun: </w:t>
      </w:r>
      <w:r w:rsidR="00F2753B">
        <w:rPr>
          <w:sz w:val="26"/>
          <w:szCs w:val="26"/>
        </w:rPr>
        <w:t>AN TOÀN MẠNG</w:t>
      </w:r>
    </w:p>
    <w:p w14:paraId="5A6FF6AF" w14:textId="4F3AC1A1" w:rsidR="000B4D17" w:rsidRPr="00895D7A" w:rsidRDefault="009F57C7">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Mã mô đun:  MĐ 25</w:t>
      </w:r>
    </w:p>
    <w:p w14:paraId="47A195AB" w14:textId="77777777" w:rsidR="00952B70" w:rsidRPr="00895D7A" w:rsidRDefault="00952B70" w:rsidP="00952B70">
      <w:pPr>
        <w:spacing w:after="120"/>
        <w:jc w:val="both"/>
        <w:rPr>
          <w:rFonts w:ascii="Times New Roman" w:eastAsia="Times New Roman" w:hAnsi="Times New Roman" w:cs="Times New Roman"/>
          <w:i/>
          <w:color w:val="000000"/>
          <w:sz w:val="26"/>
          <w:szCs w:val="26"/>
        </w:rPr>
      </w:pPr>
      <w:r w:rsidRPr="00895D7A">
        <w:rPr>
          <w:rFonts w:ascii="Times New Roman" w:eastAsia="Times New Roman" w:hAnsi="Times New Roman" w:cs="Times New Roman"/>
          <w:color w:val="000000"/>
          <w:sz w:val="26"/>
          <w:szCs w:val="26"/>
        </w:rPr>
        <w:t xml:space="preserve">Thời gian thực hiện mô đun: </w:t>
      </w:r>
      <w:r w:rsidRPr="00895D7A">
        <w:rPr>
          <w:rFonts w:ascii="Times New Roman" w:eastAsia="Times New Roman" w:hAnsi="Times New Roman" w:cs="Times New Roman"/>
          <w:i/>
          <w:color w:val="000000"/>
          <w:sz w:val="26"/>
          <w:szCs w:val="26"/>
        </w:rPr>
        <w:t>120 giờ; ( Lý thuyết: 60 giờ;   Thực hành: 55 giờ; kiểm tra: 5 giờ)</w:t>
      </w:r>
    </w:p>
    <w:p w14:paraId="1CF7A394" w14:textId="77777777" w:rsidR="00952B70" w:rsidRPr="00895D7A" w:rsidRDefault="00952B70" w:rsidP="00952B70">
      <w:pPr>
        <w:keepNext/>
        <w:widowControl/>
        <w:pBdr>
          <w:top w:val="nil"/>
          <w:left w:val="nil"/>
          <w:bottom w:val="nil"/>
          <w:right w:val="nil"/>
          <w:between w:val="nil"/>
        </w:pBd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 VỊ TRÍ, TÍNH CHẤT MÔ ĐUN:</w:t>
      </w:r>
    </w:p>
    <w:p w14:paraId="634B322A" w14:textId="77777777" w:rsidR="00952B70" w:rsidRPr="00895D7A" w:rsidRDefault="00952B70"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Vị trí của mô đun: Mô đun được bố trí sau khi sinh viên học xong môn, mô đun: Mạng máy tính và Quản trị mạng 1.</w:t>
      </w:r>
    </w:p>
    <w:p w14:paraId="56D06773" w14:textId="77777777" w:rsidR="00952B70" w:rsidRPr="00895D7A" w:rsidRDefault="00952B70"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Tính chất của mô đun: Là mô đun chuyên môn nghề bắt buộc.</w:t>
      </w:r>
    </w:p>
    <w:p w14:paraId="141D79BA" w14:textId="77777777" w:rsidR="00952B70" w:rsidRPr="00895D7A" w:rsidRDefault="00952B70" w:rsidP="00952B70">
      <w:pPr>
        <w:keepNext/>
        <w:widowControl/>
        <w:pBdr>
          <w:top w:val="nil"/>
          <w:left w:val="nil"/>
          <w:bottom w:val="nil"/>
          <w:right w:val="nil"/>
          <w:between w:val="nil"/>
        </w:pBd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II. MỤC TIÊU MÔ ĐUN:</w:t>
      </w:r>
    </w:p>
    <w:p w14:paraId="49D38AF8" w14:textId="6556F60A" w:rsidR="00952B70" w:rsidRPr="00895D7A" w:rsidRDefault="0073430C"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Kiến thức</w:t>
      </w:r>
      <w:r w:rsidR="00952B70" w:rsidRPr="00895D7A">
        <w:rPr>
          <w:rFonts w:ascii="Times New Roman" w:eastAsia="Times New Roman" w:hAnsi="Times New Roman" w:cs="Times New Roman"/>
          <w:color w:val="000000"/>
          <w:sz w:val="26"/>
          <w:szCs w:val="26"/>
        </w:rPr>
        <w:t xml:space="preserve">: </w:t>
      </w:r>
    </w:p>
    <w:p w14:paraId="538720FD" w14:textId="77777777" w:rsidR="00952B70" w:rsidRPr="00895D7A" w:rsidRDefault="00952B70"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Xác định được các thành phần cần bảo mật cho một hệ thống </w:t>
      </w:r>
    </w:p>
    <w:p w14:paraId="02095C09" w14:textId="77777777" w:rsidR="00952B70" w:rsidRPr="00895D7A" w:rsidRDefault="00952B70"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các hình thức tấn công vào hệ thống mạng</w:t>
      </w:r>
    </w:p>
    <w:p w14:paraId="3C1C7BBE" w14:textId="77777777" w:rsidR="00952B70" w:rsidRPr="00895D7A" w:rsidRDefault="00952B70"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Liệt kê được các tình huống tấn công mạng</w:t>
      </w:r>
    </w:p>
    <w:p w14:paraId="2BC403E4" w14:textId="77777777" w:rsidR="00952B70" w:rsidRPr="00895D7A" w:rsidRDefault="00952B70"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cách thức mã hoá thông tin</w:t>
      </w:r>
    </w:p>
    <w:p w14:paraId="19D60079" w14:textId="77777777" w:rsidR="00952B70" w:rsidRPr="00895D7A" w:rsidRDefault="00952B70"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được kiến trúc mạng sử dụng tường lửa</w:t>
      </w:r>
    </w:p>
    <w:p w14:paraId="41DCCFBD" w14:textId="77777777" w:rsidR="00952B70" w:rsidRPr="00895D7A" w:rsidRDefault="00952B70"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kiến trúc mạng có sử dụng tường lửa</w:t>
      </w:r>
    </w:p>
    <w:p w14:paraId="4F1A5ED3" w14:textId="77777777" w:rsidR="00952B70" w:rsidRPr="00895D7A" w:rsidRDefault="00952B70"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loại được các loại virus thông dung và phương pháp phòng chông virus</w:t>
      </w:r>
    </w:p>
    <w:p w14:paraId="41B4A456" w14:textId="4C0041ED" w:rsidR="00952B70" w:rsidRPr="00895D7A" w:rsidRDefault="0073430C" w:rsidP="00C965C5">
      <w:pPr>
        <w:widowControl/>
        <w:numPr>
          <w:ilvl w:val="0"/>
          <w:numId w:val="46"/>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Kỹ năng</w:t>
      </w:r>
      <w:r w:rsidR="00952B70" w:rsidRPr="00895D7A">
        <w:rPr>
          <w:rFonts w:ascii="Times New Roman" w:eastAsia="Times New Roman" w:hAnsi="Times New Roman" w:cs="Times New Roman"/>
          <w:color w:val="000000"/>
          <w:sz w:val="26"/>
          <w:szCs w:val="26"/>
        </w:rPr>
        <w:t>:</w:t>
      </w:r>
    </w:p>
    <w:p w14:paraId="4A114F5C" w14:textId="77777777" w:rsidR="00952B70" w:rsidRPr="00895D7A" w:rsidRDefault="00952B70"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lập được các cách thức bảo mật</w:t>
      </w:r>
    </w:p>
    <w:p w14:paraId="151E4747" w14:textId="77777777" w:rsidR="00952B70" w:rsidRPr="00895D7A" w:rsidRDefault="00952B70"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Cấu hình và xây dựng được các chính sách bảo mật </w:t>
      </w:r>
    </w:p>
    <w:p w14:paraId="45A133E0" w14:textId="77777777" w:rsidR="00952B70" w:rsidRPr="00895D7A" w:rsidRDefault="00952B70"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lập tường lửa bảo vệ mạng</w:t>
      </w:r>
    </w:p>
    <w:p w14:paraId="54500459" w14:textId="77777777" w:rsidR="00952B70" w:rsidRPr="00895D7A" w:rsidRDefault="00952B70"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được các phần mềm chống virus và thiết lập cấu hình các phần mềm đó</w:t>
      </w:r>
    </w:p>
    <w:p w14:paraId="1CC39A5C" w14:textId="030E3D8A" w:rsidR="00952B70" w:rsidRPr="00895D7A" w:rsidRDefault="0073430C" w:rsidP="00C965C5">
      <w:pPr>
        <w:widowControl/>
        <w:numPr>
          <w:ilvl w:val="0"/>
          <w:numId w:val="14"/>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Năng lực tự chủ và trách nhiệm</w:t>
      </w:r>
      <w:r w:rsidR="00952B70" w:rsidRPr="00895D7A">
        <w:rPr>
          <w:rFonts w:ascii="Times New Roman" w:eastAsia="Times New Roman" w:hAnsi="Times New Roman" w:cs="Times New Roman"/>
          <w:color w:val="000000"/>
          <w:sz w:val="26"/>
          <w:szCs w:val="26"/>
        </w:rPr>
        <w:t xml:space="preserve">: </w:t>
      </w:r>
    </w:p>
    <w:p w14:paraId="17056E9A" w14:textId="77777777" w:rsidR="00952B70" w:rsidRPr="00895D7A" w:rsidRDefault="00952B70"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Cẩn thận, tự giác, chính xác và an toàn vệ sinh lao động.</w:t>
      </w:r>
    </w:p>
    <w:p w14:paraId="4670BFBE" w14:textId="77777777" w:rsidR="00952B70" w:rsidRPr="00895D7A" w:rsidRDefault="00952B70" w:rsidP="00C965C5">
      <w:pPr>
        <w:widowControl/>
        <w:numPr>
          <w:ilvl w:val="0"/>
          <w:numId w:val="34"/>
        </w:numPr>
        <w:spacing w:before="120"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Bố trí làm việc khoa học đảm bảo an toàn cho người và phương tiện học tập.</w:t>
      </w:r>
    </w:p>
    <w:p w14:paraId="6E78C5E5" w14:textId="77777777" w:rsidR="00952B70" w:rsidRPr="00895D7A" w:rsidRDefault="00952B70" w:rsidP="00952B70">
      <w:pPr>
        <w:keepNext/>
        <w:widowControl/>
        <w:pBdr>
          <w:top w:val="nil"/>
          <w:left w:val="nil"/>
          <w:bottom w:val="nil"/>
          <w:right w:val="nil"/>
          <w:between w:val="nil"/>
        </w:pBd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III. NỘI DUNG MÔ ĐUN: </w:t>
      </w:r>
    </w:p>
    <w:p w14:paraId="2A4CD548" w14:textId="77777777" w:rsidR="00952B70" w:rsidRPr="00895D7A" w:rsidRDefault="00952B70" w:rsidP="00952B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 Nội dung tổng quát và phân bổ thời gian :</w:t>
      </w:r>
    </w:p>
    <w:tbl>
      <w:tblPr>
        <w:tblW w:w="46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8"/>
        <w:gridCol w:w="3953"/>
        <w:gridCol w:w="851"/>
        <w:gridCol w:w="940"/>
        <w:gridCol w:w="1253"/>
        <w:gridCol w:w="836"/>
      </w:tblGrid>
      <w:tr w:rsidR="00952B70" w:rsidRPr="00895D7A" w14:paraId="075C8C96" w14:textId="77777777" w:rsidTr="00EC4C70">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609F04FE"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Số TT</w:t>
            </w:r>
          </w:p>
        </w:tc>
        <w:tc>
          <w:tcPr>
            <w:tcW w:w="2350" w:type="pct"/>
            <w:vMerge w:val="restart"/>
            <w:tcBorders>
              <w:top w:val="single" w:sz="4" w:space="0" w:color="000000"/>
              <w:left w:val="single" w:sz="4" w:space="0" w:color="000000"/>
              <w:bottom w:val="single" w:sz="4" w:space="0" w:color="000000"/>
              <w:right w:val="single" w:sz="4" w:space="0" w:color="000000"/>
            </w:tcBorders>
            <w:vAlign w:val="center"/>
          </w:tcPr>
          <w:p w14:paraId="4F8F7C4F"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Tên các bài trong mô đun</w:t>
            </w:r>
          </w:p>
        </w:tc>
        <w:tc>
          <w:tcPr>
            <w:tcW w:w="2307" w:type="pct"/>
            <w:gridSpan w:val="4"/>
            <w:tcBorders>
              <w:top w:val="single" w:sz="4" w:space="0" w:color="000000"/>
              <w:left w:val="single" w:sz="4" w:space="0" w:color="000000"/>
              <w:bottom w:val="single" w:sz="4" w:space="0" w:color="000000"/>
              <w:right w:val="single" w:sz="4" w:space="0" w:color="000000"/>
            </w:tcBorders>
            <w:vAlign w:val="center"/>
          </w:tcPr>
          <w:p w14:paraId="4EA0BC17"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Thời gian (giờ)</w:t>
            </w:r>
          </w:p>
        </w:tc>
      </w:tr>
      <w:tr w:rsidR="00952B70" w:rsidRPr="00895D7A" w14:paraId="30026494" w14:textId="77777777" w:rsidTr="00EC4C70">
        <w:tc>
          <w:tcPr>
            <w:tcW w:w="343" w:type="pct"/>
            <w:vMerge/>
            <w:tcBorders>
              <w:top w:val="single" w:sz="4" w:space="0" w:color="000000"/>
              <w:left w:val="single" w:sz="4" w:space="0" w:color="000000"/>
              <w:bottom w:val="single" w:sz="4" w:space="0" w:color="000000"/>
              <w:right w:val="single" w:sz="4" w:space="0" w:color="000000"/>
            </w:tcBorders>
            <w:vAlign w:val="center"/>
          </w:tcPr>
          <w:p w14:paraId="0489FBE3" w14:textId="77777777" w:rsidR="00952B70" w:rsidRPr="00895D7A" w:rsidRDefault="00952B70" w:rsidP="00EC4C7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2350" w:type="pct"/>
            <w:vMerge/>
            <w:tcBorders>
              <w:top w:val="single" w:sz="4" w:space="0" w:color="000000"/>
              <w:left w:val="single" w:sz="4" w:space="0" w:color="000000"/>
              <w:bottom w:val="single" w:sz="4" w:space="0" w:color="000000"/>
              <w:right w:val="single" w:sz="4" w:space="0" w:color="000000"/>
            </w:tcBorders>
            <w:vAlign w:val="center"/>
          </w:tcPr>
          <w:p w14:paraId="3C90D914" w14:textId="77777777" w:rsidR="00952B70" w:rsidRPr="00895D7A" w:rsidRDefault="00952B70" w:rsidP="00EC4C7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506" w:type="pct"/>
            <w:tcBorders>
              <w:top w:val="single" w:sz="4" w:space="0" w:color="000000"/>
              <w:left w:val="single" w:sz="4" w:space="0" w:color="000000"/>
              <w:bottom w:val="single" w:sz="4" w:space="0" w:color="000000"/>
              <w:right w:val="single" w:sz="4" w:space="0" w:color="000000"/>
            </w:tcBorders>
            <w:vAlign w:val="center"/>
          </w:tcPr>
          <w:p w14:paraId="1BE4B527"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Tổng số</w:t>
            </w:r>
          </w:p>
        </w:tc>
        <w:tc>
          <w:tcPr>
            <w:tcW w:w="559" w:type="pct"/>
            <w:tcBorders>
              <w:top w:val="single" w:sz="4" w:space="0" w:color="000000"/>
              <w:left w:val="single" w:sz="4" w:space="0" w:color="000000"/>
              <w:bottom w:val="single" w:sz="4" w:space="0" w:color="000000"/>
              <w:right w:val="single" w:sz="4" w:space="0" w:color="000000"/>
            </w:tcBorders>
            <w:vAlign w:val="center"/>
          </w:tcPr>
          <w:p w14:paraId="30064753"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Lý thuyết</w:t>
            </w:r>
          </w:p>
        </w:tc>
        <w:tc>
          <w:tcPr>
            <w:tcW w:w="74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EB10CB"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Thực hành/thực tập/thí nghiệm/ thảo luận/bài </w:t>
            </w:r>
            <w:r w:rsidRPr="00895D7A">
              <w:rPr>
                <w:rFonts w:ascii="Times New Roman" w:eastAsia="Times New Roman" w:hAnsi="Times New Roman" w:cs="Times New Roman"/>
                <w:b/>
                <w:color w:val="000000"/>
                <w:sz w:val="26"/>
                <w:szCs w:val="26"/>
              </w:rPr>
              <w:lastRenderedPageBreak/>
              <w:t>tập</w:t>
            </w:r>
          </w:p>
        </w:tc>
        <w:tc>
          <w:tcPr>
            <w:tcW w:w="498" w:type="pct"/>
            <w:tcBorders>
              <w:top w:val="single" w:sz="4" w:space="0" w:color="000000"/>
              <w:left w:val="single" w:sz="4" w:space="0" w:color="000000"/>
              <w:bottom w:val="single" w:sz="4" w:space="0" w:color="000000"/>
              <w:right w:val="single" w:sz="4" w:space="0" w:color="000000"/>
            </w:tcBorders>
            <w:vAlign w:val="center"/>
          </w:tcPr>
          <w:p w14:paraId="03F02D31"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Kiểm tra</w:t>
            </w:r>
          </w:p>
        </w:tc>
      </w:tr>
      <w:tr w:rsidR="00952B70" w:rsidRPr="00895D7A" w14:paraId="35D303EC" w14:textId="77777777" w:rsidTr="00EC4C70">
        <w:tc>
          <w:tcPr>
            <w:tcW w:w="343" w:type="pct"/>
            <w:tcBorders>
              <w:top w:val="nil"/>
              <w:left w:val="single" w:sz="4" w:space="0" w:color="000000"/>
              <w:bottom w:val="nil"/>
              <w:right w:val="single" w:sz="4" w:space="0" w:color="000000"/>
            </w:tcBorders>
            <w:vAlign w:val="center"/>
          </w:tcPr>
          <w:p w14:paraId="66D948F2"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2350" w:type="pct"/>
            <w:tcBorders>
              <w:top w:val="nil"/>
              <w:left w:val="single" w:sz="4" w:space="0" w:color="000000"/>
              <w:bottom w:val="nil"/>
              <w:right w:val="single" w:sz="4" w:space="0" w:color="000000"/>
            </w:tcBorders>
            <w:vAlign w:val="center"/>
          </w:tcPr>
          <w:p w14:paraId="38D05B2F"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1: NAT</w:t>
            </w:r>
          </w:p>
        </w:tc>
        <w:tc>
          <w:tcPr>
            <w:tcW w:w="506" w:type="pct"/>
            <w:tcBorders>
              <w:top w:val="nil"/>
              <w:left w:val="single" w:sz="4" w:space="0" w:color="000000"/>
              <w:bottom w:val="nil"/>
              <w:right w:val="single" w:sz="4" w:space="0" w:color="000000"/>
            </w:tcBorders>
            <w:vAlign w:val="center"/>
          </w:tcPr>
          <w:p w14:paraId="2C46E9CD"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23</w:t>
            </w:r>
          </w:p>
        </w:tc>
        <w:tc>
          <w:tcPr>
            <w:tcW w:w="559" w:type="pct"/>
            <w:tcBorders>
              <w:top w:val="nil"/>
              <w:left w:val="single" w:sz="4" w:space="0" w:color="000000"/>
              <w:bottom w:val="nil"/>
              <w:right w:val="single" w:sz="4" w:space="0" w:color="000000"/>
            </w:tcBorders>
            <w:vAlign w:val="center"/>
          </w:tcPr>
          <w:p w14:paraId="37841B24"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11</w:t>
            </w:r>
          </w:p>
        </w:tc>
        <w:tc>
          <w:tcPr>
            <w:tcW w:w="745" w:type="pct"/>
            <w:tcBorders>
              <w:top w:val="nil"/>
              <w:left w:val="single" w:sz="4" w:space="0" w:color="000000"/>
              <w:bottom w:val="nil"/>
              <w:right w:val="single" w:sz="4" w:space="0" w:color="000000"/>
            </w:tcBorders>
            <w:vAlign w:val="center"/>
          </w:tcPr>
          <w:p w14:paraId="6211FA5C"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11</w:t>
            </w:r>
          </w:p>
        </w:tc>
        <w:tc>
          <w:tcPr>
            <w:tcW w:w="498" w:type="pct"/>
            <w:tcBorders>
              <w:top w:val="nil"/>
              <w:left w:val="single" w:sz="4" w:space="0" w:color="000000"/>
              <w:bottom w:val="nil"/>
              <w:right w:val="single" w:sz="4" w:space="0" w:color="000000"/>
            </w:tcBorders>
            <w:vAlign w:val="center"/>
          </w:tcPr>
          <w:p w14:paraId="66BE83CC"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tc>
      </w:tr>
      <w:tr w:rsidR="00952B70" w:rsidRPr="00895D7A" w14:paraId="4444226C" w14:textId="77777777" w:rsidTr="00EC4C70">
        <w:tc>
          <w:tcPr>
            <w:tcW w:w="343" w:type="pct"/>
            <w:tcBorders>
              <w:top w:val="nil"/>
              <w:left w:val="single" w:sz="4" w:space="0" w:color="000000"/>
              <w:bottom w:val="nil"/>
              <w:right w:val="single" w:sz="4" w:space="0" w:color="000000"/>
            </w:tcBorders>
            <w:vAlign w:val="center"/>
          </w:tcPr>
          <w:p w14:paraId="7B4A5444"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tc>
        <w:tc>
          <w:tcPr>
            <w:tcW w:w="2350" w:type="pct"/>
            <w:tcBorders>
              <w:top w:val="nil"/>
              <w:left w:val="single" w:sz="4" w:space="0" w:color="000000"/>
              <w:bottom w:val="nil"/>
              <w:right w:val="single" w:sz="4" w:space="0" w:color="000000"/>
            </w:tcBorders>
            <w:vAlign w:val="center"/>
          </w:tcPr>
          <w:p w14:paraId="6D8FA53E"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Giới thiệu</w:t>
            </w:r>
          </w:p>
          <w:p w14:paraId="3AC33522"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Các kỹ thuật NAT cổ điển</w:t>
            </w:r>
          </w:p>
          <w:p w14:paraId="6DDA2BB2"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NAT tĩnh</w:t>
            </w:r>
          </w:p>
          <w:p w14:paraId="65CB3D67"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NAT động</w:t>
            </w:r>
          </w:p>
          <w:p w14:paraId="40FF8E6E"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3.NAT trong window server</w:t>
            </w:r>
          </w:p>
          <w:p w14:paraId="2707EF06"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NAT trong Windows Server</w:t>
            </w:r>
          </w:p>
          <w:p w14:paraId="76698395"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Các bước cấu hình cơ bản</w:t>
            </w:r>
          </w:p>
        </w:tc>
        <w:tc>
          <w:tcPr>
            <w:tcW w:w="506" w:type="pct"/>
            <w:tcBorders>
              <w:top w:val="nil"/>
              <w:left w:val="single" w:sz="4" w:space="0" w:color="000000"/>
              <w:bottom w:val="nil"/>
              <w:right w:val="single" w:sz="4" w:space="0" w:color="000000"/>
            </w:tcBorders>
          </w:tcPr>
          <w:p w14:paraId="48E9D321"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4D557753"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10</w:t>
            </w:r>
          </w:p>
          <w:p w14:paraId="62CF78E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C5F0AC4"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52CE5E7"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w:t>
            </w:r>
          </w:p>
        </w:tc>
        <w:tc>
          <w:tcPr>
            <w:tcW w:w="559" w:type="pct"/>
            <w:tcBorders>
              <w:top w:val="nil"/>
              <w:left w:val="single" w:sz="4" w:space="0" w:color="000000"/>
              <w:bottom w:val="nil"/>
              <w:right w:val="single" w:sz="4" w:space="0" w:color="000000"/>
            </w:tcBorders>
          </w:tcPr>
          <w:p w14:paraId="567CD3EA"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0DDAA1BC"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p w14:paraId="177B6817"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454F612"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A7107D2"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745" w:type="pct"/>
            <w:tcBorders>
              <w:top w:val="nil"/>
              <w:left w:val="single" w:sz="4" w:space="0" w:color="000000"/>
              <w:bottom w:val="nil"/>
              <w:right w:val="single" w:sz="4" w:space="0" w:color="000000"/>
            </w:tcBorders>
          </w:tcPr>
          <w:p w14:paraId="5D460A1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2FDBF23"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p w14:paraId="3B9A970E"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4A1B8CC"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B3B333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tc>
        <w:tc>
          <w:tcPr>
            <w:tcW w:w="498" w:type="pct"/>
            <w:tcBorders>
              <w:top w:val="nil"/>
              <w:left w:val="single" w:sz="4" w:space="0" w:color="000000"/>
              <w:bottom w:val="nil"/>
              <w:right w:val="single" w:sz="4" w:space="0" w:color="000000"/>
            </w:tcBorders>
          </w:tcPr>
          <w:p w14:paraId="69298FC9"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A7E100C"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513A8A21"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DD1F1DF"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0A38E8B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952B70" w:rsidRPr="00895D7A" w14:paraId="2E4E76DD" w14:textId="77777777" w:rsidTr="00EC4C70">
        <w:tc>
          <w:tcPr>
            <w:tcW w:w="343" w:type="pct"/>
            <w:tcBorders>
              <w:top w:val="nil"/>
              <w:left w:val="single" w:sz="4" w:space="0" w:color="000000"/>
              <w:bottom w:val="nil"/>
              <w:right w:val="single" w:sz="4" w:space="0" w:color="000000"/>
            </w:tcBorders>
            <w:vAlign w:val="center"/>
          </w:tcPr>
          <w:p w14:paraId="04E96BB2"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2350" w:type="pct"/>
            <w:tcBorders>
              <w:top w:val="nil"/>
              <w:left w:val="single" w:sz="4" w:space="0" w:color="000000"/>
              <w:bottom w:val="nil"/>
              <w:right w:val="single" w:sz="4" w:space="0" w:color="000000"/>
            </w:tcBorders>
            <w:vAlign w:val="center"/>
          </w:tcPr>
          <w:p w14:paraId="09D532B5"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2:</w:t>
            </w:r>
            <w:r w:rsidRPr="00895D7A">
              <w:rPr>
                <w:rFonts w:ascii="Times New Roman" w:eastAsia="Times New Roman" w:hAnsi="Times New Roman" w:cs="Times New Roman"/>
                <w:color w:val="000000"/>
                <w:sz w:val="26"/>
                <w:szCs w:val="26"/>
              </w:rPr>
              <w:t xml:space="preserve"> </w:t>
            </w:r>
            <w:r w:rsidRPr="00895D7A">
              <w:rPr>
                <w:rFonts w:ascii="Times New Roman" w:eastAsia="Times New Roman" w:hAnsi="Times New Roman" w:cs="Times New Roman"/>
                <w:b/>
                <w:color w:val="000000"/>
                <w:sz w:val="26"/>
                <w:szCs w:val="26"/>
              </w:rPr>
              <w:t>Bảo mật</w:t>
            </w:r>
            <w:r w:rsidRPr="00895D7A">
              <w:rPr>
                <w:rFonts w:ascii="Times New Roman" w:eastAsia="Times New Roman" w:hAnsi="Times New Roman" w:cs="Times New Roman"/>
                <w:color w:val="000000"/>
                <w:sz w:val="26"/>
                <w:szCs w:val="26"/>
              </w:rPr>
              <w:t xml:space="preserve"> </w:t>
            </w:r>
            <w:r w:rsidRPr="00895D7A">
              <w:rPr>
                <w:rFonts w:ascii="Times New Roman" w:eastAsia="Times New Roman" w:hAnsi="Times New Roman" w:cs="Times New Roman"/>
                <w:b/>
                <w:color w:val="000000"/>
                <w:sz w:val="26"/>
                <w:szCs w:val="26"/>
              </w:rPr>
              <w:t>Ảo hóa máy chủ - Server Virtualization.</w:t>
            </w:r>
          </w:p>
        </w:tc>
        <w:tc>
          <w:tcPr>
            <w:tcW w:w="506" w:type="pct"/>
            <w:tcBorders>
              <w:top w:val="nil"/>
              <w:left w:val="single" w:sz="4" w:space="0" w:color="000000"/>
              <w:bottom w:val="nil"/>
              <w:right w:val="single" w:sz="4" w:space="0" w:color="000000"/>
            </w:tcBorders>
            <w:vAlign w:val="center"/>
          </w:tcPr>
          <w:p w14:paraId="5306EF38"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15</w:t>
            </w:r>
          </w:p>
        </w:tc>
        <w:tc>
          <w:tcPr>
            <w:tcW w:w="559" w:type="pct"/>
            <w:tcBorders>
              <w:top w:val="nil"/>
              <w:left w:val="single" w:sz="4" w:space="0" w:color="000000"/>
              <w:bottom w:val="nil"/>
              <w:right w:val="single" w:sz="4" w:space="0" w:color="000000"/>
            </w:tcBorders>
            <w:vAlign w:val="center"/>
          </w:tcPr>
          <w:p w14:paraId="4C140A4A"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8</w:t>
            </w:r>
          </w:p>
        </w:tc>
        <w:tc>
          <w:tcPr>
            <w:tcW w:w="745" w:type="pct"/>
            <w:tcBorders>
              <w:top w:val="nil"/>
              <w:left w:val="single" w:sz="4" w:space="0" w:color="000000"/>
              <w:bottom w:val="nil"/>
              <w:right w:val="single" w:sz="4" w:space="0" w:color="000000"/>
            </w:tcBorders>
            <w:vAlign w:val="center"/>
          </w:tcPr>
          <w:p w14:paraId="37DB95A5"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7</w:t>
            </w:r>
          </w:p>
        </w:tc>
        <w:tc>
          <w:tcPr>
            <w:tcW w:w="498" w:type="pct"/>
            <w:tcBorders>
              <w:top w:val="nil"/>
              <w:left w:val="single" w:sz="4" w:space="0" w:color="000000"/>
              <w:bottom w:val="nil"/>
              <w:right w:val="single" w:sz="4" w:space="0" w:color="000000"/>
            </w:tcBorders>
            <w:vAlign w:val="center"/>
          </w:tcPr>
          <w:p w14:paraId="7E08AFD5"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p>
        </w:tc>
      </w:tr>
      <w:tr w:rsidR="00952B70" w:rsidRPr="00895D7A" w14:paraId="5A4F4BBB" w14:textId="77777777" w:rsidTr="00EC4C70">
        <w:tc>
          <w:tcPr>
            <w:tcW w:w="343" w:type="pct"/>
            <w:tcBorders>
              <w:top w:val="nil"/>
              <w:left w:val="single" w:sz="4" w:space="0" w:color="000000"/>
              <w:bottom w:val="nil"/>
              <w:right w:val="single" w:sz="4" w:space="0" w:color="000000"/>
            </w:tcBorders>
            <w:vAlign w:val="center"/>
          </w:tcPr>
          <w:p w14:paraId="1332D920"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tc>
        <w:tc>
          <w:tcPr>
            <w:tcW w:w="2350" w:type="pct"/>
            <w:tcBorders>
              <w:top w:val="nil"/>
              <w:left w:val="single" w:sz="4" w:space="0" w:color="000000"/>
              <w:bottom w:val="nil"/>
              <w:right w:val="single" w:sz="4" w:space="0" w:color="000000"/>
            </w:tcBorders>
            <w:vAlign w:val="center"/>
          </w:tcPr>
          <w:p w14:paraId="20C05620"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1.Giới thiệu</w:t>
            </w:r>
          </w:p>
          <w:p w14:paraId="0DB4D7A1"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Cấu hình Hyper-V Hosts và Host Groups</w:t>
            </w:r>
          </w:p>
          <w:p w14:paraId="6DC0F255"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Giới thiệu Hyper-V Host</w:t>
            </w:r>
          </w:p>
          <w:p w14:paraId="1E1DA596"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Cấu hình bảo mật cơ bản cho Hyper-V Host.</w:t>
            </w:r>
          </w:p>
          <w:p w14:paraId="726624F6"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Quản lý Host Groups</w:t>
            </w:r>
          </w:p>
          <w:p w14:paraId="53A4D76B"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Cấu hình VMM Library</w:t>
            </w:r>
          </w:p>
          <w:p w14:paraId="75E90CFE"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Giới thiệu VMM Library</w:t>
            </w:r>
          </w:p>
          <w:p w14:paraId="08A46669"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Các thành phần chính của VMM Library và tầm quan trọng bảo mật</w:t>
            </w:r>
          </w:p>
          <w:p w14:paraId="25F9809F"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Bảo mật VMM Library</w:t>
            </w:r>
          </w:p>
        </w:tc>
        <w:tc>
          <w:tcPr>
            <w:tcW w:w="506" w:type="pct"/>
            <w:tcBorders>
              <w:top w:val="nil"/>
              <w:left w:val="single" w:sz="4" w:space="0" w:color="000000"/>
              <w:bottom w:val="nil"/>
              <w:right w:val="single" w:sz="4" w:space="0" w:color="000000"/>
            </w:tcBorders>
          </w:tcPr>
          <w:p w14:paraId="6FC80942"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68181D57"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w:t>
            </w:r>
          </w:p>
          <w:p w14:paraId="002A6FE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7135D22"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CE8E35B"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D66E19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EEA2FC7"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w:t>
            </w:r>
          </w:p>
        </w:tc>
        <w:tc>
          <w:tcPr>
            <w:tcW w:w="559" w:type="pct"/>
            <w:tcBorders>
              <w:top w:val="nil"/>
              <w:left w:val="single" w:sz="4" w:space="0" w:color="000000"/>
              <w:bottom w:val="nil"/>
              <w:right w:val="single" w:sz="4" w:space="0" w:color="000000"/>
            </w:tcBorders>
          </w:tcPr>
          <w:p w14:paraId="7937ED23"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71913DB1"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6BF89161"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9EE2D9A"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01582E10"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EEBC95F"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69905C6"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745" w:type="pct"/>
            <w:tcBorders>
              <w:top w:val="nil"/>
              <w:left w:val="single" w:sz="4" w:space="0" w:color="000000"/>
              <w:bottom w:val="nil"/>
              <w:right w:val="single" w:sz="4" w:space="0" w:color="000000"/>
            </w:tcBorders>
          </w:tcPr>
          <w:p w14:paraId="577F4E1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9E4942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61155837"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0AE615F8"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7E5725B"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860EDCA"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98F4B54"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498" w:type="pct"/>
            <w:tcBorders>
              <w:top w:val="nil"/>
              <w:left w:val="single" w:sz="4" w:space="0" w:color="000000"/>
              <w:bottom w:val="nil"/>
              <w:right w:val="single" w:sz="4" w:space="0" w:color="000000"/>
            </w:tcBorders>
            <w:vAlign w:val="center"/>
          </w:tcPr>
          <w:p w14:paraId="4949B38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B7A007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02719434"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tc>
      </w:tr>
      <w:tr w:rsidR="00952B70" w:rsidRPr="00895D7A" w14:paraId="53CB2D63" w14:textId="77777777" w:rsidTr="00EC4C70">
        <w:tc>
          <w:tcPr>
            <w:tcW w:w="343" w:type="pct"/>
            <w:tcBorders>
              <w:top w:val="nil"/>
              <w:left w:val="single" w:sz="4" w:space="0" w:color="000000"/>
              <w:bottom w:val="nil"/>
              <w:right w:val="single" w:sz="4" w:space="0" w:color="000000"/>
            </w:tcBorders>
            <w:vAlign w:val="center"/>
          </w:tcPr>
          <w:p w14:paraId="2F1931A9"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2350" w:type="pct"/>
            <w:tcBorders>
              <w:top w:val="nil"/>
              <w:left w:val="single" w:sz="4" w:space="0" w:color="000000"/>
              <w:bottom w:val="nil"/>
              <w:right w:val="single" w:sz="4" w:space="0" w:color="000000"/>
            </w:tcBorders>
            <w:vAlign w:val="center"/>
          </w:tcPr>
          <w:p w14:paraId="7492DA03"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3: Bảo mật lưu trữ cho hệ thống ảo hóa</w:t>
            </w:r>
            <w:r w:rsidRPr="00895D7A">
              <w:rPr>
                <w:rFonts w:ascii="Times New Roman" w:eastAsia="Times New Roman" w:hAnsi="Times New Roman" w:cs="Times New Roman"/>
                <w:color w:val="000000"/>
                <w:sz w:val="26"/>
                <w:szCs w:val="26"/>
              </w:rPr>
              <w:t xml:space="preserve"> </w:t>
            </w:r>
          </w:p>
          <w:p w14:paraId="40C29914"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1.Giới thiệu</w:t>
            </w:r>
          </w:p>
          <w:p w14:paraId="04777501"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Tầm quan trọng của Lưu trữ trong môi trường ảo hóa</w:t>
            </w:r>
          </w:p>
          <w:p w14:paraId="75D04794"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Các mối đe dọa bảo mật đối với Lưu trữ trong Ảo hóa</w:t>
            </w:r>
          </w:p>
          <w:p w14:paraId="5256FD03"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1.3. Mục tiêu bảo mật lưu trữ</w:t>
            </w:r>
          </w:p>
        </w:tc>
        <w:tc>
          <w:tcPr>
            <w:tcW w:w="506" w:type="pct"/>
            <w:tcBorders>
              <w:top w:val="nil"/>
              <w:left w:val="single" w:sz="4" w:space="0" w:color="000000"/>
              <w:bottom w:val="nil"/>
              <w:right w:val="single" w:sz="4" w:space="0" w:color="000000"/>
            </w:tcBorders>
          </w:tcPr>
          <w:p w14:paraId="6E354CDB"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15</w:t>
            </w:r>
          </w:p>
          <w:p w14:paraId="0DD25590"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p>
          <w:p w14:paraId="59292D48"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559" w:type="pct"/>
            <w:tcBorders>
              <w:top w:val="nil"/>
              <w:left w:val="single" w:sz="4" w:space="0" w:color="000000"/>
              <w:bottom w:val="nil"/>
              <w:right w:val="single" w:sz="4" w:space="0" w:color="000000"/>
            </w:tcBorders>
          </w:tcPr>
          <w:p w14:paraId="1BBB174C"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8</w:t>
            </w:r>
          </w:p>
          <w:p w14:paraId="737986EA"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p>
          <w:p w14:paraId="1839A3B7"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745" w:type="pct"/>
            <w:tcBorders>
              <w:top w:val="nil"/>
              <w:left w:val="single" w:sz="4" w:space="0" w:color="000000"/>
              <w:bottom w:val="nil"/>
              <w:right w:val="single" w:sz="4" w:space="0" w:color="000000"/>
            </w:tcBorders>
          </w:tcPr>
          <w:p w14:paraId="764A5BC0"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6</w:t>
            </w:r>
          </w:p>
        </w:tc>
        <w:tc>
          <w:tcPr>
            <w:tcW w:w="498" w:type="pct"/>
            <w:tcBorders>
              <w:top w:val="nil"/>
              <w:left w:val="single" w:sz="4" w:space="0" w:color="000000"/>
              <w:bottom w:val="nil"/>
              <w:right w:val="single" w:sz="4" w:space="0" w:color="000000"/>
            </w:tcBorders>
          </w:tcPr>
          <w:p w14:paraId="1DAEBE67"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tc>
      </w:tr>
      <w:tr w:rsidR="00952B70" w:rsidRPr="00895D7A" w14:paraId="777F4C7A" w14:textId="77777777" w:rsidTr="00EC4C70">
        <w:tc>
          <w:tcPr>
            <w:tcW w:w="343" w:type="pct"/>
            <w:tcBorders>
              <w:top w:val="nil"/>
              <w:left w:val="single" w:sz="4" w:space="0" w:color="000000"/>
              <w:bottom w:val="single" w:sz="4" w:space="0" w:color="000000"/>
              <w:right w:val="single" w:sz="4" w:space="0" w:color="000000"/>
            </w:tcBorders>
            <w:vAlign w:val="center"/>
          </w:tcPr>
          <w:p w14:paraId="3499231B"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tc>
        <w:tc>
          <w:tcPr>
            <w:tcW w:w="2350" w:type="pct"/>
            <w:tcBorders>
              <w:top w:val="nil"/>
              <w:left w:val="single" w:sz="4" w:space="0" w:color="000000"/>
              <w:bottom w:val="single" w:sz="4" w:space="0" w:color="000000"/>
              <w:right w:val="single" w:sz="4" w:space="0" w:color="000000"/>
            </w:tcBorders>
            <w:vAlign w:val="center"/>
          </w:tcPr>
          <w:p w14:paraId="71E48B1D"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2.Cấu hình bảo mật lưu trữ cho hệ thống ảo hóa</w:t>
            </w:r>
          </w:p>
          <w:p w14:paraId="67B9BC3D"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Bảo mật cho Local Storage</w:t>
            </w:r>
          </w:p>
          <w:p w14:paraId="5B774ECB"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Bảo mật cho Shared Storage (SAN/NAS)</w:t>
            </w:r>
          </w:p>
          <w:p w14:paraId="0B16AB66"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3.Triển khai bảo mật lưu trữ cho hệ thống ảo hóa</w:t>
            </w:r>
          </w:p>
          <w:p w14:paraId="7FBA1FDF"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Kịch bản triển khai mẫu</w:t>
            </w:r>
          </w:p>
          <w:p w14:paraId="2265BA94"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Các bước bổ sung trong triển khai bảo mật</w:t>
            </w:r>
          </w:p>
        </w:tc>
        <w:tc>
          <w:tcPr>
            <w:tcW w:w="506" w:type="pct"/>
            <w:tcBorders>
              <w:top w:val="nil"/>
              <w:left w:val="single" w:sz="4" w:space="0" w:color="000000"/>
              <w:bottom w:val="single" w:sz="4" w:space="0" w:color="000000"/>
              <w:right w:val="single" w:sz="4" w:space="0" w:color="000000"/>
            </w:tcBorders>
          </w:tcPr>
          <w:p w14:paraId="33B39051"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7</w:t>
            </w:r>
          </w:p>
          <w:p w14:paraId="0AB4310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DC94C22"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E7A7A7B"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BB9C17C"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7</w:t>
            </w:r>
          </w:p>
        </w:tc>
        <w:tc>
          <w:tcPr>
            <w:tcW w:w="559" w:type="pct"/>
            <w:tcBorders>
              <w:top w:val="nil"/>
              <w:left w:val="single" w:sz="4" w:space="0" w:color="000000"/>
              <w:bottom w:val="single" w:sz="4" w:space="0" w:color="000000"/>
              <w:right w:val="single" w:sz="4" w:space="0" w:color="000000"/>
            </w:tcBorders>
          </w:tcPr>
          <w:p w14:paraId="5040952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3</w:t>
            </w:r>
          </w:p>
          <w:p w14:paraId="58A7C52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744236B"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C0F9211"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0C6379FC"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4</w:t>
            </w:r>
          </w:p>
        </w:tc>
        <w:tc>
          <w:tcPr>
            <w:tcW w:w="745" w:type="pct"/>
            <w:tcBorders>
              <w:top w:val="nil"/>
              <w:left w:val="single" w:sz="4" w:space="0" w:color="000000"/>
              <w:bottom w:val="single" w:sz="4" w:space="0" w:color="000000"/>
              <w:right w:val="single" w:sz="4" w:space="0" w:color="000000"/>
            </w:tcBorders>
          </w:tcPr>
          <w:p w14:paraId="5F4B69EC"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4</w:t>
            </w:r>
          </w:p>
          <w:p w14:paraId="6B2B7778"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D9336A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13A4421E"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1F893B36"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w:t>
            </w:r>
          </w:p>
        </w:tc>
        <w:tc>
          <w:tcPr>
            <w:tcW w:w="498" w:type="pct"/>
            <w:tcBorders>
              <w:top w:val="nil"/>
              <w:left w:val="single" w:sz="4" w:space="0" w:color="000000"/>
              <w:bottom w:val="single" w:sz="4" w:space="0" w:color="000000"/>
              <w:right w:val="single" w:sz="4" w:space="0" w:color="000000"/>
            </w:tcBorders>
          </w:tcPr>
          <w:p w14:paraId="6EB156F0"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4612A9A"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EAC21B3"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C959C01"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28EB33F"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1</w:t>
            </w:r>
          </w:p>
        </w:tc>
      </w:tr>
      <w:tr w:rsidR="00952B70" w:rsidRPr="00895D7A" w14:paraId="1250FF20" w14:textId="77777777" w:rsidTr="00EC4C70">
        <w:tc>
          <w:tcPr>
            <w:tcW w:w="343" w:type="pct"/>
            <w:tcBorders>
              <w:top w:val="single" w:sz="4" w:space="0" w:color="000000"/>
              <w:left w:val="single" w:sz="4" w:space="0" w:color="000000"/>
              <w:bottom w:val="nil"/>
              <w:right w:val="single" w:sz="4" w:space="0" w:color="000000"/>
            </w:tcBorders>
            <w:vAlign w:val="center"/>
          </w:tcPr>
          <w:p w14:paraId="69A5E74B"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4</w:t>
            </w:r>
          </w:p>
        </w:tc>
        <w:tc>
          <w:tcPr>
            <w:tcW w:w="2350" w:type="pct"/>
            <w:tcBorders>
              <w:top w:val="single" w:sz="4" w:space="0" w:color="000000"/>
              <w:left w:val="single" w:sz="4" w:space="0" w:color="000000"/>
              <w:bottom w:val="single" w:sz="4" w:space="0" w:color="000000"/>
              <w:right w:val="single" w:sz="4" w:space="0" w:color="000000"/>
            </w:tcBorders>
            <w:vAlign w:val="center"/>
          </w:tcPr>
          <w:p w14:paraId="1CA71592"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4: Bảo mật máy ảo với System Center</w:t>
            </w:r>
            <w:r w:rsidRPr="00895D7A">
              <w:rPr>
                <w:rFonts w:ascii="Times New Roman" w:eastAsia="Times New Roman" w:hAnsi="Times New Roman" w:cs="Times New Roman"/>
                <w:b/>
                <w:color w:val="000000"/>
                <w:sz w:val="26"/>
                <w:szCs w:val="26"/>
              </w:rPr>
              <w:br/>
              <w:t>Virtual Machine Manage</w:t>
            </w:r>
          </w:p>
        </w:tc>
        <w:tc>
          <w:tcPr>
            <w:tcW w:w="506" w:type="pct"/>
            <w:tcBorders>
              <w:top w:val="single" w:sz="4" w:space="0" w:color="000000"/>
              <w:left w:val="single" w:sz="4" w:space="0" w:color="000000"/>
              <w:bottom w:val="single" w:sz="4" w:space="0" w:color="000000"/>
              <w:right w:val="single" w:sz="4" w:space="0" w:color="000000"/>
            </w:tcBorders>
            <w:vAlign w:val="center"/>
          </w:tcPr>
          <w:p w14:paraId="50F3360A"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15</w:t>
            </w:r>
          </w:p>
        </w:tc>
        <w:tc>
          <w:tcPr>
            <w:tcW w:w="559" w:type="pct"/>
            <w:tcBorders>
              <w:top w:val="single" w:sz="4" w:space="0" w:color="000000"/>
              <w:left w:val="single" w:sz="4" w:space="0" w:color="000000"/>
              <w:bottom w:val="single" w:sz="4" w:space="0" w:color="000000"/>
              <w:right w:val="single" w:sz="4" w:space="0" w:color="000000"/>
            </w:tcBorders>
            <w:vAlign w:val="center"/>
          </w:tcPr>
          <w:p w14:paraId="1D6CF9B9"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7</w:t>
            </w:r>
          </w:p>
        </w:tc>
        <w:tc>
          <w:tcPr>
            <w:tcW w:w="745" w:type="pct"/>
            <w:tcBorders>
              <w:top w:val="single" w:sz="4" w:space="0" w:color="000000"/>
              <w:left w:val="single" w:sz="4" w:space="0" w:color="000000"/>
              <w:bottom w:val="single" w:sz="4" w:space="0" w:color="000000"/>
              <w:right w:val="single" w:sz="4" w:space="0" w:color="000000"/>
            </w:tcBorders>
            <w:vAlign w:val="center"/>
          </w:tcPr>
          <w:p w14:paraId="78B4EABF"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8</w:t>
            </w:r>
          </w:p>
        </w:tc>
        <w:tc>
          <w:tcPr>
            <w:tcW w:w="498" w:type="pct"/>
            <w:tcBorders>
              <w:top w:val="single" w:sz="4" w:space="0" w:color="000000"/>
              <w:left w:val="single" w:sz="4" w:space="0" w:color="000000"/>
              <w:bottom w:val="single" w:sz="4" w:space="0" w:color="000000"/>
              <w:right w:val="single" w:sz="4" w:space="0" w:color="000000"/>
            </w:tcBorders>
            <w:vAlign w:val="center"/>
          </w:tcPr>
          <w:p w14:paraId="4F9E9899"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tc>
      </w:tr>
      <w:tr w:rsidR="00952B70" w:rsidRPr="00895D7A" w14:paraId="61D5B352" w14:textId="77777777" w:rsidTr="00EC4C70">
        <w:tc>
          <w:tcPr>
            <w:tcW w:w="343" w:type="pct"/>
            <w:tcBorders>
              <w:top w:val="nil"/>
              <w:left w:val="single" w:sz="4" w:space="0" w:color="000000"/>
              <w:bottom w:val="single" w:sz="4" w:space="0" w:color="000000"/>
              <w:right w:val="single" w:sz="4" w:space="0" w:color="000000"/>
            </w:tcBorders>
            <w:vAlign w:val="center"/>
          </w:tcPr>
          <w:p w14:paraId="4858246C"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tc>
        <w:tc>
          <w:tcPr>
            <w:tcW w:w="2350" w:type="pct"/>
            <w:tcBorders>
              <w:top w:val="single" w:sz="4" w:space="0" w:color="000000"/>
              <w:left w:val="single" w:sz="4" w:space="0" w:color="000000"/>
              <w:bottom w:val="single" w:sz="4" w:space="0" w:color="000000"/>
              <w:right w:val="single" w:sz="4" w:space="0" w:color="000000"/>
            </w:tcBorders>
            <w:vAlign w:val="center"/>
          </w:tcPr>
          <w:p w14:paraId="787A2D1B"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1.Giới thiệu</w:t>
            </w:r>
          </w:p>
          <w:p w14:paraId="022157E7"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Vai trò của System Center Virtual Machine Manager (VMM) trong bảo mật máy ảo</w:t>
            </w:r>
          </w:p>
          <w:p w14:paraId="5435EC65"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Các tính năng của VMM hỗ trợ bảo mật</w:t>
            </w:r>
          </w:p>
          <w:p w14:paraId="33BAB05E"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Cấu hình VMM Profiles và Templates.</w:t>
            </w:r>
          </w:p>
          <w:p w14:paraId="1C0CD02E"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Khái niệm VMM Profiles và Templates</w:t>
            </w:r>
          </w:p>
          <w:p w14:paraId="329B39DF"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Tầm quan trọng của Profiles và Templates đối với bảo mật</w:t>
            </w:r>
          </w:p>
          <w:p w14:paraId="0807EC98"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Các bước cấu hình bảo mật trong VMM Profiles và Templates</w:t>
            </w:r>
          </w:p>
          <w:p w14:paraId="330C28C2"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Triển khai bảo mật Hyper-V Replica.</w:t>
            </w:r>
          </w:p>
          <w:p w14:paraId="74847463"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3.1. Giới thiệu Hyper-V Replica</w:t>
            </w:r>
          </w:p>
          <w:p w14:paraId="1871F8F9"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Cơ chế hoạt động của Hyper-V Replica</w:t>
            </w:r>
          </w:p>
          <w:p w14:paraId="6769176F"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Các yếu tố bảo mật của Hyper-V Replica</w:t>
            </w:r>
          </w:p>
        </w:tc>
        <w:tc>
          <w:tcPr>
            <w:tcW w:w="506" w:type="pct"/>
            <w:tcBorders>
              <w:top w:val="single" w:sz="4" w:space="0" w:color="000000"/>
              <w:left w:val="single" w:sz="4" w:space="0" w:color="000000"/>
              <w:bottom w:val="single" w:sz="4" w:space="0" w:color="000000"/>
              <w:right w:val="single" w:sz="4" w:space="0" w:color="000000"/>
            </w:tcBorders>
          </w:tcPr>
          <w:p w14:paraId="45B4F941"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ACB1D16"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D27B31A"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70ECBAE"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DA8A6F4"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A19C930"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w:t>
            </w:r>
          </w:p>
          <w:p w14:paraId="5A481BAA"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1B5A31CF"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E359F00"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1A21A3CF"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179609C1"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200E483"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74B66A9"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w:t>
            </w:r>
          </w:p>
        </w:tc>
        <w:tc>
          <w:tcPr>
            <w:tcW w:w="559" w:type="pct"/>
            <w:tcBorders>
              <w:top w:val="single" w:sz="4" w:space="0" w:color="000000"/>
              <w:left w:val="single" w:sz="4" w:space="0" w:color="000000"/>
              <w:bottom w:val="single" w:sz="4" w:space="0" w:color="000000"/>
              <w:right w:val="single" w:sz="4" w:space="0" w:color="000000"/>
            </w:tcBorders>
          </w:tcPr>
          <w:p w14:paraId="12AE189F"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3BF33A38"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D0D417E"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00968619"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9A3225C"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269DC84"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623DA907"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28A578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04C6B53"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EBE191B"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DD6055C"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698917C"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6120DA6"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745" w:type="pct"/>
            <w:tcBorders>
              <w:top w:val="single" w:sz="4" w:space="0" w:color="000000"/>
              <w:left w:val="single" w:sz="4" w:space="0" w:color="000000"/>
              <w:bottom w:val="single" w:sz="4" w:space="0" w:color="000000"/>
              <w:right w:val="single" w:sz="4" w:space="0" w:color="000000"/>
            </w:tcBorders>
          </w:tcPr>
          <w:p w14:paraId="5DA27DB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DBD71E1"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7C69883"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08D58FEB"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03FED1F0"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1C89411"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66E52CA3"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00EE489A"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5063F830"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63524C7"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5FD0B557"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4C9BCA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A56F151"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498" w:type="pct"/>
            <w:tcBorders>
              <w:top w:val="single" w:sz="4" w:space="0" w:color="000000"/>
              <w:left w:val="single" w:sz="4" w:space="0" w:color="000000"/>
              <w:bottom w:val="single" w:sz="4" w:space="0" w:color="000000"/>
              <w:right w:val="single" w:sz="4" w:space="0" w:color="000000"/>
            </w:tcBorders>
            <w:vAlign w:val="center"/>
          </w:tcPr>
          <w:p w14:paraId="64746F10"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tc>
      </w:tr>
      <w:tr w:rsidR="00952B70" w:rsidRPr="00895D7A" w14:paraId="202FAA79" w14:textId="77777777" w:rsidTr="00EC4C70">
        <w:tc>
          <w:tcPr>
            <w:tcW w:w="343" w:type="pct"/>
            <w:vMerge w:val="restart"/>
            <w:tcBorders>
              <w:top w:val="single" w:sz="4" w:space="0" w:color="000000"/>
              <w:left w:val="single" w:sz="4" w:space="0" w:color="000000"/>
              <w:right w:val="single" w:sz="4" w:space="0" w:color="000000"/>
            </w:tcBorders>
            <w:vAlign w:val="center"/>
          </w:tcPr>
          <w:p w14:paraId="5E4D29F4"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2350" w:type="pct"/>
            <w:tcBorders>
              <w:top w:val="single" w:sz="4" w:space="0" w:color="000000"/>
              <w:left w:val="single" w:sz="4" w:space="0" w:color="000000"/>
              <w:bottom w:val="single" w:sz="4" w:space="0" w:color="000000"/>
              <w:right w:val="single" w:sz="4" w:space="0" w:color="000000"/>
            </w:tcBorders>
            <w:vAlign w:val="center"/>
          </w:tcPr>
          <w:p w14:paraId="514F5553" w14:textId="77777777" w:rsidR="00952B70" w:rsidRPr="00895D7A" w:rsidRDefault="00952B70" w:rsidP="00EC4C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Bài 5: Xây dựng hệ thống quản lý bảo mật máy ảo </w:t>
            </w:r>
          </w:p>
        </w:tc>
        <w:tc>
          <w:tcPr>
            <w:tcW w:w="506" w:type="pct"/>
            <w:tcBorders>
              <w:top w:val="single" w:sz="4" w:space="0" w:color="000000"/>
              <w:left w:val="single" w:sz="4" w:space="0" w:color="000000"/>
              <w:bottom w:val="single" w:sz="4" w:space="0" w:color="000000"/>
              <w:right w:val="single" w:sz="4" w:space="0" w:color="000000"/>
            </w:tcBorders>
            <w:vAlign w:val="center"/>
          </w:tcPr>
          <w:p w14:paraId="6B892944"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27</w:t>
            </w:r>
          </w:p>
        </w:tc>
        <w:tc>
          <w:tcPr>
            <w:tcW w:w="559" w:type="pct"/>
            <w:tcBorders>
              <w:top w:val="single" w:sz="4" w:space="0" w:color="000000"/>
              <w:left w:val="single" w:sz="4" w:space="0" w:color="000000"/>
              <w:bottom w:val="single" w:sz="4" w:space="0" w:color="000000"/>
              <w:right w:val="single" w:sz="4" w:space="0" w:color="000000"/>
            </w:tcBorders>
            <w:vAlign w:val="center"/>
          </w:tcPr>
          <w:p w14:paraId="080106EC"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11</w:t>
            </w:r>
          </w:p>
        </w:tc>
        <w:tc>
          <w:tcPr>
            <w:tcW w:w="745" w:type="pct"/>
            <w:tcBorders>
              <w:top w:val="single" w:sz="4" w:space="0" w:color="000000"/>
              <w:left w:val="single" w:sz="4" w:space="0" w:color="000000"/>
              <w:bottom w:val="single" w:sz="4" w:space="0" w:color="000000"/>
              <w:right w:val="single" w:sz="4" w:space="0" w:color="000000"/>
            </w:tcBorders>
            <w:vAlign w:val="center"/>
          </w:tcPr>
          <w:p w14:paraId="2A7350E5"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14</w:t>
            </w:r>
          </w:p>
        </w:tc>
        <w:tc>
          <w:tcPr>
            <w:tcW w:w="498" w:type="pct"/>
            <w:tcBorders>
              <w:top w:val="single" w:sz="4" w:space="0" w:color="000000"/>
              <w:left w:val="single" w:sz="4" w:space="0" w:color="000000"/>
              <w:bottom w:val="single" w:sz="4" w:space="0" w:color="000000"/>
              <w:right w:val="single" w:sz="4" w:space="0" w:color="000000"/>
            </w:tcBorders>
            <w:vAlign w:val="center"/>
          </w:tcPr>
          <w:p w14:paraId="24F32DC5"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p>
        </w:tc>
      </w:tr>
      <w:tr w:rsidR="00952B70" w:rsidRPr="00895D7A" w14:paraId="5AABC543" w14:textId="77777777" w:rsidTr="00EC4C70">
        <w:tc>
          <w:tcPr>
            <w:tcW w:w="343" w:type="pct"/>
            <w:vMerge/>
            <w:tcBorders>
              <w:top w:val="single" w:sz="4" w:space="0" w:color="000000"/>
              <w:left w:val="single" w:sz="4" w:space="0" w:color="000000"/>
              <w:right w:val="single" w:sz="4" w:space="0" w:color="000000"/>
            </w:tcBorders>
            <w:vAlign w:val="center"/>
          </w:tcPr>
          <w:p w14:paraId="5FAB9782" w14:textId="77777777" w:rsidR="00952B70" w:rsidRPr="00895D7A" w:rsidRDefault="00952B70" w:rsidP="00EC4C7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2350" w:type="pct"/>
            <w:tcBorders>
              <w:top w:val="single" w:sz="4" w:space="0" w:color="000000"/>
              <w:left w:val="single" w:sz="4" w:space="0" w:color="000000"/>
              <w:bottom w:val="single" w:sz="4" w:space="0" w:color="000000"/>
              <w:right w:val="single" w:sz="4" w:space="0" w:color="000000"/>
            </w:tcBorders>
            <w:vAlign w:val="center"/>
          </w:tcPr>
          <w:p w14:paraId="54E02EDE"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1.Giới thiệu</w:t>
            </w:r>
          </w:p>
          <w:p w14:paraId="3772CFEB" w14:textId="77777777" w:rsidR="00952B70" w:rsidRPr="00895D7A" w:rsidRDefault="00952B70" w:rsidP="00EC4C70">
            <w:pPr>
              <w:spacing w:after="120"/>
              <w:rPr>
                <w:rFonts w:ascii="Times New Roman" w:eastAsia="Times New Roman" w:hAnsi="Times New Roman" w:cs="Times New Roman"/>
                <w:color w:val="000000"/>
                <w:sz w:val="26"/>
                <w:szCs w:val="26"/>
              </w:rPr>
            </w:pPr>
            <w:bookmarkStart w:id="150" w:name="_Hlk200210373"/>
            <w:r w:rsidRPr="00895D7A">
              <w:rPr>
                <w:rFonts w:ascii="Times New Roman" w:eastAsia="Times New Roman" w:hAnsi="Times New Roman" w:cs="Times New Roman"/>
                <w:color w:val="000000"/>
                <w:sz w:val="26"/>
                <w:szCs w:val="26"/>
              </w:rPr>
              <w:t>1.1. Thách thức khi quản lý bảo mật máy ảo ở quy mô lớn</w:t>
            </w:r>
          </w:p>
          <w:p w14:paraId="4A9F38F8"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Vai trò của System Center Virtual Machine Manager (VMM) trong việc xây dựng hệ thống quản lý bảo mật</w:t>
            </w:r>
          </w:p>
          <w:bookmarkEnd w:id="150"/>
          <w:p w14:paraId="595970B0"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2.Cấu hình tự động hóa hệ thống</w:t>
            </w:r>
          </w:p>
          <w:p w14:paraId="5744EDAC" w14:textId="77777777" w:rsidR="00952B70" w:rsidRPr="00895D7A" w:rsidRDefault="00952B70" w:rsidP="00EC4C70">
            <w:pPr>
              <w:spacing w:after="120"/>
              <w:rPr>
                <w:rFonts w:ascii="Times New Roman" w:eastAsia="Times New Roman" w:hAnsi="Times New Roman" w:cs="Times New Roman"/>
                <w:color w:val="000000"/>
                <w:sz w:val="26"/>
                <w:szCs w:val="26"/>
              </w:rPr>
            </w:pPr>
            <w:bookmarkStart w:id="151" w:name="_Hlk200210411"/>
            <w:r w:rsidRPr="00895D7A">
              <w:rPr>
                <w:rFonts w:ascii="Times New Roman" w:eastAsia="Times New Roman" w:hAnsi="Times New Roman" w:cs="Times New Roman"/>
                <w:color w:val="000000"/>
                <w:sz w:val="26"/>
                <w:szCs w:val="26"/>
              </w:rPr>
              <w:lastRenderedPageBreak/>
              <w:t>2.1. Tầm quan trọng của tự động hóa trong bảo mật ảo hóa</w:t>
            </w:r>
          </w:p>
          <w:p w14:paraId="0A5EC23E"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 công cụ và tính năng tự động hóa trong VMM</w:t>
            </w:r>
          </w:p>
          <w:bookmarkEnd w:id="151"/>
          <w:p w14:paraId="704E876F"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3.Cấu hình ủy quyền</w:t>
            </w:r>
          </w:p>
          <w:p w14:paraId="0FAE8F09" w14:textId="77777777" w:rsidR="00952B70" w:rsidRPr="00895D7A" w:rsidRDefault="00952B70" w:rsidP="00EC4C70">
            <w:pPr>
              <w:spacing w:after="120"/>
              <w:rPr>
                <w:rFonts w:ascii="Times New Roman" w:eastAsia="Times New Roman" w:hAnsi="Times New Roman" w:cs="Times New Roman"/>
                <w:color w:val="000000"/>
                <w:sz w:val="26"/>
                <w:szCs w:val="26"/>
              </w:rPr>
            </w:pPr>
            <w:bookmarkStart w:id="152" w:name="_Hlk200210439"/>
            <w:r w:rsidRPr="00895D7A">
              <w:rPr>
                <w:rFonts w:ascii="Times New Roman" w:eastAsia="Times New Roman" w:hAnsi="Times New Roman" w:cs="Times New Roman"/>
                <w:color w:val="000000"/>
                <w:sz w:val="26"/>
                <w:szCs w:val="26"/>
              </w:rPr>
              <w:t>3.1. Tầm quan trọng của Ủy quyền trong môi trường ảo hóa</w:t>
            </w:r>
          </w:p>
          <w:p w14:paraId="36B1FA5A"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Các thành phần của RBAC trong VMM</w:t>
            </w:r>
          </w:p>
          <w:bookmarkEnd w:id="152"/>
          <w:p w14:paraId="64DE1D5E"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4.Cấu hình host apdating trong VMM</w:t>
            </w:r>
          </w:p>
          <w:p w14:paraId="381994B6" w14:textId="77777777" w:rsidR="00952B70" w:rsidRPr="00895D7A" w:rsidRDefault="00952B70" w:rsidP="00EC4C70">
            <w:pPr>
              <w:spacing w:after="120"/>
              <w:rPr>
                <w:rFonts w:ascii="Times New Roman" w:eastAsia="Times New Roman" w:hAnsi="Times New Roman" w:cs="Times New Roman"/>
                <w:bCs/>
                <w:color w:val="000000"/>
                <w:sz w:val="26"/>
                <w:szCs w:val="26"/>
              </w:rPr>
            </w:pPr>
            <w:bookmarkStart w:id="153" w:name="_Hlk200210468"/>
            <w:r w:rsidRPr="00895D7A">
              <w:rPr>
                <w:rFonts w:ascii="Times New Roman" w:eastAsia="Times New Roman" w:hAnsi="Times New Roman" w:cs="Times New Roman"/>
                <w:bCs/>
                <w:color w:val="000000"/>
                <w:sz w:val="26"/>
                <w:szCs w:val="26"/>
              </w:rPr>
              <w:t>4.1. Tầm quan trọng của việc cập nhật bản vá cho Hyper-V Host</w:t>
            </w:r>
          </w:p>
          <w:p w14:paraId="486AE3BB" w14:textId="77777777" w:rsidR="00952B70" w:rsidRPr="00895D7A" w:rsidRDefault="00952B70" w:rsidP="00EC4C70">
            <w:pPr>
              <w:spacing w:after="120"/>
              <w:rPr>
                <w:rFonts w:ascii="Times New Roman" w:eastAsia="Times New Roman" w:hAnsi="Times New Roman" w:cs="Times New Roman"/>
                <w:bCs/>
                <w:color w:val="000000"/>
                <w:sz w:val="26"/>
                <w:szCs w:val="26"/>
              </w:rPr>
            </w:pPr>
            <w:r w:rsidRPr="00895D7A">
              <w:rPr>
                <w:rFonts w:ascii="Times New Roman" w:eastAsia="Times New Roman" w:hAnsi="Times New Roman" w:cs="Times New Roman"/>
                <w:bCs/>
                <w:color w:val="000000"/>
                <w:sz w:val="26"/>
                <w:szCs w:val="26"/>
              </w:rPr>
              <w:t>4.2. Vai trò của VMM trong Host Updating</w:t>
            </w:r>
            <w:bookmarkEnd w:id="153"/>
          </w:p>
        </w:tc>
        <w:tc>
          <w:tcPr>
            <w:tcW w:w="506" w:type="pct"/>
            <w:tcBorders>
              <w:top w:val="single" w:sz="4" w:space="0" w:color="000000"/>
              <w:left w:val="single" w:sz="4" w:space="0" w:color="000000"/>
              <w:bottom w:val="single" w:sz="4" w:space="0" w:color="000000"/>
              <w:right w:val="single" w:sz="4" w:space="0" w:color="000000"/>
            </w:tcBorders>
          </w:tcPr>
          <w:p w14:paraId="47AF6010"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w:t>
            </w:r>
          </w:p>
          <w:p w14:paraId="2E052B91"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176526C8"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1E8D769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40C221A"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50851AB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1D5E74B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8</w:t>
            </w:r>
          </w:p>
          <w:p w14:paraId="4BB1281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65CB5E0"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0DBA4E4F"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F5AF0CF"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1ED51350"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w:t>
            </w:r>
          </w:p>
          <w:p w14:paraId="6F529CEE"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F5B517E"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D523280"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55684FA3"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10</w:t>
            </w:r>
          </w:p>
        </w:tc>
        <w:tc>
          <w:tcPr>
            <w:tcW w:w="559" w:type="pct"/>
            <w:tcBorders>
              <w:top w:val="single" w:sz="4" w:space="0" w:color="000000"/>
              <w:left w:val="single" w:sz="4" w:space="0" w:color="000000"/>
              <w:bottom w:val="single" w:sz="4" w:space="0" w:color="000000"/>
              <w:right w:val="single" w:sz="4" w:space="0" w:color="000000"/>
            </w:tcBorders>
          </w:tcPr>
          <w:p w14:paraId="1DC3F2D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w:t>
            </w:r>
          </w:p>
          <w:p w14:paraId="0148C92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05A825C"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0B47FA6A"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35E5E2B"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64F7129"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0B50E0F"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5CE918F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56F6217"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D130C8F"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ED59BB2"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13C2DC06"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357F9C6F"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BA12862"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097448A"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62D5598"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745" w:type="pct"/>
            <w:tcBorders>
              <w:top w:val="single" w:sz="4" w:space="0" w:color="000000"/>
              <w:left w:val="single" w:sz="4" w:space="0" w:color="000000"/>
              <w:bottom w:val="single" w:sz="4" w:space="0" w:color="000000"/>
              <w:right w:val="single" w:sz="4" w:space="0" w:color="000000"/>
            </w:tcBorders>
          </w:tcPr>
          <w:p w14:paraId="4439A4F9"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27ACEE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C615E92"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E75E64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C0FE02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817E29B"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575D405B"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p w14:paraId="2F7ABA0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12405A2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9CEF39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364B464"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9691872"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7FDBCF7C"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EB3D4D7"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3F8FB4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1CC64A0"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tc>
        <w:tc>
          <w:tcPr>
            <w:tcW w:w="498" w:type="pct"/>
            <w:tcBorders>
              <w:top w:val="single" w:sz="4" w:space="0" w:color="000000"/>
              <w:left w:val="single" w:sz="4" w:space="0" w:color="000000"/>
              <w:bottom w:val="single" w:sz="4" w:space="0" w:color="000000"/>
              <w:right w:val="single" w:sz="4" w:space="0" w:color="000000"/>
            </w:tcBorders>
          </w:tcPr>
          <w:p w14:paraId="593D30CE"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p>
          <w:p w14:paraId="1B863125"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p>
          <w:p w14:paraId="061817E9"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p>
          <w:p w14:paraId="6559F359"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6D995E4"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4582FA2"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6283197"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F036298"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FEA3AE9"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7E2C061"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0FB2ADE"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1EA87A7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06FE03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1EF9201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56507C67"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8C14CCA"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952B70" w:rsidRPr="00895D7A" w14:paraId="3EC80DAB" w14:textId="77777777" w:rsidTr="00EC4C70">
        <w:tc>
          <w:tcPr>
            <w:tcW w:w="343" w:type="pct"/>
            <w:vMerge w:val="restart"/>
            <w:tcBorders>
              <w:top w:val="single" w:sz="4" w:space="0" w:color="000000"/>
              <w:left w:val="single" w:sz="4" w:space="0" w:color="000000"/>
              <w:right w:val="single" w:sz="4" w:space="0" w:color="000000"/>
            </w:tcBorders>
            <w:vAlign w:val="center"/>
          </w:tcPr>
          <w:p w14:paraId="0ABB7A0E"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6</w:t>
            </w:r>
          </w:p>
        </w:tc>
        <w:tc>
          <w:tcPr>
            <w:tcW w:w="2350" w:type="pct"/>
            <w:tcBorders>
              <w:top w:val="single" w:sz="4" w:space="0" w:color="000000"/>
              <w:left w:val="single" w:sz="4" w:space="0" w:color="000000"/>
              <w:bottom w:val="single" w:sz="4" w:space="0" w:color="000000"/>
              <w:right w:val="single" w:sz="4" w:space="0" w:color="000000"/>
            </w:tcBorders>
            <w:vAlign w:val="center"/>
          </w:tcPr>
          <w:p w14:paraId="55460EFA" w14:textId="77777777" w:rsidR="00952B70" w:rsidRPr="00895D7A" w:rsidRDefault="00952B70" w:rsidP="00EC4C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6:Triển khai khả năng sẵn sàng cao (High Availability) bảo mật cho dữ liệu và ứng dụng</w:t>
            </w:r>
          </w:p>
        </w:tc>
        <w:tc>
          <w:tcPr>
            <w:tcW w:w="506" w:type="pct"/>
            <w:tcBorders>
              <w:top w:val="single" w:sz="4" w:space="0" w:color="000000"/>
              <w:left w:val="single" w:sz="4" w:space="0" w:color="000000"/>
              <w:bottom w:val="single" w:sz="4" w:space="0" w:color="000000"/>
              <w:right w:val="single" w:sz="4" w:space="0" w:color="000000"/>
            </w:tcBorders>
            <w:vAlign w:val="center"/>
          </w:tcPr>
          <w:p w14:paraId="7BB966E1"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25</w:t>
            </w:r>
          </w:p>
        </w:tc>
        <w:tc>
          <w:tcPr>
            <w:tcW w:w="559" w:type="pct"/>
            <w:tcBorders>
              <w:top w:val="single" w:sz="4" w:space="0" w:color="000000"/>
              <w:left w:val="single" w:sz="4" w:space="0" w:color="000000"/>
              <w:bottom w:val="single" w:sz="4" w:space="0" w:color="000000"/>
              <w:right w:val="single" w:sz="4" w:space="0" w:color="000000"/>
            </w:tcBorders>
            <w:vAlign w:val="center"/>
          </w:tcPr>
          <w:p w14:paraId="12ACD2AE"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15</w:t>
            </w:r>
          </w:p>
        </w:tc>
        <w:tc>
          <w:tcPr>
            <w:tcW w:w="745" w:type="pct"/>
            <w:tcBorders>
              <w:top w:val="single" w:sz="4" w:space="0" w:color="000000"/>
              <w:left w:val="single" w:sz="4" w:space="0" w:color="000000"/>
              <w:bottom w:val="single" w:sz="4" w:space="0" w:color="000000"/>
              <w:right w:val="single" w:sz="4" w:space="0" w:color="000000"/>
            </w:tcBorders>
            <w:vAlign w:val="center"/>
          </w:tcPr>
          <w:p w14:paraId="0B1B2A51"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9</w:t>
            </w:r>
          </w:p>
        </w:tc>
        <w:tc>
          <w:tcPr>
            <w:tcW w:w="498" w:type="pct"/>
            <w:tcBorders>
              <w:top w:val="single" w:sz="4" w:space="0" w:color="000000"/>
              <w:left w:val="single" w:sz="4" w:space="0" w:color="000000"/>
              <w:bottom w:val="single" w:sz="4" w:space="0" w:color="000000"/>
              <w:right w:val="single" w:sz="4" w:space="0" w:color="000000"/>
            </w:tcBorders>
            <w:vAlign w:val="center"/>
          </w:tcPr>
          <w:p w14:paraId="2C331562"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tc>
      </w:tr>
      <w:tr w:rsidR="00952B70" w:rsidRPr="00895D7A" w14:paraId="36CCFF85" w14:textId="77777777" w:rsidTr="00EC4C70">
        <w:tc>
          <w:tcPr>
            <w:tcW w:w="343" w:type="pct"/>
            <w:vMerge/>
            <w:tcBorders>
              <w:top w:val="single" w:sz="4" w:space="0" w:color="000000"/>
              <w:left w:val="single" w:sz="4" w:space="0" w:color="000000"/>
              <w:right w:val="single" w:sz="4" w:space="0" w:color="000000"/>
            </w:tcBorders>
            <w:vAlign w:val="center"/>
          </w:tcPr>
          <w:p w14:paraId="1BC13463" w14:textId="77777777" w:rsidR="00952B70" w:rsidRPr="00895D7A" w:rsidRDefault="00952B70" w:rsidP="00EC4C7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2350" w:type="pct"/>
            <w:tcBorders>
              <w:top w:val="single" w:sz="4" w:space="0" w:color="000000"/>
              <w:left w:val="single" w:sz="4" w:space="0" w:color="000000"/>
              <w:bottom w:val="single" w:sz="4" w:space="0" w:color="000000"/>
              <w:right w:val="single" w:sz="4" w:space="0" w:color="000000"/>
            </w:tcBorders>
            <w:vAlign w:val="center"/>
          </w:tcPr>
          <w:p w14:paraId="5E037695"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1.Giới thiệu</w:t>
            </w:r>
          </w:p>
          <w:p w14:paraId="45E909F2" w14:textId="77777777" w:rsidR="00952B70" w:rsidRPr="00895D7A" w:rsidRDefault="00952B70" w:rsidP="00EC4C70">
            <w:pPr>
              <w:spacing w:after="120"/>
              <w:rPr>
                <w:rFonts w:ascii="Times New Roman" w:eastAsia="Times New Roman" w:hAnsi="Times New Roman" w:cs="Times New Roman"/>
                <w:color w:val="000000"/>
                <w:sz w:val="26"/>
                <w:szCs w:val="26"/>
              </w:rPr>
            </w:pPr>
            <w:bookmarkStart w:id="154" w:name="_Hlk200210499"/>
            <w:r w:rsidRPr="00895D7A">
              <w:rPr>
                <w:rFonts w:ascii="Times New Roman" w:eastAsia="Times New Roman" w:hAnsi="Times New Roman" w:cs="Times New Roman"/>
                <w:color w:val="000000"/>
                <w:sz w:val="26"/>
                <w:szCs w:val="26"/>
              </w:rPr>
              <w:t>1.1. Khái niệm về Khả năng Sẵn sàng Cao (HA)</w:t>
            </w:r>
          </w:p>
          <w:p w14:paraId="182F5E43"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Tầm quan trọng của HA trong môi trường doanh nghiệp hiện đại</w:t>
            </w:r>
          </w:p>
          <w:p w14:paraId="6C3FDF8B"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1.3. Mối liên hệ giữa HA và Bảo mật</w:t>
            </w:r>
          </w:p>
          <w:p w14:paraId="696FC1F8"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1.4. Các thành phần chính để đạt được HA trong môi trường ảo hóa Hyper-V</w:t>
            </w:r>
          </w:p>
          <w:bookmarkEnd w:id="154"/>
          <w:p w14:paraId="7F712546"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2.Cấu hình NIC Teaming, iSCCI và MPIO</w:t>
            </w:r>
          </w:p>
          <w:p w14:paraId="32AFFAFF" w14:textId="77777777" w:rsidR="00952B70" w:rsidRPr="00895D7A" w:rsidRDefault="00952B70" w:rsidP="00EC4C70">
            <w:pPr>
              <w:spacing w:after="120"/>
              <w:rPr>
                <w:rFonts w:ascii="Times New Roman" w:eastAsia="Times New Roman" w:hAnsi="Times New Roman" w:cs="Times New Roman"/>
                <w:color w:val="000000"/>
                <w:sz w:val="26"/>
                <w:szCs w:val="26"/>
              </w:rPr>
            </w:pPr>
            <w:bookmarkStart w:id="155" w:name="_Hlk200210533"/>
            <w:r w:rsidRPr="00895D7A">
              <w:rPr>
                <w:rFonts w:ascii="Times New Roman" w:eastAsia="Times New Roman" w:hAnsi="Times New Roman" w:cs="Times New Roman"/>
                <w:color w:val="000000"/>
                <w:sz w:val="26"/>
                <w:szCs w:val="26"/>
              </w:rPr>
              <w:t>2.1. Cấu hình NIC Teaming (Network Interface Card Teaming / LACP / EtherChannel)</w:t>
            </w:r>
          </w:p>
          <w:p w14:paraId="243CD930"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Cấu hình iSCSI (Internet Small Computer System Interface)</w:t>
            </w:r>
          </w:p>
          <w:p w14:paraId="4D64C407"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Cấu hình MPIO (MultiPath I/O)</w:t>
            </w:r>
          </w:p>
          <w:bookmarkEnd w:id="155"/>
          <w:p w14:paraId="2DC12639"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3.Cấu hình Storage Spaces sử dụng iSCSI targets</w:t>
            </w:r>
          </w:p>
          <w:p w14:paraId="65E41ED7" w14:textId="77777777" w:rsidR="00952B70" w:rsidRPr="00895D7A" w:rsidRDefault="00952B70" w:rsidP="00EC4C70">
            <w:pPr>
              <w:spacing w:after="120"/>
              <w:rPr>
                <w:rFonts w:ascii="Times New Roman" w:eastAsia="Times New Roman" w:hAnsi="Times New Roman" w:cs="Times New Roman"/>
                <w:color w:val="000000"/>
                <w:sz w:val="26"/>
                <w:szCs w:val="26"/>
              </w:rPr>
            </w:pPr>
            <w:bookmarkStart w:id="156" w:name="_Hlk200210572"/>
            <w:r w:rsidRPr="00895D7A">
              <w:rPr>
                <w:rFonts w:ascii="Times New Roman" w:eastAsia="Times New Roman" w:hAnsi="Times New Roman" w:cs="Times New Roman"/>
                <w:color w:val="000000"/>
                <w:sz w:val="26"/>
                <w:szCs w:val="26"/>
              </w:rPr>
              <w:lastRenderedPageBreak/>
              <w:t>3.1. Giới thiệu Storage Spaces</w:t>
            </w:r>
          </w:p>
          <w:p w14:paraId="7B7FF88A"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Cấu hình Storage Spaces với iSCSI Targets (hoặc File Shares)</w:t>
            </w:r>
          </w:p>
          <w:p w14:paraId="776ECF8C"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Tích hợp với Hyper-V Cluster</w:t>
            </w:r>
            <w:bookmarkEnd w:id="156"/>
          </w:p>
          <w:p w14:paraId="711D3327"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Triển khai bảo mật dữ liệu</w:t>
            </w:r>
          </w:p>
          <w:p w14:paraId="084064C5" w14:textId="77777777" w:rsidR="00952B70" w:rsidRPr="00895D7A" w:rsidRDefault="00952B70" w:rsidP="00EC4C70">
            <w:pPr>
              <w:spacing w:after="120"/>
              <w:rPr>
                <w:rFonts w:ascii="Times New Roman" w:eastAsia="Times New Roman" w:hAnsi="Times New Roman" w:cs="Times New Roman"/>
                <w:color w:val="000000"/>
                <w:sz w:val="26"/>
                <w:szCs w:val="26"/>
              </w:rPr>
            </w:pPr>
            <w:bookmarkStart w:id="157" w:name="_Hlk200210610"/>
            <w:r w:rsidRPr="00895D7A">
              <w:rPr>
                <w:rFonts w:ascii="Times New Roman" w:eastAsia="Times New Roman" w:hAnsi="Times New Roman" w:cs="Times New Roman"/>
                <w:color w:val="000000"/>
                <w:sz w:val="26"/>
                <w:szCs w:val="26"/>
              </w:rPr>
              <w:t>4.1. Mã hóa Dữ liệu</w:t>
            </w:r>
          </w:p>
          <w:p w14:paraId="296687F3"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 Sao lưu và Phục hồi (Backup and Recovery) bảo mật</w:t>
            </w:r>
          </w:p>
          <w:p w14:paraId="5D7A3976"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4.3. Giám sát và Kiểm toán Bảo mật</w:t>
            </w:r>
            <w:bookmarkEnd w:id="157"/>
          </w:p>
        </w:tc>
        <w:tc>
          <w:tcPr>
            <w:tcW w:w="506" w:type="pct"/>
            <w:tcBorders>
              <w:top w:val="single" w:sz="4" w:space="0" w:color="000000"/>
              <w:left w:val="single" w:sz="4" w:space="0" w:color="000000"/>
              <w:bottom w:val="single" w:sz="4" w:space="0" w:color="000000"/>
              <w:right w:val="single" w:sz="4" w:space="0" w:color="000000"/>
            </w:tcBorders>
          </w:tcPr>
          <w:p w14:paraId="34FB48F2"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w:t>
            </w:r>
          </w:p>
          <w:p w14:paraId="272A4707"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1BF3AC97"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E30D68C"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2A3B3D1"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D36359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3B395F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B8CD49B"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4C54122"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E6094E2"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9</w:t>
            </w:r>
          </w:p>
          <w:p w14:paraId="5A3C92A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0D2972F"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09FEDEB6"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11B2B088"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0F2AFEAB"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F788E81"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EFFE76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p w14:paraId="4A5CE356"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88A2551"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16C694C8"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5B4675E6"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925F011"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F778B26"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8</w:t>
            </w:r>
          </w:p>
        </w:tc>
        <w:tc>
          <w:tcPr>
            <w:tcW w:w="559" w:type="pct"/>
            <w:tcBorders>
              <w:top w:val="single" w:sz="4" w:space="0" w:color="000000"/>
              <w:left w:val="single" w:sz="4" w:space="0" w:color="000000"/>
              <w:bottom w:val="single" w:sz="4" w:space="0" w:color="000000"/>
              <w:right w:val="single" w:sz="4" w:space="0" w:color="000000"/>
            </w:tcBorders>
          </w:tcPr>
          <w:p w14:paraId="28221BE1"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w:t>
            </w:r>
          </w:p>
          <w:p w14:paraId="3F944FF2"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7CBBC26"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1DFDD15A"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D55317A"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857EF9C"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09008CB"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50AE1469"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151D09E"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ABD1A62"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43AA0B67"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D84342C"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03D28050"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D912826"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04BDFE4B"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07D1377A"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0049E797"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2E463C09"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5779F73E"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D0EE2CE"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F1FFE82"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9739CD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355A9BE"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745" w:type="pct"/>
            <w:tcBorders>
              <w:top w:val="single" w:sz="4" w:space="0" w:color="000000"/>
              <w:left w:val="single" w:sz="4" w:space="0" w:color="000000"/>
              <w:bottom w:val="single" w:sz="4" w:space="0" w:color="000000"/>
              <w:right w:val="single" w:sz="4" w:space="0" w:color="000000"/>
            </w:tcBorders>
          </w:tcPr>
          <w:p w14:paraId="385DC799"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00BF0FE1"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CD0CF4E"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1ADAF64"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F2E5C47"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096FE89"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1BAFB998"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F6FBE4E"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CE4981E"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8AC9250"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p w14:paraId="7F75D19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5F769F8"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5FA94BB3"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CC9EE7C"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9CF10CB"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7C41E6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9D01DE7"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50180CBF"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5ADCF7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7FC8DB3"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ED4EFD4"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A01961E"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9E8F1B7"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498" w:type="pct"/>
            <w:tcBorders>
              <w:top w:val="single" w:sz="4" w:space="0" w:color="000000"/>
              <w:left w:val="single" w:sz="4" w:space="0" w:color="000000"/>
              <w:bottom w:val="single" w:sz="4" w:space="0" w:color="000000"/>
              <w:right w:val="single" w:sz="4" w:space="0" w:color="000000"/>
            </w:tcBorders>
          </w:tcPr>
          <w:p w14:paraId="688DB3D9"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1F3978C8"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ADB482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96CD70A"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F827BAA"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BCF0B36"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50EE0A88"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5716DD3F"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3328B90"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520C656"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565C5D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1C634822"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7D30C5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668CD36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396C493"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0A00110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F9AC470"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2F6ED6A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4A2E8A7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76827BA6"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06CE84A5"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3BC372CD"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p w14:paraId="5417F98A"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952B70" w:rsidRPr="00895D7A" w14:paraId="7A53E3C9" w14:textId="77777777" w:rsidTr="00EC4C70">
        <w:tc>
          <w:tcPr>
            <w:tcW w:w="343" w:type="pct"/>
            <w:tcBorders>
              <w:top w:val="single" w:sz="4" w:space="0" w:color="000000"/>
              <w:left w:val="single" w:sz="4" w:space="0" w:color="000000"/>
              <w:bottom w:val="single" w:sz="4" w:space="0" w:color="000000"/>
              <w:right w:val="single" w:sz="4" w:space="0" w:color="000000"/>
            </w:tcBorders>
            <w:vAlign w:val="center"/>
          </w:tcPr>
          <w:p w14:paraId="717369BB" w14:textId="77777777" w:rsidR="00952B70" w:rsidRPr="00895D7A" w:rsidRDefault="00952B70" w:rsidP="00EC4C70">
            <w:pPr>
              <w:spacing w:after="120"/>
              <w:jc w:val="center"/>
              <w:rPr>
                <w:rFonts w:ascii="Times New Roman" w:eastAsia="Times New Roman" w:hAnsi="Times New Roman" w:cs="Times New Roman"/>
                <w:color w:val="000000"/>
                <w:sz w:val="26"/>
                <w:szCs w:val="26"/>
              </w:rPr>
            </w:pPr>
          </w:p>
        </w:tc>
        <w:tc>
          <w:tcPr>
            <w:tcW w:w="2350" w:type="pct"/>
            <w:tcBorders>
              <w:top w:val="single" w:sz="4" w:space="0" w:color="000000"/>
              <w:left w:val="single" w:sz="4" w:space="0" w:color="000000"/>
              <w:bottom w:val="single" w:sz="4" w:space="0" w:color="000000"/>
              <w:right w:val="single" w:sz="4" w:space="0" w:color="000000"/>
            </w:tcBorders>
            <w:vAlign w:val="center"/>
          </w:tcPr>
          <w:p w14:paraId="73AC11A8" w14:textId="77777777" w:rsidR="00952B70" w:rsidRPr="00895D7A" w:rsidRDefault="00952B70" w:rsidP="00EC4C70">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Cộng</w:t>
            </w:r>
          </w:p>
        </w:tc>
        <w:tc>
          <w:tcPr>
            <w:tcW w:w="506" w:type="pct"/>
            <w:tcBorders>
              <w:top w:val="single" w:sz="4" w:space="0" w:color="000000"/>
              <w:left w:val="single" w:sz="4" w:space="0" w:color="000000"/>
              <w:bottom w:val="single" w:sz="4" w:space="0" w:color="000000"/>
              <w:right w:val="single" w:sz="4" w:space="0" w:color="000000"/>
            </w:tcBorders>
            <w:vAlign w:val="center"/>
          </w:tcPr>
          <w:p w14:paraId="2B2E5B6F"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120</w:t>
            </w:r>
          </w:p>
        </w:tc>
        <w:tc>
          <w:tcPr>
            <w:tcW w:w="559" w:type="pct"/>
            <w:tcBorders>
              <w:top w:val="single" w:sz="4" w:space="0" w:color="000000"/>
              <w:left w:val="single" w:sz="4" w:space="0" w:color="000000"/>
              <w:bottom w:val="single" w:sz="4" w:space="0" w:color="000000"/>
              <w:right w:val="single" w:sz="4" w:space="0" w:color="000000"/>
            </w:tcBorders>
            <w:vAlign w:val="center"/>
          </w:tcPr>
          <w:p w14:paraId="2C767F7A"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60</w:t>
            </w:r>
          </w:p>
        </w:tc>
        <w:tc>
          <w:tcPr>
            <w:tcW w:w="745" w:type="pct"/>
            <w:tcBorders>
              <w:top w:val="single" w:sz="4" w:space="0" w:color="000000"/>
              <w:left w:val="single" w:sz="4" w:space="0" w:color="000000"/>
              <w:bottom w:val="single" w:sz="4" w:space="0" w:color="000000"/>
              <w:right w:val="single" w:sz="4" w:space="0" w:color="000000"/>
            </w:tcBorders>
            <w:vAlign w:val="center"/>
          </w:tcPr>
          <w:p w14:paraId="5905301A"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55</w:t>
            </w:r>
          </w:p>
        </w:tc>
        <w:tc>
          <w:tcPr>
            <w:tcW w:w="498" w:type="pct"/>
            <w:tcBorders>
              <w:top w:val="single" w:sz="4" w:space="0" w:color="000000"/>
              <w:left w:val="single" w:sz="4" w:space="0" w:color="000000"/>
              <w:bottom w:val="single" w:sz="4" w:space="0" w:color="000000"/>
              <w:right w:val="single" w:sz="4" w:space="0" w:color="000000"/>
            </w:tcBorders>
            <w:vAlign w:val="center"/>
          </w:tcPr>
          <w:p w14:paraId="37134BE8"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tc>
      </w:tr>
    </w:tbl>
    <w:p w14:paraId="7F56946C" w14:textId="77777777" w:rsidR="00952B70" w:rsidRPr="00895D7A" w:rsidRDefault="00952B70" w:rsidP="00952B70">
      <w:pPr>
        <w:spacing w:after="120"/>
        <w:rPr>
          <w:rFonts w:ascii="Times New Roman" w:eastAsia="Times New Roman" w:hAnsi="Times New Roman" w:cs="Times New Roman"/>
          <w:color w:val="000000"/>
          <w:sz w:val="26"/>
          <w:szCs w:val="26"/>
        </w:rPr>
      </w:pPr>
    </w:p>
    <w:p w14:paraId="3788DD8F" w14:textId="77777777" w:rsidR="00952B70" w:rsidRPr="00895D7A" w:rsidRDefault="00952B70" w:rsidP="00952B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2. Nội dung chi tiết: </w:t>
      </w:r>
    </w:p>
    <w:tbl>
      <w:tblPr>
        <w:tblW w:w="9214" w:type="dxa"/>
        <w:tblInd w:w="-149" w:type="dxa"/>
        <w:tblLayout w:type="fixed"/>
        <w:tblLook w:val="0400" w:firstRow="0" w:lastRow="0" w:firstColumn="0" w:lastColumn="0" w:noHBand="0" w:noVBand="1"/>
      </w:tblPr>
      <w:tblGrid>
        <w:gridCol w:w="1135"/>
        <w:gridCol w:w="1438"/>
        <w:gridCol w:w="3004"/>
        <w:gridCol w:w="3637"/>
      </w:tblGrid>
      <w:tr w:rsidR="00952B70" w:rsidRPr="00895D7A" w14:paraId="7A946B78" w14:textId="77777777" w:rsidTr="00EC4C70">
        <w:trPr>
          <w:cantSplit/>
          <w:trHeight w:val="535"/>
        </w:trPr>
        <w:tc>
          <w:tcPr>
            <w:tcW w:w="2573" w:type="dxa"/>
            <w:gridSpan w:val="2"/>
            <w:vAlign w:val="center"/>
          </w:tcPr>
          <w:p w14:paraId="18A88733"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1</w:t>
            </w:r>
            <w:r w:rsidRPr="00895D7A">
              <w:rPr>
                <w:rFonts w:ascii="Times New Roman" w:eastAsia="Times New Roman" w:hAnsi="Times New Roman" w:cs="Times New Roman"/>
                <w:color w:val="000000"/>
                <w:sz w:val="26"/>
                <w:szCs w:val="26"/>
              </w:rPr>
              <w:t> :</w:t>
            </w:r>
          </w:p>
        </w:tc>
        <w:tc>
          <w:tcPr>
            <w:tcW w:w="6641" w:type="dxa"/>
            <w:gridSpan w:val="2"/>
            <w:vAlign w:val="center"/>
          </w:tcPr>
          <w:p w14:paraId="1457779D" w14:textId="18E78C77" w:rsidR="00952B70" w:rsidRPr="00895D7A" w:rsidRDefault="00952B70" w:rsidP="00EC4C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NAT                     </w:t>
            </w:r>
            <w:r w:rsidR="000E1196">
              <w:rPr>
                <w:rFonts w:ascii="Times New Roman" w:eastAsia="Times New Roman" w:hAnsi="Times New Roman" w:cs="Times New Roman"/>
                <w:b/>
                <w:color w:val="000000"/>
                <w:sz w:val="26"/>
                <w:szCs w:val="26"/>
              </w:rPr>
              <w:tab/>
            </w:r>
            <w:r w:rsidR="000E1196">
              <w:rPr>
                <w:rFonts w:ascii="Times New Roman" w:eastAsia="Times New Roman" w:hAnsi="Times New Roman" w:cs="Times New Roman"/>
                <w:b/>
                <w:color w:val="000000"/>
                <w:sz w:val="26"/>
                <w:szCs w:val="26"/>
              </w:rPr>
              <w:tab/>
            </w:r>
            <w:r w:rsidR="000E1196">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Thời gian: 23 giờ</w:t>
            </w:r>
          </w:p>
        </w:tc>
      </w:tr>
      <w:tr w:rsidR="00952B70" w:rsidRPr="00895D7A" w14:paraId="18F32459" w14:textId="77777777" w:rsidTr="00EC4C70">
        <w:trPr>
          <w:cantSplit/>
        </w:trPr>
        <w:tc>
          <w:tcPr>
            <w:tcW w:w="9214" w:type="dxa"/>
            <w:gridSpan w:val="4"/>
          </w:tcPr>
          <w:p w14:paraId="2AEBC598" w14:textId="77777777" w:rsidR="00952B70" w:rsidRPr="00895D7A" w:rsidRDefault="00952B70" w:rsidP="00EC4C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1. Mục tiêu của bài:  </w:t>
            </w:r>
          </w:p>
          <w:p w14:paraId="32081A62"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quá trình NAT của một hệ thống mạng ;</w:t>
            </w:r>
          </w:p>
          <w:p w14:paraId="7BE8E3FC"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NAT tĩnh và NAT động ;</w:t>
            </w:r>
          </w:p>
          <w:p w14:paraId="307F3834"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lập cấu hình NAT trên Windows server.</w:t>
            </w:r>
          </w:p>
          <w:p w14:paraId="1B9BEDE5"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48023D36" w14:textId="77777777" w:rsidR="00952B70" w:rsidRPr="00895D7A" w:rsidRDefault="00952B70" w:rsidP="00EC4C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tc>
      </w:tr>
      <w:tr w:rsidR="00952B70" w:rsidRPr="00895D7A" w14:paraId="3D6082A7" w14:textId="77777777" w:rsidTr="00EC4C70">
        <w:trPr>
          <w:cantSplit/>
        </w:trPr>
        <w:tc>
          <w:tcPr>
            <w:tcW w:w="5577" w:type="dxa"/>
            <w:gridSpan w:val="3"/>
          </w:tcPr>
          <w:p w14:paraId="42C63B1B"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2.1. Giới thiệu </w:t>
            </w:r>
          </w:p>
        </w:tc>
        <w:tc>
          <w:tcPr>
            <w:tcW w:w="3637" w:type="dxa"/>
          </w:tcPr>
          <w:p w14:paraId="49D64D4E" w14:textId="77777777" w:rsidR="00952B70" w:rsidRPr="00895D7A" w:rsidRDefault="00952B70" w:rsidP="00EC4C70">
            <w:pPr>
              <w:spacing w:after="120"/>
              <w:jc w:val="right"/>
              <w:rPr>
                <w:rFonts w:ascii="Times New Roman" w:eastAsia="Times New Roman" w:hAnsi="Times New Roman" w:cs="Times New Roman"/>
                <w:color w:val="000000"/>
                <w:sz w:val="26"/>
                <w:szCs w:val="26"/>
              </w:rPr>
            </w:pPr>
          </w:p>
        </w:tc>
      </w:tr>
      <w:tr w:rsidR="00952B70" w:rsidRPr="00895D7A" w14:paraId="2AD4B453" w14:textId="77777777" w:rsidTr="00EC4C70">
        <w:trPr>
          <w:cantSplit/>
        </w:trPr>
        <w:tc>
          <w:tcPr>
            <w:tcW w:w="5577" w:type="dxa"/>
            <w:gridSpan w:val="3"/>
          </w:tcPr>
          <w:p w14:paraId="3A8107ED"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 kỹ thuật Nat cổ điển</w:t>
            </w:r>
          </w:p>
          <w:p w14:paraId="0319DEFA"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NAT tĩnh</w:t>
            </w:r>
          </w:p>
          <w:p w14:paraId="128BC210"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NAT động</w:t>
            </w:r>
          </w:p>
        </w:tc>
        <w:tc>
          <w:tcPr>
            <w:tcW w:w="3637" w:type="dxa"/>
          </w:tcPr>
          <w:p w14:paraId="16A09DDC" w14:textId="77777777" w:rsidR="00952B70" w:rsidRPr="00895D7A" w:rsidRDefault="00952B70" w:rsidP="00EC4C70">
            <w:pPr>
              <w:spacing w:after="120"/>
              <w:jc w:val="right"/>
              <w:rPr>
                <w:rFonts w:ascii="Times New Roman" w:eastAsia="Times New Roman" w:hAnsi="Times New Roman" w:cs="Times New Roman"/>
                <w:color w:val="000000"/>
                <w:sz w:val="26"/>
                <w:szCs w:val="26"/>
              </w:rPr>
            </w:pPr>
          </w:p>
        </w:tc>
      </w:tr>
      <w:tr w:rsidR="00952B70" w:rsidRPr="00895D7A" w14:paraId="73AF9C86" w14:textId="77777777" w:rsidTr="00EC4C70">
        <w:trPr>
          <w:cantSplit/>
        </w:trPr>
        <w:tc>
          <w:tcPr>
            <w:tcW w:w="5577" w:type="dxa"/>
            <w:gridSpan w:val="3"/>
          </w:tcPr>
          <w:p w14:paraId="3D169EDB"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NAT trong Windows server</w:t>
            </w:r>
          </w:p>
          <w:p w14:paraId="27D91512"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NAT trong Windows Server</w:t>
            </w:r>
          </w:p>
          <w:p w14:paraId="4E0A2164"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Các bước cấu hình cơ bản</w:t>
            </w:r>
          </w:p>
        </w:tc>
        <w:tc>
          <w:tcPr>
            <w:tcW w:w="3637" w:type="dxa"/>
          </w:tcPr>
          <w:p w14:paraId="75AFC899" w14:textId="77777777" w:rsidR="00952B70" w:rsidRPr="00895D7A" w:rsidRDefault="00952B70" w:rsidP="00EC4C70">
            <w:pPr>
              <w:spacing w:after="120"/>
              <w:jc w:val="right"/>
              <w:rPr>
                <w:rFonts w:ascii="Times New Roman" w:eastAsia="Times New Roman" w:hAnsi="Times New Roman" w:cs="Times New Roman"/>
                <w:color w:val="000000"/>
                <w:sz w:val="26"/>
                <w:szCs w:val="26"/>
              </w:rPr>
            </w:pPr>
          </w:p>
        </w:tc>
      </w:tr>
      <w:tr w:rsidR="00952B70" w:rsidRPr="00895D7A" w14:paraId="3D68AC89" w14:textId="77777777" w:rsidTr="00EC4C70">
        <w:tc>
          <w:tcPr>
            <w:tcW w:w="1135" w:type="dxa"/>
          </w:tcPr>
          <w:p w14:paraId="3314C621" w14:textId="77777777" w:rsidR="00952B70" w:rsidRPr="00895D7A" w:rsidRDefault="00952B70" w:rsidP="00EC4C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Bài 2 :</w:t>
            </w:r>
          </w:p>
        </w:tc>
        <w:tc>
          <w:tcPr>
            <w:tcW w:w="8079" w:type="dxa"/>
            <w:gridSpan w:val="3"/>
          </w:tcPr>
          <w:p w14:paraId="3F01A6CC" w14:textId="77777777" w:rsidR="00952B70" w:rsidRPr="00895D7A" w:rsidRDefault="00952B70" w:rsidP="00EC4C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Bảo mật</w:t>
            </w:r>
            <w:r w:rsidRPr="00895D7A">
              <w:rPr>
                <w:rFonts w:ascii="Times New Roman" w:eastAsia="Times New Roman" w:hAnsi="Times New Roman" w:cs="Times New Roman"/>
                <w:color w:val="000000"/>
                <w:sz w:val="26"/>
                <w:szCs w:val="26"/>
              </w:rPr>
              <w:t xml:space="preserve"> </w:t>
            </w:r>
            <w:r w:rsidRPr="00895D7A">
              <w:rPr>
                <w:rFonts w:ascii="Times New Roman" w:eastAsia="Times New Roman" w:hAnsi="Times New Roman" w:cs="Times New Roman"/>
                <w:b/>
                <w:color w:val="000000"/>
                <w:sz w:val="26"/>
                <w:szCs w:val="26"/>
              </w:rPr>
              <w:t>Ảo hóa máy chủ - Server Virtualization</w:t>
            </w:r>
            <w:r w:rsidRPr="00895D7A">
              <w:rPr>
                <w:rFonts w:ascii="Times New Roman" w:eastAsia="Times New Roman" w:hAnsi="Times New Roman" w:cs="Times New Roman"/>
                <w:color w:val="000000"/>
                <w:sz w:val="26"/>
                <w:szCs w:val="26"/>
              </w:rPr>
              <w:t xml:space="preserve"> Thời gian: 15 giờ</w:t>
            </w:r>
          </w:p>
        </w:tc>
      </w:tr>
      <w:tr w:rsidR="00952B70" w:rsidRPr="00895D7A" w14:paraId="7762641E" w14:textId="77777777" w:rsidTr="00EC4C70">
        <w:tc>
          <w:tcPr>
            <w:tcW w:w="9214" w:type="dxa"/>
            <w:gridSpan w:val="4"/>
          </w:tcPr>
          <w:p w14:paraId="73AFE818" w14:textId="77777777" w:rsidR="00952B70" w:rsidRPr="00895D7A" w:rsidRDefault="00952B70" w:rsidP="00EC4C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 Mục tiêu của bài:</w:t>
            </w:r>
          </w:p>
          <w:p w14:paraId="3E67E93D"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Liệt kê được các tình huống tấn công mạng ;</w:t>
            </w:r>
          </w:p>
          <w:p w14:paraId="336BA134"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xây dựng kiến trúc mạng ảo hóa</w:t>
            </w:r>
          </w:p>
          <w:p w14:paraId="43140BC7"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 bảo mật để bảo vệ máy chủ và hệ thống mạng.</w:t>
            </w:r>
          </w:p>
          <w:p w14:paraId="73149A7F"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7877E5BB" w14:textId="77777777" w:rsidR="00952B70" w:rsidRPr="00895D7A" w:rsidRDefault="00952B70" w:rsidP="00EC4C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2AB530D8"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2.1.Giới thiệu</w:t>
            </w:r>
          </w:p>
          <w:p w14:paraId="041F9654"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2.2.Cấu hình Hyper-V Hosts và Host Groups</w:t>
            </w:r>
          </w:p>
          <w:p w14:paraId="4AD6CF69"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Giới thiệu Hyper-V Host</w:t>
            </w:r>
          </w:p>
          <w:p w14:paraId="2DDFC025"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Cấu hình bảo mật cơ bản cho Hyper-V Host.</w:t>
            </w:r>
          </w:p>
          <w:p w14:paraId="7BDB0C7A"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Quản lý Host Groups</w:t>
            </w:r>
          </w:p>
          <w:p w14:paraId="1D7A97A3"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2.3.Cấu hình VMM Library</w:t>
            </w:r>
          </w:p>
          <w:p w14:paraId="031810AD"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Giới thiệu VMM Library</w:t>
            </w:r>
          </w:p>
          <w:p w14:paraId="4D4462C3"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Các thành phần chính của VMM Library và tầm quan trọng bảo mật</w:t>
            </w:r>
          </w:p>
          <w:p w14:paraId="538DA93C"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2.3.3. Bảo mật VMM Library</w:t>
            </w:r>
          </w:p>
          <w:p w14:paraId="7CA23DD5" w14:textId="06046396"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3: Bảo mật lưu trữ cho hệ thống ảo hóa</w:t>
            </w:r>
            <w:r w:rsidRPr="00895D7A">
              <w:rPr>
                <w:rFonts w:ascii="Times New Roman" w:eastAsia="Times New Roman" w:hAnsi="Times New Roman" w:cs="Times New Roman"/>
                <w:color w:val="000000"/>
                <w:sz w:val="26"/>
                <w:szCs w:val="26"/>
              </w:rPr>
              <w:t xml:space="preserve"> </w:t>
            </w:r>
            <w:r w:rsidRPr="00895D7A">
              <w:rPr>
                <w:rFonts w:ascii="Times New Roman" w:eastAsia="Times New Roman" w:hAnsi="Times New Roman" w:cs="Times New Roman"/>
                <w:color w:val="000000"/>
                <w:sz w:val="26"/>
                <w:szCs w:val="26"/>
              </w:rPr>
              <w:tab/>
            </w:r>
            <w:r w:rsidR="000E1196">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Thời gian: 15 giờ</w:t>
            </w:r>
          </w:p>
          <w:p w14:paraId="772B08D0" w14:textId="77777777" w:rsidR="00952B70" w:rsidRPr="00895D7A" w:rsidRDefault="00952B70" w:rsidP="00EC4C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Mục tiêu của bài:</w:t>
            </w:r>
          </w:p>
          <w:p w14:paraId="48FE1E41"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Liệt kê được các tình huống tấn công mạng ;</w:t>
            </w:r>
          </w:p>
          <w:p w14:paraId="57DB85D8"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xây dựng kiến trúc mạng ảo hóa</w:t>
            </w:r>
          </w:p>
          <w:p w14:paraId="1BAA8E55"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 bảo mật dữ liệu máy chủ và hệ thống mạng.</w:t>
            </w:r>
          </w:p>
          <w:p w14:paraId="792304B4"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Triển khai bảo mật trong hệ thống mạng</w:t>
            </w:r>
          </w:p>
          <w:p w14:paraId="4F786593"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58DD9FBA" w14:textId="77777777" w:rsidR="00952B70" w:rsidRPr="00895D7A" w:rsidRDefault="00952B70" w:rsidP="00EC4C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 :</w:t>
            </w:r>
          </w:p>
          <w:p w14:paraId="49458EEB"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2.1.Giới thiệu</w:t>
            </w:r>
          </w:p>
          <w:p w14:paraId="0C8899E0"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Tầm quan trọng của Lưu trữ trong môi trường ảo hóa</w:t>
            </w:r>
          </w:p>
          <w:p w14:paraId="6F83EB4E"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Các mối đe dọa bảo mật đối với Lưu trữ trong Ảo hóa</w:t>
            </w:r>
          </w:p>
          <w:p w14:paraId="32E713BC"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 Mục tiêu bảo mật lưu trữ</w:t>
            </w:r>
          </w:p>
          <w:p w14:paraId="65ECEBA3"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2.2.Cấu hình bảo mật lưu trữ cho hệ thống ảo hóa</w:t>
            </w:r>
          </w:p>
          <w:p w14:paraId="4D18ABF9"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Bảo mật cho Local Storage</w:t>
            </w:r>
          </w:p>
          <w:p w14:paraId="468A4E8A" w14:textId="77777777" w:rsidR="00952B70" w:rsidRPr="00895D7A" w:rsidRDefault="00952B70" w:rsidP="00EC4C70">
            <w:pPr>
              <w:spacing w:after="120"/>
              <w:ind w:left="7"/>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Bảo mật cho Shared Storage (SAN/NAS)</w:t>
            </w:r>
          </w:p>
          <w:p w14:paraId="42F3F13B"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2.3.Triển khai bảo mật lưu trữ cho hệ thống ảo hóa</w:t>
            </w:r>
          </w:p>
          <w:p w14:paraId="237A29E5"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Kịch bản triển khai mẫu</w:t>
            </w:r>
          </w:p>
          <w:p w14:paraId="20A5F848"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Các bước bổ sung trong triển khai bảo mật</w:t>
            </w:r>
          </w:p>
          <w:p w14:paraId="1A329D94"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Bài 4: Bảo mật máy ảo với System Center Virtual Machine Manage</w:t>
            </w:r>
          </w:p>
          <w:p w14:paraId="22D3EBD1" w14:textId="77777777" w:rsidR="00952B70" w:rsidRPr="00895D7A" w:rsidRDefault="00952B70" w:rsidP="00EC4C70">
            <w:pPr>
              <w:spacing w:after="120"/>
              <w:jc w:val="right"/>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Thời gian: 15 giờ</w:t>
            </w:r>
          </w:p>
          <w:p w14:paraId="370A7B7B" w14:textId="77777777" w:rsidR="00952B70" w:rsidRPr="00895D7A" w:rsidRDefault="00952B70" w:rsidP="00EC4C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Mục tiêu của bài:</w:t>
            </w:r>
          </w:p>
          <w:p w14:paraId="282FED42"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Liệt kê được các tình huống tấn công mạng ;</w:t>
            </w:r>
          </w:p>
          <w:p w14:paraId="51ADD312"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xây dựng kiến trúc mạng ảo hóa</w:t>
            </w:r>
          </w:p>
          <w:p w14:paraId="14872811"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 bảo mật dữ liệu máy chủ và hệ thống mạng.</w:t>
            </w:r>
          </w:p>
          <w:p w14:paraId="2018D571"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Triển khai bảo mật trong hệ thống mạng</w:t>
            </w:r>
          </w:p>
          <w:p w14:paraId="73C10B8A"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Thực hiện các thao tác an toàn với máy tính</w:t>
            </w:r>
          </w:p>
          <w:p w14:paraId="4FE4B5E0" w14:textId="77777777" w:rsidR="00952B70" w:rsidRPr="00895D7A" w:rsidRDefault="00952B70" w:rsidP="00EC4C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 :</w:t>
            </w:r>
          </w:p>
          <w:p w14:paraId="14223F40"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2.1.Giới thiệu</w:t>
            </w:r>
          </w:p>
          <w:p w14:paraId="00E12ACF"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Vai trò của System Center Virtual Machine Manager (VMM) trong bảo mật máy ảo</w:t>
            </w:r>
          </w:p>
          <w:p w14:paraId="5933EF49"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Các tính năng của VMM hỗ trợ bảo mật</w:t>
            </w:r>
          </w:p>
          <w:p w14:paraId="386FA42E"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Cấu hình VMM Profiles và Templates.</w:t>
            </w:r>
          </w:p>
          <w:p w14:paraId="2DFA43CA"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Khái niệm VMM Profiles và Templates</w:t>
            </w:r>
          </w:p>
          <w:p w14:paraId="7507765E"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Tầm quan trọng của Profiles và Templates đối với bảo mật</w:t>
            </w:r>
          </w:p>
          <w:p w14:paraId="3A54FA1F"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Các bước cấu hình bảo mật trong VMM Profiles và Templates</w:t>
            </w:r>
          </w:p>
          <w:p w14:paraId="690C4868"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Triển khai bảo mật Hyper-V Replica.</w:t>
            </w:r>
          </w:p>
          <w:p w14:paraId="1742B31F"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Giới thiệu Hyper-V Replica</w:t>
            </w:r>
          </w:p>
          <w:p w14:paraId="74DE70F8"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Cơ chế hoạt động của Hyper-V Replica</w:t>
            </w:r>
          </w:p>
          <w:p w14:paraId="14A0C997" w14:textId="77777777" w:rsidR="00952B70" w:rsidRPr="00895D7A" w:rsidRDefault="00952B70" w:rsidP="00EC4C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2.3.3. Các yếu tố bảo mật của Hyper-V Replica</w:t>
            </w:r>
          </w:p>
        </w:tc>
      </w:tr>
    </w:tbl>
    <w:p w14:paraId="14A7D0EE"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lastRenderedPageBreak/>
        <w:t>Bài 5: Xây dựng hệ thống quản lý máy ảo</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Thời gian: 27 giờ</w:t>
      </w:r>
    </w:p>
    <w:p w14:paraId="05070205" w14:textId="77777777" w:rsidR="00952B70" w:rsidRPr="00895D7A" w:rsidRDefault="00952B70" w:rsidP="00952B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Mục tiêu của bài:</w:t>
      </w:r>
    </w:p>
    <w:p w14:paraId="78E53F32"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Liệt kê được các tình huống tấn công mạng ;</w:t>
      </w:r>
    </w:p>
    <w:p w14:paraId="0DB66903"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xây dựng kiến trúc mạng ảo hóa</w:t>
      </w:r>
    </w:p>
    <w:p w14:paraId="29E757B5"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 bảo mật dữ liệu máy chủ và hệ thống mạng.</w:t>
      </w:r>
    </w:p>
    <w:p w14:paraId="2B1C7666"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 tự động hóa SCO, và  ủy quyền triển khai hệ thống mạng</w:t>
      </w:r>
    </w:p>
    <w:p w14:paraId="7DF6F101"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Triển khai bảo mật trong hệ thống mạng</w:t>
      </w:r>
    </w:p>
    <w:p w14:paraId="0588BE49"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69F8A100" w14:textId="77777777" w:rsidR="00952B70" w:rsidRPr="00895D7A" w:rsidRDefault="00952B70" w:rsidP="00952B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2.Nội dung bài :</w:t>
      </w:r>
    </w:p>
    <w:p w14:paraId="02457CD5"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2.1.Giới thiệu</w:t>
      </w:r>
    </w:p>
    <w:p w14:paraId="3ED2A636"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Thách thức khi quản lý bảo mật máy ảo ở quy mô lớn</w:t>
      </w:r>
    </w:p>
    <w:p w14:paraId="323F2D41"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Vai trò của System Center Virtual Machine Manager (VMM) trong việc xây dựng hệ thống quản lý bảo mật</w:t>
      </w:r>
    </w:p>
    <w:p w14:paraId="3CB7D39B"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2.2.Cấu hình tự động hóa hệ thống</w:t>
      </w:r>
    </w:p>
    <w:p w14:paraId="733DB59A"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Tầm quan trọng của tự động hóa trong bảo mật ảo hóa</w:t>
      </w:r>
    </w:p>
    <w:p w14:paraId="216CBC0D"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 công cụ và tính năng tự động hóa trong VMM</w:t>
      </w:r>
    </w:p>
    <w:p w14:paraId="6376EFCD"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2.3.Cấu hình ủy quyền</w:t>
      </w:r>
    </w:p>
    <w:p w14:paraId="64DA6456"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Tầm quan trọng của Ủy quyền trong môi trường ảo hóa</w:t>
      </w:r>
    </w:p>
    <w:p w14:paraId="2948216B"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Các thành phần của RBAC trong VMM</w:t>
      </w:r>
    </w:p>
    <w:p w14:paraId="4F36C81B"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2.4.Cấu hình host apdating trong VMM</w:t>
      </w:r>
    </w:p>
    <w:p w14:paraId="03A7A388"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2.4.1. Tầm quan trọng của việc cập nhật bản vá cho Hyper-V Host</w:t>
      </w:r>
    </w:p>
    <w:p w14:paraId="51394536"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2.4.2. Vai trò của VMM trong Host Updating</w:t>
      </w:r>
    </w:p>
    <w:p w14:paraId="1D211A49"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 xml:space="preserve">Bài 6:Triển khai khả năng sẵn sàng cao (High Availability) bảo mật cho dữ liệu và ứng dụng </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Thời gian: 25 giờ</w:t>
      </w:r>
    </w:p>
    <w:p w14:paraId="19FA2B0E" w14:textId="77777777" w:rsidR="00952B70" w:rsidRPr="00895D7A" w:rsidRDefault="00952B70" w:rsidP="00952B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Mục tiêu của bài:</w:t>
      </w:r>
    </w:p>
    <w:p w14:paraId="2D5264F8"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Liệt kê được các tình huống tấn công mạng ;</w:t>
      </w:r>
    </w:p>
    <w:p w14:paraId="4CF8505D"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xây dựng kiến trúc mạng ảo hóa</w:t>
      </w:r>
    </w:p>
    <w:p w14:paraId="6D2FEA8E"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Cấu hình Cấu hình NIC Teaming, iSCCI và MPIO </w:t>
      </w:r>
    </w:p>
    <w:p w14:paraId="62464391"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Cấu hình Storage Spaces sử dụng iSCSI targets </w:t>
      </w:r>
    </w:p>
    <w:p w14:paraId="3C9B06CA"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Triển khai bảo mật dữ liệu trong hệ thống mạng</w:t>
      </w:r>
    </w:p>
    <w:p w14:paraId="2260498D"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62F27BB7" w14:textId="77777777" w:rsidR="00952B70" w:rsidRPr="00895D7A" w:rsidRDefault="00952B70" w:rsidP="00952B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2.Nội dung bài :</w:t>
      </w:r>
    </w:p>
    <w:p w14:paraId="0B80FEFD"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2.1.Giới thiệu</w:t>
      </w:r>
    </w:p>
    <w:p w14:paraId="6EC2EBC6"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Khái niệm về Khả năng Sẵn sàng Cao (HA)</w:t>
      </w:r>
    </w:p>
    <w:p w14:paraId="46DC1027"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Tầm quan trọng của HA trong môi trường doanh nghiệp hiện đại</w:t>
      </w:r>
    </w:p>
    <w:p w14:paraId="03648083"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 Mối liên hệ giữa HA và Bảo mật</w:t>
      </w:r>
    </w:p>
    <w:p w14:paraId="41A2DAFC"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2.1.4. Các thành phần chính để đạt được HA trong môi trường ảo hóa Hyper-V</w:t>
      </w:r>
    </w:p>
    <w:p w14:paraId="1FB7D4A2"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2.2.Cấu hình NIC Teaming, iSCCI và MPIO</w:t>
      </w:r>
    </w:p>
    <w:p w14:paraId="6A651195"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Cấu hình NIC Teaming (Network Interface Card Teaming / LACP / EtherChannel)</w:t>
      </w:r>
    </w:p>
    <w:p w14:paraId="42606CF3"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Cấu hình iSCSI (Internet Small Computer System Interface)</w:t>
      </w:r>
    </w:p>
    <w:p w14:paraId="08408EBB"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Cấu hình MPIO (MultiPath I/O)</w:t>
      </w:r>
    </w:p>
    <w:p w14:paraId="2FB0575A"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2.3.Cấu hình Storage Spaces sử dụng iSCSI targets</w:t>
      </w:r>
    </w:p>
    <w:p w14:paraId="1B13F31C"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Giới thiệu Storage Spaces</w:t>
      </w:r>
    </w:p>
    <w:p w14:paraId="676243B9"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Cấu hình Storage Spaces với iSCSI Targets (hoặc File Shares)</w:t>
      </w:r>
    </w:p>
    <w:p w14:paraId="3FCD0625" w14:textId="77777777" w:rsidR="00952B70" w:rsidRPr="00895D7A" w:rsidRDefault="00952B70" w:rsidP="00952B70">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2.3.3. Tích hợp với Hyper-V Cluster</w:t>
      </w:r>
    </w:p>
    <w:p w14:paraId="37718F89" w14:textId="77777777" w:rsidR="00952B70" w:rsidRPr="00895D7A" w:rsidRDefault="00952B70" w:rsidP="00952B70">
      <w:pPr>
        <w:keepNext/>
        <w:widowControl/>
        <w:pBdr>
          <w:top w:val="nil"/>
          <w:left w:val="nil"/>
          <w:bottom w:val="nil"/>
          <w:right w:val="nil"/>
          <w:between w:val="nil"/>
        </w:pBd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Triển khai bảo mật dữ liệu</w:t>
      </w:r>
    </w:p>
    <w:p w14:paraId="1A9C494C" w14:textId="77777777" w:rsidR="00952B70" w:rsidRPr="00895D7A" w:rsidRDefault="00952B70" w:rsidP="00952B70">
      <w:pPr>
        <w:keepNext/>
        <w:widowControl/>
        <w:pBdr>
          <w:top w:val="nil"/>
          <w:left w:val="nil"/>
          <w:bottom w:val="nil"/>
          <w:right w:val="nil"/>
          <w:between w:val="nil"/>
        </w:pBd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2.4.1. Mã hóa Dữ liệu</w:t>
      </w:r>
    </w:p>
    <w:p w14:paraId="78B4A9DE" w14:textId="77777777" w:rsidR="00952B70" w:rsidRPr="00895D7A" w:rsidRDefault="00952B70" w:rsidP="00952B70">
      <w:pPr>
        <w:keepNext/>
        <w:widowControl/>
        <w:pBdr>
          <w:top w:val="nil"/>
          <w:left w:val="nil"/>
          <w:bottom w:val="nil"/>
          <w:right w:val="nil"/>
          <w:between w:val="nil"/>
        </w:pBd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2.4.2. Sao lưu và Phục hồi (Backup and Recovery) bảo mật</w:t>
      </w:r>
    </w:p>
    <w:p w14:paraId="45E5B1DE" w14:textId="77777777" w:rsidR="00952B70" w:rsidRPr="00895D7A" w:rsidRDefault="00952B70" w:rsidP="00952B70">
      <w:pPr>
        <w:keepNext/>
        <w:widowControl/>
        <w:pBdr>
          <w:top w:val="nil"/>
          <w:left w:val="nil"/>
          <w:bottom w:val="nil"/>
          <w:right w:val="nil"/>
          <w:between w:val="nil"/>
        </w:pBd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2.4.3. Giám sát và Kiểm toán Bảo mật</w:t>
      </w:r>
    </w:p>
    <w:p w14:paraId="17E5742F" w14:textId="77777777" w:rsidR="00952B70" w:rsidRPr="00895D7A" w:rsidRDefault="00952B70" w:rsidP="00952B70">
      <w:pPr>
        <w:keepNext/>
        <w:widowControl/>
        <w:pBdr>
          <w:top w:val="nil"/>
          <w:left w:val="nil"/>
          <w:bottom w:val="nil"/>
          <w:right w:val="nil"/>
          <w:between w:val="nil"/>
        </w:pBdr>
        <w:spacing w:after="120"/>
        <w:rPr>
          <w:rFonts w:ascii="Times New Roman" w:eastAsia="Times New Roman" w:hAnsi="Times New Roman" w:cs="Times New Roman"/>
          <w:b/>
          <w:color w:val="000000"/>
          <w:sz w:val="26"/>
          <w:szCs w:val="26"/>
        </w:rPr>
      </w:pPr>
    </w:p>
    <w:p w14:paraId="58A6DD14" w14:textId="77777777" w:rsidR="00952B70" w:rsidRPr="00895D7A" w:rsidRDefault="00952B70" w:rsidP="00952B70">
      <w:pPr>
        <w:keepNext/>
        <w:widowControl/>
        <w:pBdr>
          <w:top w:val="nil"/>
          <w:left w:val="nil"/>
          <w:bottom w:val="nil"/>
          <w:right w:val="nil"/>
          <w:between w:val="nil"/>
        </w:pBd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IV. ĐIỀU KIỆN THỰC HIỆN MÔ ĐUN :</w:t>
      </w:r>
    </w:p>
    <w:p w14:paraId="147C3657" w14:textId="77777777" w:rsidR="00952B70" w:rsidRPr="00895D7A" w:rsidRDefault="00952B70" w:rsidP="00952B70">
      <w:pPr>
        <w:keepNext/>
        <w:widowControl/>
        <w:pBdr>
          <w:top w:val="nil"/>
          <w:left w:val="nil"/>
          <w:bottom w:val="nil"/>
          <w:right w:val="nil"/>
          <w:between w:val="nil"/>
        </w:pBd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1.Phòng học chuyên môn hóa/nhà xưởng :</w:t>
      </w:r>
    </w:p>
    <w:p w14:paraId="7C3D548F"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Phòng máy vi tính.</w:t>
      </w:r>
    </w:p>
    <w:p w14:paraId="57E1F18D" w14:textId="77777777" w:rsidR="00952B70" w:rsidRPr="00895D7A" w:rsidRDefault="00952B70" w:rsidP="00952B70">
      <w:pPr>
        <w:keepNext/>
        <w:widowControl/>
        <w:pBdr>
          <w:top w:val="nil"/>
          <w:left w:val="nil"/>
          <w:bottom w:val="nil"/>
          <w:right w:val="nil"/>
          <w:between w:val="nil"/>
        </w:pBd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2.</w:t>
      </w:r>
      <w:r w:rsidRPr="00895D7A">
        <w:rPr>
          <w:rFonts w:ascii="Times New Roman" w:eastAsia="Times New Roman" w:hAnsi="Times New Roman" w:cs="Times New Roman"/>
          <w:b/>
          <w:color w:val="000000"/>
          <w:sz w:val="26"/>
          <w:szCs w:val="26"/>
        </w:rPr>
        <w:t>Trang thiết bị máy móc :</w:t>
      </w:r>
    </w:p>
    <w:p w14:paraId="11FC94F4"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Slide, máy chiếu, máy tính.</w:t>
      </w:r>
    </w:p>
    <w:p w14:paraId="21EB093E"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Mạng máy tính kết nối Internet</w:t>
      </w:r>
    </w:p>
    <w:p w14:paraId="50CE56A1"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Windows 11</w:t>
      </w:r>
    </w:p>
    <w:p w14:paraId="16DE46CB"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Window Server 2022</w:t>
      </w:r>
    </w:p>
    <w:p w14:paraId="684E873A" w14:textId="77777777" w:rsidR="00952B70" w:rsidRPr="00895D7A" w:rsidRDefault="00952B70" w:rsidP="00952B70">
      <w:pPr>
        <w:widowControl/>
        <w:pBdr>
          <w:top w:val="nil"/>
          <w:left w:val="nil"/>
          <w:bottom w:val="nil"/>
          <w:right w:val="nil"/>
          <w:between w:val="nil"/>
        </w:pBd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3.Học liệu, dụng cụ, nguyên vật liệu:</w:t>
      </w:r>
    </w:p>
    <w:p w14:paraId="27A69FBA" w14:textId="77777777" w:rsidR="00952B70" w:rsidRPr="00895D7A" w:rsidRDefault="00952B70" w:rsidP="00C965C5">
      <w:pPr>
        <w:widowControl/>
        <w:numPr>
          <w:ilvl w:val="0"/>
          <w:numId w:val="14"/>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Tài liệu hướng dẫn bài học và bài tập thực hành mô đun An toàn mạng.</w:t>
      </w:r>
    </w:p>
    <w:p w14:paraId="3E4A6C60" w14:textId="77777777" w:rsidR="00952B70" w:rsidRPr="00895D7A" w:rsidRDefault="00952B70" w:rsidP="00C965C5">
      <w:pPr>
        <w:widowControl/>
        <w:numPr>
          <w:ilvl w:val="0"/>
          <w:numId w:val="14"/>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Giáo trình mô đun An toàn mạng</w:t>
      </w:r>
    </w:p>
    <w:p w14:paraId="482C757E" w14:textId="77777777" w:rsidR="00952B70" w:rsidRPr="00895D7A" w:rsidRDefault="00952B70" w:rsidP="00952B70">
      <w:pPr>
        <w:widowControl/>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4.Các điều kiện khác:</w:t>
      </w:r>
      <w:r w:rsidRPr="00895D7A">
        <w:rPr>
          <w:rFonts w:ascii="Times New Roman" w:eastAsia="Times New Roman" w:hAnsi="Times New Roman" w:cs="Times New Roman"/>
          <w:color w:val="000000"/>
          <w:sz w:val="26"/>
          <w:szCs w:val="26"/>
        </w:rPr>
        <w:t xml:space="preserve"> Phòng học lý thuyết và phòng thực hành đầy đủ điều kiện thực hiện mô đun.</w:t>
      </w:r>
    </w:p>
    <w:p w14:paraId="6CA43BB6" w14:textId="77777777" w:rsidR="00952B70" w:rsidRPr="00895D7A" w:rsidRDefault="00952B70" w:rsidP="00952B70">
      <w:pPr>
        <w:keepNext/>
        <w:widowControl/>
        <w:pBdr>
          <w:top w:val="nil"/>
          <w:left w:val="nil"/>
          <w:bottom w:val="nil"/>
          <w:right w:val="nil"/>
          <w:between w:val="nil"/>
        </w:pBd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V. PHƯƠNG PHÁP VÀ NỘI DUNG ĐÁNH GIÁ:     </w:t>
      </w:r>
    </w:p>
    <w:p w14:paraId="7393A642" w14:textId="77777777" w:rsidR="00952B70" w:rsidRPr="00895D7A" w:rsidRDefault="00952B70" w:rsidP="00952B70">
      <w:pPr>
        <w:spacing w:after="120"/>
        <w:ind w:left="240" w:hanging="24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  1. Nội dung </w:t>
      </w:r>
    </w:p>
    <w:p w14:paraId="025E169C" w14:textId="64F6AF00" w:rsidR="00952B70" w:rsidRPr="00895D7A" w:rsidRDefault="0073430C" w:rsidP="00C965C5">
      <w:pPr>
        <w:widowControl/>
        <w:numPr>
          <w:ilvl w:val="0"/>
          <w:numId w:val="14"/>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Kiến thức</w:t>
      </w:r>
      <w:r w:rsidR="00952B70" w:rsidRPr="00895D7A">
        <w:rPr>
          <w:rFonts w:ascii="Times New Roman" w:eastAsia="Times New Roman" w:hAnsi="Times New Roman" w:cs="Times New Roman"/>
          <w:color w:val="000000"/>
          <w:sz w:val="26"/>
          <w:szCs w:val="26"/>
        </w:rPr>
        <w:t xml:space="preserve">: </w:t>
      </w:r>
    </w:p>
    <w:p w14:paraId="6E96100C" w14:textId="77777777" w:rsidR="00952B70" w:rsidRPr="00895D7A" w:rsidRDefault="00952B70" w:rsidP="00C965C5">
      <w:pPr>
        <w:widowControl/>
        <w:numPr>
          <w:ilvl w:val="0"/>
          <w:numId w:val="47"/>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Xác định được các thành phần cần bảo mật cho một hệ thống </w:t>
      </w:r>
    </w:p>
    <w:p w14:paraId="0DF2911A" w14:textId="77777777" w:rsidR="00952B70" w:rsidRPr="00895D7A" w:rsidRDefault="00952B70" w:rsidP="00C965C5">
      <w:pPr>
        <w:widowControl/>
        <w:numPr>
          <w:ilvl w:val="0"/>
          <w:numId w:val="47"/>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các hình thức tấn công vào hệ thống mạng</w:t>
      </w:r>
    </w:p>
    <w:p w14:paraId="2DB55CDA" w14:textId="77777777" w:rsidR="00952B70" w:rsidRPr="00895D7A" w:rsidRDefault="00952B70" w:rsidP="00C965C5">
      <w:pPr>
        <w:widowControl/>
        <w:numPr>
          <w:ilvl w:val="0"/>
          <w:numId w:val="47"/>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Liệt kê được các tình huống tấn công mạng</w:t>
      </w:r>
    </w:p>
    <w:p w14:paraId="21B7D8D6" w14:textId="77777777" w:rsidR="00952B70" w:rsidRPr="00895D7A" w:rsidRDefault="00952B70" w:rsidP="00C965C5">
      <w:pPr>
        <w:widowControl/>
        <w:numPr>
          <w:ilvl w:val="0"/>
          <w:numId w:val="49"/>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được cách thức mã hoá thông tin</w:t>
      </w:r>
    </w:p>
    <w:p w14:paraId="250641B7" w14:textId="77777777" w:rsidR="00952B70" w:rsidRPr="00895D7A" w:rsidRDefault="00952B70" w:rsidP="00C965C5">
      <w:pPr>
        <w:widowControl/>
        <w:numPr>
          <w:ilvl w:val="0"/>
          <w:numId w:val="49"/>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được xây dựng kiến trúc mạng sử dụng tường lửa</w:t>
      </w:r>
    </w:p>
    <w:p w14:paraId="7C13D741" w14:textId="77777777" w:rsidR="00952B70" w:rsidRPr="00895D7A" w:rsidRDefault="00952B70" w:rsidP="00C965C5">
      <w:pPr>
        <w:widowControl/>
        <w:numPr>
          <w:ilvl w:val="0"/>
          <w:numId w:val="49"/>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được kiến trúc mạng có sử dụng tường lửa</w:t>
      </w:r>
    </w:p>
    <w:p w14:paraId="2035C749" w14:textId="02F78F6D" w:rsidR="00952B70" w:rsidRPr="00895D7A" w:rsidRDefault="0073430C" w:rsidP="00C965C5">
      <w:pPr>
        <w:widowControl/>
        <w:numPr>
          <w:ilvl w:val="0"/>
          <w:numId w:val="14"/>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Kỹ năng</w:t>
      </w:r>
      <w:r w:rsidR="00952B70" w:rsidRPr="00895D7A">
        <w:rPr>
          <w:rFonts w:ascii="Times New Roman" w:eastAsia="Times New Roman" w:hAnsi="Times New Roman" w:cs="Times New Roman"/>
          <w:color w:val="000000"/>
          <w:sz w:val="26"/>
          <w:szCs w:val="26"/>
        </w:rPr>
        <w:t>:</w:t>
      </w:r>
    </w:p>
    <w:p w14:paraId="4A2AF9EF"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lập được các cách thức bảo mật</w:t>
      </w:r>
    </w:p>
    <w:p w14:paraId="6DC32B6D"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Cấu hình và xây dựng được các chính sách bảo mật </w:t>
      </w:r>
    </w:p>
    <w:p w14:paraId="7365DA1F"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lập tường lửa bảo vệ mạng</w:t>
      </w:r>
    </w:p>
    <w:p w14:paraId="256DDC43"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được các phần mềm chống virus và thiết lập cấu hình các phần mềm đó</w:t>
      </w:r>
    </w:p>
    <w:p w14:paraId="02A7B9B4" w14:textId="593CF930" w:rsidR="00952B70" w:rsidRPr="00895D7A" w:rsidRDefault="0073430C" w:rsidP="00C965C5">
      <w:pPr>
        <w:widowControl/>
        <w:numPr>
          <w:ilvl w:val="0"/>
          <w:numId w:val="14"/>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Năng lực tự chủ và trách nhiệm</w:t>
      </w:r>
      <w:r w:rsidR="00952B70" w:rsidRPr="00895D7A">
        <w:rPr>
          <w:rFonts w:ascii="Times New Roman" w:eastAsia="Times New Roman" w:hAnsi="Times New Roman" w:cs="Times New Roman"/>
          <w:color w:val="000000"/>
          <w:sz w:val="26"/>
          <w:szCs w:val="26"/>
        </w:rPr>
        <w:t xml:space="preserve">:  </w:t>
      </w:r>
    </w:p>
    <w:p w14:paraId="778BED2D" w14:textId="77777777" w:rsidR="00952B70" w:rsidRPr="00895D7A" w:rsidRDefault="00952B70" w:rsidP="00952B70">
      <w:pPr>
        <w:widowControl/>
        <w:pBdr>
          <w:top w:val="nil"/>
          <w:left w:val="nil"/>
          <w:bottom w:val="nil"/>
          <w:right w:val="nil"/>
          <w:between w:val="nil"/>
        </w:pBdr>
        <w:spacing w:after="120"/>
        <w:ind w:left="36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Cẩn thận, tự giác, chính xác và an toàn vệ sinh lao động.</w:t>
      </w:r>
    </w:p>
    <w:p w14:paraId="4E16DFCB" w14:textId="77777777" w:rsidR="00952B70" w:rsidRPr="00895D7A" w:rsidRDefault="00952B70" w:rsidP="00952B70">
      <w:pPr>
        <w:widowControl/>
        <w:pBdr>
          <w:top w:val="nil"/>
          <w:left w:val="nil"/>
          <w:bottom w:val="nil"/>
          <w:right w:val="nil"/>
          <w:between w:val="nil"/>
        </w:pBd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Phương pháp :</w:t>
      </w:r>
    </w:p>
    <w:p w14:paraId="5E9456AC"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Đánh giá kiên thức: Đặt câu hỏi vào những vấn đề chính, trọng tâm trong mô đun: Xác định quy trình vẽ bảng vẽ kỹ thuật, lựa chọn giải pháp phù hợp với yêu cầu.</w:t>
      </w:r>
    </w:p>
    <w:p w14:paraId="7BCDDBD9"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Dựa trên năng lực thực hành: Trên cơ sở quan sát quá trình thực hiện xác định thao tác, đánh giá theo các yêu cầu:</w:t>
      </w:r>
    </w:p>
    <w:p w14:paraId="23780C18"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Hình thức kiểm tra hết môn: Tích hợp</w:t>
      </w:r>
    </w:p>
    <w:p w14:paraId="4F74BCB9" w14:textId="77777777" w:rsidR="00952B70" w:rsidRPr="00895D7A" w:rsidRDefault="00952B70" w:rsidP="00952B70">
      <w:pPr>
        <w:keepNext/>
        <w:widowControl/>
        <w:pBdr>
          <w:top w:val="nil"/>
          <w:left w:val="nil"/>
          <w:bottom w:val="nil"/>
          <w:right w:val="nil"/>
          <w:between w:val="nil"/>
        </w:pBd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VI. HƯỚNG DẪN THỰC HIỆN MÔ ĐUN:</w:t>
      </w:r>
    </w:p>
    <w:p w14:paraId="4C78F466" w14:textId="77777777" w:rsidR="00952B70" w:rsidRPr="00895D7A" w:rsidRDefault="00952B70" w:rsidP="00952B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 Phạm vi áp dụng mô đun:</w:t>
      </w:r>
    </w:p>
    <w:p w14:paraId="5744DC2C" w14:textId="1A2FFC83"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Chương trình mô đun được sử dụng để giảng dạy cho trình độ </w:t>
      </w:r>
      <w:r w:rsidR="000E1196">
        <w:rPr>
          <w:rFonts w:ascii="Times New Roman" w:eastAsia="Times New Roman" w:hAnsi="Times New Roman" w:cs="Times New Roman"/>
          <w:color w:val="000000"/>
          <w:sz w:val="26"/>
          <w:szCs w:val="26"/>
        </w:rPr>
        <w:t xml:space="preserve">Cao đẳng </w:t>
      </w:r>
      <w:r w:rsidRPr="00895D7A">
        <w:rPr>
          <w:rFonts w:ascii="Times New Roman" w:eastAsia="Times New Roman" w:hAnsi="Times New Roman" w:cs="Times New Roman"/>
          <w:color w:val="000000"/>
          <w:sz w:val="26"/>
          <w:szCs w:val="26"/>
        </w:rPr>
        <w:t>Quản trị mạng máy tính.</w:t>
      </w:r>
    </w:p>
    <w:p w14:paraId="07BF6C23"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55A4409F" w14:textId="77777777" w:rsidR="00952B70" w:rsidRPr="00895D7A" w:rsidRDefault="00952B70" w:rsidP="00952B70">
      <w:pP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2. Hướng dẫn về phương pháp giảng dạy, học tập mô đun:</w:t>
      </w:r>
    </w:p>
    <w:p w14:paraId="194FFFA9"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Đối với giáo viên, giảng viên:</w:t>
      </w:r>
    </w:p>
    <w:p w14:paraId="2D0FBF73" w14:textId="77777777" w:rsidR="00952B70" w:rsidRPr="00895D7A" w:rsidRDefault="00952B70" w:rsidP="00C965C5">
      <w:pPr>
        <w:widowControl/>
        <w:numPr>
          <w:ilvl w:val="0"/>
          <w:numId w:val="15"/>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Sử dụng phương pháp phát vấn. </w:t>
      </w:r>
    </w:p>
    <w:p w14:paraId="50307C70" w14:textId="77777777" w:rsidR="00952B70" w:rsidRPr="00895D7A" w:rsidRDefault="00952B70" w:rsidP="00C965C5">
      <w:pPr>
        <w:widowControl/>
        <w:numPr>
          <w:ilvl w:val="0"/>
          <w:numId w:val="15"/>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nhóm cho các sinh viên trao đổi với nhau, trình bày theo nhóm.</w:t>
      </w:r>
    </w:p>
    <w:p w14:paraId="6F22B079"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Đối với người học: </w:t>
      </w:r>
    </w:p>
    <w:p w14:paraId="20D8FF5B" w14:textId="77777777" w:rsidR="00952B70" w:rsidRPr="00895D7A" w:rsidRDefault="00952B70" w:rsidP="00C965C5">
      <w:pPr>
        <w:widowControl/>
        <w:numPr>
          <w:ilvl w:val="0"/>
          <w:numId w:val="15"/>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theo hướng dẫn của giáo viên.</w:t>
      </w:r>
    </w:p>
    <w:p w14:paraId="3FC90107" w14:textId="77777777" w:rsidR="00952B70" w:rsidRPr="00895D7A" w:rsidRDefault="00952B70" w:rsidP="00952B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 Những trọng tâm  mô đun cần chú ý</w:t>
      </w:r>
    </w:p>
    <w:p w14:paraId="1D394183" w14:textId="77777777" w:rsidR="00952B70" w:rsidRPr="00895D7A" w:rsidRDefault="00952B70" w:rsidP="00952B70">
      <w:pPr>
        <w:widowControl/>
        <w:pBdr>
          <w:top w:val="nil"/>
          <w:left w:val="nil"/>
          <w:bottom w:val="nil"/>
          <w:right w:val="nil"/>
          <w:between w:val="nil"/>
        </w:pBdr>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Tất cả là mô đun tTrọng tâm</w:t>
      </w:r>
    </w:p>
    <w:p w14:paraId="3892FB82" w14:textId="77777777" w:rsidR="00952B70" w:rsidRPr="00895D7A" w:rsidRDefault="00952B70" w:rsidP="00952B70">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 Tài liệu tham khảo:</w:t>
      </w:r>
    </w:p>
    <w:p w14:paraId="79C7778D" w14:textId="77777777" w:rsidR="00952B70" w:rsidRPr="00895D7A" w:rsidRDefault="00952B70" w:rsidP="00C965C5">
      <w:pPr>
        <w:widowControl/>
        <w:numPr>
          <w:ilvl w:val="0"/>
          <w:numId w:val="172"/>
        </w:numPr>
        <w:spacing w:before="100" w:beforeAutospacing="1"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Nguyễn Minh Sơn (2021). </w:t>
      </w:r>
      <w:r w:rsidRPr="00895D7A">
        <w:rPr>
          <w:rFonts w:ascii="Times New Roman" w:eastAsia="Times New Roman" w:hAnsi="Times New Roman" w:cs="Times New Roman"/>
          <w:i/>
          <w:iCs/>
          <w:sz w:val="26"/>
          <w:szCs w:val="26"/>
        </w:rPr>
        <w:t>Giáo trình An toàn mạng</w:t>
      </w:r>
      <w:r w:rsidRPr="00895D7A">
        <w:rPr>
          <w:rFonts w:ascii="Times New Roman" w:eastAsia="Times New Roman" w:hAnsi="Times New Roman" w:cs="Times New Roman"/>
          <w:sz w:val="26"/>
          <w:szCs w:val="26"/>
        </w:rPr>
        <w:t>. Nhà xuất bản Đại học Quốc gia TP.HCM.</w:t>
      </w:r>
    </w:p>
    <w:p w14:paraId="74424771" w14:textId="77777777" w:rsidR="00952B70" w:rsidRPr="00895D7A" w:rsidRDefault="00952B70" w:rsidP="00C965C5">
      <w:pPr>
        <w:widowControl/>
        <w:numPr>
          <w:ilvl w:val="0"/>
          <w:numId w:val="172"/>
        </w:numPr>
        <w:spacing w:before="100" w:beforeAutospacing="1"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Trung tâm Tin học, Đại học Bách Khoa TP.HCM (2020). </w:t>
      </w:r>
      <w:r w:rsidRPr="00895D7A">
        <w:rPr>
          <w:rFonts w:ascii="Times New Roman" w:eastAsia="Times New Roman" w:hAnsi="Times New Roman" w:cs="Times New Roman"/>
          <w:i/>
          <w:iCs/>
          <w:sz w:val="26"/>
          <w:szCs w:val="26"/>
        </w:rPr>
        <w:t>Tài liệu An toàn và bảo mật mạng</w:t>
      </w:r>
      <w:r w:rsidRPr="00895D7A">
        <w:rPr>
          <w:rFonts w:ascii="Times New Roman" w:eastAsia="Times New Roman" w:hAnsi="Times New Roman" w:cs="Times New Roman"/>
          <w:sz w:val="26"/>
          <w:szCs w:val="26"/>
        </w:rPr>
        <w:t>.</w:t>
      </w:r>
    </w:p>
    <w:p w14:paraId="2DBBB78F" w14:textId="77777777" w:rsidR="00952B70" w:rsidRPr="00895D7A" w:rsidRDefault="00952B70" w:rsidP="00C965C5">
      <w:pPr>
        <w:widowControl/>
        <w:numPr>
          <w:ilvl w:val="0"/>
          <w:numId w:val="172"/>
        </w:numPr>
        <w:spacing w:before="100" w:beforeAutospacing="1"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Nguyễn Văn A (2022). </w:t>
      </w:r>
      <w:r w:rsidRPr="00895D7A">
        <w:rPr>
          <w:rFonts w:ascii="Times New Roman" w:eastAsia="Times New Roman" w:hAnsi="Times New Roman" w:cs="Times New Roman"/>
          <w:i/>
          <w:iCs/>
          <w:sz w:val="26"/>
          <w:szCs w:val="26"/>
        </w:rPr>
        <w:t>Phòng chống tấn công mạng và bảo vệ hệ thống</w:t>
      </w:r>
      <w:r w:rsidRPr="00895D7A">
        <w:rPr>
          <w:rFonts w:ascii="Times New Roman" w:eastAsia="Times New Roman" w:hAnsi="Times New Roman" w:cs="Times New Roman"/>
          <w:sz w:val="26"/>
          <w:szCs w:val="26"/>
        </w:rPr>
        <w:t>. Nhà xuất bản Thông tin và Truyền thông.</w:t>
      </w:r>
    </w:p>
    <w:p w14:paraId="157DA605" w14:textId="77777777" w:rsidR="00952B70" w:rsidRPr="00895D7A" w:rsidRDefault="00952B70" w:rsidP="00C965C5">
      <w:pPr>
        <w:widowControl/>
        <w:numPr>
          <w:ilvl w:val="0"/>
          <w:numId w:val="172"/>
        </w:numPr>
        <w:spacing w:before="100" w:beforeAutospacing="1"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William Stallings (2019). </w:t>
      </w:r>
      <w:r w:rsidRPr="00895D7A">
        <w:rPr>
          <w:rFonts w:ascii="Times New Roman" w:eastAsia="Times New Roman" w:hAnsi="Times New Roman" w:cs="Times New Roman"/>
          <w:i/>
          <w:iCs/>
          <w:sz w:val="26"/>
          <w:szCs w:val="26"/>
        </w:rPr>
        <w:t>Network Security Essentials: Applications and Standards</w:t>
      </w:r>
      <w:r w:rsidRPr="00895D7A">
        <w:rPr>
          <w:rFonts w:ascii="Times New Roman" w:eastAsia="Times New Roman" w:hAnsi="Times New Roman" w:cs="Times New Roman"/>
          <w:sz w:val="26"/>
          <w:szCs w:val="26"/>
        </w:rPr>
        <w:t>. Pearson.</w:t>
      </w:r>
    </w:p>
    <w:p w14:paraId="1056C2B8" w14:textId="77777777" w:rsidR="00952B70" w:rsidRPr="00895D7A" w:rsidRDefault="00952B70" w:rsidP="00C965C5">
      <w:pPr>
        <w:widowControl/>
        <w:numPr>
          <w:ilvl w:val="0"/>
          <w:numId w:val="172"/>
        </w:numPr>
        <w:spacing w:before="100" w:beforeAutospacing="1"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Michael T. Goodrich &amp; Roberto Tamassia (2011). </w:t>
      </w:r>
      <w:r w:rsidRPr="00895D7A">
        <w:rPr>
          <w:rFonts w:ascii="Times New Roman" w:eastAsia="Times New Roman" w:hAnsi="Times New Roman" w:cs="Times New Roman"/>
          <w:i/>
          <w:iCs/>
          <w:sz w:val="26"/>
          <w:szCs w:val="26"/>
        </w:rPr>
        <w:t>Introduction to Computer Security</w:t>
      </w:r>
      <w:r w:rsidRPr="00895D7A">
        <w:rPr>
          <w:rFonts w:ascii="Times New Roman" w:eastAsia="Times New Roman" w:hAnsi="Times New Roman" w:cs="Times New Roman"/>
          <w:sz w:val="26"/>
          <w:szCs w:val="26"/>
        </w:rPr>
        <w:t>. Pearson.</w:t>
      </w:r>
    </w:p>
    <w:p w14:paraId="6B78C975" w14:textId="77777777" w:rsidR="00952B70" w:rsidRPr="00895D7A" w:rsidRDefault="00952B70" w:rsidP="00C965C5">
      <w:pPr>
        <w:widowControl/>
        <w:numPr>
          <w:ilvl w:val="0"/>
          <w:numId w:val="172"/>
        </w:numPr>
        <w:spacing w:before="100" w:beforeAutospacing="1"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OWASP Foundation (n.d.). </w:t>
      </w:r>
      <w:r w:rsidRPr="00895D7A">
        <w:rPr>
          <w:rFonts w:ascii="Times New Roman" w:eastAsia="Times New Roman" w:hAnsi="Times New Roman" w:cs="Times New Roman"/>
          <w:i/>
          <w:iCs/>
          <w:sz w:val="26"/>
          <w:szCs w:val="26"/>
        </w:rPr>
        <w:t>OWASP Top Ten Web Application Security Risks</w:t>
      </w:r>
      <w:r w:rsidRPr="00895D7A">
        <w:rPr>
          <w:rFonts w:ascii="Times New Roman" w:eastAsia="Times New Roman" w:hAnsi="Times New Roman" w:cs="Times New Roman"/>
          <w:sz w:val="26"/>
          <w:szCs w:val="26"/>
        </w:rPr>
        <w:t xml:space="preserve">. Truy cập tại: </w:t>
      </w:r>
      <w:hyperlink r:id="rId26" w:tgtFrame="_new" w:history="1">
        <w:r w:rsidRPr="00895D7A">
          <w:rPr>
            <w:rFonts w:ascii="Times New Roman" w:eastAsia="Times New Roman" w:hAnsi="Times New Roman" w:cs="Times New Roman"/>
            <w:color w:val="0000FF"/>
            <w:sz w:val="26"/>
            <w:szCs w:val="26"/>
            <w:u w:val="single"/>
          </w:rPr>
          <w:t>https://owasp.org</w:t>
        </w:r>
      </w:hyperlink>
      <w:r w:rsidRPr="00895D7A">
        <w:rPr>
          <w:rFonts w:ascii="Times New Roman" w:eastAsia="Times New Roman" w:hAnsi="Times New Roman" w:cs="Times New Roman"/>
          <w:sz w:val="26"/>
          <w:szCs w:val="26"/>
        </w:rPr>
        <w:t>.</w:t>
      </w:r>
    </w:p>
    <w:p w14:paraId="20E0C517" w14:textId="13D58BB0" w:rsidR="000B4D17" w:rsidRPr="00895D7A" w:rsidRDefault="00952B70" w:rsidP="00952B70">
      <w:pPr>
        <w:tabs>
          <w:tab w:val="left" w:pos="5954"/>
        </w:tabs>
        <w:spacing w:before="80" w:after="120"/>
        <w:jc w:val="center"/>
        <w:rPr>
          <w:rFonts w:ascii="Times New Roman" w:eastAsia="Times New Roman" w:hAnsi="Times New Roman" w:cs="Times New Roman"/>
          <w:b/>
          <w:color w:val="000000"/>
          <w:sz w:val="26"/>
          <w:szCs w:val="26"/>
        </w:rPr>
      </w:pPr>
      <w:r w:rsidRPr="00895D7A">
        <w:rPr>
          <w:rFonts w:ascii="Times New Roman" w:hAnsi="Times New Roman" w:cs="Times New Roman"/>
          <w:sz w:val="26"/>
          <w:szCs w:val="26"/>
        </w:rPr>
        <w:br w:type="page"/>
      </w:r>
      <w:r w:rsidR="006A4B3F" w:rsidRPr="00895D7A">
        <w:rPr>
          <w:rFonts w:ascii="Times New Roman" w:eastAsia="Times New Roman" w:hAnsi="Times New Roman" w:cs="Times New Roman"/>
          <w:b/>
          <w:color w:val="000000"/>
          <w:sz w:val="26"/>
          <w:szCs w:val="26"/>
        </w:rPr>
        <w:lastRenderedPageBreak/>
        <w:t>CHƯƠNG TRÌNH MÔ ĐUN</w:t>
      </w:r>
    </w:p>
    <w:p w14:paraId="14A741B5" w14:textId="77777777" w:rsidR="000B4D17" w:rsidRPr="00895D7A" w:rsidRDefault="006A4B3F">
      <w:pPr>
        <w:pStyle w:val="Heading1"/>
        <w:spacing w:before="0" w:after="120"/>
        <w:ind w:firstLine="0"/>
        <w:rPr>
          <w:sz w:val="26"/>
          <w:szCs w:val="26"/>
        </w:rPr>
      </w:pPr>
      <w:r w:rsidRPr="00895D7A">
        <w:rPr>
          <w:sz w:val="26"/>
          <w:szCs w:val="26"/>
        </w:rPr>
        <w:t xml:space="preserve">Tên mô đun: CẤU HÌNH VÀ QUẢN TRỊ THIẾT BỊ MẠNG </w:t>
      </w:r>
    </w:p>
    <w:p w14:paraId="6F906DAE" w14:textId="24AEF067" w:rsidR="000B4D17" w:rsidRPr="00895D7A" w:rsidRDefault="009852D3">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Mã mô đun</w:t>
      </w:r>
      <w:r w:rsidR="006A4B3F" w:rsidRPr="00895D7A">
        <w:rPr>
          <w:rFonts w:ascii="Times New Roman" w:eastAsia="Times New Roman" w:hAnsi="Times New Roman" w:cs="Times New Roman"/>
          <w:b/>
          <w:color w:val="000000"/>
          <w:sz w:val="26"/>
          <w:szCs w:val="26"/>
        </w:rPr>
        <w:t>:</w:t>
      </w:r>
      <w:r w:rsidR="009F57C7" w:rsidRPr="00895D7A">
        <w:rPr>
          <w:rFonts w:ascii="Times New Roman" w:eastAsia="Times New Roman" w:hAnsi="Times New Roman" w:cs="Times New Roman"/>
          <w:color w:val="000000"/>
          <w:sz w:val="26"/>
          <w:szCs w:val="26"/>
        </w:rPr>
        <w:t xml:space="preserve">  MĐ 26</w:t>
      </w:r>
    </w:p>
    <w:p w14:paraId="5BAE79A5" w14:textId="77777777" w:rsidR="00952B70" w:rsidRPr="00895D7A" w:rsidRDefault="00952B70" w:rsidP="00952B70">
      <w:pPr>
        <w:widowControl/>
        <w:spacing w:after="120"/>
        <w:jc w:val="both"/>
        <w:rPr>
          <w:rFonts w:ascii="Times New Roman" w:eastAsia="Times New Roman" w:hAnsi="Times New Roman" w:cs="Times New Roman"/>
          <w:i/>
          <w:color w:val="000000"/>
          <w:sz w:val="26"/>
          <w:szCs w:val="26"/>
        </w:rPr>
      </w:pPr>
      <w:r w:rsidRPr="00895D7A">
        <w:rPr>
          <w:rFonts w:ascii="Times New Roman" w:eastAsia="Times New Roman" w:hAnsi="Times New Roman" w:cs="Times New Roman"/>
          <w:b/>
          <w:color w:val="000000"/>
          <w:sz w:val="26"/>
          <w:szCs w:val="26"/>
        </w:rPr>
        <w:t>Thời gian thực hiện mô đun:</w:t>
      </w:r>
      <w:r w:rsidRPr="00895D7A">
        <w:rPr>
          <w:rFonts w:ascii="Times New Roman" w:eastAsia="Times New Roman" w:hAnsi="Times New Roman" w:cs="Times New Roman"/>
          <w:color w:val="000000"/>
          <w:sz w:val="26"/>
          <w:szCs w:val="26"/>
        </w:rPr>
        <w:t xml:space="preserve">  </w:t>
      </w:r>
      <w:r w:rsidRPr="00895D7A">
        <w:rPr>
          <w:rFonts w:ascii="Times New Roman" w:eastAsia="Times New Roman" w:hAnsi="Times New Roman" w:cs="Times New Roman"/>
          <w:i/>
          <w:color w:val="000000"/>
          <w:sz w:val="26"/>
          <w:szCs w:val="26"/>
        </w:rPr>
        <w:t>90 giờ; (Lý thuyết:30 giờ; Thực hành, thí nghiệm, thảo luận, bài tập: 56 giờ; Kiểm tra: 4 giờ)</w:t>
      </w:r>
    </w:p>
    <w:p w14:paraId="4F7D8C14"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I. Vị trí, tính chất của mô đun</w:t>
      </w:r>
      <w:r w:rsidRPr="00895D7A">
        <w:rPr>
          <w:rFonts w:ascii="Times New Roman" w:eastAsia="Times New Roman" w:hAnsi="Times New Roman" w:cs="Times New Roman"/>
          <w:color w:val="000000"/>
          <w:sz w:val="26"/>
          <w:szCs w:val="26"/>
        </w:rPr>
        <w:t>:</w:t>
      </w:r>
    </w:p>
    <w:p w14:paraId="1E73ACA4"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Vị trí: Mô đun được bố trí sau khi sinh viên học xong các môn học chung, các môn cơ sở chuyên ngành đào tạo chuyên môn nghề bắt buộc.</w:t>
      </w:r>
    </w:p>
    <w:p w14:paraId="56B2CD18"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Tính chất: Là mô đun chuyên nghành bắt buộc.</w:t>
      </w:r>
    </w:p>
    <w:p w14:paraId="2472F06E"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II. Mục tiêu mô đun:</w:t>
      </w:r>
    </w:p>
    <w:p w14:paraId="687E7636" w14:textId="4DB97CB9" w:rsidR="00952B70" w:rsidRPr="00895D7A" w:rsidRDefault="0073430C"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Kiến thức</w:t>
      </w:r>
      <w:r w:rsidR="00952B70" w:rsidRPr="00895D7A">
        <w:rPr>
          <w:rFonts w:ascii="Times New Roman" w:eastAsia="Times New Roman" w:hAnsi="Times New Roman" w:cs="Times New Roman"/>
          <w:color w:val="000000"/>
          <w:sz w:val="26"/>
          <w:szCs w:val="26"/>
        </w:rPr>
        <w:t xml:space="preserve">: </w:t>
      </w:r>
    </w:p>
    <w:p w14:paraId="5689F60B"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Giải thích sự khác nhau giữa LAN và WAN;</w:t>
      </w:r>
    </w:p>
    <w:p w14:paraId="05B0EA94"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được các thành phần bên trong Router;</w:t>
      </w:r>
    </w:p>
    <w:p w14:paraId="6F23D66D"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Chuyển đổi giữa các chế độ cấu hình router;</w:t>
      </w:r>
    </w:p>
    <w:p w14:paraId="4CE6094F"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lập kết nối bằng HyperTerminal vào router;</w:t>
      </w:r>
    </w:p>
    <w:p w14:paraId="30000354"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tính năng trợ giúp trong giao tiếp bằng dòng lệnh;</w:t>
      </w:r>
    </w:p>
    <w:p w14:paraId="0B8C6903" w14:textId="0E48D20E" w:rsidR="00952B70" w:rsidRPr="00895D7A" w:rsidRDefault="0073430C"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Kỹ năng</w:t>
      </w:r>
      <w:r w:rsidR="00952B70" w:rsidRPr="00895D7A">
        <w:rPr>
          <w:rFonts w:ascii="Times New Roman" w:eastAsia="Times New Roman" w:hAnsi="Times New Roman" w:cs="Times New Roman"/>
          <w:color w:val="000000"/>
          <w:sz w:val="26"/>
          <w:szCs w:val="26"/>
        </w:rPr>
        <w:t xml:space="preserve">: </w:t>
      </w:r>
    </w:p>
    <w:p w14:paraId="24A5541C"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lập định tuyến cho router.</w:t>
      </w:r>
    </w:p>
    <w:p w14:paraId="75987C9A"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hình,quản trị được router, camera</w:t>
      </w:r>
    </w:p>
    <w:p w14:paraId="75F11641" w14:textId="46E11386" w:rsidR="00952B70" w:rsidRPr="00895D7A" w:rsidRDefault="0073430C"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Năng lực tự chủ và trách nhiệm</w:t>
      </w:r>
      <w:r w:rsidR="00952B70" w:rsidRPr="00895D7A">
        <w:rPr>
          <w:rFonts w:ascii="Times New Roman" w:eastAsia="Times New Roman" w:hAnsi="Times New Roman" w:cs="Times New Roman"/>
          <w:color w:val="000000"/>
          <w:sz w:val="26"/>
          <w:szCs w:val="26"/>
        </w:rPr>
        <w:t xml:space="preserve">: </w:t>
      </w:r>
    </w:p>
    <w:p w14:paraId="3CEFB49F"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Bố trí làm việc khoa học đảm bảo an toàn cho người và phương tiện học tập</w:t>
      </w:r>
    </w:p>
    <w:p w14:paraId="52F11F16"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III. Nội dung mô đun:</w:t>
      </w:r>
    </w:p>
    <w:p w14:paraId="07427B58"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Nội dung tổng quát và phân bổ thời gian:</w:t>
      </w:r>
    </w:p>
    <w:tbl>
      <w:tblPr>
        <w:tblW w:w="91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952B70" w:rsidRPr="00895D7A" w14:paraId="280963BC" w14:textId="77777777" w:rsidTr="00EC4C70">
        <w:trPr>
          <w:trHeight w:val="420"/>
        </w:trPr>
        <w:tc>
          <w:tcPr>
            <w:tcW w:w="824" w:type="dxa"/>
            <w:vMerge w:val="restart"/>
            <w:vAlign w:val="center"/>
          </w:tcPr>
          <w:p w14:paraId="1C82851C" w14:textId="77777777" w:rsidR="00952B70" w:rsidRPr="00895D7A" w:rsidRDefault="00952B70"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SỐ TT</w:t>
            </w:r>
          </w:p>
        </w:tc>
        <w:tc>
          <w:tcPr>
            <w:tcW w:w="3940" w:type="dxa"/>
            <w:vMerge w:val="restart"/>
            <w:vAlign w:val="center"/>
          </w:tcPr>
          <w:p w14:paraId="5639481B" w14:textId="77777777" w:rsidR="00952B70" w:rsidRPr="00895D7A" w:rsidRDefault="00952B70"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Tên các bài trong mô đun</w:t>
            </w:r>
          </w:p>
        </w:tc>
        <w:tc>
          <w:tcPr>
            <w:tcW w:w="4431" w:type="dxa"/>
            <w:gridSpan w:val="4"/>
            <w:vAlign w:val="center"/>
          </w:tcPr>
          <w:p w14:paraId="6E9011D7" w14:textId="77777777" w:rsidR="00952B70" w:rsidRPr="00895D7A" w:rsidRDefault="00952B70"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Thời gian (giờ)</w:t>
            </w:r>
          </w:p>
        </w:tc>
      </w:tr>
      <w:tr w:rsidR="00952B70" w:rsidRPr="00895D7A" w14:paraId="6965A333" w14:textId="77777777" w:rsidTr="00EC4C70">
        <w:trPr>
          <w:trHeight w:val="420"/>
        </w:trPr>
        <w:tc>
          <w:tcPr>
            <w:tcW w:w="824" w:type="dxa"/>
            <w:vMerge/>
            <w:vAlign w:val="center"/>
          </w:tcPr>
          <w:p w14:paraId="0B43FC3E" w14:textId="77777777" w:rsidR="00952B70" w:rsidRPr="00895D7A" w:rsidRDefault="00952B70" w:rsidP="00EC4C7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940" w:type="dxa"/>
            <w:vMerge/>
            <w:vAlign w:val="center"/>
          </w:tcPr>
          <w:p w14:paraId="4A307AF0" w14:textId="77777777" w:rsidR="00952B70" w:rsidRPr="00895D7A" w:rsidRDefault="00952B70" w:rsidP="00EC4C7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837" w:type="dxa"/>
            <w:vAlign w:val="center"/>
          </w:tcPr>
          <w:p w14:paraId="40E92DAB" w14:textId="77777777" w:rsidR="00952B70" w:rsidRPr="00895D7A" w:rsidRDefault="00952B70" w:rsidP="00EC4C70">
            <w:pPr>
              <w:widowControl/>
              <w:spacing w:after="120"/>
              <w:ind w:left="-43" w:right="-44"/>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Tổng số</w:t>
            </w:r>
          </w:p>
        </w:tc>
        <w:tc>
          <w:tcPr>
            <w:tcW w:w="1116" w:type="dxa"/>
            <w:vAlign w:val="center"/>
          </w:tcPr>
          <w:p w14:paraId="4C89C2DA" w14:textId="77777777" w:rsidR="00952B70" w:rsidRPr="00895D7A" w:rsidRDefault="00952B70" w:rsidP="00EC4C70">
            <w:pPr>
              <w:widowControl/>
              <w:spacing w:after="120"/>
              <w:ind w:left="-43" w:right="-44"/>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Lý thuyết</w:t>
            </w:r>
          </w:p>
        </w:tc>
        <w:tc>
          <w:tcPr>
            <w:tcW w:w="1507" w:type="dxa"/>
            <w:vAlign w:val="center"/>
          </w:tcPr>
          <w:p w14:paraId="5C04F4D8" w14:textId="77777777" w:rsidR="00952B70" w:rsidRPr="00895D7A" w:rsidRDefault="00952B70" w:rsidP="00EC4C70">
            <w:pPr>
              <w:widowControl/>
              <w:spacing w:after="120"/>
              <w:ind w:left="-43" w:right="-44"/>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Thực hành, thực tập, thí nghiệm, thảo luận, bài tập</w:t>
            </w:r>
          </w:p>
          <w:p w14:paraId="4531DF88" w14:textId="77777777" w:rsidR="00952B70" w:rsidRPr="00895D7A" w:rsidRDefault="00952B70" w:rsidP="00EC4C70">
            <w:pPr>
              <w:widowControl/>
              <w:spacing w:after="120"/>
              <w:ind w:left="-43" w:right="-44"/>
              <w:jc w:val="both"/>
              <w:rPr>
                <w:rFonts w:ascii="Times New Roman" w:eastAsia="Times New Roman" w:hAnsi="Times New Roman" w:cs="Times New Roman"/>
                <w:b/>
                <w:color w:val="000000"/>
                <w:sz w:val="26"/>
                <w:szCs w:val="26"/>
              </w:rPr>
            </w:pPr>
          </w:p>
        </w:tc>
        <w:tc>
          <w:tcPr>
            <w:tcW w:w="971" w:type="dxa"/>
            <w:vAlign w:val="center"/>
          </w:tcPr>
          <w:p w14:paraId="25592ED0" w14:textId="77777777" w:rsidR="00952B70" w:rsidRPr="00895D7A" w:rsidRDefault="00952B70" w:rsidP="00EC4C70">
            <w:pPr>
              <w:widowControl/>
              <w:spacing w:after="120"/>
              <w:ind w:left="-43" w:right="-44"/>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Kiểm tra</w:t>
            </w:r>
          </w:p>
        </w:tc>
      </w:tr>
      <w:tr w:rsidR="00952B70" w:rsidRPr="00895D7A" w14:paraId="4D841FB8" w14:textId="77777777" w:rsidTr="00EC4C70">
        <w:trPr>
          <w:trHeight w:val="420"/>
        </w:trPr>
        <w:tc>
          <w:tcPr>
            <w:tcW w:w="824" w:type="dxa"/>
            <w:vAlign w:val="center"/>
          </w:tcPr>
          <w:p w14:paraId="7B32B9DC"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3940" w:type="dxa"/>
          </w:tcPr>
          <w:p w14:paraId="6411210F"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1:WAN và Router</w:t>
            </w:r>
          </w:p>
          <w:p w14:paraId="002E2B46"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1.WAN.</w:t>
            </w:r>
          </w:p>
          <w:p w14:paraId="063EC259"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Khái niệm WAN</w:t>
            </w:r>
          </w:p>
          <w:p w14:paraId="30B2805D"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Vai trò và tầm quan trọng của WAN</w:t>
            </w:r>
          </w:p>
          <w:p w14:paraId="4AF34231"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1.3. Các công nghệ WAN phổ biến</w:t>
            </w:r>
          </w:p>
          <w:p w14:paraId="713F339E"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2.Router.</w:t>
            </w:r>
          </w:p>
          <w:p w14:paraId="20AC2671"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Khái niệm và chức năng của Router</w:t>
            </w:r>
          </w:p>
          <w:p w14:paraId="074B8237"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Phân biệt Router với các thiết bị mạng khác</w:t>
            </w:r>
          </w:p>
          <w:p w14:paraId="76CF1E31"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Nguyên lý hoạt động cơ bản của Router</w:t>
            </w:r>
          </w:p>
          <w:p w14:paraId="02C63012"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Các loại Router và cổng giao tiếp phổ biến</w:t>
            </w:r>
          </w:p>
        </w:tc>
        <w:tc>
          <w:tcPr>
            <w:tcW w:w="837" w:type="dxa"/>
          </w:tcPr>
          <w:p w14:paraId="082ED62B"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8</w:t>
            </w:r>
          </w:p>
          <w:p w14:paraId="07DAE8DF"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3,5</w:t>
            </w:r>
          </w:p>
          <w:p w14:paraId="742474C9"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4,5</w:t>
            </w:r>
          </w:p>
        </w:tc>
        <w:tc>
          <w:tcPr>
            <w:tcW w:w="1116" w:type="dxa"/>
          </w:tcPr>
          <w:p w14:paraId="35A14666"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p w14:paraId="071681E9"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p w14:paraId="05828CBB"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tc>
        <w:tc>
          <w:tcPr>
            <w:tcW w:w="1507" w:type="dxa"/>
          </w:tcPr>
          <w:p w14:paraId="7C5DA78A"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2FF14F85"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57847ADB"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971" w:type="dxa"/>
          </w:tcPr>
          <w:p w14:paraId="1069FFB9"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r>
      <w:tr w:rsidR="00952B70" w:rsidRPr="00895D7A" w14:paraId="3BE9182C" w14:textId="77777777" w:rsidTr="00EC4C70">
        <w:trPr>
          <w:trHeight w:val="420"/>
        </w:trPr>
        <w:tc>
          <w:tcPr>
            <w:tcW w:w="824" w:type="dxa"/>
            <w:vAlign w:val="center"/>
          </w:tcPr>
          <w:p w14:paraId="60C1A292"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3940" w:type="dxa"/>
          </w:tcPr>
          <w:p w14:paraId="7F8694E0"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2:Giới thiệu về Router</w:t>
            </w:r>
          </w:p>
          <w:p w14:paraId="690A4D68"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1.Giới thiệu hệ điều hành IOS.</w:t>
            </w:r>
          </w:p>
          <w:p w14:paraId="4B488EAF"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Khái niệm và vai trò của IOS</w:t>
            </w:r>
          </w:p>
          <w:p w14:paraId="3996ABBD"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Các chế độ hoạt động cơ bản trong IOS CLI</w:t>
            </w:r>
          </w:p>
          <w:p w14:paraId="6447352B"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1.3. Cấu trúc lệnh cơ bản trong IOS</w:t>
            </w:r>
          </w:p>
          <w:p w14:paraId="1ACFA5B7"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2.Bắt đầu với router  hệ thống.</w:t>
            </w:r>
          </w:p>
          <w:p w14:paraId="2B1510F5"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Kết nối với Router lần đầu</w:t>
            </w:r>
          </w:p>
          <w:p w14:paraId="623858AD"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 bước cấu hình cơ bản lần đầu</w:t>
            </w:r>
          </w:p>
          <w:p w14:paraId="26AEBE3D"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Lưu trữ cấu hình Router</w:t>
            </w:r>
          </w:p>
          <w:p w14:paraId="18C4F863"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Các lệnh hữu ích khác</w:t>
            </w:r>
          </w:p>
        </w:tc>
        <w:tc>
          <w:tcPr>
            <w:tcW w:w="837" w:type="dxa"/>
          </w:tcPr>
          <w:p w14:paraId="5779B9B7"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8</w:t>
            </w:r>
          </w:p>
          <w:p w14:paraId="73D693D1"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09F1C02D"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tc>
        <w:tc>
          <w:tcPr>
            <w:tcW w:w="1116" w:type="dxa"/>
          </w:tcPr>
          <w:p w14:paraId="1A662C95"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p w14:paraId="5CC90660"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7067E32"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507" w:type="dxa"/>
          </w:tcPr>
          <w:p w14:paraId="3F241E87"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67B3FD21"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7F02BDE4"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971" w:type="dxa"/>
          </w:tcPr>
          <w:p w14:paraId="273BCB0A"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r>
      <w:tr w:rsidR="00952B70" w:rsidRPr="00895D7A" w14:paraId="40D0CD19" w14:textId="77777777" w:rsidTr="00EC4C70">
        <w:trPr>
          <w:trHeight w:val="420"/>
        </w:trPr>
        <w:tc>
          <w:tcPr>
            <w:tcW w:w="824" w:type="dxa"/>
            <w:vAlign w:val="center"/>
          </w:tcPr>
          <w:p w14:paraId="78512C25"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3940" w:type="dxa"/>
          </w:tcPr>
          <w:p w14:paraId="5D177150"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3:Cấu hình Router</w:t>
            </w:r>
          </w:p>
          <w:p w14:paraId="6762FD3A"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1.Cấu hình router.</w:t>
            </w:r>
          </w:p>
          <w:p w14:paraId="5B997AE0"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1.1. Các bước cấu hình ban đầu</w:t>
            </w:r>
          </w:p>
          <w:p w14:paraId="2A0BD74A"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Cấu hình địa chỉ IP cho giao diện</w:t>
            </w:r>
          </w:p>
          <w:p w14:paraId="234F0BA6"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1.3. Cấu hình truy cập từ xa (Telnet/SSH)</w:t>
            </w:r>
          </w:p>
          <w:p w14:paraId="2A7EAA03"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1.4. Quản lý cấu hình</w:t>
            </w:r>
          </w:p>
          <w:p w14:paraId="584CEC3C"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 Sao lưu và khôi phục cấu hình</w:t>
            </w:r>
          </w:p>
          <w:p w14:paraId="1A0FAE03"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2.Hoàn chỉnh cấu hình router.</w:t>
            </w:r>
          </w:p>
          <w:p w14:paraId="6693785D" w14:textId="77777777" w:rsidR="00952B70" w:rsidRPr="00895D7A" w:rsidRDefault="00952B70" w:rsidP="00EC4C70">
            <w:pPr>
              <w:widowControl/>
              <w:spacing w:after="120"/>
              <w:jc w:val="both"/>
              <w:rPr>
                <w:rFonts w:ascii="Times New Roman" w:eastAsia="Times New Roman" w:hAnsi="Times New Roman" w:cs="Times New Roman"/>
                <w:bCs/>
                <w:color w:val="000000"/>
                <w:sz w:val="26"/>
                <w:szCs w:val="26"/>
              </w:rPr>
            </w:pPr>
            <w:r w:rsidRPr="00895D7A">
              <w:rPr>
                <w:rFonts w:ascii="Times New Roman" w:eastAsia="Times New Roman" w:hAnsi="Times New Roman" w:cs="Times New Roman"/>
                <w:bCs/>
                <w:color w:val="000000"/>
                <w:sz w:val="26"/>
                <w:szCs w:val="26"/>
              </w:rPr>
              <w:t xml:space="preserve">2.1. Các lệnh </w:t>
            </w:r>
            <w:r w:rsidRPr="00895D7A">
              <w:rPr>
                <w:rFonts w:ascii="Times New Roman" w:eastAsia="Times New Roman" w:hAnsi="Times New Roman" w:cs="Times New Roman"/>
                <w:bCs/>
                <w:i/>
                <w:iCs/>
                <w:color w:val="000000"/>
                <w:sz w:val="26"/>
                <w:szCs w:val="26"/>
              </w:rPr>
              <w:t>show</w:t>
            </w:r>
            <w:r w:rsidRPr="00895D7A">
              <w:rPr>
                <w:rFonts w:ascii="Times New Roman" w:eastAsia="Times New Roman" w:hAnsi="Times New Roman" w:cs="Times New Roman"/>
                <w:bCs/>
                <w:color w:val="000000"/>
                <w:sz w:val="26"/>
                <w:szCs w:val="26"/>
              </w:rPr>
              <w:t xml:space="preserve"> để kiểm tra cấu hình</w:t>
            </w:r>
          </w:p>
          <w:p w14:paraId="427D685E" w14:textId="77777777" w:rsidR="00952B70" w:rsidRPr="00895D7A" w:rsidRDefault="00952B70" w:rsidP="00EC4C70">
            <w:pPr>
              <w:widowControl/>
              <w:spacing w:after="120"/>
              <w:jc w:val="both"/>
              <w:rPr>
                <w:rFonts w:ascii="Times New Roman" w:eastAsia="Times New Roman" w:hAnsi="Times New Roman" w:cs="Times New Roman"/>
                <w:bCs/>
                <w:color w:val="000000"/>
                <w:sz w:val="26"/>
                <w:szCs w:val="26"/>
              </w:rPr>
            </w:pPr>
            <w:r w:rsidRPr="00895D7A">
              <w:rPr>
                <w:rFonts w:ascii="Times New Roman" w:eastAsia="Times New Roman" w:hAnsi="Times New Roman" w:cs="Times New Roman"/>
                <w:bCs/>
                <w:color w:val="000000"/>
                <w:sz w:val="26"/>
                <w:szCs w:val="26"/>
              </w:rPr>
              <w:t>2.2. Kiểm tra kết nối và hoạt động</w:t>
            </w:r>
          </w:p>
          <w:p w14:paraId="6019BD28" w14:textId="77777777" w:rsidR="00952B70" w:rsidRPr="00895D7A" w:rsidRDefault="00952B70" w:rsidP="00EC4C70">
            <w:pPr>
              <w:widowControl/>
              <w:spacing w:after="120"/>
              <w:jc w:val="both"/>
              <w:rPr>
                <w:rFonts w:ascii="Times New Roman" w:eastAsia="Times New Roman" w:hAnsi="Times New Roman" w:cs="Times New Roman"/>
                <w:bCs/>
                <w:color w:val="000000"/>
                <w:sz w:val="26"/>
                <w:szCs w:val="26"/>
              </w:rPr>
            </w:pPr>
            <w:r w:rsidRPr="00895D7A">
              <w:rPr>
                <w:rFonts w:ascii="Times New Roman" w:eastAsia="Times New Roman" w:hAnsi="Times New Roman" w:cs="Times New Roman"/>
                <w:bCs/>
                <w:color w:val="000000"/>
                <w:sz w:val="26"/>
                <w:szCs w:val="26"/>
              </w:rPr>
              <w:t xml:space="preserve">2.3. Lệnh </w:t>
            </w:r>
            <w:r w:rsidRPr="00895D7A">
              <w:rPr>
                <w:rFonts w:ascii="Times New Roman" w:eastAsia="Times New Roman" w:hAnsi="Times New Roman" w:cs="Times New Roman"/>
                <w:bCs/>
                <w:i/>
                <w:iCs/>
                <w:color w:val="000000"/>
                <w:sz w:val="26"/>
                <w:szCs w:val="26"/>
              </w:rPr>
              <w:t>no</w:t>
            </w:r>
            <w:r w:rsidRPr="00895D7A">
              <w:rPr>
                <w:rFonts w:ascii="Times New Roman" w:eastAsia="Times New Roman" w:hAnsi="Times New Roman" w:cs="Times New Roman"/>
                <w:bCs/>
                <w:color w:val="000000"/>
                <w:sz w:val="26"/>
                <w:szCs w:val="26"/>
              </w:rPr>
              <w:t xml:space="preserve"> và cách xóa cấu hình</w:t>
            </w:r>
          </w:p>
        </w:tc>
        <w:tc>
          <w:tcPr>
            <w:tcW w:w="837" w:type="dxa"/>
          </w:tcPr>
          <w:p w14:paraId="567A8DA8"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12</w:t>
            </w:r>
          </w:p>
          <w:p w14:paraId="369955FA"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p w14:paraId="33841989"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tc>
        <w:tc>
          <w:tcPr>
            <w:tcW w:w="1116" w:type="dxa"/>
          </w:tcPr>
          <w:p w14:paraId="6DD45BB5"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p w14:paraId="06CF1EC7"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52DC5AAF"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507" w:type="dxa"/>
          </w:tcPr>
          <w:p w14:paraId="6A8FD3B9"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8</w:t>
            </w:r>
          </w:p>
          <w:p w14:paraId="2ABA4C7B"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4814D038"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971" w:type="dxa"/>
          </w:tcPr>
          <w:p w14:paraId="6184BD66"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p w14:paraId="3C62CFB7"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p>
          <w:p w14:paraId="35C77B45"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952B70" w:rsidRPr="00895D7A" w14:paraId="730AD360" w14:textId="77777777" w:rsidTr="00EC4C70">
        <w:trPr>
          <w:trHeight w:val="420"/>
        </w:trPr>
        <w:tc>
          <w:tcPr>
            <w:tcW w:w="824" w:type="dxa"/>
            <w:vAlign w:val="center"/>
          </w:tcPr>
          <w:p w14:paraId="2559196A"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3940" w:type="dxa"/>
          </w:tcPr>
          <w:p w14:paraId="6630CF79"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4:Cập nhật thông tin từ các thiết bị khác</w:t>
            </w:r>
          </w:p>
          <w:p w14:paraId="7994383C"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1.  Kết nối và khám phá các thiết bị lân cận</w:t>
            </w:r>
          </w:p>
          <w:p w14:paraId="463E497C"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bookmarkStart w:id="158" w:name="_Hlk200367277"/>
            <w:r w:rsidRPr="00895D7A">
              <w:rPr>
                <w:rFonts w:ascii="Times New Roman" w:eastAsia="Times New Roman" w:hAnsi="Times New Roman" w:cs="Times New Roman"/>
                <w:color w:val="000000"/>
                <w:sz w:val="26"/>
                <w:szCs w:val="26"/>
              </w:rPr>
              <w:t>1.1. Giao thức CDP (Cisco Discovery Protocol)</w:t>
            </w:r>
          </w:p>
          <w:p w14:paraId="5E960545"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Các lệnh CDP cơ bản</w:t>
            </w:r>
          </w:p>
          <w:bookmarkEnd w:id="158"/>
          <w:p w14:paraId="3C54FF22" w14:textId="77777777" w:rsidR="00952B70" w:rsidRPr="00895D7A" w:rsidRDefault="00952B70"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2.  Thu thập thông tin về các thiết bị ở xa</w:t>
            </w:r>
          </w:p>
          <w:p w14:paraId="23CC97BD" w14:textId="77777777" w:rsidR="00952B70" w:rsidRPr="00895D7A" w:rsidRDefault="00952B70" w:rsidP="00EC4C70">
            <w:pPr>
              <w:widowControl/>
              <w:spacing w:after="120"/>
              <w:jc w:val="both"/>
              <w:rPr>
                <w:rFonts w:ascii="Times New Roman" w:eastAsia="Times New Roman" w:hAnsi="Times New Roman" w:cs="Times New Roman"/>
                <w:bCs/>
                <w:color w:val="000000"/>
                <w:sz w:val="26"/>
                <w:szCs w:val="26"/>
              </w:rPr>
            </w:pPr>
            <w:bookmarkStart w:id="159" w:name="_Hlk200367316"/>
            <w:r w:rsidRPr="00895D7A">
              <w:rPr>
                <w:rFonts w:ascii="Times New Roman" w:eastAsia="Times New Roman" w:hAnsi="Times New Roman" w:cs="Times New Roman"/>
                <w:bCs/>
                <w:color w:val="000000"/>
                <w:sz w:val="26"/>
                <w:szCs w:val="26"/>
              </w:rPr>
              <w:t>2.1. Kiểm tra kết nối và đường đi (Ping &amp; Traceroute)</w:t>
            </w:r>
          </w:p>
          <w:p w14:paraId="7AE60613" w14:textId="77777777" w:rsidR="00952B70" w:rsidRPr="00895D7A" w:rsidRDefault="00952B70" w:rsidP="00EC4C70">
            <w:pPr>
              <w:widowControl/>
              <w:spacing w:after="120"/>
              <w:jc w:val="both"/>
              <w:rPr>
                <w:rFonts w:ascii="Times New Roman" w:eastAsia="Times New Roman" w:hAnsi="Times New Roman" w:cs="Times New Roman"/>
                <w:bCs/>
                <w:color w:val="000000"/>
                <w:sz w:val="26"/>
                <w:szCs w:val="26"/>
              </w:rPr>
            </w:pPr>
            <w:r w:rsidRPr="00895D7A">
              <w:rPr>
                <w:rFonts w:ascii="Times New Roman" w:eastAsia="Times New Roman" w:hAnsi="Times New Roman" w:cs="Times New Roman"/>
                <w:bCs/>
                <w:color w:val="000000"/>
                <w:sz w:val="26"/>
                <w:szCs w:val="26"/>
              </w:rPr>
              <w:t>2.2. Truy cập từ xa (Telnet/SSH)</w:t>
            </w:r>
          </w:p>
          <w:p w14:paraId="6583EDA1" w14:textId="77777777" w:rsidR="00952B70" w:rsidRPr="00895D7A" w:rsidRDefault="00952B70" w:rsidP="00EC4C70">
            <w:pPr>
              <w:widowControl/>
              <w:spacing w:after="120"/>
              <w:jc w:val="both"/>
              <w:rPr>
                <w:rFonts w:ascii="Times New Roman" w:eastAsia="Times New Roman" w:hAnsi="Times New Roman" w:cs="Times New Roman"/>
                <w:bCs/>
                <w:color w:val="000000"/>
                <w:sz w:val="26"/>
                <w:szCs w:val="26"/>
              </w:rPr>
            </w:pPr>
            <w:r w:rsidRPr="00895D7A">
              <w:rPr>
                <w:rFonts w:ascii="Times New Roman" w:eastAsia="Times New Roman" w:hAnsi="Times New Roman" w:cs="Times New Roman"/>
                <w:bCs/>
                <w:color w:val="000000"/>
                <w:sz w:val="26"/>
                <w:szCs w:val="26"/>
              </w:rPr>
              <w:t xml:space="preserve">2.3. Các lệnh </w:t>
            </w:r>
            <w:r w:rsidRPr="00895D7A">
              <w:rPr>
                <w:rFonts w:ascii="Times New Roman" w:eastAsia="Times New Roman" w:hAnsi="Times New Roman" w:cs="Times New Roman"/>
                <w:bCs/>
                <w:i/>
                <w:iCs/>
                <w:color w:val="000000"/>
                <w:sz w:val="26"/>
                <w:szCs w:val="26"/>
              </w:rPr>
              <w:t>show</w:t>
            </w:r>
            <w:r w:rsidRPr="00895D7A">
              <w:rPr>
                <w:rFonts w:ascii="Times New Roman" w:eastAsia="Times New Roman" w:hAnsi="Times New Roman" w:cs="Times New Roman"/>
                <w:bCs/>
                <w:color w:val="000000"/>
                <w:sz w:val="26"/>
                <w:szCs w:val="26"/>
              </w:rPr>
              <w:t xml:space="preserve"> cơ bản để kiểm tra thiết bị từ xa</w:t>
            </w:r>
            <w:bookmarkEnd w:id="159"/>
          </w:p>
        </w:tc>
        <w:tc>
          <w:tcPr>
            <w:tcW w:w="837" w:type="dxa"/>
          </w:tcPr>
          <w:p w14:paraId="11401488"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8</w:t>
            </w:r>
          </w:p>
          <w:p w14:paraId="62604D1E"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237B5C14"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3,5</w:t>
            </w:r>
          </w:p>
          <w:p w14:paraId="4E883F7C"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5BF8582E"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4,5</w:t>
            </w:r>
          </w:p>
        </w:tc>
        <w:tc>
          <w:tcPr>
            <w:tcW w:w="1116" w:type="dxa"/>
          </w:tcPr>
          <w:p w14:paraId="615BB846"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2</w:t>
            </w:r>
          </w:p>
          <w:p w14:paraId="16B92DEC"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59237E11"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1A82905"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6B3A6C4C"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507" w:type="dxa"/>
          </w:tcPr>
          <w:p w14:paraId="3B598463"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5</w:t>
            </w:r>
          </w:p>
          <w:p w14:paraId="7438AFA4"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3DB71313"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w:t>
            </w:r>
          </w:p>
          <w:p w14:paraId="33639A58"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0F24DEAA"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w:t>
            </w:r>
          </w:p>
        </w:tc>
        <w:tc>
          <w:tcPr>
            <w:tcW w:w="971" w:type="dxa"/>
          </w:tcPr>
          <w:p w14:paraId="147ED82F"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w:t>
            </w:r>
          </w:p>
          <w:p w14:paraId="61382DEE"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p>
          <w:p w14:paraId="4346FFC4"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p>
          <w:p w14:paraId="15CEE928"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p>
          <w:p w14:paraId="3DD36D09"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952B70" w:rsidRPr="00895D7A" w14:paraId="01564B92" w14:textId="77777777" w:rsidTr="00EC4C70">
        <w:trPr>
          <w:trHeight w:val="420"/>
        </w:trPr>
        <w:tc>
          <w:tcPr>
            <w:tcW w:w="824" w:type="dxa"/>
            <w:vAlign w:val="center"/>
          </w:tcPr>
          <w:p w14:paraId="015BF34E"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5</w:t>
            </w:r>
          </w:p>
        </w:tc>
        <w:tc>
          <w:tcPr>
            <w:tcW w:w="3940" w:type="dxa"/>
          </w:tcPr>
          <w:p w14:paraId="3F919A54"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5:Quản lý phần mềm IOS</w:t>
            </w:r>
          </w:p>
          <w:p w14:paraId="4FDA5BB0"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1.Khảo sát và kiểm tra hoạt động router</w:t>
            </w:r>
          </w:p>
          <w:p w14:paraId="06FC45B5"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bookmarkStart w:id="160" w:name="_Hlk200367365"/>
            <w:r w:rsidRPr="00895D7A">
              <w:rPr>
                <w:rFonts w:ascii="Times New Roman" w:eastAsia="Times New Roman" w:hAnsi="Times New Roman" w:cs="Times New Roman"/>
                <w:color w:val="000000"/>
                <w:sz w:val="26"/>
                <w:szCs w:val="26"/>
              </w:rPr>
              <w:t>1.1. Các lệnh show để kiểm tra trạng thái hoạt động và hiệu suất</w:t>
            </w:r>
          </w:p>
          <w:p w14:paraId="170AF145"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Quy trình khởi động của Router Cisco</w:t>
            </w:r>
          </w:p>
          <w:bookmarkEnd w:id="160"/>
          <w:p w14:paraId="19D6A69B"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2.Quản lý tập tin hệ thống.</w:t>
            </w:r>
          </w:p>
          <w:p w14:paraId="5AC2472C"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bookmarkStart w:id="161" w:name="_Hlk200367407"/>
            <w:r w:rsidRPr="00895D7A">
              <w:rPr>
                <w:rFonts w:ascii="Times New Roman" w:eastAsia="Times New Roman" w:hAnsi="Times New Roman" w:cs="Times New Roman"/>
                <w:color w:val="000000"/>
                <w:sz w:val="26"/>
                <w:szCs w:val="26"/>
              </w:rPr>
              <w:t>2.1. Cấu trúc tập tin IOS</w:t>
            </w:r>
          </w:p>
          <w:p w14:paraId="6A314C08"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Kiểm tra bộ nhớ Flash</w:t>
            </w:r>
          </w:p>
          <w:p w14:paraId="003EC213"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Sao lưu và khôi phục IOS Image</w:t>
            </w:r>
          </w:p>
          <w:p w14:paraId="02A80D5A"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Xóa IOS Image</w:t>
            </w:r>
          </w:p>
          <w:p w14:paraId="0414DCE3"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 Nâng cấp/Hạ cấp IOS</w:t>
            </w:r>
            <w:bookmarkEnd w:id="161"/>
          </w:p>
          <w:p w14:paraId="2F6AB23E"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3.Tổng quát về giao thức định tuyến.</w:t>
            </w:r>
          </w:p>
          <w:p w14:paraId="2B44BA8C"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bookmarkStart w:id="162" w:name="_Hlk200367452"/>
            <w:r w:rsidRPr="00895D7A">
              <w:rPr>
                <w:rFonts w:ascii="Times New Roman" w:eastAsia="Times New Roman" w:hAnsi="Times New Roman" w:cs="Times New Roman"/>
                <w:color w:val="000000"/>
                <w:sz w:val="26"/>
                <w:szCs w:val="26"/>
              </w:rPr>
              <w:t>3.1. Khái niệm và mục đích của định tuyến</w:t>
            </w:r>
          </w:p>
          <w:p w14:paraId="06B549AB"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Bảng định tuyến (Routing Table)</w:t>
            </w:r>
          </w:p>
          <w:p w14:paraId="73D7D4CF"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Định tuyến tĩnh (Static Routing)</w:t>
            </w:r>
          </w:p>
          <w:p w14:paraId="3A0C0DC9"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3.4. Định tuyến động (Dynamic Routing)</w:t>
            </w:r>
            <w:bookmarkEnd w:id="162"/>
          </w:p>
        </w:tc>
        <w:tc>
          <w:tcPr>
            <w:tcW w:w="837" w:type="dxa"/>
          </w:tcPr>
          <w:p w14:paraId="7B79AE8F"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10</w:t>
            </w:r>
          </w:p>
          <w:p w14:paraId="062A9C4A"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2BBA6B92"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29BD8BB8"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p w14:paraId="67A5D6DA"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tc>
        <w:tc>
          <w:tcPr>
            <w:tcW w:w="1116" w:type="dxa"/>
          </w:tcPr>
          <w:p w14:paraId="60304E32"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w:t>
            </w:r>
          </w:p>
          <w:p w14:paraId="3834CEAC"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5CE975A6"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035340FE"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BF10207"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507" w:type="dxa"/>
          </w:tcPr>
          <w:p w14:paraId="57E79166"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6</w:t>
            </w:r>
          </w:p>
          <w:p w14:paraId="69C1D224"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4BA791FC"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76984164"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4A119928"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971" w:type="dxa"/>
          </w:tcPr>
          <w:p w14:paraId="202D68E0"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p w14:paraId="091D2EF2"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p>
          <w:p w14:paraId="3F9EBE06"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p>
          <w:p w14:paraId="47ECCA4A"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p>
          <w:p w14:paraId="6219581D"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952B70" w:rsidRPr="00895D7A" w14:paraId="4CEF3236" w14:textId="77777777" w:rsidTr="00EC4C70">
        <w:trPr>
          <w:trHeight w:val="420"/>
        </w:trPr>
        <w:tc>
          <w:tcPr>
            <w:tcW w:w="824" w:type="dxa"/>
            <w:vAlign w:val="center"/>
          </w:tcPr>
          <w:p w14:paraId="669DDD41"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tc>
        <w:tc>
          <w:tcPr>
            <w:tcW w:w="3940" w:type="dxa"/>
          </w:tcPr>
          <w:p w14:paraId="513DEFD0"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6: Định tuyến và các giao thức định tuyến</w:t>
            </w:r>
          </w:p>
          <w:p w14:paraId="5025E4C4"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1.Giới thiệu về định tuyến tĩnh</w:t>
            </w:r>
          </w:p>
          <w:p w14:paraId="58C603C0"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bookmarkStart w:id="163" w:name="_Hlk200367508"/>
            <w:r w:rsidRPr="00895D7A">
              <w:rPr>
                <w:rFonts w:ascii="Times New Roman" w:eastAsia="Times New Roman" w:hAnsi="Times New Roman" w:cs="Times New Roman"/>
                <w:color w:val="000000"/>
                <w:sz w:val="26"/>
                <w:szCs w:val="26"/>
              </w:rPr>
              <w:t>1.1. Khái niệm và nguyên lý hoạt động</w:t>
            </w:r>
          </w:p>
          <w:p w14:paraId="3F8AC0B4"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Ưu và nhược điểm của Định tuyến tĩnh</w:t>
            </w:r>
          </w:p>
          <w:p w14:paraId="490F9F11"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1.3. Cú pháp và cách cấu hình Định tuyến tĩnh trên Router Cisco</w:t>
            </w:r>
          </w:p>
          <w:p w14:paraId="77563BAB"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1.4. Định tuyến mặc định (Default Route/Gateway of Last Resort)</w:t>
            </w:r>
          </w:p>
          <w:p w14:paraId="423C0FEC"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 Kiểm tra định tuyến tĩnh</w:t>
            </w:r>
          </w:p>
          <w:bookmarkEnd w:id="163"/>
          <w:p w14:paraId="153BB3DE"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2.Tổng quát về định tuyến</w:t>
            </w:r>
          </w:p>
          <w:p w14:paraId="2E700B0A"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bookmarkStart w:id="164" w:name="_Hlk200367556"/>
            <w:r w:rsidRPr="00895D7A">
              <w:rPr>
                <w:rFonts w:ascii="Times New Roman" w:eastAsia="Times New Roman" w:hAnsi="Times New Roman" w:cs="Times New Roman"/>
                <w:color w:val="000000"/>
                <w:sz w:val="26"/>
                <w:szCs w:val="26"/>
              </w:rPr>
              <w:t>2.1. Khái niệm Định tuyến và Router</w:t>
            </w:r>
          </w:p>
          <w:p w14:paraId="1B644BBD"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Vai trò của Bảng định tuyến (Routing Table)</w:t>
            </w:r>
          </w:p>
          <w:p w14:paraId="71BA419D"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Các loại đường định tuyến trong Bảng định tuyến</w:t>
            </w:r>
          </w:p>
          <w:bookmarkEnd w:id="164"/>
          <w:p w14:paraId="11740778"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3.Tổng quát về giao thức định tuyến.</w:t>
            </w:r>
          </w:p>
          <w:p w14:paraId="2B4F3B92"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bookmarkStart w:id="165" w:name="_Hlk200367605"/>
            <w:r w:rsidRPr="00895D7A">
              <w:rPr>
                <w:rFonts w:ascii="Times New Roman" w:eastAsia="Times New Roman" w:hAnsi="Times New Roman" w:cs="Times New Roman"/>
                <w:color w:val="000000"/>
                <w:sz w:val="26"/>
                <w:szCs w:val="26"/>
              </w:rPr>
              <w:t>3.1. Khái niệm và mục đích của Giao thức định tuyến động</w:t>
            </w:r>
          </w:p>
          <w:p w14:paraId="19AD13A1"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Các loại Giao thức định tuyến động chính</w:t>
            </w:r>
            <w:bookmarkEnd w:id="165"/>
          </w:p>
        </w:tc>
        <w:tc>
          <w:tcPr>
            <w:tcW w:w="837" w:type="dxa"/>
          </w:tcPr>
          <w:p w14:paraId="1FD6B4D2"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11</w:t>
            </w:r>
          </w:p>
          <w:p w14:paraId="0AE3B203"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5C30C8C6"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1</w:t>
            </w:r>
          </w:p>
          <w:p w14:paraId="569329CC"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4,5</w:t>
            </w:r>
          </w:p>
          <w:p w14:paraId="66B75717"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5,5</w:t>
            </w:r>
          </w:p>
        </w:tc>
        <w:tc>
          <w:tcPr>
            <w:tcW w:w="1116" w:type="dxa"/>
          </w:tcPr>
          <w:p w14:paraId="22950159"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4</w:t>
            </w:r>
          </w:p>
          <w:p w14:paraId="49616DB3"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39BA58F9"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1</w:t>
            </w:r>
          </w:p>
          <w:p w14:paraId="3CF42658"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7D6FC84B"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1507" w:type="dxa"/>
          </w:tcPr>
          <w:p w14:paraId="4463ECA4"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7</w:t>
            </w:r>
          </w:p>
          <w:p w14:paraId="487A321C"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12E1308B"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0</w:t>
            </w:r>
          </w:p>
          <w:p w14:paraId="64100C33"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3,5</w:t>
            </w:r>
          </w:p>
          <w:p w14:paraId="56B0FA36"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3,5</w:t>
            </w:r>
          </w:p>
        </w:tc>
        <w:tc>
          <w:tcPr>
            <w:tcW w:w="971" w:type="dxa"/>
          </w:tcPr>
          <w:p w14:paraId="5E7BC2DB"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0</w:t>
            </w:r>
          </w:p>
        </w:tc>
      </w:tr>
      <w:tr w:rsidR="00952B70" w:rsidRPr="00895D7A" w14:paraId="7A0D658D" w14:textId="77777777" w:rsidTr="00EC4C70">
        <w:trPr>
          <w:trHeight w:val="420"/>
        </w:trPr>
        <w:tc>
          <w:tcPr>
            <w:tcW w:w="824" w:type="dxa"/>
            <w:vAlign w:val="center"/>
          </w:tcPr>
          <w:p w14:paraId="0F66159D"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7</w:t>
            </w:r>
          </w:p>
        </w:tc>
        <w:tc>
          <w:tcPr>
            <w:tcW w:w="3940" w:type="dxa"/>
          </w:tcPr>
          <w:p w14:paraId="5A57F343"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7:Giao thức định tuyến theo Vector khoảng cách</w:t>
            </w:r>
          </w:p>
          <w:p w14:paraId="7B1C3943"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1.Giới thiệu về định tuyến tĩnh</w:t>
            </w:r>
          </w:p>
          <w:p w14:paraId="04CDBD13"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bookmarkStart w:id="166" w:name="_Hlk200367644"/>
            <w:r w:rsidRPr="00895D7A">
              <w:rPr>
                <w:rFonts w:ascii="Times New Roman" w:eastAsia="Times New Roman" w:hAnsi="Times New Roman" w:cs="Times New Roman"/>
                <w:color w:val="000000"/>
                <w:sz w:val="26"/>
                <w:szCs w:val="26"/>
              </w:rPr>
              <w:t>1.1. Khái niệm và nguyên tắc</w:t>
            </w:r>
          </w:p>
          <w:p w14:paraId="63DB2D95"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Các cơ chế chống Loop (Vòng lặp định tuyến) phổ biến</w:t>
            </w:r>
          </w:p>
          <w:bookmarkEnd w:id="166"/>
          <w:p w14:paraId="6A70A95C"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2.Tổng quát về định tuyến</w:t>
            </w:r>
          </w:p>
          <w:p w14:paraId="7F1E0E67"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bookmarkStart w:id="167" w:name="_Hlk200367691"/>
            <w:r w:rsidRPr="00895D7A">
              <w:rPr>
                <w:rFonts w:ascii="Times New Roman" w:eastAsia="Times New Roman" w:hAnsi="Times New Roman" w:cs="Times New Roman"/>
                <w:color w:val="000000"/>
                <w:sz w:val="26"/>
                <w:szCs w:val="26"/>
              </w:rPr>
              <w:t>2.1. Giới thiệu và đặc điểm</w:t>
            </w:r>
          </w:p>
          <w:p w14:paraId="3F1B7968"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 phiên bản của RIP</w:t>
            </w:r>
          </w:p>
          <w:p w14:paraId="1C0D6B84"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Cấu hình RIPv2 trên Router Cisco</w:t>
            </w:r>
          </w:p>
          <w:p w14:paraId="49E26D89"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Kiểm tra và xác minh RIP</w:t>
            </w:r>
          </w:p>
          <w:bookmarkEnd w:id="167"/>
          <w:p w14:paraId="0E90FEA8"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3.Tổng quát về giao thức định tuyến.</w:t>
            </w:r>
          </w:p>
          <w:p w14:paraId="6B863D5C"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bookmarkStart w:id="168" w:name="_Hlk200367750"/>
            <w:r w:rsidRPr="00895D7A">
              <w:rPr>
                <w:rFonts w:ascii="Times New Roman" w:eastAsia="Times New Roman" w:hAnsi="Times New Roman" w:cs="Times New Roman"/>
                <w:color w:val="000000"/>
                <w:sz w:val="26"/>
                <w:szCs w:val="26"/>
              </w:rPr>
              <w:t>3.1. Giới thiệu và đặc điểm nâng cao</w:t>
            </w:r>
          </w:p>
          <w:p w14:paraId="17ECD375"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3.2. Các bảng của EIGRP</w:t>
            </w:r>
          </w:p>
          <w:p w14:paraId="7378EBAB"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3.3. Cấu hình EIGRP trên Router Cisco</w:t>
            </w:r>
          </w:p>
          <w:p w14:paraId="00F5F9DC"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3.4. Kiểm tra và xác minh EIGRP</w:t>
            </w:r>
            <w:bookmarkEnd w:id="168"/>
          </w:p>
        </w:tc>
        <w:tc>
          <w:tcPr>
            <w:tcW w:w="837" w:type="dxa"/>
          </w:tcPr>
          <w:p w14:paraId="777F0E69"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10</w:t>
            </w:r>
          </w:p>
          <w:p w14:paraId="6058D9C4"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4BA710BD"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633A0903"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3,5</w:t>
            </w:r>
          </w:p>
          <w:p w14:paraId="44789693"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tc>
        <w:tc>
          <w:tcPr>
            <w:tcW w:w="1116" w:type="dxa"/>
          </w:tcPr>
          <w:p w14:paraId="6135611D"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57DB7BF6"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1A2F71D3"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292E5CE2"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1,5</w:t>
            </w:r>
          </w:p>
          <w:p w14:paraId="72AE0A8A"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1507" w:type="dxa"/>
          </w:tcPr>
          <w:p w14:paraId="19D73211"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6FA8793C"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2D3FE271"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w:t>
            </w:r>
          </w:p>
          <w:p w14:paraId="06DED568"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2DADADC8"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971" w:type="dxa"/>
          </w:tcPr>
          <w:p w14:paraId="7AF09191"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r>
      <w:tr w:rsidR="00952B70" w:rsidRPr="00895D7A" w14:paraId="3C323598" w14:textId="77777777" w:rsidTr="00EC4C70">
        <w:trPr>
          <w:trHeight w:val="420"/>
        </w:trPr>
        <w:tc>
          <w:tcPr>
            <w:tcW w:w="824" w:type="dxa"/>
            <w:vAlign w:val="center"/>
          </w:tcPr>
          <w:p w14:paraId="6EFDD86B"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8</w:t>
            </w:r>
          </w:p>
        </w:tc>
        <w:tc>
          <w:tcPr>
            <w:tcW w:w="3940" w:type="dxa"/>
          </w:tcPr>
          <w:p w14:paraId="1B646700"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8:Thông điệp điều khiển và báo lỗi của TCP/IP</w:t>
            </w:r>
          </w:p>
          <w:p w14:paraId="75D034A7"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1.Tổng quát về thông điệp báo lỗi của TCP/IP Cách thức.</w:t>
            </w:r>
          </w:p>
          <w:p w14:paraId="4F80D9B6"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bookmarkStart w:id="169" w:name="_Hlk200367806"/>
            <w:r w:rsidRPr="00895D7A">
              <w:rPr>
                <w:rFonts w:ascii="Times New Roman" w:eastAsia="Times New Roman" w:hAnsi="Times New Roman" w:cs="Times New Roman"/>
                <w:color w:val="000000"/>
                <w:sz w:val="26"/>
                <w:szCs w:val="26"/>
              </w:rPr>
              <w:t>1.1. Khái nhiệm và vai trò ICMP</w:t>
            </w:r>
          </w:p>
          <w:p w14:paraId="1D2CFC74"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1.2. Cấu trúc thông điệp ICMP</w:t>
            </w:r>
          </w:p>
          <w:p w14:paraId="61DD9FBE"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1.3. Các loại thông điệp ICMP phổ biến và ứng dụng</w:t>
            </w:r>
          </w:p>
          <w:p w14:paraId="0E461F4F"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1.4. Minh họa hoạt động của ICMP bằng lệnh </w:t>
            </w:r>
            <w:r w:rsidRPr="00895D7A">
              <w:rPr>
                <w:rFonts w:ascii="Times New Roman" w:eastAsia="Times New Roman" w:hAnsi="Times New Roman" w:cs="Times New Roman"/>
                <w:i/>
                <w:iCs/>
                <w:color w:val="000000"/>
                <w:sz w:val="26"/>
                <w:szCs w:val="26"/>
              </w:rPr>
              <w:t>ping</w:t>
            </w:r>
            <w:r w:rsidRPr="00895D7A">
              <w:rPr>
                <w:rFonts w:ascii="Times New Roman" w:eastAsia="Times New Roman" w:hAnsi="Times New Roman" w:cs="Times New Roman"/>
                <w:color w:val="000000"/>
                <w:sz w:val="26"/>
                <w:szCs w:val="26"/>
              </w:rPr>
              <w:t xml:space="preserve"> và </w:t>
            </w:r>
            <w:r w:rsidRPr="00895D7A">
              <w:rPr>
                <w:rFonts w:ascii="Times New Roman" w:eastAsia="Times New Roman" w:hAnsi="Times New Roman" w:cs="Times New Roman"/>
                <w:i/>
                <w:iCs/>
                <w:color w:val="000000"/>
                <w:sz w:val="26"/>
                <w:szCs w:val="26"/>
              </w:rPr>
              <w:t>traceroute</w:t>
            </w:r>
          </w:p>
          <w:bookmarkEnd w:id="169"/>
          <w:p w14:paraId="332BC0AA"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2.Thông điệp điều khiển của TCP/IP</w:t>
            </w:r>
          </w:p>
          <w:p w14:paraId="308AFE9E"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bookmarkStart w:id="170" w:name="_Hlk200367854"/>
            <w:r w:rsidRPr="00895D7A">
              <w:rPr>
                <w:rFonts w:ascii="Times New Roman" w:eastAsia="Times New Roman" w:hAnsi="Times New Roman" w:cs="Times New Roman"/>
                <w:color w:val="000000"/>
                <w:sz w:val="26"/>
                <w:szCs w:val="26"/>
              </w:rPr>
              <w:t>2.1. Khái niệm về thông điệp điều khiển</w:t>
            </w:r>
          </w:p>
          <w:p w14:paraId="5F56CA77"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Các cờ (Flags) trong TCP Header (Thông điệp điều khiển của TCP)</w:t>
            </w:r>
          </w:p>
          <w:p w14:paraId="1FA2139F"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Các cơ chế điều khiển của TCP</w:t>
            </w:r>
            <w:bookmarkEnd w:id="170"/>
          </w:p>
        </w:tc>
        <w:tc>
          <w:tcPr>
            <w:tcW w:w="837" w:type="dxa"/>
          </w:tcPr>
          <w:p w14:paraId="27D76CD1"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8</w:t>
            </w:r>
          </w:p>
          <w:p w14:paraId="0E764E4B"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6BA647D8"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3,5</w:t>
            </w:r>
          </w:p>
          <w:p w14:paraId="651F16F0"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74BFDD8F"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4,5</w:t>
            </w:r>
          </w:p>
        </w:tc>
        <w:tc>
          <w:tcPr>
            <w:tcW w:w="1116" w:type="dxa"/>
          </w:tcPr>
          <w:p w14:paraId="7FA3B81F"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w:t>
            </w:r>
          </w:p>
          <w:p w14:paraId="46DB8329"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6E438625"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2F7E39DF"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187EE061"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507" w:type="dxa"/>
          </w:tcPr>
          <w:p w14:paraId="56729DD6"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061E0837"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492DE7EB"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w:t>
            </w:r>
          </w:p>
          <w:p w14:paraId="0126F638"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p>
          <w:p w14:paraId="4EC07FA2"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w:t>
            </w:r>
          </w:p>
        </w:tc>
        <w:tc>
          <w:tcPr>
            <w:tcW w:w="971" w:type="dxa"/>
          </w:tcPr>
          <w:p w14:paraId="49ED5A05"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w:t>
            </w:r>
          </w:p>
          <w:p w14:paraId="31A353E6"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p>
          <w:p w14:paraId="61D66F7A"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p>
          <w:p w14:paraId="7A7F7BC0"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p>
          <w:p w14:paraId="07BB6C31"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r>
      <w:tr w:rsidR="00952B70" w:rsidRPr="00895D7A" w14:paraId="0A03578B" w14:textId="77777777" w:rsidTr="00EC4C70">
        <w:trPr>
          <w:trHeight w:val="420"/>
        </w:trPr>
        <w:tc>
          <w:tcPr>
            <w:tcW w:w="824" w:type="dxa"/>
            <w:vAlign w:val="center"/>
          </w:tcPr>
          <w:p w14:paraId="6D3EDEFC"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9</w:t>
            </w:r>
          </w:p>
        </w:tc>
        <w:tc>
          <w:tcPr>
            <w:tcW w:w="3940" w:type="dxa"/>
          </w:tcPr>
          <w:p w14:paraId="1FFD506D"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9 : Camera</w:t>
            </w:r>
          </w:p>
          <w:p w14:paraId="54032835" w14:textId="77777777" w:rsidR="00952B70" w:rsidRPr="00895D7A" w:rsidRDefault="00952B70" w:rsidP="00C965C5">
            <w:pPr>
              <w:widowControl/>
              <w:numPr>
                <w:ilvl w:val="1"/>
                <w:numId w:val="13"/>
              </w:numPr>
              <w:pBdr>
                <w:top w:val="nil"/>
                <w:left w:val="nil"/>
                <w:bottom w:val="nil"/>
                <w:right w:val="nil"/>
                <w:between w:val="nil"/>
              </w:pBd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Giới thiệu về camera.</w:t>
            </w:r>
          </w:p>
          <w:p w14:paraId="182A6574" w14:textId="77777777" w:rsidR="00952B70" w:rsidRPr="00895D7A" w:rsidRDefault="00952B70" w:rsidP="00C965C5">
            <w:pPr>
              <w:pStyle w:val="ListParagraph"/>
              <w:widowControl/>
              <w:numPr>
                <w:ilvl w:val="1"/>
                <w:numId w:val="194"/>
              </w:numPr>
              <w:pBdr>
                <w:top w:val="nil"/>
                <w:left w:val="nil"/>
                <w:bottom w:val="nil"/>
                <w:right w:val="nil"/>
                <w:between w:val="nil"/>
              </w:pBdr>
              <w:ind w:left="53" w:firstLine="0"/>
              <w:rPr>
                <w:rFonts w:eastAsia="Times New Roman" w:cs="Times New Roman"/>
                <w:sz w:val="26"/>
                <w:szCs w:val="26"/>
              </w:rPr>
            </w:pPr>
            <w:bookmarkStart w:id="171" w:name="_Hlk200367915"/>
            <w:r w:rsidRPr="00895D7A">
              <w:rPr>
                <w:rFonts w:eastAsia="Times New Roman" w:cs="Times New Roman"/>
                <w:sz w:val="26"/>
                <w:szCs w:val="26"/>
                <w:lang w:val="en-US"/>
              </w:rPr>
              <w:t>Khái niệm và vai trò</w:t>
            </w:r>
          </w:p>
          <w:p w14:paraId="2D82D1B5" w14:textId="77777777" w:rsidR="00952B70" w:rsidRPr="00895D7A" w:rsidRDefault="00952B70" w:rsidP="00C965C5">
            <w:pPr>
              <w:pStyle w:val="ListParagraph"/>
              <w:widowControl/>
              <w:numPr>
                <w:ilvl w:val="1"/>
                <w:numId w:val="194"/>
              </w:numPr>
              <w:pBdr>
                <w:top w:val="nil"/>
                <w:left w:val="nil"/>
                <w:bottom w:val="nil"/>
                <w:right w:val="nil"/>
                <w:between w:val="nil"/>
              </w:pBdr>
              <w:ind w:left="53" w:firstLine="0"/>
              <w:rPr>
                <w:rFonts w:eastAsia="Times New Roman" w:cs="Times New Roman"/>
                <w:sz w:val="26"/>
                <w:szCs w:val="26"/>
              </w:rPr>
            </w:pPr>
            <w:r w:rsidRPr="00895D7A">
              <w:rPr>
                <w:rFonts w:eastAsia="Times New Roman" w:cs="Times New Roman"/>
                <w:sz w:val="26"/>
                <w:szCs w:val="26"/>
              </w:rPr>
              <w:t>Các thành phần cơ bản của hệ thống Camera IP</w:t>
            </w:r>
          </w:p>
          <w:bookmarkEnd w:id="171"/>
          <w:p w14:paraId="0EB3D9EF" w14:textId="77777777" w:rsidR="00952B70" w:rsidRPr="00895D7A" w:rsidRDefault="00952B70" w:rsidP="00C965C5">
            <w:pPr>
              <w:widowControl/>
              <w:numPr>
                <w:ilvl w:val="1"/>
                <w:numId w:val="13"/>
              </w:numPr>
              <w:pBdr>
                <w:top w:val="nil"/>
                <w:left w:val="nil"/>
                <w:bottom w:val="nil"/>
                <w:right w:val="nil"/>
                <w:between w:val="nil"/>
              </w:pBd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loại camera.</w:t>
            </w:r>
          </w:p>
          <w:p w14:paraId="24BC5CC0" w14:textId="77777777" w:rsidR="00952B70" w:rsidRPr="00895D7A" w:rsidRDefault="00952B70" w:rsidP="00EC4C70">
            <w:pPr>
              <w:widowControl/>
              <w:pBdr>
                <w:top w:val="nil"/>
                <w:left w:val="nil"/>
                <w:bottom w:val="nil"/>
                <w:right w:val="nil"/>
                <w:between w:val="nil"/>
              </w:pBdr>
              <w:rPr>
                <w:rFonts w:ascii="Times New Roman" w:eastAsia="Times New Roman" w:hAnsi="Times New Roman" w:cs="Times New Roman"/>
                <w:color w:val="000000"/>
                <w:sz w:val="26"/>
                <w:szCs w:val="26"/>
              </w:rPr>
            </w:pPr>
            <w:bookmarkStart w:id="172" w:name="_Hlk200368005"/>
            <w:r w:rsidRPr="00895D7A">
              <w:rPr>
                <w:rFonts w:ascii="Times New Roman" w:eastAsia="Times New Roman" w:hAnsi="Times New Roman" w:cs="Times New Roman"/>
                <w:color w:val="000000"/>
                <w:sz w:val="26"/>
                <w:szCs w:val="26"/>
              </w:rPr>
              <w:t>2.1. Theo Công nghệ truyền dẫn</w:t>
            </w:r>
          </w:p>
          <w:p w14:paraId="693EEAB1" w14:textId="77777777" w:rsidR="00952B70" w:rsidRPr="00895D7A" w:rsidRDefault="00952B70" w:rsidP="00EC4C70">
            <w:pPr>
              <w:widowControl/>
              <w:pBdr>
                <w:top w:val="nil"/>
                <w:left w:val="nil"/>
                <w:bottom w:val="nil"/>
                <w:right w:val="nil"/>
                <w:between w:val="nil"/>
              </w:pBd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Theo Hình dáng/Kiểu dáng</w:t>
            </w:r>
          </w:p>
          <w:p w14:paraId="2DBE8A4E" w14:textId="77777777" w:rsidR="00952B70" w:rsidRPr="00895D7A" w:rsidRDefault="00952B70" w:rsidP="00EC4C70">
            <w:pPr>
              <w:widowControl/>
              <w:pBdr>
                <w:top w:val="nil"/>
                <w:left w:val="nil"/>
                <w:bottom w:val="nil"/>
                <w:right w:val="nil"/>
                <w:between w:val="nil"/>
              </w:pBd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Theo Môi trường lắp đặt</w:t>
            </w:r>
          </w:p>
          <w:p w14:paraId="01CC8B6F" w14:textId="77777777" w:rsidR="00952B70" w:rsidRPr="00895D7A" w:rsidRDefault="00952B70" w:rsidP="00EC4C70">
            <w:pPr>
              <w:widowControl/>
              <w:pBdr>
                <w:top w:val="nil"/>
                <w:left w:val="nil"/>
                <w:bottom w:val="nil"/>
                <w:right w:val="nil"/>
                <w:between w:val="nil"/>
              </w:pBd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Theo Tính năng đặc biệt</w:t>
            </w:r>
            <w:bookmarkEnd w:id="172"/>
          </w:p>
          <w:p w14:paraId="1F0DE48A" w14:textId="77777777" w:rsidR="00952B70" w:rsidRPr="00895D7A" w:rsidRDefault="00952B70" w:rsidP="00C965C5">
            <w:pPr>
              <w:widowControl/>
              <w:numPr>
                <w:ilvl w:val="1"/>
                <w:numId w:val="13"/>
              </w:numPr>
              <w:pBdr>
                <w:top w:val="nil"/>
                <w:left w:val="nil"/>
                <w:bottom w:val="nil"/>
                <w:right w:val="nil"/>
                <w:between w:val="nil"/>
              </w:pBd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Cài đặt camera</w:t>
            </w:r>
          </w:p>
          <w:p w14:paraId="730532FC" w14:textId="77777777" w:rsidR="00952B70" w:rsidRPr="00895D7A" w:rsidRDefault="00952B70" w:rsidP="00EC4C70">
            <w:pPr>
              <w:widowControl/>
              <w:pBdr>
                <w:top w:val="nil"/>
                <w:left w:val="nil"/>
                <w:bottom w:val="nil"/>
                <w:right w:val="nil"/>
                <w:between w:val="nil"/>
              </w:pBdr>
              <w:rPr>
                <w:rFonts w:ascii="Times New Roman" w:eastAsia="Times New Roman" w:hAnsi="Times New Roman" w:cs="Times New Roman"/>
                <w:color w:val="000000"/>
                <w:sz w:val="26"/>
                <w:szCs w:val="26"/>
              </w:rPr>
            </w:pPr>
            <w:bookmarkStart w:id="173" w:name="_Hlk200368113"/>
            <w:r w:rsidRPr="00895D7A">
              <w:rPr>
                <w:rFonts w:ascii="Times New Roman" w:eastAsia="Times New Roman" w:hAnsi="Times New Roman" w:cs="Times New Roman"/>
                <w:color w:val="000000"/>
                <w:sz w:val="26"/>
                <w:szCs w:val="26"/>
              </w:rPr>
              <w:t>3.1. Chuẩn bị trước khi cài đặt</w:t>
            </w:r>
          </w:p>
          <w:p w14:paraId="2981EEE0" w14:textId="77777777" w:rsidR="00952B70" w:rsidRPr="00895D7A" w:rsidRDefault="00952B70" w:rsidP="00EC4C70">
            <w:pPr>
              <w:widowControl/>
              <w:pBdr>
                <w:top w:val="nil"/>
                <w:left w:val="nil"/>
                <w:bottom w:val="nil"/>
                <w:right w:val="nil"/>
                <w:between w:val="nil"/>
              </w:pBd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3.2. Cài đặt vật lý và kết nối mạng</w:t>
            </w:r>
          </w:p>
          <w:bookmarkEnd w:id="173"/>
          <w:p w14:paraId="78B5CEA1" w14:textId="77777777" w:rsidR="00952B70" w:rsidRPr="00895D7A" w:rsidRDefault="00952B70" w:rsidP="00C965C5">
            <w:pPr>
              <w:widowControl/>
              <w:numPr>
                <w:ilvl w:val="1"/>
                <w:numId w:val="13"/>
              </w:numPr>
              <w:pBdr>
                <w:top w:val="nil"/>
                <w:left w:val="nil"/>
                <w:bottom w:val="nil"/>
                <w:right w:val="nil"/>
                <w:between w:val="nil"/>
              </w:pBd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Cấu hình camera.</w:t>
            </w:r>
          </w:p>
          <w:p w14:paraId="71C4ECB9" w14:textId="77777777" w:rsidR="00952B70" w:rsidRPr="00895D7A" w:rsidRDefault="00952B70" w:rsidP="00EC4C70">
            <w:pPr>
              <w:widowControl/>
              <w:pBdr>
                <w:top w:val="nil"/>
                <w:left w:val="nil"/>
                <w:bottom w:val="nil"/>
                <w:right w:val="nil"/>
                <w:between w:val="nil"/>
              </w:pBdr>
              <w:rPr>
                <w:rFonts w:ascii="Times New Roman" w:eastAsia="Times New Roman" w:hAnsi="Times New Roman" w:cs="Times New Roman"/>
                <w:color w:val="000000"/>
                <w:sz w:val="26"/>
                <w:szCs w:val="26"/>
              </w:rPr>
            </w:pPr>
            <w:bookmarkStart w:id="174" w:name="_Hlk200368157"/>
            <w:r w:rsidRPr="00895D7A">
              <w:rPr>
                <w:rFonts w:ascii="Times New Roman" w:eastAsia="Times New Roman" w:hAnsi="Times New Roman" w:cs="Times New Roman"/>
                <w:color w:val="000000"/>
                <w:sz w:val="26"/>
                <w:szCs w:val="26"/>
              </w:rPr>
              <w:t>4.1. Thiết lập địa chỉ IP cho Camera</w:t>
            </w:r>
          </w:p>
          <w:p w14:paraId="2ABA6753" w14:textId="77777777" w:rsidR="00952B70" w:rsidRPr="00895D7A" w:rsidRDefault="00952B70" w:rsidP="00EC4C70">
            <w:pPr>
              <w:widowControl/>
              <w:pBdr>
                <w:top w:val="nil"/>
                <w:left w:val="nil"/>
                <w:bottom w:val="nil"/>
                <w:right w:val="nil"/>
                <w:between w:val="nil"/>
              </w:pBd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 Cấu hình tài khoản và mật khẩu</w:t>
            </w:r>
          </w:p>
          <w:p w14:paraId="4C1AA734" w14:textId="77777777" w:rsidR="00952B70" w:rsidRPr="00895D7A" w:rsidRDefault="00952B70" w:rsidP="00EC4C70">
            <w:pPr>
              <w:widowControl/>
              <w:pBdr>
                <w:top w:val="nil"/>
                <w:left w:val="nil"/>
                <w:bottom w:val="nil"/>
                <w:right w:val="nil"/>
                <w:between w:val="nil"/>
              </w:pBd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4.3. Cấu hình chất lượng hình ảnh và video stream</w:t>
            </w:r>
          </w:p>
          <w:p w14:paraId="358D5DBE" w14:textId="77777777" w:rsidR="00952B70" w:rsidRPr="00895D7A" w:rsidRDefault="00952B70" w:rsidP="00EC4C70">
            <w:pPr>
              <w:widowControl/>
              <w:pBdr>
                <w:top w:val="nil"/>
                <w:left w:val="nil"/>
                <w:bottom w:val="nil"/>
                <w:right w:val="nil"/>
                <w:between w:val="nil"/>
              </w:pBd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4.4. Cấu hình các tính năng nâng cao</w:t>
            </w:r>
          </w:p>
          <w:bookmarkEnd w:id="174"/>
          <w:p w14:paraId="0B52126D" w14:textId="77777777" w:rsidR="00952B70" w:rsidRPr="00895D7A" w:rsidRDefault="00952B70" w:rsidP="00C965C5">
            <w:pPr>
              <w:widowControl/>
              <w:numPr>
                <w:ilvl w:val="1"/>
                <w:numId w:val="13"/>
              </w:numPr>
              <w:pBdr>
                <w:top w:val="nil"/>
                <w:left w:val="nil"/>
                <w:bottom w:val="nil"/>
                <w:right w:val="nil"/>
                <w:between w:val="nil"/>
              </w:pBd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Hướng dẫn, xử lý sự cố về camera.</w:t>
            </w:r>
          </w:p>
          <w:p w14:paraId="66998F40"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bookmarkStart w:id="175" w:name="_Hlk200368189"/>
            <w:r w:rsidRPr="00895D7A">
              <w:rPr>
                <w:rFonts w:ascii="Times New Roman" w:eastAsia="Times New Roman" w:hAnsi="Times New Roman" w:cs="Times New Roman"/>
                <w:color w:val="000000"/>
                <w:sz w:val="26"/>
                <w:szCs w:val="26"/>
              </w:rPr>
              <w:t>5.1. Các sự cố thường gặp</w:t>
            </w:r>
          </w:p>
          <w:p w14:paraId="2C19782C"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5.2. Hướng dẫn xử lý sự cố cơ bản</w:t>
            </w:r>
            <w:bookmarkEnd w:id="175"/>
          </w:p>
        </w:tc>
        <w:tc>
          <w:tcPr>
            <w:tcW w:w="837" w:type="dxa"/>
          </w:tcPr>
          <w:p w14:paraId="6823F55E"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lastRenderedPageBreak/>
              <w:t>15</w:t>
            </w:r>
          </w:p>
          <w:p w14:paraId="4688F8A1"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0FB71E65"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7F15BD5D"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p w14:paraId="000E8D3A"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6</w:t>
            </w:r>
          </w:p>
          <w:p w14:paraId="494CA809"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3</w:t>
            </w:r>
          </w:p>
        </w:tc>
        <w:tc>
          <w:tcPr>
            <w:tcW w:w="1116" w:type="dxa"/>
          </w:tcPr>
          <w:p w14:paraId="1CD7436E"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09429221"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59ECB42F"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0,5</w:t>
            </w:r>
          </w:p>
          <w:p w14:paraId="68C951C1"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p w14:paraId="0E523B6C"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p w14:paraId="03BE5DB4"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1507" w:type="dxa"/>
          </w:tcPr>
          <w:p w14:paraId="391D7019"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10</w:t>
            </w:r>
          </w:p>
          <w:p w14:paraId="39624147"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p>
          <w:p w14:paraId="096F249A"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p>
          <w:p w14:paraId="07DBD954"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182D1388" w14:textId="77777777" w:rsidR="00952B70" w:rsidRPr="00895D7A" w:rsidRDefault="00952B70" w:rsidP="00EC4C70">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p w14:paraId="1452FBBC"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2</w:t>
            </w:r>
          </w:p>
        </w:tc>
        <w:tc>
          <w:tcPr>
            <w:tcW w:w="971" w:type="dxa"/>
          </w:tcPr>
          <w:p w14:paraId="4E901F08"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p>
        </w:tc>
      </w:tr>
      <w:tr w:rsidR="00952B70" w:rsidRPr="00895D7A" w14:paraId="26AFE914" w14:textId="77777777" w:rsidTr="00EC4C70">
        <w:trPr>
          <w:trHeight w:val="420"/>
        </w:trPr>
        <w:tc>
          <w:tcPr>
            <w:tcW w:w="824" w:type="dxa"/>
          </w:tcPr>
          <w:p w14:paraId="3D42169C"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p>
        </w:tc>
        <w:tc>
          <w:tcPr>
            <w:tcW w:w="3940" w:type="dxa"/>
          </w:tcPr>
          <w:p w14:paraId="2B6A3178" w14:textId="77777777" w:rsidR="00952B70" w:rsidRPr="00895D7A" w:rsidRDefault="00952B70" w:rsidP="00EC4C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Cộng</w:t>
            </w:r>
          </w:p>
        </w:tc>
        <w:tc>
          <w:tcPr>
            <w:tcW w:w="837" w:type="dxa"/>
          </w:tcPr>
          <w:p w14:paraId="23F8976C"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90</w:t>
            </w:r>
          </w:p>
        </w:tc>
        <w:tc>
          <w:tcPr>
            <w:tcW w:w="1116" w:type="dxa"/>
          </w:tcPr>
          <w:p w14:paraId="12D5C103"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30</w:t>
            </w:r>
          </w:p>
        </w:tc>
        <w:tc>
          <w:tcPr>
            <w:tcW w:w="1507" w:type="dxa"/>
          </w:tcPr>
          <w:p w14:paraId="2D5A3B1A"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56</w:t>
            </w:r>
          </w:p>
        </w:tc>
        <w:tc>
          <w:tcPr>
            <w:tcW w:w="971" w:type="dxa"/>
          </w:tcPr>
          <w:p w14:paraId="799A11F5" w14:textId="77777777" w:rsidR="00952B70" w:rsidRPr="00895D7A" w:rsidRDefault="00952B70" w:rsidP="00EC4C70">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w:t>
            </w:r>
          </w:p>
        </w:tc>
      </w:tr>
    </w:tbl>
    <w:p w14:paraId="458D6E85"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Nội dung chi tiết :</w:t>
      </w:r>
    </w:p>
    <w:p w14:paraId="6BF575D0" w14:textId="5DE5B177"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1:</w:t>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b/>
          <w:color w:val="000000"/>
          <w:sz w:val="26"/>
          <w:szCs w:val="26"/>
        </w:rPr>
        <w:t>WAN và Router</w:t>
      </w:r>
      <w:r w:rsidRPr="00895D7A">
        <w:rPr>
          <w:rFonts w:ascii="Times New Roman" w:eastAsia="Times New Roman" w:hAnsi="Times New Roman" w:cs="Times New Roman"/>
          <w:b/>
          <w:color w:val="000000"/>
          <w:sz w:val="26"/>
          <w:szCs w:val="26"/>
        </w:rPr>
        <w:tab/>
      </w:r>
      <w:r w:rsidR="008D75E8">
        <w:rPr>
          <w:rFonts w:ascii="Times New Roman" w:eastAsia="Times New Roman" w:hAnsi="Times New Roman" w:cs="Times New Roman"/>
          <w:b/>
          <w:color w:val="000000"/>
          <w:sz w:val="26"/>
          <w:szCs w:val="26"/>
        </w:rPr>
        <w:tab/>
      </w:r>
      <w:r w:rsidR="008D75E8">
        <w:rPr>
          <w:rFonts w:ascii="Times New Roman" w:eastAsia="Times New Roman" w:hAnsi="Times New Roman" w:cs="Times New Roman"/>
          <w:b/>
          <w:color w:val="000000"/>
          <w:sz w:val="26"/>
          <w:szCs w:val="26"/>
        </w:rPr>
        <w:tab/>
      </w:r>
      <w:r w:rsidR="008D75E8">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ab/>
        <w:t>Thời gian: 8 giờ</w:t>
      </w:r>
    </w:p>
    <w:p w14:paraId="42B59FF4"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4CC622FD"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được tổ chức quốc tế chịu trách nhiệm về các chuẩn của WAN;</w:t>
      </w:r>
    </w:p>
    <w:p w14:paraId="68392B75"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Giải thích sự khác nhau giữa LAN và WAN;</w:t>
      </w:r>
    </w:p>
    <w:p w14:paraId="744528C1"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Mô tả vai trò của Router trong WAN;</w:t>
      </w:r>
    </w:p>
    <w:p w14:paraId="1C395A9E"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được các thành phần bên trong Router;</w:t>
      </w:r>
    </w:p>
    <w:p w14:paraId="5F562574"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Mô tả các đặc điểm vật lý của Router;</w:t>
      </w:r>
    </w:p>
    <w:p w14:paraId="06E7CCFA"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các loại cổng trên Router.</w:t>
      </w:r>
    </w:p>
    <w:p w14:paraId="05AF53A3"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32284C43"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tbl>
      <w:tblPr>
        <w:tblW w:w="8940" w:type="dxa"/>
        <w:tblInd w:w="-6" w:type="dxa"/>
        <w:tblLayout w:type="fixed"/>
        <w:tblLook w:val="0400" w:firstRow="0" w:lastRow="0" w:firstColumn="0" w:lastColumn="0" w:noHBand="0" w:noVBand="1"/>
      </w:tblPr>
      <w:tblGrid>
        <w:gridCol w:w="8940"/>
      </w:tblGrid>
      <w:tr w:rsidR="00952B70" w:rsidRPr="00895D7A" w14:paraId="4CF84129" w14:textId="77777777" w:rsidTr="00EC4C70">
        <w:trPr>
          <w:cantSplit/>
        </w:trPr>
        <w:tc>
          <w:tcPr>
            <w:tcW w:w="8940" w:type="dxa"/>
          </w:tcPr>
          <w:p w14:paraId="4F027B15" w14:textId="77777777" w:rsidR="00952B70" w:rsidRPr="00895D7A" w:rsidRDefault="00952B70" w:rsidP="00EC4C70">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2.1.WAN.</w:t>
            </w:r>
          </w:p>
          <w:p w14:paraId="2D38BF2E" w14:textId="77777777" w:rsidR="00952B70" w:rsidRPr="00895D7A" w:rsidRDefault="00952B70" w:rsidP="00EC4C70">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Khái niệm WAN</w:t>
            </w:r>
          </w:p>
          <w:p w14:paraId="750B066C" w14:textId="77777777" w:rsidR="00952B70" w:rsidRPr="00895D7A" w:rsidRDefault="00952B70" w:rsidP="00EC4C70">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Vai trò và tầm quan trọng của WAN</w:t>
            </w:r>
          </w:p>
          <w:p w14:paraId="43025EB6" w14:textId="77777777" w:rsidR="00952B70" w:rsidRPr="00895D7A" w:rsidRDefault="00952B70" w:rsidP="00EC4C70">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 Các công nghệ WAN phổ biến</w:t>
            </w:r>
          </w:p>
        </w:tc>
      </w:tr>
      <w:tr w:rsidR="00952B70" w:rsidRPr="00895D7A" w14:paraId="29949D62" w14:textId="77777777" w:rsidTr="00EC4C70">
        <w:trPr>
          <w:cantSplit/>
        </w:trPr>
        <w:tc>
          <w:tcPr>
            <w:tcW w:w="8940" w:type="dxa"/>
          </w:tcPr>
          <w:p w14:paraId="6AE8A1F3"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2.2.Router</w:t>
            </w:r>
          </w:p>
          <w:p w14:paraId="7999E23B"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Khái niệm và chức năng của Router</w:t>
            </w:r>
          </w:p>
          <w:p w14:paraId="1F88F47C"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Phân biệt Router với các thiết bị mạng khác</w:t>
            </w:r>
          </w:p>
          <w:p w14:paraId="6418070C"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Nguyên lý hoạt động cơ bản của Router</w:t>
            </w:r>
          </w:p>
          <w:p w14:paraId="08D33493"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2.2.4. Các loại Router và cổng giao tiếp phổ biến</w:t>
            </w:r>
          </w:p>
        </w:tc>
      </w:tr>
    </w:tbl>
    <w:p w14:paraId="456671FF"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p>
    <w:p w14:paraId="063022B9" w14:textId="1251D856"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2:</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Giới thiệu về Router</w:t>
      </w:r>
      <w:r w:rsidRPr="00895D7A">
        <w:rPr>
          <w:rFonts w:ascii="Times New Roman" w:eastAsia="Times New Roman" w:hAnsi="Times New Roman" w:cs="Times New Roman"/>
          <w:color w:val="000000"/>
          <w:sz w:val="26"/>
          <w:szCs w:val="26"/>
        </w:rPr>
        <w:tab/>
      </w:r>
      <w:r w:rsidR="00543C7F">
        <w:rPr>
          <w:rFonts w:ascii="Times New Roman" w:eastAsia="Times New Roman" w:hAnsi="Times New Roman" w:cs="Times New Roman"/>
          <w:color w:val="000000"/>
          <w:sz w:val="26"/>
          <w:szCs w:val="26"/>
        </w:rPr>
        <w:tab/>
      </w:r>
      <w:r w:rsidR="00543C7F">
        <w:rPr>
          <w:rFonts w:ascii="Times New Roman" w:eastAsia="Times New Roman" w:hAnsi="Times New Roman" w:cs="Times New Roman"/>
          <w:color w:val="000000"/>
          <w:sz w:val="26"/>
          <w:szCs w:val="26"/>
        </w:rPr>
        <w:tab/>
      </w:r>
      <w:r w:rsidR="00543C7F">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Thời gian: 8 giờ</w:t>
      </w:r>
    </w:p>
    <w:p w14:paraId="7FB0D9F0"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3EA5B802"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Nắm được mục đích của IOS;</w:t>
      </w:r>
    </w:p>
    <w:p w14:paraId="76910D40"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Mô tả hoạt động cơ bản của IOS;</w:t>
      </w:r>
    </w:p>
    <w:p w14:paraId="35B63900"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Nắm được phương thức thiết lập phiên giao tiếp bằng dòng lệnh với router</w:t>
      </w:r>
    </w:p>
    <w:p w14:paraId="2AB58C71"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Chuyển đổi giữa các chế độ cấu hình router;</w:t>
      </w:r>
    </w:p>
    <w:p w14:paraId="11D9A3EB"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lập kết nối bằng HyperTerminal vào router;</w:t>
      </w:r>
    </w:p>
    <w:p w14:paraId="6572322E"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Truy cập vào router;</w:t>
      </w:r>
    </w:p>
    <w:p w14:paraId="68FBF74F"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tính năng trợ giúp trong giao tiếp bằng dòng lệnh.</w:t>
      </w:r>
    </w:p>
    <w:p w14:paraId="254B816B"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5CB0B90A"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tbl>
      <w:tblPr>
        <w:tblW w:w="8940" w:type="dxa"/>
        <w:tblInd w:w="-6" w:type="dxa"/>
        <w:tblLayout w:type="fixed"/>
        <w:tblLook w:val="0400" w:firstRow="0" w:lastRow="0" w:firstColumn="0" w:lastColumn="0" w:noHBand="0" w:noVBand="1"/>
      </w:tblPr>
      <w:tblGrid>
        <w:gridCol w:w="8940"/>
      </w:tblGrid>
      <w:tr w:rsidR="00952B70" w:rsidRPr="00895D7A" w14:paraId="55604E1F" w14:textId="77777777" w:rsidTr="00EC4C70">
        <w:trPr>
          <w:cantSplit/>
        </w:trPr>
        <w:tc>
          <w:tcPr>
            <w:tcW w:w="8940" w:type="dxa"/>
          </w:tcPr>
          <w:p w14:paraId="02B7A64E" w14:textId="77777777" w:rsidR="00952B70" w:rsidRPr="00895D7A" w:rsidRDefault="00952B70" w:rsidP="00EC4C70">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2.1.Giới thiệu hệ điều hành IOS.</w:t>
            </w:r>
          </w:p>
          <w:p w14:paraId="5A73A081" w14:textId="77777777" w:rsidR="00952B70" w:rsidRPr="00895D7A" w:rsidRDefault="00952B70" w:rsidP="00EC4C70">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Khái niệm và vai trò của IOS</w:t>
            </w:r>
          </w:p>
          <w:p w14:paraId="20E1481D" w14:textId="77777777" w:rsidR="00952B70" w:rsidRPr="00895D7A" w:rsidRDefault="00952B70" w:rsidP="00EC4C70">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Các chế độ hoạt động cơ bản trong IOS CLI</w:t>
            </w:r>
          </w:p>
          <w:p w14:paraId="7D984371" w14:textId="77777777" w:rsidR="00952B70" w:rsidRPr="00895D7A" w:rsidRDefault="00952B70" w:rsidP="00EC4C70">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 Cấu trúc lệnh cơ bản trong IOS</w:t>
            </w:r>
          </w:p>
        </w:tc>
      </w:tr>
      <w:tr w:rsidR="00952B70" w:rsidRPr="00895D7A" w14:paraId="029684D1" w14:textId="77777777" w:rsidTr="00EC4C70">
        <w:trPr>
          <w:cantSplit/>
        </w:trPr>
        <w:tc>
          <w:tcPr>
            <w:tcW w:w="8940" w:type="dxa"/>
          </w:tcPr>
          <w:p w14:paraId="6AA1CFB4"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2.2.Bắt đầu với router  hệ thống</w:t>
            </w:r>
          </w:p>
          <w:p w14:paraId="5CAA216D"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Kết nối với Router lần đầu</w:t>
            </w:r>
          </w:p>
          <w:p w14:paraId="05D1482A"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Các bước cấu hình cơ bản lần đầu</w:t>
            </w:r>
          </w:p>
          <w:p w14:paraId="48CA2682"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Lưu trữ cấu hình Router</w:t>
            </w:r>
          </w:p>
          <w:p w14:paraId="0E342C5C" w14:textId="77777777" w:rsidR="00952B70" w:rsidRPr="00895D7A" w:rsidRDefault="00952B70" w:rsidP="00EC4C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2.2.4. Các lệnh hữu ích khác</w:t>
            </w:r>
          </w:p>
        </w:tc>
      </w:tr>
    </w:tbl>
    <w:p w14:paraId="6371ECA9"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p>
    <w:p w14:paraId="24910C14" w14:textId="68E51CA7"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3:</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Cấu hình Router</w:t>
      </w:r>
      <w:r w:rsidRPr="00895D7A">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b/>
          <w:color w:val="000000"/>
          <w:sz w:val="26"/>
          <w:szCs w:val="26"/>
        </w:rPr>
        <w:tab/>
      </w:r>
      <w:r w:rsidR="00543C7F">
        <w:rPr>
          <w:rFonts w:ascii="Times New Roman" w:eastAsia="Times New Roman" w:hAnsi="Times New Roman" w:cs="Times New Roman"/>
          <w:b/>
          <w:color w:val="000000"/>
          <w:sz w:val="26"/>
          <w:szCs w:val="26"/>
        </w:rPr>
        <w:tab/>
      </w:r>
      <w:r w:rsidR="00543C7F">
        <w:rPr>
          <w:rFonts w:ascii="Times New Roman" w:eastAsia="Times New Roman" w:hAnsi="Times New Roman" w:cs="Times New Roman"/>
          <w:b/>
          <w:color w:val="000000"/>
          <w:sz w:val="26"/>
          <w:szCs w:val="26"/>
        </w:rPr>
        <w:tab/>
      </w:r>
      <w:r w:rsidR="00543C7F">
        <w:rPr>
          <w:rFonts w:ascii="Times New Roman" w:eastAsia="Times New Roman" w:hAnsi="Times New Roman" w:cs="Times New Roman"/>
          <w:b/>
          <w:color w:val="000000"/>
          <w:sz w:val="26"/>
          <w:szCs w:val="26"/>
        </w:rPr>
        <w:tab/>
      </w:r>
      <w:r w:rsidRPr="00895D7A">
        <w:rPr>
          <w:rFonts w:ascii="Times New Roman" w:eastAsia="Times New Roman" w:hAnsi="Times New Roman" w:cs="Times New Roman"/>
          <w:color w:val="000000"/>
          <w:sz w:val="26"/>
          <w:szCs w:val="26"/>
        </w:rPr>
        <w:t>Thời gian: 12 giờ</w:t>
      </w:r>
    </w:p>
    <w:p w14:paraId="6B892F55"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08E9C871"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Đặt tên cho router;</w:t>
      </w:r>
    </w:p>
    <w:p w14:paraId="0BBB5492"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mật mã cho router;</w:t>
      </w:r>
    </w:p>
    <w:p w14:paraId="2CA81D63"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Khảo sát các lệnh show;</w:t>
      </w:r>
    </w:p>
    <w:p w14:paraId="487C2938"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 cổng Ethernet trên router;</w:t>
      </w:r>
    </w:p>
    <w:p w14:paraId="5E462368"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một số thay đổi trên router;</w:t>
      </w:r>
    </w:p>
    <w:p w14:paraId="43C9335C"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 câu chú thích cho các cổng giao tiếp trên router.</w:t>
      </w:r>
    </w:p>
    <w:p w14:paraId="18C41D73"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36AA9421"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tbl>
      <w:tblPr>
        <w:tblW w:w="8940" w:type="dxa"/>
        <w:tblInd w:w="-6" w:type="dxa"/>
        <w:tblLayout w:type="fixed"/>
        <w:tblLook w:val="0400" w:firstRow="0" w:lastRow="0" w:firstColumn="0" w:lastColumn="0" w:noHBand="0" w:noVBand="1"/>
      </w:tblPr>
      <w:tblGrid>
        <w:gridCol w:w="8940"/>
      </w:tblGrid>
      <w:tr w:rsidR="00952B70" w:rsidRPr="00895D7A" w14:paraId="0D4F6123" w14:textId="77777777" w:rsidTr="00EC4C70">
        <w:trPr>
          <w:cantSplit/>
        </w:trPr>
        <w:tc>
          <w:tcPr>
            <w:tcW w:w="8940" w:type="dxa"/>
          </w:tcPr>
          <w:p w14:paraId="4901772D" w14:textId="77777777" w:rsidR="00952B70" w:rsidRPr="00895D7A" w:rsidRDefault="00952B70" w:rsidP="00EC4C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2.1.Cấu hình router.</w:t>
            </w:r>
          </w:p>
          <w:p w14:paraId="5845D43C" w14:textId="77777777" w:rsidR="00952B70" w:rsidRPr="00895D7A" w:rsidRDefault="00952B70" w:rsidP="00EC4C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Các bước cấu hình ban đầu</w:t>
            </w:r>
          </w:p>
          <w:p w14:paraId="09EBE84D" w14:textId="77777777" w:rsidR="00952B70" w:rsidRPr="00895D7A" w:rsidRDefault="00952B70" w:rsidP="00EC4C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Cấu hình địa chỉ IP cho giao diện</w:t>
            </w:r>
          </w:p>
          <w:p w14:paraId="3A3B9808" w14:textId="77777777" w:rsidR="00952B70" w:rsidRPr="00895D7A" w:rsidRDefault="00952B70" w:rsidP="00EC4C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 Cấu hình truy cập từ xa (Telnet/SSH)</w:t>
            </w:r>
          </w:p>
          <w:p w14:paraId="1B443E61" w14:textId="77777777" w:rsidR="00952B70" w:rsidRPr="00895D7A" w:rsidRDefault="00952B70" w:rsidP="00EC4C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2.1.4. Quản lý cấu hình</w:t>
            </w:r>
          </w:p>
          <w:p w14:paraId="2419D00E" w14:textId="77777777" w:rsidR="00952B70" w:rsidRPr="00895D7A" w:rsidRDefault="00952B70" w:rsidP="00EC4C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2.1.5. Sao lưu và khôi phục cấu hình</w:t>
            </w:r>
          </w:p>
        </w:tc>
      </w:tr>
      <w:tr w:rsidR="00952B70" w:rsidRPr="00895D7A" w14:paraId="320C579C" w14:textId="77777777" w:rsidTr="00EC4C70">
        <w:trPr>
          <w:cantSplit/>
        </w:trPr>
        <w:tc>
          <w:tcPr>
            <w:tcW w:w="8940" w:type="dxa"/>
          </w:tcPr>
          <w:p w14:paraId="394E2A19" w14:textId="77777777" w:rsidR="00952B70" w:rsidRPr="00895D7A" w:rsidRDefault="00952B70" w:rsidP="00EC4C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2.2.Hoàn chỉnh cấu hình router.</w:t>
            </w:r>
          </w:p>
          <w:p w14:paraId="06B1C545" w14:textId="77777777" w:rsidR="00952B70" w:rsidRPr="00895D7A" w:rsidRDefault="00952B70" w:rsidP="00EC4C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Các lệnh show để kiểm tra cấu hình</w:t>
            </w:r>
          </w:p>
          <w:p w14:paraId="6CE9A6C7" w14:textId="77777777" w:rsidR="00952B70" w:rsidRPr="00895D7A" w:rsidRDefault="00952B70" w:rsidP="00EC4C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Kiểm tra kết nối và hoạt động</w:t>
            </w:r>
          </w:p>
          <w:p w14:paraId="5AB021C5" w14:textId="77777777" w:rsidR="00952B70" w:rsidRPr="00895D7A" w:rsidRDefault="00952B70" w:rsidP="00EC4C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Lệnh no và cách xóa cấu hình</w:t>
            </w:r>
          </w:p>
        </w:tc>
      </w:tr>
    </w:tbl>
    <w:p w14:paraId="1E89DBBB"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p>
    <w:p w14:paraId="29BF6988"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4:</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Cập nhật thông tin từ các thiết bị khác</w:t>
      </w:r>
      <w:r w:rsidRPr="00895D7A">
        <w:rPr>
          <w:rFonts w:ascii="Times New Roman" w:eastAsia="Times New Roman" w:hAnsi="Times New Roman" w:cs="Times New Roman"/>
          <w:color w:val="000000"/>
          <w:sz w:val="26"/>
          <w:szCs w:val="26"/>
        </w:rPr>
        <w:tab/>
        <w:t>Thời gian: 8 giờ</w:t>
      </w:r>
    </w:p>
    <w:p w14:paraId="2F403CA8"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4E63BFFD"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Bật và tắt CDP;</w:t>
      </w:r>
    </w:p>
    <w:p w14:paraId="63C92746"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lệnh Show cdp neighbors;</w:t>
      </w:r>
    </w:p>
    <w:p w14:paraId="36F48484"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các thiết bị lân cận kết nối vào các cổng;</w:t>
      </w:r>
    </w:p>
    <w:p w14:paraId="5D8C9EDB"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Ghi nhân thông tin và địa chỉ mạng cua các thiết bị lân cận;</w:t>
      </w:r>
    </w:p>
    <w:p w14:paraId="76B72EC4"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lập và kiểm tra kết nối Telnet.</w:t>
      </w:r>
    </w:p>
    <w:p w14:paraId="6C8A1507"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0855A941"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594AD1E4" w14:textId="77777777" w:rsidR="00952B70" w:rsidRPr="00895D7A" w:rsidRDefault="00952B70" w:rsidP="00952B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Kết nối và khám phá các thiết bị lân cận</w:t>
      </w:r>
    </w:p>
    <w:p w14:paraId="26630945" w14:textId="77777777" w:rsidR="00952B70" w:rsidRPr="00895D7A" w:rsidRDefault="00952B70" w:rsidP="00952B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Giao thức CDP (Cisco Discovery Protocol)</w:t>
      </w:r>
    </w:p>
    <w:p w14:paraId="4067760E" w14:textId="77777777" w:rsidR="00952B70" w:rsidRPr="00895D7A" w:rsidRDefault="00952B70" w:rsidP="00952B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Các lệnh CDP cơ bản</w:t>
      </w:r>
    </w:p>
    <w:p w14:paraId="5C28D6B1" w14:textId="77777777" w:rsidR="00952B70" w:rsidRPr="00895D7A" w:rsidRDefault="00952B70" w:rsidP="00952B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Thu thập thông tin về các thiết bị ở xa</w:t>
      </w:r>
    </w:p>
    <w:p w14:paraId="25C13BD0" w14:textId="77777777" w:rsidR="00952B70" w:rsidRPr="00895D7A" w:rsidRDefault="00952B70" w:rsidP="00952B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Kiểm tra kết nối và đường đi (Ping &amp; Traceroute)</w:t>
      </w:r>
    </w:p>
    <w:p w14:paraId="0120698B" w14:textId="77777777" w:rsidR="00952B70" w:rsidRPr="00895D7A" w:rsidRDefault="00952B70" w:rsidP="00952B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Truy cập từ xa (Telnet/SSH)</w:t>
      </w:r>
    </w:p>
    <w:p w14:paraId="537D97D7" w14:textId="77777777" w:rsidR="00952B70" w:rsidRPr="00895D7A" w:rsidRDefault="00952B70" w:rsidP="00952B70">
      <w:pPr>
        <w:widowControl/>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Các lệnh show cơ bản để kiểm tra thiết bị từ xa</w:t>
      </w:r>
    </w:p>
    <w:p w14:paraId="1437029A"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p>
    <w:p w14:paraId="1D6B97AD"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5:</w:t>
      </w:r>
      <w:r w:rsidRPr="00895D7A">
        <w:rPr>
          <w:rFonts w:ascii="Times New Roman" w:eastAsia="Times New Roman" w:hAnsi="Times New Roman" w:cs="Times New Roman"/>
          <w:color w:val="000000"/>
          <w:sz w:val="26"/>
          <w:szCs w:val="26"/>
        </w:rPr>
        <w:tab/>
        <w:t xml:space="preserve"> </w:t>
      </w:r>
      <w:r w:rsidRPr="00895D7A">
        <w:rPr>
          <w:rFonts w:ascii="Times New Roman" w:eastAsia="Times New Roman" w:hAnsi="Times New Roman" w:cs="Times New Roman"/>
          <w:b/>
          <w:color w:val="000000"/>
          <w:sz w:val="26"/>
          <w:szCs w:val="26"/>
        </w:rPr>
        <w:t>Thu thập thông tin về các thiết bị ở xa</w:t>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ab/>
        <w:t>Thời gian: 10 giờ</w:t>
      </w:r>
    </w:p>
    <w:p w14:paraId="43A6977F"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690EC032"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được router đang ở giai đoạn nào trong quá trình khởi động;</w:t>
      </w:r>
    </w:p>
    <w:p w14:paraId="75F02EEE"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giá trị thanh ghi cấu hình;</w:t>
      </w:r>
    </w:p>
    <w:p w14:paraId="1A454877"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Mô tả khái quát các tập tin IOS sử dụng;</w:t>
      </w:r>
    </w:p>
    <w:p w14:paraId="6EF9B533"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các lệnh Boot system;</w:t>
      </w:r>
    </w:p>
    <w:p w14:paraId="7CA959AA"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Nắm được nơi nào mà router lưu các loại tập tin khác nhau.</w:t>
      </w:r>
    </w:p>
    <w:p w14:paraId="07E1BD95"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7A32A31D"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03A89343"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2.1.Khảo sát và kiểm tra hoạt động router</w:t>
      </w:r>
    </w:p>
    <w:p w14:paraId="75263167"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Các lệnh show để kiểm tra trạng thái hoạt động và hiệu suất</w:t>
      </w:r>
    </w:p>
    <w:p w14:paraId="554221DF"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Quy trình khởi động của Router Cisco</w:t>
      </w:r>
    </w:p>
    <w:p w14:paraId="651A3FC0"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2.2.Quản lý tập tin hệ thống.</w:t>
      </w:r>
    </w:p>
    <w:p w14:paraId="3B0C9D7D"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Cấu trúc tập tin IOS</w:t>
      </w:r>
    </w:p>
    <w:p w14:paraId="6E029E19"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Kiểm tra bộ nhớ Flash</w:t>
      </w:r>
    </w:p>
    <w:p w14:paraId="75780F2D"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Sao lưu và khôi phục IOS Image</w:t>
      </w:r>
    </w:p>
    <w:p w14:paraId="19EB3958"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2.2.4. Xóa IOS Image</w:t>
      </w:r>
    </w:p>
    <w:p w14:paraId="7003B284"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2.2.5. Nâng cấp/Hạ cấp IOS</w:t>
      </w:r>
    </w:p>
    <w:p w14:paraId="58E47214"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2.3.Tổng quát về giao thức định tuyến.</w:t>
      </w:r>
    </w:p>
    <w:p w14:paraId="4EF95A7B"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Khái niệm và mục đích của định tuyến</w:t>
      </w:r>
    </w:p>
    <w:p w14:paraId="4F110C21"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Bảng định tuyến (Routing Table)</w:t>
      </w:r>
    </w:p>
    <w:p w14:paraId="5C0B39F5"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2.3.3. Định tuyến tĩnh (Static Routing)</w:t>
      </w:r>
    </w:p>
    <w:p w14:paraId="35BB6264"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2.3.4. Định tuyến động (Dynamic Routing)</w:t>
      </w:r>
    </w:p>
    <w:p w14:paraId="70BA6FDD"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p>
    <w:p w14:paraId="3B6273D0" w14:textId="7FFBE301"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6:</w:t>
      </w:r>
      <w:r w:rsidRPr="00895D7A">
        <w:rPr>
          <w:rFonts w:ascii="Times New Roman" w:eastAsia="Times New Roman" w:hAnsi="Times New Roman" w:cs="Times New Roman"/>
          <w:b/>
          <w:color w:val="000000"/>
          <w:sz w:val="26"/>
          <w:szCs w:val="26"/>
        </w:rPr>
        <w:t xml:space="preserve"> Định tuyến và các giao thức định tuyến</w:t>
      </w:r>
      <w:r w:rsidRPr="00895D7A">
        <w:rPr>
          <w:rFonts w:ascii="Times New Roman" w:eastAsia="Times New Roman" w:hAnsi="Times New Roman" w:cs="Times New Roman"/>
          <w:color w:val="000000"/>
          <w:sz w:val="26"/>
          <w:szCs w:val="26"/>
        </w:rPr>
        <w:tab/>
      </w:r>
      <w:r w:rsidR="00543C7F">
        <w:rPr>
          <w:rFonts w:ascii="Times New Roman" w:eastAsia="Times New Roman" w:hAnsi="Times New Roman" w:cs="Times New Roman"/>
          <w:color w:val="000000"/>
          <w:sz w:val="26"/>
          <w:szCs w:val="26"/>
        </w:rPr>
        <w:tab/>
      </w:r>
      <w:r w:rsidR="00543C7F">
        <w:rPr>
          <w:rFonts w:ascii="Times New Roman" w:eastAsia="Times New Roman" w:hAnsi="Times New Roman" w:cs="Times New Roman"/>
          <w:color w:val="000000"/>
          <w:sz w:val="26"/>
          <w:szCs w:val="26"/>
        </w:rPr>
        <w:tab/>
      </w:r>
      <w:r w:rsidRPr="00895D7A">
        <w:rPr>
          <w:rFonts w:ascii="Times New Roman" w:eastAsia="Times New Roman" w:hAnsi="Times New Roman" w:cs="Times New Roman"/>
          <w:color w:val="000000"/>
          <w:sz w:val="26"/>
          <w:szCs w:val="26"/>
        </w:rPr>
        <w:t>Thời gian: 11 giờ</w:t>
      </w:r>
    </w:p>
    <w:p w14:paraId="4B01B639"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1BB8835F"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Giải thích được ý nghĩa của định tuyến tĩnh;</w:t>
      </w:r>
    </w:p>
    <w:p w14:paraId="1094A51D"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 đường cố định và đường mặc định cho router;</w:t>
      </w:r>
    </w:p>
    <w:p w14:paraId="318EF598"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biệt các loại giao thức định tuyến;</w:t>
      </w:r>
    </w:p>
    <w:p w14:paraId="54709A90"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Nhận biết giao thức định tuyến theo vector khoảng cách;</w:t>
      </w:r>
    </w:p>
    <w:p w14:paraId="7EE6780D"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 RIP cho router.</w:t>
      </w:r>
    </w:p>
    <w:p w14:paraId="6A988095"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7789C9B0"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7C0B64E9"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2.1.Giới thiệu về định tuyến tĩnh</w:t>
      </w:r>
    </w:p>
    <w:p w14:paraId="5C2B4823"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Khái niệm và nguyên lý hoạt động</w:t>
      </w:r>
    </w:p>
    <w:p w14:paraId="037B4C8C"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Ưu và nhược điểm của Định tuyến tĩnh</w:t>
      </w:r>
    </w:p>
    <w:p w14:paraId="2C344491"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2.1.3. Cú pháp và cách cấu hình Định tuyến tĩnh trên Router Cisco</w:t>
      </w:r>
    </w:p>
    <w:p w14:paraId="6C3740DF"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2.1.4. Định tuyến mặc định (Default Route/Gateway of Last Resort)</w:t>
      </w:r>
    </w:p>
    <w:p w14:paraId="1EC08ED2"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2.1.5. Kiểm tra định tuyến tĩnh</w:t>
      </w:r>
    </w:p>
    <w:p w14:paraId="5C33BFAA"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2.2.Tổng quát về định tuyến</w:t>
      </w:r>
    </w:p>
    <w:p w14:paraId="484CD17F"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Khái niệm Định tuyến và Router</w:t>
      </w:r>
    </w:p>
    <w:p w14:paraId="460DCED3"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Vai trò của Bảng định tuyến (Routing Table)</w:t>
      </w:r>
    </w:p>
    <w:p w14:paraId="1AC45EC1"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Các loại đường định tuyến trong Bảng định tuyến</w:t>
      </w:r>
    </w:p>
    <w:p w14:paraId="7A73CD61"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2.3.Tổng quát về giao thức định tuyến.</w:t>
      </w:r>
    </w:p>
    <w:p w14:paraId="479AF614"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Khái niệm và mục đích của Giao thức định tuyến động</w:t>
      </w:r>
    </w:p>
    <w:p w14:paraId="1EDF3037"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Các loại Giao thức định tuyến động chính</w:t>
      </w:r>
    </w:p>
    <w:p w14:paraId="73496460"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p>
    <w:p w14:paraId="619CB221"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7:</w:t>
      </w:r>
      <w:r w:rsidRPr="00895D7A">
        <w:rPr>
          <w:rFonts w:ascii="Times New Roman" w:eastAsia="Times New Roman" w:hAnsi="Times New Roman" w:cs="Times New Roman"/>
          <w:b/>
          <w:color w:val="000000"/>
          <w:sz w:val="26"/>
          <w:szCs w:val="26"/>
        </w:rPr>
        <w:t xml:space="preserve"> Giao thức định tuyến theo Vector khoảng cách</w:t>
      </w:r>
      <w:r w:rsidRPr="00895D7A">
        <w:rPr>
          <w:rFonts w:ascii="Times New Roman" w:eastAsia="Times New Roman" w:hAnsi="Times New Roman" w:cs="Times New Roman"/>
          <w:color w:val="000000"/>
          <w:sz w:val="26"/>
          <w:szCs w:val="26"/>
        </w:rPr>
        <w:tab/>
        <w:t>Thời gian: 10 giờ</w:t>
      </w:r>
    </w:p>
    <w:p w14:paraId="536A948C"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3AD1A2AA"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Mô tả định tuyến vòng lặp;</w:t>
      </w:r>
    </w:p>
    <w:p w14:paraId="175A2B80"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Mô tả được các phương pháp được sử dụng để bảo đảm cho các giao thức định tuyến theo vector khoảng cách định tuyến đúng;</w:t>
      </w:r>
    </w:p>
    <w:p w14:paraId="79439BDF"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 RIP;</w:t>
      </w:r>
    </w:p>
    <w:p w14:paraId="31BFBA11"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lệnh IP classless;</w:t>
      </w:r>
    </w:p>
    <w:p w14:paraId="2351E1FD"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 RIP để chia tải;</w:t>
      </w:r>
    </w:p>
    <w:p w14:paraId="17576926"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Kiểm tra hoạt động của RIP.</w:t>
      </w:r>
    </w:p>
    <w:p w14:paraId="0F69A02A"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62321810"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36D20F7B"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2.1.Định tuyến theo vector khoảng cách.</w:t>
      </w:r>
    </w:p>
    <w:p w14:paraId="33A8AA37"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Khái niệm và nguyên tắc</w:t>
      </w:r>
    </w:p>
    <w:p w14:paraId="6896D339"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Các cơ chế chống Loop (Vòng lặp định tuyến) phổ biến</w:t>
      </w:r>
    </w:p>
    <w:p w14:paraId="7D322A57"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2.2.RIP</w:t>
      </w:r>
    </w:p>
    <w:p w14:paraId="088F3662"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Giới thiệu và đặc điểm</w:t>
      </w:r>
    </w:p>
    <w:p w14:paraId="7925FAEE"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Các phiên bản của RIP</w:t>
      </w:r>
    </w:p>
    <w:p w14:paraId="4118788B"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Cấu hình RIPv2 trên Router Cisco</w:t>
      </w:r>
    </w:p>
    <w:p w14:paraId="62D53E8A"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2.2.4. Kiểm tra và xác minh RIP</w:t>
      </w:r>
    </w:p>
    <w:p w14:paraId="29CD305E"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2.3.IGRP</w:t>
      </w:r>
    </w:p>
    <w:p w14:paraId="3FC53FC5"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Giới thiệu và đặc điểm nâng cao</w:t>
      </w:r>
    </w:p>
    <w:p w14:paraId="0D2C3632"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Các bảng của EIGRP</w:t>
      </w:r>
    </w:p>
    <w:p w14:paraId="7427D688"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2.3.3. Cấu hình EIGRP trên Router Cisco</w:t>
      </w:r>
    </w:p>
    <w:p w14:paraId="375E0C5A"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2.3.4. Kiểm tra và xác minh EIGRP</w:t>
      </w:r>
    </w:p>
    <w:p w14:paraId="2E0CB6BB"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p>
    <w:p w14:paraId="38CAFC33"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Bài 8:</w:t>
      </w:r>
      <w:r w:rsidRPr="00895D7A">
        <w:rPr>
          <w:rFonts w:ascii="Times New Roman" w:eastAsia="Times New Roman" w:hAnsi="Times New Roman" w:cs="Times New Roman"/>
          <w:b/>
          <w:color w:val="000000"/>
          <w:sz w:val="26"/>
          <w:szCs w:val="26"/>
        </w:rPr>
        <w:t xml:space="preserve"> Thông điệp điều khiển và báo lỗi của TCP/IP</w:t>
      </w:r>
      <w:r w:rsidRPr="00895D7A">
        <w:rPr>
          <w:rFonts w:ascii="Times New Roman" w:eastAsia="Times New Roman" w:hAnsi="Times New Roman" w:cs="Times New Roman"/>
          <w:color w:val="000000"/>
          <w:sz w:val="26"/>
          <w:szCs w:val="26"/>
        </w:rPr>
        <w:tab/>
        <w:t>Thời gian: 8 giờ</w:t>
      </w:r>
    </w:p>
    <w:p w14:paraId="5E3A0951"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73844BA1"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Mô tả ICMP;</w:t>
      </w:r>
    </w:p>
    <w:p w14:paraId="35564C36"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Mô tả cấu truc thông điệp ICMP;</w:t>
      </w:r>
    </w:p>
    <w:p w14:paraId="4AB67CAC"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loại thông điệp báo lỗi ICMP;</w:t>
      </w:r>
    </w:p>
    <w:p w14:paraId="55D9B025"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Mô tả thông điệp điều khiển ICMP;</w:t>
      </w:r>
    </w:p>
    <w:p w14:paraId="1B47573B"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được các loại thông điệp điều khiển ICMP được sử dụng trong mạng.</w:t>
      </w:r>
    </w:p>
    <w:p w14:paraId="1AEA3978"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thao tác an toàn với máy tính.</w:t>
      </w:r>
    </w:p>
    <w:p w14:paraId="26AB6B90"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194A4B48"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2.1.Tổng quát về thông điệp báo lỗi của TCP/IP Cách thức.</w:t>
      </w:r>
    </w:p>
    <w:p w14:paraId="5236C612"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 Khái nhiệm và vai trò ICMP</w:t>
      </w:r>
    </w:p>
    <w:p w14:paraId="1A59943B"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 Cấu trúc thông điệp ICMP</w:t>
      </w:r>
    </w:p>
    <w:p w14:paraId="7998604A"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2.1.3. Các loại thông điệp ICMP phổ biến và ứng dụng</w:t>
      </w:r>
    </w:p>
    <w:p w14:paraId="65B2F450"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2.1.4. Minh họa hoạt động của ICMP bằng lệnh ping và traceroute</w:t>
      </w:r>
    </w:p>
    <w:p w14:paraId="1D537D9A"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2.2.Thông điệp điều khiển của TCP/IP</w:t>
      </w:r>
    </w:p>
    <w:p w14:paraId="27063CF0"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Khái niệm về thông điệp điều khiển</w:t>
      </w:r>
    </w:p>
    <w:p w14:paraId="355C7B4F"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Các cờ (Flags) trong TCP Header (Thông điệp điều khiển của TCP)</w:t>
      </w:r>
    </w:p>
    <w:p w14:paraId="37F3616A" w14:textId="77777777" w:rsidR="00952B70" w:rsidRPr="00895D7A" w:rsidRDefault="00952B70" w:rsidP="00952B70">
      <w:pPr>
        <w:widowControl/>
        <w:spacing w:after="120"/>
        <w:ind w:left="135"/>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Các cơ chế điều khiển của TCP</w:t>
      </w:r>
    </w:p>
    <w:p w14:paraId="0EECDF93"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p>
    <w:p w14:paraId="3049C97E" w14:textId="77777777" w:rsidR="00952B70" w:rsidRPr="00543C7F" w:rsidRDefault="00952B70" w:rsidP="00952B70">
      <w:pPr>
        <w:widowControl/>
        <w:spacing w:after="120"/>
        <w:jc w:val="both"/>
        <w:rPr>
          <w:rFonts w:ascii="Times New Roman" w:eastAsia="Times New Roman" w:hAnsi="Times New Roman" w:cs="Times New Roman"/>
          <w:b/>
          <w:bCs/>
          <w:color w:val="000000"/>
          <w:sz w:val="26"/>
          <w:szCs w:val="26"/>
        </w:rPr>
      </w:pPr>
      <w:r w:rsidRPr="00543C7F">
        <w:rPr>
          <w:rFonts w:ascii="Times New Roman" w:eastAsia="Times New Roman" w:hAnsi="Times New Roman" w:cs="Times New Roman"/>
          <w:b/>
          <w:bCs/>
          <w:color w:val="000000"/>
          <w:sz w:val="26"/>
          <w:szCs w:val="26"/>
        </w:rPr>
        <w:t>Bài 9:</w:t>
      </w:r>
      <w:r w:rsidRPr="00543C7F">
        <w:rPr>
          <w:rFonts w:ascii="Times New Roman" w:eastAsia="Times New Roman" w:hAnsi="Times New Roman" w:cs="Times New Roman"/>
          <w:b/>
          <w:bCs/>
          <w:color w:val="000000"/>
          <w:sz w:val="26"/>
          <w:szCs w:val="26"/>
        </w:rPr>
        <w:tab/>
      </w:r>
      <w:r w:rsidRPr="00543C7F">
        <w:rPr>
          <w:rFonts w:ascii="Times New Roman" w:eastAsia="Times New Roman" w:hAnsi="Times New Roman" w:cs="Times New Roman"/>
          <w:b/>
          <w:bCs/>
          <w:color w:val="000000"/>
          <w:sz w:val="26"/>
          <w:szCs w:val="26"/>
        </w:rPr>
        <w:tab/>
        <w:t xml:space="preserve"> Camera.</w:t>
      </w:r>
      <w:r w:rsidRPr="00543C7F">
        <w:rPr>
          <w:rFonts w:ascii="Times New Roman" w:eastAsia="Times New Roman" w:hAnsi="Times New Roman" w:cs="Times New Roman"/>
          <w:b/>
          <w:bCs/>
          <w:color w:val="000000"/>
          <w:sz w:val="26"/>
          <w:szCs w:val="26"/>
        </w:rPr>
        <w:tab/>
      </w:r>
      <w:r w:rsidRPr="00543C7F">
        <w:rPr>
          <w:rFonts w:ascii="Times New Roman" w:eastAsia="Times New Roman" w:hAnsi="Times New Roman" w:cs="Times New Roman"/>
          <w:b/>
          <w:bCs/>
          <w:color w:val="000000"/>
          <w:sz w:val="26"/>
          <w:szCs w:val="26"/>
        </w:rPr>
        <w:tab/>
      </w:r>
      <w:r w:rsidRPr="00543C7F">
        <w:rPr>
          <w:rFonts w:ascii="Times New Roman" w:eastAsia="Times New Roman" w:hAnsi="Times New Roman" w:cs="Times New Roman"/>
          <w:b/>
          <w:bCs/>
          <w:color w:val="000000"/>
          <w:sz w:val="26"/>
          <w:szCs w:val="26"/>
        </w:rPr>
        <w:tab/>
      </w:r>
      <w:r w:rsidRPr="00543C7F">
        <w:rPr>
          <w:rFonts w:ascii="Times New Roman" w:eastAsia="Times New Roman" w:hAnsi="Times New Roman" w:cs="Times New Roman"/>
          <w:b/>
          <w:bCs/>
          <w:color w:val="000000"/>
          <w:sz w:val="26"/>
          <w:szCs w:val="26"/>
        </w:rPr>
        <w:tab/>
      </w:r>
      <w:r w:rsidRPr="00543C7F">
        <w:rPr>
          <w:rFonts w:ascii="Times New Roman" w:eastAsia="Times New Roman" w:hAnsi="Times New Roman" w:cs="Times New Roman"/>
          <w:b/>
          <w:bCs/>
          <w:color w:val="000000"/>
          <w:sz w:val="26"/>
          <w:szCs w:val="26"/>
        </w:rPr>
        <w:tab/>
        <w:t>Thời gian: 15 giờ</w:t>
      </w:r>
    </w:p>
    <w:p w14:paraId="19C3BE5E"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1.Mục tiêu của bài:</w:t>
      </w:r>
    </w:p>
    <w:p w14:paraId="056ADC97"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Trình bày được cấu tạo, nguyên lý hoạt động của camera. </w:t>
      </w:r>
    </w:p>
    <w:p w14:paraId="6F9D486C"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Cài đặt và cấu hình được Camera.</w:t>
      </w:r>
    </w:p>
    <w:p w14:paraId="7FF04094"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Xử lý được sự cố camera.</w:t>
      </w:r>
    </w:p>
    <w:p w14:paraId="3EEA7CF4"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2. Nội dung bài:</w:t>
      </w:r>
    </w:p>
    <w:p w14:paraId="44C87AFA" w14:textId="77777777" w:rsidR="00952B70" w:rsidRPr="00895D7A" w:rsidRDefault="00952B70" w:rsidP="00AA1E59">
      <w:pPr>
        <w:widowControl/>
        <w:pBdr>
          <w:top w:val="nil"/>
          <w:left w:val="nil"/>
          <w:bottom w:val="nil"/>
          <w:right w:val="nil"/>
          <w:between w:val="nil"/>
        </w:pBd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 Giới thiệu về camera.</w:t>
      </w:r>
    </w:p>
    <w:p w14:paraId="5A229698" w14:textId="77777777" w:rsidR="00952B70" w:rsidRPr="00895D7A" w:rsidRDefault="00952B70" w:rsidP="00AA1E59">
      <w:pPr>
        <w:widowControl/>
        <w:pBdr>
          <w:top w:val="nil"/>
          <w:left w:val="nil"/>
          <w:bottom w:val="nil"/>
          <w:right w:val="nil"/>
          <w:between w:val="nil"/>
        </w:pBd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2.1.1.</w:t>
      </w:r>
      <w:r w:rsidRPr="00895D7A">
        <w:rPr>
          <w:rFonts w:ascii="Times New Roman" w:eastAsia="Times New Roman" w:hAnsi="Times New Roman" w:cs="Times New Roman"/>
          <w:color w:val="000000"/>
          <w:sz w:val="26"/>
          <w:szCs w:val="26"/>
        </w:rPr>
        <w:tab/>
        <w:t>Khái niệm và vai trò</w:t>
      </w:r>
    </w:p>
    <w:p w14:paraId="7BF833E2" w14:textId="77777777" w:rsidR="00952B70" w:rsidRPr="00895D7A" w:rsidRDefault="00952B70" w:rsidP="00AA1E59">
      <w:pPr>
        <w:widowControl/>
        <w:pBdr>
          <w:top w:val="nil"/>
          <w:left w:val="nil"/>
          <w:bottom w:val="nil"/>
          <w:right w:val="nil"/>
          <w:between w:val="nil"/>
        </w:pBd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2.1.2.</w:t>
      </w:r>
      <w:r w:rsidRPr="00895D7A">
        <w:rPr>
          <w:rFonts w:ascii="Times New Roman" w:eastAsia="Times New Roman" w:hAnsi="Times New Roman" w:cs="Times New Roman"/>
          <w:color w:val="000000"/>
          <w:sz w:val="26"/>
          <w:szCs w:val="26"/>
        </w:rPr>
        <w:tab/>
        <w:t>Các thành phần cơ bản của hệ thống Camera IP</w:t>
      </w:r>
    </w:p>
    <w:p w14:paraId="7BEB702A" w14:textId="77777777" w:rsidR="00952B70" w:rsidRPr="00895D7A" w:rsidRDefault="00952B70" w:rsidP="00AA1E59">
      <w:pPr>
        <w:widowControl/>
        <w:pBdr>
          <w:top w:val="nil"/>
          <w:left w:val="nil"/>
          <w:bottom w:val="nil"/>
          <w:right w:val="nil"/>
          <w:between w:val="nil"/>
        </w:pBd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 Phân loại camera.</w:t>
      </w:r>
    </w:p>
    <w:p w14:paraId="123B0042" w14:textId="77777777" w:rsidR="00952B70" w:rsidRPr="00895D7A" w:rsidRDefault="00952B70" w:rsidP="00AA1E59">
      <w:pPr>
        <w:widowControl/>
        <w:pBdr>
          <w:top w:val="nil"/>
          <w:left w:val="nil"/>
          <w:bottom w:val="nil"/>
          <w:right w:val="nil"/>
          <w:between w:val="nil"/>
        </w:pBd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2.2.1. Theo Công nghệ truyền dẫn</w:t>
      </w:r>
    </w:p>
    <w:p w14:paraId="7C85A755" w14:textId="77777777" w:rsidR="00952B70" w:rsidRPr="00895D7A" w:rsidRDefault="00952B70" w:rsidP="00AA1E59">
      <w:pPr>
        <w:widowControl/>
        <w:pBdr>
          <w:top w:val="nil"/>
          <w:left w:val="nil"/>
          <w:bottom w:val="nil"/>
          <w:right w:val="nil"/>
          <w:between w:val="nil"/>
        </w:pBd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2.2.2. Theo Hình dáng/Kiểu dáng</w:t>
      </w:r>
    </w:p>
    <w:p w14:paraId="2E717366" w14:textId="77777777" w:rsidR="00952B70" w:rsidRPr="00895D7A" w:rsidRDefault="00952B70" w:rsidP="00AA1E59">
      <w:pPr>
        <w:widowControl/>
        <w:pBdr>
          <w:top w:val="nil"/>
          <w:left w:val="nil"/>
          <w:bottom w:val="nil"/>
          <w:right w:val="nil"/>
          <w:between w:val="nil"/>
        </w:pBd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2.2.3. Theo Môi trường lắp đặt</w:t>
      </w:r>
    </w:p>
    <w:p w14:paraId="5164CBEC" w14:textId="77777777" w:rsidR="00952B70" w:rsidRPr="00895D7A" w:rsidRDefault="00952B70" w:rsidP="00AA1E59">
      <w:pPr>
        <w:widowControl/>
        <w:pBdr>
          <w:top w:val="nil"/>
          <w:left w:val="nil"/>
          <w:bottom w:val="nil"/>
          <w:right w:val="nil"/>
          <w:between w:val="nil"/>
        </w:pBd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2.2.4. Theo Tính năng đặc biệt</w:t>
      </w:r>
    </w:p>
    <w:p w14:paraId="22EFFB98" w14:textId="77777777" w:rsidR="00952B70" w:rsidRPr="00895D7A" w:rsidRDefault="00952B70" w:rsidP="00AA1E59">
      <w:pPr>
        <w:widowControl/>
        <w:pBdr>
          <w:top w:val="nil"/>
          <w:left w:val="nil"/>
          <w:bottom w:val="nil"/>
          <w:right w:val="nil"/>
          <w:between w:val="nil"/>
        </w:pBd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 Cài đặt camera</w:t>
      </w:r>
    </w:p>
    <w:p w14:paraId="6B93CE68" w14:textId="77777777" w:rsidR="00952B70" w:rsidRPr="00895D7A" w:rsidRDefault="00952B70" w:rsidP="00AA1E59">
      <w:pPr>
        <w:widowControl/>
        <w:pBdr>
          <w:top w:val="nil"/>
          <w:left w:val="nil"/>
          <w:bottom w:val="nil"/>
          <w:right w:val="nil"/>
          <w:between w:val="nil"/>
        </w:pBd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2.3.1. Chuẩn bị trước khi cài đặt</w:t>
      </w:r>
    </w:p>
    <w:p w14:paraId="206263F8" w14:textId="77777777" w:rsidR="00952B70" w:rsidRPr="00895D7A" w:rsidRDefault="00952B70" w:rsidP="00AA1E59">
      <w:pPr>
        <w:widowControl/>
        <w:pBdr>
          <w:top w:val="nil"/>
          <w:left w:val="nil"/>
          <w:bottom w:val="nil"/>
          <w:right w:val="nil"/>
          <w:between w:val="nil"/>
        </w:pBd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2.3.2. Cài đặt vật lý và kết nối mạng</w:t>
      </w:r>
    </w:p>
    <w:p w14:paraId="79A1E20E" w14:textId="77777777" w:rsidR="00952B70" w:rsidRPr="00895D7A" w:rsidRDefault="00952B70" w:rsidP="00AA1E59">
      <w:pPr>
        <w:widowControl/>
        <w:pBdr>
          <w:top w:val="nil"/>
          <w:left w:val="nil"/>
          <w:bottom w:val="nil"/>
          <w:right w:val="nil"/>
          <w:between w:val="nil"/>
        </w:pBd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2.4 Cấu hình camera.</w:t>
      </w:r>
    </w:p>
    <w:p w14:paraId="526A1F6E" w14:textId="77777777" w:rsidR="00952B70" w:rsidRPr="00895D7A" w:rsidRDefault="00952B70" w:rsidP="00AA1E59">
      <w:pPr>
        <w:widowControl/>
        <w:pBdr>
          <w:top w:val="nil"/>
          <w:left w:val="nil"/>
          <w:bottom w:val="nil"/>
          <w:right w:val="nil"/>
          <w:between w:val="nil"/>
        </w:pBd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4.1. Thiết lập địa chỉ IP cho Camera</w:t>
      </w:r>
    </w:p>
    <w:p w14:paraId="4C44B1FA" w14:textId="77777777" w:rsidR="00952B70" w:rsidRPr="00895D7A" w:rsidRDefault="00952B70" w:rsidP="00AA1E59">
      <w:pPr>
        <w:widowControl/>
        <w:pBdr>
          <w:top w:val="nil"/>
          <w:left w:val="nil"/>
          <w:bottom w:val="nil"/>
          <w:right w:val="nil"/>
          <w:between w:val="nil"/>
        </w:pBd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4.2. Cấu hình tài khoản và mật khẩu</w:t>
      </w:r>
    </w:p>
    <w:p w14:paraId="026C96B2" w14:textId="77777777" w:rsidR="00952B70" w:rsidRPr="00895D7A" w:rsidRDefault="00952B70" w:rsidP="00AA1E59">
      <w:pPr>
        <w:widowControl/>
        <w:pBdr>
          <w:top w:val="nil"/>
          <w:left w:val="nil"/>
          <w:bottom w:val="nil"/>
          <w:right w:val="nil"/>
          <w:between w:val="nil"/>
        </w:pBd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4.3. Cấu hình chất lượng hình ảnh và video stream</w:t>
      </w:r>
    </w:p>
    <w:p w14:paraId="1ADDDA19" w14:textId="77777777" w:rsidR="00952B70" w:rsidRPr="00895D7A" w:rsidRDefault="00952B70" w:rsidP="00AA1E59">
      <w:pPr>
        <w:widowControl/>
        <w:pBdr>
          <w:top w:val="nil"/>
          <w:left w:val="nil"/>
          <w:bottom w:val="nil"/>
          <w:right w:val="nil"/>
          <w:between w:val="nil"/>
        </w:pBd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4.4. Cấu hình các tính năng nâng cao</w:t>
      </w:r>
    </w:p>
    <w:p w14:paraId="4C04A3BC" w14:textId="77777777" w:rsidR="00952B70" w:rsidRPr="00895D7A" w:rsidRDefault="00952B70" w:rsidP="00AA1E59">
      <w:pPr>
        <w:widowControl/>
        <w:pBdr>
          <w:top w:val="nil"/>
          <w:left w:val="nil"/>
          <w:bottom w:val="nil"/>
          <w:right w:val="nil"/>
          <w:between w:val="nil"/>
        </w:pBd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 Hướng dẫn, xử lý sự cố về camera.</w:t>
      </w:r>
    </w:p>
    <w:p w14:paraId="690A4C0B" w14:textId="77777777" w:rsidR="00952B70" w:rsidRPr="00895D7A" w:rsidRDefault="00952B70" w:rsidP="00AA1E59">
      <w:pPr>
        <w:widowControl/>
        <w:pBdr>
          <w:top w:val="nil"/>
          <w:left w:val="nil"/>
          <w:bottom w:val="nil"/>
          <w:right w:val="nil"/>
          <w:between w:val="nil"/>
        </w:pBd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2.5.1. Các sự cố thường gặp</w:t>
      </w:r>
    </w:p>
    <w:p w14:paraId="4B143FA7" w14:textId="77777777" w:rsidR="00952B70" w:rsidRPr="00895D7A" w:rsidRDefault="00952B70" w:rsidP="00AA1E59">
      <w:pPr>
        <w:widowControl/>
        <w:pBdr>
          <w:top w:val="nil"/>
          <w:left w:val="nil"/>
          <w:bottom w:val="nil"/>
          <w:right w:val="nil"/>
          <w:between w:val="nil"/>
        </w:pBdr>
        <w:spacing w:line="276" w:lineRule="auto"/>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2.5.2. Hướng dẫn xử lý sự cố cơ bản</w:t>
      </w:r>
    </w:p>
    <w:p w14:paraId="62DAB498"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p>
    <w:p w14:paraId="7B4F1DA2"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IV. Điều kiện thực hiện mô đun</w:t>
      </w:r>
    </w:p>
    <w:p w14:paraId="2530B7B4"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Phòng học chuyên môn hóa/ nhà xưởng: Phòng máy vi tính .</w:t>
      </w:r>
    </w:p>
    <w:p w14:paraId="590444F0"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Trang thiết bị máy móc:</w:t>
      </w:r>
    </w:p>
    <w:p w14:paraId="13D58F25"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Máy tính, máy chiếu</w:t>
      </w:r>
    </w:p>
    <w:p w14:paraId="02E13DC3"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Học liệu, dụng cụ, nguyên vật liệu:</w:t>
      </w:r>
    </w:p>
    <w:p w14:paraId="160B019D"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Các slide bài giảng.</w:t>
      </w:r>
    </w:p>
    <w:p w14:paraId="3F49981D"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Giáo trình cấu hình quản trị thiết bị mạng.</w:t>
      </w:r>
    </w:p>
    <w:p w14:paraId="055D643C"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Các điều kiện khác:</w:t>
      </w:r>
    </w:p>
    <w:p w14:paraId="6ADB0126"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Phòng học lý thuyết và phòng thực hành đủ điều kiện để thực hiện môn học.</w:t>
      </w:r>
    </w:p>
    <w:p w14:paraId="6EC80736"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V. Nội dung và phương pháp, đánh giá</w:t>
      </w:r>
    </w:p>
    <w:p w14:paraId="0AC99EED"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Nội dung:</w:t>
      </w:r>
    </w:p>
    <w:p w14:paraId="73E2AAC2"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Kiến thức:</w:t>
      </w:r>
    </w:p>
    <w:p w14:paraId="59BDCB50"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Giải thích sự khác nhau giữa LAN và WAN.</w:t>
      </w:r>
    </w:p>
    <w:p w14:paraId="612D9932"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được các thành phần bên trong Router.</w:t>
      </w:r>
    </w:p>
    <w:p w14:paraId="2D5B0AE7"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tính năng trợ giúp trong giao tiếp bằng dòng lệnh.</w:t>
      </w:r>
    </w:p>
    <w:p w14:paraId="18BDFD70"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Liệt kê được nơi nào mà router lưu các loại tập tin khác nhau.</w:t>
      </w:r>
    </w:p>
    <w:p w14:paraId="4BB06A08"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biệt các loại giao thức định tuyến.</w:t>
      </w:r>
    </w:p>
    <w:p w14:paraId="49E0A586"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được các lệnh định tuyến cho router.</w:t>
      </w:r>
    </w:p>
    <w:p w14:paraId="4A3ADFBE"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Kỹ năng:</w:t>
      </w:r>
    </w:p>
    <w:p w14:paraId="4FA6629A"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lập kết nối bằng HyperTerminal vào router.</w:t>
      </w:r>
    </w:p>
    <w:p w14:paraId="3D217AF9"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Chuyển đổi giữa các chế độ cấu hình router.</w:t>
      </w:r>
    </w:p>
    <w:p w14:paraId="487771CE"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Thiết lập IP cho các cổng của Router.</w:t>
      </w:r>
    </w:p>
    <w:p w14:paraId="2955D363"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Cấu hình và định tuyến được router.</w:t>
      </w:r>
    </w:p>
    <w:p w14:paraId="5C9B57DA"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được chính sách bảo mật trên Router.</w:t>
      </w:r>
    </w:p>
    <w:p w14:paraId="4E862CB2"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Năng lực tự chủ và trách nhiệm:</w:t>
      </w:r>
    </w:p>
    <w:p w14:paraId="0C6D9517"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thái độ nghiêm túc trong thực hành</w:t>
      </w:r>
    </w:p>
    <w:p w14:paraId="62FD4076"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Cẩn thận, thao tác nhanh chuẩn xác, tự giác trong học tập.</w:t>
      </w:r>
    </w:p>
    <w:p w14:paraId="289ED60C"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Phương pháp:</w:t>
      </w:r>
    </w:p>
    <w:p w14:paraId="70864267"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Được đánh giá qua bài viết, kiểm tra vấn đáp hoặc trắc nghiệm, tự luận.</w:t>
      </w:r>
    </w:p>
    <w:p w14:paraId="69AE6486"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Đánh giá kỹ năng thực hành : đánh giá kỹ năng thực hành của sinh viên.</w:t>
      </w:r>
    </w:p>
    <w:p w14:paraId="6253534D"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Hình thức kiểm tra hết môn: Tích hợp.</w:t>
      </w:r>
    </w:p>
    <w:p w14:paraId="31AF9D05"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p>
    <w:p w14:paraId="39279FCF" w14:textId="77777777" w:rsidR="00952B70" w:rsidRPr="00895D7A" w:rsidRDefault="00952B70" w:rsidP="00952B70">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VI. Hướng dẫn thực hiện mô đun:</w:t>
      </w:r>
    </w:p>
    <w:p w14:paraId="402A9D9E"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1.Phạm vi áp dụng mô đun:</w:t>
      </w:r>
    </w:p>
    <w:p w14:paraId="3DED92EF"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Chương trình mô đun được sử dụng để giảng dạy cho trình độ cao đẳng Quản trị mạng máy tính.</w:t>
      </w:r>
    </w:p>
    <w:p w14:paraId="5E2AC12D"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2941B9D5"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Hướng dẫn về phương pháp giảng dạy, học tập mô đun:</w:t>
      </w:r>
    </w:p>
    <w:p w14:paraId="5982FC17"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Đối với giáo viên, giảng viên:</w:t>
      </w:r>
    </w:p>
    <w:p w14:paraId="110DE4C9"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Giải thích các câu lệnh.</w:t>
      </w:r>
    </w:p>
    <w:p w14:paraId="5D0EB21C"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Trình bày đầy đủ các lệnh trong nội dung bài học.</w:t>
      </w:r>
    </w:p>
    <w:p w14:paraId="17D3B3C4"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phương pháp phát vấn.</w:t>
      </w:r>
    </w:p>
    <w:p w14:paraId="2FA426A5"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Cho sinh viên thực hiện các câu lệnh trên máy tính và đặt các câu hỏi để  sinh viên trả lời.</w:t>
      </w:r>
    </w:p>
    <w:p w14:paraId="476B4382"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nhóm cho các sinh viên thực hiện tính toán trên máy tính.</w:t>
      </w:r>
    </w:p>
    <w:p w14:paraId="7909BB93"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Đối với người học:</w:t>
      </w:r>
    </w:p>
    <w:p w14:paraId="056DDF15"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Sinh viên trao đổi với nhau, thực hiện các bài thực hành và trình bày theo nhóm.</w:t>
      </w:r>
    </w:p>
    <w:p w14:paraId="6313D2A9" w14:textId="77777777" w:rsidR="00952B70" w:rsidRPr="00895D7A" w:rsidRDefault="00952B70"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các bài tập thực hành được giao.</w:t>
      </w:r>
    </w:p>
    <w:p w14:paraId="0A8599C7"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Những trọng tâm cần chú ý:</w:t>
      </w:r>
    </w:p>
    <w:p w14:paraId="42692EDA" w14:textId="77777777" w:rsidR="00952B70" w:rsidRPr="00895D7A" w:rsidRDefault="00952B70"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58372694" w14:textId="77777777" w:rsidR="00952B70" w:rsidRPr="00895D7A" w:rsidRDefault="00952B70" w:rsidP="00952B70">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Tài liệu tham khảo:</w:t>
      </w:r>
    </w:p>
    <w:p w14:paraId="56CFDD3F" w14:textId="77777777" w:rsidR="00952B70" w:rsidRPr="00895D7A" w:rsidRDefault="00952B70" w:rsidP="00C965C5">
      <w:pPr>
        <w:widowControl/>
        <w:numPr>
          <w:ilvl w:val="0"/>
          <w:numId w:val="173"/>
        </w:numPr>
        <w:spacing w:before="100" w:beforeAutospacing="1"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Nguyễn Minh Sơn (2021). </w:t>
      </w:r>
      <w:r w:rsidRPr="00895D7A">
        <w:rPr>
          <w:rFonts w:ascii="Times New Roman" w:eastAsia="Times New Roman" w:hAnsi="Times New Roman" w:cs="Times New Roman"/>
          <w:i/>
          <w:iCs/>
          <w:sz w:val="26"/>
          <w:szCs w:val="26"/>
        </w:rPr>
        <w:t>Giáo trình Cấu hình và Quản trị thiết bị mạng</w:t>
      </w:r>
      <w:r w:rsidRPr="00895D7A">
        <w:rPr>
          <w:rFonts w:ascii="Times New Roman" w:eastAsia="Times New Roman" w:hAnsi="Times New Roman" w:cs="Times New Roman"/>
          <w:sz w:val="26"/>
          <w:szCs w:val="26"/>
        </w:rPr>
        <w:t>. Nhà xuất bản Đại học Quốc gia TP.HCM.</w:t>
      </w:r>
    </w:p>
    <w:p w14:paraId="7F679FC9" w14:textId="77777777" w:rsidR="00952B70" w:rsidRPr="00895D7A" w:rsidRDefault="00952B70" w:rsidP="00C965C5">
      <w:pPr>
        <w:widowControl/>
        <w:numPr>
          <w:ilvl w:val="0"/>
          <w:numId w:val="173"/>
        </w:numPr>
        <w:spacing w:before="100" w:beforeAutospacing="1"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Trung tâm Tin học, Đại học Bách Khoa TP.HCM (2020). </w:t>
      </w:r>
      <w:r w:rsidRPr="00895D7A">
        <w:rPr>
          <w:rFonts w:ascii="Times New Roman" w:eastAsia="Times New Roman" w:hAnsi="Times New Roman" w:cs="Times New Roman"/>
          <w:i/>
          <w:iCs/>
          <w:sz w:val="26"/>
          <w:szCs w:val="26"/>
        </w:rPr>
        <w:t>Tài liệu hướng dẫn cấu hình thiết bị mạng Cisco</w:t>
      </w:r>
      <w:r w:rsidRPr="00895D7A">
        <w:rPr>
          <w:rFonts w:ascii="Times New Roman" w:eastAsia="Times New Roman" w:hAnsi="Times New Roman" w:cs="Times New Roman"/>
          <w:sz w:val="26"/>
          <w:szCs w:val="26"/>
        </w:rPr>
        <w:t>.</w:t>
      </w:r>
    </w:p>
    <w:p w14:paraId="4569E36C" w14:textId="77777777" w:rsidR="00952B70" w:rsidRPr="00895D7A" w:rsidRDefault="00952B70" w:rsidP="00C965C5">
      <w:pPr>
        <w:widowControl/>
        <w:numPr>
          <w:ilvl w:val="0"/>
          <w:numId w:val="173"/>
        </w:numPr>
        <w:spacing w:before="100" w:beforeAutospacing="1"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 Nguyễn Văn A (2022). </w:t>
      </w:r>
      <w:r w:rsidRPr="00895D7A">
        <w:rPr>
          <w:rFonts w:ascii="Times New Roman" w:eastAsia="Times New Roman" w:hAnsi="Times New Roman" w:cs="Times New Roman"/>
          <w:i/>
          <w:iCs/>
          <w:sz w:val="26"/>
          <w:szCs w:val="26"/>
        </w:rPr>
        <w:t>Quản trị mạng với Cisco Packet Tracer</w:t>
      </w:r>
      <w:r w:rsidRPr="00895D7A">
        <w:rPr>
          <w:rFonts w:ascii="Times New Roman" w:eastAsia="Times New Roman" w:hAnsi="Times New Roman" w:cs="Times New Roman"/>
          <w:sz w:val="26"/>
          <w:szCs w:val="26"/>
        </w:rPr>
        <w:t>. Nhà xuất bản Thông tin và Truyền thông.</w:t>
      </w:r>
    </w:p>
    <w:p w14:paraId="0A467463" w14:textId="77777777" w:rsidR="00952B70" w:rsidRPr="00895D7A" w:rsidRDefault="00952B70" w:rsidP="00C965C5">
      <w:pPr>
        <w:widowControl/>
        <w:numPr>
          <w:ilvl w:val="0"/>
          <w:numId w:val="173"/>
        </w:numPr>
        <w:spacing w:before="100" w:beforeAutospacing="1"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Todd Lammle (2018). </w:t>
      </w:r>
      <w:r w:rsidRPr="00895D7A">
        <w:rPr>
          <w:rFonts w:ascii="Times New Roman" w:eastAsia="Times New Roman" w:hAnsi="Times New Roman" w:cs="Times New Roman"/>
          <w:i/>
          <w:iCs/>
          <w:sz w:val="26"/>
          <w:szCs w:val="26"/>
        </w:rPr>
        <w:t>CCNA Routing and Switching Study Guide</w:t>
      </w:r>
      <w:r w:rsidRPr="00895D7A">
        <w:rPr>
          <w:rFonts w:ascii="Times New Roman" w:eastAsia="Times New Roman" w:hAnsi="Times New Roman" w:cs="Times New Roman"/>
          <w:sz w:val="26"/>
          <w:szCs w:val="26"/>
        </w:rPr>
        <w:t>. Wiley.</w:t>
      </w:r>
    </w:p>
    <w:p w14:paraId="4BEBBEC0" w14:textId="77777777" w:rsidR="00952B70" w:rsidRPr="00895D7A" w:rsidRDefault="00952B70" w:rsidP="00C965C5">
      <w:pPr>
        <w:widowControl/>
        <w:numPr>
          <w:ilvl w:val="0"/>
          <w:numId w:val="173"/>
        </w:numPr>
        <w:spacing w:before="100" w:beforeAutospacing="1"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Cisco Systems (n.d.). </w:t>
      </w:r>
      <w:r w:rsidRPr="00895D7A">
        <w:rPr>
          <w:rFonts w:ascii="Times New Roman" w:eastAsia="Times New Roman" w:hAnsi="Times New Roman" w:cs="Times New Roman"/>
          <w:i/>
          <w:iCs/>
          <w:sz w:val="26"/>
          <w:szCs w:val="26"/>
        </w:rPr>
        <w:t>Cisco Networking Academy: Introduction to Networks</w:t>
      </w:r>
      <w:r w:rsidRPr="00895D7A">
        <w:rPr>
          <w:rFonts w:ascii="Times New Roman" w:eastAsia="Times New Roman" w:hAnsi="Times New Roman" w:cs="Times New Roman"/>
          <w:sz w:val="26"/>
          <w:szCs w:val="26"/>
        </w:rPr>
        <w:t xml:space="preserve">. Truy cập tại: </w:t>
      </w:r>
      <w:hyperlink r:id="rId27" w:tgtFrame="_new" w:history="1">
        <w:r w:rsidRPr="00895D7A">
          <w:rPr>
            <w:rFonts w:ascii="Times New Roman" w:eastAsia="Times New Roman" w:hAnsi="Times New Roman" w:cs="Times New Roman"/>
            <w:color w:val="0000FF"/>
            <w:sz w:val="26"/>
            <w:szCs w:val="26"/>
            <w:u w:val="single"/>
          </w:rPr>
          <w:t>https://</w:t>
        </w:r>
        <w:r w:rsidRPr="00895D7A">
          <w:rPr>
            <w:rFonts w:ascii="Times New Roman" w:eastAsia="Times New Roman" w:hAnsi="Times New Roman" w:cs="Times New Roman"/>
            <w:sz w:val="26"/>
            <w:szCs w:val="26"/>
          </w:rPr>
          <w:t>www</w:t>
        </w:r>
        <w:r w:rsidRPr="00895D7A">
          <w:rPr>
            <w:rFonts w:ascii="Times New Roman" w:eastAsia="Times New Roman" w:hAnsi="Times New Roman" w:cs="Times New Roman"/>
            <w:color w:val="0000FF"/>
            <w:sz w:val="26"/>
            <w:szCs w:val="26"/>
            <w:u w:val="single"/>
          </w:rPr>
          <w:t>.netacad.com</w:t>
        </w:r>
      </w:hyperlink>
      <w:r w:rsidRPr="00895D7A">
        <w:rPr>
          <w:rFonts w:ascii="Times New Roman" w:eastAsia="Times New Roman" w:hAnsi="Times New Roman" w:cs="Times New Roman"/>
          <w:sz w:val="26"/>
          <w:szCs w:val="26"/>
        </w:rPr>
        <w:t>.</w:t>
      </w:r>
    </w:p>
    <w:p w14:paraId="38D64707" w14:textId="77777777" w:rsidR="000B4D17" w:rsidRPr="00895D7A" w:rsidRDefault="000B4D17">
      <w:pPr>
        <w:widowControl/>
        <w:spacing w:after="120"/>
        <w:ind w:left="654" w:hanging="654"/>
        <w:jc w:val="both"/>
        <w:rPr>
          <w:rFonts w:ascii="Times New Roman" w:eastAsia="Times New Roman" w:hAnsi="Times New Roman" w:cs="Times New Roman"/>
          <w:b/>
          <w:color w:val="000000"/>
          <w:sz w:val="26"/>
          <w:szCs w:val="26"/>
        </w:rPr>
      </w:pPr>
    </w:p>
    <w:p w14:paraId="0F6F9F7A" w14:textId="77777777" w:rsidR="000B4D17" w:rsidRPr="00895D7A" w:rsidRDefault="000B4D17">
      <w:pPr>
        <w:widowControl/>
        <w:spacing w:after="120"/>
        <w:ind w:left="654" w:hanging="654"/>
        <w:jc w:val="both"/>
        <w:rPr>
          <w:rFonts w:ascii="Times New Roman" w:eastAsia="Times New Roman" w:hAnsi="Times New Roman" w:cs="Times New Roman"/>
          <w:b/>
          <w:color w:val="000000"/>
          <w:sz w:val="26"/>
          <w:szCs w:val="26"/>
        </w:rPr>
      </w:pPr>
    </w:p>
    <w:p w14:paraId="4845CD2F" w14:textId="77777777" w:rsidR="000B4D17" w:rsidRPr="00895D7A" w:rsidRDefault="000B4D17">
      <w:pPr>
        <w:widowControl/>
        <w:spacing w:after="120"/>
        <w:ind w:left="654" w:hanging="654"/>
        <w:jc w:val="both"/>
        <w:rPr>
          <w:rFonts w:ascii="Times New Roman" w:eastAsia="Times New Roman" w:hAnsi="Times New Roman" w:cs="Times New Roman"/>
          <w:b/>
          <w:color w:val="000000"/>
          <w:sz w:val="26"/>
          <w:szCs w:val="26"/>
        </w:rPr>
      </w:pPr>
    </w:p>
    <w:p w14:paraId="38DD50F4" w14:textId="77777777" w:rsidR="000B4D17" w:rsidRPr="00895D7A" w:rsidRDefault="000B4D17">
      <w:pPr>
        <w:widowControl/>
        <w:spacing w:after="120"/>
        <w:ind w:left="654" w:hanging="654"/>
        <w:jc w:val="both"/>
        <w:rPr>
          <w:rFonts w:ascii="Times New Roman" w:eastAsia="Times New Roman" w:hAnsi="Times New Roman" w:cs="Times New Roman"/>
          <w:b/>
          <w:color w:val="000000"/>
          <w:sz w:val="26"/>
          <w:szCs w:val="26"/>
        </w:rPr>
      </w:pPr>
    </w:p>
    <w:p w14:paraId="1D77620E" w14:textId="77777777" w:rsidR="000B4D17" w:rsidRPr="00895D7A" w:rsidRDefault="006A4B3F">
      <w:pPr>
        <w:tabs>
          <w:tab w:val="left" w:pos="5954"/>
        </w:tabs>
        <w:spacing w:before="80" w:after="120"/>
        <w:jc w:val="center"/>
        <w:rPr>
          <w:rFonts w:ascii="Times New Roman" w:eastAsia="Times New Roman" w:hAnsi="Times New Roman" w:cs="Times New Roman"/>
          <w:b/>
          <w:color w:val="000000"/>
          <w:sz w:val="26"/>
          <w:szCs w:val="26"/>
        </w:rPr>
      </w:pPr>
      <w:r w:rsidRPr="00895D7A">
        <w:rPr>
          <w:rFonts w:ascii="Times New Roman" w:hAnsi="Times New Roman" w:cs="Times New Roman"/>
          <w:sz w:val="26"/>
          <w:szCs w:val="26"/>
        </w:rPr>
        <w:br w:type="page"/>
      </w:r>
      <w:r w:rsidRPr="00895D7A">
        <w:rPr>
          <w:rFonts w:ascii="Times New Roman" w:eastAsia="Times New Roman" w:hAnsi="Times New Roman" w:cs="Times New Roman"/>
          <w:b/>
          <w:color w:val="000000"/>
          <w:sz w:val="26"/>
          <w:szCs w:val="26"/>
        </w:rPr>
        <w:lastRenderedPageBreak/>
        <w:t>CHƯƠNG TRÌNH MÔ ĐUN</w:t>
      </w:r>
    </w:p>
    <w:p w14:paraId="07F97C85" w14:textId="77777777" w:rsidR="000B4D17" w:rsidRPr="00895D7A" w:rsidRDefault="006A4B3F">
      <w:pPr>
        <w:pStyle w:val="Heading3"/>
        <w:spacing w:before="0" w:after="120"/>
        <w:rPr>
          <w:rFonts w:ascii="Times New Roman" w:eastAsia="Times New Roman" w:hAnsi="Times New Roman" w:cs="Times New Roman"/>
        </w:rPr>
      </w:pPr>
      <w:r w:rsidRPr="00895D7A">
        <w:rPr>
          <w:rFonts w:ascii="Times New Roman" w:eastAsia="Times New Roman" w:hAnsi="Times New Roman" w:cs="Times New Roman"/>
        </w:rPr>
        <w:t>Tên mô đun: THỰC HÀNH TẠI  DOANH NGHIỆP</w:t>
      </w:r>
    </w:p>
    <w:p w14:paraId="092AAE18" w14:textId="2A285CE3" w:rsidR="000B4D17" w:rsidRPr="00895D7A" w:rsidRDefault="009852D3">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Mã mô đun</w:t>
      </w:r>
      <w:r w:rsidR="006A4B3F" w:rsidRPr="00895D7A">
        <w:rPr>
          <w:rFonts w:ascii="Times New Roman" w:eastAsia="Times New Roman" w:hAnsi="Times New Roman" w:cs="Times New Roman"/>
          <w:b/>
          <w:color w:val="000000"/>
          <w:sz w:val="26"/>
          <w:szCs w:val="26"/>
        </w:rPr>
        <w:t>:</w:t>
      </w:r>
      <w:r w:rsidR="009F57C7" w:rsidRPr="00895D7A">
        <w:rPr>
          <w:rFonts w:ascii="Times New Roman" w:eastAsia="Times New Roman" w:hAnsi="Times New Roman" w:cs="Times New Roman"/>
          <w:color w:val="000000"/>
          <w:sz w:val="26"/>
          <w:szCs w:val="26"/>
        </w:rPr>
        <w:t xml:space="preserve"> MĐ 27</w:t>
      </w:r>
      <w:r w:rsidR="006A4B3F" w:rsidRPr="00895D7A">
        <w:rPr>
          <w:rFonts w:ascii="Times New Roman" w:eastAsia="Times New Roman" w:hAnsi="Times New Roman" w:cs="Times New Roman"/>
          <w:color w:val="000000"/>
          <w:sz w:val="26"/>
          <w:szCs w:val="26"/>
        </w:rPr>
        <w:tab/>
        <w:t xml:space="preserve"> </w:t>
      </w:r>
    </w:p>
    <w:p w14:paraId="456595E7" w14:textId="77777777" w:rsidR="000B4D17" w:rsidRPr="00895D7A" w:rsidRDefault="006A4B3F">
      <w:pPr>
        <w:spacing w:after="120"/>
        <w:jc w:val="both"/>
        <w:rPr>
          <w:rFonts w:ascii="Times New Roman" w:eastAsia="Times New Roman" w:hAnsi="Times New Roman" w:cs="Times New Roman"/>
          <w:i/>
          <w:color w:val="000000"/>
          <w:sz w:val="26"/>
          <w:szCs w:val="26"/>
        </w:rPr>
      </w:pPr>
      <w:r w:rsidRPr="00895D7A">
        <w:rPr>
          <w:rFonts w:ascii="Times New Roman" w:eastAsia="Times New Roman" w:hAnsi="Times New Roman" w:cs="Times New Roman"/>
          <w:b/>
          <w:color w:val="000000"/>
          <w:sz w:val="26"/>
          <w:szCs w:val="26"/>
        </w:rPr>
        <w:t>Thời gian môđun:</w:t>
      </w:r>
      <w:r w:rsidRPr="00895D7A">
        <w:rPr>
          <w:rFonts w:ascii="Times New Roman" w:eastAsia="Times New Roman" w:hAnsi="Times New Roman" w:cs="Times New Roman"/>
          <w:color w:val="000000"/>
          <w:sz w:val="26"/>
          <w:szCs w:val="26"/>
        </w:rPr>
        <w:t xml:space="preserve"> </w:t>
      </w:r>
      <w:r w:rsidRPr="00895D7A">
        <w:rPr>
          <w:rFonts w:ascii="Times New Roman" w:eastAsia="Times New Roman" w:hAnsi="Times New Roman" w:cs="Times New Roman"/>
          <w:i/>
          <w:color w:val="000000"/>
          <w:sz w:val="26"/>
          <w:szCs w:val="26"/>
        </w:rPr>
        <w:t>360 giờ;       (Lý thuyết: 0 giờ; Thực hành: 360 giờ)</w:t>
      </w:r>
    </w:p>
    <w:p w14:paraId="653487D2" w14:textId="77777777" w:rsidR="000B4D17" w:rsidRPr="00895D7A" w:rsidRDefault="006A4B3F">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I. VỊ TRÍ, TÍNH CHẤT CỦA MÔ ĐUN:</w:t>
      </w:r>
    </w:p>
    <w:p w14:paraId="2B4B7961" w14:textId="45103630"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Vị trí: Được bố trí sau khi đã học mô đun cơ sở và các môn học chuyên môn nghề</w:t>
      </w:r>
    </w:p>
    <w:p w14:paraId="097C3BE8" w14:textId="74190417"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Là mô đun tạo điều kiện cho sinh viên va chạm với thực tế sản xuất. Năm bắt quy trình sản xuất, nội quy quy định của công ty và tham gia vào một số công đoạn của quá trình sản xuất.</w:t>
      </w:r>
    </w:p>
    <w:p w14:paraId="7E12F98F" w14:textId="218C34B9"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Tính chất: Là mô đun bắt buộc trong chương trình đào tạo nghề.</w:t>
      </w:r>
    </w:p>
    <w:p w14:paraId="38FCF1B0"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II. MỤC TIÊU MÔ ĐUN</w:t>
      </w:r>
      <w:r w:rsidRPr="00895D7A">
        <w:rPr>
          <w:rFonts w:ascii="Times New Roman" w:eastAsia="Times New Roman" w:hAnsi="Times New Roman" w:cs="Times New Roman"/>
          <w:color w:val="000000"/>
          <w:sz w:val="26"/>
          <w:szCs w:val="26"/>
        </w:rPr>
        <w:t>:</w:t>
      </w:r>
      <w:r w:rsidRPr="00895D7A">
        <w:rPr>
          <w:rFonts w:ascii="Times New Roman" w:eastAsia="Times New Roman" w:hAnsi="Times New Roman" w:cs="Times New Roman"/>
          <w:i/>
          <w:color w:val="000000"/>
          <w:sz w:val="26"/>
          <w:szCs w:val="26"/>
        </w:rPr>
        <w:t xml:space="preserve"> </w:t>
      </w:r>
    </w:p>
    <w:p w14:paraId="5AD0C7D3" w14:textId="7C7E41FD" w:rsidR="000B4D17" w:rsidRPr="00895D7A" w:rsidRDefault="0073430C"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Kiến thức</w:t>
      </w:r>
      <w:r w:rsidR="006A4B3F" w:rsidRPr="00895D7A">
        <w:rPr>
          <w:rFonts w:ascii="Times New Roman" w:eastAsia="Times New Roman" w:hAnsi="Times New Roman" w:cs="Times New Roman"/>
          <w:b/>
          <w:color w:val="000000"/>
          <w:sz w:val="26"/>
          <w:szCs w:val="26"/>
        </w:rPr>
        <w:t xml:space="preserve">: </w:t>
      </w:r>
    </w:p>
    <w:p w14:paraId="168ED028" w14:textId="77777777"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yêu cầu nội dung thực tập, các điều kiện về kỹ thuật, tài chính.</w:t>
      </w:r>
    </w:p>
    <w:p w14:paraId="7FD45496" w14:textId="77777777"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Xây dựng được kế hoach thực tập;</w:t>
      </w:r>
    </w:p>
    <w:p w14:paraId="0FBDF854" w14:textId="77777777"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Nắm bắt được quy trình an toàn trong sản xuất;</w:t>
      </w:r>
    </w:p>
    <w:p w14:paraId="05EC6F7B" w14:textId="49046F5D"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w:t>
      </w:r>
      <w:r w:rsidR="0073430C" w:rsidRPr="00895D7A">
        <w:rPr>
          <w:rFonts w:ascii="Times New Roman" w:eastAsia="Times New Roman" w:hAnsi="Times New Roman" w:cs="Times New Roman"/>
          <w:b/>
          <w:color w:val="000000"/>
          <w:sz w:val="26"/>
          <w:szCs w:val="26"/>
        </w:rPr>
        <w:t>Kỹ năng</w:t>
      </w:r>
      <w:r w:rsidRPr="00895D7A">
        <w:rPr>
          <w:rFonts w:ascii="Times New Roman" w:eastAsia="Times New Roman" w:hAnsi="Times New Roman" w:cs="Times New Roman"/>
          <w:b/>
          <w:color w:val="000000"/>
          <w:sz w:val="26"/>
          <w:szCs w:val="26"/>
        </w:rPr>
        <w:t>:</w:t>
      </w:r>
      <w:r w:rsidRPr="00895D7A">
        <w:rPr>
          <w:rFonts w:ascii="Times New Roman" w:eastAsia="Times New Roman" w:hAnsi="Times New Roman" w:cs="Times New Roman"/>
          <w:color w:val="000000"/>
          <w:sz w:val="26"/>
          <w:szCs w:val="26"/>
        </w:rPr>
        <w:t xml:space="preserve"> </w:t>
      </w:r>
    </w:p>
    <w:p w14:paraId="5A7D87AA" w14:textId="77777777"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được các yêu cầu công việc được giao tại doanh nghiệp thực tập.</w:t>
      </w:r>
    </w:p>
    <w:p w14:paraId="1CCA77A0" w14:textId="77777777"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vận thành thạo các vật tư thiết bị liên quan</w:t>
      </w:r>
    </w:p>
    <w:p w14:paraId="1E5BFA10" w14:textId="77777777"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đúng quy trình, quy phạm vận hành, bảo trì, bảo dưỡng và vệ sinh công nghiệp.</w:t>
      </w:r>
    </w:p>
    <w:p w14:paraId="4994EF7C" w14:textId="77777777"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Viết báo cáo đề tài.</w:t>
      </w:r>
    </w:p>
    <w:p w14:paraId="71B4404F" w14:textId="5A54E807" w:rsidR="000B4D17" w:rsidRPr="00895D7A" w:rsidRDefault="0073430C"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Năng lực tự chủ và trách nhiệm</w:t>
      </w:r>
      <w:r w:rsidR="006A4B3F" w:rsidRPr="00895D7A">
        <w:rPr>
          <w:rFonts w:ascii="Times New Roman" w:eastAsia="Times New Roman" w:hAnsi="Times New Roman" w:cs="Times New Roman"/>
          <w:b/>
          <w:color w:val="000000"/>
          <w:sz w:val="26"/>
          <w:szCs w:val="26"/>
        </w:rPr>
        <w:t xml:space="preserve">: </w:t>
      </w:r>
    </w:p>
    <w:p w14:paraId="2B1415DB" w14:textId="77777777"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Bố trí làm việc khoa học đảm bảo an toàn cho người và phương tiện học tập</w:t>
      </w:r>
    </w:p>
    <w:p w14:paraId="3C972F7A" w14:textId="77777777"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hiệu quả tối ưu các thiết bị, vật tư. Tiết kiệm nhiên liệu và bảo vệ môi trường.</w:t>
      </w:r>
    </w:p>
    <w:p w14:paraId="0F0528A6" w14:textId="77777777"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Nghiêm túc, trách nhiệm, chủ động, tích cực, chăm chỉ, cẩn thận.</w:t>
      </w:r>
    </w:p>
    <w:p w14:paraId="53F52D2A" w14:textId="77777777" w:rsidR="000B4D17" w:rsidRPr="00895D7A" w:rsidRDefault="006A4B3F">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III. NỘI DUNG MÔ ĐUN</w:t>
      </w:r>
      <w:r w:rsidRPr="00895D7A">
        <w:rPr>
          <w:rFonts w:ascii="Times New Roman" w:eastAsia="Times New Roman" w:hAnsi="Times New Roman" w:cs="Times New Roman"/>
          <w:color w:val="000000"/>
          <w:sz w:val="26"/>
          <w:szCs w:val="26"/>
        </w:rPr>
        <w:t xml:space="preserve">: </w:t>
      </w:r>
    </w:p>
    <w:p w14:paraId="7FD27B52" w14:textId="77777777" w:rsidR="000B4D17" w:rsidRPr="00895D7A" w:rsidRDefault="006A4B3F">
      <w:pPr>
        <w:spacing w:after="120"/>
        <w:jc w:val="both"/>
        <w:rPr>
          <w:rFonts w:ascii="Times New Roman" w:eastAsia="Times New Roman" w:hAnsi="Times New Roman" w:cs="Times New Roman"/>
          <w:i/>
          <w:color w:val="000000"/>
          <w:sz w:val="26"/>
          <w:szCs w:val="26"/>
        </w:rPr>
      </w:pPr>
      <w:r w:rsidRPr="00895D7A">
        <w:rPr>
          <w:rFonts w:ascii="Times New Roman" w:eastAsia="Times New Roman" w:hAnsi="Times New Roman" w:cs="Times New Roman"/>
          <w:i/>
          <w:color w:val="000000"/>
          <w:sz w:val="26"/>
          <w:szCs w:val="26"/>
        </w:rPr>
        <w:t>1. Nội dung tổng quát và phân phối thời gian:</w:t>
      </w:r>
    </w:p>
    <w:tbl>
      <w:tblPr>
        <w:tblStyle w:val="afffff8"/>
        <w:tblW w:w="95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1"/>
        <w:gridCol w:w="4497"/>
        <w:gridCol w:w="1170"/>
        <w:gridCol w:w="1040"/>
        <w:gridCol w:w="1040"/>
        <w:gridCol w:w="910"/>
      </w:tblGrid>
      <w:tr w:rsidR="000B4D17" w:rsidRPr="00895D7A" w14:paraId="6257B2D0" w14:textId="77777777">
        <w:tc>
          <w:tcPr>
            <w:tcW w:w="941" w:type="dxa"/>
            <w:vMerge w:val="restart"/>
            <w:tcBorders>
              <w:top w:val="single" w:sz="4" w:space="0" w:color="000000"/>
              <w:left w:val="single" w:sz="4" w:space="0" w:color="000000"/>
              <w:bottom w:val="single" w:sz="4" w:space="0" w:color="000000"/>
              <w:right w:val="single" w:sz="4" w:space="0" w:color="000000"/>
            </w:tcBorders>
            <w:vAlign w:val="center"/>
          </w:tcPr>
          <w:p w14:paraId="48D1FB8A"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Số</w:t>
            </w:r>
          </w:p>
          <w:p w14:paraId="3AABB5A0"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TT</w:t>
            </w:r>
          </w:p>
        </w:tc>
        <w:tc>
          <w:tcPr>
            <w:tcW w:w="4497" w:type="dxa"/>
            <w:vMerge w:val="restart"/>
            <w:tcBorders>
              <w:top w:val="single" w:sz="4" w:space="0" w:color="000000"/>
              <w:left w:val="single" w:sz="4" w:space="0" w:color="000000"/>
              <w:bottom w:val="single" w:sz="4" w:space="0" w:color="000000"/>
              <w:right w:val="single" w:sz="4" w:space="0" w:color="000000"/>
            </w:tcBorders>
            <w:vAlign w:val="center"/>
          </w:tcPr>
          <w:p w14:paraId="68638274"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Tên các bài trong mô đun</w:t>
            </w:r>
          </w:p>
        </w:tc>
        <w:tc>
          <w:tcPr>
            <w:tcW w:w="4160" w:type="dxa"/>
            <w:gridSpan w:val="4"/>
            <w:tcBorders>
              <w:top w:val="single" w:sz="4" w:space="0" w:color="000000"/>
              <w:left w:val="single" w:sz="4" w:space="0" w:color="000000"/>
              <w:bottom w:val="single" w:sz="4" w:space="0" w:color="000000"/>
              <w:right w:val="single" w:sz="4" w:space="0" w:color="000000"/>
            </w:tcBorders>
            <w:vAlign w:val="center"/>
          </w:tcPr>
          <w:p w14:paraId="4C909958"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Thời gian (giờ)</w:t>
            </w:r>
          </w:p>
        </w:tc>
      </w:tr>
      <w:tr w:rsidR="000B4D17" w:rsidRPr="00895D7A" w14:paraId="4CFB6FDB" w14:textId="77777777">
        <w:tc>
          <w:tcPr>
            <w:tcW w:w="941" w:type="dxa"/>
            <w:vMerge/>
            <w:tcBorders>
              <w:top w:val="single" w:sz="4" w:space="0" w:color="000000"/>
              <w:left w:val="single" w:sz="4" w:space="0" w:color="000000"/>
              <w:bottom w:val="single" w:sz="4" w:space="0" w:color="000000"/>
              <w:right w:val="single" w:sz="4" w:space="0" w:color="000000"/>
            </w:tcBorders>
            <w:vAlign w:val="center"/>
          </w:tcPr>
          <w:p w14:paraId="5973BA57"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4497" w:type="dxa"/>
            <w:vMerge/>
            <w:tcBorders>
              <w:top w:val="single" w:sz="4" w:space="0" w:color="000000"/>
              <w:left w:val="single" w:sz="4" w:space="0" w:color="000000"/>
              <w:bottom w:val="single" w:sz="4" w:space="0" w:color="000000"/>
              <w:right w:val="single" w:sz="4" w:space="0" w:color="000000"/>
            </w:tcBorders>
            <w:vAlign w:val="center"/>
          </w:tcPr>
          <w:p w14:paraId="47C08135"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F29B3C8"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Tổng số</w:t>
            </w:r>
          </w:p>
        </w:tc>
        <w:tc>
          <w:tcPr>
            <w:tcW w:w="1040" w:type="dxa"/>
            <w:tcBorders>
              <w:top w:val="single" w:sz="4" w:space="0" w:color="000000"/>
              <w:left w:val="single" w:sz="4" w:space="0" w:color="000000"/>
              <w:bottom w:val="single" w:sz="4" w:space="0" w:color="000000"/>
              <w:right w:val="single" w:sz="4" w:space="0" w:color="000000"/>
            </w:tcBorders>
            <w:vAlign w:val="center"/>
          </w:tcPr>
          <w:p w14:paraId="3DE2DE37"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Lý thuyết</w:t>
            </w:r>
          </w:p>
        </w:tc>
        <w:tc>
          <w:tcPr>
            <w:tcW w:w="1040" w:type="dxa"/>
            <w:tcBorders>
              <w:top w:val="single" w:sz="4" w:space="0" w:color="000000"/>
              <w:left w:val="single" w:sz="4" w:space="0" w:color="000000"/>
              <w:bottom w:val="single" w:sz="4" w:space="0" w:color="000000"/>
              <w:right w:val="single" w:sz="4" w:space="0" w:color="000000"/>
            </w:tcBorders>
            <w:vAlign w:val="center"/>
          </w:tcPr>
          <w:p w14:paraId="4373C6A9"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Thực hành</w:t>
            </w:r>
          </w:p>
        </w:tc>
        <w:tc>
          <w:tcPr>
            <w:tcW w:w="910" w:type="dxa"/>
            <w:tcBorders>
              <w:top w:val="single" w:sz="4" w:space="0" w:color="000000"/>
              <w:left w:val="single" w:sz="4" w:space="0" w:color="000000"/>
              <w:bottom w:val="single" w:sz="4" w:space="0" w:color="000000"/>
              <w:right w:val="single" w:sz="4" w:space="0" w:color="000000"/>
            </w:tcBorders>
            <w:vAlign w:val="center"/>
          </w:tcPr>
          <w:p w14:paraId="4B9923B3" w14:textId="029A4FC1"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Kiểm tra</w:t>
            </w:r>
          </w:p>
        </w:tc>
      </w:tr>
      <w:tr w:rsidR="000B4D17" w:rsidRPr="00895D7A" w14:paraId="2532B40E"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64FEF8A0"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w:t>
            </w:r>
          </w:p>
        </w:tc>
        <w:tc>
          <w:tcPr>
            <w:tcW w:w="4497" w:type="dxa"/>
            <w:tcBorders>
              <w:top w:val="single" w:sz="4" w:space="0" w:color="000000"/>
              <w:left w:val="single" w:sz="4" w:space="0" w:color="000000"/>
              <w:bottom w:val="single" w:sz="4" w:space="0" w:color="000000"/>
              <w:right w:val="single" w:sz="4" w:space="0" w:color="000000"/>
            </w:tcBorders>
          </w:tcPr>
          <w:p w14:paraId="24950AB0" w14:textId="77777777" w:rsidR="000B4D17" w:rsidRPr="00895D7A" w:rsidRDefault="006A4B3F">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AN TOÀN LAO ĐỘNG VỆ SINH CÔNG NGHIỆP</w:t>
            </w:r>
          </w:p>
        </w:tc>
        <w:tc>
          <w:tcPr>
            <w:tcW w:w="1170" w:type="dxa"/>
            <w:tcBorders>
              <w:top w:val="single" w:sz="4" w:space="0" w:color="000000"/>
              <w:left w:val="single" w:sz="4" w:space="0" w:color="000000"/>
              <w:bottom w:val="single" w:sz="4" w:space="0" w:color="000000"/>
              <w:right w:val="single" w:sz="4" w:space="0" w:color="000000"/>
            </w:tcBorders>
            <w:vAlign w:val="center"/>
          </w:tcPr>
          <w:p w14:paraId="04C7BF62"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30</w:t>
            </w:r>
          </w:p>
        </w:tc>
        <w:tc>
          <w:tcPr>
            <w:tcW w:w="1040" w:type="dxa"/>
            <w:tcBorders>
              <w:top w:val="single" w:sz="4" w:space="0" w:color="000000"/>
              <w:left w:val="single" w:sz="4" w:space="0" w:color="000000"/>
              <w:bottom w:val="single" w:sz="4" w:space="0" w:color="000000"/>
              <w:right w:val="single" w:sz="4" w:space="0" w:color="000000"/>
            </w:tcBorders>
            <w:vAlign w:val="center"/>
          </w:tcPr>
          <w:p w14:paraId="7E05C3FA"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3E3C428F"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30</w:t>
            </w:r>
          </w:p>
        </w:tc>
        <w:tc>
          <w:tcPr>
            <w:tcW w:w="910" w:type="dxa"/>
            <w:tcBorders>
              <w:top w:val="single" w:sz="4" w:space="0" w:color="000000"/>
              <w:left w:val="single" w:sz="4" w:space="0" w:color="000000"/>
              <w:bottom w:val="single" w:sz="4" w:space="0" w:color="000000"/>
              <w:right w:val="single" w:sz="4" w:space="0" w:color="000000"/>
            </w:tcBorders>
            <w:vAlign w:val="center"/>
          </w:tcPr>
          <w:p w14:paraId="28D241CA" w14:textId="77777777" w:rsidR="000B4D17" w:rsidRPr="00895D7A" w:rsidRDefault="000B4D17">
            <w:pPr>
              <w:spacing w:after="120"/>
              <w:jc w:val="center"/>
              <w:rPr>
                <w:rFonts w:ascii="Times New Roman" w:eastAsia="Times New Roman" w:hAnsi="Times New Roman" w:cs="Times New Roman"/>
                <w:b/>
                <w:color w:val="000000"/>
                <w:sz w:val="26"/>
                <w:szCs w:val="26"/>
              </w:rPr>
            </w:pPr>
          </w:p>
        </w:tc>
      </w:tr>
      <w:tr w:rsidR="000B4D17" w:rsidRPr="00895D7A" w14:paraId="57029476"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2532567A"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4497" w:type="dxa"/>
            <w:tcBorders>
              <w:top w:val="single" w:sz="4" w:space="0" w:color="000000"/>
              <w:left w:val="single" w:sz="4" w:space="0" w:color="000000"/>
              <w:bottom w:val="single" w:sz="4" w:space="0" w:color="000000"/>
              <w:right w:val="single" w:sz="4" w:space="0" w:color="000000"/>
            </w:tcBorders>
          </w:tcPr>
          <w:p w14:paraId="172C548C" w14:textId="77777777" w:rsidR="000B4D17" w:rsidRPr="00895D7A" w:rsidRDefault="006A4B3F">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Các qui định về an toàn lao động và vệ sinh công nghiệp</w:t>
            </w:r>
          </w:p>
        </w:tc>
        <w:tc>
          <w:tcPr>
            <w:tcW w:w="1170" w:type="dxa"/>
            <w:tcBorders>
              <w:top w:val="single" w:sz="4" w:space="0" w:color="000000"/>
              <w:left w:val="single" w:sz="4" w:space="0" w:color="000000"/>
              <w:bottom w:val="single" w:sz="4" w:space="0" w:color="000000"/>
              <w:right w:val="single" w:sz="4" w:space="0" w:color="000000"/>
            </w:tcBorders>
            <w:vAlign w:val="bottom"/>
          </w:tcPr>
          <w:p w14:paraId="1AB44A9D"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119F3504"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23C194F9"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547CE8FA" w14:textId="77777777" w:rsidR="000B4D17" w:rsidRPr="00895D7A" w:rsidRDefault="000B4D17">
            <w:pPr>
              <w:spacing w:after="120"/>
              <w:jc w:val="center"/>
              <w:rPr>
                <w:rFonts w:ascii="Times New Roman" w:eastAsia="Times New Roman" w:hAnsi="Times New Roman" w:cs="Times New Roman"/>
                <w:b/>
                <w:color w:val="000000"/>
                <w:sz w:val="26"/>
                <w:szCs w:val="26"/>
              </w:rPr>
            </w:pPr>
          </w:p>
        </w:tc>
      </w:tr>
      <w:tr w:rsidR="000B4D17" w:rsidRPr="00895D7A" w14:paraId="44551D94"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19066450"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w:t>
            </w:r>
          </w:p>
        </w:tc>
        <w:tc>
          <w:tcPr>
            <w:tcW w:w="4497" w:type="dxa"/>
            <w:tcBorders>
              <w:top w:val="single" w:sz="4" w:space="0" w:color="000000"/>
              <w:left w:val="single" w:sz="4" w:space="0" w:color="000000"/>
              <w:bottom w:val="single" w:sz="4" w:space="0" w:color="000000"/>
              <w:right w:val="single" w:sz="4" w:space="0" w:color="000000"/>
            </w:tcBorders>
          </w:tcPr>
          <w:p w14:paraId="254304B1" w14:textId="77777777" w:rsidR="000B4D17" w:rsidRPr="00895D7A" w:rsidRDefault="006A4B3F">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 xml:space="preserve">Nội qui, qui định của doanh nghiệp, đơn </w:t>
            </w:r>
            <w:r w:rsidRPr="00895D7A">
              <w:rPr>
                <w:rFonts w:ascii="Times New Roman" w:eastAsia="Times New Roman" w:hAnsi="Times New Roman" w:cs="Times New Roman"/>
                <w:color w:val="000000"/>
                <w:sz w:val="26"/>
                <w:szCs w:val="26"/>
              </w:rPr>
              <w:lastRenderedPageBreak/>
              <w:t>vị thực tập.</w:t>
            </w:r>
          </w:p>
        </w:tc>
        <w:tc>
          <w:tcPr>
            <w:tcW w:w="1170" w:type="dxa"/>
            <w:tcBorders>
              <w:top w:val="single" w:sz="4" w:space="0" w:color="000000"/>
              <w:left w:val="single" w:sz="4" w:space="0" w:color="000000"/>
              <w:bottom w:val="single" w:sz="4" w:space="0" w:color="000000"/>
              <w:right w:val="single" w:sz="4" w:space="0" w:color="000000"/>
            </w:tcBorders>
            <w:vAlign w:val="bottom"/>
          </w:tcPr>
          <w:p w14:paraId="1717B38C"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034FD303"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285EC2B4"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5660381A" w14:textId="77777777" w:rsidR="000B4D17" w:rsidRPr="00895D7A" w:rsidRDefault="000B4D17">
            <w:pPr>
              <w:spacing w:after="120"/>
              <w:jc w:val="center"/>
              <w:rPr>
                <w:rFonts w:ascii="Times New Roman" w:eastAsia="Times New Roman" w:hAnsi="Times New Roman" w:cs="Times New Roman"/>
                <w:b/>
                <w:color w:val="000000"/>
                <w:sz w:val="26"/>
                <w:szCs w:val="26"/>
              </w:rPr>
            </w:pPr>
          </w:p>
        </w:tc>
      </w:tr>
      <w:tr w:rsidR="000B4D17" w:rsidRPr="00895D7A" w14:paraId="2DBF5AF0"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105C9255"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4497" w:type="dxa"/>
            <w:tcBorders>
              <w:top w:val="single" w:sz="4" w:space="0" w:color="000000"/>
              <w:left w:val="single" w:sz="4" w:space="0" w:color="000000"/>
              <w:bottom w:val="single" w:sz="4" w:space="0" w:color="000000"/>
              <w:right w:val="single" w:sz="4" w:space="0" w:color="000000"/>
            </w:tcBorders>
          </w:tcPr>
          <w:p w14:paraId="4A667901" w14:textId="77777777" w:rsidR="000B4D17" w:rsidRPr="00895D7A" w:rsidRDefault="006A4B3F">
            <w:pP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 xml:space="preserve">Qui định an toàn khi lắp ráp, vận hành một số máy móc thiết bị trong sản xuất. </w:t>
            </w:r>
          </w:p>
        </w:tc>
        <w:tc>
          <w:tcPr>
            <w:tcW w:w="1170" w:type="dxa"/>
            <w:tcBorders>
              <w:top w:val="single" w:sz="4" w:space="0" w:color="000000"/>
              <w:left w:val="single" w:sz="4" w:space="0" w:color="000000"/>
              <w:bottom w:val="single" w:sz="4" w:space="0" w:color="000000"/>
              <w:right w:val="single" w:sz="4" w:space="0" w:color="000000"/>
            </w:tcBorders>
            <w:vAlign w:val="bottom"/>
          </w:tcPr>
          <w:p w14:paraId="583D090F"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38915B4B"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3B6813BA"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22C9AB5A" w14:textId="77777777" w:rsidR="000B4D17" w:rsidRPr="00895D7A" w:rsidRDefault="000B4D17">
            <w:pPr>
              <w:spacing w:after="120"/>
              <w:jc w:val="center"/>
              <w:rPr>
                <w:rFonts w:ascii="Times New Roman" w:eastAsia="Times New Roman" w:hAnsi="Times New Roman" w:cs="Times New Roman"/>
                <w:b/>
                <w:color w:val="000000"/>
                <w:sz w:val="26"/>
                <w:szCs w:val="26"/>
              </w:rPr>
            </w:pPr>
          </w:p>
        </w:tc>
      </w:tr>
      <w:tr w:rsidR="000B4D17" w:rsidRPr="00895D7A" w14:paraId="4EAD4CF1" w14:textId="77777777">
        <w:tc>
          <w:tcPr>
            <w:tcW w:w="941" w:type="dxa"/>
            <w:tcBorders>
              <w:top w:val="single" w:sz="4" w:space="0" w:color="000000"/>
              <w:left w:val="single" w:sz="4" w:space="0" w:color="000000"/>
              <w:bottom w:val="single" w:sz="4" w:space="0" w:color="000000"/>
              <w:right w:val="single" w:sz="4" w:space="0" w:color="000000"/>
            </w:tcBorders>
          </w:tcPr>
          <w:p w14:paraId="2110685B"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II</w:t>
            </w:r>
          </w:p>
        </w:tc>
        <w:tc>
          <w:tcPr>
            <w:tcW w:w="4497" w:type="dxa"/>
            <w:tcBorders>
              <w:top w:val="single" w:sz="4" w:space="0" w:color="000000"/>
              <w:left w:val="single" w:sz="4" w:space="0" w:color="000000"/>
              <w:bottom w:val="single" w:sz="4" w:space="0" w:color="000000"/>
              <w:right w:val="single" w:sz="4" w:space="0" w:color="000000"/>
            </w:tcBorders>
          </w:tcPr>
          <w:p w14:paraId="0D802342" w14:textId="77777777" w:rsidR="000B4D17" w:rsidRPr="00895D7A" w:rsidRDefault="006A4B3F">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THỰC TẬP SẢN XUẤT</w:t>
            </w:r>
          </w:p>
        </w:tc>
        <w:tc>
          <w:tcPr>
            <w:tcW w:w="1170" w:type="dxa"/>
            <w:tcBorders>
              <w:top w:val="single" w:sz="4" w:space="0" w:color="000000"/>
              <w:left w:val="single" w:sz="4" w:space="0" w:color="000000"/>
              <w:bottom w:val="single" w:sz="4" w:space="0" w:color="000000"/>
              <w:right w:val="single" w:sz="4" w:space="0" w:color="000000"/>
            </w:tcBorders>
            <w:vAlign w:val="bottom"/>
          </w:tcPr>
          <w:p w14:paraId="07D5574C"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300</w:t>
            </w:r>
          </w:p>
        </w:tc>
        <w:tc>
          <w:tcPr>
            <w:tcW w:w="1040" w:type="dxa"/>
            <w:tcBorders>
              <w:top w:val="single" w:sz="4" w:space="0" w:color="000000"/>
              <w:left w:val="single" w:sz="4" w:space="0" w:color="000000"/>
              <w:bottom w:val="single" w:sz="4" w:space="0" w:color="000000"/>
              <w:right w:val="single" w:sz="4" w:space="0" w:color="000000"/>
            </w:tcBorders>
            <w:vAlign w:val="bottom"/>
          </w:tcPr>
          <w:p w14:paraId="1E82BA8E"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c>
          <w:tcPr>
            <w:tcW w:w="1040" w:type="dxa"/>
            <w:tcBorders>
              <w:top w:val="single" w:sz="4" w:space="0" w:color="000000"/>
              <w:left w:val="single" w:sz="4" w:space="0" w:color="000000"/>
              <w:bottom w:val="single" w:sz="4" w:space="0" w:color="000000"/>
              <w:right w:val="single" w:sz="4" w:space="0" w:color="000000"/>
            </w:tcBorders>
            <w:vAlign w:val="bottom"/>
          </w:tcPr>
          <w:p w14:paraId="183B990E"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300</w:t>
            </w:r>
          </w:p>
        </w:tc>
        <w:tc>
          <w:tcPr>
            <w:tcW w:w="910" w:type="dxa"/>
            <w:tcBorders>
              <w:top w:val="single" w:sz="4" w:space="0" w:color="000000"/>
              <w:left w:val="single" w:sz="4" w:space="0" w:color="000000"/>
              <w:bottom w:val="single" w:sz="4" w:space="0" w:color="000000"/>
              <w:right w:val="single" w:sz="4" w:space="0" w:color="000000"/>
            </w:tcBorders>
            <w:vAlign w:val="center"/>
          </w:tcPr>
          <w:p w14:paraId="416B5BCB"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r>
      <w:tr w:rsidR="000B4D17" w:rsidRPr="00895D7A" w14:paraId="3403818E"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696D9D5A"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1</w:t>
            </w:r>
          </w:p>
        </w:tc>
        <w:tc>
          <w:tcPr>
            <w:tcW w:w="4497" w:type="dxa"/>
            <w:tcBorders>
              <w:top w:val="single" w:sz="4" w:space="0" w:color="000000"/>
              <w:left w:val="single" w:sz="4" w:space="0" w:color="000000"/>
              <w:bottom w:val="single" w:sz="4" w:space="0" w:color="000000"/>
              <w:right w:val="single" w:sz="4" w:space="0" w:color="000000"/>
            </w:tcBorders>
          </w:tcPr>
          <w:p w14:paraId="2D3A83CD" w14:textId="77777777" w:rsidR="000B4D17" w:rsidRPr="00895D7A" w:rsidRDefault="006A4B3F">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Tổng quan về qui trình sản suất</w:t>
            </w:r>
          </w:p>
        </w:tc>
        <w:tc>
          <w:tcPr>
            <w:tcW w:w="1170" w:type="dxa"/>
            <w:tcBorders>
              <w:top w:val="single" w:sz="4" w:space="0" w:color="000000"/>
              <w:left w:val="single" w:sz="4" w:space="0" w:color="000000"/>
              <w:bottom w:val="single" w:sz="4" w:space="0" w:color="000000"/>
              <w:right w:val="single" w:sz="4" w:space="0" w:color="000000"/>
            </w:tcBorders>
            <w:vAlign w:val="bottom"/>
          </w:tcPr>
          <w:p w14:paraId="38DF1DD9"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6288E785"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3926C36A"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bottom"/>
          </w:tcPr>
          <w:p w14:paraId="1F239B24" w14:textId="77777777" w:rsidR="000B4D17" w:rsidRPr="00895D7A" w:rsidRDefault="000B4D17">
            <w:pPr>
              <w:spacing w:after="120"/>
              <w:jc w:val="center"/>
              <w:rPr>
                <w:rFonts w:ascii="Times New Roman" w:eastAsia="Times New Roman" w:hAnsi="Times New Roman" w:cs="Times New Roman"/>
                <w:b/>
                <w:color w:val="000000"/>
                <w:sz w:val="26"/>
                <w:szCs w:val="26"/>
              </w:rPr>
            </w:pPr>
          </w:p>
        </w:tc>
      </w:tr>
      <w:tr w:rsidR="000B4D17" w:rsidRPr="00895D7A" w14:paraId="4AFB9606"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058DF763"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2</w:t>
            </w:r>
          </w:p>
        </w:tc>
        <w:tc>
          <w:tcPr>
            <w:tcW w:w="4497" w:type="dxa"/>
            <w:tcBorders>
              <w:top w:val="single" w:sz="4" w:space="0" w:color="000000"/>
              <w:left w:val="single" w:sz="4" w:space="0" w:color="000000"/>
              <w:bottom w:val="single" w:sz="4" w:space="0" w:color="000000"/>
              <w:right w:val="single" w:sz="4" w:space="0" w:color="000000"/>
            </w:tcBorders>
          </w:tcPr>
          <w:p w14:paraId="3258396D" w14:textId="77777777" w:rsidR="000B4D17" w:rsidRPr="00895D7A" w:rsidRDefault="006A4B3F">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Qui trình lắp ráp dụng cụ, thiết bị sản phẩm của doanh nghiệp</w:t>
            </w:r>
          </w:p>
        </w:tc>
        <w:tc>
          <w:tcPr>
            <w:tcW w:w="1170" w:type="dxa"/>
            <w:tcBorders>
              <w:top w:val="single" w:sz="4" w:space="0" w:color="000000"/>
              <w:left w:val="single" w:sz="4" w:space="0" w:color="000000"/>
              <w:bottom w:val="single" w:sz="4" w:space="0" w:color="000000"/>
              <w:right w:val="single" w:sz="4" w:space="0" w:color="000000"/>
            </w:tcBorders>
            <w:vAlign w:val="bottom"/>
          </w:tcPr>
          <w:p w14:paraId="7D9FE7BB"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7A89E8AA"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17AFCC27"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bottom"/>
          </w:tcPr>
          <w:p w14:paraId="4E37BA86" w14:textId="77777777" w:rsidR="000B4D17" w:rsidRPr="00895D7A" w:rsidRDefault="000B4D17">
            <w:pPr>
              <w:spacing w:after="120"/>
              <w:jc w:val="center"/>
              <w:rPr>
                <w:rFonts w:ascii="Times New Roman" w:eastAsia="Times New Roman" w:hAnsi="Times New Roman" w:cs="Times New Roman"/>
                <w:b/>
                <w:color w:val="000000"/>
                <w:sz w:val="26"/>
                <w:szCs w:val="26"/>
              </w:rPr>
            </w:pPr>
          </w:p>
        </w:tc>
      </w:tr>
      <w:tr w:rsidR="000B4D17" w:rsidRPr="00895D7A" w14:paraId="081D0B42"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30B73ADF"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4497" w:type="dxa"/>
            <w:tcBorders>
              <w:top w:val="single" w:sz="4" w:space="0" w:color="000000"/>
              <w:left w:val="single" w:sz="4" w:space="0" w:color="000000"/>
              <w:bottom w:val="single" w:sz="4" w:space="0" w:color="000000"/>
              <w:right w:val="single" w:sz="4" w:space="0" w:color="000000"/>
            </w:tcBorders>
          </w:tcPr>
          <w:p w14:paraId="005A5CED"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Qui trình vận hành máy móc, thiết bị, dụng cụ của doanh nghiệp</w:t>
            </w:r>
          </w:p>
        </w:tc>
        <w:tc>
          <w:tcPr>
            <w:tcW w:w="1170" w:type="dxa"/>
            <w:tcBorders>
              <w:top w:val="single" w:sz="4" w:space="0" w:color="000000"/>
              <w:left w:val="single" w:sz="4" w:space="0" w:color="000000"/>
              <w:bottom w:val="single" w:sz="4" w:space="0" w:color="000000"/>
              <w:right w:val="single" w:sz="4" w:space="0" w:color="000000"/>
            </w:tcBorders>
            <w:vAlign w:val="bottom"/>
          </w:tcPr>
          <w:p w14:paraId="25AB9065"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41CF312F"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449EACAB"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bottom"/>
          </w:tcPr>
          <w:p w14:paraId="1652F8BC" w14:textId="77777777" w:rsidR="000B4D17" w:rsidRPr="00895D7A" w:rsidRDefault="000B4D17">
            <w:pPr>
              <w:spacing w:after="120"/>
              <w:jc w:val="center"/>
              <w:rPr>
                <w:rFonts w:ascii="Times New Roman" w:eastAsia="Times New Roman" w:hAnsi="Times New Roman" w:cs="Times New Roman"/>
                <w:b/>
                <w:color w:val="000000"/>
                <w:sz w:val="26"/>
                <w:szCs w:val="26"/>
              </w:rPr>
            </w:pPr>
          </w:p>
        </w:tc>
      </w:tr>
      <w:tr w:rsidR="000B4D17" w:rsidRPr="00895D7A" w14:paraId="37F8A48C"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5D4596FA" w14:textId="77777777" w:rsidR="000B4D17" w:rsidRPr="00895D7A" w:rsidRDefault="006A4B3F">
            <w:pPr>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4497" w:type="dxa"/>
            <w:tcBorders>
              <w:top w:val="single" w:sz="4" w:space="0" w:color="000000"/>
              <w:left w:val="single" w:sz="4" w:space="0" w:color="000000"/>
              <w:bottom w:val="single" w:sz="4" w:space="0" w:color="000000"/>
              <w:right w:val="single" w:sz="4" w:space="0" w:color="000000"/>
            </w:tcBorders>
          </w:tcPr>
          <w:p w14:paraId="51BDD0E8" w14:textId="77777777" w:rsidR="000B4D17" w:rsidRPr="00895D7A" w:rsidRDefault="006A4B3F">
            <w:pPr>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Qui trình sản xuất sản phẩm</w:t>
            </w:r>
          </w:p>
        </w:tc>
        <w:tc>
          <w:tcPr>
            <w:tcW w:w="1170" w:type="dxa"/>
            <w:tcBorders>
              <w:top w:val="single" w:sz="4" w:space="0" w:color="000000"/>
              <w:left w:val="single" w:sz="4" w:space="0" w:color="000000"/>
              <w:bottom w:val="single" w:sz="4" w:space="0" w:color="000000"/>
              <w:right w:val="single" w:sz="4" w:space="0" w:color="000000"/>
            </w:tcBorders>
            <w:vAlign w:val="bottom"/>
          </w:tcPr>
          <w:p w14:paraId="7A04372F"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0EC5FD4A"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5C92B30F"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bottom"/>
          </w:tcPr>
          <w:p w14:paraId="02EC229D" w14:textId="77777777" w:rsidR="000B4D17" w:rsidRPr="00895D7A" w:rsidRDefault="000B4D17">
            <w:pPr>
              <w:spacing w:after="120"/>
              <w:jc w:val="center"/>
              <w:rPr>
                <w:rFonts w:ascii="Times New Roman" w:eastAsia="Times New Roman" w:hAnsi="Times New Roman" w:cs="Times New Roman"/>
                <w:b/>
                <w:color w:val="000000"/>
                <w:sz w:val="26"/>
                <w:szCs w:val="26"/>
              </w:rPr>
            </w:pPr>
          </w:p>
        </w:tc>
      </w:tr>
      <w:tr w:rsidR="000B4D17" w:rsidRPr="00895D7A" w14:paraId="756592F8"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58CD5B96"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5</w:t>
            </w:r>
          </w:p>
        </w:tc>
        <w:tc>
          <w:tcPr>
            <w:tcW w:w="4497" w:type="dxa"/>
            <w:tcBorders>
              <w:top w:val="single" w:sz="4" w:space="0" w:color="000000"/>
              <w:left w:val="single" w:sz="4" w:space="0" w:color="000000"/>
              <w:bottom w:val="single" w:sz="4" w:space="0" w:color="000000"/>
              <w:right w:val="single" w:sz="4" w:space="0" w:color="000000"/>
            </w:tcBorders>
          </w:tcPr>
          <w:p w14:paraId="593F7A55" w14:textId="77777777" w:rsidR="000B4D17" w:rsidRPr="00895D7A" w:rsidRDefault="006A4B3F">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Qui trình kiểm tra chất lượng sản phẩm</w:t>
            </w:r>
          </w:p>
        </w:tc>
        <w:tc>
          <w:tcPr>
            <w:tcW w:w="1170" w:type="dxa"/>
            <w:tcBorders>
              <w:top w:val="single" w:sz="4" w:space="0" w:color="000000"/>
              <w:left w:val="single" w:sz="4" w:space="0" w:color="000000"/>
              <w:bottom w:val="single" w:sz="4" w:space="0" w:color="000000"/>
              <w:right w:val="single" w:sz="4" w:space="0" w:color="000000"/>
            </w:tcBorders>
            <w:vAlign w:val="bottom"/>
          </w:tcPr>
          <w:p w14:paraId="7344FDD8"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38CB480C"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6997C282"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bottom"/>
          </w:tcPr>
          <w:p w14:paraId="7E0DE05F" w14:textId="77777777" w:rsidR="000B4D17" w:rsidRPr="00895D7A" w:rsidRDefault="000B4D17">
            <w:pPr>
              <w:spacing w:after="120"/>
              <w:jc w:val="center"/>
              <w:rPr>
                <w:rFonts w:ascii="Times New Roman" w:eastAsia="Times New Roman" w:hAnsi="Times New Roman" w:cs="Times New Roman"/>
                <w:b/>
                <w:color w:val="000000"/>
                <w:sz w:val="26"/>
                <w:szCs w:val="26"/>
              </w:rPr>
            </w:pPr>
          </w:p>
        </w:tc>
      </w:tr>
      <w:tr w:rsidR="000B4D17" w:rsidRPr="00895D7A" w14:paraId="26A7B48D"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54C43B0A"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6</w:t>
            </w:r>
          </w:p>
        </w:tc>
        <w:tc>
          <w:tcPr>
            <w:tcW w:w="4497" w:type="dxa"/>
            <w:tcBorders>
              <w:top w:val="single" w:sz="4" w:space="0" w:color="000000"/>
              <w:left w:val="single" w:sz="4" w:space="0" w:color="000000"/>
              <w:bottom w:val="single" w:sz="4" w:space="0" w:color="000000"/>
              <w:right w:val="single" w:sz="4" w:space="0" w:color="000000"/>
            </w:tcBorders>
          </w:tcPr>
          <w:p w14:paraId="0719CDB8" w14:textId="77777777" w:rsidR="000B4D17" w:rsidRPr="00895D7A" w:rsidRDefault="006A4B3F">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Thực hiện công việc theo vị trí việc làm của người lao động hay một kỹ thuật viên theo sự phân công của doanh nghiệp, đơn vị thực tập.</w:t>
            </w:r>
          </w:p>
        </w:tc>
        <w:tc>
          <w:tcPr>
            <w:tcW w:w="1170" w:type="dxa"/>
            <w:tcBorders>
              <w:top w:val="single" w:sz="4" w:space="0" w:color="000000"/>
              <w:left w:val="single" w:sz="4" w:space="0" w:color="000000"/>
              <w:bottom w:val="single" w:sz="4" w:space="0" w:color="000000"/>
              <w:right w:val="single" w:sz="4" w:space="0" w:color="000000"/>
            </w:tcBorders>
            <w:vAlign w:val="bottom"/>
          </w:tcPr>
          <w:p w14:paraId="03F5D294"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089C3D3A"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6CE59C28"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bottom"/>
          </w:tcPr>
          <w:p w14:paraId="3FA48C50" w14:textId="77777777" w:rsidR="000B4D17" w:rsidRPr="00895D7A" w:rsidRDefault="000B4D17">
            <w:pPr>
              <w:spacing w:after="120"/>
              <w:jc w:val="center"/>
              <w:rPr>
                <w:rFonts w:ascii="Times New Roman" w:eastAsia="Times New Roman" w:hAnsi="Times New Roman" w:cs="Times New Roman"/>
                <w:b/>
                <w:color w:val="000000"/>
                <w:sz w:val="26"/>
                <w:szCs w:val="26"/>
              </w:rPr>
            </w:pPr>
          </w:p>
        </w:tc>
      </w:tr>
      <w:tr w:rsidR="000B4D17" w:rsidRPr="00895D7A" w14:paraId="3258A012" w14:textId="77777777">
        <w:tc>
          <w:tcPr>
            <w:tcW w:w="941" w:type="dxa"/>
            <w:tcBorders>
              <w:top w:val="single" w:sz="4" w:space="0" w:color="000000"/>
              <w:left w:val="single" w:sz="4" w:space="0" w:color="000000"/>
              <w:bottom w:val="single" w:sz="4" w:space="0" w:color="000000"/>
              <w:right w:val="single" w:sz="4" w:space="0" w:color="000000"/>
            </w:tcBorders>
          </w:tcPr>
          <w:p w14:paraId="0AC656C0"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III</w:t>
            </w:r>
          </w:p>
        </w:tc>
        <w:tc>
          <w:tcPr>
            <w:tcW w:w="4497" w:type="dxa"/>
            <w:tcBorders>
              <w:top w:val="single" w:sz="4" w:space="0" w:color="000000"/>
              <w:left w:val="single" w:sz="4" w:space="0" w:color="000000"/>
              <w:bottom w:val="single" w:sz="4" w:space="0" w:color="000000"/>
              <w:right w:val="single" w:sz="4" w:space="0" w:color="000000"/>
            </w:tcBorders>
          </w:tcPr>
          <w:p w14:paraId="75FAA8D6" w14:textId="77777777" w:rsidR="000B4D17" w:rsidRPr="00895D7A" w:rsidRDefault="006A4B3F">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 xml:space="preserve">VIẾT BÁO CÁO TỔNG KẾT </w:t>
            </w:r>
          </w:p>
        </w:tc>
        <w:tc>
          <w:tcPr>
            <w:tcW w:w="1170" w:type="dxa"/>
            <w:tcBorders>
              <w:top w:val="single" w:sz="4" w:space="0" w:color="000000"/>
              <w:left w:val="single" w:sz="4" w:space="0" w:color="000000"/>
              <w:bottom w:val="single" w:sz="4" w:space="0" w:color="000000"/>
              <w:right w:val="single" w:sz="4" w:space="0" w:color="000000"/>
            </w:tcBorders>
          </w:tcPr>
          <w:p w14:paraId="2C2C1693"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30</w:t>
            </w:r>
          </w:p>
        </w:tc>
        <w:tc>
          <w:tcPr>
            <w:tcW w:w="1040" w:type="dxa"/>
            <w:tcBorders>
              <w:top w:val="single" w:sz="4" w:space="0" w:color="000000"/>
              <w:left w:val="single" w:sz="4" w:space="0" w:color="000000"/>
              <w:bottom w:val="single" w:sz="4" w:space="0" w:color="000000"/>
              <w:right w:val="single" w:sz="4" w:space="0" w:color="000000"/>
            </w:tcBorders>
            <w:vAlign w:val="bottom"/>
          </w:tcPr>
          <w:p w14:paraId="326AD08E"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46CFB88B"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bottom"/>
          </w:tcPr>
          <w:p w14:paraId="29E787FC"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30</w:t>
            </w:r>
          </w:p>
        </w:tc>
      </w:tr>
      <w:tr w:rsidR="000B4D17" w:rsidRPr="00895D7A" w14:paraId="57E09010"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0D019DFF"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1</w:t>
            </w:r>
          </w:p>
        </w:tc>
        <w:tc>
          <w:tcPr>
            <w:tcW w:w="4497" w:type="dxa"/>
            <w:tcBorders>
              <w:top w:val="single" w:sz="4" w:space="0" w:color="000000"/>
              <w:left w:val="single" w:sz="4" w:space="0" w:color="000000"/>
              <w:bottom w:val="single" w:sz="4" w:space="0" w:color="000000"/>
              <w:right w:val="single" w:sz="4" w:space="0" w:color="000000"/>
            </w:tcBorders>
          </w:tcPr>
          <w:p w14:paraId="1216EFBE" w14:textId="77777777" w:rsidR="000B4D17" w:rsidRPr="00895D7A" w:rsidRDefault="006A4B3F">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Việc thực hiện nội, quy định khi học tập tại công ty, doanh nghiệp, đơn vị thực tập.</w:t>
            </w:r>
          </w:p>
        </w:tc>
        <w:tc>
          <w:tcPr>
            <w:tcW w:w="1170" w:type="dxa"/>
            <w:tcBorders>
              <w:top w:val="single" w:sz="4" w:space="0" w:color="000000"/>
              <w:left w:val="single" w:sz="4" w:space="0" w:color="000000"/>
              <w:bottom w:val="single" w:sz="4" w:space="0" w:color="000000"/>
              <w:right w:val="single" w:sz="4" w:space="0" w:color="000000"/>
            </w:tcBorders>
          </w:tcPr>
          <w:p w14:paraId="14F81708"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0C983A91"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470B8A0B"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bottom"/>
          </w:tcPr>
          <w:p w14:paraId="20BB98C5" w14:textId="77777777" w:rsidR="000B4D17" w:rsidRPr="00895D7A" w:rsidRDefault="000B4D17">
            <w:pPr>
              <w:spacing w:after="120"/>
              <w:jc w:val="center"/>
              <w:rPr>
                <w:rFonts w:ascii="Times New Roman" w:eastAsia="Times New Roman" w:hAnsi="Times New Roman" w:cs="Times New Roman"/>
                <w:b/>
                <w:color w:val="000000"/>
                <w:sz w:val="26"/>
                <w:szCs w:val="26"/>
              </w:rPr>
            </w:pPr>
          </w:p>
        </w:tc>
      </w:tr>
      <w:tr w:rsidR="000B4D17" w:rsidRPr="00895D7A" w14:paraId="72F488C4"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5D038F20"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2</w:t>
            </w:r>
          </w:p>
        </w:tc>
        <w:tc>
          <w:tcPr>
            <w:tcW w:w="4497" w:type="dxa"/>
            <w:tcBorders>
              <w:top w:val="single" w:sz="4" w:space="0" w:color="000000"/>
              <w:left w:val="single" w:sz="4" w:space="0" w:color="000000"/>
              <w:bottom w:val="single" w:sz="4" w:space="0" w:color="000000"/>
              <w:right w:val="single" w:sz="4" w:space="0" w:color="000000"/>
            </w:tcBorders>
          </w:tcPr>
          <w:p w14:paraId="6C96AC3E" w14:textId="77777777" w:rsidR="000B4D17" w:rsidRPr="00895D7A" w:rsidRDefault="006A4B3F">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Các nội dung học tập tại công ty, doanh nghiệp, đơn vị thực tập.</w:t>
            </w:r>
          </w:p>
        </w:tc>
        <w:tc>
          <w:tcPr>
            <w:tcW w:w="1170" w:type="dxa"/>
            <w:tcBorders>
              <w:top w:val="single" w:sz="4" w:space="0" w:color="000000"/>
              <w:left w:val="single" w:sz="4" w:space="0" w:color="000000"/>
              <w:bottom w:val="single" w:sz="4" w:space="0" w:color="000000"/>
              <w:right w:val="single" w:sz="4" w:space="0" w:color="000000"/>
            </w:tcBorders>
          </w:tcPr>
          <w:p w14:paraId="6B5ABCC2"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13085098"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4108A345"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bottom"/>
          </w:tcPr>
          <w:p w14:paraId="036C75EC" w14:textId="77777777" w:rsidR="000B4D17" w:rsidRPr="00895D7A" w:rsidRDefault="000B4D17">
            <w:pPr>
              <w:spacing w:after="120"/>
              <w:jc w:val="center"/>
              <w:rPr>
                <w:rFonts w:ascii="Times New Roman" w:eastAsia="Times New Roman" w:hAnsi="Times New Roman" w:cs="Times New Roman"/>
                <w:b/>
                <w:color w:val="000000"/>
                <w:sz w:val="26"/>
                <w:szCs w:val="26"/>
              </w:rPr>
            </w:pPr>
          </w:p>
        </w:tc>
      </w:tr>
      <w:tr w:rsidR="000B4D17" w:rsidRPr="00895D7A" w14:paraId="1067B987"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2A2FC396" w14:textId="77777777" w:rsidR="000B4D17" w:rsidRPr="00895D7A" w:rsidRDefault="006A4B3F">
            <w:pPr>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3</w:t>
            </w:r>
          </w:p>
        </w:tc>
        <w:tc>
          <w:tcPr>
            <w:tcW w:w="4497" w:type="dxa"/>
            <w:tcBorders>
              <w:top w:val="single" w:sz="4" w:space="0" w:color="000000"/>
              <w:left w:val="single" w:sz="4" w:space="0" w:color="000000"/>
              <w:bottom w:val="single" w:sz="4" w:space="0" w:color="000000"/>
              <w:right w:val="single" w:sz="4" w:space="0" w:color="000000"/>
            </w:tcBorders>
          </w:tcPr>
          <w:p w14:paraId="056F190D" w14:textId="77777777" w:rsidR="000B4D17" w:rsidRPr="00895D7A" w:rsidRDefault="006A4B3F">
            <w:pPr>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Kiến nghị về việc tổ chức thực hiện việc thực tập sản xuất tại công ty, doanh nghiệp, đơn vị thực tập.</w:t>
            </w:r>
          </w:p>
        </w:tc>
        <w:tc>
          <w:tcPr>
            <w:tcW w:w="1170" w:type="dxa"/>
            <w:tcBorders>
              <w:top w:val="single" w:sz="4" w:space="0" w:color="000000"/>
              <w:left w:val="single" w:sz="4" w:space="0" w:color="000000"/>
              <w:bottom w:val="single" w:sz="4" w:space="0" w:color="000000"/>
              <w:right w:val="single" w:sz="4" w:space="0" w:color="000000"/>
            </w:tcBorders>
          </w:tcPr>
          <w:p w14:paraId="1220CD1C"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0F69664B"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59860AC9" w14:textId="77777777" w:rsidR="000B4D17" w:rsidRPr="00895D7A" w:rsidRDefault="000B4D17">
            <w:pPr>
              <w:spacing w:after="120"/>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bottom"/>
          </w:tcPr>
          <w:p w14:paraId="06589C10" w14:textId="77777777" w:rsidR="000B4D17" w:rsidRPr="00895D7A" w:rsidRDefault="000B4D17">
            <w:pPr>
              <w:spacing w:after="120"/>
              <w:jc w:val="center"/>
              <w:rPr>
                <w:rFonts w:ascii="Times New Roman" w:eastAsia="Times New Roman" w:hAnsi="Times New Roman" w:cs="Times New Roman"/>
                <w:b/>
                <w:color w:val="000000"/>
                <w:sz w:val="26"/>
                <w:szCs w:val="26"/>
              </w:rPr>
            </w:pPr>
          </w:p>
        </w:tc>
      </w:tr>
    </w:tbl>
    <w:p w14:paraId="76452DDB" w14:textId="77777777" w:rsidR="000B4D17" w:rsidRPr="00895D7A" w:rsidRDefault="000B4D17">
      <w:pPr>
        <w:spacing w:after="120"/>
        <w:jc w:val="both"/>
        <w:rPr>
          <w:rFonts w:ascii="Times New Roman" w:eastAsia="Times New Roman" w:hAnsi="Times New Roman" w:cs="Times New Roman"/>
          <w:color w:val="000000"/>
          <w:sz w:val="26"/>
          <w:szCs w:val="26"/>
        </w:rPr>
      </w:pPr>
    </w:p>
    <w:p w14:paraId="56FD2524" w14:textId="77777777" w:rsidR="000B4D17" w:rsidRPr="00895D7A" w:rsidRDefault="006A4B3F">
      <w:pPr>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IV. ĐIỀU KIỆN THỰC HIỆN MÔ ĐUN:</w:t>
      </w:r>
    </w:p>
    <w:p w14:paraId="4886B636" w14:textId="77777777"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Sinh viên thực tập tại các cơ quan, đơn vị sản xuất, kinh doanh, nhà máy, khu công nghiệp liên quan tới ngành nghề đào tạo;</w:t>
      </w:r>
    </w:p>
    <w:p w14:paraId="7309112D" w14:textId="77777777"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các dụng cụ hỗ trợ, bảo hộ lao động kèm theo;</w:t>
      </w:r>
    </w:p>
    <w:p w14:paraId="3DE4EA34" w14:textId="77777777"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Có đầy đủ hổ sơ theo dõi quá trình thực hiện công việc theo qui đinh.</w:t>
      </w:r>
    </w:p>
    <w:p w14:paraId="11F9944D" w14:textId="77777777" w:rsidR="000B4D17" w:rsidRPr="00895D7A" w:rsidRDefault="006A4B3F">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V. PHUƠNG PHÁP VÀ NỘI DUNG ĐÁNH GIÁ:</w:t>
      </w:r>
    </w:p>
    <w:p w14:paraId="2EBB056C" w14:textId="61B3337A"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Đánh giá kiến thức: </w:t>
      </w:r>
    </w:p>
    <w:p w14:paraId="57CBC398" w14:textId="77777777"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Vận dụng được các kiến thức đã học trong nhà trường vào việc thực hiện các công việc tại doanh nghiệp;</w:t>
      </w:r>
    </w:p>
    <w:p w14:paraId="3F1B835F" w14:textId="77777777"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Vận dụng các kiến thức về an toàn vệ sinh công nghiệp</w:t>
      </w:r>
    </w:p>
    <w:p w14:paraId="1D8BB598" w14:textId="402B12E8"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Đánh giá kỹ năng:</w:t>
      </w:r>
    </w:p>
    <w:p w14:paraId="13C25925" w14:textId="77777777"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Vận dụng các kỹ năng đã được học tại nhà trường.</w:t>
      </w:r>
    </w:p>
    <w:p w14:paraId="21E29A83" w14:textId="77777777"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Ứng dụng các kỹ năng vào quy trình sản xuất tại các đơn vị</w:t>
      </w:r>
    </w:p>
    <w:p w14:paraId="0D4E64AA" w14:textId="77777777"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Thực hiện được các kỹ năng làm việc nhóm và làm việc tập thể trong quá trình tham gia vào sản xuất</w:t>
      </w:r>
    </w:p>
    <w:p w14:paraId="6F335D52" w14:textId="77777777" w:rsidR="00B90CB6"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Đánh giá thái độ: </w:t>
      </w:r>
    </w:p>
    <w:p w14:paraId="137895C4" w14:textId="0690770A"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Tính chuyên cần, nghiêm túc, tự giác, chủ động, tích cực cẩn thận trong quá trình học tập.</w:t>
      </w:r>
    </w:p>
    <w:p w14:paraId="14164909" w14:textId="77777777" w:rsidR="000B4D17" w:rsidRPr="00895D7A" w:rsidRDefault="006A4B3F">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VI. HƯỚNG DẪN THỰC HIỆN MÔ ĐUN</w:t>
      </w:r>
      <w:r w:rsidRPr="00895D7A">
        <w:rPr>
          <w:rFonts w:ascii="Times New Roman" w:eastAsia="Times New Roman" w:hAnsi="Times New Roman" w:cs="Times New Roman"/>
          <w:color w:val="000000"/>
          <w:sz w:val="26"/>
          <w:szCs w:val="26"/>
        </w:rPr>
        <w:t>:</w:t>
      </w:r>
    </w:p>
    <w:p w14:paraId="35FCA707" w14:textId="77777777" w:rsidR="000B4D17" w:rsidRPr="00895D7A" w:rsidRDefault="006A4B3F">
      <w:pPr>
        <w:keepNext/>
        <w:keepLines/>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Phạm vi áp dụng chương trình:</w:t>
      </w:r>
    </w:p>
    <w:p w14:paraId="38A07955" w14:textId="77777777"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Chương trình được sử dụng để đào tạo trình độ Cao đẳng.</w:t>
      </w:r>
    </w:p>
    <w:p w14:paraId="7F5B77C9" w14:textId="77777777" w:rsidR="000B4D17" w:rsidRPr="00895D7A" w:rsidRDefault="006A4B3F">
      <w:p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Hướng dẫn một số điểm chính về phương pháp giảng dạy:</w:t>
      </w:r>
    </w:p>
    <w:p w14:paraId="730F45EA" w14:textId="3D6F512F"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Giáo viên chủ nhiệm kết hợp với công ty hướng dẫn nội quy, quy định</w:t>
      </w:r>
    </w:p>
    <w:p w14:paraId="2BFA116E" w14:textId="0BA3F5F2"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Phân nhóm làm việc tại các công ty theo danh sách được phân công;</w:t>
      </w:r>
    </w:p>
    <w:p w14:paraId="337B6056" w14:textId="45572894"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Giáo viên theo dõi học sinh thường xuyên bằng các kênh thông tin như trưởng nhóm, bộ phận sản xuất của các đơn vị và liên hệ với nhà trường;</w:t>
      </w:r>
    </w:p>
    <w:p w14:paraId="1F2B7FA3" w14:textId="7C853414"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Sinh viên thực hiện đúng các nội quy, quy định của công ty, thực hiện đúng các biện pháp an toàn và vệ sinh công nghiệp, tham gia sản xuất và quá trình theo hướng dẫn của phía công ty;</w:t>
      </w:r>
    </w:p>
    <w:p w14:paraId="62CC5320" w14:textId="09EB88B7"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Cách sắp xếp dụng cụ, tài liệu theo đúng quy định của đơn vị thực tập.</w:t>
      </w:r>
    </w:p>
    <w:p w14:paraId="539DD455" w14:textId="7FC71B07"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Báo cáo về hoạt động sản xuất;</w:t>
      </w:r>
    </w:p>
    <w:p w14:paraId="68E79552" w14:textId="77777777" w:rsidR="000B4D17" w:rsidRPr="00895D7A" w:rsidRDefault="006A4B3F">
      <w:pPr>
        <w:spacing w:after="120"/>
        <w:jc w:val="both"/>
        <w:rPr>
          <w:rFonts w:ascii="Times New Roman" w:eastAsia="Times New Roman" w:hAnsi="Times New Roman" w:cs="Times New Roman"/>
          <w:i/>
          <w:color w:val="000000"/>
          <w:sz w:val="26"/>
          <w:szCs w:val="26"/>
        </w:rPr>
      </w:pPr>
      <w:r w:rsidRPr="00895D7A">
        <w:rPr>
          <w:rFonts w:ascii="Times New Roman" w:eastAsia="Times New Roman" w:hAnsi="Times New Roman" w:cs="Times New Roman"/>
          <w:i/>
          <w:color w:val="000000"/>
          <w:sz w:val="26"/>
          <w:szCs w:val="26"/>
        </w:rPr>
        <w:t>3. Những trọng tâm chương trình cần chú ý:</w:t>
      </w:r>
    </w:p>
    <w:p w14:paraId="17585FD4" w14:textId="62B29195"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Tìm hiểu công việc sản xuất của các nhà máy</w:t>
      </w:r>
    </w:p>
    <w:p w14:paraId="34611737" w14:textId="534B0FF7"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Thực hành các kỹ năng nghề </w:t>
      </w:r>
    </w:p>
    <w:p w14:paraId="0BC47299" w14:textId="5CDC6F34"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Tham gia vào một số công đoạn sản xuất của đơn vị </w:t>
      </w:r>
    </w:p>
    <w:p w14:paraId="0A6D145A" w14:textId="01246EE9"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Báo cáo thực tập theo quy định của nhà trường và đơn vị sản xuất</w:t>
      </w:r>
    </w:p>
    <w:p w14:paraId="15B28016" w14:textId="77777777" w:rsidR="000B4D17" w:rsidRPr="00895D7A" w:rsidRDefault="006A4B3F">
      <w:pPr>
        <w:spacing w:after="120"/>
        <w:jc w:val="both"/>
        <w:rPr>
          <w:rFonts w:ascii="Times New Roman" w:eastAsia="Times New Roman" w:hAnsi="Times New Roman" w:cs="Times New Roman"/>
          <w:i/>
          <w:color w:val="000000"/>
          <w:sz w:val="26"/>
          <w:szCs w:val="26"/>
        </w:rPr>
      </w:pPr>
      <w:r w:rsidRPr="00895D7A">
        <w:rPr>
          <w:rFonts w:ascii="Times New Roman" w:eastAsia="Times New Roman" w:hAnsi="Times New Roman" w:cs="Times New Roman"/>
          <w:i/>
          <w:color w:val="000000"/>
          <w:sz w:val="26"/>
          <w:szCs w:val="26"/>
        </w:rPr>
        <w:t>4. Tài liệu cần tham khảo:</w:t>
      </w:r>
    </w:p>
    <w:p w14:paraId="4E58AF8B" w14:textId="37B0BFD3" w:rsidR="00B90CB6" w:rsidRPr="00895D7A" w:rsidRDefault="00B90CB6" w:rsidP="00C965C5">
      <w:pPr>
        <w:widowControl/>
        <w:numPr>
          <w:ilvl w:val="0"/>
          <w:numId w:val="174"/>
        </w:numPr>
        <w:spacing w:before="100" w:beforeAutospacing="1"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Nguyễn Minh Sơn (2021). </w:t>
      </w:r>
      <w:r w:rsidRPr="00895D7A">
        <w:rPr>
          <w:rFonts w:ascii="Times New Roman" w:eastAsia="Times New Roman" w:hAnsi="Times New Roman" w:cs="Times New Roman"/>
          <w:i/>
          <w:iCs/>
          <w:sz w:val="26"/>
          <w:szCs w:val="26"/>
        </w:rPr>
        <w:t>Giáo trình Quản trị mạng máy tính</w:t>
      </w:r>
      <w:r w:rsidRPr="00895D7A">
        <w:rPr>
          <w:rFonts w:ascii="Times New Roman" w:eastAsia="Times New Roman" w:hAnsi="Times New Roman" w:cs="Times New Roman"/>
          <w:sz w:val="26"/>
          <w:szCs w:val="26"/>
        </w:rPr>
        <w:t>. Nhà xuất bản Đại học Quốc gia TP.HCM.</w:t>
      </w:r>
    </w:p>
    <w:p w14:paraId="3B533725" w14:textId="0065A917" w:rsidR="00B90CB6" w:rsidRPr="00895D7A" w:rsidRDefault="00B90CB6" w:rsidP="00C965C5">
      <w:pPr>
        <w:widowControl/>
        <w:numPr>
          <w:ilvl w:val="0"/>
          <w:numId w:val="174"/>
        </w:numPr>
        <w:spacing w:before="100" w:beforeAutospacing="1"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Trung tâm Tin học, Đại học Bách Khoa TP.HCM (2020). </w:t>
      </w:r>
      <w:r w:rsidRPr="00895D7A">
        <w:rPr>
          <w:rFonts w:ascii="Times New Roman" w:eastAsia="Times New Roman" w:hAnsi="Times New Roman" w:cs="Times New Roman"/>
          <w:i/>
          <w:iCs/>
          <w:sz w:val="26"/>
          <w:szCs w:val="26"/>
        </w:rPr>
        <w:t>Tài liệu thực hành quản trị mạng</w:t>
      </w:r>
      <w:r w:rsidRPr="00895D7A">
        <w:rPr>
          <w:rFonts w:ascii="Times New Roman" w:eastAsia="Times New Roman" w:hAnsi="Times New Roman" w:cs="Times New Roman"/>
          <w:sz w:val="26"/>
          <w:szCs w:val="26"/>
        </w:rPr>
        <w:t>.</w:t>
      </w:r>
    </w:p>
    <w:p w14:paraId="1A4D5FDE" w14:textId="460EA177" w:rsidR="000B4D17" w:rsidRPr="00895D7A" w:rsidRDefault="00B90CB6" w:rsidP="00C965C5">
      <w:pPr>
        <w:widowControl/>
        <w:numPr>
          <w:ilvl w:val="0"/>
          <w:numId w:val="174"/>
        </w:numPr>
        <w:spacing w:before="100" w:beforeAutospacing="1"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Microsoft Corp. (2019). </w:t>
      </w:r>
      <w:r w:rsidRPr="00895D7A">
        <w:rPr>
          <w:rFonts w:ascii="Times New Roman" w:eastAsia="Times New Roman" w:hAnsi="Times New Roman" w:cs="Times New Roman"/>
          <w:i/>
          <w:iCs/>
          <w:sz w:val="26"/>
          <w:szCs w:val="26"/>
        </w:rPr>
        <w:t>Windows Server 2019 Administrator’s Guide</w:t>
      </w:r>
      <w:r w:rsidRPr="00895D7A">
        <w:rPr>
          <w:rFonts w:ascii="Times New Roman" w:eastAsia="Times New Roman" w:hAnsi="Times New Roman" w:cs="Times New Roman"/>
          <w:sz w:val="26"/>
          <w:szCs w:val="26"/>
        </w:rPr>
        <w:t>.</w:t>
      </w:r>
    </w:p>
    <w:p w14:paraId="3A553D27" w14:textId="2785A2C2" w:rsidR="0001742C" w:rsidRPr="00895D7A" w:rsidRDefault="0001742C" w:rsidP="0001742C">
      <w:pPr>
        <w:widowControl/>
        <w:spacing w:before="100" w:beforeAutospacing="1" w:after="100" w:afterAutospacing="1"/>
        <w:rPr>
          <w:rFonts w:ascii="Times New Roman" w:eastAsia="Times New Roman" w:hAnsi="Times New Roman" w:cs="Times New Roman"/>
          <w:sz w:val="26"/>
          <w:szCs w:val="26"/>
        </w:rPr>
      </w:pPr>
    </w:p>
    <w:p w14:paraId="4CC1A918" w14:textId="500F7CE5" w:rsidR="00362950" w:rsidRPr="00895D7A" w:rsidRDefault="00362950" w:rsidP="0001742C">
      <w:pPr>
        <w:widowControl/>
        <w:spacing w:before="100" w:beforeAutospacing="1" w:after="100" w:afterAutospacing="1"/>
        <w:rPr>
          <w:rFonts w:ascii="Times New Roman" w:eastAsia="Times New Roman" w:hAnsi="Times New Roman" w:cs="Times New Roman"/>
          <w:sz w:val="26"/>
          <w:szCs w:val="26"/>
        </w:rPr>
      </w:pPr>
    </w:p>
    <w:p w14:paraId="7D37403E" w14:textId="420B98F0" w:rsidR="00362950" w:rsidRPr="00895D7A" w:rsidRDefault="00362950" w:rsidP="0001742C">
      <w:pPr>
        <w:widowControl/>
        <w:spacing w:before="100" w:beforeAutospacing="1" w:after="100" w:afterAutospacing="1"/>
        <w:rPr>
          <w:rFonts w:ascii="Times New Roman" w:eastAsia="Times New Roman" w:hAnsi="Times New Roman" w:cs="Times New Roman"/>
          <w:sz w:val="26"/>
          <w:szCs w:val="26"/>
        </w:rPr>
      </w:pPr>
    </w:p>
    <w:p w14:paraId="51F70F05" w14:textId="61C4DBD5" w:rsidR="00362950" w:rsidRPr="00895D7A" w:rsidRDefault="00362950" w:rsidP="0001742C">
      <w:pPr>
        <w:widowControl/>
        <w:spacing w:before="100" w:beforeAutospacing="1" w:after="100" w:afterAutospacing="1"/>
        <w:rPr>
          <w:rFonts w:ascii="Times New Roman" w:eastAsia="Times New Roman" w:hAnsi="Times New Roman" w:cs="Times New Roman"/>
          <w:sz w:val="26"/>
          <w:szCs w:val="26"/>
        </w:rPr>
      </w:pPr>
    </w:p>
    <w:p w14:paraId="5832612E" w14:textId="77777777" w:rsidR="00362950" w:rsidRPr="00895D7A" w:rsidRDefault="00362950" w:rsidP="0001742C">
      <w:pPr>
        <w:widowControl/>
        <w:spacing w:before="100" w:beforeAutospacing="1" w:after="100" w:afterAutospacing="1"/>
        <w:rPr>
          <w:rFonts w:ascii="Times New Roman" w:eastAsia="Times New Roman" w:hAnsi="Times New Roman" w:cs="Times New Roman"/>
          <w:sz w:val="26"/>
          <w:szCs w:val="26"/>
        </w:rPr>
      </w:pPr>
    </w:p>
    <w:p w14:paraId="2563792E" w14:textId="77777777" w:rsidR="000B4D17" w:rsidRPr="00895D7A" w:rsidRDefault="006A4B3F" w:rsidP="00F2753B">
      <w:pPr>
        <w:pStyle w:val="Heading3"/>
        <w:spacing w:before="0" w:after="120"/>
        <w:rPr>
          <w:rFonts w:ascii="Times New Roman" w:eastAsia="Times New Roman" w:hAnsi="Times New Roman" w:cs="Times New Roman"/>
        </w:rPr>
      </w:pPr>
      <w:bookmarkStart w:id="176" w:name="_76anrbfqanx2" w:colFirst="0" w:colLast="0"/>
      <w:bookmarkEnd w:id="176"/>
      <w:r w:rsidRPr="00895D7A">
        <w:rPr>
          <w:rFonts w:ascii="Times New Roman" w:eastAsia="Times New Roman" w:hAnsi="Times New Roman" w:cs="Times New Roman"/>
        </w:rPr>
        <w:lastRenderedPageBreak/>
        <w:t>Tên mô đun: THỰC TẬP TỐT NGHIỆP</w:t>
      </w:r>
    </w:p>
    <w:p w14:paraId="742C8FA8" w14:textId="74B5FD4C" w:rsidR="000B4D17" w:rsidRPr="00895D7A" w:rsidRDefault="009852D3">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Mã mô đun</w:t>
      </w:r>
      <w:r w:rsidR="006A4B3F" w:rsidRPr="00895D7A">
        <w:rPr>
          <w:rFonts w:ascii="Times New Roman" w:eastAsia="Times New Roman" w:hAnsi="Times New Roman" w:cs="Times New Roman"/>
          <w:b/>
          <w:color w:val="000000"/>
          <w:sz w:val="26"/>
          <w:szCs w:val="26"/>
        </w:rPr>
        <w:t>:</w:t>
      </w:r>
      <w:r w:rsidR="009F57C7" w:rsidRPr="00895D7A">
        <w:rPr>
          <w:rFonts w:ascii="Times New Roman" w:eastAsia="Times New Roman" w:hAnsi="Times New Roman" w:cs="Times New Roman"/>
          <w:color w:val="000000"/>
          <w:sz w:val="26"/>
          <w:szCs w:val="26"/>
        </w:rPr>
        <w:t xml:space="preserve">  MĐ 28</w:t>
      </w:r>
    </w:p>
    <w:p w14:paraId="6C9017D7" w14:textId="77777777" w:rsidR="000B4D17" w:rsidRPr="00895D7A" w:rsidRDefault="006A4B3F">
      <w:pPr>
        <w:widowControl/>
        <w:spacing w:after="120"/>
        <w:rPr>
          <w:rFonts w:ascii="Times New Roman" w:eastAsia="Times New Roman" w:hAnsi="Times New Roman" w:cs="Times New Roman"/>
          <w:i/>
          <w:color w:val="000000"/>
          <w:sz w:val="26"/>
          <w:szCs w:val="26"/>
        </w:rPr>
      </w:pPr>
      <w:r w:rsidRPr="00895D7A">
        <w:rPr>
          <w:rFonts w:ascii="Times New Roman" w:eastAsia="Times New Roman" w:hAnsi="Times New Roman" w:cs="Times New Roman"/>
          <w:b/>
          <w:color w:val="000000"/>
          <w:sz w:val="26"/>
          <w:szCs w:val="26"/>
        </w:rPr>
        <w:t>Thời gian thực hiện mô đun:</w:t>
      </w:r>
      <w:r w:rsidRPr="00895D7A">
        <w:rPr>
          <w:rFonts w:ascii="Times New Roman" w:eastAsia="Times New Roman" w:hAnsi="Times New Roman" w:cs="Times New Roman"/>
          <w:color w:val="000000"/>
          <w:sz w:val="26"/>
          <w:szCs w:val="26"/>
        </w:rPr>
        <w:t xml:space="preserve">  </w:t>
      </w:r>
      <w:r w:rsidRPr="00895D7A">
        <w:rPr>
          <w:rFonts w:ascii="Times New Roman" w:eastAsia="Times New Roman" w:hAnsi="Times New Roman" w:cs="Times New Roman"/>
          <w:i/>
          <w:color w:val="000000"/>
          <w:sz w:val="26"/>
          <w:szCs w:val="26"/>
        </w:rPr>
        <w:t>360 giờ; (Lý thuyết: 0 giờ; Thực hành, thí nghiệm, thảo luận, bài tập: 360 giờ; Kiểm tra: 0 giờ)</w:t>
      </w:r>
    </w:p>
    <w:p w14:paraId="6EEF7E07"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b/>
          <w:color w:val="000000"/>
          <w:sz w:val="26"/>
          <w:szCs w:val="26"/>
        </w:rPr>
        <w:t>I. Vị trí, tính chất của mô đun</w:t>
      </w:r>
      <w:r w:rsidRPr="00895D7A">
        <w:rPr>
          <w:rFonts w:ascii="Times New Roman" w:eastAsia="Times New Roman" w:hAnsi="Times New Roman" w:cs="Times New Roman"/>
          <w:color w:val="000000"/>
          <w:sz w:val="26"/>
          <w:szCs w:val="26"/>
        </w:rPr>
        <w:t>:</w:t>
      </w:r>
    </w:p>
    <w:p w14:paraId="74C2B42C" w14:textId="290E4D0F"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Vị trí: Là mô đun bắt buộc trong chương trình Cao đẳng, môn học này học sau tất cả các môn. </w:t>
      </w:r>
    </w:p>
    <w:p w14:paraId="6C86EFE5" w14:textId="77777777"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Tính chất: Là mô đun thực hành, thực tập tốt nghiệp.</w:t>
      </w:r>
    </w:p>
    <w:p w14:paraId="0FAE2466" w14:textId="77777777" w:rsidR="000B4D17" w:rsidRPr="00895D7A" w:rsidRDefault="006A4B3F">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II. Mục tiêu mô đun:</w:t>
      </w:r>
    </w:p>
    <w:p w14:paraId="26B70871" w14:textId="009AE794" w:rsidR="000B4D17" w:rsidRPr="00895D7A" w:rsidRDefault="006A4B3F"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 </w:t>
      </w:r>
      <w:r w:rsidR="0073430C" w:rsidRPr="00895D7A">
        <w:rPr>
          <w:rFonts w:ascii="Times New Roman" w:eastAsia="Times New Roman" w:hAnsi="Times New Roman" w:cs="Times New Roman"/>
          <w:color w:val="000000"/>
          <w:sz w:val="26"/>
          <w:szCs w:val="26"/>
        </w:rPr>
        <w:t>Kiến thức</w:t>
      </w:r>
      <w:r w:rsidRPr="00895D7A">
        <w:rPr>
          <w:rFonts w:ascii="Times New Roman" w:eastAsia="Times New Roman" w:hAnsi="Times New Roman" w:cs="Times New Roman"/>
          <w:color w:val="000000"/>
          <w:sz w:val="26"/>
          <w:szCs w:val="26"/>
        </w:rPr>
        <w:t xml:space="preserve">: </w:t>
      </w:r>
    </w:p>
    <w:p w14:paraId="56CB910B" w14:textId="77777777"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Xác định yêu cầu nội dung thực tập, các điều kiện về kỹ thuật, tài chính.</w:t>
      </w:r>
    </w:p>
    <w:p w14:paraId="5A884376" w14:textId="77777777"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Lập kế hoach thực tập;</w:t>
      </w:r>
    </w:p>
    <w:p w14:paraId="3890F85C" w14:textId="77777777"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Sử dụng được các kiến thức, kỹ thuật đã học để thực tập;</w:t>
      </w:r>
    </w:p>
    <w:p w14:paraId="2C94A9E1" w14:textId="5BAD9A91" w:rsidR="000B4D17" w:rsidRPr="00895D7A" w:rsidRDefault="0073430C"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Kỹ năng</w:t>
      </w:r>
      <w:r w:rsidR="006A4B3F" w:rsidRPr="00895D7A">
        <w:rPr>
          <w:rFonts w:ascii="Times New Roman" w:eastAsia="Times New Roman" w:hAnsi="Times New Roman" w:cs="Times New Roman"/>
          <w:color w:val="000000"/>
          <w:sz w:val="26"/>
          <w:szCs w:val="26"/>
        </w:rPr>
        <w:t xml:space="preserve">: </w:t>
      </w:r>
    </w:p>
    <w:p w14:paraId="5E45E904" w14:textId="77777777"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được các yêu cầu công việc được giao tại doanh nghiệp, đơn vị thực tập.</w:t>
      </w:r>
    </w:p>
    <w:p w14:paraId="3B0914D9" w14:textId="77777777"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Viết được một báo cáo đề tài.</w:t>
      </w:r>
    </w:p>
    <w:p w14:paraId="386B7CF8" w14:textId="34B6C655" w:rsidR="0001742C" w:rsidRPr="00895D7A" w:rsidRDefault="0073430C" w:rsidP="00C965C5">
      <w:pPr>
        <w:widowControl/>
        <w:numPr>
          <w:ilvl w:val="0"/>
          <w:numId w:val="46"/>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Năng lực tự chủ và trách nhiệm</w:t>
      </w:r>
      <w:r w:rsidR="006A4B3F" w:rsidRPr="00895D7A">
        <w:rPr>
          <w:rFonts w:ascii="Times New Roman" w:eastAsia="Times New Roman" w:hAnsi="Times New Roman" w:cs="Times New Roman"/>
          <w:color w:val="000000"/>
          <w:sz w:val="26"/>
          <w:szCs w:val="26"/>
        </w:rPr>
        <w:t xml:space="preserve">: </w:t>
      </w:r>
    </w:p>
    <w:p w14:paraId="66718CDD" w14:textId="7AE4D926" w:rsidR="000B4D17" w:rsidRPr="00895D7A" w:rsidRDefault="006A4B3F" w:rsidP="00C965C5">
      <w:pPr>
        <w:widowControl/>
        <w:numPr>
          <w:ilvl w:val="0"/>
          <w:numId w:val="50"/>
        </w:numPr>
        <w:pBdr>
          <w:top w:val="nil"/>
          <w:left w:val="nil"/>
          <w:bottom w:val="nil"/>
          <w:right w:val="nil"/>
          <w:between w:val="nil"/>
        </w:pBd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Bố trí làm việc khoa học đảm bảo an toàn cho người và phương tiện học tập</w:t>
      </w:r>
    </w:p>
    <w:p w14:paraId="2D35F7CB" w14:textId="77777777" w:rsidR="000B4D17" w:rsidRPr="00895D7A" w:rsidRDefault="006A4B3F">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III. Nội dung mô đun:</w:t>
      </w:r>
    </w:p>
    <w:p w14:paraId="0A6FE3BE"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Nội dung tổng quát và phân bổ thời gian:</w:t>
      </w:r>
    </w:p>
    <w:tbl>
      <w:tblPr>
        <w:tblStyle w:val="afffff9"/>
        <w:tblW w:w="91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0B4D17" w:rsidRPr="00895D7A" w14:paraId="2BDD4990" w14:textId="77777777">
        <w:trPr>
          <w:trHeight w:val="420"/>
        </w:trPr>
        <w:tc>
          <w:tcPr>
            <w:tcW w:w="824" w:type="dxa"/>
            <w:vMerge w:val="restart"/>
            <w:vAlign w:val="center"/>
          </w:tcPr>
          <w:p w14:paraId="01809DF5"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SỐ TT</w:t>
            </w:r>
          </w:p>
        </w:tc>
        <w:tc>
          <w:tcPr>
            <w:tcW w:w="3940" w:type="dxa"/>
            <w:vMerge w:val="restart"/>
            <w:vAlign w:val="center"/>
          </w:tcPr>
          <w:p w14:paraId="3E3880BE"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Nội dung</w:t>
            </w:r>
          </w:p>
        </w:tc>
        <w:tc>
          <w:tcPr>
            <w:tcW w:w="4431" w:type="dxa"/>
            <w:gridSpan w:val="4"/>
            <w:vAlign w:val="center"/>
          </w:tcPr>
          <w:p w14:paraId="18AFD078"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Thời gian (giờ)</w:t>
            </w:r>
          </w:p>
        </w:tc>
      </w:tr>
      <w:tr w:rsidR="000B4D17" w:rsidRPr="00895D7A" w14:paraId="311F7931" w14:textId="77777777">
        <w:trPr>
          <w:trHeight w:val="1635"/>
        </w:trPr>
        <w:tc>
          <w:tcPr>
            <w:tcW w:w="824" w:type="dxa"/>
            <w:vMerge/>
            <w:vAlign w:val="center"/>
          </w:tcPr>
          <w:p w14:paraId="635BD51A"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940" w:type="dxa"/>
            <w:vMerge/>
            <w:vAlign w:val="center"/>
          </w:tcPr>
          <w:p w14:paraId="550B44B3" w14:textId="77777777" w:rsidR="000B4D17" w:rsidRPr="00895D7A" w:rsidRDefault="000B4D17">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837" w:type="dxa"/>
            <w:vAlign w:val="center"/>
          </w:tcPr>
          <w:p w14:paraId="2C576357" w14:textId="77777777" w:rsidR="000B4D17" w:rsidRPr="00895D7A" w:rsidRDefault="006A4B3F">
            <w:pPr>
              <w:widowControl/>
              <w:spacing w:after="120"/>
              <w:ind w:left="-43" w:right="-44"/>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Tổng số</w:t>
            </w:r>
          </w:p>
        </w:tc>
        <w:tc>
          <w:tcPr>
            <w:tcW w:w="1116" w:type="dxa"/>
            <w:vAlign w:val="center"/>
          </w:tcPr>
          <w:p w14:paraId="2F8AD20E" w14:textId="77777777" w:rsidR="000B4D17" w:rsidRPr="00895D7A" w:rsidRDefault="006A4B3F">
            <w:pPr>
              <w:widowControl/>
              <w:spacing w:after="120"/>
              <w:ind w:left="-43" w:right="-44"/>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Lý thuyết</w:t>
            </w:r>
          </w:p>
        </w:tc>
        <w:tc>
          <w:tcPr>
            <w:tcW w:w="1507" w:type="dxa"/>
            <w:vAlign w:val="center"/>
          </w:tcPr>
          <w:p w14:paraId="7BA92791" w14:textId="77777777" w:rsidR="000B4D17" w:rsidRPr="00895D7A" w:rsidRDefault="006A4B3F">
            <w:pPr>
              <w:widowControl/>
              <w:spacing w:after="120"/>
              <w:ind w:left="-43" w:right="-44"/>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Thực hành, thí nghiệm, thảo luận, bài tập</w:t>
            </w:r>
          </w:p>
        </w:tc>
        <w:tc>
          <w:tcPr>
            <w:tcW w:w="971" w:type="dxa"/>
            <w:vAlign w:val="center"/>
          </w:tcPr>
          <w:p w14:paraId="235FE6A1" w14:textId="77777777" w:rsidR="000B4D17" w:rsidRPr="00895D7A" w:rsidRDefault="006A4B3F">
            <w:pPr>
              <w:widowControl/>
              <w:spacing w:after="120"/>
              <w:ind w:left="-43" w:right="-44"/>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Kiểm tra</w:t>
            </w:r>
          </w:p>
        </w:tc>
      </w:tr>
      <w:tr w:rsidR="000B4D17" w:rsidRPr="00895D7A" w14:paraId="51B3DFDE" w14:textId="77777777">
        <w:trPr>
          <w:trHeight w:val="420"/>
        </w:trPr>
        <w:tc>
          <w:tcPr>
            <w:tcW w:w="824" w:type="dxa"/>
            <w:vAlign w:val="center"/>
          </w:tcPr>
          <w:p w14:paraId="1F792A50"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w:t>
            </w:r>
          </w:p>
        </w:tc>
        <w:tc>
          <w:tcPr>
            <w:tcW w:w="3940" w:type="dxa"/>
          </w:tcPr>
          <w:p w14:paraId="06590CEB"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I. </w:t>
            </w:r>
            <w:r w:rsidRPr="00895D7A">
              <w:rPr>
                <w:rFonts w:ascii="Times New Roman" w:eastAsia="Times New Roman" w:hAnsi="Times New Roman" w:cs="Times New Roman"/>
                <w:b/>
                <w:color w:val="000000"/>
                <w:sz w:val="26"/>
                <w:szCs w:val="26"/>
              </w:rPr>
              <w:t>Xác định yêu cầu, lập kế hoạch thực tập</w:t>
            </w:r>
          </w:p>
          <w:p w14:paraId="21513C49"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Xác định các công việc thực hiện.</w:t>
            </w:r>
          </w:p>
          <w:p w14:paraId="448276BD"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Các công việc chính phải thực hiện</w:t>
            </w:r>
          </w:p>
          <w:p w14:paraId="5C120FAB"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Các phương pháp và kỹ thuật cần có</w:t>
            </w:r>
          </w:p>
          <w:p w14:paraId="3BEFF940"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Các chiến lược giải quyết vấn đề</w:t>
            </w:r>
          </w:p>
          <w:p w14:paraId="0039D5D5"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 Các khó khăn và thuận lợi</w:t>
            </w:r>
          </w:p>
        </w:tc>
        <w:tc>
          <w:tcPr>
            <w:tcW w:w="837" w:type="dxa"/>
          </w:tcPr>
          <w:p w14:paraId="45CD0E17"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66A26DA8"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1116" w:type="dxa"/>
          </w:tcPr>
          <w:p w14:paraId="0055C471"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c>
          <w:tcPr>
            <w:tcW w:w="1507" w:type="dxa"/>
          </w:tcPr>
          <w:p w14:paraId="755DC092"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28B1909C" w14:textId="77777777" w:rsidR="000B4D17" w:rsidRPr="00895D7A" w:rsidRDefault="000B4D17">
            <w:pPr>
              <w:widowControl/>
              <w:spacing w:after="120"/>
              <w:rPr>
                <w:rFonts w:ascii="Times New Roman" w:eastAsia="Times New Roman" w:hAnsi="Times New Roman" w:cs="Times New Roman"/>
                <w:color w:val="000000"/>
                <w:sz w:val="26"/>
                <w:szCs w:val="26"/>
              </w:rPr>
            </w:pPr>
          </w:p>
        </w:tc>
        <w:tc>
          <w:tcPr>
            <w:tcW w:w="971" w:type="dxa"/>
          </w:tcPr>
          <w:p w14:paraId="3F05845E"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r>
      <w:tr w:rsidR="000B4D17" w:rsidRPr="00895D7A" w14:paraId="6ACCBACC" w14:textId="77777777">
        <w:trPr>
          <w:trHeight w:val="420"/>
        </w:trPr>
        <w:tc>
          <w:tcPr>
            <w:tcW w:w="824" w:type="dxa"/>
            <w:vAlign w:val="center"/>
          </w:tcPr>
          <w:p w14:paraId="7CA019B1"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2</w:t>
            </w:r>
          </w:p>
        </w:tc>
        <w:tc>
          <w:tcPr>
            <w:tcW w:w="3940" w:type="dxa"/>
          </w:tcPr>
          <w:p w14:paraId="25069789" w14:textId="77777777" w:rsidR="000B4D17" w:rsidRPr="00895D7A" w:rsidRDefault="006A4B3F">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II. Tìm hiểu đơn vị thực tập</w:t>
            </w:r>
          </w:p>
          <w:p w14:paraId="08F01C8B"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Tìm hiểu về lịch sử hình thành</w:t>
            </w:r>
          </w:p>
          <w:p w14:paraId="7E83B5B1"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Nội quy làm việc</w:t>
            </w:r>
          </w:p>
          <w:p w14:paraId="1DDE4628"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Liên hệ bản thân</w:t>
            </w:r>
          </w:p>
        </w:tc>
        <w:tc>
          <w:tcPr>
            <w:tcW w:w="837" w:type="dxa"/>
          </w:tcPr>
          <w:p w14:paraId="733633EF"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01735C0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1116" w:type="dxa"/>
          </w:tcPr>
          <w:p w14:paraId="419D2F5C"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c>
          <w:tcPr>
            <w:tcW w:w="1507" w:type="dxa"/>
          </w:tcPr>
          <w:p w14:paraId="462EC194"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5</w:t>
            </w:r>
          </w:p>
          <w:p w14:paraId="0AC511F3"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971" w:type="dxa"/>
          </w:tcPr>
          <w:p w14:paraId="454E602F"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r>
      <w:tr w:rsidR="000B4D17" w:rsidRPr="00895D7A" w14:paraId="7E05999F" w14:textId="77777777">
        <w:trPr>
          <w:trHeight w:val="420"/>
        </w:trPr>
        <w:tc>
          <w:tcPr>
            <w:tcW w:w="824" w:type="dxa"/>
            <w:vAlign w:val="center"/>
          </w:tcPr>
          <w:p w14:paraId="4B270823"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w:t>
            </w:r>
          </w:p>
        </w:tc>
        <w:tc>
          <w:tcPr>
            <w:tcW w:w="3940" w:type="dxa"/>
          </w:tcPr>
          <w:p w14:paraId="33701370" w14:textId="77777777" w:rsidR="000B4D17" w:rsidRPr="00895D7A" w:rsidRDefault="006A4B3F">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III. Thực tập tại doanh nghiệp</w:t>
            </w:r>
          </w:p>
          <w:p w14:paraId="6DA678AA"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Nhận kế hoạch thực tập</w:t>
            </w:r>
          </w:p>
          <w:p w14:paraId="26700ED1"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Chuẩn bị trang thiết bị, kiến thức liên quan đến thực tập</w:t>
            </w:r>
          </w:p>
          <w:p w14:paraId="33F5218C"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Thực hiện nội dung thưc tập</w:t>
            </w:r>
          </w:p>
        </w:tc>
        <w:tc>
          <w:tcPr>
            <w:tcW w:w="837" w:type="dxa"/>
          </w:tcPr>
          <w:p w14:paraId="5E14C57C"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310</w:t>
            </w:r>
          </w:p>
          <w:p w14:paraId="5DE906C7"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1116" w:type="dxa"/>
          </w:tcPr>
          <w:p w14:paraId="4FB5ED3D"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c>
          <w:tcPr>
            <w:tcW w:w="1507" w:type="dxa"/>
          </w:tcPr>
          <w:p w14:paraId="115B1B0C"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310</w:t>
            </w:r>
          </w:p>
          <w:p w14:paraId="6F2965B0"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971" w:type="dxa"/>
          </w:tcPr>
          <w:p w14:paraId="222EF1F9"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r>
      <w:tr w:rsidR="000B4D17" w:rsidRPr="00895D7A" w14:paraId="2C65001D" w14:textId="77777777">
        <w:trPr>
          <w:trHeight w:val="420"/>
        </w:trPr>
        <w:tc>
          <w:tcPr>
            <w:tcW w:w="824" w:type="dxa"/>
            <w:vAlign w:val="center"/>
          </w:tcPr>
          <w:p w14:paraId="37E3637F"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w:t>
            </w:r>
          </w:p>
        </w:tc>
        <w:tc>
          <w:tcPr>
            <w:tcW w:w="3940" w:type="dxa"/>
          </w:tcPr>
          <w:p w14:paraId="296CC6FF" w14:textId="77777777" w:rsidR="000B4D17" w:rsidRPr="00895D7A" w:rsidRDefault="006A4B3F">
            <w:pPr>
              <w:widowControl/>
              <w:spacing w:after="120"/>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IV. Viết báo cáo thực tập</w:t>
            </w:r>
          </w:p>
          <w:p w14:paraId="4D1ADF88"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Cách làm báo cáo viết</w:t>
            </w:r>
          </w:p>
          <w:p w14:paraId="1AFE3568"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Các phương pháp thực hiện</w:t>
            </w:r>
          </w:p>
          <w:p w14:paraId="255397D2" w14:textId="77777777" w:rsidR="000B4D17" w:rsidRPr="00895D7A" w:rsidRDefault="006A4B3F">
            <w:pPr>
              <w:widowControl/>
              <w:spacing w:after="120"/>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Viết báo cáo và trình bày báo cáo</w:t>
            </w:r>
          </w:p>
        </w:tc>
        <w:tc>
          <w:tcPr>
            <w:tcW w:w="837" w:type="dxa"/>
          </w:tcPr>
          <w:p w14:paraId="12F4203E"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40</w:t>
            </w:r>
          </w:p>
          <w:p w14:paraId="3A85B2E8"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p w14:paraId="362D3397"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10</w:t>
            </w:r>
          </w:p>
          <w:p w14:paraId="7F21025E"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w:t>
            </w:r>
          </w:p>
        </w:tc>
        <w:tc>
          <w:tcPr>
            <w:tcW w:w="1116" w:type="dxa"/>
          </w:tcPr>
          <w:p w14:paraId="3064BA2C"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c>
          <w:tcPr>
            <w:tcW w:w="1507" w:type="dxa"/>
          </w:tcPr>
          <w:p w14:paraId="234704BA"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40</w:t>
            </w:r>
          </w:p>
          <w:p w14:paraId="768D05C5"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5</w:t>
            </w:r>
          </w:p>
          <w:p w14:paraId="1B234B3B"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10</w:t>
            </w:r>
          </w:p>
          <w:p w14:paraId="3409E93B" w14:textId="77777777" w:rsidR="000B4D17" w:rsidRPr="00895D7A" w:rsidRDefault="006A4B3F">
            <w:pPr>
              <w:widowControl/>
              <w:spacing w:after="120"/>
              <w:jc w:val="center"/>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25</w:t>
            </w:r>
          </w:p>
        </w:tc>
        <w:tc>
          <w:tcPr>
            <w:tcW w:w="971" w:type="dxa"/>
          </w:tcPr>
          <w:p w14:paraId="7B454B41"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r>
      <w:tr w:rsidR="000B4D17" w:rsidRPr="00895D7A" w14:paraId="6B83E278" w14:textId="77777777">
        <w:trPr>
          <w:trHeight w:val="420"/>
        </w:trPr>
        <w:tc>
          <w:tcPr>
            <w:tcW w:w="824" w:type="dxa"/>
          </w:tcPr>
          <w:p w14:paraId="39C229FC" w14:textId="77777777" w:rsidR="000B4D17" w:rsidRPr="00895D7A" w:rsidRDefault="000B4D17">
            <w:pPr>
              <w:widowControl/>
              <w:spacing w:after="120"/>
              <w:jc w:val="center"/>
              <w:rPr>
                <w:rFonts w:ascii="Times New Roman" w:eastAsia="Times New Roman" w:hAnsi="Times New Roman" w:cs="Times New Roman"/>
                <w:color w:val="000000"/>
                <w:sz w:val="26"/>
                <w:szCs w:val="26"/>
              </w:rPr>
            </w:pPr>
          </w:p>
        </w:tc>
        <w:tc>
          <w:tcPr>
            <w:tcW w:w="3940" w:type="dxa"/>
          </w:tcPr>
          <w:p w14:paraId="68D16D07"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Cộng</w:t>
            </w:r>
          </w:p>
        </w:tc>
        <w:tc>
          <w:tcPr>
            <w:tcW w:w="837" w:type="dxa"/>
          </w:tcPr>
          <w:p w14:paraId="4550A67F"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360</w:t>
            </w:r>
          </w:p>
        </w:tc>
        <w:tc>
          <w:tcPr>
            <w:tcW w:w="1116" w:type="dxa"/>
          </w:tcPr>
          <w:p w14:paraId="421020C4"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c>
          <w:tcPr>
            <w:tcW w:w="1507" w:type="dxa"/>
          </w:tcPr>
          <w:p w14:paraId="7FC5D5BE"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360</w:t>
            </w:r>
          </w:p>
        </w:tc>
        <w:tc>
          <w:tcPr>
            <w:tcW w:w="971" w:type="dxa"/>
          </w:tcPr>
          <w:p w14:paraId="63A5D25B" w14:textId="77777777" w:rsidR="000B4D17" w:rsidRPr="00895D7A" w:rsidRDefault="006A4B3F">
            <w:pPr>
              <w:widowControl/>
              <w:spacing w:after="120"/>
              <w:jc w:val="center"/>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0</w:t>
            </w:r>
          </w:p>
        </w:tc>
      </w:tr>
    </w:tbl>
    <w:p w14:paraId="3D9407A3" w14:textId="77777777" w:rsidR="000B4D17" w:rsidRPr="00895D7A" w:rsidRDefault="000B4D17">
      <w:pPr>
        <w:widowControl/>
        <w:spacing w:after="120"/>
        <w:jc w:val="both"/>
        <w:rPr>
          <w:rFonts w:ascii="Times New Roman" w:eastAsia="Times New Roman" w:hAnsi="Times New Roman" w:cs="Times New Roman"/>
          <w:color w:val="000000"/>
          <w:sz w:val="26"/>
          <w:szCs w:val="26"/>
        </w:rPr>
      </w:pPr>
    </w:p>
    <w:p w14:paraId="72F5BD5F"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IV. Điều kiện thực hiện mô đun</w:t>
      </w:r>
    </w:p>
    <w:p w14:paraId="586ED873"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Phòng học chuyên môn hóa/ nhà xưởng: Phòng thực hành, đơn vị thực tập</w:t>
      </w:r>
    </w:p>
    <w:p w14:paraId="2F72A632"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Trang thiết bị máy móc:</w:t>
      </w:r>
    </w:p>
    <w:p w14:paraId="5C5E8DA6" w14:textId="77777777" w:rsidR="000B4D17" w:rsidRPr="00895D7A" w:rsidRDefault="006A4B3F" w:rsidP="00C965C5">
      <w:pPr>
        <w:widowControl/>
        <w:numPr>
          <w:ilvl w:val="0"/>
          <w:numId w:val="38"/>
        </w:numPr>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Máy tính, máy chiếu, thiết bị liên quantại đơn vị thực tập</w:t>
      </w:r>
    </w:p>
    <w:p w14:paraId="326D1011"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Học liệu, dụng cụ, nguyên vật liệu:</w:t>
      </w:r>
    </w:p>
    <w:p w14:paraId="1D0E3232" w14:textId="045E6D2B" w:rsidR="000B4D17" w:rsidRPr="00895D7A" w:rsidRDefault="006A4B3F" w:rsidP="00C965C5">
      <w:pPr>
        <w:widowControl/>
        <w:numPr>
          <w:ilvl w:val="0"/>
          <w:numId w:val="38"/>
        </w:numPr>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Tài liệu hướng dẫn mô đun môn học </w:t>
      </w:r>
    </w:p>
    <w:p w14:paraId="44A86FB8"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Các điều kiện khác:</w:t>
      </w:r>
    </w:p>
    <w:p w14:paraId="0CD2D198" w14:textId="066FF627" w:rsidR="000B4D17" w:rsidRPr="00895D7A" w:rsidRDefault="006A4B3F" w:rsidP="00C965C5">
      <w:pPr>
        <w:widowControl/>
        <w:numPr>
          <w:ilvl w:val="0"/>
          <w:numId w:val="38"/>
        </w:numPr>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Phòng học lý thuyết và phòng thực hành đủ điều kiện để thực hiện môn học.</w:t>
      </w:r>
    </w:p>
    <w:p w14:paraId="0EBF6F57"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V. Nội dung và phương pháp, đánh giá</w:t>
      </w:r>
    </w:p>
    <w:p w14:paraId="611F1C25"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 Nội dung:</w:t>
      </w:r>
    </w:p>
    <w:p w14:paraId="0187927C" w14:textId="62683225" w:rsidR="000B4D17" w:rsidRPr="00895D7A" w:rsidRDefault="006A4B3F" w:rsidP="00C965C5">
      <w:pPr>
        <w:widowControl/>
        <w:numPr>
          <w:ilvl w:val="0"/>
          <w:numId w:val="38"/>
        </w:numPr>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Kiến thức:</w:t>
      </w:r>
    </w:p>
    <w:p w14:paraId="490B46C2" w14:textId="77777777" w:rsidR="000B4D17" w:rsidRPr="00895D7A" w:rsidRDefault="006A4B3F" w:rsidP="00C965C5">
      <w:pPr>
        <w:widowControl/>
        <w:numPr>
          <w:ilvl w:val="0"/>
          <w:numId w:val="2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Nắm được yêu cầu chuyên đề,  nội dung, hình thức.</w:t>
      </w:r>
    </w:p>
    <w:p w14:paraId="50A664A8" w14:textId="77777777" w:rsidR="000B4D17" w:rsidRPr="00895D7A" w:rsidRDefault="006A4B3F" w:rsidP="00C965C5">
      <w:pPr>
        <w:widowControl/>
        <w:numPr>
          <w:ilvl w:val="0"/>
          <w:numId w:val="2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Hiểu được các phương pháp luận và các kỹ thuật cần có.</w:t>
      </w:r>
    </w:p>
    <w:p w14:paraId="1A7060B8" w14:textId="77777777" w:rsidR="000B4D17" w:rsidRPr="00895D7A" w:rsidRDefault="006A4B3F" w:rsidP="00C965C5">
      <w:pPr>
        <w:widowControl/>
        <w:numPr>
          <w:ilvl w:val="0"/>
          <w:numId w:val="2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Biết cách lập kế hoạch, phân bổ thời gian  hợp lí.</w:t>
      </w:r>
    </w:p>
    <w:p w14:paraId="643B2498" w14:textId="77777777" w:rsidR="000B4D17" w:rsidRPr="00895D7A" w:rsidRDefault="006A4B3F" w:rsidP="00C965C5">
      <w:pPr>
        <w:widowControl/>
        <w:numPr>
          <w:ilvl w:val="0"/>
          <w:numId w:val="2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Cách chuẩn bị tài liệu, tài nguyên phục vụ cho chuyên đề </w:t>
      </w:r>
    </w:p>
    <w:p w14:paraId="4BF7CC6F" w14:textId="77777777" w:rsidR="000B4D17" w:rsidRPr="00895D7A" w:rsidRDefault="006A4B3F" w:rsidP="00C965C5">
      <w:pPr>
        <w:widowControl/>
        <w:numPr>
          <w:ilvl w:val="0"/>
          <w:numId w:val="22"/>
        </w:numPr>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Biết cách trình bày báo cáo, qui trình, các thông số về font, size.</w:t>
      </w:r>
    </w:p>
    <w:p w14:paraId="7C6AA9C5" w14:textId="64EF0813" w:rsidR="000B4D17" w:rsidRPr="00895D7A" w:rsidRDefault="006A4B3F" w:rsidP="00C965C5">
      <w:pPr>
        <w:widowControl/>
        <w:numPr>
          <w:ilvl w:val="0"/>
          <w:numId w:val="38"/>
        </w:numPr>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Kỹ năng:</w:t>
      </w:r>
    </w:p>
    <w:p w14:paraId="22FFD68A" w14:textId="77777777" w:rsidR="000B4D17" w:rsidRPr="00895D7A" w:rsidRDefault="006A4B3F" w:rsidP="00C965C5">
      <w:pPr>
        <w:widowControl/>
        <w:numPr>
          <w:ilvl w:val="0"/>
          <w:numId w:val="23"/>
        </w:numPr>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Làm được yêu cầu kiến thức kỹ năng liên quan tại đơn vị thực tập</w:t>
      </w:r>
    </w:p>
    <w:p w14:paraId="4BD63C3B" w14:textId="77777777" w:rsidR="000B4D17" w:rsidRPr="00895D7A" w:rsidRDefault="006A4B3F" w:rsidP="00C965C5">
      <w:pPr>
        <w:widowControl/>
        <w:numPr>
          <w:ilvl w:val="0"/>
          <w:numId w:val="23"/>
        </w:numPr>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phương án giải quyết công việc liên quan</w:t>
      </w:r>
    </w:p>
    <w:p w14:paraId="74D183F0" w14:textId="77777777" w:rsidR="000B4D17" w:rsidRPr="00895D7A" w:rsidRDefault="006A4B3F" w:rsidP="00C965C5">
      <w:pPr>
        <w:widowControl/>
        <w:numPr>
          <w:ilvl w:val="0"/>
          <w:numId w:val="23"/>
        </w:numPr>
        <w:spacing w:after="120"/>
        <w:ind w:left="7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lastRenderedPageBreak/>
        <w:t>Khắc phục được các lổi xãy ra trong quá trình thực tập tại đơn vị</w:t>
      </w:r>
    </w:p>
    <w:p w14:paraId="24BF8C98" w14:textId="414A87DB" w:rsidR="000B4D17" w:rsidRPr="00895D7A" w:rsidRDefault="006A4B3F" w:rsidP="00C965C5">
      <w:pPr>
        <w:widowControl/>
        <w:numPr>
          <w:ilvl w:val="0"/>
          <w:numId w:val="38"/>
        </w:numPr>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Năng lực tự chủ và trách nhiệm:</w:t>
      </w:r>
    </w:p>
    <w:p w14:paraId="6381672D" w14:textId="77777777" w:rsidR="000B4D17" w:rsidRPr="00895D7A" w:rsidRDefault="006A4B3F">
      <w:pPr>
        <w:shd w:val="clear" w:color="auto" w:fill="FFFFFF"/>
        <w:spacing w:after="120"/>
        <w:ind w:left="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Có trách nhiệm trong công việc</w:t>
      </w:r>
    </w:p>
    <w:p w14:paraId="76601FE2" w14:textId="77777777" w:rsidR="000B4D17" w:rsidRPr="00895D7A" w:rsidRDefault="006A4B3F">
      <w:pPr>
        <w:shd w:val="clear" w:color="auto" w:fill="FFFFFF"/>
        <w:spacing w:after="120"/>
        <w:ind w:left="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Thực hiện tốt nội qui, an toàn lao động</w:t>
      </w:r>
    </w:p>
    <w:p w14:paraId="60B40893" w14:textId="77777777" w:rsidR="000B4D17" w:rsidRPr="00895D7A" w:rsidRDefault="006A4B3F">
      <w:pPr>
        <w:shd w:val="clear" w:color="auto" w:fill="FFFFFF"/>
        <w:spacing w:after="120"/>
        <w:ind w:left="426"/>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Chuyên cần, say mê sáng tạo đạt hiệu suất cao trong sản xuất.</w:t>
      </w:r>
    </w:p>
    <w:p w14:paraId="75B9E9C2"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Phương pháp:</w:t>
      </w:r>
    </w:p>
    <w:p w14:paraId="7849A911" w14:textId="77777777" w:rsidR="000B4D17" w:rsidRPr="00895D7A" w:rsidRDefault="006A4B3F" w:rsidP="00C965C5">
      <w:pPr>
        <w:widowControl/>
        <w:numPr>
          <w:ilvl w:val="0"/>
          <w:numId w:val="38"/>
        </w:numPr>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Được đánh giá qua bài báo cáo, kiểm tra vấn đáp hoặc trắc nghiệm, tự luận.</w:t>
      </w:r>
    </w:p>
    <w:p w14:paraId="3CE7D91A" w14:textId="77777777" w:rsidR="000B4D17" w:rsidRPr="00895D7A" w:rsidRDefault="006A4B3F" w:rsidP="00C965C5">
      <w:pPr>
        <w:widowControl/>
        <w:numPr>
          <w:ilvl w:val="0"/>
          <w:numId w:val="38"/>
        </w:numPr>
        <w:spacing w:after="120"/>
        <w:ind w:left="38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color w:val="000000"/>
          <w:sz w:val="26"/>
          <w:szCs w:val="26"/>
        </w:rPr>
        <w:t>Đánh giá kỹ năng thực hành : đánh giá kỹ năng thực hành qua quá trình thực tập tại đơn vị.</w:t>
      </w:r>
    </w:p>
    <w:p w14:paraId="258091E3" w14:textId="77777777" w:rsidR="000B4D17" w:rsidRPr="00895D7A" w:rsidRDefault="006A4B3F" w:rsidP="00C965C5">
      <w:pPr>
        <w:widowControl/>
        <w:numPr>
          <w:ilvl w:val="0"/>
          <w:numId w:val="38"/>
        </w:numPr>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Hình thức kiểm tra hết môn: Báo cáo và nộp phiếu đánh giá của đơn vị thực tập.</w:t>
      </w:r>
    </w:p>
    <w:p w14:paraId="50698A54" w14:textId="77777777" w:rsidR="000B4D17" w:rsidRPr="00895D7A" w:rsidRDefault="006A4B3F">
      <w:pPr>
        <w:widowControl/>
        <w:spacing w:after="120"/>
        <w:jc w:val="both"/>
        <w:rPr>
          <w:rFonts w:ascii="Times New Roman" w:eastAsia="Times New Roman" w:hAnsi="Times New Roman" w:cs="Times New Roman"/>
          <w:b/>
          <w:color w:val="000000"/>
          <w:sz w:val="26"/>
          <w:szCs w:val="26"/>
        </w:rPr>
      </w:pPr>
      <w:r w:rsidRPr="00895D7A">
        <w:rPr>
          <w:rFonts w:ascii="Times New Roman" w:eastAsia="Times New Roman" w:hAnsi="Times New Roman" w:cs="Times New Roman"/>
          <w:b/>
          <w:color w:val="000000"/>
          <w:sz w:val="26"/>
          <w:szCs w:val="26"/>
        </w:rPr>
        <w:t>VI. Hướng dẫn thực hiện mô đun:</w:t>
      </w:r>
    </w:p>
    <w:p w14:paraId="7BECA2B0"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1.Phạm vi áp dụng mô đun:</w:t>
      </w:r>
    </w:p>
    <w:p w14:paraId="402A228A" w14:textId="3C75D145" w:rsidR="000B4D17" w:rsidRPr="00895D7A" w:rsidRDefault="006A4B3F" w:rsidP="00C965C5">
      <w:pPr>
        <w:widowControl/>
        <w:numPr>
          <w:ilvl w:val="0"/>
          <w:numId w:val="38"/>
        </w:numPr>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Chương trình mô đun được sử dụng để giảng dạy, hướng dẫn cho sinh viên thực tập tốt nghiệp cho trình độ cao đẳng Quản trị mạng.</w:t>
      </w:r>
    </w:p>
    <w:p w14:paraId="2B7BD17D" w14:textId="77777777" w:rsidR="000B4D17" w:rsidRPr="00895D7A" w:rsidRDefault="006A4B3F" w:rsidP="00C965C5">
      <w:pPr>
        <w:widowControl/>
        <w:numPr>
          <w:ilvl w:val="0"/>
          <w:numId w:val="38"/>
        </w:numPr>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Giáo viên trước khi hướng dẫn cần phải căn cứ vào nội dung của từng đơn vị chuẩn bị đầy đủ các điều kiện thực hiện để đảm bảo chất lượng trong quá trình thực hành thực tập.  </w:t>
      </w:r>
    </w:p>
    <w:p w14:paraId="48207B95"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2. Hướng dẫn về phương pháp giảng dạy, học tập mô đun:</w:t>
      </w:r>
    </w:p>
    <w:p w14:paraId="2131CE6F" w14:textId="76907632" w:rsidR="000B4D17" w:rsidRPr="00895D7A" w:rsidRDefault="006A4B3F" w:rsidP="00C965C5">
      <w:pPr>
        <w:widowControl/>
        <w:numPr>
          <w:ilvl w:val="0"/>
          <w:numId w:val="38"/>
        </w:numPr>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Thực hiện theo nội dung chương trình và tại đơn vị thực tập</w:t>
      </w:r>
    </w:p>
    <w:p w14:paraId="0EC940DC"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3. Những trọng tâm cần chú ý:</w:t>
      </w:r>
    </w:p>
    <w:p w14:paraId="59C9E4CD" w14:textId="52DDB45E" w:rsidR="000B4D17" w:rsidRPr="00895D7A" w:rsidRDefault="006A4B3F" w:rsidP="00C965C5">
      <w:pPr>
        <w:widowControl/>
        <w:numPr>
          <w:ilvl w:val="0"/>
          <w:numId w:val="38"/>
        </w:numPr>
        <w:spacing w:after="120"/>
        <w:ind w:left="38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 xml:space="preserve">Giáo viên trước khi hướng dẫn cần phải căn cứ vào nội dung của từng đơn vị chuẩn bị đầy đủ các điều kiện thực hiện để đảm bảo chất lượng. </w:t>
      </w:r>
    </w:p>
    <w:p w14:paraId="315B851C" w14:textId="77777777" w:rsidR="000B4D17" w:rsidRPr="00895D7A" w:rsidRDefault="006A4B3F">
      <w:pPr>
        <w:widowControl/>
        <w:spacing w:after="120"/>
        <w:jc w:val="both"/>
        <w:rPr>
          <w:rFonts w:ascii="Times New Roman" w:eastAsia="Times New Roman" w:hAnsi="Times New Roman" w:cs="Times New Roman"/>
          <w:color w:val="000000"/>
          <w:sz w:val="26"/>
          <w:szCs w:val="26"/>
        </w:rPr>
      </w:pPr>
      <w:r w:rsidRPr="00895D7A">
        <w:rPr>
          <w:rFonts w:ascii="Times New Roman" w:eastAsia="Times New Roman" w:hAnsi="Times New Roman" w:cs="Times New Roman"/>
          <w:color w:val="000000"/>
          <w:sz w:val="26"/>
          <w:szCs w:val="26"/>
        </w:rPr>
        <w:t>4. Tài liệu tham khảo:</w:t>
      </w:r>
    </w:p>
    <w:p w14:paraId="043BB917" w14:textId="77777777" w:rsidR="0001742C" w:rsidRPr="00895D7A" w:rsidRDefault="0001742C" w:rsidP="00C965C5">
      <w:pPr>
        <w:widowControl/>
        <w:numPr>
          <w:ilvl w:val="0"/>
          <w:numId w:val="175"/>
        </w:numPr>
        <w:spacing w:before="100" w:beforeAutospacing="1"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Nguyễn Minh Sơn (2021). </w:t>
      </w:r>
      <w:r w:rsidRPr="00895D7A">
        <w:rPr>
          <w:rFonts w:ascii="Times New Roman" w:eastAsia="Times New Roman" w:hAnsi="Times New Roman" w:cs="Times New Roman"/>
          <w:i/>
          <w:iCs/>
          <w:sz w:val="26"/>
          <w:szCs w:val="26"/>
        </w:rPr>
        <w:t>Giáo trình Quản trị mạng máy tính</w:t>
      </w:r>
      <w:r w:rsidRPr="00895D7A">
        <w:rPr>
          <w:rFonts w:ascii="Times New Roman" w:eastAsia="Times New Roman" w:hAnsi="Times New Roman" w:cs="Times New Roman"/>
          <w:sz w:val="26"/>
          <w:szCs w:val="26"/>
        </w:rPr>
        <w:t>. Nhà xuất bản Đại học Quốc gia TP.HCM.</w:t>
      </w:r>
    </w:p>
    <w:p w14:paraId="02386493" w14:textId="77777777" w:rsidR="0001742C" w:rsidRPr="00895D7A" w:rsidRDefault="0001742C" w:rsidP="00C965C5">
      <w:pPr>
        <w:widowControl/>
        <w:numPr>
          <w:ilvl w:val="0"/>
          <w:numId w:val="175"/>
        </w:numPr>
        <w:spacing w:before="100" w:beforeAutospacing="1"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Trung tâm Tin học, Đại học Bách Khoa TP.HCM (2020). </w:t>
      </w:r>
      <w:r w:rsidRPr="00895D7A">
        <w:rPr>
          <w:rFonts w:ascii="Times New Roman" w:eastAsia="Times New Roman" w:hAnsi="Times New Roman" w:cs="Times New Roman"/>
          <w:i/>
          <w:iCs/>
          <w:sz w:val="26"/>
          <w:szCs w:val="26"/>
        </w:rPr>
        <w:t>Tài liệu thực hành quản trị mạng</w:t>
      </w:r>
      <w:r w:rsidRPr="00895D7A">
        <w:rPr>
          <w:rFonts w:ascii="Times New Roman" w:eastAsia="Times New Roman" w:hAnsi="Times New Roman" w:cs="Times New Roman"/>
          <w:sz w:val="26"/>
          <w:szCs w:val="26"/>
        </w:rPr>
        <w:t>.</w:t>
      </w:r>
    </w:p>
    <w:p w14:paraId="48771E3D" w14:textId="77777777" w:rsidR="0001742C" w:rsidRPr="00895D7A" w:rsidRDefault="0001742C" w:rsidP="00C965C5">
      <w:pPr>
        <w:widowControl/>
        <w:numPr>
          <w:ilvl w:val="0"/>
          <w:numId w:val="175"/>
        </w:numPr>
        <w:spacing w:before="100" w:beforeAutospacing="1" w:after="100" w:afterAutospacing="1"/>
        <w:rPr>
          <w:rFonts w:ascii="Times New Roman" w:eastAsia="Times New Roman" w:hAnsi="Times New Roman" w:cs="Times New Roman"/>
          <w:sz w:val="26"/>
          <w:szCs w:val="26"/>
        </w:rPr>
      </w:pPr>
      <w:r w:rsidRPr="00895D7A">
        <w:rPr>
          <w:rFonts w:ascii="Times New Roman" w:eastAsia="Times New Roman" w:hAnsi="Times New Roman" w:cs="Times New Roman"/>
          <w:sz w:val="26"/>
          <w:szCs w:val="26"/>
        </w:rPr>
        <w:t xml:space="preserve">Microsoft Corp. (2019). </w:t>
      </w:r>
      <w:r w:rsidRPr="00895D7A">
        <w:rPr>
          <w:rFonts w:ascii="Times New Roman" w:eastAsia="Times New Roman" w:hAnsi="Times New Roman" w:cs="Times New Roman"/>
          <w:i/>
          <w:iCs/>
          <w:sz w:val="26"/>
          <w:szCs w:val="26"/>
        </w:rPr>
        <w:t>Windows Server 2019 Administrator’s Guide</w:t>
      </w:r>
      <w:r w:rsidRPr="00895D7A">
        <w:rPr>
          <w:rFonts w:ascii="Times New Roman" w:eastAsia="Times New Roman" w:hAnsi="Times New Roman" w:cs="Times New Roman"/>
          <w:sz w:val="26"/>
          <w:szCs w:val="26"/>
        </w:rPr>
        <w:t>.</w:t>
      </w:r>
    </w:p>
    <w:p w14:paraId="4856CAAB" w14:textId="77777777" w:rsidR="000B4D17" w:rsidRPr="00895D7A" w:rsidRDefault="000B4D17">
      <w:pPr>
        <w:widowControl/>
        <w:spacing w:after="120"/>
        <w:ind w:left="2520" w:firstLine="360"/>
        <w:rPr>
          <w:rFonts w:ascii="Times New Roman" w:eastAsia="Times New Roman" w:hAnsi="Times New Roman" w:cs="Times New Roman"/>
          <w:color w:val="000000"/>
          <w:sz w:val="26"/>
          <w:szCs w:val="26"/>
        </w:rPr>
      </w:pPr>
    </w:p>
    <w:sectPr w:rsidR="000B4D17" w:rsidRPr="00895D7A">
      <w:pgSz w:w="11907" w:h="16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85F6" w14:textId="77777777" w:rsidR="00721023" w:rsidRDefault="00721023">
      <w:r>
        <w:separator/>
      </w:r>
    </w:p>
  </w:endnote>
  <w:endnote w:type="continuationSeparator" w:id="0">
    <w:p w14:paraId="296E3090" w14:textId="77777777" w:rsidR="00721023" w:rsidRDefault="0072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RomanS">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VnTime">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VnArial NarrowH">
    <w:charset w:val="00"/>
    <w:family w:val="swiss"/>
    <w:pitch w:val="variable"/>
    <w:sig w:usb0="00000003" w:usb1="00000000" w:usb2="00000000" w:usb3="00000000" w:csb0="00000001" w:csb1="00000000"/>
  </w:font>
  <w:font w:name=".VnHelvetInsH">
    <w:altName w:val="Calibri"/>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Win Key">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D0C2" w14:textId="43F80C47" w:rsidR="005C5DD1" w:rsidRDefault="005C5DD1">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7F6C7E">
      <w:rPr>
        <w:rFonts w:ascii="Times New Roman" w:eastAsia="Times New Roman" w:hAnsi="Times New Roman" w:cs="Times New Roman"/>
        <w:noProof/>
        <w:color w:val="000000"/>
        <w:sz w:val="28"/>
        <w:szCs w:val="28"/>
      </w:rPr>
      <w:t>7</w:t>
    </w:r>
    <w:r>
      <w:rPr>
        <w:rFonts w:ascii="Times New Roman" w:eastAsia="Times New Roman" w:hAnsi="Times New Roman" w:cs="Times New Roman"/>
        <w:color w:val="000000"/>
        <w:sz w:val="28"/>
        <w:szCs w:val="28"/>
      </w:rPr>
      <w:fldChar w:fldCharType="end"/>
    </w:r>
  </w:p>
  <w:p w14:paraId="767EA214" w14:textId="77777777" w:rsidR="005C5DD1" w:rsidRDefault="005C5DD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91704" w14:textId="77777777" w:rsidR="00721023" w:rsidRDefault="00721023">
      <w:r>
        <w:separator/>
      </w:r>
    </w:p>
  </w:footnote>
  <w:footnote w:type="continuationSeparator" w:id="0">
    <w:p w14:paraId="2C9CDC96" w14:textId="77777777" w:rsidR="00721023" w:rsidRDefault="00721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947949"/>
    <w:multiLevelType w:val="singleLevel"/>
    <w:tmpl w:val="A2947949"/>
    <w:lvl w:ilvl="0">
      <w:start w:val="1"/>
      <w:numFmt w:val="decimal"/>
      <w:suff w:val="space"/>
      <w:lvlText w:val="%1."/>
      <w:lvlJc w:val="left"/>
    </w:lvl>
  </w:abstractNum>
  <w:abstractNum w:abstractNumId="1" w15:restartNumberingAfterBreak="0">
    <w:nsid w:val="CFC6A2D4"/>
    <w:multiLevelType w:val="singleLevel"/>
    <w:tmpl w:val="CFC6A2D4"/>
    <w:lvl w:ilvl="0">
      <w:start w:val="1"/>
      <w:numFmt w:val="decimal"/>
      <w:suff w:val="space"/>
      <w:lvlText w:val="%1."/>
      <w:lvlJc w:val="left"/>
    </w:lvl>
  </w:abstractNum>
  <w:abstractNum w:abstractNumId="2" w15:restartNumberingAfterBreak="0">
    <w:nsid w:val="FFFFFF7D"/>
    <w:multiLevelType w:val="multilevel"/>
    <w:tmpl w:val="9F1EEA4C"/>
    <w:styleLink w:val="StyleBulletedSymbolsymbolNotBoldLeft038cmHanging"/>
    <w:lvl w:ilvl="0">
      <w:start w:val="1"/>
      <w:numFmt w:val="decimal"/>
      <w:pStyle w:val="ListBullet5"/>
      <w:lvlText w:val="%1."/>
      <w:lvlJc w:val="left"/>
      <w:pPr>
        <w:tabs>
          <w:tab w:val="num" w:pos="1440"/>
        </w:tabs>
        <w:ind w:left="1440" w:hanging="360"/>
      </w:pPr>
    </w:lvl>
    <w:lvl w:ilvl="1">
      <w:start w:val="1"/>
      <w:numFmt w:val="decimal"/>
      <w:isLgl/>
      <w:lvlText w:val="%1.%2"/>
      <w:lvlJc w:val="left"/>
      <w:pPr>
        <w:tabs>
          <w:tab w:val="num" w:pos="1440"/>
        </w:tabs>
        <w:ind w:left="144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1800"/>
        </w:tabs>
        <w:ind w:left="1800" w:hanging="72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160"/>
        </w:tabs>
        <w:ind w:left="2160" w:hanging="108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520"/>
        </w:tabs>
        <w:ind w:left="2520" w:hanging="1440"/>
      </w:pPr>
    </w:lvl>
  </w:abstractNum>
  <w:abstractNum w:abstractNumId="3" w15:restartNumberingAfterBreak="0">
    <w:nsid w:val="FFFFFF7E"/>
    <w:multiLevelType w:val="singleLevel"/>
    <w:tmpl w:val="5E5A1032"/>
    <w:lvl w:ilvl="0">
      <w:start w:val="1"/>
      <w:numFmt w:val="decimal"/>
      <w:pStyle w:val="ListBullet4"/>
      <w:lvlText w:val="%1."/>
      <w:lvlJc w:val="left"/>
      <w:pPr>
        <w:tabs>
          <w:tab w:val="num" w:pos="1080"/>
        </w:tabs>
        <w:ind w:left="1080" w:hanging="360"/>
      </w:pPr>
    </w:lvl>
  </w:abstractNum>
  <w:abstractNum w:abstractNumId="4" w15:restartNumberingAfterBreak="0">
    <w:nsid w:val="FFFFFF80"/>
    <w:multiLevelType w:val="singleLevel"/>
    <w:tmpl w:val="A50A15AE"/>
    <w:lvl w:ilvl="0">
      <w:start w:val="1"/>
      <w:numFmt w:val="bullet"/>
      <w:pStyle w:val="OverviewlistChopening"/>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B4A26A"/>
    <w:lvl w:ilvl="0">
      <w:start w:val="1"/>
      <w:numFmt w:val="bullet"/>
      <w:pStyle w:val="boxticklis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B23E66"/>
    <w:styleLink w:val="StyleBulletedVnArialNotBoldItalicLeft076cmHanging1"/>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A4F3E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AC6B3C"/>
    <w:styleLink w:val="StyleBulletedVnArialNotBoldItalicLeft076cmHanging"/>
    <w:lvl w:ilvl="0">
      <w:start w:val="1"/>
      <w:numFmt w:val="decimal"/>
      <w:pStyle w:val="bulletpara"/>
      <w:lvlText w:val="%1."/>
      <w:lvlJc w:val="left"/>
      <w:pPr>
        <w:tabs>
          <w:tab w:val="num" w:pos="360"/>
        </w:tabs>
        <w:ind w:left="360" w:hanging="360"/>
      </w:pPr>
    </w:lvl>
  </w:abstractNum>
  <w:abstractNum w:abstractNumId="9" w15:restartNumberingAfterBreak="0">
    <w:nsid w:val="FFFFFF89"/>
    <w:multiLevelType w:val="singleLevel"/>
    <w:tmpl w:val="294E08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9"/>
    <w:multiLevelType w:val="multilevel"/>
    <w:tmpl w:val="00000009"/>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1" w15:restartNumberingAfterBreak="0">
    <w:nsid w:val="0000000B"/>
    <w:multiLevelType w:val="multilevel"/>
    <w:tmpl w:val="0000000B"/>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15"/>
    <w:multiLevelType w:val="multilevel"/>
    <w:tmpl w:val="0000001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16"/>
    <w:multiLevelType w:val="multilevel"/>
    <w:tmpl w:val="0000001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932846"/>
    <w:multiLevelType w:val="hybridMultilevel"/>
    <w:tmpl w:val="E5D2532A"/>
    <w:styleLink w:val="Style44"/>
    <w:lvl w:ilvl="0" w:tplc="0F6E63BA">
      <w:start w:val="1"/>
      <w:numFmt w:val="bullet"/>
      <w:lvlText w:val=""/>
      <w:lvlJc w:val="left"/>
      <w:pPr>
        <w:ind w:left="1004" w:hanging="360"/>
      </w:pPr>
      <w:rPr>
        <w:rFonts w:ascii="Symbol" w:hAnsi="Symbol" w:hint="default"/>
      </w:rPr>
    </w:lvl>
    <w:lvl w:ilvl="1" w:tplc="57969F88" w:tentative="1">
      <w:start w:val="1"/>
      <w:numFmt w:val="bullet"/>
      <w:lvlText w:val="o"/>
      <w:lvlJc w:val="left"/>
      <w:pPr>
        <w:ind w:left="1724" w:hanging="360"/>
      </w:pPr>
      <w:rPr>
        <w:rFonts w:ascii="Courier New" w:hAnsi="Courier New" w:cs="Courier New" w:hint="default"/>
      </w:rPr>
    </w:lvl>
    <w:lvl w:ilvl="2" w:tplc="8CCACB8C" w:tentative="1">
      <w:start w:val="1"/>
      <w:numFmt w:val="bullet"/>
      <w:lvlText w:val=""/>
      <w:lvlJc w:val="left"/>
      <w:pPr>
        <w:ind w:left="2444" w:hanging="360"/>
      </w:pPr>
      <w:rPr>
        <w:rFonts w:ascii="Wingdings" w:hAnsi="Wingdings" w:hint="default"/>
      </w:rPr>
    </w:lvl>
    <w:lvl w:ilvl="3" w:tplc="75E8CEDC" w:tentative="1">
      <w:start w:val="1"/>
      <w:numFmt w:val="bullet"/>
      <w:lvlText w:val=""/>
      <w:lvlJc w:val="left"/>
      <w:pPr>
        <w:ind w:left="3164" w:hanging="360"/>
      </w:pPr>
      <w:rPr>
        <w:rFonts w:ascii="Symbol" w:hAnsi="Symbol" w:hint="default"/>
      </w:rPr>
    </w:lvl>
    <w:lvl w:ilvl="4" w:tplc="7A908102" w:tentative="1">
      <w:start w:val="1"/>
      <w:numFmt w:val="bullet"/>
      <w:lvlText w:val="o"/>
      <w:lvlJc w:val="left"/>
      <w:pPr>
        <w:ind w:left="3884" w:hanging="360"/>
      </w:pPr>
      <w:rPr>
        <w:rFonts w:ascii="Courier New" w:hAnsi="Courier New" w:cs="Courier New" w:hint="default"/>
      </w:rPr>
    </w:lvl>
    <w:lvl w:ilvl="5" w:tplc="8BC800DE" w:tentative="1">
      <w:start w:val="1"/>
      <w:numFmt w:val="bullet"/>
      <w:lvlText w:val=""/>
      <w:lvlJc w:val="left"/>
      <w:pPr>
        <w:ind w:left="4604" w:hanging="360"/>
      </w:pPr>
      <w:rPr>
        <w:rFonts w:ascii="Wingdings" w:hAnsi="Wingdings" w:hint="default"/>
      </w:rPr>
    </w:lvl>
    <w:lvl w:ilvl="6" w:tplc="B7A0099A" w:tentative="1">
      <w:start w:val="1"/>
      <w:numFmt w:val="bullet"/>
      <w:lvlText w:val=""/>
      <w:lvlJc w:val="left"/>
      <w:pPr>
        <w:ind w:left="5324" w:hanging="360"/>
      </w:pPr>
      <w:rPr>
        <w:rFonts w:ascii="Symbol" w:hAnsi="Symbol" w:hint="default"/>
      </w:rPr>
    </w:lvl>
    <w:lvl w:ilvl="7" w:tplc="CB366562" w:tentative="1">
      <w:start w:val="1"/>
      <w:numFmt w:val="bullet"/>
      <w:lvlText w:val="o"/>
      <w:lvlJc w:val="left"/>
      <w:pPr>
        <w:ind w:left="6044" w:hanging="360"/>
      </w:pPr>
      <w:rPr>
        <w:rFonts w:ascii="Courier New" w:hAnsi="Courier New" w:cs="Courier New" w:hint="default"/>
      </w:rPr>
    </w:lvl>
    <w:lvl w:ilvl="8" w:tplc="C4FC8D9A" w:tentative="1">
      <w:start w:val="1"/>
      <w:numFmt w:val="bullet"/>
      <w:lvlText w:val=""/>
      <w:lvlJc w:val="left"/>
      <w:pPr>
        <w:ind w:left="6764" w:hanging="360"/>
      </w:pPr>
      <w:rPr>
        <w:rFonts w:ascii="Wingdings" w:hAnsi="Wingdings" w:hint="default"/>
      </w:rPr>
    </w:lvl>
  </w:abstractNum>
  <w:abstractNum w:abstractNumId="15" w15:restartNumberingAfterBreak="0">
    <w:nsid w:val="028B33B2"/>
    <w:multiLevelType w:val="multilevel"/>
    <w:tmpl w:val="3C7CCA84"/>
    <w:lvl w:ilvl="0">
      <w:start w:val="1"/>
      <w:numFmt w:val="decimal"/>
      <w:lvlText w:val="%1."/>
      <w:lvlJc w:val="left"/>
      <w:pPr>
        <w:ind w:left="720" w:hanging="360"/>
      </w:pPr>
    </w:lvl>
    <w:lvl w:ilvl="1">
      <w:start w:val="1"/>
      <w:numFmt w:val="decimal"/>
      <w:isLgl/>
      <w:lvlText w:val="%1.%2"/>
      <w:lvlJc w:val="left"/>
      <w:pPr>
        <w:ind w:left="87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03C25C2E"/>
    <w:multiLevelType w:val="multilevel"/>
    <w:tmpl w:val="220C68B6"/>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04210455"/>
    <w:multiLevelType w:val="hybridMultilevel"/>
    <w:tmpl w:val="B3D6C4A0"/>
    <w:lvl w:ilvl="0" w:tplc="E7401342">
      <w:start w:val="1"/>
      <w:numFmt w:val="bullet"/>
      <w:pStyle w:val="Style2"/>
      <w:lvlText w:val=""/>
      <w:lvlJc w:val="left"/>
      <w:pPr>
        <w:tabs>
          <w:tab w:val="num" w:pos="423"/>
        </w:tabs>
        <w:ind w:left="423" w:hanging="360"/>
      </w:pPr>
      <w:rPr>
        <w:rFonts w:ascii="Symbol" w:hAnsi="Symbol" w:hint="default"/>
        <w:sz w:val="24"/>
        <w:szCs w:val="24"/>
      </w:rPr>
    </w:lvl>
    <w:lvl w:ilvl="1" w:tplc="042A0003">
      <w:start w:val="1"/>
      <w:numFmt w:val="bullet"/>
      <w:lvlText w:val="o"/>
      <w:lvlJc w:val="left"/>
      <w:pPr>
        <w:tabs>
          <w:tab w:val="num" w:pos="423"/>
        </w:tabs>
        <w:ind w:left="423" w:hanging="360"/>
      </w:pPr>
      <w:rPr>
        <w:rFonts w:ascii="Courier New" w:hAnsi="Courier New" w:cs="Courier New" w:hint="default"/>
      </w:rPr>
    </w:lvl>
    <w:lvl w:ilvl="2" w:tplc="042A0005">
      <w:start w:val="1"/>
      <w:numFmt w:val="bullet"/>
      <w:lvlText w:val=""/>
      <w:lvlJc w:val="left"/>
      <w:pPr>
        <w:tabs>
          <w:tab w:val="num" w:pos="1143"/>
        </w:tabs>
        <w:ind w:left="1143" w:hanging="360"/>
      </w:pPr>
      <w:rPr>
        <w:rFonts w:ascii="Wingdings" w:hAnsi="Wingdings" w:hint="default"/>
      </w:rPr>
    </w:lvl>
    <w:lvl w:ilvl="3" w:tplc="042A0001">
      <w:start w:val="1"/>
      <w:numFmt w:val="bullet"/>
      <w:lvlText w:val=""/>
      <w:lvlJc w:val="left"/>
      <w:pPr>
        <w:tabs>
          <w:tab w:val="num" w:pos="1863"/>
        </w:tabs>
        <w:ind w:left="1863" w:hanging="360"/>
      </w:pPr>
      <w:rPr>
        <w:rFonts w:ascii="Symbol" w:hAnsi="Symbol" w:hint="default"/>
      </w:rPr>
    </w:lvl>
    <w:lvl w:ilvl="4" w:tplc="042A0003">
      <w:start w:val="1"/>
      <w:numFmt w:val="bullet"/>
      <w:lvlText w:val="o"/>
      <w:lvlJc w:val="left"/>
      <w:pPr>
        <w:tabs>
          <w:tab w:val="num" w:pos="2583"/>
        </w:tabs>
        <w:ind w:left="2583" w:hanging="360"/>
      </w:pPr>
      <w:rPr>
        <w:rFonts w:ascii="Courier New" w:hAnsi="Courier New" w:cs="Courier New" w:hint="default"/>
      </w:rPr>
    </w:lvl>
    <w:lvl w:ilvl="5" w:tplc="042A0005">
      <w:start w:val="1"/>
      <w:numFmt w:val="bullet"/>
      <w:lvlText w:val=""/>
      <w:lvlJc w:val="left"/>
      <w:pPr>
        <w:tabs>
          <w:tab w:val="num" w:pos="3303"/>
        </w:tabs>
        <w:ind w:left="3303" w:hanging="360"/>
      </w:pPr>
      <w:rPr>
        <w:rFonts w:ascii="Wingdings" w:hAnsi="Wingdings" w:hint="default"/>
      </w:rPr>
    </w:lvl>
    <w:lvl w:ilvl="6" w:tplc="042A0001">
      <w:start w:val="1"/>
      <w:numFmt w:val="bullet"/>
      <w:lvlText w:val=""/>
      <w:lvlJc w:val="left"/>
      <w:pPr>
        <w:tabs>
          <w:tab w:val="num" w:pos="4023"/>
        </w:tabs>
        <w:ind w:left="4023" w:hanging="360"/>
      </w:pPr>
      <w:rPr>
        <w:rFonts w:ascii="Symbol" w:hAnsi="Symbol" w:hint="default"/>
      </w:rPr>
    </w:lvl>
    <w:lvl w:ilvl="7" w:tplc="042A0003">
      <w:start w:val="1"/>
      <w:numFmt w:val="bullet"/>
      <w:lvlText w:val="o"/>
      <w:lvlJc w:val="left"/>
      <w:pPr>
        <w:tabs>
          <w:tab w:val="num" w:pos="4743"/>
        </w:tabs>
        <w:ind w:left="4743" w:hanging="360"/>
      </w:pPr>
      <w:rPr>
        <w:rFonts w:ascii="Courier New" w:hAnsi="Courier New" w:cs="Courier New" w:hint="default"/>
      </w:rPr>
    </w:lvl>
    <w:lvl w:ilvl="8" w:tplc="042A0005">
      <w:start w:val="1"/>
      <w:numFmt w:val="bullet"/>
      <w:lvlText w:val=""/>
      <w:lvlJc w:val="left"/>
      <w:pPr>
        <w:tabs>
          <w:tab w:val="num" w:pos="5463"/>
        </w:tabs>
        <w:ind w:left="5463" w:hanging="360"/>
      </w:pPr>
      <w:rPr>
        <w:rFonts w:ascii="Wingdings" w:hAnsi="Wingdings" w:hint="default"/>
      </w:rPr>
    </w:lvl>
  </w:abstractNum>
  <w:abstractNum w:abstractNumId="18" w15:restartNumberingAfterBreak="0">
    <w:nsid w:val="042E1A1F"/>
    <w:multiLevelType w:val="multilevel"/>
    <w:tmpl w:val="78FE21EE"/>
    <w:lvl w:ilvl="0">
      <w:start w:val="3"/>
      <w:numFmt w:val="bullet"/>
      <w:lvlText w:val="-"/>
      <w:lvlJc w:val="left"/>
      <w:pPr>
        <w:ind w:left="360" w:hanging="360"/>
      </w:pPr>
      <w:rPr>
        <w:rFonts w:ascii="Times New Roman" w:eastAsia="Times New Roman" w:hAnsi="Times New Roman" w:cs="Times New Roman"/>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04486746"/>
    <w:multiLevelType w:val="hybridMultilevel"/>
    <w:tmpl w:val="61849C38"/>
    <w:styleLink w:val="Style3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4DB064E"/>
    <w:multiLevelType w:val="multilevel"/>
    <w:tmpl w:val="386AA5A6"/>
    <w:lvl w:ilvl="0">
      <w:start w:val="3"/>
      <w:numFmt w:val="bullet"/>
      <w:lvlText w:val="-"/>
      <w:lvlJc w:val="left"/>
      <w:pPr>
        <w:ind w:left="1350" w:hanging="360"/>
      </w:pPr>
      <w:rPr>
        <w:rFonts w:ascii="Times New Roman" w:eastAsia="Times New Roman" w:hAnsi="Times New Roman" w:cs="Times New Roman"/>
        <w:i/>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5203C6F"/>
    <w:multiLevelType w:val="multilevel"/>
    <w:tmpl w:val="491C3566"/>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22" w15:restartNumberingAfterBreak="0">
    <w:nsid w:val="06FE7590"/>
    <w:multiLevelType w:val="hybridMultilevel"/>
    <w:tmpl w:val="6A9A1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7ED4D4D"/>
    <w:multiLevelType w:val="multilevel"/>
    <w:tmpl w:val="8CD8AEF8"/>
    <w:lvl w:ilvl="0">
      <w:start w:val="2"/>
      <w:numFmt w:val="decimal"/>
      <w:lvlText w:val="%1"/>
      <w:lvlJc w:val="left"/>
      <w:pPr>
        <w:ind w:left="375" w:hanging="375"/>
      </w:pPr>
    </w:lvl>
    <w:lvl w:ilvl="1">
      <w:start w:val="1"/>
      <w:numFmt w:val="decimal"/>
      <w:lvlText w:val="%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082F28F9"/>
    <w:multiLevelType w:val="multilevel"/>
    <w:tmpl w:val="05A263AE"/>
    <w:lvl w:ilvl="0">
      <w:start w:val="2"/>
      <w:numFmt w:val="bullet"/>
      <w:lvlText w:val="+"/>
      <w:lvlJc w:val="left"/>
      <w:pPr>
        <w:ind w:left="720" w:hanging="360"/>
      </w:pPr>
      <w:rPr>
        <w:rFonts w:ascii="Times New Roman" w:eastAsia="Times New Roman" w:hAnsi="Times New Roman" w:cs="Times New Roman"/>
        <w:i/>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85F0D10"/>
    <w:multiLevelType w:val="singleLevel"/>
    <w:tmpl w:val="085F0D10"/>
    <w:lvl w:ilvl="0">
      <w:start w:val="1"/>
      <w:numFmt w:val="decimal"/>
      <w:suff w:val="space"/>
      <w:lvlText w:val="%1."/>
      <w:lvlJc w:val="left"/>
    </w:lvl>
  </w:abstractNum>
  <w:abstractNum w:abstractNumId="26" w15:restartNumberingAfterBreak="0">
    <w:nsid w:val="086A093F"/>
    <w:multiLevelType w:val="hybridMultilevel"/>
    <w:tmpl w:val="D5A80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8BB1B9E"/>
    <w:multiLevelType w:val="multilevel"/>
    <w:tmpl w:val="5D6EB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8E73CE3"/>
    <w:multiLevelType w:val="hybridMultilevel"/>
    <w:tmpl w:val="2D94CE4E"/>
    <w:styleLink w:val="StyleBulletedVnArialNotBoldItalicLeft076cmHanging10"/>
    <w:lvl w:ilvl="0" w:tplc="723286F4">
      <w:numFmt w:val="bullet"/>
      <w:lvlText w:val="-"/>
      <w:lvlJc w:val="left"/>
      <w:pPr>
        <w:ind w:left="777" w:hanging="360"/>
      </w:pPr>
      <w:rPr>
        <w:rFonts w:ascii="Times New Roman" w:eastAsia="Times New Roman" w:hAnsi="Times New Roman" w:cs="Times New Roman"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start w:val="1"/>
      <w:numFmt w:val="bullet"/>
      <w:lvlText w:val=""/>
      <w:lvlJc w:val="left"/>
      <w:pPr>
        <w:ind w:left="2937" w:hanging="360"/>
      </w:pPr>
      <w:rPr>
        <w:rFonts w:ascii="Symbol" w:hAnsi="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hint="default"/>
      </w:rPr>
    </w:lvl>
    <w:lvl w:ilvl="6" w:tplc="04090001">
      <w:start w:val="1"/>
      <w:numFmt w:val="bullet"/>
      <w:lvlText w:val=""/>
      <w:lvlJc w:val="left"/>
      <w:pPr>
        <w:ind w:left="5097" w:hanging="360"/>
      </w:pPr>
      <w:rPr>
        <w:rFonts w:ascii="Symbol" w:hAnsi="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hint="default"/>
      </w:rPr>
    </w:lvl>
  </w:abstractNum>
  <w:abstractNum w:abstractNumId="29" w15:restartNumberingAfterBreak="0">
    <w:nsid w:val="09193184"/>
    <w:multiLevelType w:val="multilevel"/>
    <w:tmpl w:val="09193184"/>
    <w:lvl w:ilvl="0">
      <w:start w:val="1"/>
      <w:numFmt w:val="bullet"/>
      <w:lvlText w:val="-"/>
      <w:lvlJc w:val="left"/>
      <w:pPr>
        <w:tabs>
          <w:tab w:val="left" w:pos="567"/>
        </w:tabs>
        <w:ind w:left="0" w:firstLine="360"/>
      </w:pPr>
      <w:rPr>
        <w:rFonts w:ascii="Times New Roman" w:hAnsi="Times New Roman" w:cs="Times New Roman"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09401B27"/>
    <w:multiLevelType w:val="singleLevel"/>
    <w:tmpl w:val="7A86D6A4"/>
    <w:lvl w:ilvl="0">
      <w:start w:val="1"/>
      <w:numFmt w:val="decimal"/>
      <w:pStyle w:val="Style12ptRight-025cm"/>
      <w:lvlText w:val="%1."/>
      <w:lvlJc w:val="left"/>
      <w:pPr>
        <w:tabs>
          <w:tab w:val="num" w:pos="360"/>
        </w:tabs>
        <w:ind w:left="360" w:hanging="360"/>
      </w:pPr>
    </w:lvl>
  </w:abstractNum>
  <w:abstractNum w:abstractNumId="31" w15:restartNumberingAfterBreak="0">
    <w:nsid w:val="095778DA"/>
    <w:multiLevelType w:val="multilevel"/>
    <w:tmpl w:val="079E726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09D26EB0"/>
    <w:multiLevelType w:val="multilevel"/>
    <w:tmpl w:val="5D6EB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A244559"/>
    <w:multiLevelType w:val="hybridMultilevel"/>
    <w:tmpl w:val="6012EDDA"/>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ACB4BA1"/>
    <w:multiLevelType w:val="multilevel"/>
    <w:tmpl w:val="246C9D96"/>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0B0D17AA"/>
    <w:multiLevelType w:val="hybridMultilevel"/>
    <w:tmpl w:val="A9128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B4F13D9"/>
    <w:multiLevelType w:val="multilevel"/>
    <w:tmpl w:val="0B4F13D9"/>
    <w:lvl w:ilvl="0">
      <w:start w:val="1"/>
      <w:numFmt w:val="decimal"/>
      <w:lvlText w:val="%1."/>
      <w:lvlJc w:val="left"/>
      <w:pPr>
        <w:tabs>
          <w:tab w:val="left" w:pos="482"/>
        </w:tabs>
        <w:ind w:left="0" w:firstLine="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37" w15:restartNumberingAfterBreak="0">
    <w:nsid w:val="0C943663"/>
    <w:multiLevelType w:val="hybridMultilevel"/>
    <w:tmpl w:val="69C8B9DA"/>
    <w:lvl w:ilvl="0" w:tplc="FFFFFFFF">
      <w:start w:val="1"/>
      <w:numFmt w:val="bullet"/>
      <w:pStyle w:val="a11"/>
      <w:lvlText w:val=""/>
      <w:lvlJc w:val="left"/>
      <w:pPr>
        <w:tabs>
          <w:tab w:val="num" w:pos="1620"/>
        </w:tabs>
        <w:ind w:left="16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cs="Wingding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0C9E43CB"/>
    <w:multiLevelType w:val="hybridMultilevel"/>
    <w:tmpl w:val="15EC6084"/>
    <w:styleLink w:val="Style42"/>
    <w:lvl w:ilvl="0" w:tplc="ECEE0026">
      <w:start w:val="1"/>
      <w:numFmt w:val="decimal"/>
      <w:lvlText w:val="2.6.%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0CE14694"/>
    <w:multiLevelType w:val="hybridMultilevel"/>
    <w:tmpl w:val="B5AE51B4"/>
    <w:lvl w:ilvl="0" w:tplc="33C20D72">
      <w:start w:val="1"/>
      <w:numFmt w:val="bullet"/>
      <w:pStyle w:val="ListNumber"/>
      <w:lvlText w:val=""/>
      <w:lvlJc w:val="left"/>
      <w:pPr>
        <w:tabs>
          <w:tab w:val="num" w:pos="2160"/>
        </w:tabs>
        <w:ind w:left="2160" w:hanging="360"/>
      </w:pPr>
      <w:rPr>
        <w:rFonts w:ascii="Symbol" w:hAnsi="Symbol" w:hint="default"/>
      </w:rPr>
    </w:lvl>
    <w:lvl w:ilvl="1" w:tplc="04090009">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D036468"/>
    <w:multiLevelType w:val="multilevel"/>
    <w:tmpl w:val="975889DC"/>
    <w:styleLink w:val="StyleBulletedSymbolsymbolNotBoldLeft038cmHanging0"/>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41" w15:restartNumberingAfterBreak="0">
    <w:nsid w:val="0D564BB6"/>
    <w:multiLevelType w:val="hybridMultilevel"/>
    <w:tmpl w:val="201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F210520"/>
    <w:multiLevelType w:val="hybridMultilevel"/>
    <w:tmpl w:val="30F80EC6"/>
    <w:lvl w:ilvl="0" w:tplc="33C20D72">
      <w:start w:val="1"/>
      <w:numFmt w:val="bullet"/>
      <w:pStyle w:val="CongDauDong"/>
      <w:lvlText w:val=""/>
      <w:lvlJc w:val="left"/>
      <w:pPr>
        <w:tabs>
          <w:tab w:val="num" w:pos="794"/>
        </w:tabs>
        <w:ind w:left="794"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F294924"/>
    <w:multiLevelType w:val="hybridMultilevel"/>
    <w:tmpl w:val="6D8CF224"/>
    <w:styleLink w:val="Style43"/>
    <w:lvl w:ilvl="0" w:tplc="B404AAB8">
      <w:start w:val="1"/>
      <w:numFmt w:val="decimal"/>
      <w:lvlText w:val="2.7.%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0BE6E09"/>
    <w:multiLevelType w:val="multilevel"/>
    <w:tmpl w:val="31ACE86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5" w15:restartNumberingAfterBreak="0">
    <w:nsid w:val="11A40222"/>
    <w:multiLevelType w:val="hybridMultilevel"/>
    <w:tmpl w:val="F6248E4E"/>
    <w:lvl w:ilvl="0" w:tplc="54548E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6" w15:restartNumberingAfterBreak="0">
    <w:nsid w:val="11D66D0A"/>
    <w:multiLevelType w:val="hybridMultilevel"/>
    <w:tmpl w:val="9092CEA0"/>
    <w:lvl w:ilvl="0" w:tplc="505E7ED0">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31968D3"/>
    <w:multiLevelType w:val="multilevel"/>
    <w:tmpl w:val="81FAE438"/>
    <w:lvl w:ilvl="0">
      <w:start w:val="1"/>
      <w:numFmt w:val="bullet"/>
      <w:lvlText w:val="-"/>
      <w:lvlJc w:val="left"/>
      <w:pPr>
        <w:ind w:left="360" w:hanging="360"/>
      </w:pPr>
      <w:rPr>
        <w:rFonts w:ascii="Times New Roman" w:eastAsia="Times New Roman" w:hAnsi="Times New Roman" w:cs="Times New Roman"/>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Times New Roman" w:eastAsia="Times New Roman" w:hAnsi="Times New Roman" w:cs="Times New Roman"/>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8" w15:restartNumberingAfterBreak="0">
    <w:nsid w:val="140F4904"/>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49" w15:restartNumberingAfterBreak="0">
    <w:nsid w:val="144E3567"/>
    <w:multiLevelType w:val="hybridMultilevel"/>
    <w:tmpl w:val="EE3E5778"/>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4930D1B"/>
    <w:multiLevelType w:val="multilevel"/>
    <w:tmpl w:val="D8CCAF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15133380"/>
    <w:multiLevelType w:val="hybridMultilevel"/>
    <w:tmpl w:val="87CC13C0"/>
    <w:lvl w:ilvl="0" w:tplc="C8F27B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157B49C9"/>
    <w:multiLevelType w:val="multilevel"/>
    <w:tmpl w:val="E3443FB4"/>
    <w:lvl w:ilvl="0">
      <w:start w:val="1"/>
      <w:numFmt w:val="bullet"/>
      <w:lvlText w:val="-"/>
      <w:lvlJc w:val="left"/>
      <w:pPr>
        <w:ind w:left="1440"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53" w15:restartNumberingAfterBreak="0">
    <w:nsid w:val="16B847F7"/>
    <w:multiLevelType w:val="multilevel"/>
    <w:tmpl w:val="E812AD54"/>
    <w:lvl w:ilvl="0">
      <w:start w:val="3"/>
      <w:numFmt w:val="bullet"/>
      <w:lvlText w:val="-"/>
      <w:lvlJc w:val="left"/>
      <w:pPr>
        <w:ind w:left="1350" w:hanging="360"/>
      </w:pPr>
      <w:rPr>
        <w:rFonts w:ascii="Times New Roman" w:eastAsia="Times New Roman" w:hAnsi="Times New Roman" w:cs="Times New Roman" w:hint="default"/>
        <w:i/>
        <w:sz w:val="24"/>
        <w:szCs w:val="24"/>
      </w:rPr>
    </w:lvl>
    <w:lvl w:ilvl="1">
      <w:start w:val="9"/>
      <w:numFmt w:val="bullet"/>
      <w:lvlText w:val="-"/>
      <w:lvlJc w:val="left"/>
      <w:pPr>
        <w:ind w:left="1440" w:hanging="360"/>
      </w:pPr>
      <w:rPr>
        <w:rFonts w:ascii="Times New Roman" w:eastAsia="Times New Roman" w:hAnsi="Times New Roman" w:cs="Times New Roman" w:hint="default"/>
        <w:i/>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16EC1882"/>
    <w:multiLevelType w:val="hybridMultilevel"/>
    <w:tmpl w:val="BAD63CBC"/>
    <w:lvl w:ilvl="0" w:tplc="A7F607C6">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6FE4AC7"/>
    <w:multiLevelType w:val="multilevel"/>
    <w:tmpl w:val="F2101106"/>
    <w:lvl w:ilvl="0">
      <w:start w:val="3"/>
      <w:numFmt w:val="bullet"/>
      <w:lvlText w:val="-"/>
      <w:lvlJc w:val="left"/>
      <w:pPr>
        <w:ind w:left="360" w:hanging="360"/>
      </w:pPr>
      <w:rPr>
        <w:rFonts w:ascii="Times New Roman" w:eastAsia="Times New Roman" w:hAnsi="Times New Roman" w:cs="Times New Roman"/>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6" w15:restartNumberingAfterBreak="0">
    <w:nsid w:val="184704FF"/>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8484441"/>
    <w:multiLevelType w:val="multilevel"/>
    <w:tmpl w:val="6ACA2266"/>
    <w:lvl w:ilvl="0">
      <w:start w:val="2"/>
      <w:numFmt w:val="bullet"/>
      <w:lvlText w:val="+"/>
      <w:lvlJc w:val="left"/>
      <w:pPr>
        <w:ind w:left="720" w:hanging="360"/>
      </w:pPr>
      <w:rPr>
        <w:rFonts w:ascii="Times New Roman" w:eastAsia="Times New Roman" w:hAnsi="Times New Roman" w:cs="Times New Roman"/>
        <w:b w:val="0"/>
        <w:i/>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18760B3C"/>
    <w:multiLevelType w:val="multilevel"/>
    <w:tmpl w:val="4372F2A8"/>
    <w:lvl w:ilvl="0">
      <w:start w:val="1"/>
      <w:numFmt w:val="bullet"/>
      <w:lvlText w:val="-"/>
      <w:lvlJc w:val="left"/>
      <w:pPr>
        <w:ind w:left="360" w:hanging="360"/>
      </w:pPr>
      <w:rPr>
        <w:rFonts w:ascii="Times New Roman" w:eastAsia="Times New Roman" w:hAnsi="Times New Roman" w:cs="Times New Roman"/>
      </w:rPr>
    </w:lvl>
    <w:lvl w:ilv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9" w15:restartNumberingAfterBreak="0">
    <w:nsid w:val="191A30B4"/>
    <w:multiLevelType w:val="multilevel"/>
    <w:tmpl w:val="30B2ABBC"/>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0" w15:restartNumberingAfterBreak="0">
    <w:nsid w:val="19836926"/>
    <w:multiLevelType w:val="hybridMultilevel"/>
    <w:tmpl w:val="D76E1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9881F4B"/>
    <w:multiLevelType w:val="multilevel"/>
    <w:tmpl w:val="4C54C0B8"/>
    <w:lvl w:ilvl="0">
      <w:start w:val="6"/>
      <w:numFmt w:val="bullet"/>
      <w:lvlText w:val="-"/>
      <w:lvlJc w:val="left"/>
      <w:pPr>
        <w:ind w:left="380" w:hanging="380"/>
      </w:pPr>
      <w:rPr>
        <w:rFonts w:ascii="Arial" w:eastAsia="Arial" w:hAnsi="Arial" w:cs="Arial"/>
      </w:rPr>
    </w:lvl>
    <w:lvl w:ilvl="1">
      <w:start w:val="6"/>
      <w:numFmt w:val="bullet"/>
      <w:lvlText w:val="-"/>
      <w:lvlJc w:val="left"/>
      <w:pPr>
        <w:ind w:left="1100" w:hanging="360"/>
      </w:pPr>
      <w:rPr>
        <w:rFonts w:ascii="Arial" w:eastAsia="Arial" w:hAnsi="Arial" w:cs="Arial"/>
      </w:rPr>
    </w:lvl>
    <w:lvl w:ilvl="2">
      <w:start w:val="1"/>
      <w:numFmt w:val="bullet"/>
      <w:lvlText w:val="▪"/>
      <w:lvlJc w:val="left"/>
      <w:pPr>
        <w:ind w:left="1820" w:hanging="360"/>
      </w:pPr>
      <w:rPr>
        <w:rFonts w:ascii="Noto Sans Symbols" w:eastAsia="Noto Sans Symbols" w:hAnsi="Noto Sans Symbols" w:cs="Noto Sans Symbols"/>
      </w:rPr>
    </w:lvl>
    <w:lvl w:ilvl="3">
      <w:start w:val="1"/>
      <w:numFmt w:val="bullet"/>
      <w:lvlText w:val="●"/>
      <w:lvlJc w:val="left"/>
      <w:pPr>
        <w:ind w:left="2540" w:hanging="360"/>
      </w:pPr>
      <w:rPr>
        <w:rFonts w:ascii="Noto Sans Symbols" w:eastAsia="Noto Sans Symbols" w:hAnsi="Noto Sans Symbols" w:cs="Noto Sans Symbols"/>
      </w:rPr>
    </w:lvl>
    <w:lvl w:ilvl="4">
      <w:start w:val="1"/>
      <w:numFmt w:val="bullet"/>
      <w:lvlText w:val="o"/>
      <w:lvlJc w:val="left"/>
      <w:pPr>
        <w:ind w:left="3260" w:hanging="360"/>
      </w:pPr>
      <w:rPr>
        <w:rFonts w:ascii="Courier New" w:eastAsia="Courier New" w:hAnsi="Courier New" w:cs="Courier New"/>
      </w:rPr>
    </w:lvl>
    <w:lvl w:ilvl="5">
      <w:start w:val="1"/>
      <w:numFmt w:val="bullet"/>
      <w:lvlText w:val="▪"/>
      <w:lvlJc w:val="left"/>
      <w:pPr>
        <w:ind w:left="3980" w:hanging="360"/>
      </w:pPr>
      <w:rPr>
        <w:rFonts w:ascii="Noto Sans Symbols" w:eastAsia="Noto Sans Symbols" w:hAnsi="Noto Sans Symbols" w:cs="Noto Sans Symbols"/>
      </w:rPr>
    </w:lvl>
    <w:lvl w:ilvl="6">
      <w:start w:val="1"/>
      <w:numFmt w:val="bullet"/>
      <w:lvlText w:val="●"/>
      <w:lvlJc w:val="left"/>
      <w:pPr>
        <w:ind w:left="4700" w:hanging="360"/>
      </w:pPr>
      <w:rPr>
        <w:rFonts w:ascii="Noto Sans Symbols" w:eastAsia="Noto Sans Symbols" w:hAnsi="Noto Sans Symbols" w:cs="Noto Sans Symbols"/>
      </w:rPr>
    </w:lvl>
    <w:lvl w:ilvl="7">
      <w:start w:val="1"/>
      <w:numFmt w:val="bullet"/>
      <w:lvlText w:val="o"/>
      <w:lvlJc w:val="left"/>
      <w:pPr>
        <w:ind w:left="5420" w:hanging="360"/>
      </w:pPr>
      <w:rPr>
        <w:rFonts w:ascii="Courier New" w:eastAsia="Courier New" w:hAnsi="Courier New" w:cs="Courier New"/>
      </w:rPr>
    </w:lvl>
    <w:lvl w:ilvl="8">
      <w:start w:val="1"/>
      <w:numFmt w:val="bullet"/>
      <w:lvlText w:val="▪"/>
      <w:lvlJc w:val="left"/>
      <w:pPr>
        <w:ind w:left="6140" w:hanging="360"/>
      </w:pPr>
      <w:rPr>
        <w:rFonts w:ascii="Noto Sans Symbols" w:eastAsia="Noto Sans Symbols" w:hAnsi="Noto Sans Symbols" w:cs="Noto Sans Symbols"/>
      </w:rPr>
    </w:lvl>
  </w:abstractNum>
  <w:abstractNum w:abstractNumId="62" w15:restartNumberingAfterBreak="0">
    <w:nsid w:val="1A1B22CF"/>
    <w:multiLevelType w:val="hybridMultilevel"/>
    <w:tmpl w:val="C72A0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A4F7894"/>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A6B3532"/>
    <w:multiLevelType w:val="hybridMultilevel"/>
    <w:tmpl w:val="B6403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AF272B8"/>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1B4010A7"/>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1B716749"/>
    <w:multiLevelType w:val="hybridMultilevel"/>
    <w:tmpl w:val="484872F2"/>
    <w:lvl w:ilvl="0" w:tplc="04090005">
      <w:start w:val="1"/>
      <w:numFmt w:val="bullet"/>
      <w:pStyle w:val="boxsmallheadingitalic"/>
      <w:lvlText w:val=""/>
      <w:lvlJc w:val="left"/>
      <w:pPr>
        <w:tabs>
          <w:tab w:val="num" w:pos="2160"/>
        </w:tabs>
        <w:ind w:left="2160" w:hanging="360"/>
      </w:pPr>
      <w:rPr>
        <w:rFonts w:ascii="Symbol" w:hAnsi="Symbol"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C5D4D79"/>
    <w:multiLevelType w:val="multilevel"/>
    <w:tmpl w:val="A6A8096A"/>
    <w:lvl w:ilvl="0">
      <w:start w:val="2"/>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1C7D2284"/>
    <w:multiLevelType w:val="hybridMultilevel"/>
    <w:tmpl w:val="DFD6932A"/>
    <w:styleLink w:val="StyleBulletedSymbolsymbolNotBoldLeft038cmHanging1"/>
    <w:lvl w:ilvl="0" w:tplc="A7F607C6">
      <w:start w:val="3"/>
      <w:numFmt w:val="bullet"/>
      <w:lvlText w:val="-"/>
      <w:lvlJc w:val="left"/>
      <w:pPr>
        <w:tabs>
          <w:tab w:val="num" w:pos="1350"/>
        </w:tabs>
        <w:ind w:left="1350" w:hanging="360"/>
      </w:pPr>
      <w:rPr>
        <w:rFonts w:ascii="Times New Roman" w:eastAsia="Times New Roman" w:hAnsi="Times New Roman" w:cs="Times New Roman" w:hint="default"/>
        <w:i/>
        <w:sz w:val="24"/>
        <w:szCs w:val="24"/>
      </w:rPr>
    </w:lvl>
    <w:lvl w:ilvl="1" w:tplc="A7F607C6">
      <w:start w:val="3"/>
      <w:numFmt w:val="bullet"/>
      <w:lvlText w:val="-"/>
      <w:lvlJc w:val="left"/>
      <w:pPr>
        <w:ind w:left="1440" w:hanging="360"/>
      </w:pPr>
      <w:rPr>
        <w:rFonts w:ascii="Times New Roman" w:eastAsia="Times New Roman" w:hAnsi="Times New Roman" w:cs="Times New Roman"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CA933C4"/>
    <w:multiLevelType w:val="hybridMultilevel"/>
    <w:tmpl w:val="2AA2D9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CEA7554"/>
    <w:multiLevelType w:val="hybridMultilevel"/>
    <w:tmpl w:val="68608506"/>
    <w:lvl w:ilvl="0" w:tplc="0409000F">
      <w:start w:val="1"/>
      <w:numFmt w:val="bullet"/>
      <w:lvlText w:val="-"/>
      <w:lvlJc w:val="left"/>
      <w:pPr>
        <w:tabs>
          <w:tab w:val="num" w:pos="630"/>
        </w:tabs>
        <w:ind w:left="630" w:hanging="360"/>
      </w:pPr>
      <w:rPr>
        <w:rFonts w:ascii="Vrinda" w:hAnsi="Vrinda" w:hint="default"/>
      </w:rPr>
    </w:lvl>
    <w:lvl w:ilvl="1" w:tplc="D1042FC4">
      <w:start w:val="1"/>
      <w:numFmt w:val="bullet"/>
      <w:pStyle w:val="noidungvatlieuyeucau"/>
      <w:lvlText w:val=""/>
      <w:lvlJc w:val="left"/>
      <w:pPr>
        <w:tabs>
          <w:tab w:val="num" w:pos="1350"/>
        </w:tabs>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2" w15:restartNumberingAfterBreak="0">
    <w:nsid w:val="1CF04E6E"/>
    <w:multiLevelType w:val="multilevel"/>
    <w:tmpl w:val="5D6EB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CF34FA1"/>
    <w:multiLevelType w:val="multilevel"/>
    <w:tmpl w:val="4AA8868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1D696D2B"/>
    <w:multiLevelType w:val="multilevel"/>
    <w:tmpl w:val="BE2E63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1F3D29A1"/>
    <w:multiLevelType w:val="hybridMultilevel"/>
    <w:tmpl w:val="EC2CEB42"/>
    <w:lvl w:ilvl="0" w:tplc="70F0042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6" w15:restartNumberingAfterBreak="0">
    <w:nsid w:val="1FD43F48"/>
    <w:multiLevelType w:val="multilevel"/>
    <w:tmpl w:val="C5863D1E"/>
    <w:lvl w:ilvl="0">
      <w:start w:val="1"/>
      <w:numFmt w:val="bullet"/>
      <w:lvlText w:val="+"/>
      <w:lvlJc w:val="left"/>
      <w:pPr>
        <w:ind w:left="1135" w:hanging="360"/>
      </w:pPr>
      <w:rPr>
        <w:rFonts w:ascii="Noto Sans Symbols" w:eastAsia="Noto Sans Symbols" w:hAnsi="Noto Sans Symbols" w:cs="Noto Sans Symbols"/>
        <w:i w:val="0"/>
      </w:rPr>
    </w:lvl>
    <w:lvl w:ilvl="1">
      <w:start w:val="1"/>
      <w:numFmt w:val="bullet"/>
      <w:lvlText w:val="o"/>
      <w:lvlJc w:val="left"/>
      <w:pPr>
        <w:ind w:left="1855" w:hanging="360"/>
      </w:pPr>
      <w:rPr>
        <w:rFonts w:ascii="Courier New" w:eastAsia="Courier New" w:hAnsi="Courier New" w:cs="Courier New"/>
      </w:rPr>
    </w:lvl>
    <w:lvl w:ilvl="2">
      <w:start w:val="1"/>
      <w:numFmt w:val="bullet"/>
      <w:lvlText w:val="▪"/>
      <w:lvlJc w:val="left"/>
      <w:pPr>
        <w:ind w:left="2575" w:hanging="360"/>
      </w:pPr>
      <w:rPr>
        <w:rFonts w:ascii="Noto Sans Symbols" w:eastAsia="Noto Sans Symbols" w:hAnsi="Noto Sans Symbols" w:cs="Noto Sans Symbols"/>
      </w:rPr>
    </w:lvl>
    <w:lvl w:ilvl="3">
      <w:start w:val="1"/>
      <w:numFmt w:val="bullet"/>
      <w:lvlText w:val="●"/>
      <w:lvlJc w:val="left"/>
      <w:pPr>
        <w:ind w:left="3295" w:hanging="360"/>
      </w:pPr>
      <w:rPr>
        <w:rFonts w:ascii="Noto Sans Symbols" w:eastAsia="Noto Sans Symbols" w:hAnsi="Noto Sans Symbols" w:cs="Noto Sans Symbols"/>
      </w:rPr>
    </w:lvl>
    <w:lvl w:ilvl="4">
      <w:start w:val="1"/>
      <w:numFmt w:val="bullet"/>
      <w:lvlText w:val="o"/>
      <w:lvlJc w:val="left"/>
      <w:pPr>
        <w:ind w:left="4015" w:hanging="360"/>
      </w:pPr>
      <w:rPr>
        <w:rFonts w:ascii="Courier New" w:eastAsia="Courier New" w:hAnsi="Courier New" w:cs="Courier New"/>
      </w:rPr>
    </w:lvl>
    <w:lvl w:ilvl="5">
      <w:start w:val="1"/>
      <w:numFmt w:val="bullet"/>
      <w:lvlText w:val="▪"/>
      <w:lvlJc w:val="left"/>
      <w:pPr>
        <w:ind w:left="4735" w:hanging="360"/>
      </w:pPr>
      <w:rPr>
        <w:rFonts w:ascii="Noto Sans Symbols" w:eastAsia="Noto Sans Symbols" w:hAnsi="Noto Sans Symbols" w:cs="Noto Sans Symbols"/>
      </w:rPr>
    </w:lvl>
    <w:lvl w:ilvl="6">
      <w:start w:val="1"/>
      <w:numFmt w:val="bullet"/>
      <w:lvlText w:val="●"/>
      <w:lvlJc w:val="left"/>
      <w:pPr>
        <w:ind w:left="5455" w:hanging="360"/>
      </w:pPr>
      <w:rPr>
        <w:rFonts w:ascii="Noto Sans Symbols" w:eastAsia="Noto Sans Symbols" w:hAnsi="Noto Sans Symbols" w:cs="Noto Sans Symbols"/>
      </w:rPr>
    </w:lvl>
    <w:lvl w:ilvl="7">
      <w:start w:val="1"/>
      <w:numFmt w:val="bullet"/>
      <w:lvlText w:val="o"/>
      <w:lvlJc w:val="left"/>
      <w:pPr>
        <w:ind w:left="6175" w:hanging="360"/>
      </w:pPr>
      <w:rPr>
        <w:rFonts w:ascii="Courier New" w:eastAsia="Courier New" w:hAnsi="Courier New" w:cs="Courier New"/>
      </w:rPr>
    </w:lvl>
    <w:lvl w:ilvl="8">
      <w:start w:val="1"/>
      <w:numFmt w:val="bullet"/>
      <w:lvlText w:val="▪"/>
      <w:lvlJc w:val="left"/>
      <w:pPr>
        <w:ind w:left="6895" w:hanging="360"/>
      </w:pPr>
      <w:rPr>
        <w:rFonts w:ascii="Noto Sans Symbols" w:eastAsia="Noto Sans Symbols" w:hAnsi="Noto Sans Symbols" w:cs="Noto Sans Symbols"/>
      </w:rPr>
    </w:lvl>
  </w:abstractNum>
  <w:abstractNum w:abstractNumId="77" w15:restartNumberingAfterBreak="0">
    <w:nsid w:val="200E661B"/>
    <w:multiLevelType w:val="multilevel"/>
    <w:tmpl w:val="200E66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03719EF"/>
    <w:multiLevelType w:val="hybridMultilevel"/>
    <w:tmpl w:val="460E0B44"/>
    <w:styleLink w:val="Style1311"/>
    <w:lvl w:ilvl="0" w:tplc="BC7C78E4">
      <w:start w:val="2"/>
      <w:numFmt w:val="bullet"/>
      <w:lvlText w:val="+"/>
      <w:lvlJc w:val="left"/>
      <w:pPr>
        <w:tabs>
          <w:tab w:val="num" w:pos="720"/>
        </w:tabs>
        <w:ind w:left="720" w:hanging="360"/>
      </w:pPr>
      <w:rPr>
        <w:rFonts w:ascii="Times New Roman" w:hAnsi="Times New Roman" w:cs="Times New Roman" w:hint="default"/>
        <w:i/>
        <w:sz w:val="24"/>
        <w:szCs w:val="24"/>
      </w:rPr>
    </w:lvl>
    <w:lvl w:ilvl="1" w:tplc="A7F607C6">
      <w:start w:val="3"/>
      <w:numFmt w:val="bullet"/>
      <w:lvlText w:val="-"/>
      <w:lvlJc w:val="left"/>
      <w:pPr>
        <w:tabs>
          <w:tab w:val="num" w:pos="1440"/>
        </w:tabs>
        <w:ind w:left="1440" w:hanging="360"/>
      </w:pPr>
      <w:rPr>
        <w:rFonts w:ascii="Times New Roman" w:eastAsia="Times New Roman" w:hAnsi="Times New Roman" w:cs="Times New Roman" w:hint="default"/>
        <w:i/>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9" w15:restartNumberingAfterBreak="0">
    <w:nsid w:val="21A33054"/>
    <w:multiLevelType w:val="hybridMultilevel"/>
    <w:tmpl w:val="4B3ED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2182D6F"/>
    <w:multiLevelType w:val="multilevel"/>
    <w:tmpl w:val="68B09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23E82291"/>
    <w:multiLevelType w:val="multilevel"/>
    <w:tmpl w:val="95BCB90C"/>
    <w:lvl w:ilvl="0">
      <w:start w:val="6"/>
      <w:numFmt w:val="bullet"/>
      <w:lvlText w:val="-"/>
      <w:lvlJc w:val="left"/>
      <w:pPr>
        <w:ind w:left="380" w:hanging="380"/>
      </w:pPr>
      <w:rPr>
        <w:rFonts w:ascii="Arial" w:eastAsia="Arial" w:hAnsi="Arial" w:cs="Arial"/>
      </w:rPr>
    </w:lvl>
    <w:lvl w:ilvl="1">
      <w:start w:val="6"/>
      <w:numFmt w:val="bullet"/>
      <w:lvlText w:val="-"/>
      <w:lvlJc w:val="left"/>
      <w:pPr>
        <w:ind w:left="1100" w:hanging="360"/>
      </w:pPr>
      <w:rPr>
        <w:rFonts w:ascii="Arial" w:eastAsia="Arial" w:hAnsi="Arial" w:cs="Arial"/>
      </w:rPr>
    </w:lvl>
    <w:lvl w:ilvl="2">
      <w:start w:val="1"/>
      <w:numFmt w:val="bullet"/>
      <w:lvlText w:val="▪"/>
      <w:lvlJc w:val="left"/>
      <w:pPr>
        <w:ind w:left="1820" w:hanging="360"/>
      </w:pPr>
      <w:rPr>
        <w:rFonts w:ascii="Noto Sans Symbols" w:eastAsia="Noto Sans Symbols" w:hAnsi="Noto Sans Symbols" w:cs="Noto Sans Symbols"/>
      </w:rPr>
    </w:lvl>
    <w:lvl w:ilvl="3">
      <w:start w:val="1"/>
      <w:numFmt w:val="bullet"/>
      <w:lvlText w:val="●"/>
      <w:lvlJc w:val="left"/>
      <w:pPr>
        <w:ind w:left="2540" w:hanging="360"/>
      </w:pPr>
      <w:rPr>
        <w:rFonts w:ascii="Noto Sans Symbols" w:eastAsia="Noto Sans Symbols" w:hAnsi="Noto Sans Symbols" w:cs="Noto Sans Symbols"/>
      </w:rPr>
    </w:lvl>
    <w:lvl w:ilvl="4">
      <w:start w:val="1"/>
      <w:numFmt w:val="bullet"/>
      <w:lvlText w:val="o"/>
      <w:lvlJc w:val="left"/>
      <w:pPr>
        <w:ind w:left="3260" w:hanging="360"/>
      </w:pPr>
      <w:rPr>
        <w:rFonts w:ascii="Courier New" w:eastAsia="Courier New" w:hAnsi="Courier New" w:cs="Courier New"/>
      </w:rPr>
    </w:lvl>
    <w:lvl w:ilvl="5">
      <w:start w:val="1"/>
      <w:numFmt w:val="bullet"/>
      <w:lvlText w:val="▪"/>
      <w:lvlJc w:val="left"/>
      <w:pPr>
        <w:ind w:left="3980" w:hanging="360"/>
      </w:pPr>
      <w:rPr>
        <w:rFonts w:ascii="Noto Sans Symbols" w:eastAsia="Noto Sans Symbols" w:hAnsi="Noto Sans Symbols" w:cs="Noto Sans Symbols"/>
      </w:rPr>
    </w:lvl>
    <w:lvl w:ilvl="6">
      <w:start w:val="1"/>
      <w:numFmt w:val="bullet"/>
      <w:lvlText w:val="●"/>
      <w:lvlJc w:val="left"/>
      <w:pPr>
        <w:ind w:left="4700" w:hanging="360"/>
      </w:pPr>
      <w:rPr>
        <w:rFonts w:ascii="Noto Sans Symbols" w:eastAsia="Noto Sans Symbols" w:hAnsi="Noto Sans Symbols" w:cs="Noto Sans Symbols"/>
      </w:rPr>
    </w:lvl>
    <w:lvl w:ilvl="7">
      <w:start w:val="1"/>
      <w:numFmt w:val="bullet"/>
      <w:lvlText w:val="o"/>
      <w:lvlJc w:val="left"/>
      <w:pPr>
        <w:ind w:left="5420" w:hanging="360"/>
      </w:pPr>
      <w:rPr>
        <w:rFonts w:ascii="Courier New" w:eastAsia="Courier New" w:hAnsi="Courier New" w:cs="Courier New"/>
      </w:rPr>
    </w:lvl>
    <w:lvl w:ilvl="8">
      <w:start w:val="1"/>
      <w:numFmt w:val="bullet"/>
      <w:lvlText w:val="▪"/>
      <w:lvlJc w:val="left"/>
      <w:pPr>
        <w:ind w:left="6140" w:hanging="360"/>
      </w:pPr>
      <w:rPr>
        <w:rFonts w:ascii="Noto Sans Symbols" w:eastAsia="Noto Sans Symbols" w:hAnsi="Noto Sans Symbols" w:cs="Noto Sans Symbols"/>
      </w:rPr>
    </w:lvl>
  </w:abstractNum>
  <w:abstractNum w:abstractNumId="82" w15:restartNumberingAfterBreak="0">
    <w:nsid w:val="24BF7B85"/>
    <w:multiLevelType w:val="multilevel"/>
    <w:tmpl w:val="F8EC4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251F529E"/>
    <w:multiLevelType w:val="multilevel"/>
    <w:tmpl w:val="A0069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56B4651"/>
    <w:multiLevelType w:val="singleLevel"/>
    <w:tmpl w:val="2E4678CE"/>
    <w:lvl w:ilvl="0">
      <w:start w:val="1"/>
      <w:numFmt w:val="bullet"/>
      <w:pStyle w:val="Numberlist"/>
      <w:lvlText w:val=""/>
      <w:lvlJc w:val="left"/>
      <w:pPr>
        <w:tabs>
          <w:tab w:val="num" w:pos="360"/>
        </w:tabs>
        <w:ind w:left="360" w:hanging="360"/>
      </w:pPr>
      <w:rPr>
        <w:rFonts w:ascii="Symbol" w:hAnsi="Symbol" w:hint="default"/>
      </w:rPr>
    </w:lvl>
  </w:abstractNum>
  <w:abstractNum w:abstractNumId="85" w15:restartNumberingAfterBreak="0">
    <w:nsid w:val="25A14748"/>
    <w:multiLevelType w:val="multilevel"/>
    <w:tmpl w:val="D72091FA"/>
    <w:lvl w:ilvl="0">
      <w:start w:val="2"/>
      <w:numFmt w:val="bullet"/>
      <w:lvlText w:val="+"/>
      <w:lvlJc w:val="left"/>
      <w:pPr>
        <w:ind w:left="720" w:hanging="360"/>
      </w:pPr>
      <w:rPr>
        <w:rFonts w:ascii="Times New Roman" w:eastAsia="Times New Roman" w:hAnsi="Times New Roman" w:cs="Times New Roman"/>
        <w:b w:val="0"/>
        <w: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25D1053A"/>
    <w:multiLevelType w:val="singleLevel"/>
    <w:tmpl w:val="2038677C"/>
    <w:lvl w:ilvl="0">
      <w:start w:val="1"/>
      <w:numFmt w:val="bullet"/>
      <w:pStyle w:val="StyleboxtextarialArialNarrow8ptCenteredBefore2pt1"/>
      <w:lvlText w:val=""/>
      <w:lvlJc w:val="left"/>
      <w:pPr>
        <w:tabs>
          <w:tab w:val="num" w:pos="360"/>
        </w:tabs>
        <w:ind w:left="360" w:hanging="360"/>
      </w:pPr>
      <w:rPr>
        <w:rFonts w:ascii="Wingdings" w:hAnsi="Wingdings" w:hint="default"/>
      </w:rPr>
    </w:lvl>
  </w:abstractNum>
  <w:abstractNum w:abstractNumId="87" w15:restartNumberingAfterBreak="0">
    <w:nsid w:val="25FA23DB"/>
    <w:multiLevelType w:val="hybridMultilevel"/>
    <w:tmpl w:val="15EA2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7312B5E"/>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7F06A29"/>
    <w:multiLevelType w:val="multilevel"/>
    <w:tmpl w:val="D1D8E462"/>
    <w:lvl w:ilvl="0">
      <w:start w:val="1"/>
      <w:numFmt w:val="bullet"/>
      <w:lvlText w:val="+"/>
      <w:lvlJc w:val="left"/>
      <w:pPr>
        <w:ind w:left="720" w:hanging="360"/>
      </w:pPr>
      <w:rPr>
        <w:rFonts w:ascii="Noto Sans Symbols" w:eastAsia="Noto Sans Symbols" w:hAnsi="Noto Sans Symbols" w:cs="Noto Sans Symbols"/>
        <w:i w:val="0"/>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27F23689"/>
    <w:multiLevelType w:val="multilevel"/>
    <w:tmpl w:val="BFBE5DA2"/>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1" w15:restartNumberingAfterBreak="0">
    <w:nsid w:val="28074717"/>
    <w:multiLevelType w:val="multilevel"/>
    <w:tmpl w:val="F8D6B696"/>
    <w:lvl w:ilvl="0">
      <w:start w:val="1"/>
      <w:numFmt w:val="bullet"/>
      <w:lvlText w:val=""/>
      <w:lvlJc w:val="left"/>
      <w:pPr>
        <w:tabs>
          <w:tab w:val="left" w:pos="567"/>
        </w:tabs>
        <w:ind w:left="0" w:firstLine="360"/>
      </w:pPr>
      <w:rPr>
        <w:rFonts w:ascii="Symbol" w:hAnsi="Symbol"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2" w15:restartNumberingAfterBreak="0">
    <w:nsid w:val="29515249"/>
    <w:multiLevelType w:val="multilevel"/>
    <w:tmpl w:val="ED022DE8"/>
    <w:lvl w:ilvl="0">
      <w:start w:val="3"/>
      <w:numFmt w:val="bullet"/>
      <w:lvlText w:val="-"/>
      <w:lvlJc w:val="left"/>
      <w:pPr>
        <w:ind w:left="360" w:hanging="360"/>
      </w:pPr>
      <w:rPr>
        <w:rFonts w:ascii="Times New Roman" w:eastAsia="Times New Roman" w:hAnsi="Times New Roman" w:cs="Times New Roman"/>
        <w:i/>
      </w:rPr>
    </w:lvl>
    <w:lvl w:ilvl="1">
      <w:start w:val="3"/>
      <w:numFmt w:val="bullet"/>
      <w:lvlText w:val="-"/>
      <w:lvlJc w:val="left"/>
      <w:pPr>
        <w:ind w:left="1080" w:hanging="360"/>
      </w:pPr>
      <w:rPr>
        <w:rFonts w:ascii="Times New Roman" w:eastAsia="Times New Roman" w:hAnsi="Times New Roman" w:cs="Times New Roman"/>
        <w: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0">
    <w:nsid w:val="29A37C38"/>
    <w:multiLevelType w:val="hybridMultilevel"/>
    <w:tmpl w:val="95F8BC04"/>
    <w:styleLink w:val="StyleBulletedSymbolsymbolNotBoldLeft038cmHanging3"/>
    <w:lvl w:ilvl="0" w:tplc="33C20D7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B005A2C"/>
    <w:multiLevelType w:val="hybridMultilevel"/>
    <w:tmpl w:val="2100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B692E54"/>
    <w:multiLevelType w:val="singleLevel"/>
    <w:tmpl w:val="2B692E54"/>
    <w:lvl w:ilvl="0">
      <w:start w:val="2"/>
      <w:numFmt w:val="decimal"/>
      <w:suff w:val="space"/>
      <w:lvlText w:val="%1."/>
      <w:lvlJc w:val="left"/>
    </w:lvl>
  </w:abstractNum>
  <w:abstractNum w:abstractNumId="96" w15:restartNumberingAfterBreak="0">
    <w:nsid w:val="2BE10429"/>
    <w:multiLevelType w:val="hybridMultilevel"/>
    <w:tmpl w:val="420EA038"/>
    <w:lvl w:ilvl="0" w:tplc="DA22D850">
      <w:start w:val="1"/>
      <w:numFmt w:val="bullet"/>
      <w:pStyle w:val="ListNumber4"/>
      <w:lvlText w:val=""/>
      <w:lvlJc w:val="left"/>
      <w:pPr>
        <w:tabs>
          <w:tab w:val="num" w:pos="1080"/>
        </w:tabs>
        <w:ind w:left="1080" w:hanging="360"/>
      </w:pPr>
      <w:rPr>
        <w:rFonts w:ascii="Symbol" w:hAnsi="Symbol" w:hint="default"/>
      </w:rPr>
    </w:lvl>
    <w:lvl w:ilvl="1" w:tplc="EA508AC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2C8D577B"/>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2D930DAD"/>
    <w:multiLevelType w:val="multilevel"/>
    <w:tmpl w:val="2D930DAD"/>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99" w15:restartNumberingAfterBreak="0">
    <w:nsid w:val="2DE264B3"/>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2DF41E81"/>
    <w:multiLevelType w:val="hybridMultilevel"/>
    <w:tmpl w:val="510A47A0"/>
    <w:lvl w:ilvl="0" w:tplc="33C20D72">
      <w:start w:val="1"/>
      <w:numFmt w:val="bullet"/>
      <w:pStyle w:val="dinhdang"/>
      <w:lvlText w:val=""/>
      <w:lvlJc w:val="left"/>
      <w:pPr>
        <w:tabs>
          <w:tab w:val="num" w:pos="890"/>
        </w:tabs>
        <w:ind w:left="890" w:hanging="360"/>
      </w:pPr>
      <w:rPr>
        <w:rFonts w:ascii="Wingdings" w:hAnsi="Wingdings" w:hint="default"/>
      </w:rPr>
    </w:lvl>
    <w:lvl w:ilvl="1" w:tplc="042A0003">
      <w:start w:val="1"/>
      <w:numFmt w:val="bullet"/>
      <w:lvlText w:val="o"/>
      <w:lvlJc w:val="left"/>
      <w:pPr>
        <w:tabs>
          <w:tab w:val="num" w:pos="1610"/>
        </w:tabs>
        <w:ind w:left="1610" w:hanging="360"/>
      </w:pPr>
      <w:rPr>
        <w:rFonts w:ascii="Courier New" w:hAnsi="Courier New" w:cs="Courier New" w:hint="default"/>
      </w:rPr>
    </w:lvl>
    <w:lvl w:ilvl="2" w:tplc="042A0005">
      <w:start w:val="1"/>
      <w:numFmt w:val="bullet"/>
      <w:lvlText w:val=""/>
      <w:lvlJc w:val="left"/>
      <w:pPr>
        <w:tabs>
          <w:tab w:val="num" w:pos="2330"/>
        </w:tabs>
        <w:ind w:left="2330" w:hanging="360"/>
      </w:pPr>
      <w:rPr>
        <w:rFonts w:ascii="Wingdings" w:hAnsi="Wingdings" w:hint="default"/>
      </w:rPr>
    </w:lvl>
    <w:lvl w:ilvl="3" w:tplc="042A0001">
      <w:start w:val="1"/>
      <w:numFmt w:val="bullet"/>
      <w:lvlText w:val=""/>
      <w:lvlJc w:val="left"/>
      <w:pPr>
        <w:tabs>
          <w:tab w:val="num" w:pos="3050"/>
        </w:tabs>
        <w:ind w:left="3050" w:hanging="360"/>
      </w:pPr>
      <w:rPr>
        <w:rFonts w:ascii="Symbol" w:hAnsi="Symbol" w:hint="default"/>
      </w:rPr>
    </w:lvl>
    <w:lvl w:ilvl="4" w:tplc="042A0003">
      <w:start w:val="1"/>
      <w:numFmt w:val="bullet"/>
      <w:lvlText w:val="o"/>
      <w:lvlJc w:val="left"/>
      <w:pPr>
        <w:tabs>
          <w:tab w:val="num" w:pos="3770"/>
        </w:tabs>
        <w:ind w:left="3770" w:hanging="360"/>
      </w:pPr>
      <w:rPr>
        <w:rFonts w:ascii="Courier New" w:hAnsi="Courier New" w:cs="Courier New" w:hint="default"/>
      </w:rPr>
    </w:lvl>
    <w:lvl w:ilvl="5" w:tplc="042A0005">
      <w:start w:val="1"/>
      <w:numFmt w:val="bullet"/>
      <w:lvlText w:val=""/>
      <w:lvlJc w:val="left"/>
      <w:pPr>
        <w:tabs>
          <w:tab w:val="num" w:pos="4490"/>
        </w:tabs>
        <w:ind w:left="4490" w:hanging="360"/>
      </w:pPr>
      <w:rPr>
        <w:rFonts w:ascii="Wingdings" w:hAnsi="Wingdings" w:hint="default"/>
      </w:rPr>
    </w:lvl>
    <w:lvl w:ilvl="6" w:tplc="042A0001">
      <w:start w:val="1"/>
      <w:numFmt w:val="bullet"/>
      <w:lvlText w:val=""/>
      <w:lvlJc w:val="left"/>
      <w:pPr>
        <w:tabs>
          <w:tab w:val="num" w:pos="5210"/>
        </w:tabs>
        <w:ind w:left="5210" w:hanging="360"/>
      </w:pPr>
      <w:rPr>
        <w:rFonts w:ascii="Symbol" w:hAnsi="Symbol" w:hint="default"/>
      </w:rPr>
    </w:lvl>
    <w:lvl w:ilvl="7" w:tplc="042A0003">
      <w:start w:val="1"/>
      <w:numFmt w:val="bullet"/>
      <w:lvlText w:val="o"/>
      <w:lvlJc w:val="left"/>
      <w:pPr>
        <w:tabs>
          <w:tab w:val="num" w:pos="5930"/>
        </w:tabs>
        <w:ind w:left="5930" w:hanging="360"/>
      </w:pPr>
      <w:rPr>
        <w:rFonts w:ascii="Courier New" w:hAnsi="Courier New" w:cs="Courier New" w:hint="default"/>
      </w:rPr>
    </w:lvl>
    <w:lvl w:ilvl="8" w:tplc="042A0005">
      <w:start w:val="1"/>
      <w:numFmt w:val="bullet"/>
      <w:lvlText w:val=""/>
      <w:lvlJc w:val="left"/>
      <w:pPr>
        <w:tabs>
          <w:tab w:val="num" w:pos="6650"/>
        </w:tabs>
        <w:ind w:left="6650" w:hanging="360"/>
      </w:pPr>
      <w:rPr>
        <w:rFonts w:ascii="Wingdings" w:hAnsi="Wingdings" w:hint="default"/>
      </w:rPr>
    </w:lvl>
  </w:abstractNum>
  <w:abstractNum w:abstractNumId="101" w15:restartNumberingAfterBreak="0">
    <w:nsid w:val="2E510540"/>
    <w:multiLevelType w:val="hybridMultilevel"/>
    <w:tmpl w:val="75E8B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EEB3854"/>
    <w:multiLevelType w:val="hybridMultilevel"/>
    <w:tmpl w:val="452E8C1E"/>
    <w:lvl w:ilvl="0" w:tplc="1A987978">
      <w:start w:val="1"/>
      <w:numFmt w:val="bullet"/>
      <w:pStyle w:val="boxcol1"/>
      <w:lvlText w:val=""/>
      <w:lvlJc w:val="left"/>
      <w:pPr>
        <w:tabs>
          <w:tab w:val="num" w:pos="1980"/>
        </w:tabs>
        <w:ind w:left="1980" w:hanging="360"/>
      </w:pPr>
      <w:rPr>
        <w:rFonts w:ascii="Symbol" w:hAnsi="Symbol" w:hint="default"/>
      </w:rPr>
    </w:lvl>
    <w:lvl w:ilvl="1" w:tplc="04090003">
      <w:start w:val="1"/>
      <w:numFmt w:val="bullet"/>
      <w:lvlText w:val="-"/>
      <w:lvlJc w:val="left"/>
      <w:pPr>
        <w:tabs>
          <w:tab w:val="num" w:pos="1421"/>
        </w:tabs>
        <w:ind w:left="1477" w:hanging="397"/>
      </w:pPr>
      <w:rPr>
        <w:rFonts w:ascii=".VnArial" w:eastAsia="Times New Roman" w:hAnsi=".Vn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3" w15:restartNumberingAfterBreak="0">
    <w:nsid w:val="2F0C1450"/>
    <w:multiLevelType w:val="hybridMultilevel"/>
    <w:tmpl w:val="6DE67184"/>
    <w:lvl w:ilvl="0" w:tplc="9C7CACFC">
      <w:start w:val="1"/>
      <w:numFmt w:val="bullet"/>
      <w:lvlText w:val=""/>
      <w:lvlJc w:val="left"/>
      <w:pPr>
        <w:ind w:left="1366" w:hanging="360"/>
      </w:pPr>
      <w:rPr>
        <w:rFonts w:ascii="Symbol" w:hAnsi="Symbol" w:hint="default"/>
      </w:rPr>
    </w:lvl>
    <w:lvl w:ilvl="1" w:tplc="FD9C0A48"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104" w15:restartNumberingAfterBreak="0">
    <w:nsid w:val="2F29707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5" w15:restartNumberingAfterBreak="0">
    <w:nsid w:val="2F9531C6"/>
    <w:multiLevelType w:val="hybridMultilevel"/>
    <w:tmpl w:val="610466E0"/>
    <w:lvl w:ilvl="0" w:tplc="A7F607C6">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0A858A4"/>
    <w:multiLevelType w:val="multilevel"/>
    <w:tmpl w:val="56543470"/>
    <w:styleLink w:val="StyleBulletedVnArialNotBoldItalicLeft076cmHanging0"/>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2854B75"/>
    <w:multiLevelType w:val="hybridMultilevel"/>
    <w:tmpl w:val="2D00A716"/>
    <w:styleLink w:val="StyleBulletedSymbolsymbolNotBoldLeft038cmHanging11"/>
    <w:lvl w:ilvl="0" w:tplc="A7F607C6">
      <w:start w:val="3"/>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32A76B0B"/>
    <w:multiLevelType w:val="multilevel"/>
    <w:tmpl w:val="32A76B0B"/>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32C20596"/>
    <w:multiLevelType w:val="multilevel"/>
    <w:tmpl w:val="EDFA15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33160085"/>
    <w:multiLevelType w:val="multilevel"/>
    <w:tmpl w:val="326A8AE6"/>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1" w15:restartNumberingAfterBreak="0">
    <w:nsid w:val="33226118"/>
    <w:multiLevelType w:val="hybridMultilevel"/>
    <w:tmpl w:val="23E0C284"/>
    <w:lvl w:ilvl="0" w:tplc="FFFFFFFF">
      <w:start w:val="1"/>
      <w:numFmt w:val="bullet"/>
      <w:pStyle w:val="IncorrectAnswer"/>
      <w:lvlText w:val=""/>
      <w:lvlJc w:val="left"/>
      <w:pPr>
        <w:tabs>
          <w:tab w:val="num" w:pos="964"/>
        </w:tabs>
        <w:ind w:left="964" w:hanging="284"/>
      </w:pPr>
      <w:rPr>
        <w:rFonts w:ascii="Wingdings" w:hAnsi="Wingdings" w:hint="default"/>
        <w:color w:val="008000"/>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112" w15:restartNumberingAfterBreak="0">
    <w:nsid w:val="347B0E2F"/>
    <w:multiLevelType w:val="multilevel"/>
    <w:tmpl w:val="9214A4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3" w15:restartNumberingAfterBreak="0">
    <w:nsid w:val="354A1FC8"/>
    <w:multiLevelType w:val="multilevel"/>
    <w:tmpl w:val="CA7CAE26"/>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4" w15:restartNumberingAfterBreak="0">
    <w:nsid w:val="355F3E14"/>
    <w:multiLevelType w:val="hybridMultilevel"/>
    <w:tmpl w:val="7468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7AC031B"/>
    <w:multiLevelType w:val="multilevel"/>
    <w:tmpl w:val="7EE0C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3AAB6E95"/>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17" w15:restartNumberingAfterBreak="0">
    <w:nsid w:val="3ABD318E"/>
    <w:multiLevelType w:val="hybridMultilevel"/>
    <w:tmpl w:val="61D4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C1364A1"/>
    <w:multiLevelType w:val="multilevel"/>
    <w:tmpl w:val="8174CDD4"/>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19" w15:restartNumberingAfterBreak="0">
    <w:nsid w:val="3C262FBB"/>
    <w:multiLevelType w:val="multilevel"/>
    <w:tmpl w:val="B0F2C396"/>
    <w:lvl w:ilvl="0">
      <w:start w:val="1"/>
      <w:numFmt w:val="bullet"/>
      <w:lvlText w:val="+"/>
      <w:lvlJc w:val="left"/>
      <w:pPr>
        <w:ind w:left="360" w:hanging="360"/>
      </w:pPr>
      <w:rPr>
        <w:rFonts w:ascii="Noto Sans Symbols" w:eastAsia="Noto Sans Symbols" w:hAnsi="Noto Sans Symbols" w:cs="Noto Sans Symbols"/>
        <w:i w:val="0"/>
        <w:sz w:val="24"/>
        <w:szCs w:val="24"/>
      </w:rPr>
    </w:lvl>
    <w:lvl w:ilvl="1">
      <w:start w:val="1"/>
      <w:numFmt w:val="bullet"/>
      <w:lvlText w:val="+"/>
      <w:lvlJc w:val="left"/>
      <w:pPr>
        <w:ind w:left="450" w:hanging="360"/>
      </w:pPr>
      <w:rPr>
        <w:rFonts w:ascii="Noto Sans Symbols" w:eastAsia="Noto Sans Symbols" w:hAnsi="Noto Sans Symbols" w:cs="Noto Sans Symbols"/>
        <w:i/>
      </w:r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120" w15:restartNumberingAfterBreak="0">
    <w:nsid w:val="3CEB4270"/>
    <w:multiLevelType w:val="multilevel"/>
    <w:tmpl w:val="0D0026E2"/>
    <w:lvl w:ilvl="0">
      <w:start w:val="2"/>
      <w:numFmt w:val="bullet"/>
      <w:lvlText w:val="+"/>
      <w:lvlJc w:val="left"/>
      <w:pPr>
        <w:ind w:left="1350" w:hanging="360"/>
      </w:pPr>
      <w:rPr>
        <w:rFonts w:ascii="Times New Roman" w:eastAsia="Times New Roman" w:hAnsi="Times New Roman" w:cs="Times New Roman"/>
        <w:i/>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3D343D4D"/>
    <w:multiLevelType w:val="hybridMultilevel"/>
    <w:tmpl w:val="4C048776"/>
    <w:lvl w:ilvl="0" w:tplc="A28A1DC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22" w15:restartNumberingAfterBreak="0">
    <w:nsid w:val="3DB21BA1"/>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3DE700BF"/>
    <w:multiLevelType w:val="hybridMultilevel"/>
    <w:tmpl w:val="8E70C83C"/>
    <w:lvl w:ilvl="0" w:tplc="B8AC3584">
      <w:start w:val="1"/>
      <w:numFmt w:val="bullet"/>
      <w:pStyle w:val="ListNumber3"/>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01A7028"/>
    <w:multiLevelType w:val="multilevel"/>
    <w:tmpl w:val="114E5C40"/>
    <w:lvl w:ilvl="0">
      <w:start w:val="3"/>
      <w:numFmt w:val="bullet"/>
      <w:lvlText w:val="-"/>
      <w:lvlJc w:val="left"/>
      <w:pPr>
        <w:ind w:left="1350" w:hanging="360"/>
      </w:pPr>
      <w:rPr>
        <w:rFonts w:ascii="Times New Roman" w:eastAsia="Times New Roman" w:hAnsi="Times New Roman" w:cs="Times New Roman" w:hint="default"/>
        <w:i/>
        <w:sz w:val="24"/>
        <w:szCs w:val="24"/>
      </w:rPr>
    </w:lvl>
    <w:lvl w:ilvl="1">
      <w:start w:val="9"/>
      <w:numFmt w:val="bullet"/>
      <w:lvlText w:val="-"/>
      <w:lvlJc w:val="left"/>
      <w:pPr>
        <w:ind w:left="1440" w:hanging="360"/>
      </w:pPr>
      <w:rPr>
        <w:rFonts w:ascii="Times New Roman" w:eastAsia="Times New Roman" w:hAnsi="Times New Roman" w:cs="Times New Roman" w:hint="default"/>
        <w:i/>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40234F18"/>
    <w:multiLevelType w:val="multilevel"/>
    <w:tmpl w:val="16EA9598"/>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6" w15:restartNumberingAfterBreak="0">
    <w:nsid w:val="403A2A37"/>
    <w:multiLevelType w:val="hybridMultilevel"/>
    <w:tmpl w:val="52D65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0F54844"/>
    <w:multiLevelType w:val="multilevel"/>
    <w:tmpl w:val="2286BB94"/>
    <w:lvl w:ilvl="0">
      <w:numFmt w:val="bullet"/>
      <w:lvlText w:val="-"/>
      <w:lvlJc w:val="left"/>
      <w:pPr>
        <w:ind w:left="777" w:hanging="360"/>
      </w:pPr>
      <w:rPr>
        <w:rFonts w:ascii="Times New Roman" w:eastAsia="Times New Roman" w:hAnsi="Times New Roman" w:cs="Times New Roman"/>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28" w15:restartNumberingAfterBreak="0">
    <w:nsid w:val="420276DE"/>
    <w:multiLevelType w:val="multilevel"/>
    <w:tmpl w:val="CDA26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2CE2ADE"/>
    <w:multiLevelType w:val="multilevel"/>
    <w:tmpl w:val="7D30348E"/>
    <w:lvl w:ilvl="0">
      <w:start w:val="3"/>
      <w:numFmt w:val="bullet"/>
      <w:lvlText w:val="-"/>
      <w:lvlJc w:val="left"/>
      <w:pPr>
        <w:ind w:left="360" w:hanging="360"/>
      </w:pPr>
      <w:rPr>
        <w:rFonts w:ascii="Times New Roman" w:eastAsia="Times New Roman" w:hAnsi="Times New Roman" w:cs="Times New Roman"/>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0" w15:restartNumberingAfterBreak="0">
    <w:nsid w:val="44C503DF"/>
    <w:multiLevelType w:val="multilevel"/>
    <w:tmpl w:val="77BA7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450D54A3"/>
    <w:multiLevelType w:val="hybridMultilevel"/>
    <w:tmpl w:val="76B216B2"/>
    <w:lvl w:ilvl="0" w:tplc="FFFFFFFF">
      <w:start w:val="1"/>
      <w:numFmt w:val="bullet"/>
      <w:pStyle w:val="reviewactivities"/>
      <w:lvlText w:val=""/>
      <w:lvlJc w:val="left"/>
      <w:pPr>
        <w:tabs>
          <w:tab w:val="num" w:pos="1980"/>
        </w:tabs>
        <w:ind w:left="1980" w:hanging="360"/>
      </w:pPr>
      <w:rPr>
        <w:rFonts w:ascii="Symbol" w:hAnsi="Symbol" w:hint="default"/>
      </w:rPr>
    </w:lvl>
    <w:lvl w:ilvl="1" w:tplc="FFFFFFFF">
      <w:start w:val="1"/>
      <w:numFmt w:val="bullet"/>
      <w:lvlText w:val="-"/>
      <w:lvlJc w:val="left"/>
      <w:pPr>
        <w:tabs>
          <w:tab w:val="num" w:pos="1421"/>
        </w:tabs>
        <w:ind w:left="1477" w:hanging="397"/>
      </w:pPr>
      <w:rPr>
        <w:rFonts w:ascii=".VnArial" w:eastAsia="Times New Roman" w:hAnsi=".Vn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2" w15:restartNumberingAfterBreak="0">
    <w:nsid w:val="46683ABA"/>
    <w:multiLevelType w:val="hybridMultilevel"/>
    <w:tmpl w:val="465228AC"/>
    <w:lvl w:ilvl="0" w:tplc="FFFFFFFF">
      <w:start w:val="1"/>
      <w:numFmt w:val="bullet"/>
      <w:lvlText w:val="-"/>
      <w:lvlJc w:val="left"/>
      <w:pPr>
        <w:ind w:left="786" w:hanging="360"/>
      </w:pPr>
      <w:rPr>
        <w:rFonts w:ascii=".VnArial" w:eastAsia="Times New Roman" w:hAnsi=".Vn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3" w15:restartNumberingAfterBreak="0">
    <w:nsid w:val="46F20622"/>
    <w:multiLevelType w:val="multilevel"/>
    <w:tmpl w:val="46F2062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475E35F7"/>
    <w:multiLevelType w:val="multilevel"/>
    <w:tmpl w:val="0BC834EC"/>
    <w:lvl w:ilvl="0">
      <w:start w:val="1"/>
      <w:numFmt w:val="bullet"/>
      <w:pStyle w:val="StyleboxtextarialArialNarrow8pt"/>
      <w:lvlText w:val=""/>
      <w:lvlJc w:val="left"/>
      <w:pPr>
        <w:tabs>
          <w:tab w:val="num" w:pos="851"/>
        </w:tabs>
        <w:ind w:left="851" w:hanging="426"/>
      </w:pPr>
      <w:rPr>
        <w:rFonts w:ascii="Symbol" w:hAnsi="Symbol" w:hint="default"/>
      </w:rPr>
    </w:lvl>
    <w:lvl w:ilvl="1">
      <w:start w:val="1"/>
      <w:numFmt w:val="bullet"/>
      <w:lvlText w:val=""/>
      <w:lvlJc w:val="left"/>
      <w:pPr>
        <w:tabs>
          <w:tab w:val="num" w:pos="1276"/>
        </w:tabs>
        <w:ind w:left="1276" w:hanging="425"/>
      </w:pPr>
      <w:rPr>
        <w:rFonts w:ascii="Symbol" w:hAnsi="Symbol" w:hint="default"/>
      </w:rPr>
    </w:lvl>
    <w:lvl w:ilvl="2">
      <w:start w:val="1"/>
      <w:numFmt w:val="none"/>
      <w:lvlText w:val="%3"/>
      <w:lvlJc w:val="left"/>
      <w:pPr>
        <w:tabs>
          <w:tab w:val="num" w:pos="1040"/>
        </w:tabs>
        <w:ind w:left="1021" w:hanging="341"/>
      </w:pPr>
      <w:rPr>
        <w:rFonts w:ascii="Times New Roman" w:hAnsi="Times New Roman" w:cs="Times New Roman" w:hint="default"/>
        <w:b w:val="0"/>
        <w:i w:val="0"/>
        <w:sz w:val="24"/>
      </w:rPr>
    </w:lvl>
    <w:lvl w:ilvl="3">
      <w:start w:val="1"/>
      <w:numFmt w:val="bullet"/>
      <w:lvlText w:val=""/>
      <w:lvlJc w:val="left"/>
      <w:pPr>
        <w:tabs>
          <w:tab w:val="num" w:pos="1728"/>
        </w:tabs>
        <w:ind w:left="1728" w:hanging="651"/>
      </w:pPr>
      <w:rPr>
        <w:rFonts w:ascii="Symbol" w:hAnsi="Symbol" w:hint="default"/>
      </w:r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5" w15:restartNumberingAfterBreak="0">
    <w:nsid w:val="478D3F2B"/>
    <w:multiLevelType w:val="hybridMultilevel"/>
    <w:tmpl w:val="276EF996"/>
    <w:styleLink w:val="StyleBulletedVnArialNotBoldItalicLeft076cmHanging11"/>
    <w:lvl w:ilvl="0" w:tplc="A7F607C6">
      <w:start w:val="3"/>
      <w:numFmt w:val="bullet"/>
      <w:lvlText w:val="-"/>
      <w:lvlJc w:val="left"/>
      <w:pPr>
        <w:tabs>
          <w:tab w:val="num" w:pos="720"/>
        </w:tabs>
        <w:ind w:left="720" w:hanging="380"/>
      </w:pPr>
      <w:rPr>
        <w:rFonts w:ascii="Times New Roman" w:eastAsia="Times New Roman" w:hAnsi="Times New Roman" w:cs="Times New Roman" w:hint="default"/>
        <w:i/>
      </w:rPr>
    </w:lvl>
    <w:lvl w:ilvl="1" w:tplc="A7F607C6">
      <w:start w:val="3"/>
      <w:numFmt w:val="bullet"/>
      <w:lvlText w:val="-"/>
      <w:lvlJc w:val="left"/>
      <w:pPr>
        <w:tabs>
          <w:tab w:val="num" w:pos="1440"/>
        </w:tabs>
        <w:ind w:left="1440" w:hanging="360"/>
      </w:pPr>
      <w:rPr>
        <w:rFonts w:ascii="Times New Roman" w:eastAsia="Times New Roman" w:hAnsi="Times New Roman" w:cs="Times New Roman" w:hint="default"/>
        <w:i/>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47BB0197"/>
    <w:multiLevelType w:val="multilevel"/>
    <w:tmpl w:val="38D6F434"/>
    <w:lvl w:ilvl="0">
      <w:start w:val="3"/>
      <w:numFmt w:val="bullet"/>
      <w:lvlText w:val="-"/>
      <w:lvlJc w:val="left"/>
      <w:pPr>
        <w:ind w:left="360" w:hanging="360"/>
      </w:pPr>
      <w:rPr>
        <w:rFonts w:ascii="Times New Roman" w:eastAsia="Times New Roman" w:hAnsi="Times New Roman" w:cs="Times New Roman"/>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7" w15:restartNumberingAfterBreak="0">
    <w:nsid w:val="48A2398A"/>
    <w:multiLevelType w:val="multilevel"/>
    <w:tmpl w:val="5D6EB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A381A48"/>
    <w:multiLevelType w:val="multilevel"/>
    <w:tmpl w:val="E812AD54"/>
    <w:lvl w:ilvl="0">
      <w:start w:val="3"/>
      <w:numFmt w:val="bullet"/>
      <w:lvlText w:val="-"/>
      <w:lvlJc w:val="left"/>
      <w:pPr>
        <w:ind w:left="1350" w:hanging="360"/>
      </w:pPr>
      <w:rPr>
        <w:rFonts w:ascii="Times New Roman" w:eastAsia="Times New Roman" w:hAnsi="Times New Roman" w:cs="Times New Roman" w:hint="default"/>
        <w:i/>
        <w:sz w:val="24"/>
        <w:szCs w:val="24"/>
      </w:rPr>
    </w:lvl>
    <w:lvl w:ilvl="1">
      <w:start w:val="9"/>
      <w:numFmt w:val="bullet"/>
      <w:lvlText w:val="-"/>
      <w:lvlJc w:val="left"/>
      <w:pPr>
        <w:ind w:left="1440" w:hanging="360"/>
      </w:pPr>
      <w:rPr>
        <w:rFonts w:ascii="Times New Roman" w:eastAsia="Times New Roman" w:hAnsi="Times New Roman" w:cs="Times New Roman" w:hint="default"/>
        <w:i/>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4A9C16D4"/>
    <w:multiLevelType w:val="hybridMultilevel"/>
    <w:tmpl w:val="0592F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B83149B"/>
    <w:multiLevelType w:val="multilevel"/>
    <w:tmpl w:val="63B8E37C"/>
    <w:lvl w:ilvl="0">
      <w:start w:val="5"/>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1" w15:restartNumberingAfterBreak="0">
    <w:nsid w:val="4CB0343F"/>
    <w:multiLevelType w:val="multilevel"/>
    <w:tmpl w:val="0AB8A03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Times New Roman" w:eastAsia="Times New Roman" w:hAnsi="Times New Roman" w:cs="Times New Roman"/>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2" w15:restartNumberingAfterBreak="0">
    <w:nsid w:val="4CC90844"/>
    <w:multiLevelType w:val="multilevel"/>
    <w:tmpl w:val="842E72C6"/>
    <w:lvl w:ilvl="0">
      <w:start w:val="2"/>
      <w:numFmt w:val="bullet"/>
      <w:lvlText w:val="-"/>
      <w:lvlJc w:val="left"/>
      <w:pPr>
        <w:ind w:left="900" w:hanging="360"/>
      </w:pPr>
      <w:rPr>
        <w:rFonts w:ascii="Times New Roman" w:eastAsia="Times New Roman" w:hAnsi="Times New Roman" w:cs="Times New Roman" w:hint="default"/>
        <w:i/>
        <w:sz w:val="24"/>
        <w:szCs w:val="24"/>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143" w15:restartNumberingAfterBreak="0">
    <w:nsid w:val="4D1A32EB"/>
    <w:multiLevelType w:val="multilevel"/>
    <w:tmpl w:val="578E33A0"/>
    <w:lvl w:ilvl="0">
      <w:start w:val="1"/>
      <w:numFmt w:val="bullet"/>
      <w:lvlText w:val="+"/>
      <w:lvlJc w:val="left"/>
      <w:pPr>
        <w:ind w:left="1100" w:hanging="380"/>
      </w:pPr>
      <w:rPr>
        <w:rFonts w:ascii="Noto Sans Symbols" w:eastAsia="Noto Sans Symbols" w:hAnsi="Noto Sans Symbols" w:cs="Noto Sans Symbols"/>
      </w:rPr>
    </w:lvl>
    <w:lvl w:ilvl="1">
      <w:numFmt w:val="bullet"/>
      <w:lvlText w:val="-"/>
      <w:lvlJc w:val="left"/>
      <w:pPr>
        <w:ind w:left="1820" w:hanging="360"/>
      </w:pPr>
      <w:rPr>
        <w:rFonts w:ascii="Times New Roman" w:eastAsia="Times New Roman" w:hAnsi="Times New Roman" w:cs="Times New Roman"/>
      </w:rPr>
    </w:lvl>
    <w:lvl w:ilvl="2">
      <w:start w:val="1"/>
      <w:numFmt w:val="bullet"/>
      <w:lvlText w:val="▪"/>
      <w:lvlJc w:val="left"/>
      <w:pPr>
        <w:ind w:left="2540" w:hanging="360"/>
      </w:pPr>
      <w:rPr>
        <w:rFonts w:ascii="Noto Sans Symbols" w:eastAsia="Noto Sans Symbols" w:hAnsi="Noto Sans Symbols" w:cs="Noto Sans Symbols"/>
      </w:rPr>
    </w:lvl>
    <w:lvl w:ilvl="3">
      <w:start w:val="1"/>
      <w:numFmt w:val="bullet"/>
      <w:lvlText w:val="●"/>
      <w:lvlJc w:val="left"/>
      <w:pPr>
        <w:ind w:left="3260" w:hanging="360"/>
      </w:pPr>
      <w:rPr>
        <w:rFonts w:ascii="Noto Sans Symbols" w:eastAsia="Noto Sans Symbols" w:hAnsi="Noto Sans Symbols" w:cs="Noto Sans Symbols"/>
      </w:rPr>
    </w:lvl>
    <w:lvl w:ilvl="4">
      <w:start w:val="1"/>
      <w:numFmt w:val="bullet"/>
      <w:lvlText w:val="o"/>
      <w:lvlJc w:val="left"/>
      <w:pPr>
        <w:ind w:left="3980" w:hanging="360"/>
      </w:pPr>
      <w:rPr>
        <w:rFonts w:ascii="Courier New" w:eastAsia="Courier New" w:hAnsi="Courier New" w:cs="Courier New"/>
      </w:rPr>
    </w:lvl>
    <w:lvl w:ilvl="5">
      <w:start w:val="1"/>
      <w:numFmt w:val="bullet"/>
      <w:lvlText w:val="▪"/>
      <w:lvlJc w:val="left"/>
      <w:pPr>
        <w:ind w:left="4700" w:hanging="360"/>
      </w:pPr>
      <w:rPr>
        <w:rFonts w:ascii="Noto Sans Symbols" w:eastAsia="Noto Sans Symbols" w:hAnsi="Noto Sans Symbols" w:cs="Noto Sans Symbols"/>
      </w:rPr>
    </w:lvl>
    <w:lvl w:ilvl="6">
      <w:start w:val="1"/>
      <w:numFmt w:val="bullet"/>
      <w:lvlText w:val="●"/>
      <w:lvlJc w:val="left"/>
      <w:pPr>
        <w:ind w:left="5420" w:hanging="360"/>
      </w:pPr>
      <w:rPr>
        <w:rFonts w:ascii="Noto Sans Symbols" w:eastAsia="Noto Sans Symbols" w:hAnsi="Noto Sans Symbols" w:cs="Noto Sans Symbols"/>
      </w:rPr>
    </w:lvl>
    <w:lvl w:ilvl="7">
      <w:start w:val="1"/>
      <w:numFmt w:val="bullet"/>
      <w:lvlText w:val="o"/>
      <w:lvlJc w:val="left"/>
      <w:pPr>
        <w:ind w:left="6140" w:hanging="360"/>
      </w:pPr>
      <w:rPr>
        <w:rFonts w:ascii="Courier New" w:eastAsia="Courier New" w:hAnsi="Courier New" w:cs="Courier New"/>
      </w:rPr>
    </w:lvl>
    <w:lvl w:ilvl="8">
      <w:start w:val="1"/>
      <w:numFmt w:val="bullet"/>
      <w:lvlText w:val="▪"/>
      <w:lvlJc w:val="left"/>
      <w:pPr>
        <w:ind w:left="6860" w:hanging="360"/>
      </w:pPr>
      <w:rPr>
        <w:rFonts w:ascii="Noto Sans Symbols" w:eastAsia="Noto Sans Symbols" w:hAnsi="Noto Sans Symbols" w:cs="Noto Sans Symbols"/>
      </w:rPr>
    </w:lvl>
  </w:abstractNum>
  <w:abstractNum w:abstractNumId="144" w15:restartNumberingAfterBreak="0">
    <w:nsid w:val="4D43488C"/>
    <w:multiLevelType w:val="hybridMultilevel"/>
    <w:tmpl w:val="D432130C"/>
    <w:lvl w:ilvl="0" w:tplc="FFFFFFFF">
      <w:start w:val="1"/>
      <w:numFmt w:val="bullet"/>
      <w:pStyle w:val="Keyterms"/>
      <w:lvlText w:val=""/>
      <w:lvlJc w:val="left"/>
      <w:pPr>
        <w:tabs>
          <w:tab w:val="num" w:pos="1980"/>
        </w:tabs>
        <w:ind w:left="1980" w:hanging="360"/>
      </w:pPr>
      <w:rPr>
        <w:rFonts w:ascii="Symbol" w:hAnsi="Symbol" w:hint="default"/>
      </w:rPr>
    </w:lvl>
    <w:lvl w:ilvl="1" w:tplc="FFFFFFFF">
      <w:start w:val="1"/>
      <w:numFmt w:val="bullet"/>
      <w:lvlText w:val="-"/>
      <w:lvlJc w:val="left"/>
      <w:pPr>
        <w:tabs>
          <w:tab w:val="num" w:pos="1821"/>
        </w:tabs>
        <w:ind w:left="1877" w:hanging="397"/>
      </w:pPr>
      <w:rPr>
        <w:rFonts w:ascii=".VnArial" w:eastAsia="Times New Roman" w:hAnsi=".VnArial" w:hint="default"/>
      </w:rPr>
    </w:lvl>
    <w:lvl w:ilvl="2" w:tplc="FFFFFFFF">
      <w:start w:val="1"/>
      <w:numFmt w:val="decimal"/>
      <w:lvlText w:val="%3-"/>
      <w:lvlJc w:val="left"/>
      <w:pPr>
        <w:tabs>
          <w:tab w:val="num" w:pos="720"/>
        </w:tabs>
        <w:ind w:left="720" w:hanging="360"/>
      </w:pPr>
    </w:lvl>
    <w:lvl w:ilvl="3" w:tplc="FFFFFFFF">
      <w:start w:val="1"/>
      <w:numFmt w:val="decimal"/>
      <w:lvlText w:val="%4."/>
      <w:lvlJc w:val="left"/>
      <w:pPr>
        <w:tabs>
          <w:tab w:val="num" w:pos="1260"/>
        </w:tabs>
        <w:ind w:left="1260" w:hanging="360"/>
      </w:pPr>
    </w:lvl>
    <w:lvl w:ilvl="4" w:tplc="FFFFFFFF">
      <w:start w:val="1"/>
      <w:numFmt w:val="lowerLetter"/>
      <w:lvlText w:val="%5."/>
      <w:lvlJc w:val="left"/>
      <w:pPr>
        <w:tabs>
          <w:tab w:val="num" w:pos="1980"/>
        </w:tabs>
        <w:ind w:left="198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3420"/>
        </w:tabs>
        <w:ind w:left="3420" w:hanging="360"/>
      </w:pPr>
    </w:lvl>
    <w:lvl w:ilvl="7" w:tplc="FFFFFFFF">
      <w:start w:val="1"/>
      <w:numFmt w:val="lowerLetter"/>
      <w:lvlText w:val="%8."/>
      <w:lvlJc w:val="left"/>
      <w:pPr>
        <w:tabs>
          <w:tab w:val="num" w:pos="4140"/>
        </w:tabs>
        <w:ind w:left="4140" w:hanging="360"/>
      </w:pPr>
    </w:lvl>
    <w:lvl w:ilvl="8" w:tplc="FFFFFFFF">
      <w:start w:val="1"/>
      <w:numFmt w:val="lowerRoman"/>
      <w:lvlText w:val="%9."/>
      <w:lvlJc w:val="right"/>
      <w:pPr>
        <w:tabs>
          <w:tab w:val="num" w:pos="4860"/>
        </w:tabs>
        <w:ind w:left="4860" w:hanging="180"/>
      </w:pPr>
    </w:lvl>
  </w:abstractNum>
  <w:abstractNum w:abstractNumId="145" w15:restartNumberingAfterBreak="0">
    <w:nsid w:val="4D810277"/>
    <w:multiLevelType w:val="multilevel"/>
    <w:tmpl w:val="5880BF78"/>
    <w:lvl w:ilvl="0">
      <w:start w:val="2"/>
      <w:numFmt w:val="bullet"/>
      <w:lvlText w:val="+"/>
      <w:lvlJc w:val="left"/>
      <w:pPr>
        <w:ind w:left="720" w:hanging="360"/>
      </w:pPr>
      <w:rPr>
        <w:rFonts w:ascii="Times New Roman" w:eastAsia="Times New Roman" w:hAnsi="Times New Roman" w:cs="Times New Roman"/>
        <w:i/>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4D9E6434"/>
    <w:multiLevelType w:val="multilevel"/>
    <w:tmpl w:val="F8789C28"/>
    <w:lvl w:ilvl="0">
      <w:start w:val="2"/>
      <w:numFmt w:val="bullet"/>
      <w:lvlText w:val="+"/>
      <w:lvlJc w:val="left"/>
      <w:pPr>
        <w:ind w:left="1080" w:hanging="360"/>
      </w:pPr>
      <w:rPr>
        <w:rFonts w:ascii="Times New Roman" w:eastAsia="Times New Roman" w:hAnsi="Times New Roman" w:cs="Times New Roman"/>
        <w:b w:val="0"/>
        <w:i/>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7" w15:restartNumberingAfterBreak="0">
    <w:nsid w:val="4E1F4D0A"/>
    <w:multiLevelType w:val="multilevel"/>
    <w:tmpl w:val="96E09E76"/>
    <w:lvl w:ilvl="0">
      <w:start w:val="3"/>
      <w:numFmt w:val="bullet"/>
      <w:lvlText w:val="-"/>
      <w:lvlJc w:val="left"/>
      <w:pPr>
        <w:ind w:left="540" w:hanging="360"/>
      </w:pPr>
      <w:rPr>
        <w:rFonts w:ascii="Times New Roman" w:eastAsia="Times New Roman" w:hAnsi="Times New Roman" w:cs="Times New Roman"/>
        <w:i/>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48" w15:restartNumberingAfterBreak="0">
    <w:nsid w:val="4E8515E0"/>
    <w:multiLevelType w:val="multilevel"/>
    <w:tmpl w:val="BF6ABEDC"/>
    <w:lvl w:ilvl="0">
      <w:start w:val="3"/>
      <w:numFmt w:val="bullet"/>
      <w:lvlText w:val="-"/>
      <w:lvlJc w:val="left"/>
      <w:pPr>
        <w:ind w:left="360" w:hanging="360"/>
      </w:pPr>
      <w:rPr>
        <w:rFonts w:ascii="Times New Roman" w:eastAsia="Times New Roman" w:hAnsi="Times New Roman" w:cs="Times New Roman"/>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9" w15:restartNumberingAfterBreak="0">
    <w:nsid w:val="4FE84723"/>
    <w:multiLevelType w:val="hybridMultilevel"/>
    <w:tmpl w:val="D2C0B22E"/>
    <w:styleLink w:val="Style13"/>
    <w:lvl w:ilvl="0" w:tplc="55FE7DFA">
      <w:start w:val="1"/>
      <w:numFmt w:val="decimal"/>
      <w:lvlText w:val="2.%1"/>
      <w:lvlJc w:val="left"/>
      <w:pPr>
        <w:ind w:left="360" w:hanging="360"/>
      </w:pPr>
      <w:rPr>
        <w:rFonts w:hint="default"/>
      </w:rPr>
    </w:lvl>
    <w:lvl w:ilvl="1" w:tplc="55FE7DFA">
      <w:start w:val="1"/>
      <w:numFmt w:val="decimal"/>
      <w:lvlText w:val="2.%2"/>
      <w:lvlJc w:val="left"/>
      <w:pPr>
        <w:ind w:left="360"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0" w15:restartNumberingAfterBreak="0">
    <w:nsid w:val="50F1798A"/>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528459CC"/>
    <w:multiLevelType w:val="multilevel"/>
    <w:tmpl w:val="5C5C89C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2" w15:restartNumberingAfterBreak="0">
    <w:nsid w:val="52CA445A"/>
    <w:multiLevelType w:val="multilevel"/>
    <w:tmpl w:val="F3E08F68"/>
    <w:lvl w:ilvl="0">
      <w:start w:val="2"/>
      <w:numFmt w:val="bullet"/>
      <w:lvlText w:val="+"/>
      <w:lvlJc w:val="left"/>
      <w:pPr>
        <w:ind w:left="1080" w:hanging="360"/>
      </w:pPr>
      <w:rPr>
        <w:rFonts w:ascii="Times New Roman" w:eastAsia="Times New Roman" w:hAnsi="Times New Roman" w:cs="Times New Roman"/>
        <w:i/>
        <w:sz w:val="24"/>
        <w:szCs w:val="24"/>
      </w:rPr>
    </w:lvl>
    <w:lvl w:ilvl="1">
      <w:start w:val="1"/>
      <w:numFmt w:val="decimal"/>
      <w:lvlText w:val="%2."/>
      <w:lvlJc w:val="left"/>
      <w:pPr>
        <w:ind w:left="2227" w:hanging="607"/>
      </w:pPr>
      <w:rPr>
        <w:b w:val="0"/>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53" w15:restartNumberingAfterBreak="0">
    <w:nsid w:val="53714D3B"/>
    <w:multiLevelType w:val="multilevel"/>
    <w:tmpl w:val="216C70FE"/>
    <w:lvl w:ilvl="0">
      <w:start w:val="1"/>
      <w:numFmt w:val="decimal"/>
      <w:lvlText w:val="%1."/>
      <w:lvlJc w:val="left"/>
      <w:pPr>
        <w:ind w:left="785" w:hanging="360"/>
      </w:pPr>
      <w:rPr>
        <w:b w:val="0"/>
        <w:color w:val="000000"/>
        <w:sz w:val="26"/>
        <w:szCs w:val="26"/>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54" w15:restartNumberingAfterBreak="0">
    <w:nsid w:val="53867314"/>
    <w:multiLevelType w:val="hybridMultilevel"/>
    <w:tmpl w:val="0800280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5" w15:restartNumberingAfterBreak="0">
    <w:nsid w:val="54A91328"/>
    <w:multiLevelType w:val="multilevel"/>
    <w:tmpl w:val="509E3D96"/>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6" w15:restartNumberingAfterBreak="0">
    <w:nsid w:val="54DB21F8"/>
    <w:multiLevelType w:val="multilevel"/>
    <w:tmpl w:val="BD84FF2A"/>
    <w:lvl w:ilvl="0">
      <w:start w:val="2"/>
      <w:numFmt w:val="bullet"/>
      <w:lvlText w:val="+"/>
      <w:lvlJc w:val="left"/>
      <w:pPr>
        <w:ind w:left="1350" w:hanging="360"/>
      </w:pPr>
      <w:rPr>
        <w:rFonts w:ascii="Times New Roman" w:eastAsia="Times New Roman" w:hAnsi="Times New Roman" w:cs="Times New Roman"/>
        <w:i/>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55FF716C"/>
    <w:multiLevelType w:val="multilevel"/>
    <w:tmpl w:val="0B4A9BF0"/>
    <w:lvl w:ilvl="0">
      <w:start w:val="2"/>
      <w:numFmt w:val="bullet"/>
      <w:lvlText w:val="+"/>
      <w:lvlJc w:val="left"/>
      <w:pPr>
        <w:ind w:left="1080" w:hanging="360"/>
      </w:pPr>
      <w:rPr>
        <w:rFonts w:ascii="Times New Roman" w:eastAsia="Times New Roman" w:hAnsi="Times New Roman" w:cs="Times New Roman"/>
        <w:i/>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8" w15:restartNumberingAfterBreak="0">
    <w:nsid w:val="569F4AB6"/>
    <w:multiLevelType w:val="hybridMultilevel"/>
    <w:tmpl w:val="A4BC3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8C24885"/>
    <w:multiLevelType w:val="multilevel"/>
    <w:tmpl w:val="9312A0EA"/>
    <w:lvl w:ilvl="0">
      <w:start w:val="2"/>
      <w:numFmt w:val="bullet"/>
      <w:lvlText w:val="+"/>
      <w:lvlJc w:val="left"/>
      <w:pPr>
        <w:ind w:left="1350" w:hanging="360"/>
      </w:pPr>
      <w:rPr>
        <w:rFonts w:ascii="Times New Roman" w:eastAsia="Times New Roman" w:hAnsi="Times New Roman" w:cs="Times New Roman"/>
        <w:i/>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58E211B7"/>
    <w:multiLevelType w:val="multilevel"/>
    <w:tmpl w:val="B2DADC4C"/>
    <w:lvl w:ilvl="0">
      <w:start w:val="7"/>
      <w:numFmt w:val="decimal"/>
      <w:lvlText w:val="%1."/>
      <w:lvlJc w:val="left"/>
      <w:pPr>
        <w:ind w:left="585" w:hanging="585"/>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162" w15:restartNumberingAfterBreak="0">
    <w:nsid w:val="59457A84"/>
    <w:multiLevelType w:val="hybridMultilevel"/>
    <w:tmpl w:val="C328854C"/>
    <w:lvl w:ilvl="0" w:tplc="C8723DEA">
      <w:start w:val="3"/>
      <w:numFmt w:val="bullet"/>
      <w:lvlText w:val="+"/>
      <w:lvlJc w:val="left"/>
      <w:pPr>
        <w:ind w:left="720" w:hanging="360"/>
      </w:pPr>
      <w:rPr>
        <w:rFonts w:ascii="Times New Roman" w:eastAsia="Times New Roman" w:hAnsi="Times New Roman" w:cs="Times New Roman"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A2215F1"/>
    <w:multiLevelType w:val="hybridMultilevel"/>
    <w:tmpl w:val="26223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B64936"/>
    <w:multiLevelType w:val="hybridMultilevel"/>
    <w:tmpl w:val="D9F2D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D9D1ED0"/>
    <w:multiLevelType w:val="hybridMultilevel"/>
    <w:tmpl w:val="4B86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EB74A3D"/>
    <w:multiLevelType w:val="multilevel"/>
    <w:tmpl w:val="A5949B44"/>
    <w:lvl w:ilvl="0">
      <w:start w:val="3"/>
      <w:numFmt w:val="bullet"/>
      <w:lvlText w:val="-"/>
      <w:lvlJc w:val="left"/>
      <w:pPr>
        <w:ind w:left="720" w:hanging="360"/>
      </w:pPr>
      <w:rPr>
        <w:rFonts w:ascii="Times New Roman" w:eastAsia="Times New Roman" w:hAnsi="Times New Roman" w:cs="Times New Roman"/>
        <w: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7" w15:restartNumberingAfterBreak="0">
    <w:nsid w:val="5F493C58"/>
    <w:multiLevelType w:val="hybridMultilevel"/>
    <w:tmpl w:val="6E86A660"/>
    <w:lvl w:ilvl="0" w:tplc="A7F607C6">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FB44D21"/>
    <w:multiLevelType w:val="hybridMultilevel"/>
    <w:tmpl w:val="49F47CF0"/>
    <w:styleLink w:val="StyleBulletedSymbolsymbolNotBoldLeft038cmHanging110"/>
    <w:lvl w:ilvl="0" w:tplc="838AB120">
      <w:start w:val="6"/>
      <w:numFmt w:val="bullet"/>
      <w:lvlText w:val="-"/>
      <w:lvlJc w:val="left"/>
      <w:pPr>
        <w:tabs>
          <w:tab w:val="num" w:pos="380"/>
        </w:tabs>
        <w:ind w:left="380" w:hanging="380"/>
      </w:pPr>
      <w:rPr>
        <w:rFonts w:ascii=".VnArial" w:eastAsia="Times New Roman" w:hAnsi=".VnArial" w:cs="Times New Roman" w:hint="default"/>
      </w:rPr>
    </w:lvl>
    <w:lvl w:ilvl="1" w:tplc="838AB120">
      <w:start w:val="6"/>
      <w:numFmt w:val="bullet"/>
      <w:lvlText w:val="-"/>
      <w:lvlJc w:val="left"/>
      <w:pPr>
        <w:tabs>
          <w:tab w:val="num" w:pos="1100"/>
        </w:tabs>
        <w:ind w:left="1100" w:hanging="360"/>
      </w:pPr>
      <w:rPr>
        <w:rFonts w:ascii=".VnArial" w:eastAsia="Times New Roman" w:hAnsi=".VnArial" w:cs="Times New Roman" w:hint="default"/>
      </w:rPr>
    </w:lvl>
    <w:lvl w:ilvl="2" w:tplc="04090005">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69" w15:restartNumberingAfterBreak="0">
    <w:nsid w:val="60567D7D"/>
    <w:multiLevelType w:val="multilevel"/>
    <w:tmpl w:val="F94809D4"/>
    <w:lvl w:ilvl="0">
      <w:start w:val="1"/>
      <w:numFmt w:val="bullet"/>
      <w:lvlText w:val="+"/>
      <w:lvlJc w:val="left"/>
      <w:pPr>
        <w:ind w:left="1350" w:hanging="360"/>
      </w:pPr>
      <w:rPr>
        <w:rFonts w:ascii="Noto Sans Symbols" w:eastAsia="Noto Sans Symbols" w:hAnsi="Noto Sans Symbols" w:cs="Noto Sans Symbols"/>
        <w:i w:val="0"/>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0B375EC"/>
    <w:multiLevelType w:val="multilevel"/>
    <w:tmpl w:val="6D3C345C"/>
    <w:lvl w:ilvl="0">
      <w:start w:val="2"/>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1" w15:restartNumberingAfterBreak="0">
    <w:nsid w:val="60B97223"/>
    <w:multiLevelType w:val="hybridMultilevel"/>
    <w:tmpl w:val="03A8C34C"/>
    <w:lvl w:ilvl="0" w:tplc="A7F607C6">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2E12A52"/>
    <w:multiLevelType w:val="multilevel"/>
    <w:tmpl w:val="ADA66848"/>
    <w:lvl w:ilvl="0">
      <w:start w:val="2"/>
      <w:numFmt w:val="bullet"/>
      <w:lvlText w:val="+"/>
      <w:lvlJc w:val="left"/>
      <w:pPr>
        <w:ind w:left="720" w:hanging="360"/>
      </w:pPr>
      <w:rPr>
        <w:rFonts w:ascii="Times New Roman" w:eastAsia="Times New Roman" w:hAnsi="Times New Roman" w:cs="Times New Roman"/>
        <w:b w:val="0"/>
        <w: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63527A24"/>
    <w:multiLevelType w:val="multilevel"/>
    <w:tmpl w:val="20FA60FC"/>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4" w15:restartNumberingAfterBreak="0">
    <w:nsid w:val="63770EAA"/>
    <w:multiLevelType w:val="multilevel"/>
    <w:tmpl w:val="8B1404F4"/>
    <w:lvl w:ilvl="0">
      <w:start w:val="1"/>
      <w:numFmt w:val="bullet"/>
      <w:lvlText w:val="+"/>
      <w:lvlJc w:val="left"/>
      <w:pPr>
        <w:ind w:left="360" w:hanging="360"/>
      </w:pPr>
      <w:rPr>
        <w:rFonts w:ascii="Noto Sans Symbols" w:eastAsia="Noto Sans Symbols" w:hAnsi="Noto Sans Symbols" w:cs="Noto Sans Symbols"/>
        <w:i w:val="0"/>
        <w:sz w:val="24"/>
        <w:szCs w:val="24"/>
      </w:rPr>
    </w:lvl>
    <w:lvl w:ilvl="1">
      <w:start w:val="1"/>
      <w:numFmt w:val="bullet"/>
      <w:lvlText w:val="+"/>
      <w:lvlJc w:val="left"/>
      <w:pPr>
        <w:ind w:left="450" w:hanging="360"/>
      </w:pPr>
      <w:rPr>
        <w:rFonts w:ascii="Noto Sans Symbols" w:eastAsia="Noto Sans Symbols" w:hAnsi="Noto Sans Symbols" w:cs="Noto Sans Symbols"/>
        <w:i/>
      </w:r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175" w15:restartNumberingAfterBreak="0">
    <w:nsid w:val="63F57A0D"/>
    <w:multiLevelType w:val="multilevel"/>
    <w:tmpl w:val="0EC8783E"/>
    <w:lvl w:ilvl="0">
      <w:start w:val="2"/>
      <w:numFmt w:val="bullet"/>
      <w:lvlText w:val="+"/>
      <w:lvlJc w:val="left"/>
      <w:pPr>
        <w:ind w:left="1004" w:hanging="360"/>
      </w:pPr>
      <w:rPr>
        <w:rFonts w:ascii="Times New Roman" w:eastAsia="Times New Roman" w:hAnsi="Times New Roman" w:cs="Times New Roman"/>
        <w:i/>
        <w:sz w:val="24"/>
        <w:szCs w:val="24"/>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76" w15:restartNumberingAfterBreak="0">
    <w:nsid w:val="640A3020"/>
    <w:multiLevelType w:val="multilevel"/>
    <w:tmpl w:val="CC2E75B4"/>
    <w:lvl w:ilvl="0">
      <w:start w:val="1"/>
      <w:numFmt w:val="bullet"/>
      <w:lvlText w:val="-"/>
      <w:lvlJc w:val="left"/>
      <w:pPr>
        <w:ind w:left="643" w:hanging="360"/>
      </w:pPr>
      <w:rPr>
        <w:rFonts w:ascii="Times New Roman" w:eastAsia="Courier New" w:hAnsi="Times New Roman" w:cs="Times New Roman"/>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177" w15:restartNumberingAfterBreak="0">
    <w:nsid w:val="641B2099"/>
    <w:multiLevelType w:val="multilevel"/>
    <w:tmpl w:val="6310F92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8" w15:restartNumberingAfterBreak="0">
    <w:nsid w:val="645A2371"/>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79" w15:restartNumberingAfterBreak="0">
    <w:nsid w:val="6543147C"/>
    <w:multiLevelType w:val="hybridMultilevel"/>
    <w:tmpl w:val="283AA8C6"/>
    <w:lvl w:ilvl="0" w:tplc="0409000F">
      <w:start w:val="1"/>
      <w:numFmt w:val="decimal"/>
      <w:lvlText w:val="%1."/>
      <w:lvlJc w:val="left"/>
      <w:pPr>
        <w:ind w:left="1047" w:hanging="360"/>
      </w:p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180" w15:restartNumberingAfterBreak="0">
    <w:nsid w:val="658C0B8C"/>
    <w:multiLevelType w:val="multilevel"/>
    <w:tmpl w:val="50BC90F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661165FC"/>
    <w:multiLevelType w:val="multilevel"/>
    <w:tmpl w:val="A8AC52F6"/>
    <w:lvl w:ilvl="0">
      <w:start w:val="6"/>
      <w:numFmt w:val="bullet"/>
      <w:lvlText w:val="-"/>
      <w:lvlJc w:val="left"/>
      <w:pPr>
        <w:ind w:left="54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Times New Roman" w:eastAsia="Times New Roman" w:hAnsi="Times New Roman" w:cs="Times New Roman"/>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Times New Roman" w:eastAsia="Times New Roman" w:hAnsi="Times New Roman" w:cs="Times New Roman"/>
        <w:vertAlign w:val="baseline"/>
      </w:rPr>
    </w:lvl>
    <w:lvl w:ilvl="6">
      <w:start w:val="1"/>
      <w:numFmt w:val="bullet"/>
      <w:lvlText w:val=""/>
      <w:lvlJc w:val="left"/>
      <w:pPr>
        <w:ind w:left="5040" w:hanging="360"/>
      </w:pPr>
      <w:rPr>
        <w:rFonts w:ascii="Times New Roman" w:eastAsia="Times New Roman" w:hAnsi="Times New Roman" w:cs="Times New Roman"/>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Times New Roman" w:eastAsia="Times New Roman" w:hAnsi="Times New Roman" w:cs="Times New Roman"/>
        <w:vertAlign w:val="baseline"/>
      </w:rPr>
    </w:lvl>
  </w:abstractNum>
  <w:abstractNum w:abstractNumId="182" w15:restartNumberingAfterBreak="0">
    <w:nsid w:val="66337C4A"/>
    <w:multiLevelType w:val="hybridMultilevel"/>
    <w:tmpl w:val="F6385AE8"/>
    <w:lvl w:ilvl="0" w:tplc="A7F607C6">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7987B31"/>
    <w:multiLevelType w:val="multilevel"/>
    <w:tmpl w:val="A0B013A4"/>
    <w:lvl w:ilvl="0">
      <w:start w:val="1"/>
      <w:numFmt w:val="bullet"/>
      <w:lvlText w:val="+"/>
      <w:lvlJc w:val="left"/>
      <w:pPr>
        <w:ind w:left="720" w:firstLine="360"/>
      </w:pPr>
      <w:rPr>
        <w:rFonts w:ascii="Noto Sans Symbols" w:eastAsia="Noto Sans Symbols" w:hAnsi="Noto Sans Symbols" w:cs="Noto Sans Symbols"/>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84" w15:restartNumberingAfterBreak="0">
    <w:nsid w:val="67CB166A"/>
    <w:multiLevelType w:val="multilevel"/>
    <w:tmpl w:val="05D6421E"/>
    <w:lvl w:ilvl="0">
      <w:start w:val="2"/>
      <w:numFmt w:val="decimal"/>
      <w:lvlText w:val="%1."/>
      <w:lvlJc w:val="left"/>
      <w:pPr>
        <w:ind w:left="450" w:hanging="360"/>
      </w:pPr>
      <w:rPr>
        <w:rFonts w:hint="default"/>
      </w:rPr>
    </w:lvl>
    <w:lvl w:ilvl="1">
      <w:start w:val="1"/>
      <w:numFmt w:val="none"/>
      <w:lvlText w:val=""/>
      <w:lvlJc w:val="left"/>
      <w:pPr>
        <w:ind w:left="882" w:hanging="432"/>
      </w:pPr>
      <w:rPr>
        <w:rFonts w:hint="default"/>
      </w:rPr>
    </w:lvl>
    <w:lvl w:ilvl="2">
      <w:start w:val="1"/>
      <w:numFmt w:val="none"/>
      <w:lvlText w:val=""/>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85" w15:restartNumberingAfterBreak="0">
    <w:nsid w:val="67D4763A"/>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86" w15:restartNumberingAfterBreak="0">
    <w:nsid w:val="68F3754E"/>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99E1ECB"/>
    <w:multiLevelType w:val="hybridMultilevel"/>
    <w:tmpl w:val="71FAE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9FE7095"/>
    <w:multiLevelType w:val="multilevel"/>
    <w:tmpl w:val="BB424E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6A823D69"/>
    <w:multiLevelType w:val="hybridMultilevel"/>
    <w:tmpl w:val="2C1A5FE4"/>
    <w:lvl w:ilvl="0" w:tplc="3CBECAF2">
      <w:start w:val="1"/>
      <w:numFmt w:val="bullet"/>
      <w:pStyle w:val="ListNumber2"/>
      <w:lvlText w:val=""/>
      <w:lvlJc w:val="left"/>
      <w:pPr>
        <w:tabs>
          <w:tab w:val="num" w:pos="2160"/>
        </w:tabs>
        <w:ind w:left="2160" w:hanging="360"/>
      </w:pPr>
      <w:rPr>
        <w:rFonts w:ascii="Symbol" w:hAnsi="Symbol" w:hint="default"/>
      </w:rPr>
    </w:lvl>
    <w:lvl w:ilvl="1" w:tplc="E7E8653C">
      <w:start w:val="1"/>
      <w:numFmt w:val="bullet"/>
      <w:lvlText w:val="o"/>
      <w:lvlJc w:val="left"/>
      <w:pPr>
        <w:tabs>
          <w:tab w:val="num" w:pos="2520"/>
        </w:tabs>
        <w:ind w:left="2520" w:hanging="360"/>
      </w:pPr>
      <w:rPr>
        <w:rFonts w:ascii="Courier New" w:hAnsi="Courier New" w:cs="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start w:val="1"/>
      <w:numFmt w:val="bullet"/>
      <w:lvlText w:val=""/>
      <w:lvlJc w:val="left"/>
      <w:pPr>
        <w:tabs>
          <w:tab w:val="num" w:pos="3960"/>
        </w:tabs>
        <w:ind w:left="3960" w:hanging="360"/>
      </w:pPr>
      <w:rPr>
        <w:rFonts w:ascii="Symbol" w:hAnsi="Symbol" w:hint="default"/>
      </w:rPr>
    </w:lvl>
    <w:lvl w:ilvl="4" w:tplc="04090019">
      <w:start w:val="1"/>
      <w:numFmt w:val="bullet"/>
      <w:lvlText w:val="o"/>
      <w:lvlJc w:val="left"/>
      <w:pPr>
        <w:tabs>
          <w:tab w:val="num" w:pos="4680"/>
        </w:tabs>
        <w:ind w:left="4680" w:hanging="360"/>
      </w:pPr>
      <w:rPr>
        <w:rFonts w:ascii="Courier New" w:hAnsi="Courier New" w:cs="Courier New" w:hint="default"/>
      </w:rPr>
    </w:lvl>
    <w:lvl w:ilvl="5" w:tplc="0409001B">
      <w:start w:val="1"/>
      <w:numFmt w:val="bullet"/>
      <w:lvlText w:val=""/>
      <w:lvlJc w:val="left"/>
      <w:pPr>
        <w:tabs>
          <w:tab w:val="num" w:pos="5400"/>
        </w:tabs>
        <w:ind w:left="5400" w:hanging="360"/>
      </w:pPr>
      <w:rPr>
        <w:rFonts w:ascii="Wingdings" w:hAnsi="Wingdings" w:hint="default"/>
      </w:rPr>
    </w:lvl>
    <w:lvl w:ilvl="6" w:tplc="0409000F">
      <w:start w:val="1"/>
      <w:numFmt w:val="bullet"/>
      <w:lvlText w:val=""/>
      <w:lvlJc w:val="left"/>
      <w:pPr>
        <w:tabs>
          <w:tab w:val="num" w:pos="6120"/>
        </w:tabs>
        <w:ind w:left="6120" w:hanging="360"/>
      </w:pPr>
      <w:rPr>
        <w:rFonts w:ascii="Symbol" w:hAnsi="Symbol" w:hint="default"/>
      </w:rPr>
    </w:lvl>
    <w:lvl w:ilvl="7" w:tplc="04090019">
      <w:start w:val="1"/>
      <w:numFmt w:val="bullet"/>
      <w:lvlText w:val="o"/>
      <w:lvlJc w:val="left"/>
      <w:pPr>
        <w:tabs>
          <w:tab w:val="num" w:pos="6840"/>
        </w:tabs>
        <w:ind w:left="6840" w:hanging="360"/>
      </w:pPr>
      <w:rPr>
        <w:rFonts w:ascii="Courier New" w:hAnsi="Courier New" w:cs="Courier New" w:hint="default"/>
      </w:rPr>
    </w:lvl>
    <w:lvl w:ilvl="8" w:tplc="0409001B">
      <w:start w:val="1"/>
      <w:numFmt w:val="bullet"/>
      <w:lvlText w:val=""/>
      <w:lvlJc w:val="left"/>
      <w:pPr>
        <w:tabs>
          <w:tab w:val="num" w:pos="7560"/>
        </w:tabs>
        <w:ind w:left="7560" w:hanging="360"/>
      </w:pPr>
      <w:rPr>
        <w:rFonts w:ascii="Wingdings" w:hAnsi="Wingdings" w:hint="default"/>
      </w:rPr>
    </w:lvl>
  </w:abstractNum>
  <w:abstractNum w:abstractNumId="190" w15:restartNumberingAfterBreak="0">
    <w:nsid w:val="6AA63D79"/>
    <w:multiLevelType w:val="hybridMultilevel"/>
    <w:tmpl w:val="EEEEA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C83F38"/>
    <w:multiLevelType w:val="multilevel"/>
    <w:tmpl w:val="2758B6F4"/>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92" w15:restartNumberingAfterBreak="0">
    <w:nsid w:val="6B3472F3"/>
    <w:multiLevelType w:val="multilevel"/>
    <w:tmpl w:val="3474B874"/>
    <w:lvl w:ilvl="0">
      <w:start w:val="2"/>
      <w:numFmt w:val="bullet"/>
      <w:lvlText w:val="+"/>
      <w:lvlJc w:val="left"/>
      <w:pPr>
        <w:ind w:left="1350" w:hanging="360"/>
      </w:pPr>
      <w:rPr>
        <w:rFonts w:ascii="Times New Roman" w:eastAsia="Times New Roman" w:hAnsi="Times New Roman" w:cs="Times New Roman"/>
        <w:i/>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3" w15:restartNumberingAfterBreak="0">
    <w:nsid w:val="6B561C1D"/>
    <w:multiLevelType w:val="multilevel"/>
    <w:tmpl w:val="7A6849EA"/>
    <w:lvl w:ilvl="0">
      <w:start w:val="3"/>
      <w:numFmt w:val="bullet"/>
      <w:lvlText w:val="-"/>
      <w:lvlJc w:val="left"/>
      <w:pPr>
        <w:ind w:left="360" w:hanging="360"/>
      </w:pPr>
      <w:rPr>
        <w:rFonts w:ascii="Times New Roman" w:eastAsia="Times New Roman" w:hAnsi="Times New Roman" w:cs="Times New Roman"/>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4" w15:restartNumberingAfterBreak="0">
    <w:nsid w:val="6BAB4144"/>
    <w:multiLevelType w:val="multilevel"/>
    <w:tmpl w:val="3FEE0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6C3F6F38"/>
    <w:multiLevelType w:val="multilevel"/>
    <w:tmpl w:val="22509B02"/>
    <w:lvl w:ilvl="0">
      <w:start w:val="2"/>
      <w:numFmt w:val="bullet"/>
      <w:lvlText w:val="+"/>
      <w:lvlJc w:val="left"/>
      <w:pPr>
        <w:ind w:left="720" w:hanging="360"/>
      </w:pPr>
      <w:rPr>
        <w:rFonts w:ascii="Times New Roman" w:eastAsia="Times New Roman" w:hAnsi="Times New Roman" w:cs="Times New Roman"/>
        <w:b w:val="0"/>
        <w: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6CF53FC7"/>
    <w:multiLevelType w:val="hybridMultilevel"/>
    <w:tmpl w:val="D57227C4"/>
    <w:lvl w:ilvl="0" w:tplc="A7F607C6">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D397243"/>
    <w:multiLevelType w:val="hybridMultilevel"/>
    <w:tmpl w:val="F41EC078"/>
    <w:styleLink w:val="StyleBulletedVnArialNotBoldItalicLeft076cmHanging3"/>
    <w:lvl w:ilvl="0" w:tplc="433A56E6">
      <w:start w:val="1"/>
      <w:numFmt w:val="decimal"/>
      <w:lvlText w:val="2.7.%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6F723FAC"/>
    <w:multiLevelType w:val="hybridMultilevel"/>
    <w:tmpl w:val="7070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F920985"/>
    <w:multiLevelType w:val="multilevel"/>
    <w:tmpl w:val="BE3E06D8"/>
    <w:lvl w:ilvl="0">
      <w:start w:val="4"/>
      <w:numFmt w:val="bullet"/>
      <w:lvlText w:val="-"/>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0" w15:restartNumberingAfterBreak="0">
    <w:nsid w:val="70390611"/>
    <w:multiLevelType w:val="hybridMultilevel"/>
    <w:tmpl w:val="87544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06F3138"/>
    <w:multiLevelType w:val="multilevel"/>
    <w:tmpl w:val="E97CE03C"/>
    <w:lvl w:ilvl="0">
      <w:start w:val="3"/>
      <w:numFmt w:val="bullet"/>
      <w:lvlText w:val="-"/>
      <w:lvlJc w:val="left"/>
      <w:pPr>
        <w:ind w:left="720" w:hanging="380"/>
      </w:pPr>
      <w:rPr>
        <w:rFonts w:ascii="Times New Roman" w:eastAsia="Times New Roman" w:hAnsi="Times New Roman" w:cs="Times New Roman"/>
        <w:i/>
      </w:rPr>
    </w:lvl>
    <w:lvl w:ilvl="1">
      <w:start w:val="3"/>
      <w:numFmt w:val="bullet"/>
      <w:lvlText w:val="-"/>
      <w:lvlJc w:val="left"/>
      <w:pPr>
        <w:ind w:left="1440" w:hanging="360"/>
      </w:pPr>
      <w:rPr>
        <w:rFonts w:ascii="Times New Roman" w:eastAsia="Times New Roman" w:hAnsi="Times New Roman" w:cs="Times New Roman"/>
        <w: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2" w15:restartNumberingAfterBreak="0">
    <w:nsid w:val="721F7038"/>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203" w15:restartNumberingAfterBreak="0">
    <w:nsid w:val="727C5465"/>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728C298D"/>
    <w:multiLevelType w:val="hybridMultilevel"/>
    <w:tmpl w:val="25883954"/>
    <w:styleLink w:val="Style33"/>
    <w:lvl w:ilvl="0" w:tplc="9688774C">
      <w:start w:val="1"/>
      <w:numFmt w:val="decimal"/>
      <w:lvlText w:val="2.8.%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15:restartNumberingAfterBreak="0">
    <w:nsid w:val="72A8740A"/>
    <w:multiLevelType w:val="hybridMultilevel"/>
    <w:tmpl w:val="FAA4FAB6"/>
    <w:styleLink w:val="Style1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313789D"/>
    <w:multiLevelType w:val="multilevel"/>
    <w:tmpl w:val="EB0E02C8"/>
    <w:lvl w:ilvl="0">
      <w:start w:val="1"/>
      <w:numFmt w:val="bullet"/>
      <w:lvlText w:val="-"/>
      <w:lvlJc w:val="left"/>
      <w:pPr>
        <w:ind w:left="0" w:hanging="360"/>
      </w:pPr>
      <w:rPr>
        <w:rFonts w:ascii="Times New Roman" w:eastAsia="Times New Roman" w:hAnsi="Times New Roman" w:cs="Times New Roman"/>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07" w15:restartNumberingAfterBreak="0">
    <w:nsid w:val="73526B3F"/>
    <w:multiLevelType w:val="multilevel"/>
    <w:tmpl w:val="3AECDE24"/>
    <w:lvl w:ilvl="0">
      <w:start w:val="3"/>
      <w:numFmt w:val="bullet"/>
      <w:lvlText w:val="-"/>
      <w:lvlJc w:val="left"/>
      <w:pPr>
        <w:ind w:left="540" w:hanging="360"/>
      </w:pPr>
      <w:rPr>
        <w:rFonts w:ascii="Times New Roman" w:eastAsia="Times New Roman" w:hAnsi="Times New Roman" w:cs="Times New Roman"/>
        <w:i/>
      </w:rPr>
    </w:lvl>
    <w:lvl w:ilvl="1">
      <w:start w:val="1"/>
      <w:numFmt w:val="decimal"/>
      <w:lvlText w:val="%2."/>
      <w:lvlJc w:val="left"/>
      <w:pPr>
        <w:ind w:left="1687" w:hanging="607"/>
      </w:pPr>
      <w:rPr>
        <w:b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8" w15:restartNumberingAfterBreak="0">
    <w:nsid w:val="74D61555"/>
    <w:multiLevelType w:val="multilevel"/>
    <w:tmpl w:val="40EC222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9" w15:restartNumberingAfterBreak="0">
    <w:nsid w:val="759C2F17"/>
    <w:multiLevelType w:val="hybridMultilevel"/>
    <w:tmpl w:val="9842B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9F19B2"/>
    <w:multiLevelType w:val="multilevel"/>
    <w:tmpl w:val="ECDC6D22"/>
    <w:lvl w:ilvl="0">
      <w:start w:val="3"/>
      <w:numFmt w:val="bullet"/>
      <w:lvlText w:val="-"/>
      <w:lvlJc w:val="left"/>
      <w:pPr>
        <w:ind w:left="720" w:hanging="360"/>
      </w:pPr>
      <w:rPr>
        <w:rFonts w:ascii="Times New Roman" w:eastAsia="Times New Roman" w:hAnsi="Times New Roman" w:cs="Times New Roman"/>
        <w: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1" w15:restartNumberingAfterBreak="0">
    <w:nsid w:val="762D00EF"/>
    <w:multiLevelType w:val="multilevel"/>
    <w:tmpl w:val="762D00EF"/>
    <w:lvl w:ilvl="0">
      <w:start w:val="1"/>
      <w:numFmt w:val="decimal"/>
      <w:lvlText w:val="%1."/>
      <w:lvlJc w:val="left"/>
      <w:pPr>
        <w:tabs>
          <w:tab w:val="left" w:pos="480"/>
        </w:tabs>
        <w:ind w:left="480" w:hanging="480"/>
      </w:pPr>
      <w:rPr>
        <w:b w:val="0"/>
      </w:rPr>
    </w:lvl>
    <w:lvl w:ilvl="1">
      <w:start w:val="1"/>
      <w:numFmt w:val="bullet"/>
      <w:lvlText w:val="-"/>
      <w:lvlJc w:val="left"/>
      <w:pPr>
        <w:tabs>
          <w:tab w:val="left" w:pos="900"/>
        </w:tabs>
        <w:ind w:left="900" w:hanging="360"/>
      </w:pPr>
      <w:rPr>
        <w:rFonts w:ascii="Times New Roman" w:eastAsia="Courier New" w:hAnsi="Times New Roman" w:cs="Times New Roman"/>
        <w:b w:val="0"/>
      </w:rPr>
    </w:lvl>
    <w:lvl w:ilvl="2">
      <w:start w:val="1"/>
      <w:numFmt w:val="decimal"/>
      <w:lvlText w:val="%1.%2.%3."/>
      <w:lvlJc w:val="left"/>
      <w:pPr>
        <w:tabs>
          <w:tab w:val="left" w:pos="1434"/>
        </w:tabs>
        <w:ind w:left="1434" w:hanging="720"/>
      </w:pPr>
    </w:lvl>
    <w:lvl w:ilvl="3">
      <w:start w:val="1"/>
      <w:numFmt w:val="decimal"/>
      <w:lvlText w:val="%1.%2.%3.%4."/>
      <w:lvlJc w:val="left"/>
      <w:pPr>
        <w:tabs>
          <w:tab w:val="left" w:pos="1791"/>
        </w:tabs>
        <w:ind w:left="1791" w:hanging="720"/>
      </w:pPr>
    </w:lvl>
    <w:lvl w:ilvl="4">
      <w:start w:val="1"/>
      <w:numFmt w:val="decimal"/>
      <w:lvlText w:val="%1.%2.%3.%4.%5."/>
      <w:lvlJc w:val="left"/>
      <w:pPr>
        <w:tabs>
          <w:tab w:val="left" w:pos="2508"/>
        </w:tabs>
        <w:ind w:left="2508" w:hanging="1080"/>
      </w:pPr>
    </w:lvl>
    <w:lvl w:ilvl="5">
      <w:start w:val="1"/>
      <w:numFmt w:val="decimal"/>
      <w:lvlText w:val="%1.%2.%3.%4.%5.%6."/>
      <w:lvlJc w:val="left"/>
      <w:pPr>
        <w:tabs>
          <w:tab w:val="left" w:pos="2865"/>
        </w:tabs>
        <w:ind w:left="2865" w:hanging="1080"/>
      </w:pPr>
    </w:lvl>
    <w:lvl w:ilvl="6">
      <w:start w:val="1"/>
      <w:numFmt w:val="decimal"/>
      <w:lvlText w:val="%1.%2.%3.%4.%5.%6.%7."/>
      <w:lvlJc w:val="left"/>
      <w:pPr>
        <w:tabs>
          <w:tab w:val="left" w:pos="3582"/>
        </w:tabs>
        <w:ind w:left="3582" w:hanging="1440"/>
      </w:pPr>
    </w:lvl>
    <w:lvl w:ilvl="7">
      <w:start w:val="1"/>
      <w:numFmt w:val="decimal"/>
      <w:lvlText w:val="%1.%2.%3.%4.%5.%6.%7.%8."/>
      <w:lvlJc w:val="left"/>
      <w:pPr>
        <w:tabs>
          <w:tab w:val="left" w:pos="3939"/>
        </w:tabs>
        <w:ind w:left="3939" w:hanging="1440"/>
      </w:pPr>
    </w:lvl>
    <w:lvl w:ilvl="8">
      <w:start w:val="1"/>
      <w:numFmt w:val="decimal"/>
      <w:lvlText w:val="%1.%2.%3.%4.%5.%6.%7.%8.%9."/>
      <w:lvlJc w:val="left"/>
      <w:pPr>
        <w:tabs>
          <w:tab w:val="left" w:pos="4656"/>
        </w:tabs>
        <w:ind w:left="4656" w:hanging="1800"/>
      </w:pPr>
    </w:lvl>
  </w:abstractNum>
  <w:abstractNum w:abstractNumId="212" w15:restartNumberingAfterBreak="0">
    <w:nsid w:val="76DA6346"/>
    <w:multiLevelType w:val="hybridMultilevel"/>
    <w:tmpl w:val="75584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75432A2"/>
    <w:multiLevelType w:val="hybridMultilevel"/>
    <w:tmpl w:val="6AF2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7A67751"/>
    <w:multiLevelType w:val="multilevel"/>
    <w:tmpl w:val="5B52F586"/>
    <w:lvl w:ilvl="0">
      <w:start w:val="3"/>
      <w:numFmt w:val="bullet"/>
      <w:lvlText w:val="-"/>
      <w:lvlJc w:val="left"/>
      <w:pPr>
        <w:ind w:left="360" w:hanging="360"/>
      </w:pPr>
      <w:rPr>
        <w:rFonts w:ascii="Times New Roman" w:eastAsia="Times New Roman" w:hAnsi="Times New Roman" w:cs="Times New Roman"/>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5" w15:restartNumberingAfterBreak="0">
    <w:nsid w:val="786D2FBF"/>
    <w:multiLevelType w:val="multilevel"/>
    <w:tmpl w:val="F356F106"/>
    <w:lvl w:ilvl="0">
      <w:start w:val="6"/>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6" w15:restartNumberingAfterBreak="0">
    <w:nsid w:val="78D25FA2"/>
    <w:multiLevelType w:val="hybridMultilevel"/>
    <w:tmpl w:val="B3E8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201280"/>
    <w:multiLevelType w:val="hybridMultilevel"/>
    <w:tmpl w:val="86A4BE38"/>
    <w:lvl w:ilvl="0" w:tplc="FFFFFFFF">
      <w:start w:val="3"/>
      <w:numFmt w:val="bullet"/>
      <w:pStyle w:val="Date"/>
      <w:lvlText w:val="-"/>
      <w:lvlJc w:val="left"/>
      <w:pPr>
        <w:tabs>
          <w:tab w:val="num" w:pos="144"/>
        </w:tabs>
        <w:ind w:left="0" w:firstLine="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7A404DB7"/>
    <w:multiLevelType w:val="hybridMultilevel"/>
    <w:tmpl w:val="70BA1B96"/>
    <w:styleLink w:val="StyleBulletedSymbolsymbolNotBoldLeft038cmHanging10"/>
    <w:lvl w:ilvl="0" w:tplc="0CBE12BC">
      <w:start w:val="2"/>
      <w:numFmt w:val="bullet"/>
      <w:lvlText w:val="+"/>
      <w:lvlJc w:val="left"/>
      <w:pPr>
        <w:tabs>
          <w:tab w:val="num" w:pos="1224"/>
        </w:tabs>
        <w:ind w:left="1224"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7AB072BA"/>
    <w:multiLevelType w:val="multilevel"/>
    <w:tmpl w:val="2ACE966E"/>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0" w15:restartNumberingAfterBreak="0">
    <w:nsid w:val="7B247375"/>
    <w:multiLevelType w:val="hybridMultilevel"/>
    <w:tmpl w:val="AD8C5B4A"/>
    <w:styleLink w:val="StyleBulletedVnArialNotBoldItalicLeft076cmHanging110"/>
    <w:lvl w:ilvl="0" w:tplc="D6A62E4A">
      <w:start w:val="1"/>
      <w:numFmt w:val="bullet"/>
      <w:pStyle w:val="vritri-tinhchatmuctieu"/>
      <w:lvlText w:val="-"/>
      <w:lvlJc w:val="left"/>
      <w:pPr>
        <w:ind w:left="750" w:hanging="360"/>
      </w:pPr>
      <w:rPr>
        <w:rFonts w:ascii="Vrinda" w:hAnsi="Vrinda"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1" w15:restartNumberingAfterBreak="0">
    <w:nsid w:val="7B8A3C22"/>
    <w:multiLevelType w:val="multilevel"/>
    <w:tmpl w:val="2FFEA1BE"/>
    <w:lvl w:ilvl="0">
      <w:start w:val="1"/>
      <w:numFmt w:val="bullet"/>
      <w:lvlText w:val="+"/>
      <w:lvlJc w:val="left"/>
      <w:pPr>
        <w:ind w:left="1350" w:hanging="360"/>
      </w:pPr>
      <w:rPr>
        <w:rFonts w:ascii="Noto Sans Symbols" w:eastAsia="Noto Sans Symbols" w:hAnsi="Noto Sans Symbols" w:cs="Noto Sans Symbols"/>
        <w:i w:val="0"/>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7C051327"/>
    <w:multiLevelType w:val="hybridMultilevel"/>
    <w:tmpl w:val="E7B0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FC10CF"/>
    <w:multiLevelType w:val="singleLevel"/>
    <w:tmpl w:val="530C6018"/>
    <w:lvl w:ilvl="0">
      <w:start w:val="1"/>
      <w:numFmt w:val="bullet"/>
      <w:pStyle w:val="curriucguidesubtitle"/>
      <w:lvlText w:val=""/>
      <w:lvlJc w:val="left"/>
      <w:pPr>
        <w:tabs>
          <w:tab w:val="num" w:pos="360"/>
        </w:tabs>
        <w:ind w:left="360" w:hanging="360"/>
      </w:pPr>
      <w:rPr>
        <w:rFonts w:ascii="Symbol" w:hAnsi="Symbol" w:hint="default"/>
      </w:rPr>
    </w:lvl>
  </w:abstractNum>
  <w:abstractNum w:abstractNumId="224" w15:restartNumberingAfterBreak="0">
    <w:nsid w:val="7D1F67E4"/>
    <w:multiLevelType w:val="hybridMultilevel"/>
    <w:tmpl w:val="F6C48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D2004FF"/>
    <w:multiLevelType w:val="multilevel"/>
    <w:tmpl w:val="7D2004FF"/>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226" w15:restartNumberingAfterBreak="0">
    <w:nsid w:val="7E067876"/>
    <w:multiLevelType w:val="multilevel"/>
    <w:tmpl w:val="E812AD54"/>
    <w:lvl w:ilvl="0">
      <w:start w:val="3"/>
      <w:numFmt w:val="bullet"/>
      <w:lvlText w:val="-"/>
      <w:lvlJc w:val="left"/>
      <w:pPr>
        <w:ind w:left="1350" w:hanging="360"/>
      </w:pPr>
      <w:rPr>
        <w:rFonts w:ascii="Times New Roman" w:eastAsia="Times New Roman" w:hAnsi="Times New Roman" w:cs="Times New Roman" w:hint="default"/>
        <w:i/>
        <w:sz w:val="24"/>
        <w:szCs w:val="24"/>
      </w:rPr>
    </w:lvl>
    <w:lvl w:ilvl="1">
      <w:start w:val="9"/>
      <w:numFmt w:val="bullet"/>
      <w:lvlText w:val="-"/>
      <w:lvlJc w:val="left"/>
      <w:pPr>
        <w:ind w:left="1440" w:hanging="360"/>
      </w:pPr>
      <w:rPr>
        <w:rFonts w:ascii="Times New Roman" w:eastAsia="Times New Roman" w:hAnsi="Times New Roman" w:cs="Times New Roman" w:hint="default"/>
        <w:i/>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7E3918CE"/>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7E6714DA"/>
    <w:multiLevelType w:val="multilevel"/>
    <w:tmpl w:val="62E8CA1C"/>
    <w:lvl w:ilvl="0">
      <w:start w:val="3"/>
      <w:numFmt w:val="bullet"/>
      <w:lvlText w:val="-"/>
      <w:lvlJc w:val="left"/>
      <w:pPr>
        <w:ind w:left="1350" w:hanging="360"/>
      </w:pPr>
      <w:rPr>
        <w:rFonts w:ascii="Times New Roman" w:eastAsia="Times New Roman" w:hAnsi="Times New Roman" w:cs="Times New Roman"/>
        <w:i/>
        <w:sz w:val="24"/>
        <w:szCs w:val="24"/>
      </w:rPr>
    </w:lvl>
    <w:lvl w:ilvl="1">
      <w:start w:val="2"/>
      <w:numFmt w:val="bullet"/>
      <w:lvlText w:val="+"/>
      <w:lvlJc w:val="left"/>
      <w:pPr>
        <w:ind w:left="2204" w:hanging="360"/>
      </w:pPr>
      <w:rPr>
        <w:rFonts w:ascii="Times New Roman" w:eastAsia="Times New Roman" w:hAnsi="Times New Roman" w:cs="Times New Roman"/>
        <w:i/>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9" w15:restartNumberingAfterBreak="0">
    <w:nsid w:val="7E89217E"/>
    <w:multiLevelType w:val="singleLevel"/>
    <w:tmpl w:val="B6A8E396"/>
    <w:lvl w:ilvl="0">
      <w:start w:val="1"/>
      <w:numFmt w:val="bullet"/>
      <w:pStyle w:val="boxnumberpara"/>
      <w:lvlText w:val=""/>
      <w:lvlJc w:val="left"/>
      <w:pPr>
        <w:tabs>
          <w:tab w:val="num" w:pos="360"/>
        </w:tabs>
        <w:ind w:left="360" w:hanging="360"/>
      </w:pPr>
      <w:rPr>
        <w:rFonts w:ascii="Symbol" w:hAnsi="Symbol" w:hint="default"/>
      </w:rPr>
    </w:lvl>
  </w:abstractNum>
  <w:abstractNum w:abstractNumId="230" w15:restartNumberingAfterBreak="0">
    <w:nsid w:val="7EA607E0"/>
    <w:multiLevelType w:val="multilevel"/>
    <w:tmpl w:val="E676010A"/>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1" w15:restartNumberingAfterBreak="0">
    <w:nsid w:val="7F035AE1"/>
    <w:multiLevelType w:val="hybridMultilevel"/>
    <w:tmpl w:val="23AAA168"/>
    <w:lvl w:ilvl="0" w:tplc="A7F607C6">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7F48385F"/>
    <w:multiLevelType w:val="multilevel"/>
    <w:tmpl w:val="23B2CEE2"/>
    <w:lvl w:ilvl="0">
      <w:start w:val="1"/>
      <w:numFmt w:val="decimal"/>
      <w:pStyle w:val="StyleboxtextarialItalic"/>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none"/>
      <w:lvlText w:val="%3"/>
      <w:lvlJc w:val="left"/>
      <w:pPr>
        <w:tabs>
          <w:tab w:val="num" w:pos="1040"/>
        </w:tabs>
        <w:ind w:left="1021" w:hanging="341"/>
      </w:pPr>
      <w:rPr>
        <w:rFonts w:ascii="Times New Roman" w:hAnsi="Times New Roman" w:cs="Times New Roman" w:hint="default"/>
        <w:b w:val="0"/>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33" w15:restartNumberingAfterBreak="0">
    <w:nsid w:val="7F732F48"/>
    <w:multiLevelType w:val="hybridMultilevel"/>
    <w:tmpl w:val="AB1A8AB2"/>
    <w:lvl w:ilvl="0" w:tplc="AF3AB40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7FA956A0"/>
    <w:multiLevelType w:val="multilevel"/>
    <w:tmpl w:val="EE828650"/>
    <w:lvl w:ilvl="0">
      <w:start w:val="2"/>
      <w:numFmt w:val="bullet"/>
      <w:lvlText w:val="+"/>
      <w:lvlJc w:val="left"/>
      <w:pPr>
        <w:ind w:left="795" w:hanging="360"/>
      </w:pPr>
      <w:rPr>
        <w:rFonts w:ascii="Times New Roman" w:eastAsia="Times New Roman" w:hAnsi="Times New Roman" w:cs="Times New Roman"/>
        <w:i/>
        <w:sz w:val="24"/>
        <w:szCs w:val="24"/>
        <w:vertAlign w:val="baseline"/>
      </w:rPr>
    </w:lvl>
    <w:lvl w:ilvl="1">
      <w:start w:val="1"/>
      <w:numFmt w:val="bullet"/>
      <w:lvlText w:val="o"/>
      <w:lvlJc w:val="left"/>
      <w:pPr>
        <w:ind w:left="1515" w:hanging="360"/>
      </w:pPr>
      <w:rPr>
        <w:rFonts w:ascii="Courier New" w:eastAsia="Courier New" w:hAnsi="Courier New" w:cs="Courier New"/>
        <w:vertAlign w:val="baseline"/>
      </w:rPr>
    </w:lvl>
    <w:lvl w:ilvl="2">
      <w:start w:val="1"/>
      <w:numFmt w:val="bullet"/>
      <w:lvlText w:val="▪"/>
      <w:lvlJc w:val="left"/>
      <w:pPr>
        <w:ind w:left="2235" w:hanging="360"/>
      </w:pPr>
      <w:rPr>
        <w:rFonts w:ascii="Noto Sans Symbols" w:eastAsia="Noto Sans Symbols" w:hAnsi="Noto Sans Symbols" w:cs="Noto Sans Symbols"/>
        <w:vertAlign w:val="baseline"/>
      </w:rPr>
    </w:lvl>
    <w:lvl w:ilvl="3">
      <w:start w:val="1"/>
      <w:numFmt w:val="bullet"/>
      <w:lvlText w:val="●"/>
      <w:lvlJc w:val="left"/>
      <w:pPr>
        <w:ind w:left="2955" w:hanging="360"/>
      </w:pPr>
      <w:rPr>
        <w:rFonts w:ascii="Noto Sans Symbols" w:eastAsia="Noto Sans Symbols" w:hAnsi="Noto Sans Symbols" w:cs="Noto Sans Symbols"/>
        <w:vertAlign w:val="baseline"/>
      </w:rPr>
    </w:lvl>
    <w:lvl w:ilvl="4">
      <w:start w:val="1"/>
      <w:numFmt w:val="bullet"/>
      <w:lvlText w:val="o"/>
      <w:lvlJc w:val="left"/>
      <w:pPr>
        <w:ind w:left="3675" w:hanging="360"/>
      </w:pPr>
      <w:rPr>
        <w:rFonts w:ascii="Courier New" w:eastAsia="Courier New" w:hAnsi="Courier New" w:cs="Courier New"/>
        <w:vertAlign w:val="baseline"/>
      </w:rPr>
    </w:lvl>
    <w:lvl w:ilvl="5">
      <w:start w:val="1"/>
      <w:numFmt w:val="bullet"/>
      <w:lvlText w:val="▪"/>
      <w:lvlJc w:val="left"/>
      <w:pPr>
        <w:ind w:left="4395" w:hanging="360"/>
      </w:pPr>
      <w:rPr>
        <w:rFonts w:ascii="Noto Sans Symbols" w:eastAsia="Noto Sans Symbols" w:hAnsi="Noto Sans Symbols" w:cs="Noto Sans Symbols"/>
        <w:vertAlign w:val="baseline"/>
      </w:rPr>
    </w:lvl>
    <w:lvl w:ilvl="6">
      <w:start w:val="1"/>
      <w:numFmt w:val="bullet"/>
      <w:lvlText w:val="●"/>
      <w:lvlJc w:val="left"/>
      <w:pPr>
        <w:ind w:left="5115" w:hanging="360"/>
      </w:pPr>
      <w:rPr>
        <w:rFonts w:ascii="Noto Sans Symbols" w:eastAsia="Noto Sans Symbols" w:hAnsi="Noto Sans Symbols" w:cs="Noto Sans Symbols"/>
        <w:vertAlign w:val="baseline"/>
      </w:rPr>
    </w:lvl>
    <w:lvl w:ilvl="7">
      <w:start w:val="1"/>
      <w:numFmt w:val="bullet"/>
      <w:lvlText w:val="o"/>
      <w:lvlJc w:val="left"/>
      <w:pPr>
        <w:ind w:left="5835" w:hanging="360"/>
      </w:pPr>
      <w:rPr>
        <w:rFonts w:ascii="Courier New" w:eastAsia="Courier New" w:hAnsi="Courier New" w:cs="Courier New"/>
        <w:vertAlign w:val="baseline"/>
      </w:rPr>
    </w:lvl>
    <w:lvl w:ilvl="8">
      <w:start w:val="1"/>
      <w:numFmt w:val="bullet"/>
      <w:lvlText w:val="▪"/>
      <w:lvlJc w:val="left"/>
      <w:pPr>
        <w:ind w:left="6555" w:hanging="360"/>
      </w:pPr>
      <w:rPr>
        <w:rFonts w:ascii="Noto Sans Symbols" w:eastAsia="Noto Sans Symbols" w:hAnsi="Noto Sans Symbols" w:cs="Noto Sans Symbols"/>
        <w:vertAlign w:val="baseline"/>
      </w:rPr>
    </w:lvl>
  </w:abstractNum>
  <w:abstractNum w:abstractNumId="235" w15:restartNumberingAfterBreak="0">
    <w:nsid w:val="7FB2170D"/>
    <w:multiLevelType w:val="multilevel"/>
    <w:tmpl w:val="0BF2B2BE"/>
    <w:lvl w:ilvl="0">
      <w:start w:val="2"/>
      <w:numFmt w:val="bullet"/>
      <w:lvlText w:val="-"/>
      <w:lvlJc w:val="left"/>
      <w:pPr>
        <w:ind w:left="720" w:hanging="360"/>
      </w:pPr>
      <w:rPr>
        <w:rFonts w:ascii="Times New Roman" w:eastAsia="Times New Roman" w:hAnsi="Times New Roman" w:cs="Times New Roman"/>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6" w15:restartNumberingAfterBreak="0">
    <w:nsid w:val="7FB47BC1"/>
    <w:multiLevelType w:val="multilevel"/>
    <w:tmpl w:val="DC4869F6"/>
    <w:lvl w:ilvl="0">
      <w:start w:val="1"/>
      <w:numFmt w:val="bullet"/>
      <w:lvlText w:val="+"/>
      <w:lvlJc w:val="left"/>
      <w:pPr>
        <w:ind w:left="360" w:hanging="360"/>
      </w:pPr>
      <w:rPr>
        <w:rFonts w:ascii="Noto Sans Symbols" w:eastAsia="Noto Sans Symbols" w:hAnsi="Noto Sans Symbols" w:cs="Noto Sans Symbols"/>
        <w:i w:val="0"/>
      </w:rPr>
    </w:lvl>
    <w:lvl w:ilvl="1">
      <w:start w:val="3"/>
      <w:numFmt w:val="bullet"/>
      <w:lvlText w:val="-"/>
      <w:lvlJc w:val="left"/>
      <w:pPr>
        <w:ind w:left="1080" w:hanging="360"/>
      </w:pPr>
      <w:rPr>
        <w:rFonts w:ascii="Times New Roman" w:eastAsia="Times New Roman" w:hAnsi="Times New Roman" w:cs="Times New Roman"/>
        <w: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7" w15:restartNumberingAfterBreak="0">
    <w:nsid w:val="7FB47FBB"/>
    <w:multiLevelType w:val="multilevel"/>
    <w:tmpl w:val="216C70FE"/>
    <w:lvl w:ilvl="0">
      <w:start w:val="1"/>
      <w:numFmt w:val="decimal"/>
      <w:lvlText w:val="%1."/>
      <w:lvlJc w:val="left"/>
      <w:pPr>
        <w:ind w:left="785" w:hanging="360"/>
      </w:pPr>
      <w:rPr>
        <w:b w:val="0"/>
        <w:color w:val="000000"/>
        <w:sz w:val="26"/>
        <w:szCs w:val="26"/>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num w:numId="1" w16cid:durableId="868375855">
    <w:abstractNumId w:val="50"/>
  </w:num>
  <w:num w:numId="2" w16cid:durableId="927809018">
    <w:abstractNumId w:val="170"/>
  </w:num>
  <w:num w:numId="3" w16cid:durableId="1424380191">
    <w:abstractNumId w:val="68"/>
  </w:num>
  <w:num w:numId="4" w16cid:durableId="952981701">
    <w:abstractNumId w:val="206"/>
  </w:num>
  <w:num w:numId="5" w16cid:durableId="1269197717">
    <w:abstractNumId w:val="44"/>
  </w:num>
  <w:num w:numId="6" w16cid:durableId="1142817417">
    <w:abstractNumId w:val="173"/>
  </w:num>
  <w:num w:numId="7" w16cid:durableId="1317536871">
    <w:abstractNumId w:val="47"/>
  </w:num>
  <w:num w:numId="8" w16cid:durableId="1443455400">
    <w:abstractNumId w:val="208"/>
  </w:num>
  <w:num w:numId="9" w16cid:durableId="1964455252">
    <w:abstractNumId w:val="58"/>
  </w:num>
  <w:num w:numId="10" w16cid:durableId="164437997">
    <w:abstractNumId w:val="141"/>
  </w:num>
  <w:num w:numId="11" w16cid:durableId="754518787">
    <w:abstractNumId w:val="219"/>
  </w:num>
  <w:num w:numId="12" w16cid:durableId="800423057">
    <w:abstractNumId w:val="110"/>
  </w:num>
  <w:num w:numId="13" w16cid:durableId="497497987">
    <w:abstractNumId w:val="23"/>
  </w:num>
  <w:num w:numId="14" w16cid:durableId="1271205311">
    <w:abstractNumId w:val="193"/>
  </w:num>
  <w:num w:numId="15" w16cid:durableId="326978347">
    <w:abstractNumId w:val="74"/>
  </w:num>
  <w:num w:numId="16" w16cid:durableId="1033651359">
    <w:abstractNumId w:val="83"/>
  </w:num>
  <w:num w:numId="17" w16cid:durableId="1349674324">
    <w:abstractNumId w:val="120"/>
  </w:num>
  <w:num w:numId="18" w16cid:durableId="1499540262">
    <w:abstractNumId w:val="228"/>
  </w:num>
  <w:num w:numId="19" w16cid:durableId="691154604">
    <w:abstractNumId w:val="80"/>
  </w:num>
  <w:num w:numId="20" w16cid:durableId="2082948615">
    <w:abstractNumId w:val="188"/>
  </w:num>
  <w:num w:numId="21" w16cid:durableId="1708555727">
    <w:abstractNumId w:val="115"/>
  </w:num>
  <w:num w:numId="22" w16cid:durableId="392193923">
    <w:abstractNumId w:val="85"/>
  </w:num>
  <w:num w:numId="23" w16cid:durableId="2146970436">
    <w:abstractNumId w:val="146"/>
  </w:num>
  <w:num w:numId="24" w16cid:durableId="1404064004">
    <w:abstractNumId w:val="194"/>
  </w:num>
  <w:num w:numId="25" w16cid:durableId="328405631">
    <w:abstractNumId w:val="90"/>
  </w:num>
  <w:num w:numId="26" w16cid:durableId="1136990052">
    <w:abstractNumId w:val="113"/>
  </w:num>
  <w:num w:numId="27" w16cid:durableId="997999864">
    <w:abstractNumId w:val="125"/>
  </w:num>
  <w:num w:numId="28" w16cid:durableId="1689677965">
    <w:abstractNumId w:val="82"/>
  </w:num>
  <w:num w:numId="29" w16cid:durableId="1525482591">
    <w:abstractNumId w:val="180"/>
  </w:num>
  <w:num w:numId="30" w16cid:durableId="1746804344">
    <w:abstractNumId w:val="109"/>
  </w:num>
  <w:num w:numId="31" w16cid:durableId="66148223">
    <w:abstractNumId w:val="183"/>
  </w:num>
  <w:num w:numId="32" w16cid:durableId="90249492">
    <w:abstractNumId w:val="215"/>
  </w:num>
  <w:num w:numId="33" w16cid:durableId="2105370413">
    <w:abstractNumId w:val="207"/>
  </w:num>
  <w:num w:numId="34" w16cid:durableId="732312830">
    <w:abstractNumId w:val="152"/>
  </w:num>
  <w:num w:numId="35" w16cid:durableId="514463166">
    <w:abstractNumId w:val="214"/>
  </w:num>
  <w:num w:numId="36" w16cid:durableId="644285514">
    <w:abstractNumId w:val="151"/>
  </w:num>
  <w:num w:numId="37" w16cid:durableId="1321542990">
    <w:abstractNumId w:val="31"/>
  </w:num>
  <w:num w:numId="38" w16cid:durableId="597443883">
    <w:abstractNumId w:val="201"/>
  </w:num>
  <w:num w:numId="39" w16cid:durableId="742262195">
    <w:abstractNumId w:val="20"/>
  </w:num>
  <w:num w:numId="40" w16cid:durableId="1733578231">
    <w:abstractNumId w:val="156"/>
  </w:num>
  <w:num w:numId="41" w16cid:durableId="1038510880">
    <w:abstractNumId w:val="160"/>
  </w:num>
  <w:num w:numId="42" w16cid:durableId="737752103">
    <w:abstractNumId w:val="145"/>
  </w:num>
  <w:num w:numId="43" w16cid:durableId="589779269">
    <w:abstractNumId w:val="24"/>
  </w:num>
  <w:num w:numId="44" w16cid:durableId="163397593">
    <w:abstractNumId w:val="73"/>
  </w:num>
  <w:num w:numId="45" w16cid:durableId="617759231">
    <w:abstractNumId w:val="157"/>
  </w:num>
  <w:num w:numId="46" w16cid:durableId="1967347296">
    <w:abstractNumId w:val="81"/>
  </w:num>
  <w:num w:numId="47" w16cid:durableId="598831479">
    <w:abstractNumId w:val="172"/>
  </w:num>
  <w:num w:numId="48" w16cid:durableId="1637446229">
    <w:abstractNumId w:val="61"/>
  </w:num>
  <w:num w:numId="49" w16cid:durableId="479614097">
    <w:abstractNumId w:val="195"/>
  </w:num>
  <w:num w:numId="50" w16cid:durableId="2144694144">
    <w:abstractNumId w:val="57"/>
  </w:num>
  <w:num w:numId="51" w16cid:durableId="730808799">
    <w:abstractNumId w:val="199"/>
  </w:num>
  <w:num w:numId="52" w16cid:durableId="1024818477">
    <w:abstractNumId w:val="221"/>
  </w:num>
  <w:num w:numId="53" w16cid:durableId="59253054">
    <w:abstractNumId w:val="127"/>
  </w:num>
  <w:num w:numId="54" w16cid:durableId="381561456">
    <w:abstractNumId w:val="169"/>
  </w:num>
  <w:num w:numId="55" w16cid:durableId="2056351675">
    <w:abstractNumId w:val="119"/>
  </w:num>
  <w:num w:numId="56" w16cid:durableId="241643738">
    <w:abstractNumId w:val="174"/>
  </w:num>
  <w:num w:numId="57" w16cid:durableId="1799831762">
    <w:abstractNumId w:val="76"/>
  </w:num>
  <w:num w:numId="58" w16cid:durableId="517813656">
    <w:abstractNumId w:val="143"/>
  </w:num>
  <w:num w:numId="59" w16cid:durableId="1949268258">
    <w:abstractNumId w:val="135"/>
  </w:num>
  <w:num w:numId="60" w16cid:durableId="842159143">
    <w:abstractNumId w:val="168"/>
  </w:num>
  <w:num w:numId="61" w16cid:durableId="232668529">
    <w:abstractNumId w:val="28"/>
  </w:num>
  <w:num w:numId="62" w16cid:durableId="549997773">
    <w:abstractNumId w:val="17"/>
  </w:num>
  <w:num w:numId="63" w16cid:durableId="825517234">
    <w:abstractNumId w:val="218"/>
  </w:num>
  <w:num w:numId="64" w16cid:durableId="2135514055">
    <w:abstractNumId w:val="220"/>
  </w:num>
  <w:num w:numId="65" w16cid:durableId="1276716943">
    <w:abstractNumId w:val="71"/>
  </w:num>
  <w:num w:numId="66" w16cid:durableId="1173228254">
    <w:abstractNumId w:val="106"/>
  </w:num>
  <w:num w:numId="67" w16cid:durableId="198468702">
    <w:abstractNumId w:val="6"/>
  </w:num>
  <w:num w:numId="68" w16cid:durableId="550966493">
    <w:abstractNumId w:val="7"/>
  </w:num>
  <w:num w:numId="69" w16cid:durableId="2054882087">
    <w:abstractNumId w:val="40"/>
  </w:num>
  <w:num w:numId="70" w16cid:durableId="1701935636">
    <w:abstractNumId w:val="69"/>
  </w:num>
  <w:num w:numId="71" w16cid:durableId="1306819263">
    <w:abstractNumId w:val="9"/>
  </w:num>
  <w:num w:numId="72" w16cid:durableId="63726041">
    <w:abstractNumId w:val="8"/>
  </w:num>
  <w:num w:numId="73" w16cid:durableId="1618102619">
    <w:abstractNumId w:val="39"/>
  </w:num>
  <w:num w:numId="74" w16cid:durableId="2110078106">
    <w:abstractNumId w:val="3"/>
    <w:lvlOverride w:ilvl="0">
      <w:startOverride w:val="1"/>
    </w:lvlOverride>
  </w:num>
  <w:num w:numId="75" w16cid:durableId="369379867">
    <w:abstractNumId w:val="2"/>
  </w:num>
  <w:num w:numId="76" w16cid:durableId="625815454">
    <w:abstractNumId w:val="189"/>
  </w:num>
  <w:num w:numId="77" w16cid:durableId="1323967475">
    <w:abstractNumId w:val="123"/>
  </w:num>
  <w:num w:numId="78" w16cid:durableId="1291089873">
    <w:abstractNumId w:val="96"/>
  </w:num>
  <w:num w:numId="79" w16cid:durableId="1498112977">
    <w:abstractNumId w:val="217"/>
  </w:num>
  <w:num w:numId="80" w16cid:durableId="24210558">
    <w:abstractNumId w:val="111"/>
  </w:num>
  <w:num w:numId="81" w16cid:durableId="721682622">
    <w:abstractNumId w:val="223"/>
  </w:num>
  <w:num w:numId="82" w16cid:durableId="1130444243">
    <w:abstractNumId w:val="67"/>
  </w:num>
  <w:num w:numId="83" w16cid:durableId="1435782843">
    <w:abstractNumId w:val="30"/>
    <w:lvlOverride w:ilvl="0">
      <w:startOverride w:val="1"/>
    </w:lvlOverride>
  </w:num>
  <w:num w:numId="84" w16cid:durableId="1822311015">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27042411">
    <w:abstractNumId w:val="134"/>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82727247">
    <w:abstractNumId w:val="229"/>
  </w:num>
  <w:num w:numId="87" w16cid:durableId="207650696">
    <w:abstractNumId w:val="84"/>
  </w:num>
  <w:num w:numId="88" w16cid:durableId="2121753661">
    <w:abstractNumId w:val="131"/>
  </w:num>
  <w:num w:numId="89" w16cid:durableId="1534801652">
    <w:abstractNumId w:val="102"/>
  </w:num>
  <w:num w:numId="90" w16cid:durableId="1861091682">
    <w:abstractNumId w:val="4"/>
  </w:num>
  <w:num w:numId="91" w16cid:durableId="48845967">
    <w:abstractNumId w:val="86"/>
  </w:num>
  <w:num w:numId="92" w16cid:durableId="792796344">
    <w:abstractNumId w:val="1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05929965">
    <w:abstractNumId w:val="37"/>
  </w:num>
  <w:num w:numId="94" w16cid:durableId="211384781">
    <w:abstractNumId w:val="42"/>
  </w:num>
  <w:num w:numId="95" w16cid:durableId="621495951">
    <w:abstractNumId w:val="100"/>
  </w:num>
  <w:num w:numId="96" w16cid:durableId="1275554546">
    <w:abstractNumId w:val="5"/>
  </w:num>
  <w:num w:numId="97" w16cid:durableId="984548807">
    <w:abstractNumId w:val="184"/>
  </w:num>
  <w:num w:numId="98" w16cid:durableId="1505827997">
    <w:abstractNumId w:val="230"/>
  </w:num>
  <w:num w:numId="99" w16cid:durableId="1580481029">
    <w:abstractNumId w:val="107"/>
  </w:num>
  <w:num w:numId="100" w16cid:durableId="1006713061">
    <w:abstractNumId w:val="14"/>
  </w:num>
  <w:num w:numId="101" w16cid:durableId="1758212165">
    <w:abstractNumId w:val="197"/>
  </w:num>
  <w:num w:numId="102" w16cid:durableId="2042587466">
    <w:abstractNumId w:val="93"/>
  </w:num>
  <w:num w:numId="103" w16cid:durableId="334041361">
    <w:abstractNumId w:val="149"/>
  </w:num>
  <w:num w:numId="104" w16cid:durableId="1011252323">
    <w:abstractNumId w:val="204"/>
  </w:num>
  <w:num w:numId="105" w16cid:durableId="1712919711">
    <w:abstractNumId w:val="43"/>
  </w:num>
  <w:num w:numId="106" w16cid:durableId="1797991464">
    <w:abstractNumId w:val="38"/>
  </w:num>
  <w:num w:numId="107" w16cid:durableId="740910973">
    <w:abstractNumId w:val="205"/>
  </w:num>
  <w:num w:numId="108" w16cid:durableId="119615941">
    <w:abstractNumId w:val="19"/>
  </w:num>
  <w:num w:numId="109" w16cid:durableId="2143690849">
    <w:abstractNumId w:val="0"/>
  </w:num>
  <w:num w:numId="110" w16cid:durableId="255092593">
    <w:abstractNumId w:val="62"/>
  </w:num>
  <w:num w:numId="111" w16cid:durableId="277297044">
    <w:abstractNumId w:val="216"/>
  </w:num>
  <w:num w:numId="112" w16cid:durableId="1896239687">
    <w:abstractNumId w:val="41"/>
  </w:num>
  <w:num w:numId="113" w16cid:durableId="218631240">
    <w:abstractNumId w:val="79"/>
  </w:num>
  <w:num w:numId="114" w16cid:durableId="1124540134">
    <w:abstractNumId w:val="165"/>
  </w:num>
  <w:num w:numId="115" w16cid:durableId="2041858019">
    <w:abstractNumId w:val="190"/>
  </w:num>
  <w:num w:numId="116" w16cid:durableId="939993793">
    <w:abstractNumId w:val="64"/>
  </w:num>
  <w:num w:numId="117" w16cid:durableId="2037659429">
    <w:abstractNumId w:val="213"/>
  </w:num>
  <w:num w:numId="118" w16cid:durableId="759832220">
    <w:abstractNumId w:val="187"/>
  </w:num>
  <w:num w:numId="119" w16cid:durableId="885214013">
    <w:abstractNumId w:val="87"/>
  </w:num>
  <w:num w:numId="120" w16cid:durableId="2109613714">
    <w:abstractNumId w:val="35"/>
  </w:num>
  <w:num w:numId="121" w16cid:durableId="589437311">
    <w:abstractNumId w:val="158"/>
  </w:num>
  <w:num w:numId="122" w16cid:durableId="1258707283">
    <w:abstractNumId w:val="200"/>
  </w:num>
  <w:num w:numId="123" w16cid:durableId="73404530">
    <w:abstractNumId w:val="117"/>
  </w:num>
  <w:num w:numId="124" w16cid:durableId="1240948554">
    <w:abstractNumId w:val="94"/>
  </w:num>
  <w:num w:numId="125" w16cid:durableId="1024938347">
    <w:abstractNumId w:val="198"/>
  </w:num>
  <w:num w:numId="126" w16cid:durableId="1826359644">
    <w:abstractNumId w:val="101"/>
  </w:num>
  <w:num w:numId="127" w16cid:durableId="1764762568">
    <w:abstractNumId w:val="224"/>
  </w:num>
  <w:num w:numId="128" w16cid:durableId="17705329">
    <w:abstractNumId w:val="26"/>
  </w:num>
  <w:num w:numId="129" w16cid:durableId="595673153">
    <w:abstractNumId w:val="209"/>
  </w:num>
  <w:num w:numId="130" w16cid:durableId="1351562640">
    <w:abstractNumId w:val="203"/>
  </w:num>
  <w:num w:numId="131" w16cid:durableId="2014986431">
    <w:abstractNumId w:val="99"/>
  </w:num>
  <w:num w:numId="132" w16cid:durableId="456996567">
    <w:abstractNumId w:val="150"/>
  </w:num>
  <w:num w:numId="133" w16cid:durableId="1340813786">
    <w:abstractNumId w:val="56"/>
  </w:num>
  <w:num w:numId="134" w16cid:durableId="490558832">
    <w:abstractNumId w:val="88"/>
  </w:num>
  <w:num w:numId="135" w16cid:durableId="1755086573">
    <w:abstractNumId w:val="97"/>
  </w:num>
  <w:num w:numId="136" w16cid:durableId="10374433">
    <w:abstractNumId w:val="186"/>
  </w:num>
  <w:num w:numId="137" w16cid:durableId="1004553127">
    <w:abstractNumId w:val="63"/>
  </w:num>
  <w:num w:numId="138" w16cid:durableId="964119673">
    <w:abstractNumId w:val="227"/>
  </w:num>
  <w:num w:numId="139" w16cid:durableId="711465391">
    <w:abstractNumId w:val="65"/>
  </w:num>
  <w:num w:numId="140" w16cid:durableId="1663698270">
    <w:abstractNumId w:val="66"/>
  </w:num>
  <w:num w:numId="141" w16cid:durableId="913321323">
    <w:abstractNumId w:val="122"/>
  </w:num>
  <w:num w:numId="142" w16cid:durableId="1039553310">
    <w:abstractNumId w:val="60"/>
  </w:num>
  <w:num w:numId="143" w16cid:durableId="40907904">
    <w:abstractNumId w:val="139"/>
  </w:num>
  <w:num w:numId="144" w16cid:durableId="673075182">
    <w:abstractNumId w:val="212"/>
  </w:num>
  <w:num w:numId="145" w16cid:durableId="2004433337">
    <w:abstractNumId w:val="104"/>
  </w:num>
  <w:num w:numId="146" w16cid:durableId="112750672">
    <w:abstractNumId w:val="133"/>
  </w:num>
  <w:num w:numId="147" w16cid:durableId="435760193">
    <w:abstractNumId w:val="12"/>
  </w:num>
  <w:num w:numId="148" w16cid:durableId="801925177">
    <w:abstractNumId w:val="13"/>
  </w:num>
  <w:num w:numId="149" w16cid:durableId="1079212641">
    <w:abstractNumId w:val="108"/>
  </w:num>
  <w:num w:numId="150" w16cid:durableId="866255540">
    <w:abstractNumId w:val="211"/>
  </w:num>
  <w:num w:numId="151" w16cid:durableId="231501147">
    <w:abstractNumId w:val="11"/>
  </w:num>
  <w:num w:numId="152" w16cid:durableId="869955610">
    <w:abstractNumId w:val="29"/>
  </w:num>
  <w:num w:numId="153" w16cid:durableId="50883108">
    <w:abstractNumId w:val="25"/>
  </w:num>
  <w:num w:numId="154" w16cid:durableId="1027565414">
    <w:abstractNumId w:val="95"/>
  </w:num>
  <w:num w:numId="155" w16cid:durableId="1784349995">
    <w:abstractNumId w:val="1"/>
  </w:num>
  <w:num w:numId="156" w16cid:durableId="1883400844">
    <w:abstractNumId w:val="36"/>
  </w:num>
  <w:num w:numId="157" w16cid:durableId="1489251172">
    <w:abstractNumId w:val="78"/>
  </w:num>
  <w:num w:numId="158" w16cid:durableId="41539660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84034121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703748956">
    <w:abstractNumId w:val="10"/>
    <w:lvlOverride w:ilvl="0">
      <w:startOverride w:val="5888"/>
    </w:lvlOverride>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61" w16cid:durableId="98836005">
    <w:abstractNumId w:val="98"/>
    <w:lvlOverride w:ilvl="0">
      <w:startOverride w:val="5888"/>
    </w:lvlOverride>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62" w16cid:durableId="940138237">
    <w:abstractNumId w:val="222"/>
  </w:num>
  <w:num w:numId="163" w16cid:durableId="2003384983">
    <w:abstractNumId w:val="162"/>
  </w:num>
  <w:num w:numId="164" w16cid:durableId="674573063">
    <w:abstractNumId w:val="231"/>
  </w:num>
  <w:num w:numId="165" w16cid:durableId="1470174146">
    <w:abstractNumId w:val="114"/>
  </w:num>
  <w:num w:numId="166" w16cid:durableId="1422944125">
    <w:abstractNumId w:val="126"/>
  </w:num>
  <w:num w:numId="167" w16cid:durableId="1300570886">
    <w:abstractNumId w:val="164"/>
  </w:num>
  <w:num w:numId="168" w16cid:durableId="840049686">
    <w:abstractNumId w:val="154"/>
  </w:num>
  <w:num w:numId="169" w16cid:durableId="1019769607">
    <w:abstractNumId w:val="179"/>
  </w:num>
  <w:num w:numId="170" w16cid:durableId="1286160697">
    <w:abstractNumId w:val="237"/>
  </w:num>
  <w:num w:numId="171" w16cid:durableId="1084760908">
    <w:abstractNumId w:val="153"/>
  </w:num>
  <w:num w:numId="172" w16cid:durableId="2088184809">
    <w:abstractNumId w:val="137"/>
  </w:num>
  <w:num w:numId="173" w16cid:durableId="1809203509">
    <w:abstractNumId w:val="32"/>
  </w:num>
  <w:num w:numId="174" w16cid:durableId="746414209">
    <w:abstractNumId w:val="72"/>
  </w:num>
  <w:num w:numId="175" w16cid:durableId="1760903147">
    <w:abstractNumId w:val="27"/>
  </w:num>
  <w:num w:numId="176" w16cid:durableId="1133984172">
    <w:abstractNumId w:val="176"/>
  </w:num>
  <w:num w:numId="177" w16cid:durableId="1450932061">
    <w:abstractNumId w:val="233"/>
  </w:num>
  <w:num w:numId="178" w16cid:durableId="1271201959">
    <w:abstractNumId w:val="128"/>
  </w:num>
  <w:num w:numId="179" w16cid:durableId="1107195658">
    <w:abstractNumId w:val="130"/>
  </w:num>
  <w:num w:numId="180" w16cid:durableId="1397821939">
    <w:abstractNumId w:val="234"/>
  </w:num>
  <w:num w:numId="181" w16cid:durableId="1153788505">
    <w:abstractNumId w:val="34"/>
  </w:num>
  <w:num w:numId="182" w16cid:durableId="998965738">
    <w:abstractNumId w:val="16"/>
  </w:num>
  <w:num w:numId="183" w16cid:durableId="1603761615">
    <w:abstractNumId w:val="155"/>
  </w:num>
  <w:num w:numId="184" w16cid:durableId="1198934156">
    <w:abstractNumId w:val="166"/>
  </w:num>
  <w:num w:numId="185" w16cid:durableId="1182738988">
    <w:abstractNumId w:val="210"/>
  </w:num>
  <w:num w:numId="186" w16cid:durableId="224920588">
    <w:abstractNumId w:val="192"/>
  </w:num>
  <w:num w:numId="187" w16cid:durableId="797257051">
    <w:abstractNumId w:val="235"/>
  </w:num>
  <w:num w:numId="188" w16cid:durableId="668141093">
    <w:abstractNumId w:val="181"/>
  </w:num>
  <w:num w:numId="189" w16cid:durableId="354042404">
    <w:abstractNumId w:val="52"/>
  </w:num>
  <w:num w:numId="190" w16cid:durableId="1342510491">
    <w:abstractNumId w:val="112"/>
  </w:num>
  <w:num w:numId="191" w16cid:durableId="1418558040">
    <w:abstractNumId w:val="22"/>
  </w:num>
  <w:num w:numId="192" w16cid:durableId="469370971">
    <w:abstractNumId w:val="46"/>
  </w:num>
  <w:num w:numId="193" w16cid:durableId="30955664">
    <w:abstractNumId w:val="140"/>
  </w:num>
  <w:num w:numId="194" w16cid:durableId="959726511">
    <w:abstractNumId w:val="70"/>
  </w:num>
  <w:num w:numId="195" w16cid:durableId="1474255113">
    <w:abstractNumId w:val="121"/>
  </w:num>
  <w:num w:numId="196" w16cid:durableId="1360161999">
    <w:abstractNumId w:val="177"/>
  </w:num>
  <w:num w:numId="197" w16cid:durableId="231433254">
    <w:abstractNumId w:val="159"/>
  </w:num>
  <w:num w:numId="198" w16cid:durableId="1408579307">
    <w:abstractNumId w:val="161"/>
  </w:num>
  <w:num w:numId="199" w16cid:durableId="792283834">
    <w:abstractNumId w:val="163"/>
  </w:num>
  <w:num w:numId="200" w16cid:durableId="872839758">
    <w:abstractNumId w:val="59"/>
  </w:num>
  <w:num w:numId="201" w16cid:durableId="618683946">
    <w:abstractNumId w:val="51"/>
  </w:num>
  <w:num w:numId="202" w16cid:durableId="1798063608">
    <w:abstractNumId w:val="142"/>
  </w:num>
  <w:num w:numId="203" w16cid:durableId="979649066">
    <w:abstractNumId w:val="89"/>
  </w:num>
  <w:num w:numId="204" w16cid:durableId="1026712951">
    <w:abstractNumId w:val="236"/>
  </w:num>
  <w:num w:numId="205" w16cid:durableId="637033024">
    <w:abstractNumId w:val="147"/>
  </w:num>
  <w:num w:numId="206" w16cid:durableId="746339526">
    <w:abstractNumId w:val="92"/>
  </w:num>
  <w:num w:numId="207" w16cid:durableId="856623816">
    <w:abstractNumId w:val="148"/>
  </w:num>
  <w:num w:numId="208" w16cid:durableId="1695571730">
    <w:abstractNumId w:val="136"/>
  </w:num>
  <w:num w:numId="209" w16cid:durableId="70392300">
    <w:abstractNumId w:val="18"/>
  </w:num>
  <w:num w:numId="210" w16cid:durableId="19859750">
    <w:abstractNumId w:val="55"/>
  </w:num>
  <w:num w:numId="211" w16cid:durableId="995378240">
    <w:abstractNumId w:val="129"/>
  </w:num>
  <w:num w:numId="212" w16cid:durableId="1179351776">
    <w:abstractNumId w:val="175"/>
  </w:num>
  <w:num w:numId="213" w16cid:durableId="2078287546">
    <w:abstractNumId w:val="182"/>
  </w:num>
  <w:num w:numId="214" w16cid:durableId="2063946183">
    <w:abstractNumId w:val="196"/>
  </w:num>
  <w:num w:numId="215" w16cid:durableId="1194613134">
    <w:abstractNumId w:val="105"/>
  </w:num>
  <w:num w:numId="216" w16cid:durableId="1756197359">
    <w:abstractNumId w:val="167"/>
  </w:num>
  <w:num w:numId="217" w16cid:durableId="2043246136">
    <w:abstractNumId w:val="54"/>
  </w:num>
  <w:num w:numId="218" w16cid:durableId="992370347">
    <w:abstractNumId w:val="91"/>
  </w:num>
  <w:num w:numId="219" w16cid:durableId="2091543188">
    <w:abstractNumId w:val="33"/>
  </w:num>
  <w:num w:numId="220" w16cid:durableId="1498498213">
    <w:abstractNumId w:val="202"/>
    <w:lvlOverride w:ilvl="0"/>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221" w16cid:durableId="1914580189">
    <w:abstractNumId w:val="178"/>
    <w:lvlOverride w:ilvl="0"/>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222" w16cid:durableId="1297954329">
    <w:abstractNumId w:val="48"/>
    <w:lvlOverride w:ilvl="0"/>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223" w16cid:durableId="1944535068">
    <w:abstractNumId w:val="185"/>
    <w:lvlOverride w:ilvl="0"/>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224" w16cid:durableId="1294870566">
    <w:abstractNumId w:val="225"/>
    <w:lvlOverride w:ilvl="0">
      <w:startOverride w:val="5888"/>
    </w:lvlOverride>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225" w16cid:durableId="2109501041">
    <w:abstractNumId w:val="116"/>
    <w:lvlOverride w:ilvl="0"/>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226" w16cid:durableId="1008827126">
    <w:abstractNumId w:val="2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313797551">
    <w:abstractNumId w:val="21"/>
    <w:lvlOverride w:ilvl="0"/>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228" w16cid:durableId="1559897507">
    <w:abstractNumId w:val="118"/>
    <w:lvlOverride w:ilvl="0"/>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229" w16cid:durableId="866719665">
    <w:abstractNumId w:val="191"/>
    <w:lvlOverride w:ilvl="0"/>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230" w16cid:durableId="297806550">
    <w:abstractNumId w:val="49"/>
  </w:num>
  <w:num w:numId="231" w16cid:durableId="1866022420">
    <w:abstractNumId w:val="124"/>
  </w:num>
  <w:num w:numId="232" w16cid:durableId="1704287049">
    <w:abstractNumId w:val="226"/>
  </w:num>
  <w:num w:numId="233" w16cid:durableId="452595029">
    <w:abstractNumId w:val="53"/>
  </w:num>
  <w:num w:numId="234" w16cid:durableId="88355553">
    <w:abstractNumId w:val="138"/>
  </w:num>
  <w:num w:numId="235" w16cid:durableId="1008561836">
    <w:abstractNumId w:val="45"/>
  </w:num>
  <w:num w:numId="236" w16cid:durableId="1776098296">
    <w:abstractNumId w:val="15"/>
  </w:num>
  <w:num w:numId="237" w16cid:durableId="705132276">
    <w:abstractNumId w:val="132"/>
  </w:num>
  <w:num w:numId="238" w16cid:durableId="2087022566">
    <w:abstractNumId w:val="103"/>
  </w:num>
  <w:num w:numId="239" w16cid:durableId="941575879">
    <w:abstractNumId w:val="171"/>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D17"/>
    <w:rsid w:val="00014094"/>
    <w:rsid w:val="0001742C"/>
    <w:rsid w:val="0002152F"/>
    <w:rsid w:val="0002206A"/>
    <w:rsid w:val="00023D44"/>
    <w:rsid w:val="000271EF"/>
    <w:rsid w:val="0003435F"/>
    <w:rsid w:val="00037C7F"/>
    <w:rsid w:val="000432C5"/>
    <w:rsid w:val="00050D46"/>
    <w:rsid w:val="00086CF0"/>
    <w:rsid w:val="00087410"/>
    <w:rsid w:val="000B4012"/>
    <w:rsid w:val="000B4D17"/>
    <w:rsid w:val="000E1196"/>
    <w:rsid w:val="000E30F3"/>
    <w:rsid w:val="00125FCC"/>
    <w:rsid w:val="001261F9"/>
    <w:rsid w:val="00137AC0"/>
    <w:rsid w:val="001440F0"/>
    <w:rsid w:val="00147E26"/>
    <w:rsid w:val="00151D05"/>
    <w:rsid w:val="0015222F"/>
    <w:rsid w:val="00154A8B"/>
    <w:rsid w:val="00170022"/>
    <w:rsid w:val="001712C5"/>
    <w:rsid w:val="001A67BD"/>
    <w:rsid w:val="001C2B65"/>
    <w:rsid w:val="001C3BA9"/>
    <w:rsid w:val="001D2DEB"/>
    <w:rsid w:val="001F008B"/>
    <w:rsid w:val="00210615"/>
    <w:rsid w:val="00222068"/>
    <w:rsid w:val="0022535F"/>
    <w:rsid w:val="00240D5E"/>
    <w:rsid w:val="0024127E"/>
    <w:rsid w:val="00255F1C"/>
    <w:rsid w:val="002B48D6"/>
    <w:rsid w:val="002B4D81"/>
    <w:rsid w:val="002C2B74"/>
    <w:rsid w:val="002C5015"/>
    <w:rsid w:val="002D2B30"/>
    <w:rsid w:val="002F4684"/>
    <w:rsid w:val="00310861"/>
    <w:rsid w:val="0032157B"/>
    <w:rsid w:val="00334A02"/>
    <w:rsid w:val="00346F19"/>
    <w:rsid w:val="003608B3"/>
    <w:rsid w:val="00362950"/>
    <w:rsid w:val="00366EC8"/>
    <w:rsid w:val="003701B4"/>
    <w:rsid w:val="00393B54"/>
    <w:rsid w:val="003A0B5A"/>
    <w:rsid w:val="003A3B89"/>
    <w:rsid w:val="003C2B77"/>
    <w:rsid w:val="003C74F7"/>
    <w:rsid w:val="003D382F"/>
    <w:rsid w:val="003D4EA7"/>
    <w:rsid w:val="003D7776"/>
    <w:rsid w:val="003E4DBB"/>
    <w:rsid w:val="003E70C5"/>
    <w:rsid w:val="00417050"/>
    <w:rsid w:val="004377B2"/>
    <w:rsid w:val="0046062B"/>
    <w:rsid w:val="00460FDB"/>
    <w:rsid w:val="00492A80"/>
    <w:rsid w:val="004A0ECA"/>
    <w:rsid w:val="004A5E1D"/>
    <w:rsid w:val="004A64E9"/>
    <w:rsid w:val="004B00AB"/>
    <w:rsid w:val="004B0591"/>
    <w:rsid w:val="004C1477"/>
    <w:rsid w:val="004C2B7B"/>
    <w:rsid w:val="004F4776"/>
    <w:rsid w:val="00507532"/>
    <w:rsid w:val="00510CCE"/>
    <w:rsid w:val="0051444D"/>
    <w:rsid w:val="0052367C"/>
    <w:rsid w:val="0052423D"/>
    <w:rsid w:val="00535575"/>
    <w:rsid w:val="00536F45"/>
    <w:rsid w:val="00537C21"/>
    <w:rsid w:val="00540F6C"/>
    <w:rsid w:val="005412D4"/>
    <w:rsid w:val="00541C03"/>
    <w:rsid w:val="00543C7F"/>
    <w:rsid w:val="005462DC"/>
    <w:rsid w:val="00553263"/>
    <w:rsid w:val="00555ECE"/>
    <w:rsid w:val="00556DB7"/>
    <w:rsid w:val="0057256F"/>
    <w:rsid w:val="00595F89"/>
    <w:rsid w:val="005A1212"/>
    <w:rsid w:val="005A286B"/>
    <w:rsid w:val="005A56E5"/>
    <w:rsid w:val="005A725A"/>
    <w:rsid w:val="005A7506"/>
    <w:rsid w:val="005B2CD0"/>
    <w:rsid w:val="005C5DD1"/>
    <w:rsid w:val="005C60CC"/>
    <w:rsid w:val="005D3A5E"/>
    <w:rsid w:val="005D3C86"/>
    <w:rsid w:val="005E5030"/>
    <w:rsid w:val="00626EB1"/>
    <w:rsid w:val="006279B1"/>
    <w:rsid w:val="0063528E"/>
    <w:rsid w:val="0064675C"/>
    <w:rsid w:val="006474D0"/>
    <w:rsid w:val="00655BF1"/>
    <w:rsid w:val="00656512"/>
    <w:rsid w:val="00661DD2"/>
    <w:rsid w:val="00671B3B"/>
    <w:rsid w:val="006815E9"/>
    <w:rsid w:val="0068205E"/>
    <w:rsid w:val="0068450A"/>
    <w:rsid w:val="006939A8"/>
    <w:rsid w:val="006970B4"/>
    <w:rsid w:val="006978C8"/>
    <w:rsid w:val="006A4B3F"/>
    <w:rsid w:val="006B4CA6"/>
    <w:rsid w:val="00700A2B"/>
    <w:rsid w:val="00713EE8"/>
    <w:rsid w:val="00721023"/>
    <w:rsid w:val="007236B9"/>
    <w:rsid w:val="0072438D"/>
    <w:rsid w:val="00726C8E"/>
    <w:rsid w:val="00732514"/>
    <w:rsid w:val="0073430C"/>
    <w:rsid w:val="007501E0"/>
    <w:rsid w:val="00752951"/>
    <w:rsid w:val="00756136"/>
    <w:rsid w:val="00757A7A"/>
    <w:rsid w:val="00764E0E"/>
    <w:rsid w:val="00771164"/>
    <w:rsid w:val="007839C6"/>
    <w:rsid w:val="00795E52"/>
    <w:rsid w:val="007977FD"/>
    <w:rsid w:val="007A4044"/>
    <w:rsid w:val="007D5F79"/>
    <w:rsid w:val="007E2464"/>
    <w:rsid w:val="007E3286"/>
    <w:rsid w:val="007E36E0"/>
    <w:rsid w:val="007F6C7E"/>
    <w:rsid w:val="0081161A"/>
    <w:rsid w:val="00811F4B"/>
    <w:rsid w:val="00815AF8"/>
    <w:rsid w:val="00816838"/>
    <w:rsid w:val="0082204B"/>
    <w:rsid w:val="00833002"/>
    <w:rsid w:val="0083371E"/>
    <w:rsid w:val="008338E2"/>
    <w:rsid w:val="00835D29"/>
    <w:rsid w:val="00840A3A"/>
    <w:rsid w:val="00856082"/>
    <w:rsid w:val="00863A41"/>
    <w:rsid w:val="008640C8"/>
    <w:rsid w:val="00865F30"/>
    <w:rsid w:val="008670F5"/>
    <w:rsid w:val="00895D7A"/>
    <w:rsid w:val="008A0C6F"/>
    <w:rsid w:val="008B71C5"/>
    <w:rsid w:val="008C2A87"/>
    <w:rsid w:val="008D3B5F"/>
    <w:rsid w:val="008D5E93"/>
    <w:rsid w:val="008D75E8"/>
    <w:rsid w:val="008E0D5E"/>
    <w:rsid w:val="00917C8C"/>
    <w:rsid w:val="009225CE"/>
    <w:rsid w:val="009238E9"/>
    <w:rsid w:val="009314B5"/>
    <w:rsid w:val="0093583E"/>
    <w:rsid w:val="0095252D"/>
    <w:rsid w:val="00952B70"/>
    <w:rsid w:val="00955456"/>
    <w:rsid w:val="00956D6F"/>
    <w:rsid w:val="009656E5"/>
    <w:rsid w:val="00965758"/>
    <w:rsid w:val="00976858"/>
    <w:rsid w:val="009826EF"/>
    <w:rsid w:val="009852D3"/>
    <w:rsid w:val="00992FBB"/>
    <w:rsid w:val="009972A0"/>
    <w:rsid w:val="009A3AEC"/>
    <w:rsid w:val="009B7458"/>
    <w:rsid w:val="009C28AE"/>
    <w:rsid w:val="009D2D12"/>
    <w:rsid w:val="009D3C73"/>
    <w:rsid w:val="009D3E89"/>
    <w:rsid w:val="009D758D"/>
    <w:rsid w:val="009E43C0"/>
    <w:rsid w:val="009F57C7"/>
    <w:rsid w:val="00A04E84"/>
    <w:rsid w:val="00A12BAA"/>
    <w:rsid w:val="00A31F6B"/>
    <w:rsid w:val="00A33A17"/>
    <w:rsid w:val="00A46210"/>
    <w:rsid w:val="00A46C04"/>
    <w:rsid w:val="00A550C2"/>
    <w:rsid w:val="00A81A2A"/>
    <w:rsid w:val="00A95F69"/>
    <w:rsid w:val="00AA1E59"/>
    <w:rsid w:val="00AA36B0"/>
    <w:rsid w:val="00AA7441"/>
    <w:rsid w:val="00AB7F3E"/>
    <w:rsid w:val="00AC4C5C"/>
    <w:rsid w:val="00AD25AC"/>
    <w:rsid w:val="00AE3A54"/>
    <w:rsid w:val="00AF3C95"/>
    <w:rsid w:val="00B02C62"/>
    <w:rsid w:val="00B15BE5"/>
    <w:rsid w:val="00B201B1"/>
    <w:rsid w:val="00B23A3E"/>
    <w:rsid w:val="00B269C1"/>
    <w:rsid w:val="00B3159F"/>
    <w:rsid w:val="00B35DEA"/>
    <w:rsid w:val="00B41B87"/>
    <w:rsid w:val="00B54CF3"/>
    <w:rsid w:val="00B55D11"/>
    <w:rsid w:val="00B774DA"/>
    <w:rsid w:val="00B90CB6"/>
    <w:rsid w:val="00B95A0B"/>
    <w:rsid w:val="00B969CB"/>
    <w:rsid w:val="00BA36F7"/>
    <w:rsid w:val="00BA43A8"/>
    <w:rsid w:val="00BB1B4B"/>
    <w:rsid w:val="00BC2D65"/>
    <w:rsid w:val="00BE4103"/>
    <w:rsid w:val="00C028E3"/>
    <w:rsid w:val="00C2059E"/>
    <w:rsid w:val="00C22E1F"/>
    <w:rsid w:val="00C314E9"/>
    <w:rsid w:val="00C34678"/>
    <w:rsid w:val="00C546C7"/>
    <w:rsid w:val="00C65156"/>
    <w:rsid w:val="00C67DCD"/>
    <w:rsid w:val="00C7235F"/>
    <w:rsid w:val="00C94E0D"/>
    <w:rsid w:val="00C965C5"/>
    <w:rsid w:val="00CB0B64"/>
    <w:rsid w:val="00CB5494"/>
    <w:rsid w:val="00CC10FF"/>
    <w:rsid w:val="00CC68E0"/>
    <w:rsid w:val="00CD2E32"/>
    <w:rsid w:val="00CD6B2B"/>
    <w:rsid w:val="00CE093D"/>
    <w:rsid w:val="00CE1489"/>
    <w:rsid w:val="00D02E88"/>
    <w:rsid w:val="00D17D00"/>
    <w:rsid w:val="00D204DF"/>
    <w:rsid w:val="00D22F3F"/>
    <w:rsid w:val="00D251A6"/>
    <w:rsid w:val="00D373F1"/>
    <w:rsid w:val="00D40F26"/>
    <w:rsid w:val="00D42B86"/>
    <w:rsid w:val="00D634AF"/>
    <w:rsid w:val="00D64625"/>
    <w:rsid w:val="00D67E35"/>
    <w:rsid w:val="00D71BA6"/>
    <w:rsid w:val="00D73D74"/>
    <w:rsid w:val="00D75F38"/>
    <w:rsid w:val="00D76219"/>
    <w:rsid w:val="00D84CA5"/>
    <w:rsid w:val="00D8574F"/>
    <w:rsid w:val="00D93BA3"/>
    <w:rsid w:val="00DA0E27"/>
    <w:rsid w:val="00DB1F56"/>
    <w:rsid w:val="00DC315E"/>
    <w:rsid w:val="00DC3353"/>
    <w:rsid w:val="00DD1674"/>
    <w:rsid w:val="00DD1E02"/>
    <w:rsid w:val="00DE0285"/>
    <w:rsid w:val="00DE73FC"/>
    <w:rsid w:val="00DF5338"/>
    <w:rsid w:val="00E11447"/>
    <w:rsid w:val="00E14CD9"/>
    <w:rsid w:val="00E3072E"/>
    <w:rsid w:val="00E31CF7"/>
    <w:rsid w:val="00E45D26"/>
    <w:rsid w:val="00E57C33"/>
    <w:rsid w:val="00E60A16"/>
    <w:rsid w:val="00E72101"/>
    <w:rsid w:val="00E77FD7"/>
    <w:rsid w:val="00E81262"/>
    <w:rsid w:val="00E90B3B"/>
    <w:rsid w:val="00EA12DF"/>
    <w:rsid w:val="00EA1530"/>
    <w:rsid w:val="00EA6758"/>
    <w:rsid w:val="00EB4563"/>
    <w:rsid w:val="00EC0691"/>
    <w:rsid w:val="00EC4C70"/>
    <w:rsid w:val="00EF1D4D"/>
    <w:rsid w:val="00EF3822"/>
    <w:rsid w:val="00F00B90"/>
    <w:rsid w:val="00F0570D"/>
    <w:rsid w:val="00F0647D"/>
    <w:rsid w:val="00F2753B"/>
    <w:rsid w:val="00F349C7"/>
    <w:rsid w:val="00F43F1E"/>
    <w:rsid w:val="00F4405A"/>
    <w:rsid w:val="00F5139D"/>
    <w:rsid w:val="00F53239"/>
    <w:rsid w:val="00F5487E"/>
    <w:rsid w:val="00F71A8B"/>
    <w:rsid w:val="00F770D4"/>
    <w:rsid w:val="00F77212"/>
    <w:rsid w:val="00F872A1"/>
    <w:rsid w:val="00F92826"/>
    <w:rsid w:val="00F945CE"/>
    <w:rsid w:val="00F97E0D"/>
    <w:rsid w:val="00FC2173"/>
    <w:rsid w:val="00FD7D63"/>
    <w:rsid w:val="00FE2AA8"/>
    <w:rsid w:val="00FF2229"/>
    <w:rsid w:val="00FF5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B47B"/>
  <w15:docId w15:val="{9F5D5F0A-57FE-46DB-9129-40D1FFD0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widowControl/>
      <w:spacing w:before="60" w:after="60"/>
      <w:ind w:firstLine="72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link w:val="Heading3Char"/>
    <w:uiPriority w:val="9"/>
    <w:qFormat/>
    <w:pPr>
      <w:keepNext/>
      <w:widowControl/>
      <w:spacing w:before="240" w:after="60"/>
      <w:outlineLvl w:val="2"/>
    </w:pPr>
    <w:rPr>
      <w:rFonts w:ascii="Arial" w:eastAsia="Arial" w:hAnsi="Arial" w:cs="Arial"/>
      <w:b/>
      <w:color w:val="000000"/>
      <w:sz w:val="26"/>
      <w:szCs w:val="26"/>
    </w:rPr>
  </w:style>
  <w:style w:type="paragraph" w:styleId="Heading4">
    <w:name w:val="heading 4"/>
    <w:basedOn w:val="Normal"/>
    <w:next w:val="Normal"/>
    <w:link w:val="Heading4Char"/>
    <w:uiPriority w:val="9"/>
    <w:qFormat/>
    <w:pPr>
      <w:keepNext/>
      <w:keepLines/>
      <w:spacing w:before="200"/>
      <w:outlineLvl w:val="3"/>
    </w:pPr>
    <w:rPr>
      <w:rFonts w:ascii="Times New Roman" w:eastAsia="Times New Roman" w:hAnsi="Times New Roman" w:cs="Times New Roman"/>
      <w:b/>
      <w:i/>
      <w:color w:val="4F81BD"/>
    </w:rPr>
  </w:style>
  <w:style w:type="paragraph" w:styleId="Heading5">
    <w:name w:val="heading 5"/>
    <w:basedOn w:val="Normal"/>
    <w:next w:val="Normal"/>
    <w:link w:val="Heading5Char"/>
    <w:uiPriority w:val="9"/>
    <w:qFormat/>
    <w:pPr>
      <w:keepNext/>
      <w:keepLines/>
      <w:widowControl/>
      <w:spacing w:before="200"/>
      <w:outlineLvl w:val="4"/>
    </w:pPr>
    <w:rPr>
      <w:rFonts w:ascii="Cambria" w:eastAsia="Cambria" w:hAnsi="Cambria" w:cs="Cambria"/>
      <w:color w:val="243F60"/>
    </w:rPr>
  </w:style>
  <w:style w:type="paragraph" w:styleId="Heading6">
    <w:name w:val="heading 6"/>
    <w:basedOn w:val="Normal"/>
    <w:next w:val="Normal"/>
    <w:link w:val="Heading6Char"/>
    <w:uiPriority w:val="9"/>
    <w:qFormat/>
    <w:pPr>
      <w:keepNext/>
      <w:keepLines/>
      <w:widowControl/>
      <w:spacing w:before="200"/>
      <w:outlineLvl w:val="5"/>
    </w:pPr>
    <w:rPr>
      <w:rFonts w:ascii="Cambria" w:eastAsia="Cambria" w:hAnsi="Cambria" w:cs="Cambria"/>
      <w:i/>
      <w:color w:val="243F60"/>
    </w:rPr>
  </w:style>
  <w:style w:type="paragraph" w:styleId="Heading7">
    <w:name w:val="heading 7"/>
    <w:basedOn w:val="Normal"/>
    <w:next w:val="Normal"/>
    <w:link w:val="Heading7Char"/>
    <w:uiPriority w:val="9"/>
    <w:qFormat/>
    <w:rsid w:val="003701B4"/>
    <w:pPr>
      <w:keepNext/>
      <w:keepLines/>
      <w:widowControl/>
      <w:spacing w:before="200"/>
      <w:outlineLvl w:val="6"/>
    </w:pPr>
    <w:rPr>
      <w:rFonts w:ascii="Cambria" w:eastAsia="Times New Roman" w:hAnsi="Cambria" w:cs="Times New Roman"/>
      <w:i/>
      <w:color w:val="404040"/>
      <w:sz w:val="28"/>
      <w:szCs w:val="20"/>
      <w:lang w:val="vi-VN" w:eastAsia="vi-VN"/>
    </w:rPr>
  </w:style>
  <w:style w:type="paragraph" w:styleId="Heading8">
    <w:name w:val="heading 8"/>
    <w:basedOn w:val="Normal"/>
    <w:next w:val="Normal"/>
    <w:link w:val="Heading8Char"/>
    <w:uiPriority w:val="9"/>
    <w:qFormat/>
    <w:rsid w:val="003701B4"/>
    <w:pPr>
      <w:keepNext/>
      <w:keepLines/>
      <w:widowControl/>
      <w:spacing w:before="200"/>
      <w:outlineLvl w:val="7"/>
    </w:pPr>
    <w:rPr>
      <w:rFonts w:ascii="Cambria" w:eastAsia="Times New Roman" w:hAnsi="Cambria" w:cs="Times New Roman"/>
      <w:color w:val="404040"/>
      <w:sz w:val="20"/>
      <w:szCs w:val="20"/>
      <w:lang w:val="vi-VN" w:eastAsia="vi-VN"/>
    </w:rPr>
  </w:style>
  <w:style w:type="paragraph" w:styleId="Heading9">
    <w:name w:val="heading 9"/>
    <w:basedOn w:val="Normal"/>
    <w:next w:val="Normal"/>
    <w:link w:val="Heading9Char"/>
    <w:uiPriority w:val="9"/>
    <w:qFormat/>
    <w:rsid w:val="003701B4"/>
    <w:pPr>
      <w:spacing w:before="240" w:after="60"/>
      <w:outlineLvl w:val="8"/>
    </w:pPr>
    <w:rPr>
      <w:rFonts w:ascii="Arial" w:eastAsia="Calibr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widowControl/>
      <w:pBdr>
        <w:bottom w:val="single" w:sz="8" w:space="0" w:color="4F81BD"/>
      </w:pBdr>
      <w:spacing w:after="300"/>
    </w:pPr>
    <w:rPr>
      <w:rFonts w:ascii="Cambria" w:eastAsia="Cambria" w:hAnsi="Cambria" w:cs="Cambria"/>
      <w:color w:val="17365D"/>
      <w:sz w:val="52"/>
      <w:szCs w:val="52"/>
    </w:rPr>
  </w:style>
  <w:style w:type="paragraph" w:styleId="Subtitle">
    <w:name w:val="Subtitle"/>
    <w:basedOn w:val="Normal"/>
    <w:next w:val="Normal"/>
    <w:link w:val="SubtitleChar"/>
    <w:uiPriority w:val="11"/>
    <w:qFormat/>
    <w:pPr>
      <w:widowControl/>
    </w:pPr>
    <w:rPr>
      <w:rFonts w:ascii="Cambria" w:eastAsia="Cambria" w:hAnsi="Cambria" w:cs="Cambria"/>
      <w:i/>
      <w:color w:val="4F81B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0" w:type="dxa"/>
        <w:right w:w="0" w:type="dxa"/>
      </w:tblCellMar>
    </w:tblPr>
  </w:style>
  <w:style w:type="table" w:customStyle="1" w:styleId="affffb">
    <w:basedOn w:val="TableNormal"/>
    <w:tblPr>
      <w:tblStyleRowBandSize w:val="1"/>
      <w:tblStyleColBandSize w:val="1"/>
      <w:tblCellMar>
        <w:left w:w="0" w:type="dxa"/>
        <w:right w:w="0" w:type="dxa"/>
      </w:tblCellMar>
    </w:tblPr>
  </w:style>
  <w:style w:type="table" w:customStyle="1" w:styleId="affffc">
    <w:basedOn w:val="TableNormal"/>
    <w:tblPr>
      <w:tblStyleRowBandSize w:val="1"/>
      <w:tblStyleColBandSize w:val="1"/>
      <w:tblCellMar>
        <w:left w:w="0" w:type="dxa"/>
        <w:right w:w="0"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unhideWhenUsed/>
    <w:qFormat/>
    <w:rsid w:val="00CC10FF"/>
    <w:rPr>
      <w:rFonts w:ascii="Segoe UI" w:hAnsi="Segoe UI" w:cs="Segoe UI"/>
      <w:sz w:val="18"/>
      <w:szCs w:val="18"/>
    </w:rPr>
  </w:style>
  <w:style w:type="character" w:customStyle="1" w:styleId="BalloonTextChar">
    <w:name w:val="Balloon Text Char"/>
    <w:basedOn w:val="DefaultParagraphFont"/>
    <w:link w:val="BalloonText"/>
    <w:uiPriority w:val="99"/>
    <w:qFormat/>
    <w:rsid w:val="00CC10FF"/>
    <w:rPr>
      <w:rFonts w:ascii="Segoe UI" w:hAnsi="Segoe UI" w:cs="Segoe UI"/>
      <w:sz w:val="18"/>
      <w:szCs w:val="18"/>
    </w:rPr>
  </w:style>
  <w:style w:type="character" w:styleId="Strong">
    <w:name w:val="Strong"/>
    <w:basedOn w:val="DefaultParagraphFont"/>
    <w:uiPriority w:val="22"/>
    <w:qFormat/>
    <w:rsid w:val="00835D29"/>
    <w:rPr>
      <w:b/>
      <w:bCs/>
    </w:rPr>
  </w:style>
  <w:style w:type="character" w:styleId="Emphasis">
    <w:name w:val="Emphasis"/>
    <w:basedOn w:val="DefaultParagraphFont"/>
    <w:qFormat/>
    <w:rsid w:val="00835D29"/>
    <w:rPr>
      <w:i/>
      <w:iCs/>
    </w:rPr>
  </w:style>
  <w:style w:type="character" w:customStyle="1" w:styleId="Heading3Char">
    <w:name w:val="Heading 3 Char"/>
    <w:basedOn w:val="DefaultParagraphFont"/>
    <w:link w:val="Heading3"/>
    <w:uiPriority w:val="9"/>
    <w:qFormat/>
    <w:rsid w:val="00DE0285"/>
    <w:rPr>
      <w:rFonts w:ascii="Arial" w:eastAsia="Arial" w:hAnsi="Arial" w:cs="Arial"/>
      <w:b/>
      <w:color w:val="000000"/>
      <w:sz w:val="26"/>
      <w:szCs w:val="26"/>
    </w:rPr>
  </w:style>
  <w:style w:type="character" w:customStyle="1" w:styleId="Heading7Char">
    <w:name w:val="Heading 7 Char"/>
    <w:basedOn w:val="DefaultParagraphFont"/>
    <w:link w:val="Heading7"/>
    <w:uiPriority w:val="9"/>
    <w:qFormat/>
    <w:rsid w:val="003701B4"/>
    <w:rPr>
      <w:rFonts w:ascii="Cambria" w:eastAsia="Times New Roman" w:hAnsi="Cambria" w:cs="Times New Roman"/>
      <w:i/>
      <w:color w:val="404040"/>
      <w:sz w:val="28"/>
      <w:szCs w:val="20"/>
      <w:lang w:val="vi-VN" w:eastAsia="vi-VN"/>
    </w:rPr>
  </w:style>
  <w:style w:type="character" w:customStyle="1" w:styleId="Heading8Char">
    <w:name w:val="Heading 8 Char"/>
    <w:basedOn w:val="DefaultParagraphFont"/>
    <w:link w:val="Heading8"/>
    <w:uiPriority w:val="9"/>
    <w:qFormat/>
    <w:rsid w:val="003701B4"/>
    <w:rPr>
      <w:rFonts w:ascii="Cambria" w:eastAsia="Times New Roman" w:hAnsi="Cambria" w:cs="Times New Roman"/>
      <w:color w:val="404040"/>
      <w:sz w:val="20"/>
      <w:szCs w:val="20"/>
      <w:lang w:val="vi-VN" w:eastAsia="vi-VN"/>
    </w:rPr>
  </w:style>
  <w:style w:type="character" w:customStyle="1" w:styleId="Heading9Char">
    <w:name w:val="Heading 9 Char"/>
    <w:basedOn w:val="DefaultParagraphFont"/>
    <w:link w:val="Heading9"/>
    <w:uiPriority w:val="9"/>
    <w:qFormat/>
    <w:rsid w:val="003701B4"/>
    <w:rPr>
      <w:rFonts w:ascii="Arial" w:eastAsia="Calibri" w:hAnsi="Arial" w:cs="Arial"/>
      <w:sz w:val="22"/>
      <w:szCs w:val="22"/>
    </w:rPr>
  </w:style>
  <w:style w:type="character" w:customStyle="1" w:styleId="Heading1Char">
    <w:name w:val="Heading 1 Char"/>
    <w:basedOn w:val="DefaultParagraphFont"/>
    <w:link w:val="Heading1"/>
    <w:uiPriority w:val="9"/>
    <w:qFormat/>
    <w:rsid w:val="003701B4"/>
    <w:rPr>
      <w:rFonts w:ascii="Times New Roman" w:eastAsia="Times New Roman" w:hAnsi="Times New Roman" w:cs="Times New Roman"/>
      <w:b/>
      <w:color w:val="000000"/>
    </w:rPr>
  </w:style>
  <w:style w:type="character" w:customStyle="1" w:styleId="Heading2Char">
    <w:name w:val="Heading 2 Char"/>
    <w:basedOn w:val="DefaultParagraphFont"/>
    <w:link w:val="Heading2"/>
    <w:uiPriority w:val="9"/>
    <w:qFormat/>
    <w:rsid w:val="003701B4"/>
    <w:rPr>
      <w:rFonts w:ascii="Cambria" w:eastAsia="Cambria" w:hAnsi="Cambria" w:cs="Cambria"/>
      <w:b/>
      <w:i/>
      <w:sz w:val="28"/>
      <w:szCs w:val="28"/>
    </w:rPr>
  </w:style>
  <w:style w:type="character" w:customStyle="1" w:styleId="Heading4Char">
    <w:name w:val="Heading 4 Char"/>
    <w:basedOn w:val="DefaultParagraphFont"/>
    <w:link w:val="Heading4"/>
    <w:uiPriority w:val="9"/>
    <w:qFormat/>
    <w:rsid w:val="003701B4"/>
    <w:rPr>
      <w:rFonts w:ascii="Times New Roman" w:eastAsia="Times New Roman" w:hAnsi="Times New Roman" w:cs="Times New Roman"/>
      <w:b/>
      <w:i/>
      <w:color w:val="4F81BD"/>
    </w:rPr>
  </w:style>
  <w:style w:type="character" w:customStyle="1" w:styleId="Heading5Char">
    <w:name w:val="Heading 5 Char"/>
    <w:basedOn w:val="DefaultParagraphFont"/>
    <w:link w:val="Heading5"/>
    <w:uiPriority w:val="9"/>
    <w:qFormat/>
    <w:rsid w:val="003701B4"/>
    <w:rPr>
      <w:rFonts w:ascii="Cambria" w:eastAsia="Cambria" w:hAnsi="Cambria" w:cs="Cambria"/>
      <w:color w:val="243F60"/>
    </w:rPr>
  </w:style>
  <w:style w:type="character" w:customStyle="1" w:styleId="Heading6Char">
    <w:name w:val="Heading 6 Char"/>
    <w:basedOn w:val="DefaultParagraphFont"/>
    <w:link w:val="Heading6"/>
    <w:uiPriority w:val="9"/>
    <w:qFormat/>
    <w:rsid w:val="003701B4"/>
    <w:rPr>
      <w:rFonts w:ascii="Cambria" w:eastAsia="Cambria" w:hAnsi="Cambria" w:cs="Cambria"/>
      <w:i/>
      <w:color w:val="243F60"/>
    </w:rPr>
  </w:style>
  <w:style w:type="paragraph" w:styleId="CommentSubject">
    <w:name w:val="annotation subject"/>
    <w:basedOn w:val="CommentText"/>
    <w:next w:val="CommentText"/>
    <w:link w:val="CommentSubjectChar"/>
    <w:uiPriority w:val="99"/>
    <w:unhideWhenUsed/>
    <w:qFormat/>
    <w:rsid w:val="003701B4"/>
    <w:rPr>
      <w:rFonts w:ascii="Times New Roman" w:hAnsi="Times New Roman"/>
      <w:b/>
      <w:bCs/>
      <w:color w:val="000000"/>
      <w:lang w:val="vi-VN" w:eastAsia="vi-VN"/>
    </w:rPr>
  </w:style>
  <w:style w:type="character" w:customStyle="1" w:styleId="CommentSubjectChar">
    <w:name w:val="Comment Subject Char"/>
    <w:basedOn w:val="CommentTextChar"/>
    <w:link w:val="CommentSubject"/>
    <w:uiPriority w:val="99"/>
    <w:qFormat/>
    <w:rsid w:val="003701B4"/>
    <w:rPr>
      <w:rFonts w:ascii="Times New Roman" w:hAnsi="Times New Roman"/>
      <w:b/>
      <w:bCs/>
      <w:color w:val="000000"/>
      <w:sz w:val="20"/>
      <w:szCs w:val="20"/>
      <w:lang w:val="vi-VN" w:eastAsia="vi-VN"/>
    </w:rPr>
  </w:style>
  <w:style w:type="paragraph" w:customStyle="1" w:styleId="DefaultParagraphFontParaCharCharCharCharChar">
    <w:name w:val="Default Paragraph Font Para Char Char Char Char Char"/>
    <w:autoRedefine/>
    <w:qFormat/>
    <w:rsid w:val="003701B4"/>
    <w:pPr>
      <w:widowControl/>
      <w:tabs>
        <w:tab w:val="left" w:pos="1152"/>
      </w:tabs>
      <w:spacing w:before="120" w:after="120" w:line="312" w:lineRule="auto"/>
    </w:pPr>
    <w:rPr>
      <w:rFonts w:ascii="Arial" w:eastAsia="Times New Roman" w:hAnsi="Arial" w:cs="Arial"/>
      <w:sz w:val="26"/>
      <w:szCs w:val="26"/>
    </w:rPr>
  </w:style>
  <w:style w:type="character" w:customStyle="1" w:styleId="Bodytext2">
    <w:name w:val="Body text (2)_"/>
    <w:link w:val="Bodytext20"/>
    <w:qFormat/>
    <w:rsid w:val="003701B4"/>
    <w:rPr>
      <w:rFonts w:ascii="Arial" w:hAnsi="Arial"/>
      <w:sz w:val="35"/>
      <w:szCs w:val="35"/>
      <w:shd w:val="clear" w:color="auto" w:fill="FFFFFF"/>
    </w:rPr>
  </w:style>
  <w:style w:type="paragraph" w:customStyle="1" w:styleId="Bodytext20">
    <w:name w:val="Body text (2)"/>
    <w:basedOn w:val="Normal"/>
    <w:link w:val="Bodytext2"/>
    <w:qFormat/>
    <w:rsid w:val="003701B4"/>
    <w:pPr>
      <w:shd w:val="clear" w:color="auto" w:fill="FFFFFF"/>
      <w:spacing w:after="660" w:line="240" w:lineRule="atLeast"/>
      <w:jc w:val="center"/>
    </w:pPr>
    <w:rPr>
      <w:rFonts w:ascii="Arial" w:hAnsi="Arial"/>
      <w:sz w:val="35"/>
      <w:szCs w:val="35"/>
    </w:rPr>
  </w:style>
  <w:style w:type="character" w:customStyle="1" w:styleId="Bodytext3">
    <w:name w:val="Body text (3)_"/>
    <w:link w:val="Bodytext30"/>
    <w:qFormat/>
    <w:rsid w:val="003701B4"/>
    <w:rPr>
      <w:b/>
      <w:bCs/>
      <w:spacing w:val="2"/>
      <w:sz w:val="25"/>
      <w:szCs w:val="25"/>
      <w:shd w:val="clear" w:color="auto" w:fill="FFFFFF"/>
    </w:rPr>
  </w:style>
  <w:style w:type="paragraph" w:customStyle="1" w:styleId="Bodytext30">
    <w:name w:val="Body text (3)"/>
    <w:basedOn w:val="Normal"/>
    <w:link w:val="Bodytext3"/>
    <w:qFormat/>
    <w:rsid w:val="003701B4"/>
    <w:pPr>
      <w:shd w:val="clear" w:color="auto" w:fill="FFFFFF"/>
      <w:spacing w:before="660" w:line="293" w:lineRule="exact"/>
      <w:jc w:val="both"/>
    </w:pPr>
    <w:rPr>
      <w:b/>
      <w:bCs/>
      <w:spacing w:val="2"/>
      <w:sz w:val="25"/>
      <w:szCs w:val="25"/>
    </w:rPr>
  </w:style>
  <w:style w:type="character" w:customStyle="1" w:styleId="Bodytext4">
    <w:name w:val="Body text (4)_"/>
    <w:link w:val="Bodytext41"/>
    <w:qFormat/>
    <w:rsid w:val="003701B4"/>
    <w:rPr>
      <w:i/>
      <w:iCs/>
      <w:spacing w:val="-2"/>
      <w:sz w:val="25"/>
      <w:szCs w:val="25"/>
      <w:shd w:val="clear" w:color="auto" w:fill="FFFFFF"/>
    </w:rPr>
  </w:style>
  <w:style w:type="paragraph" w:customStyle="1" w:styleId="Bodytext41">
    <w:name w:val="Body text (4)1"/>
    <w:basedOn w:val="Normal"/>
    <w:link w:val="Bodytext4"/>
    <w:qFormat/>
    <w:rsid w:val="003701B4"/>
    <w:pPr>
      <w:shd w:val="clear" w:color="auto" w:fill="FFFFFF"/>
      <w:spacing w:before="300" w:after="360" w:line="240" w:lineRule="atLeast"/>
      <w:jc w:val="both"/>
    </w:pPr>
    <w:rPr>
      <w:i/>
      <w:iCs/>
      <w:spacing w:val="-2"/>
      <w:sz w:val="25"/>
      <w:szCs w:val="25"/>
    </w:rPr>
  </w:style>
  <w:style w:type="character" w:customStyle="1" w:styleId="Bodytext">
    <w:name w:val="Body text_"/>
    <w:link w:val="Bodytext1"/>
    <w:qFormat/>
    <w:rsid w:val="003701B4"/>
    <w:rPr>
      <w:spacing w:val="1"/>
      <w:sz w:val="25"/>
      <w:szCs w:val="25"/>
      <w:shd w:val="clear" w:color="auto" w:fill="FFFFFF"/>
    </w:rPr>
  </w:style>
  <w:style w:type="paragraph" w:customStyle="1" w:styleId="Bodytext1">
    <w:name w:val="Body text1"/>
    <w:basedOn w:val="Normal"/>
    <w:link w:val="Bodytext"/>
    <w:qFormat/>
    <w:rsid w:val="003701B4"/>
    <w:pPr>
      <w:shd w:val="clear" w:color="auto" w:fill="FFFFFF"/>
      <w:spacing w:before="180" w:after="60" w:line="355" w:lineRule="exact"/>
      <w:jc w:val="both"/>
    </w:pPr>
    <w:rPr>
      <w:spacing w:val="1"/>
      <w:sz w:val="25"/>
      <w:szCs w:val="25"/>
    </w:rPr>
  </w:style>
  <w:style w:type="character" w:customStyle="1" w:styleId="Headerorfooter">
    <w:name w:val="Header or footer_"/>
    <w:link w:val="Headerorfooter0"/>
    <w:qFormat/>
    <w:rsid w:val="003701B4"/>
    <w:rPr>
      <w:spacing w:val="7"/>
      <w:sz w:val="25"/>
      <w:szCs w:val="25"/>
      <w:shd w:val="clear" w:color="auto" w:fill="FFFFFF"/>
    </w:rPr>
  </w:style>
  <w:style w:type="paragraph" w:customStyle="1" w:styleId="Headerorfooter0">
    <w:name w:val="Header or footer"/>
    <w:basedOn w:val="Normal"/>
    <w:link w:val="Headerorfooter"/>
    <w:qFormat/>
    <w:rsid w:val="003701B4"/>
    <w:pPr>
      <w:shd w:val="clear" w:color="auto" w:fill="FFFFFF"/>
      <w:spacing w:line="240" w:lineRule="atLeast"/>
    </w:pPr>
    <w:rPr>
      <w:spacing w:val="7"/>
      <w:sz w:val="25"/>
      <w:szCs w:val="25"/>
    </w:rPr>
  </w:style>
  <w:style w:type="character" w:customStyle="1" w:styleId="Bodytext5">
    <w:name w:val="Body text (5)_"/>
    <w:link w:val="Bodytext50"/>
    <w:qFormat/>
    <w:rsid w:val="003701B4"/>
    <w:rPr>
      <w:b/>
      <w:bCs/>
      <w:spacing w:val="3"/>
      <w:sz w:val="22"/>
      <w:shd w:val="clear" w:color="auto" w:fill="FFFFFF"/>
    </w:rPr>
  </w:style>
  <w:style w:type="paragraph" w:customStyle="1" w:styleId="Bodytext50">
    <w:name w:val="Body text (5)"/>
    <w:basedOn w:val="Normal"/>
    <w:link w:val="Bodytext5"/>
    <w:rsid w:val="003701B4"/>
    <w:pPr>
      <w:shd w:val="clear" w:color="auto" w:fill="FFFFFF"/>
      <w:spacing w:before="480" w:after="120" w:line="418" w:lineRule="exact"/>
      <w:jc w:val="center"/>
    </w:pPr>
    <w:rPr>
      <w:b/>
      <w:bCs/>
      <w:spacing w:val="3"/>
      <w:sz w:val="22"/>
    </w:rPr>
  </w:style>
  <w:style w:type="character" w:customStyle="1" w:styleId="Bodytext6">
    <w:name w:val="Body text (6)_"/>
    <w:link w:val="Bodytext60"/>
    <w:qFormat/>
    <w:rsid w:val="003701B4"/>
    <w:rPr>
      <w:b/>
      <w:bCs/>
      <w:i/>
      <w:iCs/>
      <w:spacing w:val="1"/>
      <w:sz w:val="22"/>
      <w:shd w:val="clear" w:color="auto" w:fill="FFFFFF"/>
    </w:rPr>
  </w:style>
  <w:style w:type="paragraph" w:customStyle="1" w:styleId="Bodytext60">
    <w:name w:val="Body text (6)"/>
    <w:basedOn w:val="Normal"/>
    <w:link w:val="Bodytext6"/>
    <w:qFormat/>
    <w:rsid w:val="003701B4"/>
    <w:pPr>
      <w:shd w:val="clear" w:color="auto" w:fill="FFFFFF"/>
      <w:spacing w:before="120" w:after="120" w:line="240" w:lineRule="atLeast"/>
      <w:jc w:val="both"/>
    </w:pPr>
    <w:rPr>
      <w:b/>
      <w:bCs/>
      <w:i/>
      <w:iCs/>
      <w:spacing w:val="1"/>
      <w:sz w:val="22"/>
    </w:rPr>
  </w:style>
  <w:style w:type="character" w:customStyle="1" w:styleId="Bodytext7">
    <w:name w:val="Body text (7)_"/>
    <w:link w:val="Bodytext70"/>
    <w:qFormat/>
    <w:rsid w:val="003701B4"/>
    <w:rPr>
      <w:b/>
      <w:bCs/>
      <w:sz w:val="17"/>
      <w:szCs w:val="17"/>
      <w:shd w:val="clear" w:color="auto" w:fill="FFFFFF"/>
    </w:rPr>
  </w:style>
  <w:style w:type="paragraph" w:customStyle="1" w:styleId="Bodytext70">
    <w:name w:val="Body text (7)"/>
    <w:basedOn w:val="Normal"/>
    <w:link w:val="Bodytext7"/>
    <w:qFormat/>
    <w:rsid w:val="003701B4"/>
    <w:pPr>
      <w:shd w:val="clear" w:color="auto" w:fill="FFFFFF"/>
      <w:spacing w:before="120" w:line="250" w:lineRule="exact"/>
      <w:jc w:val="both"/>
    </w:pPr>
    <w:rPr>
      <w:b/>
      <w:bCs/>
      <w:sz w:val="17"/>
      <w:szCs w:val="17"/>
    </w:rPr>
  </w:style>
  <w:style w:type="character" w:customStyle="1" w:styleId="Bodytext8">
    <w:name w:val="Body text (8)_"/>
    <w:link w:val="Bodytext80"/>
    <w:qFormat/>
    <w:rsid w:val="003701B4"/>
    <w:rPr>
      <w:b/>
      <w:bCs/>
      <w:sz w:val="22"/>
      <w:shd w:val="clear" w:color="auto" w:fill="FFFFFF"/>
    </w:rPr>
  </w:style>
  <w:style w:type="paragraph" w:customStyle="1" w:styleId="Bodytext80">
    <w:name w:val="Body text (8)"/>
    <w:basedOn w:val="Normal"/>
    <w:link w:val="Bodytext8"/>
    <w:qFormat/>
    <w:rsid w:val="003701B4"/>
    <w:pPr>
      <w:shd w:val="clear" w:color="auto" w:fill="FFFFFF"/>
      <w:spacing w:line="240" w:lineRule="atLeast"/>
      <w:jc w:val="both"/>
    </w:pPr>
    <w:rPr>
      <w:b/>
      <w:bCs/>
      <w:sz w:val="22"/>
    </w:rPr>
  </w:style>
  <w:style w:type="character" w:customStyle="1" w:styleId="Picturecaption2">
    <w:name w:val="Picture caption (2)_"/>
    <w:link w:val="Picturecaption20"/>
    <w:qFormat/>
    <w:rsid w:val="003701B4"/>
    <w:rPr>
      <w:b/>
      <w:bCs/>
      <w:spacing w:val="3"/>
      <w:sz w:val="22"/>
      <w:shd w:val="clear" w:color="auto" w:fill="FFFFFF"/>
    </w:rPr>
  </w:style>
  <w:style w:type="paragraph" w:customStyle="1" w:styleId="Picturecaption20">
    <w:name w:val="Picture caption (2)"/>
    <w:basedOn w:val="Normal"/>
    <w:link w:val="Picturecaption2"/>
    <w:qFormat/>
    <w:rsid w:val="003701B4"/>
    <w:pPr>
      <w:shd w:val="clear" w:color="auto" w:fill="FFFFFF"/>
      <w:spacing w:line="240" w:lineRule="atLeast"/>
    </w:pPr>
    <w:rPr>
      <w:b/>
      <w:bCs/>
      <w:spacing w:val="3"/>
      <w:sz w:val="22"/>
    </w:rPr>
  </w:style>
  <w:style w:type="character" w:customStyle="1" w:styleId="Tablecaption2">
    <w:name w:val="Table caption (2)_"/>
    <w:link w:val="Tablecaption21"/>
    <w:qFormat/>
    <w:rsid w:val="003701B4"/>
    <w:rPr>
      <w:spacing w:val="1"/>
      <w:sz w:val="25"/>
      <w:szCs w:val="25"/>
      <w:shd w:val="clear" w:color="auto" w:fill="FFFFFF"/>
    </w:rPr>
  </w:style>
  <w:style w:type="paragraph" w:customStyle="1" w:styleId="Tablecaption21">
    <w:name w:val="Table caption (2)1"/>
    <w:basedOn w:val="Normal"/>
    <w:link w:val="Tablecaption2"/>
    <w:qFormat/>
    <w:rsid w:val="003701B4"/>
    <w:pPr>
      <w:shd w:val="clear" w:color="auto" w:fill="FFFFFF"/>
      <w:spacing w:line="240" w:lineRule="atLeast"/>
    </w:pPr>
    <w:rPr>
      <w:spacing w:val="1"/>
      <w:sz w:val="25"/>
      <w:szCs w:val="25"/>
    </w:rPr>
  </w:style>
  <w:style w:type="character" w:customStyle="1" w:styleId="Bodytext9">
    <w:name w:val="Body text (9)_"/>
    <w:link w:val="Bodytext90"/>
    <w:rsid w:val="003701B4"/>
    <w:rPr>
      <w:rFonts w:ascii="Arial" w:hAnsi="Arial"/>
      <w:spacing w:val="24"/>
      <w:sz w:val="8"/>
      <w:szCs w:val="8"/>
      <w:shd w:val="clear" w:color="auto" w:fill="FFFFFF"/>
    </w:rPr>
  </w:style>
  <w:style w:type="paragraph" w:customStyle="1" w:styleId="Bodytext90">
    <w:name w:val="Body text (9)"/>
    <w:basedOn w:val="Normal"/>
    <w:link w:val="Bodytext9"/>
    <w:qFormat/>
    <w:rsid w:val="003701B4"/>
    <w:pPr>
      <w:shd w:val="clear" w:color="auto" w:fill="FFFFFF"/>
      <w:spacing w:line="240" w:lineRule="atLeast"/>
      <w:jc w:val="both"/>
    </w:pPr>
    <w:rPr>
      <w:rFonts w:ascii="Arial" w:hAnsi="Arial"/>
      <w:spacing w:val="24"/>
      <w:sz w:val="8"/>
      <w:szCs w:val="8"/>
    </w:rPr>
  </w:style>
  <w:style w:type="character" w:customStyle="1" w:styleId="Tablecaption3">
    <w:name w:val="Table caption (3)_"/>
    <w:link w:val="Tablecaption30"/>
    <w:qFormat/>
    <w:rsid w:val="003701B4"/>
    <w:rPr>
      <w:b/>
      <w:bCs/>
      <w:i/>
      <w:iCs/>
      <w:spacing w:val="-2"/>
      <w:sz w:val="19"/>
      <w:szCs w:val="19"/>
      <w:shd w:val="clear" w:color="auto" w:fill="FFFFFF"/>
    </w:rPr>
  </w:style>
  <w:style w:type="paragraph" w:customStyle="1" w:styleId="Tablecaption30">
    <w:name w:val="Table caption (3)"/>
    <w:basedOn w:val="Normal"/>
    <w:link w:val="Tablecaption3"/>
    <w:rsid w:val="003701B4"/>
    <w:pPr>
      <w:shd w:val="clear" w:color="auto" w:fill="FFFFFF"/>
      <w:spacing w:line="240" w:lineRule="atLeast"/>
      <w:jc w:val="both"/>
    </w:pPr>
    <w:rPr>
      <w:b/>
      <w:bCs/>
      <w:i/>
      <w:iCs/>
      <w:spacing w:val="-2"/>
      <w:sz w:val="19"/>
      <w:szCs w:val="19"/>
    </w:rPr>
  </w:style>
  <w:style w:type="character" w:customStyle="1" w:styleId="Tablecaption4">
    <w:name w:val="Table caption (4)_"/>
    <w:link w:val="Tablecaption40"/>
    <w:rsid w:val="003701B4"/>
    <w:rPr>
      <w:b/>
      <w:bCs/>
      <w:spacing w:val="2"/>
      <w:sz w:val="25"/>
      <w:szCs w:val="25"/>
      <w:shd w:val="clear" w:color="auto" w:fill="FFFFFF"/>
    </w:rPr>
  </w:style>
  <w:style w:type="paragraph" w:customStyle="1" w:styleId="Tablecaption40">
    <w:name w:val="Table caption (4)"/>
    <w:basedOn w:val="Normal"/>
    <w:link w:val="Tablecaption4"/>
    <w:qFormat/>
    <w:rsid w:val="003701B4"/>
    <w:pPr>
      <w:shd w:val="clear" w:color="auto" w:fill="FFFFFF"/>
      <w:spacing w:after="180" w:line="240" w:lineRule="atLeast"/>
      <w:jc w:val="both"/>
    </w:pPr>
    <w:rPr>
      <w:b/>
      <w:bCs/>
      <w:spacing w:val="2"/>
      <w:sz w:val="25"/>
      <w:szCs w:val="25"/>
    </w:rPr>
  </w:style>
  <w:style w:type="character" w:customStyle="1" w:styleId="Tablecaption5">
    <w:name w:val="Table caption (5)_"/>
    <w:link w:val="Tablecaption50"/>
    <w:qFormat/>
    <w:rsid w:val="003701B4"/>
    <w:rPr>
      <w:spacing w:val="25"/>
      <w:sz w:val="8"/>
      <w:szCs w:val="8"/>
      <w:shd w:val="clear" w:color="auto" w:fill="FFFFFF"/>
    </w:rPr>
  </w:style>
  <w:style w:type="paragraph" w:customStyle="1" w:styleId="Tablecaption50">
    <w:name w:val="Table caption (5)"/>
    <w:basedOn w:val="Normal"/>
    <w:link w:val="Tablecaption5"/>
    <w:qFormat/>
    <w:rsid w:val="003701B4"/>
    <w:pPr>
      <w:shd w:val="clear" w:color="auto" w:fill="FFFFFF"/>
      <w:spacing w:before="180" w:line="240" w:lineRule="atLeast"/>
    </w:pPr>
    <w:rPr>
      <w:spacing w:val="25"/>
      <w:sz w:val="8"/>
      <w:szCs w:val="8"/>
    </w:rPr>
  </w:style>
  <w:style w:type="character" w:customStyle="1" w:styleId="Bodytext10">
    <w:name w:val="Body text (10)_"/>
    <w:link w:val="Bodytext100"/>
    <w:qFormat/>
    <w:rsid w:val="003701B4"/>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rsid w:val="003701B4"/>
    <w:pPr>
      <w:shd w:val="clear" w:color="auto" w:fill="FFFFFF"/>
      <w:spacing w:line="240" w:lineRule="atLeast"/>
      <w:jc w:val="both"/>
    </w:pPr>
    <w:rPr>
      <w:rFonts w:ascii="MS Reference Sans Serif" w:hAnsi="MS Reference Sans Serif"/>
      <w:spacing w:val="16"/>
      <w:sz w:val="8"/>
      <w:szCs w:val="8"/>
    </w:rPr>
  </w:style>
  <w:style w:type="character" w:customStyle="1" w:styleId="Bodytext11">
    <w:name w:val="Body text (11)_"/>
    <w:link w:val="Bodytext110"/>
    <w:rsid w:val="003701B4"/>
    <w:rPr>
      <w:b/>
      <w:bCs/>
      <w:i/>
      <w:iCs/>
      <w:spacing w:val="-2"/>
      <w:sz w:val="19"/>
      <w:szCs w:val="19"/>
      <w:shd w:val="clear" w:color="auto" w:fill="FFFFFF"/>
    </w:rPr>
  </w:style>
  <w:style w:type="paragraph" w:customStyle="1" w:styleId="Bodytext110">
    <w:name w:val="Body text (11)"/>
    <w:basedOn w:val="Normal"/>
    <w:link w:val="Bodytext11"/>
    <w:qFormat/>
    <w:rsid w:val="003701B4"/>
    <w:pPr>
      <w:shd w:val="clear" w:color="auto" w:fill="FFFFFF"/>
      <w:spacing w:before="180" w:after="180" w:line="240" w:lineRule="atLeast"/>
      <w:jc w:val="both"/>
    </w:pPr>
    <w:rPr>
      <w:b/>
      <w:bCs/>
      <w:i/>
      <w:iCs/>
      <w:spacing w:val="-2"/>
      <w:sz w:val="19"/>
      <w:szCs w:val="19"/>
    </w:rPr>
  </w:style>
  <w:style w:type="character" w:customStyle="1" w:styleId="Picturecaption">
    <w:name w:val="Picture caption_"/>
    <w:link w:val="Picturecaption0"/>
    <w:qFormat/>
    <w:rsid w:val="003701B4"/>
    <w:rPr>
      <w:b/>
      <w:bCs/>
      <w:i/>
      <w:iCs/>
      <w:spacing w:val="2"/>
      <w:sz w:val="21"/>
      <w:szCs w:val="21"/>
      <w:shd w:val="clear" w:color="auto" w:fill="FFFFFF"/>
    </w:rPr>
  </w:style>
  <w:style w:type="paragraph" w:customStyle="1" w:styleId="Picturecaption0">
    <w:name w:val="Picture caption"/>
    <w:basedOn w:val="Normal"/>
    <w:link w:val="Picturecaption"/>
    <w:qFormat/>
    <w:rsid w:val="003701B4"/>
    <w:pPr>
      <w:shd w:val="clear" w:color="auto" w:fill="FFFFFF"/>
      <w:spacing w:line="278" w:lineRule="exact"/>
      <w:ind w:firstLine="800"/>
    </w:pPr>
    <w:rPr>
      <w:b/>
      <w:bCs/>
      <w:i/>
      <w:iCs/>
      <w:spacing w:val="2"/>
      <w:sz w:val="21"/>
      <w:szCs w:val="21"/>
    </w:rPr>
  </w:style>
  <w:style w:type="character" w:customStyle="1" w:styleId="Tablecaption">
    <w:name w:val="Table caption_"/>
    <w:link w:val="Tablecaption1"/>
    <w:qFormat/>
    <w:rsid w:val="003701B4"/>
    <w:rPr>
      <w:b/>
      <w:bCs/>
      <w:i/>
      <w:iCs/>
      <w:spacing w:val="2"/>
      <w:sz w:val="21"/>
      <w:szCs w:val="21"/>
      <w:shd w:val="clear" w:color="auto" w:fill="FFFFFF"/>
    </w:rPr>
  </w:style>
  <w:style w:type="paragraph" w:customStyle="1" w:styleId="Tablecaption1">
    <w:name w:val="Table caption1"/>
    <w:basedOn w:val="Normal"/>
    <w:link w:val="Tablecaption"/>
    <w:qFormat/>
    <w:rsid w:val="003701B4"/>
    <w:pPr>
      <w:shd w:val="clear" w:color="auto" w:fill="FFFFFF"/>
      <w:spacing w:line="283" w:lineRule="exact"/>
    </w:pPr>
    <w:rPr>
      <w:b/>
      <w:bCs/>
      <w:i/>
      <w:iCs/>
      <w:spacing w:val="2"/>
      <w:sz w:val="21"/>
      <w:szCs w:val="21"/>
    </w:rPr>
  </w:style>
  <w:style w:type="character" w:customStyle="1" w:styleId="Heading20">
    <w:name w:val="Heading #2_"/>
    <w:link w:val="Heading21"/>
    <w:qFormat/>
    <w:rsid w:val="003701B4"/>
    <w:rPr>
      <w:b/>
      <w:bCs/>
      <w:spacing w:val="2"/>
      <w:sz w:val="25"/>
      <w:szCs w:val="25"/>
      <w:shd w:val="clear" w:color="auto" w:fill="FFFFFF"/>
    </w:rPr>
  </w:style>
  <w:style w:type="paragraph" w:customStyle="1" w:styleId="Heading21">
    <w:name w:val="Heading #2"/>
    <w:basedOn w:val="Normal"/>
    <w:link w:val="Heading20"/>
    <w:qFormat/>
    <w:rsid w:val="003701B4"/>
    <w:pPr>
      <w:shd w:val="clear" w:color="auto" w:fill="FFFFFF"/>
      <w:spacing w:line="346" w:lineRule="exact"/>
      <w:jc w:val="center"/>
      <w:outlineLvl w:val="1"/>
    </w:pPr>
    <w:rPr>
      <w:b/>
      <w:bCs/>
      <w:spacing w:val="2"/>
      <w:sz w:val="25"/>
      <w:szCs w:val="25"/>
    </w:rPr>
  </w:style>
  <w:style w:type="character" w:customStyle="1" w:styleId="Bodytext12">
    <w:name w:val="Body text (12)_"/>
    <w:link w:val="Bodytext120"/>
    <w:rsid w:val="003701B4"/>
    <w:rPr>
      <w:b/>
      <w:bCs/>
      <w:spacing w:val="-2"/>
      <w:sz w:val="34"/>
      <w:szCs w:val="34"/>
      <w:shd w:val="clear" w:color="auto" w:fill="FFFFFF"/>
    </w:rPr>
  </w:style>
  <w:style w:type="paragraph" w:customStyle="1" w:styleId="Bodytext120">
    <w:name w:val="Body text (12)"/>
    <w:basedOn w:val="Normal"/>
    <w:link w:val="Bodytext12"/>
    <w:qFormat/>
    <w:rsid w:val="003701B4"/>
    <w:pPr>
      <w:shd w:val="clear" w:color="auto" w:fill="FFFFFF"/>
      <w:spacing w:before="2880" w:line="413" w:lineRule="exact"/>
      <w:jc w:val="center"/>
    </w:pPr>
    <w:rPr>
      <w:b/>
      <w:bCs/>
      <w:spacing w:val="-2"/>
      <w:sz w:val="34"/>
      <w:szCs w:val="34"/>
    </w:rPr>
  </w:style>
  <w:style w:type="character" w:customStyle="1" w:styleId="Bodytext13">
    <w:name w:val="Body text (13)_"/>
    <w:link w:val="Bodytext131"/>
    <w:qFormat/>
    <w:rsid w:val="003701B4"/>
    <w:rPr>
      <w:b/>
      <w:bCs/>
      <w:i/>
      <w:iCs/>
      <w:spacing w:val="2"/>
      <w:sz w:val="21"/>
      <w:szCs w:val="21"/>
      <w:shd w:val="clear" w:color="auto" w:fill="FFFFFF"/>
    </w:rPr>
  </w:style>
  <w:style w:type="paragraph" w:customStyle="1" w:styleId="Bodytext131">
    <w:name w:val="Body text (13)1"/>
    <w:basedOn w:val="Normal"/>
    <w:link w:val="Bodytext13"/>
    <w:qFormat/>
    <w:rsid w:val="003701B4"/>
    <w:pPr>
      <w:shd w:val="clear" w:color="auto" w:fill="FFFFFF"/>
      <w:spacing w:line="322" w:lineRule="exact"/>
      <w:jc w:val="center"/>
    </w:pPr>
    <w:rPr>
      <w:b/>
      <w:bCs/>
      <w:i/>
      <w:iCs/>
      <w:spacing w:val="2"/>
      <w:sz w:val="21"/>
      <w:szCs w:val="21"/>
    </w:rPr>
  </w:style>
  <w:style w:type="character" w:customStyle="1" w:styleId="Bodytext14">
    <w:name w:val="Body text (14)_"/>
    <w:link w:val="Bodytext140"/>
    <w:rsid w:val="003701B4"/>
    <w:rPr>
      <w:b/>
      <w:bCs/>
      <w:spacing w:val="4"/>
      <w:sz w:val="23"/>
      <w:szCs w:val="23"/>
      <w:shd w:val="clear" w:color="auto" w:fill="FFFFFF"/>
    </w:rPr>
  </w:style>
  <w:style w:type="paragraph" w:customStyle="1" w:styleId="Bodytext140">
    <w:name w:val="Body text (14)"/>
    <w:basedOn w:val="Normal"/>
    <w:link w:val="Bodytext14"/>
    <w:qFormat/>
    <w:rsid w:val="003701B4"/>
    <w:pPr>
      <w:shd w:val="clear" w:color="auto" w:fill="FFFFFF"/>
      <w:spacing w:line="288" w:lineRule="exact"/>
      <w:jc w:val="both"/>
    </w:pPr>
    <w:rPr>
      <w:b/>
      <w:bCs/>
      <w:spacing w:val="4"/>
      <w:sz w:val="23"/>
      <w:szCs w:val="23"/>
    </w:rPr>
  </w:style>
  <w:style w:type="character" w:customStyle="1" w:styleId="Bodytext15">
    <w:name w:val="Body text (15)_"/>
    <w:link w:val="Bodytext150"/>
    <w:qFormat/>
    <w:rsid w:val="003701B4"/>
    <w:rPr>
      <w:b/>
      <w:bCs/>
      <w:i/>
      <w:iCs/>
      <w:spacing w:val="4"/>
      <w:sz w:val="21"/>
      <w:szCs w:val="21"/>
      <w:shd w:val="clear" w:color="auto" w:fill="FFFFFF"/>
    </w:rPr>
  </w:style>
  <w:style w:type="paragraph" w:customStyle="1" w:styleId="Bodytext150">
    <w:name w:val="Body text (15)"/>
    <w:basedOn w:val="Normal"/>
    <w:link w:val="Bodytext15"/>
    <w:qFormat/>
    <w:rsid w:val="003701B4"/>
    <w:pPr>
      <w:shd w:val="clear" w:color="auto" w:fill="FFFFFF"/>
      <w:spacing w:line="326" w:lineRule="exact"/>
      <w:jc w:val="both"/>
    </w:pPr>
    <w:rPr>
      <w:b/>
      <w:bCs/>
      <w:i/>
      <w:iCs/>
      <w:spacing w:val="4"/>
      <w:sz w:val="21"/>
      <w:szCs w:val="21"/>
    </w:rPr>
  </w:style>
  <w:style w:type="character" w:customStyle="1" w:styleId="Bodytext16">
    <w:name w:val="Body text (16)_"/>
    <w:link w:val="Bodytext160"/>
    <w:qFormat/>
    <w:rsid w:val="003701B4"/>
    <w:rPr>
      <w:b/>
      <w:bCs/>
      <w:spacing w:val="-5"/>
      <w:sz w:val="25"/>
      <w:szCs w:val="25"/>
      <w:shd w:val="clear" w:color="auto" w:fill="FFFFFF"/>
    </w:rPr>
  </w:style>
  <w:style w:type="paragraph" w:customStyle="1" w:styleId="Bodytext160">
    <w:name w:val="Body text (16)"/>
    <w:basedOn w:val="Normal"/>
    <w:link w:val="Bodytext16"/>
    <w:rsid w:val="003701B4"/>
    <w:pPr>
      <w:shd w:val="clear" w:color="auto" w:fill="FFFFFF"/>
      <w:spacing w:line="322" w:lineRule="exact"/>
      <w:jc w:val="both"/>
    </w:pPr>
    <w:rPr>
      <w:b/>
      <w:bCs/>
      <w:spacing w:val="-5"/>
      <w:sz w:val="25"/>
      <w:szCs w:val="25"/>
    </w:rPr>
  </w:style>
  <w:style w:type="character" w:customStyle="1" w:styleId="Bodytext17">
    <w:name w:val="Body text (17)_"/>
    <w:link w:val="Bodytext170"/>
    <w:rsid w:val="003701B4"/>
    <w:rPr>
      <w:b/>
      <w:bCs/>
      <w:spacing w:val="-4"/>
      <w:sz w:val="21"/>
      <w:szCs w:val="21"/>
      <w:shd w:val="clear" w:color="auto" w:fill="FFFFFF"/>
    </w:rPr>
  </w:style>
  <w:style w:type="paragraph" w:customStyle="1" w:styleId="Bodytext170">
    <w:name w:val="Body text (17)"/>
    <w:basedOn w:val="Normal"/>
    <w:link w:val="Bodytext17"/>
    <w:qFormat/>
    <w:rsid w:val="003701B4"/>
    <w:pPr>
      <w:shd w:val="clear" w:color="auto" w:fill="FFFFFF"/>
      <w:spacing w:line="269" w:lineRule="exact"/>
      <w:ind w:firstLine="260"/>
      <w:jc w:val="both"/>
    </w:pPr>
    <w:rPr>
      <w:b/>
      <w:bCs/>
      <w:spacing w:val="-4"/>
      <w:sz w:val="21"/>
      <w:szCs w:val="21"/>
    </w:rPr>
  </w:style>
  <w:style w:type="character" w:customStyle="1" w:styleId="Headerorfooter2">
    <w:name w:val="Header or footer (2)_"/>
    <w:link w:val="Headerorfooter20"/>
    <w:qFormat/>
    <w:rsid w:val="003701B4"/>
    <w:rPr>
      <w:b/>
      <w:bCs/>
      <w:i/>
      <w:iCs/>
      <w:spacing w:val="3"/>
      <w:sz w:val="22"/>
      <w:shd w:val="clear" w:color="auto" w:fill="FFFFFF"/>
    </w:rPr>
  </w:style>
  <w:style w:type="paragraph" w:customStyle="1" w:styleId="Headerorfooter20">
    <w:name w:val="Header or footer (2)"/>
    <w:basedOn w:val="Normal"/>
    <w:link w:val="Headerorfooter2"/>
    <w:rsid w:val="003701B4"/>
    <w:pPr>
      <w:shd w:val="clear" w:color="auto" w:fill="FFFFFF"/>
      <w:spacing w:line="240" w:lineRule="atLeast"/>
    </w:pPr>
    <w:rPr>
      <w:b/>
      <w:bCs/>
      <w:i/>
      <w:iCs/>
      <w:spacing w:val="3"/>
      <w:sz w:val="22"/>
    </w:rPr>
  </w:style>
  <w:style w:type="character" w:customStyle="1" w:styleId="Bodytext18">
    <w:name w:val="Body text (18)_"/>
    <w:link w:val="Bodytext180"/>
    <w:rsid w:val="003701B4"/>
    <w:rPr>
      <w:i/>
      <w:iCs/>
      <w:sz w:val="25"/>
      <w:szCs w:val="25"/>
      <w:shd w:val="clear" w:color="auto" w:fill="FFFFFF"/>
    </w:rPr>
  </w:style>
  <w:style w:type="paragraph" w:customStyle="1" w:styleId="Bodytext180">
    <w:name w:val="Body text (18)"/>
    <w:basedOn w:val="Normal"/>
    <w:link w:val="Bodytext18"/>
    <w:qFormat/>
    <w:rsid w:val="003701B4"/>
    <w:pPr>
      <w:shd w:val="clear" w:color="auto" w:fill="FFFFFF"/>
      <w:spacing w:line="326" w:lineRule="exact"/>
      <w:jc w:val="both"/>
    </w:pPr>
    <w:rPr>
      <w:i/>
      <w:iCs/>
      <w:sz w:val="25"/>
      <w:szCs w:val="25"/>
    </w:rPr>
  </w:style>
  <w:style w:type="character" w:customStyle="1" w:styleId="Bodytext19">
    <w:name w:val="Body text (19)_"/>
    <w:link w:val="Bodytext190"/>
    <w:rsid w:val="003701B4"/>
    <w:rPr>
      <w:b/>
      <w:bCs/>
      <w:spacing w:val="3"/>
      <w:sz w:val="29"/>
      <w:szCs w:val="29"/>
      <w:shd w:val="clear" w:color="auto" w:fill="FFFFFF"/>
    </w:rPr>
  </w:style>
  <w:style w:type="paragraph" w:customStyle="1" w:styleId="Bodytext190">
    <w:name w:val="Body text (19)"/>
    <w:basedOn w:val="Normal"/>
    <w:link w:val="Bodytext19"/>
    <w:rsid w:val="003701B4"/>
    <w:pPr>
      <w:shd w:val="clear" w:color="auto" w:fill="FFFFFF"/>
      <w:spacing w:before="780" w:after="60" w:line="240" w:lineRule="atLeast"/>
      <w:jc w:val="both"/>
    </w:pPr>
    <w:rPr>
      <w:b/>
      <w:bCs/>
      <w:spacing w:val="3"/>
      <w:sz w:val="29"/>
      <w:szCs w:val="29"/>
    </w:rPr>
  </w:style>
  <w:style w:type="character" w:customStyle="1" w:styleId="Heading10">
    <w:name w:val="Heading #1_"/>
    <w:link w:val="Heading11"/>
    <w:rsid w:val="003701B4"/>
    <w:rPr>
      <w:b/>
      <w:bCs/>
      <w:spacing w:val="-4"/>
      <w:sz w:val="38"/>
      <w:szCs w:val="38"/>
      <w:shd w:val="clear" w:color="auto" w:fill="FFFFFF"/>
    </w:rPr>
  </w:style>
  <w:style w:type="paragraph" w:customStyle="1" w:styleId="Heading11">
    <w:name w:val="Heading #1"/>
    <w:basedOn w:val="Normal"/>
    <w:link w:val="Heading10"/>
    <w:rsid w:val="003701B4"/>
    <w:pPr>
      <w:shd w:val="clear" w:color="auto" w:fill="FFFFFF"/>
      <w:spacing w:before="3660" w:after="60" w:line="240" w:lineRule="atLeast"/>
      <w:jc w:val="both"/>
      <w:outlineLvl w:val="0"/>
    </w:pPr>
    <w:rPr>
      <w:b/>
      <w:bCs/>
      <w:spacing w:val="-4"/>
      <w:sz w:val="38"/>
      <w:szCs w:val="38"/>
    </w:rPr>
  </w:style>
  <w:style w:type="character" w:customStyle="1" w:styleId="Tablecaption6">
    <w:name w:val="Table caption (6)_"/>
    <w:link w:val="Tablecaption60"/>
    <w:qFormat/>
    <w:rsid w:val="003701B4"/>
    <w:rPr>
      <w:rFonts w:ascii="Arial" w:hAnsi="Arial"/>
      <w:noProof/>
      <w:sz w:val="8"/>
      <w:szCs w:val="8"/>
      <w:shd w:val="clear" w:color="auto" w:fill="FFFFFF"/>
    </w:rPr>
  </w:style>
  <w:style w:type="paragraph" w:customStyle="1" w:styleId="Tablecaption60">
    <w:name w:val="Table caption (6)"/>
    <w:basedOn w:val="Normal"/>
    <w:link w:val="Tablecaption6"/>
    <w:qFormat/>
    <w:rsid w:val="003701B4"/>
    <w:pPr>
      <w:shd w:val="clear" w:color="auto" w:fill="FFFFFF"/>
      <w:spacing w:line="240" w:lineRule="atLeast"/>
      <w:jc w:val="both"/>
    </w:pPr>
    <w:rPr>
      <w:rFonts w:ascii="Arial" w:hAnsi="Arial"/>
      <w:noProof/>
      <w:sz w:val="8"/>
      <w:szCs w:val="8"/>
    </w:rPr>
  </w:style>
  <w:style w:type="character" w:customStyle="1" w:styleId="Tablecaption7">
    <w:name w:val="Table caption (7)_"/>
    <w:link w:val="Tablecaption70"/>
    <w:rsid w:val="003701B4"/>
    <w:rPr>
      <w:rFonts w:ascii="Arial" w:hAnsi="Arial"/>
      <w:spacing w:val="1000"/>
      <w:shd w:val="clear" w:color="auto" w:fill="FFFFFF"/>
    </w:rPr>
  </w:style>
  <w:style w:type="paragraph" w:customStyle="1" w:styleId="Tablecaption70">
    <w:name w:val="Table caption (7)"/>
    <w:basedOn w:val="Normal"/>
    <w:link w:val="Tablecaption7"/>
    <w:rsid w:val="003701B4"/>
    <w:pPr>
      <w:shd w:val="clear" w:color="auto" w:fill="FFFFFF"/>
      <w:spacing w:line="240" w:lineRule="atLeast"/>
    </w:pPr>
    <w:rPr>
      <w:rFonts w:ascii="Arial" w:hAnsi="Arial"/>
      <w:spacing w:val="1000"/>
    </w:rPr>
  </w:style>
  <w:style w:type="character" w:customStyle="1" w:styleId="Tablecaption8">
    <w:name w:val="Table caption (8)_"/>
    <w:link w:val="Tablecaption81"/>
    <w:qFormat/>
    <w:rsid w:val="003701B4"/>
    <w:rPr>
      <w:i/>
      <w:iCs/>
      <w:spacing w:val="-2"/>
      <w:sz w:val="25"/>
      <w:szCs w:val="25"/>
      <w:shd w:val="clear" w:color="auto" w:fill="FFFFFF"/>
    </w:rPr>
  </w:style>
  <w:style w:type="paragraph" w:customStyle="1" w:styleId="Tablecaption81">
    <w:name w:val="Table caption (8)1"/>
    <w:basedOn w:val="Normal"/>
    <w:link w:val="Tablecaption8"/>
    <w:qFormat/>
    <w:rsid w:val="003701B4"/>
    <w:pPr>
      <w:shd w:val="clear" w:color="auto" w:fill="FFFFFF"/>
      <w:spacing w:line="326" w:lineRule="exact"/>
      <w:jc w:val="center"/>
    </w:pPr>
    <w:rPr>
      <w:i/>
      <w:iCs/>
      <w:spacing w:val="-2"/>
      <w:sz w:val="25"/>
      <w:szCs w:val="25"/>
    </w:rPr>
  </w:style>
  <w:style w:type="character" w:customStyle="1" w:styleId="Bodytext200">
    <w:name w:val="Body text (20)_"/>
    <w:link w:val="Bodytext201"/>
    <w:qFormat/>
    <w:rsid w:val="003701B4"/>
    <w:rPr>
      <w:rFonts w:ascii="Consolas" w:hAnsi="Consolas"/>
      <w:spacing w:val="6"/>
      <w:sz w:val="8"/>
      <w:szCs w:val="8"/>
      <w:shd w:val="clear" w:color="auto" w:fill="FFFFFF"/>
    </w:rPr>
  </w:style>
  <w:style w:type="paragraph" w:customStyle="1" w:styleId="Bodytext201">
    <w:name w:val="Body text (20)"/>
    <w:basedOn w:val="Normal"/>
    <w:link w:val="Bodytext200"/>
    <w:rsid w:val="003701B4"/>
    <w:pPr>
      <w:shd w:val="clear" w:color="auto" w:fill="FFFFFF"/>
      <w:spacing w:line="240" w:lineRule="atLeast"/>
    </w:pPr>
    <w:rPr>
      <w:rFonts w:ascii="Consolas" w:hAnsi="Consolas"/>
      <w:spacing w:val="6"/>
      <w:sz w:val="8"/>
      <w:szCs w:val="8"/>
    </w:rPr>
  </w:style>
  <w:style w:type="character" w:customStyle="1" w:styleId="Tablecaption9">
    <w:name w:val="Table caption (9)_"/>
    <w:link w:val="Tablecaption90"/>
    <w:qFormat/>
    <w:rsid w:val="003701B4"/>
    <w:rPr>
      <w:spacing w:val="-6"/>
      <w:sz w:val="8"/>
      <w:szCs w:val="8"/>
      <w:shd w:val="clear" w:color="auto" w:fill="FFFFFF"/>
    </w:rPr>
  </w:style>
  <w:style w:type="paragraph" w:customStyle="1" w:styleId="Tablecaption90">
    <w:name w:val="Table caption (9)"/>
    <w:basedOn w:val="Normal"/>
    <w:link w:val="Tablecaption9"/>
    <w:rsid w:val="003701B4"/>
    <w:pPr>
      <w:shd w:val="clear" w:color="auto" w:fill="FFFFFF"/>
      <w:spacing w:line="240" w:lineRule="atLeast"/>
      <w:jc w:val="both"/>
    </w:pPr>
    <w:rPr>
      <w:spacing w:val="-6"/>
      <w:sz w:val="8"/>
      <w:szCs w:val="8"/>
    </w:rPr>
  </w:style>
  <w:style w:type="character" w:customStyle="1" w:styleId="Tablecaption10">
    <w:name w:val="Table caption (10)_"/>
    <w:link w:val="Tablecaption100"/>
    <w:rsid w:val="003701B4"/>
    <w:rPr>
      <w:i/>
      <w:iCs/>
      <w:spacing w:val="-3"/>
      <w:sz w:val="25"/>
      <w:szCs w:val="25"/>
      <w:shd w:val="clear" w:color="auto" w:fill="FFFFFF"/>
    </w:rPr>
  </w:style>
  <w:style w:type="paragraph" w:customStyle="1" w:styleId="Tablecaption100">
    <w:name w:val="Table caption (10)"/>
    <w:basedOn w:val="Normal"/>
    <w:link w:val="Tablecaption10"/>
    <w:qFormat/>
    <w:rsid w:val="003701B4"/>
    <w:pPr>
      <w:shd w:val="clear" w:color="auto" w:fill="FFFFFF"/>
      <w:spacing w:after="60" w:line="240" w:lineRule="atLeast"/>
      <w:jc w:val="both"/>
    </w:pPr>
    <w:rPr>
      <w:i/>
      <w:iCs/>
      <w:spacing w:val="-3"/>
      <w:sz w:val="25"/>
      <w:szCs w:val="25"/>
    </w:rPr>
  </w:style>
  <w:style w:type="character" w:customStyle="1" w:styleId="Tablecaption11">
    <w:name w:val="Table caption (11)_"/>
    <w:link w:val="Tablecaption110"/>
    <w:qFormat/>
    <w:rsid w:val="003701B4"/>
    <w:rPr>
      <w:rFonts w:ascii="Verdana" w:hAnsi="Verdana"/>
      <w:spacing w:val="-2"/>
      <w:sz w:val="8"/>
      <w:szCs w:val="8"/>
      <w:shd w:val="clear" w:color="auto" w:fill="FFFFFF"/>
    </w:rPr>
  </w:style>
  <w:style w:type="paragraph" w:customStyle="1" w:styleId="Tablecaption110">
    <w:name w:val="Table caption (11)"/>
    <w:basedOn w:val="Normal"/>
    <w:link w:val="Tablecaption11"/>
    <w:rsid w:val="003701B4"/>
    <w:pPr>
      <w:shd w:val="clear" w:color="auto" w:fill="FFFFFF"/>
      <w:spacing w:line="240" w:lineRule="atLeast"/>
      <w:jc w:val="both"/>
    </w:pPr>
    <w:rPr>
      <w:rFonts w:ascii="Verdana" w:hAnsi="Verdana"/>
      <w:spacing w:val="-2"/>
      <w:sz w:val="8"/>
      <w:szCs w:val="8"/>
    </w:rPr>
  </w:style>
  <w:style w:type="character" w:customStyle="1" w:styleId="Headerorfooter3">
    <w:name w:val="Header or footer (3)_"/>
    <w:link w:val="Headerorfooter30"/>
    <w:rsid w:val="003701B4"/>
    <w:rPr>
      <w:b/>
      <w:bCs/>
      <w:i/>
      <w:iCs/>
      <w:spacing w:val="3"/>
      <w:shd w:val="clear" w:color="auto" w:fill="FFFFFF"/>
    </w:rPr>
  </w:style>
  <w:style w:type="paragraph" w:customStyle="1" w:styleId="Headerorfooter30">
    <w:name w:val="Header or footer (3)"/>
    <w:basedOn w:val="Normal"/>
    <w:link w:val="Headerorfooter3"/>
    <w:qFormat/>
    <w:rsid w:val="003701B4"/>
    <w:pPr>
      <w:shd w:val="clear" w:color="auto" w:fill="FFFFFF"/>
      <w:spacing w:line="240" w:lineRule="atLeast"/>
    </w:pPr>
    <w:rPr>
      <w:b/>
      <w:bCs/>
      <w:i/>
      <w:iCs/>
      <w:spacing w:val="3"/>
    </w:rPr>
  </w:style>
  <w:style w:type="character" w:customStyle="1" w:styleId="Headerorfooter4">
    <w:name w:val="Header or footer (4)_"/>
    <w:link w:val="Headerorfooter40"/>
    <w:rsid w:val="003701B4"/>
    <w:rPr>
      <w:b/>
      <w:bCs/>
      <w:spacing w:val="4"/>
      <w:sz w:val="25"/>
      <w:szCs w:val="25"/>
      <w:shd w:val="clear" w:color="auto" w:fill="FFFFFF"/>
    </w:rPr>
  </w:style>
  <w:style w:type="paragraph" w:customStyle="1" w:styleId="Headerorfooter40">
    <w:name w:val="Header or footer (4)"/>
    <w:basedOn w:val="Normal"/>
    <w:link w:val="Headerorfooter4"/>
    <w:qFormat/>
    <w:rsid w:val="003701B4"/>
    <w:pPr>
      <w:shd w:val="clear" w:color="auto" w:fill="FFFFFF"/>
      <w:spacing w:line="240" w:lineRule="atLeast"/>
      <w:jc w:val="center"/>
    </w:pPr>
    <w:rPr>
      <w:b/>
      <w:bCs/>
      <w:spacing w:val="4"/>
      <w:sz w:val="25"/>
      <w:szCs w:val="25"/>
    </w:rPr>
  </w:style>
  <w:style w:type="character" w:customStyle="1" w:styleId="Tablecaption12">
    <w:name w:val="Table caption (12)_"/>
    <w:link w:val="Tablecaption120"/>
    <w:qFormat/>
    <w:rsid w:val="003701B4"/>
    <w:rPr>
      <w:rFonts w:ascii="Gungsuh" w:eastAsia="Gungsuh"/>
      <w:i/>
      <w:iCs/>
      <w:noProof/>
      <w:sz w:val="8"/>
      <w:szCs w:val="8"/>
      <w:shd w:val="clear" w:color="auto" w:fill="FFFFFF"/>
    </w:rPr>
  </w:style>
  <w:style w:type="paragraph" w:customStyle="1" w:styleId="Tablecaption120">
    <w:name w:val="Table caption (12)"/>
    <w:basedOn w:val="Normal"/>
    <w:link w:val="Tablecaption12"/>
    <w:qFormat/>
    <w:rsid w:val="003701B4"/>
    <w:pPr>
      <w:shd w:val="clear" w:color="auto" w:fill="FFFFFF"/>
      <w:spacing w:line="240" w:lineRule="atLeast"/>
    </w:pPr>
    <w:rPr>
      <w:rFonts w:ascii="Gungsuh" w:eastAsia="Gungsuh"/>
      <w:i/>
      <w:iCs/>
      <w:noProof/>
      <w:sz w:val="8"/>
      <w:szCs w:val="8"/>
    </w:rPr>
  </w:style>
  <w:style w:type="character" w:customStyle="1" w:styleId="Bodytext21">
    <w:name w:val="Body text (21)_"/>
    <w:link w:val="Bodytext210"/>
    <w:qFormat/>
    <w:rsid w:val="003701B4"/>
    <w:rPr>
      <w:spacing w:val="24"/>
      <w:sz w:val="8"/>
      <w:szCs w:val="8"/>
      <w:shd w:val="clear" w:color="auto" w:fill="FFFFFF"/>
    </w:rPr>
  </w:style>
  <w:style w:type="paragraph" w:customStyle="1" w:styleId="Bodytext210">
    <w:name w:val="Body text (21)"/>
    <w:basedOn w:val="Normal"/>
    <w:link w:val="Bodytext21"/>
    <w:qFormat/>
    <w:rsid w:val="003701B4"/>
    <w:pPr>
      <w:shd w:val="clear" w:color="auto" w:fill="FFFFFF"/>
      <w:spacing w:after="60" w:line="240" w:lineRule="atLeast"/>
      <w:jc w:val="both"/>
    </w:pPr>
    <w:rPr>
      <w:spacing w:val="24"/>
      <w:sz w:val="8"/>
      <w:szCs w:val="8"/>
    </w:rPr>
  </w:style>
  <w:style w:type="character" w:customStyle="1" w:styleId="Tablecaption13">
    <w:name w:val="Table caption (13)_"/>
    <w:link w:val="Tablecaption130"/>
    <w:qFormat/>
    <w:rsid w:val="003701B4"/>
    <w:rPr>
      <w:spacing w:val="-2"/>
      <w:sz w:val="27"/>
      <w:szCs w:val="27"/>
      <w:shd w:val="clear" w:color="auto" w:fill="FFFFFF"/>
    </w:rPr>
  </w:style>
  <w:style w:type="paragraph" w:customStyle="1" w:styleId="Tablecaption130">
    <w:name w:val="Table caption (13)"/>
    <w:basedOn w:val="Normal"/>
    <w:link w:val="Tablecaption13"/>
    <w:qFormat/>
    <w:rsid w:val="003701B4"/>
    <w:pPr>
      <w:shd w:val="clear" w:color="auto" w:fill="FFFFFF"/>
      <w:spacing w:line="379" w:lineRule="exact"/>
    </w:pPr>
    <w:rPr>
      <w:spacing w:val="-2"/>
      <w:sz w:val="27"/>
      <w:szCs w:val="27"/>
    </w:rPr>
  </w:style>
  <w:style w:type="character" w:customStyle="1" w:styleId="Heading12">
    <w:name w:val="Heading #1 (2)_"/>
    <w:link w:val="Heading120"/>
    <w:qFormat/>
    <w:rsid w:val="003701B4"/>
    <w:rPr>
      <w:b/>
      <w:bCs/>
      <w:spacing w:val="-6"/>
      <w:sz w:val="47"/>
      <w:szCs w:val="47"/>
      <w:shd w:val="clear" w:color="auto" w:fill="FFFFFF"/>
    </w:rPr>
  </w:style>
  <w:style w:type="paragraph" w:customStyle="1" w:styleId="Heading120">
    <w:name w:val="Heading #1 (2)"/>
    <w:basedOn w:val="Normal"/>
    <w:link w:val="Heading12"/>
    <w:qFormat/>
    <w:rsid w:val="003701B4"/>
    <w:pPr>
      <w:shd w:val="clear" w:color="auto" w:fill="FFFFFF"/>
      <w:spacing w:before="2100" w:after="120" w:line="240" w:lineRule="atLeast"/>
      <w:jc w:val="center"/>
      <w:outlineLvl w:val="0"/>
    </w:pPr>
    <w:rPr>
      <w:b/>
      <w:bCs/>
      <w:spacing w:val="-6"/>
      <w:sz w:val="47"/>
      <w:szCs w:val="47"/>
    </w:rPr>
  </w:style>
  <w:style w:type="character" w:customStyle="1" w:styleId="Bodytext22">
    <w:name w:val="Body text (22)_"/>
    <w:link w:val="Bodytext220"/>
    <w:qFormat/>
    <w:rsid w:val="003701B4"/>
    <w:rPr>
      <w:b/>
      <w:bCs/>
      <w:spacing w:val="-6"/>
      <w:sz w:val="47"/>
      <w:szCs w:val="47"/>
      <w:shd w:val="clear" w:color="auto" w:fill="FFFFFF"/>
    </w:rPr>
  </w:style>
  <w:style w:type="paragraph" w:customStyle="1" w:styleId="Bodytext220">
    <w:name w:val="Body text (22)"/>
    <w:basedOn w:val="Normal"/>
    <w:link w:val="Bodytext22"/>
    <w:qFormat/>
    <w:rsid w:val="003701B4"/>
    <w:pPr>
      <w:shd w:val="clear" w:color="auto" w:fill="FFFFFF"/>
      <w:spacing w:after="120" w:line="240" w:lineRule="atLeast"/>
      <w:jc w:val="both"/>
    </w:pPr>
    <w:rPr>
      <w:b/>
      <w:bCs/>
      <w:spacing w:val="-6"/>
      <w:sz w:val="47"/>
      <w:szCs w:val="47"/>
    </w:rPr>
  </w:style>
  <w:style w:type="character" w:customStyle="1" w:styleId="Bodytext23">
    <w:name w:val="Body text (23)_"/>
    <w:link w:val="Bodytext230"/>
    <w:qFormat/>
    <w:rsid w:val="003701B4"/>
    <w:rPr>
      <w:noProof/>
      <w:szCs w:val="26"/>
      <w:shd w:val="clear" w:color="auto" w:fill="FFFFFF"/>
    </w:rPr>
  </w:style>
  <w:style w:type="paragraph" w:customStyle="1" w:styleId="Bodytext230">
    <w:name w:val="Body text (23)"/>
    <w:basedOn w:val="Normal"/>
    <w:link w:val="Bodytext23"/>
    <w:qFormat/>
    <w:rsid w:val="003701B4"/>
    <w:pPr>
      <w:shd w:val="clear" w:color="auto" w:fill="FFFFFF"/>
      <w:spacing w:line="461" w:lineRule="exact"/>
      <w:jc w:val="both"/>
    </w:pPr>
    <w:rPr>
      <w:noProof/>
      <w:szCs w:val="26"/>
    </w:rPr>
  </w:style>
  <w:style w:type="character" w:customStyle="1" w:styleId="Headerorfooter5">
    <w:name w:val="Header or footer (5)_"/>
    <w:link w:val="Headerorfooter50"/>
    <w:qFormat/>
    <w:rsid w:val="003701B4"/>
    <w:rPr>
      <w:i/>
      <w:iCs/>
      <w:spacing w:val="-3"/>
      <w:szCs w:val="26"/>
      <w:shd w:val="clear" w:color="auto" w:fill="FFFFFF"/>
    </w:rPr>
  </w:style>
  <w:style w:type="paragraph" w:customStyle="1" w:styleId="Headerorfooter50">
    <w:name w:val="Header or footer (5)"/>
    <w:basedOn w:val="Normal"/>
    <w:link w:val="Headerorfooter5"/>
    <w:qFormat/>
    <w:rsid w:val="003701B4"/>
    <w:pPr>
      <w:shd w:val="clear" w:color="auto" w:fill="FFFFFF"/>
      <w:spacing w:line="797" w:lineRule="exact"/>
      <w:jc w:val="right"/>
    </w:pPr>
    <w:rPr>
      <w:i/>
      <w:iCs/>
      <w:spacing w:val="-3"/>
      <w:szCs w:val="26"/>
    </w:rPr>
  </w:style>
  <w:style w:type="character" w:customStyle="1" w:styleId="Bodytext24">
    <w:name w:val="Body text (24)_"/>
    <w:link w:val="Bodytext240"/>
    <w:qFormat/>
    <w:rsid w:val="003701B4"/>
    <w:rPr>
      <w:noProof/>
      <w:szCs w:val="26"/>
      <w:shd w:val="clear" w:color="auto" w:fill="FFFFFF"/>
    </w:rPr>
  </w:style>
  <w:style w:type="paragraph" w:customStyle="1" w:styleId="Bodytext240">
    <w:name w:val="Body text (24)"/>
    <w:basedOn w:val="Normal"/>
    <w:link w:val="Bodytext24"/>
    <w:qFormat/>
    <w:rsid w:val="003701B4"/>
    <w:pPr>
      <w:shd w:val="clear" w:color="auto" w:fill="FFFFFF"/>
      <w:spacing w:after="240" w:line="240" w:lineRule="atLeast"/>
      <w:jc w:val="both"/>
    </w:pPr>
    <w:rPr>
      <w:noProof/>
      <w:szCs w:val="26"/>
    </w:rPr>
  </w:style>
  <w:style w:type="character" w:customStyle="1" w:styleId="Heading22">
    <w:name w:val="Heading #2 (2)_"/>
    <w:link w:val="Heading220"/>
    <w:qFormat/>
    <w:rsid w:val="003701B4"/>
    <w:rPr>
      <w:rFonts w:ascii="Corbel" w:hAnsi="Corbel"/>
      <w:shd w:val="clear" w:color="auto" w:fill="FFFFFF"/>
    </w:rPr>
  </w:style>
  <w:style w:type="paragraph" w:customStyle="1" w:styleId="Heading220">
    <w:name w:val="Heading #2 (2)"/>
    <w:basedOn w:val="Normal"/>
    <w:link w:val="Heading22"/>
    <w:qFormat/>
    <w:rsid w:val="003701B4"/>
    <w:pPr>
      <w:shd w:val="clear" w:color="auto" w:fill="FFFFFF"/>
      <w:spacing w:before="720" w:after="60" w:line="240" w:lineRule="atLeast"/>
      <w:jc w:val="both"/>
      <w:outlineLvl w:val="1"/>
    </w:pPr>
    <w:rPr>
      <w:rFonts w:ascii="Corbel" w:hAnsi="Corbel"/>
    </w:rPr>
  </w:style>
  <w:style w:type="character" w:customStyle="1" w:styleId="Heading23">
    <w:name w:val="Heading #2 (3)_"/>
    <w:link w:val="Heading230"/>
    <w:qFormat/>
    <w:rsid w:val="003701B4"/>
    <w:rPr>
      <w:rFonts w:ascii="Arial" w:hAnsi="Arial"/>
      <w:spacing w:val="3"/>
      <w:sz w:val="21"/>
      <w:szCs w:val="21"/>
      <w:shd w:val="clear" w:color="auto" w:fill="FFFFFF"/>
    </w:rPr>
  </w:style>
  <w:style w:type="paragraph" w:customStyle="1" w:styleId="Heading230">
    <w:name w:val="Heading #2 (3)"/>
    <w:basedOn w:val="Normal"/>
    <w:link w:val="Heading23"/>
    <w:qFormat/>
    <w:rsid w:val="003701B4"/>
    <w:pPr>
      <w:shd w:val="clear" w:color="auto" w:fill="FFFFFF"/>
      <w:spacing w:line="322" w:lineRule="exact"/>
      <w:jc w:val="both"/>
      <w:outlineLvl w:val="1"/>
    </w:pPr>
    <w:rPr>
      <w:rFonts w:ascii="Arial" w:hAnsi="Arial"/>
      <w:spacing w:val="3"/>
      <w:sz w:val="21"/>
      <w:szCs w:val="21"/>
    </w:rPr>
  </w:style>
  <w:style w:type="character" w:customStyle="1" w:styleId="Heading52">
    <w:name w:val="Heading #5 (2)_"/>
    <w:link w:val="Heading520"/>
    <w:qFormat/>
    <w:rsid w:val="003701B4"/>
    <w:rPr>
      <w:rFonts w:ascii="Arial" w:hAnsi="Arial"/>
      <w:spacing w:val="-7"/>
      <w:sz w:val="23"/>
      <w:szCs w:val="23"/>
      <w:shd w:val="clear" w:color="auto" w:fill="FFFFFF"/>
    </w:rPr>
  </w:style>
  <w:style w:type="paragraph" w:customStyle="1" w:styleId="Heading520">
    <w:name w:val="Heading #5 (2)"/>
    <w:basedOn w:val="Normal"/>
    <w:link w:val="Heading52"/>
    <w:qFormat/>
    <w:rsid w:val="003701B4"/>
    <w:pPr>
      <w:shd w:val="clear" w:color="auto" w:fill="FFFFFF"/>
      <w:spacing w:line="322" w:lineRule="exact"/>
      <w:jc w:val="both"/>
      <w:outlineLvl w:val="4"/>
    </w:pPr>
    <w:rPr>
      <w:rFonts w:ascii="Arial" w:hAnsi="Arial"/>
      <w:spacing w:val="-7"/>
      <w:sz w:val="23"/>
      <w:szCs w:val="23"/>
    </w:rPr>
  </w:style>
  <w:style w:type="character" w:customStyle="1" w:styleId="Heading24">
    <w:name w:val="Heading #2 (4)_"/>
    <w:link w:val="Heading240"/>
    <w:qFormat/>
    <w:rsid w:val="003701B4"/>
    <w:rPr>
      <w:rFonts w:ascii="Arial" w:hAnsi="Arial"/>
      <w:spacing w:val="1"/>
      <w:sz w:val="22"/>
      <w:shd w:val="clear" w:color="auto" w:fill="FFFFFF"/>
    </w:rPr>
  </w:style>
  <w:style w:type="paragraph" w:customStyle="1" w:styleId="Heading240">
    <w:name w:val="Heading #2 (4)"/>
    <w:basedOn w:val="Normal"/>
    <w:link w:val="Heading24"/>
    <w:qFormat/>
    <w:rsid w:val="003701B4"/>
    <w:pPr>
      <w:shd w:val="clear" w:color="auto" w:fill="FFFFFF"/>
      <w:spacing w:line="322" w:lineRule="exact"/>
      <w:jc w:val="both"/>
      <w:outlineLvl w:val="1"/>
    </w:pPr>
    <w:rPr>
      <w:rFonts w:ascii="Arial" w:hAnsi="Arial"/>
      <w:spacing w:val="1"/>
      <w:sz w:val="22"/>
    </w:rPr>
  </w:style>
  <w:style w:type="character" w:customStyle="1" w:styleId="Heading53">
    <w:name w:val="Heading #5 (3)_"/>
    <w:link w:val="Heading530"/>
    <w:qFormat/>
    <w:rsid w:val="003701B4"/>
    <w:rPr>
      <w:rFonts w:ascii="Arial" w:hAnsi="Arial"/>
      <w:spacing w:val="-9"/>
      <w:sz w:val="23"/>
      <w:szCs w:val="23"/>
      <w:shd w:val="clear" w:color="auto" w:fill="FFFFFF"/>
    </w:rPr>
  </w:style>
  <w:style w:type="paragraph" w:customStyle="1" w:styleId="Heading530">
    <w:name w:val="Heading #5 (3)"/>
    <w:basedOn w:val="Normal"/>
    <w:link w:val="Heading53"/>
    <w:qFormat/>
    <w:rsid w:val="003701B4"/>
    <w:pPr>
      <w:shd w:val="clear" w:color="auto" w:fill="FFFFFF"/>
      <w:spacing w:line="322" w:lineRule="exact"/>
      <w:jc w:val="both"/>
      <w:outlineLvl w:val="4"/>
    </w:pPr>
    <w:rPr>
      <w:rFonts w:ascii="Arial" w:hAnsi="Arial"/>
      <w:spacing w:val="-9"/>
      <w:sz w:val="23"/>
      <w:szCs w:val="23"/>
    </w:rPr>
  </w:style>
  <w:style w:type="character" w:customStyle="1" w:styleId="Heading40">
    <w:name w:val="Heading #4_"/>
    <w:link w:val="Heading41"/>
    <w:qFormat/>
    <w:rsid w:val="003701B4"/>
    <w:rPr>
      <w:spacing w:val="1"/>
      <w:sz w:val="25"/>
      <w:szCs w:val="25"/>
      <w:shd w:val="clear" w:color="auto" w:fill="FFFFFF"/>
    </w:rPr>
  </w:style>
  <w:style w:type="paragraph" w:customStyle="1" w:styleId="Heading41">
    <w:name w:val="Heading #4"/>
    <w:basedOn w:val="Normal"/>
    <w:link w:val="Heading40"/>
    <w:qFormat/>
    <w:rsid w:val="003701B4"/>
    <w:pPr>
      <w:shd w:val="clear" w:color="auto" w:fill="FFFFFF"/>
      <w:spacing w:line="331" w:lineRule="exact"/>
      <w:jc w:val="both"/>
      <w:outlineLvl w:val="3"/>
    </w:pPr>
    <w:rPr>
      <w:spacing w:val="1"/>
      <w:sz w:val="25"/>
      <w:szCs w:val="25"/>
    </w:rPr>
  </w:style>
  <w:style w:type="character" w:customStyle="1" w:styleId="Heading42">
    <w:name w:val="Heading #4 (2)_"/>
    <w:link w:val="Heading420"/>
    <w:qFormat/>
    <w:rsid w:val="003701B4"/>
    <w:rPr>
      <w:b/>
      <w:bCs/>
      <w:spacing w:val="10"/>
      <w:sz w:val="25"/>
      <w:szCs w:val="25"/>
      <w:shd w:val="clear" w:color="auto" w:fill="FFFFFF"/>
    </w:rPr>
  </w:style>
  <w:style w:type="paragraph" w:customStyle="1" w:styleId="Heading420">
    <w:name w:val="Heading #4 (2)"/>
    <w:basedOn w:val="Normal"/>
    <w:link w:val="Heading42"/>
    <w:qFormat/>
    <w:rsid w:val="003701B4"/>
    <w:pPr>
      <w:shd w:val="clear" w:color="auto" w:fill="FFFFFF"/>
      <w:spacing w:line="331" w:lineRule="exact"/>
      <w:jc w:val="both"/>
      <w:outlineLvl w:val="3"/>
    </w:pPr>
    <w:rPr>
      <w:b/>
      <w:bCs/>
      <w:spacing w:val="10"/>
      <w:sz w:val="25"/>
      <w:szCs w:val="25"/>
    </w:rPr>
  </w:style>
  <w:style w:type="character" w:customStyle="1" w:styleId="Bodytext25">
    <w:name w:val="Body text (25)_"/>
    <w:link w:val="Bodytext250"/>
    <w:qFormat/>
    <w:rsid w:val="003701B4"/>
    <w:rPr>
      <w:rFonts w:ascii="Consolas" w:hAnsi="Consolas"/>
      <w:noProof/>
      <w:sz w:val="10"/>
      <w:szCs w:val="10"/>
      <w:shd w:val="clear" w:color="auto" w:fill="FFFFFF"/>
    </w:rPr>
  </w:style>
  <w:style w:type="paragraph" w:customStyle="1" w:styleId="Bodytext250">
    <w:name w:val="Body text (25)"/>
    <w:basedOn w:val="Normal"/>
    <w:link w:val="Bodytext25"/>
    <w:qFormat/>
    <w:rsid w:val="003701B4"/>
    <w:pPr>
      <w:shd w:val="clear" w:color="auto" w:fill="FFFFFF"/>
      <w:spacing w:line="240" w:lineRule="atLeast"/>
    </w:pPr>
    <w:rPr>
      <w:rFonts w:ascii="Consolas" w:hAnsi="Consolas"/>
      <w:noProof/>
      <w:sz w:val="10"/>
      <w:szCs w:val="10"/>
    </w:rPr>
  </w:style>
  <w:style w:type="character" w:customStyle="1" w:styleId="Heading43">
    <w:name w:val="Heading #4 (3)_"/>
    <w:link w:val="Heading430"/>
    <w:qFormat/>
    <w:rsid w:val="003701B4"/>
    <w:rPr>
      <w:spacing w:val="5"/>
      <w:shd w:val="clear" w:color="auto" w:fill="FFFFFF"/>
    </w:rPr>
  </w:style>
  <w:style w:type="paragraph" w:customStyle="1" w:styleId="Heading430">
    <w:name w:val="Heading #4 (3)"/>
    <w:basedOn w:val="Normal"/>
    <w:link w:val="Heading43"/>
    <w:qFormat/>
    <w:rsid w:val="003701B4"/>
    <w:pPr>
      <w:shd w:val="clear" w:color="auto" w:fill="FFFFFF"/>
      <w:spacing w:line="322" w:lineRule="exact"/>
      <w:jc w:val="both"/>
      <w:outlineLvl w:val="3"/>
    </w:pPr>
    <w:rPr>
      <w:spacing w:val="5"/>
    </w:rPr>
  </w:style>
  <w:style w:type="character" w:customStyle="1" w:styleId="Heading44">
    <w:name w:val="Heading #4 (4)_"/>
    <w:link w:val="Heading440"/>
    <w:qFormat/>
    <w:rsid w:val="003701B4"/>
    <w:rPr>
      <w:spacing w:val="1"/>
      <w:sz w:val="25"/>
      <w:szCs w:val="25"/>
      <w:shd w:val="clear" w:color="auto" w:fill="FFFFFF"/>
    </w:rPr>
  </w:style>
  <w:style w:type="paragraph" w:customStyle="1" w:styleId="Heading440">
    <w:name w:val="Heading #4 (4)"/>
    <w:basedOn w:val="Normal"/>
    <w:link w:val="Heading44"/>
    <w:qFormat/>
    <w:rsid w:val="003701B4"/>
    <w:pPr>
      <w:shd w:val="clear" w:color="auto" w:fill="FFFFFF"/>
      <w:spacing w:line="322" w:lineRule="exact"/>
      <w:jc w:val="both"/>
      <w:outlineLvl w:val="3"/>
    </w:pPr>
    <w:rPr>
      <w:spacing w:val="1"/>
      <w:sz w:val="25"/>
      <w:szCs w:val="25"/>
    </w:rPr>
  </w:style>
  <w:style w:type="character" w:customStyle="1" w:styleId="Heading45">
    <w:name w:val="Heading #4 (5)_"/>
    <w:link w:val="Heading450"/>
    <w:qFormat/>
    <w:rsid w:val="003701B4"/>
    <w:rPr>
      <w:spacing w:val="10"/>
      <w:shd w:val="clear" w:color="auto" w:fill="FFFFFF"/>
    </w:rPr>
  </w:style>
  <w:style w:type="paragraph" w:customStyle="1" w:styleId="Heading450">
    <w:name w:val="Heading #4 (5)"/>
    <w:basedOn w:val="Normal"/>
    <w:link w:val="Heading45"/>
    <w:qFormat/>
    <w:rsid w:val="003701B4"/>
    <w:pPr>
      <w:shd w:val="clear" w:color="auto" w:fill="FFFFFF"/>
      <w:spacing w:line="322" w:lineRule="exact"/>
      <w:jc w:val="both"/>
      <w:outlineLvl w:val="3"/>
    </w:pPr>
    <w:rPr>
      <w:spacing w:val="10"/>
    </w:rPr>
  </w:style>
  <w:style w:type="character" w:customStyle="1" w:styleId="Heading46">
    <w:name w:val="Heading #4 (6)_"/>
    <w:link w:val="Heading460"/>
    <w:qFormat/>
    <w:rsid w:val="003701B4"/>
    <w:rPr>
      <w:spacing w:val="8"/>
      <w:sz w:val="21"/>
      <w:szCs w:val="21"/>
      <w:shd w:val="clear" w:color="auto" w:fill="FFFFFF"/>
    </w:rPr>
  </w:style>
  <w:style w:type="paragraph" w:customStyle="1" w:styleId="Heading460">
    <w:name w:val="Heading #4 (6)"/>
    <w:basedOn w:val="Normal"/>
    <w:link w:val="Heading46"/>
    <w:qFormat/>
    <w:rsid w:val="003701B4"/>
    <w:pPr>
      <w:shd w:val="clear" w:color="auto" w:fill="FFFFFF"/>
      <w:spacing w:line="322" w:lineRule="exact"/>
      <w:jc w:val="both"/>
      <w:outlineLvl w:val="3"/>
    </w:pPr>
    <w:rPr>
      <w:spacing w:val="8"/>
      <w:sz w:val="21"/>
      <w:szCs w:val="21"/>
    </w:rPr>
  </w:style>
  <w:style w:type="character" w:customStyle="1" w:styleId="Bodytext26">
    <w:name w:val="Body text (26)_"/>
    <w:link w:val="Bodytext260"/>
    <w:qFormat/>
    <w:rsid w:val="003701B4"/>
    <w:rPr>
      <w:spacing w:val="-26"/>
      <w:sz w:val="23"/>
      <w:szCs w:val="23"/>
      <w:shd w:val="clear" w:color="auto" w:fill="FFFFFF"/>
    </w:rPr>
  </w:style>
  <w:style w:type="paragraph" w:customStyle="1" w:styleId="Bodytext260">
    <w:name w:val="Body text (26)"/>
    <w:basedOn w:val="Normal"/>
    <w:link w:val="Bodytext26"/>
    <w:qFormat/>
    <w:rsid w:val="003701B4"/>
    <w:pPr>
      <w:shd w:val="clear" w:color="auto" w:fill="FFFFFF"/>
      <w:spacing w:line="322" w:lineRule="exact"/>
      <w:jc w:val="both"/>
    </w:pPr>
    <w:rPr>
      <w:spacing w:val="-26"/>
      <w:sz w:val="23"/>
      <w:szCs w:val="23"/>
    </w:rPr>
  </w:style>
  <w:style w:type="character" w:customStyle="1" w:styleId="Bodytext27">
    <w:name w:val="Body text (27)_"/>
    <w:link w:val="Bodytext270"/>
    <w:qFormat/>
    <w:rsid w:val="003701B4"/>
    <w:rPr>
      <w:rFonts w:ascii="Corbel" w:hAnsi="Corbel"/>
      <w:shd w:val="clear" w:color="auto" w:fill="FFFFFF"/>
    </w:rPr>
  </w:style>
  <w:style w:type="paragraph" w:customStyle="1" w:styleId="Bodytext270">
    <w:name w:val="Body text (27)"/>
    <w:basedOn w:val="Normal"/>
    <w:link w:val="Bodytext27"/>
    <w:qFormat/>
    <w:rsid w:val="003701B4"/>
    <w:pPr>
      <w:shd w:val="clear" w:color="auto" w:fill="FFFFFF"/>
      <w:spacing w:before="60" w:after="60" w:line="240" w:lineRule="atLeast"/>
      <w:ind w:firstLine="660"/>
      <w:jc w:val="both"/>
    </w:pPr>
    <w:rPr>
      <w:rFonts w:ascii="Corbel" w:hAnsi="Corbel"/>
    </w:rPr>
  </w:style>
  <w:style w:type="character" w:customStyle="1" w:styleId="Bodytext28">
    <w:name w:val="Body text (28)_"/>
    <w:link w:val="Bodytext280"/>
    <w:qFormat/>
    <w:rsid w:val="003701B4"/>
    <w:rPr>
      <w:rFonts w:ascii="Corbel" w:hAnsi="Corbel"/>
      <w:shd w:val="clear" w:color="auto" w:fill="FFFFFF"/>
    </w:rPr>
  </w:style>
  <w:style w:type="paragraph" w:customStyle="1" w:styleId="Bodytext280">
    <w:name w:val="Body text (28)"/>
    <w:basedOn w:val="Normal"/>
    <w:link w:val="Bodytext28"/>
    <w:qFormat/>
    <w:rsid w:val="003701B4"/>
    <w:pPr>
      <w:shd w:val="clear" w:color="auto" w:fill="FFFFFF"/>
      <w:spacing w:before="60" w:after="60" w:line="240" w:lineRule="atLeast"/>
      <w:ind w:firstLine="660"/>
      <w:jc w:val="both"/>
    </w:pPr>
    <w:rPr>
      <w:rFonts w:ascii="Corbel" w:hAnsi="Corbel"/>
    </w:rPr>
  </w:style>
  <w:style w:type="character" w:customStyle="1" w:styleId="Bodytext29">
    <w:name w:val="Body text (29)_"/>
    <w:link w:val="Bodytext290"/>
    <w:qFormat/>
    <w:rsid w:val="003701B4"/>
    <w:rPr>
      <w:rFonts w:ascii="Consolas" w:hAnsi="Consolas"/>
      <w:noProof/>
      <w:sz w:val="10"/>
      <w:szCs w:val="10"/>
      <w:shd w:val="clear" w:color="auto" w:fill="FFFFFF"/>
    </w:rPr>
  </w:style>
  <w:style w:type="paragraph" w:customStyle="1" w:styleId="Bodytext290">
    <w:name w:val="Body text (29)"/>
    <w:basedOn w:val="Normal"/>
    <w:link w:val="Bodytext29"/>
    <w:qFormat/>
    <w:rsid w:val="003701B4"/>
    <w:pPr>
      <w:shd w:val="clear" w:color="auto" w:fill="FFFFFF"/>
      <w:spacing w:line="240" w:lineRule="atLeast"/>
    </w:pPr>
    <w:rPr>
      <w:rFonts w:ascii="Consolas" w:hAnsi="Consolas"/>
      <w:noProof/>
      <w:sz w:val="10"/>
      <w:szCs w:val="10"/>
    </w:rPr>
  </w:style>
  <w:style w:type="character" w:customStyle="1" w:styleId="Bodytext300">
    <w:name w:val="Body text (30)_"/>
    <w:link w:val="Bodytext301"/>
    <w:qFormat/>
    <w:rsid w:val="003701B4"/>
    <w:rPr>
      <w:noProof/>
      <w:szCs w:val="26"/>
      <w:shd w:val="clear" w:color="auto" w:fill="FFFFFF"/>
    </w:rPr>
  </w:style>
  <w:style w:type="paragraph" w:customStyle="1" w:styleId="Bodytext301">
    <w:name w:val="Body text (30)"/>
    <w:basedOn w:val="Normal"/>
    <w:link w:val="Bodytext300"/>
    <w:qFormat/>
    <w:rsid w:val="003701B4"/>
    <w:pPr>
      <w:shd w:val="clear" w:color="auto" w:fill="FFFFFF"/>
      <w:spacing w:line="461" w:lineRule="exact"/>
      <w:jc w:val="both"/>
    </w:pPr>
    <w:rPr>
      <w:noProof/>
      <w:szCs w:val="26"/>
    </w:rPr>
  </w:style>
  <w:style w:type="character" w:customStyle="1" w:styleId="Heading60">
    <w:name w:val="Heading #6_"/>
    <w:link w:val="Heading61"/>
    <w:qFormat/>
    <w:rsid w:val="003701B4"/>
    <w:rPr>
      <w:b/>
      <w:bCs/>
      <w:sz w:val="25"/>
      <w:szCs w:val="25"/>
      <w:shd w:val="clear" w:color="auto" w:fill="FFFFFF"/>
    </w:rPr>
  </w:style>
  <w:style w:type="paragraph" w:customStyle="1" w:styleId="Heading61">
    <w:name w:val="Heading #6"/>
    <w:basedOn w:val="Normal"/>
    <w:link w:val="Heading60"/>
    <w:qFormat/>
    <w:rsid w:val="003701B4"/>
    <w:pPr>
      <w:shd w:val="clear" w:color="auto" w:fill="FFFFFF"/>
      <w:spacing w:after="720" w:line="792" w:lineRule="exact"/>
      <w:outlineLvl w:val="5"/>
    </w:pPr>
    <w:rPr>
      <w:b/>
      <w:bCs/>
      <w:sz w:val="25"/>
      <w:szCs w:val="25"/>
    </w:rPr>
  </w:style>
  <w:style w:type="character" w:customStyle="1" w:styleId="Bodytext31">
    <w:name w:val="Body text (31)_"/>
    <w:link w:val="Bodytext310"/>
    <w:qFormat/>
    <w:rsid w:val="003701B4"/>
    <w:rPr>
      <w:rFonts w:ascii="Corbel" w:hAnsi="Corbel"/>
      <w:noProof/>
      <w:sz w:val="28"/>
      <w:szCs w:val="28"/>
      <w:shd w:val="clear" w:color="auto" w:fill="FFFFFF"/>
    </w:rPr>
  </w:style>
  <w:style w:type="paragraph" w:customStyle="1" w:styleId="Bodytext310">
    <w:name w:val="Body text (31)"/>
    <w:basedOn w:val="Normal"/>
    <w:link w:val="Bodytext31"/>
    <w:qFormat/>
    <w:rsid w:val="003701B4"/>
    <w:pPr>
      <w:shd w:val="clear" w:color="auto" w:fill="FFFFFF"/>
      <w:spacing w:after="240" w:line="240" w:lineRule="atLeast"/>
      <w:jc w:val="both"/>
    </w:pPr>
    <w:rPr>
      <w:rFonts w:ascii="Corbel" w:hAnsi="Corbel"/>
      <w:noProof/>
      <w:sz w:val="28"/>
      <w:szCs w:val="28"/>
    </w:rPr>
  </w:style>
  <w:style w:type="character" w:customStyle="1" w:styleId="Bodytext32">
    <w:name w:val="Body text (32)_"/>
    <w:link w:val="Bodytext320"/>
    <w:qFormat/>
    <w:rsid w:val="003701B4"/>
    <w:rPr>
      <w:rFonts w:ascii="Consolas" w:hAnsi="Consolas"/>
      <w:i/>
      <w:iCs/>
      <w:sz w:val="8"/>
      <w:szCs w:val="8"/>
      <w:shd w:val="clear" w:color="auto" w:fill="FFFFFF"/>
    </w:rPr>
  </w:style>
  <w:style w:type="paragraph" w:customStyle="1" w:styleId="Bodytext320">
    <w:name w:val="Body text (32)"/>
    <w:basedOn w:val="Normal"/>
    <w:link w:val="Bodytext32"/>
    <w:qFormat/>
    <w:rsid w:val="003701B4"/>
    <w:pPr>
      <w:shd w:val="clear" w:color="auto" w:fill="FFFFFF"/>
      <w:spacing w:line="240" w:lineRule="atLeast"/>
      <w:jc w:val="both"/>
    </w:pPr>
    <w:rPr>
      <w:rFonts w:ascii="Consolas" w:hAnsi="Consolas"/>
      <w:i/>
      <w:iCs/>
      <w:sz w:val="8"/>
      <w:szCs w:val="8"/>
    </w:rPr>
  </w:style>
  <w:style w:type="character" w:customStyle="1" w:styleId="Heading47">
    <w:name w:val="Heading #4 (7)_"/>
    <w:link w:val="Heading470"/>
    <w:qFormat/>
    <w:rsid w:val="003701B4"/>
    <w:rPr>
      <w:spacing w:val="6"/>
      <w:sz w:val="25"/>
      <w:szCs w:val="25"/>
      <w:shd w:val="clear" w:color="auto" w:fill="FFFFFF"/>
    </w:rPr>
  </w:style>
  <w:style w:type="paragraph" w:customStyle="1" w:styleId="Heading470">
    <w:name w:val="Heading #4 (7)"/>
    <w:basedOn w:val="Normal"/>
    <w:link w:val="Heading47"/>
    <w:qFormat/>
    <w:rsid w:val="003701B4"/>
    <w:pPr>
      <w:shd w:val="clear" w:color="auto" w:fill="FFFFFF"/>
      <w:spacing w:line="322" w:lineRule="exact"/>
      <w:jc w:val="both"/>
      <w:outlineLvl w:val="3"/>
    </w:pPr>
    <w:rPr>
      <w:spacing w:val="6"/>
      <w:sz w:val="25"/>
      <w:szCs w:val="25"/>
    </w:rPr>
  </w:style>
  <w:style w:type="character" w:customStyle="1" w:styleId="Heading48">
    <w:name w:val="Heading #4 (8)_"/>
    <w:link w:val="Heading480"/>
    <w:qFormat/>
    <w:rsid w:val="003701B4"/>
    <w:rPr>
      <w:rFonts w:ascii="Arial" w:hAnsi="Arial"/>
      <w:spacing w:val="-6"/>
      <w:sz w:val="23"/>
      <w:szCs w:val="23"/>
      <w:shd w:val="clear" w:color="auto" w:fill="FFFFFF"/>
    </w:rPr>
  </w:style>
  <w:style w:type="paragraph" w:customStyle="1" w:styleId="Heading480">
    <w:name w:val="Heading #4 (8)"/>
    <w:basedOn w:val="Normal"/>
    <w:link w:val="Heading48"/>
    <w:qFormat/>
    <w:rsid w:val="003701B4"/>
    <w:pPr>
      <w:shd w:val="clear" w:color="auto" w:fill="FFFFFF"/>
      <w:spacing w:after="60" w:line="240" w:lineRule="atLeast"/>
      <w:jc w:val="both"/>
      <w:outlineLvl w:val="3"/>
    </w:pPr>
    <w:rPr>
      <w:rFonts w:ascii="Arial" w:hAnsi="Arial"/>
      <w:spacing w:val="-6"/>
      <w:sz w:val="23"/>
      <w:szCs w:val="23"/>
    </w:rPr>
  </w:style>
  <w:style w:type="character" w:customStyle="1" w:styleId="Heading50">
    <w:name w:val="Heading #5_"/>
    <w:link w:val="Heading51"/>
    <w:qFormat/>
    <w:rsid w:val="003701B4"/>
    <w:rPr>
      <w:spacing w:val="1"/>
      <w:sz w:val="25"/>
      <w:szCs w:val="25"/>
      <w:shd w:val="clear" w:color="auto" w:fill="FFFFFF"/>
    </w:rPr>
  </w:style>
  <w:style w:type="paragraph" w:customStyle="1" w:styleId="Heading51">
    <w:name w:val="Heading #5"/>
    <w:basedOn w:val="Normal"/>
    <w:link w:val="Heading50"/>
    <w:qFormat/>
    <w:rsid w:val="003701B4"/>
    <w:pPr>
      <w:shd w:val="clear" w:color="auto" w:fill="FFFFFF"/>
      <w:spacing w:line="322" w:lineRule="exact"/>
      <w:jc w:val="both"/>
      <w:outlineLvl w:val="4"/>
    </w:pPr>
    <w:rPr>
      <w:spacing w:val="1"/>
      <w:sz w:val="25"/>
      <w:szCs w:val="25"/>
    </w:rPr>
  </w:style>
  <w:style w:type="character" w:customStyle="1" w:styleId="Heading54">
    <w:name w:val="Heading #5 (4)_"/>
    <w:link w:val="Heading540"/>
    <w:qFormat/>
    <w:rsid w:val="003701B4"/>
    <w:rPr>
      <w:rFonts w:ascii="Corbel" w:hAnsi="Corbel"/>
      <w:noProof/>
      <w:sz w:val="25"/>
      <w:szCs w:val="25"/>
      <w:shd w:val="clear" w:color="auto" w:fill="FFFFFF"/>
    </w:rPr>
  </w:style>
  <w:style w:type="paragraph" w:customStyle="1" w:styleId="Heading540">
    <w:name w:val="Heading #5 (4)"/>
    <w:basedOn w:val="Normal"/>
    <w:link w:val="Heading54"/>
    <w:qFormat/>
    <w:rsid w:val="003701B4"/>
    <w:pPr>
      <w:shd w:val="clear" w:color="auto" w:fill="FFFFFF"/>
      <w:spacing w:line="322" w:lineRule="exact"/>
      <w:jc w:val="both"/>
      <w:outlineLvl w:val="4"/>
    </w:pPr>
    <w:rPr>
      <w:rFonts w:ascii="Corbel" w:hAnsi="Corbel"/>
      <w:noProof/>
      <w:sz w:val="25"/>
      <w:szCs w:val="25"/>
    </w:rPr>
  </w:style>
  <w:style w:type="character" w:customStyle="1" w:styleId="Heading55">
    <w:name w:val="Heading #5 (5)_"/>
    <w:link w:val="Heading550"/>
    <w:qFormat/>
    <w:rsid w:val="003701B4"/>
    <w:rPr>
      <w:spacing w:val="6"/>
      <w:sz w:val="25"/>
      <w:szCs w:val="25"/>
      <w:shd w:val="clear" w:color="auto" w:fill="FFFFFF"/>
    </w:rPr>
  </w:style>
  <w:style w:type="paragraph" w:customStyle="1" w:styleId="Heading550">
    <w:name w:val="Heading #5 (5)"/>
    <w:basedOn w:val="Normal"/>
    <w:link w:val="Heading55"/>
    <w:qFormat/>
    <w:rsid w:val="003701B4"/>
    <w:pPr>
      <w:shd w:val="clear" w:color="auto" w:fill="FFFFFF"/>
      <w:spacing w:line="322" w:lineRule="exact"/>
      <w:jc w:val="both"/>
      <w:outlineLvl w:val="4"/>
    </w:pPr>
    <w:rPr>
      <w:spacing w:val="6"/>
      <w:sz w:val="25"/>
      <w:szCs w:val="25"/>
    </w:rPr>
  </w:style>
  <w:style w:type="character" w:customStyle="1" w:styleId="Heading56">
    <w:name w:val="Heading #5 (6)_"/>
    <w:link w:val="Heading560"/>
    <w:qFormat/>
    <w:rsid w:val="003701B4"/>
    <w:rPr>
      <w:spacing w:val="2"/>
      <w:shd w:val="clear" w:color="auto" w:fill="FFFFFF"/>
    </w:rPr>
  </w:style>
  <w:style w:type="paragraph" w:customStyle="1" w:styleId="Heading560">
    <w:name w:val="Heading #5 (6)"/>
    <w:basedOn w:val="Normal"/>
    <w:link w:val="Heading56"/>
    <w:qFormat/>
    <w:rsid w:val="003701B4"/>
    <w:pPr>
      <w:shd w:val="clear" w:color="auto" w:fill="FFFFFF"/>
      <w:spacing w:line="322" w:lineRule="exact"/>
      <w:jc w:val="both"/>
      <w:outlineLvl w:val="4"/>
    </w:pPr>
    <w:rPr>
      <w:spacing w:val="2"/>
    </w:rPr>
  </w:style>
  <w:style w:type="character" w:customStyle="1" w:styleId="Heading57">
    <w:name w:val="Heading #5 (7)_"/>
    <w:link w:val="Heading570"/>
    <w:qFormat/>
    <w:rsid w:val="003701B4"/>
    <w:rPr>
      <w:rFonts w:ascii="Arial" w:hAnsi="Arial"/>
      <w:b/>
      <w:bCs/>
      <w:spacing w:val="10"/>
      <w:sz w:val="19"/>
      <w:szCs w:val="19"/>
      <w:shd w:val="clear" w:color="auto" w:fill="FFFFFF"/>
    </w:rPr>
  </w:style>
  <w:style w:type="paragraph" w:customStyle="1" w:styleId="Heading570">
    <w:name w:val="Heading #5 (7)"/>
    <w:basedOn w:val="Normal"/>
    <w:link w:val="Heading57"/>
    <w:qFormat/>
    <w:rsid w:val="003701B4"/>
    <w:pPr>
      <w:shd w:val="clear" w:color="auto" w:fill="FFFFFF"/>
      <w:spacing w:line="322" w:lineRule="exact"/>
      <w:jc w:val="both"/>
      <w:outlineLvl w:val="4"/>
    </w:pPr>
    <w:rPr>
      <w:rFonts w:ascii="Arial" w:hAnsi="Arial"/>
      <w:b/>
      <w:bCs/>
      <w:spacing w:val="10"/>
      <w:sz w:val="19"/>
      <w:szCs w:val="19"/>
    </w:rPr>
  </w:style>
  <w:style w:type="character" w:customStyle="1" w:styleId="Bodytext33">
    <w:name w:val="Body text (33)_"/>
    <w:link w:val="Bodytext330"/>
    <w:qFormat/>
    <w:rsid w:val="003701B4"/>
    <w:rPr>
      <w:rFonts w:ascii="Consolas" w:hAnsi="Consolas"/>
      <w:spacing w:val="-16"/>
      <w:w w:val="200"/>
      <w:sz w:val="8"/>
      <w:szCs w:val="8"/>
      <w:shd w:val="clear" w:color="auto" w:fill="FFFFFF"/>
    </w:rPr>
  </w:style>
  <w:style w:type="paragraph" w:customStyle="1" w:styleId="Bodytext330">
    <w:name w:val="Body text (33)"/>
    <w:basedOn w:val="Normal"/>
    <w:link w:val="Bodytext33"/>
    <w:qFormat/>
    <w:rsid w:val="003701B4"/>
    <w:pPr>
      <w:shd w:val="clear" w:color="auto" w:fill="FFFFFF"/>
      <w:spacing w:before="60" w:line="240" w:lineRule="atLeast"/>
      <w:jc w:val="both"/>
    </w:pPr>
    <w:rPr>
      <w:rFonts w:ascii="Consolas" w:hAnsi="Consolas"/>
      <w:spacing w:val="-16"/>
      <w:w w:val="200"/>
      <w:sz w:val="8"/>
      <w:szCs w:val="8"/>
    </w:rPr>
  </w:style>
  <w:style w:type="character" w:customStyle="1" w:styleId="Bodytext34">
    <w:name w:val="Body text (34)_"/>
    <w:link w:val="Bodytext340"/>
    <w:qFormat/>
    <w:rsid w:val="003701B4"/>
    <w:rPr>
      <w:spacing w:val="-24"/>
      <w:sz w:val="23"/>
      <w:szCs w:val="23"/>
      <w:shd w:val="clear" w:color="auto" w:fill="FFFFFF"/>
    </w:rPr>
  </w:style>
  <w:style w:type="paragraph" w:customStyle="1" w:styleId="Bodytext340">
    <w:name w:val="Body text (34)"/>
    <w:basedOn w:val="Normal"/>
    <w:link w:val="Bodytext34"/>
    <w:qFormat/>
    <w:rsid w:val="003701B4"/>
    <w:pPr>
      <w:shd w:val="clear" w:color="auto" w:fill="FFFFFF"/>
      <w:spacing w:line="322" w:lineRule="exact"/>
      <w:jc w:val="both"/>
    </w:pPr>
    <w:rPr>
      <w:spacing w:val="-24"/>
      <w:sz w:val="23"/>
      <w:szCs w:val="23"/>
    </w:rPr>
  </w:style>
  <w:style w:type="character" w:customStyle="1" w:styleId="Bodytext35">
    <w:name w:val="Body text (35)_"/>
    <w:link w:val="Bodytext350"/>
    <w:qFormat/>
    <w:rsid w:val="003701B4"/>
    <w:rPr>
      <w:b/>
      <w:bCs/>
      <w:i/>
      <w:iCs/>
      <w:spacing w:val="9"/>
      <w:sz w:val="18"/>
      <w:szCs w:val="18"/>
      <w:shd w:val="clear" w:color="auto" w:fill="FFFFFF"/>
    </w:rPr>
  </w:style>
  <w:style w:type="paragraph" w:customStyle="1" w:styleId="Bodytext350">
    <w:name w:val="Body text (35)"/>
    <w:basedOn w:val="Normal"/>
    <w:link w:val="Bodytext35"/>
    <w:qFormat/>
    <w:rsid w:val="003701B4"/>
    <w:pPr>
      <w:shd w:val="clear" w:color="auto" w:fill="FFFFFF"/>
      <w:spacing w:line="322" w:lineRule="exact"/>
      <w:jc w:val="both"/>
    </w:pPr>
    <w:rPr>
      <w:b/>
      <w:bCs/>
      <w:i/>
      <w:iCs/>
      <w:spacing w:val="9"/>
      <w:sz w:val="18"/>
      <w:szCs w:val="18"/>
    </w:rPr>
  </w:style>
  <w:style w:type="character" w:customStyle="1" w:styleId="Bodytext36">
    <w:name w:val="Body text (36)_"/>
    <w:link w:val="Bodytext360"/>
    <w:qFormat/>
    <w:rsid w:val="003701B4"/>
    <w:rPr>
      <w:rFonts w:ascii="Arial" w:hAnsi="Arial"/>
      <w:spacing w:val="-7"/>
      <w:sz w:val="8"/>
      <w:szCs w:val="8"/>
      <w:shd w:val="clear" w:color="auto" w:fill="FFFFFF"/>
    </w:rPr>
  </w:style>
  <w:style w:type="paragraph" w:customStyle="1" w:styleId="Bodytext360">
    <w:name w:val="Body text (36)"/>
    <w:basedOn w:val="Normal"/>
    <w:link w:val="Bodytext36"/>
    <w:qFormat/>
    <w:rsid w:val="003701B4"/>
    <w:pPr>
      <w:shd w:val="clear" w:color="auto" w:fill="FFFFFF"/>
      <w:spacing w:before="60" w:line="240" w:lineRule="atLeast"/>
      <w:jc w:val="both"/>
    </w:pPr>
    <w:rPr>
      <w:rFonts w:ascii="Arial" w:hAnsi="Arial"/>
      <w:spacing w:val="-7"/>
      <w:sz w:val="8"/>
      <w:szCs w:val="8"/>
    </w:rPr>
  </w:style>
  <w:style w:type="character" w:customStyle="1" w:styleId="Bodytext37">
    <w:name w:val="Body text (37)_"/>
    <w:link w:val="Bodytext370"/>
    <w:qFormat/>
    <w:rsid w:val="003701B4"/>
    <w:rPr>
      <w:i/>
      <w:iCs/>
      <w:spacing w:val="31"/>
      <w:sz w:val="8"/>
      <w:szCs w:val="8"/>
      <w:shd w:val="clear" w:color="auto" w:fill="FFFFFF"/>
    </w:rPr>
  </w:style>
  <w:style w:type="paragraph" w:customStyle="1" w:styleId="Bodytext370">
    <w:name w:val="Body text (37)"/>
    <w:basedOn w:val="Normal"/>
    <w:link w:val="Bodytext37"/>
    <w:qFormat/>
    <w:rsid w:val="003701B4"/>
    <w:pPr>
      <w:shd w:val="clear" w:color="auto" w:fill="FFFFFF"/>
      <w:spacing w:line="240" w:lineRule="atLeast"/>
      <w:jc w:val="both"/>
    </w:pPr>
    <w:rPr>
      <w:i/>
      <w:iCs/>
      <w:spacing w:val="31"/>
      <w:sz w:val="8"/>
      <w:szCs w:val="8"/>
    </w:rPr>
  </w:style>
  <w:style w:type="character" w:customStyle="1" w:styleId="Heading58">
    <w:name w:val="Heading #5 (8)_"/>
    <w:link w:val="Heading580"/>
    <w:qFormat/>
    <w:rsid w:val="003701B4"/>
    <w:rPr>
      <w:szCs w:val="26"/>
      <w:shd w:val="clear" w:color="auto" w:fill="FFFFFF"/>
    </w:rPr>
  </w:style>
  <w:style w:type="paragraph" w:customStyle="1" w:styleId="Heading580">
    <w:name w:val="Heading #5 (8)"/>
    <w:basedOn w:val="Normal"/>
    <w:link w:val="Heading58"/>
    <w:qFormat/>
    <w:rsid w:val="003701B4"/>
    <w:pPr>
      <w:shd w:val="clear" w:color="auto" w:fill="FFFFFF"/>
      <w:spacing w:line="322" w:lineRule="exact"/>
      <w:jc w:val="both"/>
      <w:outlineLvl w:val="4"/>
    </w:pPr>
    <w:rPr>
      <w:szCs w:val="26"/>
    </w:rPr>
  </w:style>
  <w:style w:type="character" w:customStyle="1" w:styleId="Bodytext38">
    <w:name w:val="Body text (38)_"/>
    <w:link w:val="Bodytext380"/>
    <w:qFormat/>
    <w:rsid w:val="003701B4"/>
    <w:rPr>
      <w:b/>
      <w:bCs/>
      <w:spacing w:val="5"/>
      <w:sz w:val="25"/>
      <w:szCs w:val="25"/>
      <w:shd w:val="clear" w:color="auto" w:fill="FFFFFF"/>
    </w:rPr>
  </w:style>
  <w:style w:type="paragraph" w:customStyle="1" w:styleId="Bodytext380">
    <w:name w:val="Body text (38)"/>
    <w:basedOn w:val="Normal"/>
    <w:link w:val="Bodytext38"/>
    <w:qFormat/>
    <w:rsid w:val="003701B4"/>
    <w:pPr>
      <w:shd w:val="clear" w:color="auto" w:fill="FFFFFF"/>
      <w:spacing w:line="317" w:lineRule="exact"/>
      <w:jc w:val="both"/>
    </w:pPr>
    <w:rPr>
      <w:b/>
      <w:bCs/>
      <w:spacing w:val="5"/>
      <w:sz w:val="25"/>
      <w:szCs w:val="25"/>
    </w:rPr>
  </w:style>
  <w:style w:type="character" w:customStyle="1" w:styleId="Bodytext39">
    <w:name w:val="Body text (39)_"/>
    <w:link w:val="Bodytext390"/>
    <w:qFormat/>
    <w:rsid w:val="003701B4"/>
    <w:rPr>
      <w:rFonts w:ascii="Corbel" w:hAnsi="Corbel"/>
      <w:shd w:val="clear" w:color="auto" w:fill="FFFFFF"/>
    </w:rPr>
  </w:style>
  <w:style w:type="paragraph" w:customStyle="1" w:styleId="Bodytext390">
    <w:name w:val="Body text (39)"/>
    <w:basedOn w:val="Normal"/>
    <w:link w:val="Bodytext39"/>
    <w:qFormat/>
    <w:rsid w:val="003701B4"/>
    <w:pPr>
      <w:shd w:val="clear" w:color="auto" w:fill="FFFFFF"/>
      <w:spacing w:before="120" w:after="120" w:line="240" w:lineRule="atLeast"/>
      <w:jc w:val="both"/>
    </w:pPr>
    <w:rPr>
      <w:rFonts w:ascii="Corbel" w:hAnsi="Corbel"/>
    </w:rPr>
  </w:style>
  <w:style w:type="character" w:customStyle="1" w:styleId="Bodytext40">
    <w:name w:val="Body text (40)_"/>
    <w:link w:val="Bodytext400"/>
    <w:qFormat/>
    <w:rsid w:val="003701B4"/>
    <w:rPr>
      <w:rFonts w:ascii="Corbel" w:hAnsi="Corbel"/>
      <w:shd w:val="clear" w:color="auto" w:fill="FFFFFF"/>
    </w:rPr>
  </w:style>
  <w:style w:type="paragraph" w:customStyle="1" w:styleId="Bodytext400">
    <w:name w:val="Body text (40)"/>
    <w:basedOn w:val="Normal"/>
    <w:link w:val="Bodytext40"/>
    <w:qFormat/>
    <w:rsid w:val="003701B4"/>
    <w:pPr>
      <w:shd w:val="clear" w:color="auto" w:fill="FFFFFF"/>
      <w:spacing w:before="120" w:after="120" w:line="240" w:lineRule="atLeast"/>
      <w:jc w:val="both"/>
    </w:pPr>
    <w:rPr>
      <w:rFonts w:ascii="Corbel" w:hAnsi="Corbel"/>
    </w:rPr>
  </w:style>
  <w:style w:type="table" w:styleId="TableGrid">
    <w:name w:val="Table Grid"/>
    <w:basedOn w:val="TableNormal"/>
    <w:rsid w:val="003701B4"/>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8Spacing-2pt1">
    <w:name w:val="Table caption (8) + Spacing -2 pt1"/>
    <w:qFormat/>
    <w:rsid w:val="003701B4"/>
    <w:rPr>
      <w:rFonts w:ascii="Times New Roman" w:hAnsi="Times New Roman" w:cs="Times New Roman"/>
      <w:i w:val="0"/>
      <w:iCs w:val="0"/>
      <w:spacing w:val="-40"/>
      <w:sz w:val="25"/>
      <w:szCs w:val="25"/>
      <w:u w:val="none"/>
      <w:lang w:bidi="ar-SA"/>
    </w:rPr>
  </w:style>
  <w:style w:type="paragraph" w:styleId="Header">
    <w:name w:val="header"/>
    <w:basedOn w:val="Normal"/>
    <w:link w:val="HeaderChar"/>
    <w:uiPriority w:val="99"/>
    <w:qFormat/>
    <w:rsid w:val="003701B4"/>
    <w:pPr>
      <w:tabs>
        <w:tab w:val="center" w:pos="4680"/>
        <w:tab w:val="right" w:pos="9360"/>
      </w:tabs>
    </w:pPr>
    <w:rPr>
      <w:rFonts w:ascii="Times New Roman" w:hAnsi="Times New Roman"/>
      <w:color w:val="000000"/>
      <w:sz w:val="28"/>
      <w:lang w:val="vi-VN" w:eastAsia="vi-VN"/>
    </w:rPr>
  </w:style>
  <w:style w:type="character" w:customStyle="1" w:styleId="HeaderChar">
    <w:name w:val="Header Char"/>
    <w:basedOn w:val="DefaultParagraphFont"/>
    <w:link w:val="Header"/>
    <w:uiPriority w:val="99"/>
    <w:qFormat/>
    <w:rsid w:val="003701B4"/>
    <w:rPr>
      <w:rFonts w:ascii="Times New Roman" w:hAnsi="Times New Roman"/>
      <w:color w:val="000000"/>
      <w:sz w:val="28"/>
      <w:lang w:val="vi-VN" w:eastAsia="vi-VN"/>
    </w:rPr>
  </w:style>
  <w:style w:type="paragraph" w:styleId="Footer">
    <w:name w:val="footer"/>
    <w:aliases w:val="Char, Char"/>
    <w:basedOn w:val="Normal"/>
    <w:link w:val="FooterChar"/>
    <w:qFormat/>
    <w:rsid w:val="003701B4"/>
    <w:pPr>
      <w:tabs>
        <w:tab w:val="center" w:pos="4680"/>
        <w:tab w:val="right" w:pos="9360"/>
      </w:tabs>
    </w:pPr>
    <w:rPr>
      <w:rFonts w:ascii="Times New Roman" w:hAnsi="Times New Roman"/>
      <w:color w:val="000000"/>
      <w:sz w:val="28"/>
      <w:lang w:val="vi-VN" w:eastAsia="vi-VN"/>
    </w:rPr>
  </w:style>
  <w:style w:type="character" w:customStyle="1" w:styleId="FooterChar">
    <w:name w:val="Footer Char"/>
    <w:aliases w:val="Char Char, Char Char"/>
    <w:basedOn w:val="DefaultParagraphFont"/>
    <w:link w:val="Footer"/>
    <w:qFormat/>
    <w:rsid w:val="003701B4"/>
    <w:rPr>
      <w:rFonts w:ascii="Times New Roman" w:hAnsi="Times New Roman"/>
      <w:color w:val="000000"/>
      <w:sz w:val="28"/>
      <w:lang w:val="vi-VN" w:eastAsia="vi-VN"/>
    </w:rPr>
  </w:style>
  <w:style w:type="paragraph" w:styleId="NoSpacing">
    <w:name w:val="No Spacing"/>
    <w:uiPriority w:val="1"/>
    <w:qFormat/>
    <w:rsid w:val="003701B4"/>
    <w:rPr>
      <w:color w:val="000000"/>
      <w:lang w:val="vi-VN" w:eastAsia="vi-VN"/>
    </w:rPr>
  </w:style>
  <w:style w:type="character" w:customStyle="1" w:styleId="apple-converted-space">
    <w:name w:val="apple-converted-space"/>
    <w:qFormat/>
    <w:rsid w:val="003701B4"/>
  </w:style>
  <w:style w:type="paragraph" w:styleId="BodyTextIndent2">
    <w:name w:val="Body Text Indent 2"/>
    <w:basedOn w:val="Normal"/>
    <w:link w:val="BodyTextIndent2Char"/>
    <w:qFormat/>
    <w:rsid w:val="003701B4"/>
    <w:pPr>
      <w:widowControl/>
      <w:spacing w:after="120" w:line="480" w:lineRule="auto"/>
      <w:ind w:left="360"/>
    </w:pPr>
    <w:rPr>
      <w:rFonts w:ascii="Times New Roman" w:eastAsia="Times New Roman" w:hAnsi="Times New Roman" w:cs="Times New Roman"/>
      <w:sz w:val="28"/>
      <w:szCs w:val="28"/>
      <w:lang w:val="x-none" w:eastAsia="x-none"/>
    </w:rPr>
  </w:style>
  <w:style w:type="character" w:customStyle="1" w:styleId="BodyTextIndent2Char">
    <w:name w:val="Body Text Indent 2 Char"/>
    <w:basedOn w:val="DefaultParagraphFont"/>
    <w:link w:val="BodyTextIndent2"/>
    <w:qFormat/>
    <w:rsid w:val="003701B4"/>
    <w:rPr>
      <w:rFonts w:ascii="Times New Roman" w:eastAsia="Times New Roman" w:hAnsi="Times New Roman" w:cs="Times New Roman"/>
      <w:sz w:val="28"/>
      <w:szCs w:val="28"/>
      <w:lang w:val="x-none" w:eastAsia="x-none"/>
    </w:rPr>
  </w:style>
  <w:style w:type="paragraph" w:customStyle="1" w:styleId="headingsample">
    <w:name w:val="heading sample"/>
    <w:basedOn w:val="Normal"/>
    <w:qFormat/>
    <w:rsid w:val="003701B4"/>
    <w:pPr>
      <w:keepNext/>
      <w:widowControl/>
      <w:spacing w:before="240" w:after="240"/>
    </w:pPr>
    <w:rPr>
      <w:rFonts w:ascii="Times New Roman" w:eastAsia="Times New Roman" w:hAnsi="Times New Roman" w:cs="Times New Roman"/>
      <w:color w:val="000000"/>
      <w:sz w:val="20"/>
      <w:szCs w:val="26"/>
      <w:lang w:eastAsia="ko-KR"/>
    </w:rPr>
  </w:style>
  <w:style w:type="character" w:customStyle="1" w:styleId="dautruChar">
    <w:name w:val="dau tru Char"/>
    <w:link w:val="dautru"/>
    <w:qFormat/>
    <w:locked/>
    <w:rsid w:val="003701B4"/>
    <w:rPr>
      <w:rFonts w:eastAsia="Times New Roman"/>
      <w:bCs/>
      <w:sz w:val="28"/>
      <w:szCs w:val="28"/>
      <w:lang w:val="x-none" w:eastAsia="x-none"/>
    </w:rPr>
  </w:style>
  <w:style w:type="paragraph" w:customStyle="1" w:styleId="dautru">
    <w:name w:val="dau tru"/>
    <w:basedOn w:val="Normal"/>
    <w:link w:val="dautruChar"/>
    <w:qFormat/>
    <w:rsid w:val="003701B4"/>
    <w:pPr>
      <w:widowControl/>
      <w:jc w:val="both"/>
    </w:pPr>
    <w:rPr>
      <w:rFonts w:eastAsia="Times New Roman"/>
      <w:bCs/>
      <w:sz w:val="28"/>
      <w:szCs w:val="28"/>
      <w:lang w:val="x-none" w:eastAsia="x-none"/>
    </w:rPr>
  </w:style>
  <w:style w:type="paragraph" w:customStyle="1" w:styleId="daucong">
    <w:name w:val="dau cong"/>
    <w:basedOn w:val="Normal"/>
    <w:qFormat/>
    <w:rsid w:val="003701B4"/>
    <w:pPr>
      <w:widowControl/>
      <w:jc w:val="both"/>
    </w:pPr>
    <w:rPr>
      <w:rFonts w:ascii="Times New Roman" w:eastAsia="Times New Roman" w:hAnsi="Times New Roman" w:cs="Times New Roman"/>
      <w:bCs/>
      <w:sz w:val="28"/>
      <w:szCs w:val="28"/>
    </w:rPr>
  </w:style>
  <w:style w:type="character" w:customStyle="1" w:styleId="Heading3Char2">
    <w:name w:val="Heading 3 Char2"/>
    <w:uiPriority w:val="9"/>
    <w:rsid w:val="003701B4"/>
    <w:rPr>
      <w:rFonts w:ascii="Arial" w:eastAsia="Times New Roman" w:hAnsi="Arial" w:cs="Arial"/>
      <w:b/>
      <w:bCs/>
      <w:szCs w:val="26"/>
    </w:rPr>
  </w:style>
  <w:style w:type="paragraph" w:customStyle="1" w:styleId="Heading2TimesNewRoman">
    <w:name w:val="Heading 2 + Times New Roman"/>
    <w:aliases w:val="Not Bold,Not Italic"/>
    <w:basedOn w:val="Heading2"/>
    <w:qFormat/>
    <w:rsid w:val="003701B4"/>
    <w:pPr>
      <w:widowControl/>
    </w:pPr>
    <w:rPr>
      <w:rFonts w:ascii="Times New Roman" w:eastAsia="Times New Roman" w:hAnsi="Times New Roman" w:cs="Times New Roman"/>
      <w:b w:val="0"/>
      <w:bCs/>
      <w:i w:val="0"/>
      <w:iCs/>
    </w:rPr>
  </w:style>
  <w:style w:type="character" w:customStyle="1" w:styleId="style5">
    <w:name w:val="style5"/>
    <w:qFormat/>
    <w:rsid w:val="003701B4"/>
  </w:style>
  <w:style w:type="paragraph" w:customStyle="1" w:styleId="StyleHeading3TimesNewRoman14pt">
    <w:name w:val="Style Heading 3 + Times New Roman 14 pt"/>
    <w:basedOn w:val="Heading3"/>
    <w:qFormat/>
    <w:rsid w:val="003701B4"/>
    <w:rPr>
      <w:rFonts w:ascii="Times New Roman" w:eastAsia="Times New Roman" w:hAnsi="Times New Roman" w:cs="Times New Roman"/>
      <w:bCs/>
      <w:color w:val="auto"/>
      <w:sz w:val="28"/>
      <w:lang w:val="x-none" w:eastAsia="x-none"/>
    </w:rPr>
  </w:style>
  <w:style w:type="paragraph" w:styleId="ListParagraph">
    <w:name w:val="List Paragraph"/>
    <w:basedOn w:val="Normal"/>
    <w:link w:val="ListParagraphChar"/>
    <w:uiPriority w:val="34"/>
    <w:qFormat/>
    <w:rsid w:val="003701B4"/>
    <w:pPr>
      <w:ind w:left="720"/>
      <w:contextualSpacing/>
    </w:pPr>
    <w:rPr>
      <w:rFonts w:ascii="Times New Roman" w:hAnsi="Times New Roman"/>
      <w:color w:val="000000"/>
      <w:sz w:val="28"/>
      <w:lang w:val="vi-VN" w:eastAsia="vi-VN"/>
    </w:rPr>
  </w:style>
  <w:style w:type="paragraph" w:styleId="NormalWeb">
    <w:name w:val="Normal (Web)"/>
    <w:basedOn w:val="Normal"/>
    <w:link w:val="NormalWebChar"/>
    <w:uiPriority w:val="99"/>
    <w:unhideWhenUsed/>
    <w:qFormat/>
    <w:rsid w:val="003701B4"/>
    <w:pPr>
      <w:widowControl/>
      <w:spacing w:before="100" w:beforeAutospacing="1" w:after="100" w:afterAutospacing="1"/>
    </w:pPr>
    <w:rPr>
      <w:rFonts w:ascii="Times New Roman" w:eastAsia="Times New Roman" w:hAnsi="Times New Roman" w:cs="Times New Roman"/>
      <w:sz w:val="28"/>
    </w:rPr>
  </w:style>
  <w:style w:type="paragraph" w:styleId="BodyText2a">
    <w:name w:val="Body Text 2"/>
    <w:basedOn w:val="Normal"/>
    <w:link w:val="BodyText2Char"/>
    <w:unhideWhenUsed/>
    <w:qFormat/>
    <w:rsid w:val="003701B4"/>
    <w:pPr>
      <w:widowControl/>
      <w:spacing w:after="120" w:line="480" w:lineRule="auto"/>
    </w:pPr>
    <w:rPr>
      <w:rFonts w:ascii=".VnTime" w:eastAsia="Times New Roman" w:hAnsi=".VnTime" w:cs="Times New Roman"/>
      <w:sz w:val="28"/>
      <w:szCs w:val="28"/>
      <w:lang w:val="x-none" w:eastAsia="x-none"/>
    </w:rPr>
  </w:style>
  <w:style w:type="character" w:customStyle="1" w:styleId="BodyText2Char">
    <w:name w:val="Body Text 2 Char"/>
    <w:basedOn w:val="DefaultParagraphFont"/>
    <w:link w:val="BodyText2a"/>
    <w:qFormat/>
    <w:rsid w:val="003701B4"/>
    <w:rPr>
      <w:rFonts w:ascii=".VnTime" w:eastAsia="Times New Roman" w:hAnsi=".VnTime" w:cs="Times New Roman"/>
      <w:sz w:val="28"/>
      <w:szCs w:val="28"/>
      <w:lang w:val="x-none" w:eastAsia="x-none"/>
    </w:rPr>
  </w:style>
  <w:style w:type="character" w:customStyle="1" w:styleId="mw-headline">
    <w:name w:val="mw-headline"/>
    <w:qFormat/>
    <w:rsid w:val="003701B4"/>
  </w:style>
  <w:style w:type="character" w:styleId="PageNumber">
    <w:name w:val="page number"/>
    <w:qFormat/>
    <w:rsid w:val="003701B4"/>
  </w:style>
  <w:style w:type="paragraph" w:customStyle="1" w:styleId="1muctieudau">
    <w:name w:val="1 muctieu dau"/>
    <w:basedOn w:val="Normal"/>
    <w:link w:val="1muctieudauChar"/>
    <w:qFormat/>
    <w:rsid w:val="003701B4"/>
    <w:pPr>
      <w:widowControl/>
      <w:tabs>
        <w:tab w:val="num" w:pos="360"/>
      </w:tabs>
      <w:spacing w:before="120" w:after="80"/>
    </w:pPr>
    <w:rPr>
      <w:rFonts w:ascii="Arial" w:eastAsia="Times New Roman" w:hAnsi="Arial" w:cs="Times New Roman"/>
      <w:sz w:val="22"/>
      <w:szCs w:val="22"/>
      <w:lang w:val="x-none" w:eastAsia="ko-KR"/>
    </w:rPr>
  </w:style>
  <w:style w:type="character" w:customStyle="1" w:styleId="1muctieudauChar">
    <w:name w:val="1 muctieu dau Char"/>
    <w:link w:val="1muctieudau"/>
    <w:qFormat/>
    <w:rsid w:val="003701B4"/>
    <w:rPr>
      <w:rFonts w:ascii="Arial" w:eastAsia="Times New Roman" w:hAnsi="Arial" w:cs="Times New Roman"/>
      <w:sz w:val="22"/>
      <w:szCs w:val="22"/>
      <w:lang w:val="x-none" w:eastAsia="ko-KR"/>
    </w:rPr>
  </w:style>
  <w:style w:type="paragraph" w:customStyle="1" w:styleId="StyleHeading2TimesNewRomanNotBoldNotItalicBoldCente">
    <w:name w:val="Style Heading 2 + Times New RomanNot BoldNot Italic + Bold Cente..."/>
    <w:basedOn w:val="Normal"/>
    <w:qFormat/>
    <w:rsid w:val="003701B4"/>
    <w:pPr>
      <w:keepNext/>
      <w:widowControl/>
      <w:spacing w:before="240" w:after="60"/>
      <w:jc w:val="center"/>
      <w:outlineLvl w:val="1"/>
    </w:pPr>
    <w:rPr>
      <w:rFonts w:ascii="Times New Roman" w:eastAsia="Times New Roman" w:hAnsi="Times New Roman" w:cs="Times New Roman"/>
      <w:b/>
      <w:bCs/>
      <w:sz w:val="28"/>
      <w:szCs w:val="20"/>
      <w:lang w:val="x-none" w:eastAsia="x-none"/>
    </w:rPr>
  </w:style>
  <w:style w:type="character" w:styleId="Hyperlink">
    <w:name w:val="Hyperlink"/>
    <w:uiPriority w:val="99"/>
    <w:rsid w:val="003701B4"/>
    <w:rPr>
      <w:color w:val="0000FF"/>
      <w:u w:val="single"/>
    </w:rPr>
  </w:style>
  <w:style w:type="character" w:customStyle="1" w:styleId="Style2Char">
    <w:name w:val="Style2 Char"/>
    <w:link w:val="Style2"/>
    <w:qFormat/>
    <w:locked/>
    <w:rsid w:val="003701B4"/>
    <w:rPr>
      <w:rFonts w:eastAsia="Times New Roman"/>
      <w:sz w:val="28"/>
      <w:szCs w:val="28"/>
      <w:lang w:val="x-none" w:eastAsia="x-none"/>
    </w:rPr>
  </w:style>
  <w:style w:type="paragraph" w:customStyle="1" w:styleId="Style2">
    <w:name w:val="Style2"/>
    <w:basedOn w:val="Normal"/>
    <w:link w:val="Style2Char"/>
    <w:qFormat/>
    <w:rsid w:val="003701B4"/>
    <w:pPr>
      <w:widowControl/>
      <w:numPr>
        <w:numId w:val="62"/>
      </w:numPr>
      <w:ind w:left="470" w:hanging="357"/>
      <w:jc w:val="both"/>
    </w:pPr>
    <w:rPr>
      <w:rFonts w:eastAsia="Times New Roman"/>
      <w:sz w:val="28"/>
      <w:szCs w:val="28"/>
      <w:lang w:val="x-none" w:eastAsia="x-none"/>
    </w:rPr>
  </w:style>
  <w:style w:type="character" w:styleId="FollowedHyperlink">
    <w:name w:val="FollowedHyperlink"/>
    <w:uiPriority w:val="99"/>
    <w:unhideWhenUsed/>
    <w:qFormat/>
    <w:rsid w:val="003701B4"/>
    <w:rPr>
      <w:color w:val="800080"/>
      <w:u w:val="single"/>
    </w:rPr>
  </w:style>
  <w:style w:type="paragraph" w:customStyle="1" w:styleId="boxtextarialChar">
    <w:name w:val="box text arial Char"/>
    <w:basedOn w:val="Normal"/>
    <w:qFormat/>
    <w:rsid w:val="003701B4"/>
    <w:pPr>
      <w:widowControl/>
      <w:spacing w:before="80" w:after="80" w:line="260" w:lineRule="exact"/>
    </w:pPr>
    <w:rPr>
      <w:rFonts w:ascii="Times New Roman" w:eastAsia="Times New Roman" w:hAnsi="Times New Roman" w:cs="Times New Roman"/>
      <w:sz w:val="20"/>
      <w:szCs w:val="20"/>
      <w:lang w:eastAsia="ko-KR"/>
    </w:rPr>
  </w:style>
  <w:style w:type="paragraph" w:customStyle="1" w:styleId="vritri-tinhchatmuctieu">
    <w:name w:val="vritri-tinhchatmuctieu"/>
    <w:basedOn w:val="1muctieudau"/>
    <w:link w:val="vritri-tinhchatmuctieuChar"/>
    <w:qFormat/>
    <w:rsid w:val="003701B4"/>
    <w:pPr>
      <w:numPr>
        <w:numId w:val="64"/>
      </w:numPr>
      <w:spacing w:before="0" w:after="0"/>
      <w:jc w:val="both"/>
    </w:pPr>
    <w:rPr>
      <w:sz w:val="28"/>
      <w:szCs w:val="28"/>
    </w:rPr>
  </w:style>
  <w:style w:type="paragraph" w:customStyle="1" w:styleId="vitritinhchat">
    <w:name w:val="vitri tinhchat"/>
    <w:basedOn w:val="1muctieudau"/>
    <w:link w:val="vitritinhchatChar"/>
    <w:qFormat/>
    <w:rsid w:val="003701B4"/>
    <w:pPr>
      <w:tabs>
        <w:tab w:val="clear" w:pos="360"/>
      </w:tabs>
      <w:spacing w:before="0" w:after="0"/>
      <w:jc w:val="both"/>
    </w:pPr>
    <w:rPr>
      <w:i/>
      <w:sz w:val="28"/>
      <w:szCs w:val="28"/>
      <w:lang w:val="pl-PL"/>
    </w:rPr>
  </w:style>
  <w:style w:type="character" w:customStyle="1" w:styleId="vitritinhchatChar">
    <w:name w:val="vitri tinhchat Char"/>
    <w:link w:val="vitritinhchat"/>
    <w:qFormat/>
    <w:rsid w:val="003701B4"/>
    <w:rPr>
      <w:rFonts w:ascii="Arial" w:eastAsia="Times New Roman" w:hAnsi="Arial" w:cs="Times New Roman"/>
      <w:i/>
      <w:sz w:val="28"/>
      <w:szCs w:val="28"/>
      <w:lang w:val="pl-PL" w:eastAsia="ko-KR"/>
    </w:rPr>
  </w:style>
  <w:style w:type="character" w:customStyle="1" w:styleId="vritri-tinhchatmuctieuChar">
    <w:name w:val="vritri-tinhchatmuctieu Char"/>
    <w:link w:val="vritri-tinhchatmuctieu"/>
    <w:qFormat/>
    <w:rsid w:val="003701B4"/>
    <w:rPr>
      <w:rFonts w:ascii="Arial" w:eastAsia="Times New Roman" w:hAnsi="Arial" w:cs="Times New Roman"/>
      <w:sz w:val="28"/>
      <w:szCs w:val="28"/>
      <w:lang w:val="x-none" w:eastAsia="ko-KR"/>
    </w:rPr>
  </w:style>
  <w:style w:type="paragraph" w:customStyle="1" w:styleId="noidungvatlieuyeucau">
    <w:name w:val="noidung_vatlieuyeucau"/>
    <w:basedOn w:val="1muctieudau"/>
    <w:link w:val="noidungvatlieuyeucauChar"/>
    <w:qFormat/>
    <w:rsid w:val="003701B4"/>
    <w:pPr>
      <w:numPr>
        <w:ilvl w:val="1"/>
        <w:numId w:val="65"/>
      </w:numPr>
      <w:spacing w:before="0" w:after="0"/>
      <w:jc w:val="both"/>
    </w:pPr>
    <w:rPr>
      <w:rFonts w:ascii="Times New Roman" w:eastAsia="Gulim" w:hAnsi="Times New Roman"/>
      <w:color w:val="000000"/>
      <w:sz w:val="28"/>
      <w:szCs w:val="28"/>
      <w:lang w:val="pl-PL"/>
    </w:rPr>
  </w:style>
  <w:style w:type="character" w:customStyle="1" w:styleId="noidungvatlieuyeucauChar">
    <w:name w:val="noidung_vatlieuyeucau Char"/>
    <w:link w:val="noidungvatlieuyeucau"/>
    <w:qFormat/>
    <w:rsid w:val="003701B4"/>
    <w:rPr>
      <w:rFonts w:ascii="Times New Roman" w:eastAsia="Gulim" w:hAnsi="Times New Roman" w:cs="Times New Roman"/>
      <w:color w:val="000000"/>
      <w:sz w:val="28"/>
      <w:szCs w:val="28"/>
      <w:lang w:val="pl-PL" w:eastAsia="ko-KR"/>
    </w:rPr>
  </w:style>
  <w:style w:type="numbering" w:customStyle="1" w:styleId="StyleBulletedVnArialNotBoldItalicLeft076cmHanging0">
    <w:name w:val="Style Bulleted .VnArial Not Bold Italic Left:  0.76 cm Hanging..."/>
    <w:basedOn w:val="NoList"/>
    <w:rsid w:val="003701B4"/>
    <w:pPr>
      <w:numPr>
        <w:numId w:val="66"/>
      </w:numPr>
    </w:pPr>
  </w:style>
  <w:style w:type="character" w:customStyle="1" w:styleId="Heading9Char1">
    <w:name w:val="Heading 9 Char1"/>
    <w:uiPriority w:val="9"/>
    <w:semiHidden/>
    <w:qFormat/>
    <w:rsid w:val="003701B4"/>
    <w:rPr>
      <w:rFonts w:ascii="Cambria" w:eastAsia="Times New Roman" w:hAnsi="Cambria" w:cs="Times New Roman"/>
      <w:color w:val="000000"/>
      <w:sz w:val="22"/>
      <w:szCs w:val="22"/>
      <w:lang w:val="vi-VN" w:eastAsia="vi-VN"/>
    </w:rPr>
  </w:style>
  <w:style w:type="paragraph" w:customStyle="1" w:styleId="HeadingE">
    <w:name w:val="Heading E"/>
    <w:basedOn w:val="Normal"/>
    <w:next w:val="Normal"/>
    <w:qFormat/>
    <w:rsid w:val="003701B4"/>
    <w:pPr>
      <w:keepNext/>
      <w:widowControl/>
      <w:spacing w:before="120"/>
    </w:pPr>
    <w:rPr>
      <w:rFonts w:ascii="Arial" w:eastAsia="Times New Roman" w:hAnsi="Arial" w:cs="Times New Roman"/>
      <w:bCs/>
      <w:iCs/>
      <w:caps/>
      <w:sz w:val="20"/>
      <w:szCs w:val="20"/>
      <w:lang w:eastAsia="ko-KR"/>
    </w:rPr>
  </w:style>
  <w:style w:type="paragraph" w:customStyle="1" w:styleId="Body">
    <w:name w:val="Body"/>
    <w:basedOn w:val="Normal"/>
    <w:uiPriority w:val="1"/>
    <w:qFormat/>
    <w:rsid w:val="003701B4"/>
    <w:rPr>
      <w:rFonts w:ascii="Times New Roman" w:eastAsia="Times New Roman" w:hAnsi="Times New Roman" w:cs="Times New Roman"/>
      <w:sz w:val="26"/>
      <w:szCs w:val="26"/>
    </w:rPr>
  </w:style>
  <w:style w:type="paragraph" w:styleId="ListBullet3">
    <w:name w:val="List Bullet 3"/>
    <w:basedOn w:val="Normal"/>
    <w:qFormat/>
    <w:rsid w:val="003701B4"/>
    <w:pPr>
      <w:widowControl/>
      <w:numPr>
        <w:numId w:val="67"/>
      </w:numPr>
    </w:pPr>
    <w:rPr>
      <w:rFonts w:ascii="VNI-Times" w:eastAsia="Times New Roman" w:hAnsi="VNI-Times" w:cs="Times New Roman"/>
      <w:b/>
      <w:bCs/>
      <w:sz w:val="28"/>
      <w:szCs w:val="28"/>
    </w:rPr>
  </w:style>
  <w:style w:type="paragraph" w:styleId="ListBullet2">
    <w:name w:val="List Bullet 2"/>
    <w:basedOn w:val="Normal"/>
    <w:qFormat/>
    <w:rsid w:val="003701B4"/>
    <w:pPr>
      <w:widowControl/>
      <w:numPr>
        <w:numId w:val="68"/>
      </w:numPr>
    </w:pPr>
    <w:rPr>
      <w:rFonts w:ascii="VNI-Times" w:eastAsia="Times New Roman" w:hAnsi="VNI-Times" w:cs="Times New Roman"/>
      <w:b/>
      <w:bCs/>
      <w:sz w:val="28"/>
      <w:szCs w:val="28"/>
    </w:rPr>
  </w:style>
  <w:style w:type="numbering" w:customStyle="1" w:styleId="StyleBulletedSymbolsymbolNotBoldLeft038cmHanging0">
    <w:name w:val="Style Bulleted Symbol (symbol) Not Bold Left:  0.38 cm Hanging:..."/>
    <w:basedOn w:val="NoList"/>
    <w:rsid w:val="003701B4"/>
    <w:pPr>
      <w:numPr>
        <w:numId w:val="69"/>
      </w:numPr>
    </w:pPr>
  </w:style>
  <w:style w:type="paragraph" w:styleId="BodyTextIndent">
    <w:name w:val="Body Text Indent"/>
    <w:basedOn w:val="Normal"/>
    <w:link w:val="BodyTextIndentChar"/>
    <w:qFormat/>
    <w:rsid w:val="003701B4"/>
    <w:pPr>
      <w:widowControl/>
      <w:spacing w:before="60" w:after="60"/>
      <w:ind w:firstLine="284"/>
    </w:pPr>
    <w:rPr>
      <w:rFonts w:ascii="VNI-Times" w:eastAsia="Times New Roman" w:hAnsi="VNI-Times" w:cs="Times New Roman"/>
      <w:sz w:val="28"/>
      <w:szCs w:val="20"/>
    </w:rPr>
  </w:style>
  <w:style w:type="character" w:customStyle="1" w:styleId="BodyTextIndentChar">
    <w:name w:val="Body Text Indent Char"/>
    <w:basedOn w:val="DefaultParagraphFont"/>
    <w:link w:val="BodyTextIndent"/>
    <w:qFormat/>
    <w:rsid w:val="003701B4"/>
    <w:rPr>
      <w:rFonts w:ascii="VNI-Times" w:eastAsia="Times New Roman" w:hAnsi="VNI-Times" w:cs="Times New Roman"/>
      <w:sz w:val="28"/>
      <w:szCs w:val="20"/>
    </w:rPr>
  </w:style>
  <w:style w:type="paragraph" w:styleId="BodyText0">
    <w:name w:val="Body Text"/>
    <w:basedOn w:val="Normal"/>
    <w:link w:val="BodyTextChar"/>
    <w:unhideWhenUsed/>
    <w:qFormat/>
    <w:rsid w:val="003701B4"/>
    <w:pPr>
      <w:spacing w:after="120"/>
    </w:pPr>
    <w:rPr>
      <w:rFonts w:ascii="Times New Roman" w:hAnsi="Times New Roman"/>
      <w:color w:val="000000"/>
      <w:sz w:val="28"/>
      <w:lang w:val="vi-VN" w:eastAsia="vi-VN"/>
    </w:rPr>
  </w:style>
  <w:style w:type="character" w:customStyle="1" w:styleId="BodyTextChar">
    <w:name w:val="Body Text Char"/>
    <w:basedOn w:val="DefaultParagraphFont"/>
    <w:link w:val="BodyText0"/>
    <w:qFormat/>
    <w:rsid w:val="003701B4"/>
    <w:rPr>
      <w:rFonts w:ascii="Times New Roman" w:hAnsi="Times New Roman"/>
      <w:color w:val="000000"/>
      <w:sz w:val="28"/>
      <w:lang w:val="vi-VN" w:eastAsia="vi-VN"/>
    </w:rPr>
  </w:style>
  <w:style w:type="paragraph" w:styleId="FootnoteText">
    <w:name w:val="footnote text"/>
    <w:basedOn w:val="Normal"/>
    <w:link w:val="FootnoteTextChar"/>
    <w:uiPriority w:val="99"/>
    <w:unhideWhenUsed/>
    <w:qFormat/>
    <w:rsid w:val="003701B4"/>
    <w:rPr>
      <w:rFonts w:ascii="Times New Roman" w:hAnsi="Times New Roman"/>
      <w:color w:val="000000"/>
      <w:sz w:val="20"/>
      <w:szCs w:val="20"/>
      <w:lang w:val="vi-VN" w:eastAsia="vi-VN"/>
    </w:rPr>
  </w:style>
  <w:style w:type="character" w:customStyle="1" w:styleId="FootnoteTextChar">
    <w:name w:val="Footnote Text Char"/>
    <w:basedOn w:val="DefaultParagraphFont"/>
    <w:link w:val="FootnoteText"/>
    <w:uiPriority w:val="99"/>
    <w:qFormat/>
    <w:rsid w:val="003701B4"/>
    <w:rPr>
      <w:rFonts w:ascii="Times New Roman" w:hAnsi="Times New Roman"/>
      <w:color w:val="000000"/>
      <w:sz w:val="20"/>
      <w:szCs w:val="20"/>
      <w:lang w:val="vi-VN" w:eastAsia="vi-VN"/>
    </w:rPr>
  </w:style>
  <w:style w:type="character" w:styleId="FootnoteReference">
    <w:name w:val="footnote reference"/>
    <w:uiPriority w:val="99"/>
    <w:unhideWhenUsed/>
    <w:qFormat/>
    <w:rsid w:val="003701B4"/>
    <w:rPr>
      <w:vertAlign w:val="superscript"/>
    </w:rPr>
  </w:style>
  <w:style w:type="character" w:customStyle="1" w:styleId="Heading3Char1">
    <w:name w:val="Heading 3 Char1"/>
    <w:uiPriority w:val="9"/>
    <w:qFormat/>
    <w:rsid w:val="003701B4"/>
    <w:rPr>
      <w:rFonts w:ascii="Arial" w:eastAsia="Times New Roman" w:hAnsi="Arial" w:cs="Arial"/>
      <w:b/>
      <w:bCs/>
      <w:sz w:val="26"/>
      <w:szCs w:val="26"/>
    </w:rPr>
  </w:style>
  <w:style w:type="character" w:customStyle="1" w:styleId="DefaultParagraphFont1">
    <w:name w:val="Default Paragraph Font1"/>
    <w:semiHidden/>
    <w:qFormat/>
    <w:rsid w:val="003701B4"/>
  </w:style>
  <w:style w:type="table" w:customStyle="1" w:styleId="TableNormal1">
    <w:name w:val="Table Normal1"/>
    <w:semiHidden/>
    <w:rsid w:val="003701B4"/>
    <w:pPr>
      <w:widowControl/>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numbering" w:customStyle="1" w:styleId="NoList1">
    <w:name w:val="No List1"/>
    <w:uiPriority w:val="99"/>
    <w:semiHidden/>
    <w:rsid w:val="003701B4"/>
  </w:style>
  <w:style w:type="table" w:customStyle="1" w:styleId="TableGrid1">
    <w:name w:val="Table Grid1"/>
    <w:basedOn w:val="TableNormal1"/>
    <w:rsid w:val="00370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qFormat/>
    <w:rsid w:val="003701B4"/>
    <w:pPr>
      <w:widowControl/>
    </w:pPr>
    <w:rPr>
      <w:rFonts w:ascii="Tahoma" w:hAnsi="Tahoma" w:cs="Times New Roman"/>
      <w:color w:val="000000"/>
      <w:sz w:val="16"/>
      <w:szCs w:val="20"/>
      <w:lang w:val="vi-VN" w:eastAsia="vi-VN"/>
    </w:rPr>
  </w:style>
  <w:style w:type="paragraph" w:customStyle="1" w:styleId="NoSpacing1">
    <w:name w:val="No Spacing1"/>
    <w:uiPriority w:val="1"/>
    <w:qFormat/>
    <w:rsid w:val="003701B4"/>
    <w:pPr>
      <w:widowControl/>
    </w:pPr>
    <w:rPr>
      <w:color w:val="000000"/>
      <w:szCs w:val="20"/>
      <w:lang w:val="vi-VN" w:eastAsia="vi-VN"/>
    </w:rPr>
  </w:style>
  <w:style w:type="character" w:customStyle="1" w:styleId="Apple-converted-space0">
    <w:name w:val="Apple-converted-space"/>
    <w:qFormat/>
    <w:rsid w:val="003701B4"/>
  </w:style>
  <w:style w:type="paragraph" w:customStyle="1" w:styleId="BodyTextIndent21">
    <w:name w:val="Body Text Indent 21"/>
    <w:basedOn w:val="Normal"/>
    <w:qFormat/>
    <w:rsid w:val="003701B4"/>
    <w:pPr>
      <w:widowControl/>
      <w:spacing w:after="120" w:line="480" w:lineRule="auto"/>
      <w:ind w:left="360"/>
    </w:pPr>
    <w:rPr>
      <w:rFonts w:ascii="Times New Roman" w:eastAsia="Times New Roman" w:hAnsi="Times New Roman" w:cs="Times New Roman"/>
      <w:sz w:val="28"/>
      <w:szCs w:val="20"/>
      <w:lang w:val="vi-VN" w:eastAsia="vi-VN"/>
    </w:rPr>
  </w:style>
  <w:style w:type="paragraph" w:customStyle="1" w:styleId="BodyText1a">
    <w:name w:val="Body Text1"/>
    <w:basedOn w:val="Normal"/>
    <w:qFormat/>
    <w:rsid w:val="003701B4"/>
    <w:pPr>
      <w:widowControl/>
      <w:spacing w:after="120"/>
    </w:pPr>
    <w:rPr>
      <w:rFonts w:ascii="Times New Roman" w:hAnsi="Times New Roman"/>
      <w:color w:val="000000"/>
      <w:sz w:val="28"/>
      <w:szCs w:val="20"/>
      <w:lang w:val="vi-VN" w:eastAsia="vi-VN"/>
    </w:rPr>
  </w:style>
  <w:style w:type="paragraph" w:customStyle="1" w:styleId="ListParagraph1">
    <w:name w:val="List Paragraph1"/>
    <w:basedOn w:val="Normal"/>
    <w:qFormat/>
    <w:rsid w:val="003701B4"/>
    <w:pPr>
      <w:widowControl/>
      <w:ind w:left="720"/>
    </w:pPr>
    <w:rPr>
      <w:rFonts w:ascii="Times New Roman" w:eastAsia="Times New Roman" w:hAnsi="Times New Roman" w:cs="Times New Roman"/>
      <w:sz w:val="28"/>
      <w:szCs w:val="20"/>
      <w:lang w:val="vi-VN"/>
    </w:rPr>
  </w:style>
  <w:style w:type="paragraph" w:customStyle="1" w:styleId="BlockText1">
    <w:name w:val="Block Text1"/>
    <w:basedOn w:val="Normal"/>
    <w:qFormat/>
    <w:rsid w:val="003701B4"/>
    <w:pPr>
      <w:widowControl/>
      <w:ind w:left="540" w:right="-360" w:firstLine="180"/>
    </w:pPr>
    <w:rPr>
      <w:rFonts w:ascii="VNI-Times" w:eastAsia="Times New Roman" w:hAnsi="VNI-Times" w:cs="Times New Roman"/>
      <w:sz w:val="28"/>
      <w:szCs w:val="20"/>
    </w:rPr>
  </w:style>
  <w:style w:type="paragraph" w:styleId="Quote">
    <w:name w:val="Quote"/>
    <w:basedOn w:val="Normal"/>
    <w:next w:val="Normal"/>
    <w:link w:val="QuoteChar"/>
    <w:uiPriority w:val="29"/>
    <w:qFormat/>
    <w:rsid w:val="003701B4"/>
    <w:pPr>
      <w:widowControl/>
    </w:pPr>
    <w:rPr>
      <w:rFonts w:ascii="Times New Roman" w:hAnsi="Times New Roman"/>
      <w:i/>
      <w:color w:val="000000"/>
      <w:sz w:val="28"/>
      <w:szCs w:val="20"/>
      <w:lang w:val="vi-VN" w:eastAsia="vi-VN"/>
    </w:rPr>
  </w:style>
  <w:style w:type="character" w:customStyle="1" w:styleId="QuoteChar">
    <w:name w:val="Quote Char"/>
    <w:basedOn w:val="DefaultParagraphFont"/>
    <w:link w:val="Quote"/>
    <w:uiPriority w:val="29"/>
    <w:qFormat/>
    <w:rsid w:val="003701B4"/>
    <w:rPr>
      <w:rFonts w:ascii="Times New Roman" w:hAnsi="Times New Roman"/>
      <w:i/>
      <w:color w:val="000000"/>
      <w:sz w:val="28"/>
      <w:szCs w:val="20"/>
      <w:lang w:val="vi-VN" w:eastAsia="vi-VN"/>
    </w:rPr>
  </w:style>
  <w:style w:type="character" w:customStyle="1" w:styleId="FootnoteReference1">
    <w:name w:val="Footnote Reference1"/>
    <w:uiPriority w:val="99"/>
    <w:semiHidden/>
    <w:unhideWhenUsed/>
    <w:qFormat/>
    <w:rsid w:val="003701B4"/>
    <w:rPr>
      <w:vertAlign w:val="superscript"/>
    </w:rPr>
  </w:style>
  <w:style w:type="character" w:customStyle="1" w:styleId="SubtitleChar">
    <w:name w:val="Subtitle Char"/>
    <w:basedOn w:val="DefaultParagraphFont"/>
    <w:link w:val="Subtitle"/>
    <w:uiPriority w:val="11"/>
    <w:qFormat/>
    <w:rsid w:val="003701B4"/>
    <w:rPr>
      <w:rFonts w:ascii="Cambria" w:eastAsia="Cambria" w:hAnsi="Cambria" w:cs="Cambria"/>
      <w:i/>
      <w:color w:val="4F81BD"/>
    </w:rPr>
  </w:style>
  <w:style w:type="character" w:customStyle="1" w:styleId="EndnoteTextChar">
    <w:name w:val="Endnote Text Char"/>
    <w:link w:val="EndnoteText1"/>
    <w:uiPriority w:val="99"/>
    <w:semiHidden/>
    <w:qFormat/>
    <w:rsid w:val="003701B4"/>
  </w:style>
  <w:style w:type="paragraph" w:customStyle="1" w:styleId="EndnoteText1">
    <w:name w:val="Endnote Text1"/>
    <w:basedOn w:val="Normal"/>
    <w:link w:val="EndnoteTextChar"/>
    <w:uiPriority w:val="99"/>
    <w:semiHidden/>
    <w:unhideWhenUsed/>
    <w:qFormat/>
    <w:rsid w:val="003701B4"/>
    <w:pPr>
      <w:widowControl/>
    </w:pPr>
  </w:style>
  <w:style w:type="character" w:styleId="SubtleReference">
    <w:name w:val="Subtle Reference"/>
    <w:uiPriority w:val="31"/>
    <w:qFormat/>
    <w:rsid w:val="003701B4"/>
    <w:rPr>
      <w:smallCaps/>
      <w:color w:val="C0504D"/>
      <w:u w:val="single"/>
    </w:rPr>
  </w:style>
  <w:style w:type="character" w:customStyle="1" w:styleId="IntenseQuoteChar">
    <w:name w:val="Intense Quote Char"/>
    <w:link w:val="IntenseQuote"/>
    <w:uiPriority w:val="30"/>
    <w:qFormat/>
    <w:rsid w:val="003701B4"/>
    <w:rPr>
      <w:b/>
      <w:i/>
      <w:color w:val="4F81BD"/>
    </w:rPr>
  </w:style>
  <w:style w:type="character" w:styleId="IntenseReference">
    <w:name w:val="Intense Reference"/>
    <w:uiPriority w:val="32"/>
    <w:qFormat/>
    <w:rsid w:val="003701B4"/>
    <w:rPr>
      <w:b/>
      <w:smallCaps/>
      <w:color w:val="C0504D"/>
      <w:spacing w:val="5"/>
      <w:u w:val="single"/>
    </w:rPr>
  </w:style>
  <w:style w:type="character" w:customStyle="1" w:styleId="PlainTextChar">
    <w:name w:val="Plain Text Char"/>
    <w:link w:val="PlainText"/>
    <w:uiPriority w:val="99"/>
    <w:qFormat/>
    <w:rsid w:val="003701B4"/>
    <w:rPr>
      <w:sz w:val="21"/>
    </w:rPr>
  </w:style>
  <w:style w:type="character" w:styleId="SubtleEmphasis">
    <w:name w:val="Subtle Emphasis"/>
    <w:uiPriority w:val="19"/>
    <w:qFormat/>
    <w:rsid w:val="003701B4"/>
    <w:rPr>
      <w:i/>
      <w:color w:val="808080"/>
    </w:rPr>
  </w:style>
  <w:style w:type="paragraph" w:styleId="PlainText">
    <w:name w:val="Plain Text"/>
    <w:basedOn w:val="Normal"/>
    <w:link w:val="PlainTextChar"/>
    <w:uiPriority w:val="99"/>
    <w:unhideWhenUsed/>
    <w:qFormat/>
    <w:rsid w:val="003701B4"/>
    <w:pPr>
      <w:widowControl/>
    </w:pPr>
    <w:rPr>
      <w:sz w:val="21"/>
    </w:rPr>
  </w:style>
  <w:style w:type="character" w:customStyle="1" w:styleId="PlainTextChar1">
    <w:name w:val="Plain Text Char1"/>
    <w:basedOn w:val="DefaultParagraphFont"/>
    <w:qFormat/>
    <w:rsid w:val="003701B4"/>
    <w:rPr>
      <w:rFonts w:ascii="Consolas" w:hAnsi="Consolas" w:cs="Consolas"/>
      <w:sz w:val="21"/>
      <w:szCs w:val="21"/>
    </w:rPr>
  </w:style>
  <w:style w:type="paragraph" w:customStyle="1" w:styleId="FootnoteText1">
    <w:name w:val="Footnote Text1"/>
    <w:basedOn w:val="Normal"/>
    <w:uiPriority w:val="99"/>
    <w:semiHidden/>
    <w:unhideWhenUsed/>
    <w:qFormat/>
    <w:rsid w:val="003701B4"/>
    <w:pPr>
      <w:widowControl/>
    </w:pPr>
    <w:rPr>
      <w:rFonts w:ascii="Times New Roman" w:hAnsi="Times New Roman"/>
      <w:color w:val="000000"/>
      <w:sz w:val="20"/>
      <w:szCs w:val="20"/>
      <w:lang w:val="vi-VN" w:eastAsia="vi-VN"/>
    </w:rPr>
  </w:style>
  <w:style w:type="character" w:customStyle="1" w:styleId="TitleChar">
    <w:name w:val="Title Char"/>
    <w:link w:val="Title"/>
    <w:uiPriority w:val="10"/>
    <w:qFormat/>
    <w:rsid w:val="003701B4"/>
    <w:rPr>
      <w:rFonts w:ascii="Cambria" w:eastAsia="Cambria" w:hAnsi="Cambria" w:cs="Cambria"/>
      <w:color w:val="17365D"/>
      <w:sz w:val="52"/>
      <w:szCs w:val="52"/>
    </w:rPr>
  </w:style>
  <w:style w:type="paragraph" w:customStyle="1" w:styleId="EnvelopeAddress1">
    <w:name w:val="Envelope Address1"/>
    <w:basedOn w:val="Normal"/>
    <w:uiPriority w:val="99"/>
    <w:unhideWhenUsed/>
    <w:qFormat/>
    <w:rsid w:val="003701B4"/>
    <w:pPr>
      <w:widowControl/>
      <w:ind w:left="2880"/>
    </w:pPr>
    <w:rPr>
      <w:rFonts w:ascii="Cambria" w:eastAsia="Times New Roman" w:hAnsi="Cambria" w:cs="Times New Roman"/>
      <w:color w:val="000000"/>
      <w:sz w:val="28"/>
      <w:szCs w:val="20"/>
      <w:lang w:val="vi-VN" w:eastAsia="vi-VN"/>
    </w:rPr>
  </w:style>
  <w:style w:type="character" w:customStyle="1" w:styleId="EndnoteReference1">
    <w:name w:val="Endnote Reference1"/>
    <w:uiPriority w:val="99"/>
    <w:semiHidden/>
    <w:unhideWhenUsed/>
    <w:qFormat/>
    <w:rsid w:val="003701B4"/>
    <w:rPr>
      <w:vertAlign w:val="superscript"/>
    </w:rPr>
  </w:style>
  <w:style w:type="paragraph" w:customStyle="1" w:styleId="EnvelopeReturn1">
    <w:name w:val="Envelope Return1"/>
    <w:basedOn w:val="Normal"/>
    <w:uiPriority w:val="99"/>
    <w:unhideWhenUsed/>
    <w:qFormat/>
    <w:rsid w:val="003701B4"/>
    <w:pPr>
      <w:widowControl/>
    </w:pPr>
    <w:rPr>
      <w:rFonts w:ascii="Cambria" w:eastAsia="Times New Roman" w:hAnsi="Cambria" w:cs="Times New Roman"/>
      <w:color w:val="000000"/>
      <w:sz w:val="20"/>
      <w:szCs w:val="20"/>
      <w:lang w:val="vi-VN" w:eastAsia="vi-VN"/>
    </w:rPr>
  </w:style>
  <w:style w:type="character" w:styleId="IntenseEmphasis">
    <w:name w:val="Intense Emphasis"/>
    <w:uiPriority w:val="21"/>
    <w:qFormat/>
    <w:rsid w:val="003701B4"/>
    <w:rPr>
      <w:b/>
      <w:i/>
      <w:color w:val="4F81BD"/>
    </w:rPr>
  </w:style>
  <w:style w:type="character" w:styleId="BookTitle">
    <w:name w:val="Book Title"/>
    <w:uiPriority w:val="33"/>
    <w:qFormat/>
    <w:rsid w:val="003701B4"/>
    <w:rPr>
      <w:b/>
      <w:smallCaps/>
      <w:spacing w:val="5"/>
    </w:rPr>
  </w:style>
  <w:style w:type="character" w:customStyle="1" w:styleId="TitleChar1">
    <w:name w:val="Title Char1"/>
    <w:basedOn w:val="DefaultParagraphFont"/>
    <w:uiPriority w:val="10"/>
    <w:qFormat/>
    <w:rsid w:val="003701B4"/>
    <w:rPr>
      <w:rFonts w:asciiTheme="majorHAnsi" w:eastAsiaTheme="majorEastAsia" w:hAnsiTheme="majorHAnsi" w:cstheme="majorBidi"/>
      <w:spacing w:val="-10"/>
      <w:kern w:val="28"/>
      <w:sz w:val="56"/>
      <w:szCs w:val="56"/>
      <w:lang w:val="vi-VN" w:eastAsia="vi-VN"/>
    </w:rPr>
  </w:style>
  <w:style w:type="paragraph" w:styleId="IntenseQuote">
    <w:name w:val="Intense Quote"/>
    <w:basedOn w:val="Normal"/>
    <w:next w:val="Normal"/>
    <w:link w:val="IntenseQuoteChar"/>
    <w:uiPriority w:val="30"/>
    <w:qFormat/>
    <w:rsid w:val="003701B4"/>
    <w:pPr>
      <w:widowControl/>
      <w:pBdr>
        <w:bottom w:val="single" w:sz="4" w:space="0" w:color="4F81BD"/>
      </w:pBdr>
      <w:spacing w:before="200" w:after="280"/>
      <w:ind w:left="936" w:right="936"/>
    </w:pPr>
    <w:rPr>
      <w:b/>
      <w:i/>
      <w:color w:val="4F81BD"/>
    </w:rPr>
  </w:style>
  <w:style w:type="character" w:customStyle="1" w:styleId="IntenseQuoteChar1">
    <w:name w:val="Intense Quote Char1"/>
    <w:basedOn w:val="DefaultParagraphFont"/>
    <w:uiPriority w:val="30"/>
    <w:qFormat/>
    <w:rsid w:val="003701B4"/>
    <w:rPr>
      <w:i/>
      <w:iCs/>
      <w:color w:val="4F81BD" w:themeColor="accent1"/>
    </w:rPr>
  </w:style>
  <w:style w:type="paragraph" w:customStyle="1" w:styleId="msonormal0">
    <w:name w:val="msonormal"/>
    <w:basedOn w:val="Normal"/>
    <w:rsid w:val="003701B4"/>
    <w:pPr>
      <w:widowControl/>
      <w:spacing w:before="100" w:beforeAutospacing="1" w:after="100" w:afterAutospacing="1"/>
    </w:pPr>
    <w:rPr>
      <w:rFonts w:ascii="Times New Roman" w:eastAsia="Times New Roman" w:hAnsi="Times New Roman" w:cs="Times New Roman"/>
      <w:sz w:val="28"/>
    </w:rPr>
  </w:style>
  <w:style w:type="character" w:customStyle="1" w:styleId="NormalWebChar">
    <w:name w:val="Normal (Web) Char"/>
    <w:link w:val="NormalWeb"/>
    <w:uiPriority w:val="99"/>
    <w:qFormat/>
    <w:locked/>
    <w:rsid w:val="003701B4"/>
    <w:rPr>
      <w:rFonts w:ascii="Times New Roman" w:eastAsia="Times New Roman" w:hAnsi="Times New Roman" w:cs="Times New Roman"/>
      <w:sz w:val="28"/>
    </w:rPr>
  </w:style>
  <w:style w:type="paragraph" w:styleId="Index1">
    <w:name w:val="index 1"/>
    <w:basedOn w:val="Normal"/>
    <w:next w:val="Normal"/>
    <w:autoRedefine/>
    <w:unhideWhenUsed/>
    <w:qFormat/>
    <w:rsid w:val="003701B4"/>
    <w:pPr>
      <w:widowControl/>
      <w:ind w:left="280" w:hanging="280"/>
    </w:pPr>
    <w:rPr>
      <w:rFonts w:ascii=".VnArial" w:eastAsia="Times New Roman" w:hAnsi=".VnArial" w:cs="Times New Roman"/>
      <w:color w:val="000000"/>
      <w:sz w:val="20"/>
      <w:szCs w:val="26"/>
    </w:rPr>
  </w:style>
  <w:style w:type="paragraph" w:styleId="TOC1">
    <w:name w:val="toc 1"/>
    <w:basedOn w:val="Normal"/>
    <w:next w:val="Normal"/>
    <w:autoRedefine/>
    <w:uiPriority w:val="39"/>
    <w:unhideWhenUsed/>
    <w:qFormat/>
    <w:rsid w:val="003701B4"/>
    <w:pPr>
      <w:widowControl/>
      <w:tabs>
        <w:tab w:val="right" w:leader="dot" w:pos="9062"/>
      </w:tabs>
      <w:spacing w:before="240"/>
    </w:pPr>
    <w:rPr>
      <w:rFonts w:ascii="Times New Roman" w:eastAsia="Times New Roman" w:hAnsi="Times New Roman" w:cs="Times New Roman"/>
      <w:bCs/>
      <w:sz w:val="26"/>
      <w:szCs w:val="28"/>
    </w:rPr>
  </w:style>
  <w:style w:type="paragraph" w:styleId="TOC2">
    <w:name w:val="toc 2"/>
    <w:basedOn w:val="Normal"/>
    <w:next w:val="Normal"/>
    <w:autoRedefine/>
    <w:unhideWhenUsed/>
    <w:qFormat/>
    <w:rsid w:val="003701B4"/>
    <w:pPr>
      <w:widowControl/>
      <w:ind w:left="280"/>
    </w:pPr>
    <w:rPr>
      <w:rFonts w:ascii="Times New Roman" w:eastAsia="Times New Roman" w:hAnsi="Times New Roman" w:cs="Times New Roman"/>
      <w:bCs/>
      <w:sz w:val="28"/>
      <w:szCs w:val="28"/>
    </w:rPr>
  </w:style>
  <w:style w:type="paragraph" w:styleId="TOC3">
    <w:name w:val="toc 3"/>
    <w:basedOn w:val="Normal"/>
    <w:next w:val="Normal"/>
    <w:autoRedefine/>
    <w:unhideWhenUsed/>
    <w:qFormat/>
    <w:rsid w:val="003701B4"/>
    <w:pPr>
      <w:widowControl/>
      <w:ind w:left="560"/>
    </w:pPr>
    <w:rPr>
      <w:rFonts w:ascii="Times New Roman" w:eastAsia="Times New Roman" w:hAnsi="Times New Roman" w:cs="Times New Roman"/>
      <w:bCs/>
      <w:sz w:val="28"/>
      <w:szCs w:val="28"/>
    </w:rPr>
  </w:style>
  <w:style w:type="character" w:customStyle="1" w:styleId="FooterChar1">
    <w:name w:val="Footer Char1"/>
    <w:aliases w:val="Char Char1"/>
    <w:uiPriority w:val="99"/>
    <w:semiHidden/>
    <w:rsid w:val="003701B4"/>
    <w:rPr>
      <w:rFonts w:ascii="Verdana" w:eastAsia="Times New Roman" w:hAnsi="Verdana" w:cs="Verdana"/>
      <w:sz w:val="20"/>
      <w:szCs w:val="20"/>
    </w:rPr>
  </w:style>
  <w:style w:type="paragraph" w:styleId="IndexHeading">
    <w:name w:val="index heading"/>
    <w:basedOn w:val="Normal"/>
    <w:next w:val="Index1"/>
    <w:unhideWhenUsed/>
    <w:qFormat/>
    <w:rsid w:val="003701B4"/>
    <w:pPr>
      <w:widowControl/>
    </w:pPr>
    <w:rPr>
      <w:rFonts w:ascii="Times New Roman" w:eastAsia="Times New Roman" w:hAnsi="Times New Roman" w:cs="Times New Roman"/>
      <w:color w:val="000000"/>
      <w:sz w:val="26"/>
      <w:szCs w:val="26"/>
      <w:lang w:eastAsia="ko-KR"/>
    </w:rPr>
  </w:style>
  <w:style w:type="paragraph" w:styleId="Caption">
    <w:name w:val="caption"/>
    <w:basedOn w:val="Normal"/>
    <w:next w:val="Normal"/>
    <w:qFormat/>
    <w:rsid w:val="003701B4"/>
    <w:pPr>
      <w:widowControl/>
      <w:jc w:val="center"/>
    </w:pPr>
    <w:rPr>
      <w:rFonts w:ascii=".VnArialH" w:eastAsia="Times New Roman" w:hAnsi=".VnArialH" w:cs="Times New Roman"/>
      <w:b/>
      <w:sz w:val="32"/>
      <w:szCs w:val="32"/>
      <w:lang w:val="pt-BR"/>
    </w:rPr>
  </w:style>
  <w:style w:type="paragraph" w:styleId="List">
    <w:name w:val="List"/>
    <w:basedOn w:val="Normal"/>
    <w:unhideWhenUsed/>
    <w:qFormat/>
    <w:rsid w:val="003701B4"/>
    <w:pPr>
      <w:widowControl/>
      <w:ind w:left="360" w:hanging="360"/>
    </w:pPr>
    <w:rPr>
      <w:rFonts w:ascii=".VnTime" w:eastAsia="Times New Roman" w:hAnsi=".VnTime" w:cs="Times New Roman"/>
      <w:sz w:val="26"/>
      <w:szCs w:val="26"/>
    </w:rPr>
  </w:style>
  <w:style w:type="paragraph" w:styleId="ListBullet">
    <w:name w:val="List Bullet"/>
    <w:basedOn w:val="Normal"/>
    <w:unhideWhenUsed/>
    <w:qFormat/>
    <w:rsid w:val="003701B4"/>
    <w:pPr>
      <w:widowControl/>
      <w:numPr>
        <w:numId w:val="71"/>
      </w:numPr>
    </w:pPr>
    <w:rPr>
      <w:rFonts w:ascii=".VnTime" w:eastAsia="Times New Roman" w:hAnsi=".VnTime" w:cs="Times New Roman"/>
      <w:sz w:val="28"/>
    </w:rPr>
  </w:style>
  <w:style w:type="paragraph" w:styleId="ListNumber">
    <w:name w:val="List Number"/>
    <w:basedOn w:val="Normal"/>
    <w:unhideWhenUsed/>
    <w:qFormat/>
    <w:rsid w:val="003701B4"/>
    <w:pPr>
      <w:widowControl/>
      <w:numPr>
        <w:numId w:val="73"/>
      </w:numPr>
      <w:snapToGrid w:val="0"/>
    </w:pPr>
    <w:rPr>
      <w:rFonts w:ascii=".VnArial" w:eastAsia="Times New Roman" w:hAnsi=".VnArial" w:cs="Times New Roman"/>
      <w:color w:val="000000"/>
      <w:sz w:val="20"/>
      <w:szCs w:val="26"/>
    </w:rPr>
  </w:style>
  <w:style w:type="paragraph" w:styleId="ListBullet4">
    <w:name w:val="List Bullet 4"/>
    <w:basedOn w:val="Normal"/>
    <w:autoRedefine/>
    <w:unhideWhenUsed/>
    <w:qFormat/>
    <w:rsid w:val="003701B4"/>
    <w:pPr>
      <w:widowControl/>
      <w:numPr>
        <w:numId w:val="74"/>
      </w:numPr>
      <w:tabs>
        <w:tab w:val="clear" w:pos="1080"/>
        <w:tab w:val="num" w:pos="1440"/>
      </w:tabs>
      <w:snapToGrid w:val="0"/>
      <w:ind w:left="1440"/>
    </w:pPr>
    <w:rPr>
      <w:rFonts w:ascii=".VnArial" w:eastAsia="Times New Roman" w:hAnsi=".VnArial" w:cs="Times New Roman"/>
      <w:color w:val="000000"/>
      <w:sz w:val="20"/>
      <w:szCs w:val="26"/>
    </w:rPr>
  </w:style>
  <w:style w:type="paragraph" w:styleId="ListBullet5">
    <w:name w:val="List Bullet 5"/>
    <w:basedOn w:val="Normal"/>
    <w:autoRedefine/>
    <w:unhideWhenUsed/>
    <w:qFormat/>
    <w:rsid w:val="003701B4"/>
    <w:pPr>
      <w:widowControl/>
      <w:numPr>
        <w:numId w:val="75"/>
      </w:numPr>
      <w:tabs>
        <w:tab w:val="num" w:pos="1800"/>
      </w:tabs>
      <w:snapToGrid w:val="0"/>
      <w:ind w:left="1800"/>
    </w:pPr>
    <w:rPr>
      <w:rFonts w:ascii=".VnArial" w:eastAsia="Times New Roman" w:hAnsi=".VnArial" w:cs="Times New Roman"/>
      <w:color w:val="000000"/>
      <w:sz w:val="20"/>
      <w:szCs w:val="26"/>
    </w:rPr>
  </w:style>
  <w:style w:type="paragraph" w:styleId="ListNumber2">
    <w:name w:val="List Number 2"/>
    <w:basedOn w:val="Normal"/>
    <w:unhideWhenUsed/>
    <w:qFormat/>
    <w:rsid w:val="003701B4"/>
    <w:pPr>
      <w:widowControl/>
      <w:numPr>
        <w:numId w:val="76"/>
      </w:numPr>
      <w:snapToGrid w:val="0"/>
    </w:pPr>
    <w:rPr>
      <w:rFonts w:ascii=".VnArial" w:eastAsia="Times New Roman" w:hAnsi=".VnArial" w:cs="Times New Roman"/>
      <w:color w:val="000000"/>
      <w:sz w:val="20"/>
      <w:szCs w:val="26"/>
    </w:rPr>
  </w:style>
  <w:style w:type="paragraph" w:styleId="ListNumber3">
    <w:name w:val="List Number 3"/>
    <w:basedOn w:val="Normal"/>
    <w:unhideWhenUsed/>
    <w:qFormat/>
    <w:rsid w:val="003701B4"/>
    <w:pPr>
      <w:widowControl/>
      <w:numPr>
        <w:numId w:val="77"/>
      </w:numPr>
      <w:snapToGrid w:val="0"/>
    </w:pPr>
    <w:rPr>
      <w:rFonts w:ascii=".VnArial" w:eastAsia="Times New Roman" w:hAnsi=".VnArial" w:cs="Times New Roman"/>
      <w:color w:val="000000"/>
      <w:sz w:val="20"/>
      <w:szCs w:val="26"/>
    </w:rPr>
  </w:style>
  <w:style w:type="paragraph" w:styleId="ListNumber4">
    <w:name w:val="List Number 4"/>
    <w:basedOn w:val="Normal"/>
    <w:unhideWhenUsed/>
    <w:qFormat/>
    <w:rsid w:val="003701B4"/>
    <w:pPr>
      <w:widowControl/>
      <w:numPr>
        <w:numId w:val="78"/>
      </w:numPr>
      <w:snapToGrid w:val="0"/>
    </w:pPr>
    <w:rPr>
      <w:rFonts w:ascii=".VnArial" w:eastAsia="Times New Roman" w:hAnsi=".VnArial" w:cs="Times New Roman"/>
      <w:color w:val="000000"/>
      <w:sz w:val="20"/>
      <w:szCs w:val="26"/>
    </w:rPr>
  </w:style>
  <w:style w:type="paragraph" w:styleId="ListNumber5">
    <w:name w:val="List Number 5"/>
    <w:basedOn w:val="Normal"/>
    <w:unhideWhenUsed/>
    <w:qFormat/>
    <w:rsid w:val="003701B4"/>
    <w:pPr>
      <w:widowControl/>
      <w:snapToGrid w:val="0"/>
    </w:pPr>
    <w:rPr>
      <w:rFonts w:ascii=".VnArial" w:eastAsia="Times New Roman" w:hAnsi=".VnArial" w:cs="Times New Roman"/>
      <w:color w:val="000000"/>
      <w:sz w:val="20"/>
      <w:szCs w:val="26"/>
    </w:rPr>
  </w:style>
  <w:style w:type="paragraph" w:styleId="Date">
    <w:name w:val="Date"/>
    <w:basedOn w:val="Normal"/>
    <w:next w:val="Normal"/>
    <w:link w:val="DateChar"/>
    <w:unhideWhenUsed/>
    <w:qFormat/>
    <w:rsid w:val="003701B4"/>
    <w:pPr>
      <w:widowControl/>
      <w:numPr>
        <w:numId w:val="79"/>
      </w:numPr>
    </w:pPr>
    <w:rPr>
      <w:rFonts w:ascii=".VnTime" w:eastAsia="Times New Roman" w:hAnsi=".VnTime" w:cs="Times New Roman"/>
      <w:color w:val="000000"/>
      <w:sz w:val="26"/>
      <w:szCs w:val="26"/>
      <w:lang w:val="en-AU"/>
    </w:rPr>
  </w:style>
  <w:style w:type="character" w:customStyle="1" w:styleId="DateChar">
    <w:name w:val="Date Char"/>
    <w:basedOn w:val="DefaultParagraphFont"/>
    <w:link w:val="Date"/>
    <w:qFormat/>
    <w:rsid w:val="003701B4"/>
    <w:rPr>
      <w:rFonts w:ascii=".VnTime" w:eastAsia="Times New Roman" w:hAnsi=".VnTime" w:cs="Times New Roman"/>
      <w:color w:val="000000"/>
      <w:sz w:val="26"/>
      <w:szCs w:val="26"/>
      <w:lang w:val="en-AU"/>
    </w:rPr>
  </w:style>
  <w:style w:type="paragraph" w:styleId="BodyText3a">
    <w:name w:val="Body Text 3"/>
    <w:basedOn w:val="Normal"/>
    <w:link w:val="BodyText3Char"/>
    <w:unhideWhenUsed/>
    <w:qFormat/>
    <w:rsid w:val="003701B4"/>
    <w:pPr>
      <w:widowControl/>
      <w:tabs>
        <w:tab w:val="left" w:pos="1565"/>
      </w:tabs>
      <w:jc w:val="both"/>
    </w:pPr>
    <w:rPr>
      <w:rFonts w:ascii="Times New Roman" w:eastAsia="Times New Roman" w:hAnsi="Times New Roman" w:cs="Times New Roman"/>
      <w:i/>
      <w:sz w:val="28"/>
    </w:rPr>
  </w:style>
  <w:style w:type="character" w:customStyle="1" w:styleId="BodyText3Char">
    <w:name w:val="Body Text 3 Char"/>
    <w:basedOn w:val="DefaultParagraphFont"/>
    <w:link w:val="BodyText3a"/>
    <w:qFormat/>
    <w:rsid w:val="003701B4"/>
    <w:rPr>
      <w:rFonts w:ascii="Times New Roman" w:eastAsia="Times New Roman" w:hAnsi="Times New Roman" w:cs="Times New Roman"/>
      <w:i/>
      <w:sz w:val="28"/>
    </w:rPr>
  </w:style>
  <w:style w:type="paragraph" w:styleId="BodyTextIndent3">
    <w:name w:val="Body Text Indent 3"/>
    <w:basedOn w:val="Normal"/>
    <w:link w:val="BodyTextIndent3Char"/>
    <w:unhideWhenUsed/>
    <w:qFormat/>
    <w:rsid w:val="003701B4"/>
    <w:pPr>
      <w:widowControl/>
      <w:ind w:firstLine="567"/>
      <w:jc w:val="both"/>
    </w:pPr>
    <w:rPr>
      <w:rFonts w:ascii="Times New Roman" w:eastAsia="Times New Roman" w:hAnsi="Times New Roman" w:cs="Times New Roman"/>
      <w:i/>
      <w:color w:val="000000"/>
      <w:sz w:val="28"/>
    </w:rPr>
  </w:style>
  <w:style w:type="character" w:customStyle="1" w:styleId="BodyTextIndent3Char">
    <w:name w:val="Body Text Indent 3 Char"/>
    <w:basedOn w:val="DefaultParagraphFont"/>
    <w:link w:val="BodyTextIndent3"/>
    <w:qFormat/>
    <w:rsid w:val="003701B4"/>
    <w:rPr>
      <w:rFonts w:ascii="Times New Roman" w:eastAsia="Times New Roman" w:hAnsi="Times New Roman" w:cs="Times New Roman"/>
      <w:i/>
      <w:color w:val="000000"/>
      <w:sz w:val="28"/>
    </w:rPr>
  </w:style>
  <w:style w:type="paragraph" w:styleId="BlockText">
    <w:name w:val="Block Text"/>
    <w:basedOn w:val="Normal"/>
    <w:unhideWhenUsed/>
    <w:qFormat/>
    <w:rsid w:val="003701B4"/>
    <w:pPr>
      <w:widowControl/>
      <w:ind w:left="33" w:right="539" w:firstLine="567"/>
      <w:jc w:val="both"/>
    </w:pPr>
    <w:rPr>
      <w:rFonts w:ascii=".VnArial" w:eastAsia="Times New Roman" w:hAnsi=".VnArial" w:cs="Times New Roman"/>
      <w:color w:val="000000"/>
      <w:sz w:val="20"/>
      <w:szCs w:val="26"/>
    </w:rPr>
  </w:style>
  <w:style w:type="paragraph" w:styleId="DocumentMap">
    <w:name w:val="Document Map"/>
    <w:basedOn w:val="Normal"/>
    <w:link w:val="DocumentMapChar"/>
    <w:unhideWhenUsed/>
    <w:qFormat/>
    <w:rsid w:val="003701B4"/>
    <w:pPr>
      <w:widowControl/>
      <w:shd w:val="clear" w:color="auto" w:fill="000080"/>
    </w:pPr>
    <w:rPr>
      <w:rFonts w:ascii="Tahoma" w:eastAsia="Times New Roman" w:hAnsi="Tahoma" w:cs="Times New Roman"/>
      <w:color w:val="000000"/>
      <w:sz w:val="20"/>
      <w:szCs w:val="26"/>
    </w:rPr>
  </w:style>
  <w:style w:type="character" w:customStyle="1" w:styleId="DocumentMapChar">
    <w:name w:val="Document Map Char"/>
    <w:basedOn w:val="DefaultParagraphFont"/>
    <w:link w:val="DocumentMap"/>
    <w:qFormat/>
    <w:rsid w:val="003701B4"/>
    <w:rPr>
      <w:rFonts w:ascii="Tahoma" w:eastAsia="Times New Roman" w:hAnsi="Tahoma" w:cs="Times New Roman"/>
      <w:color w:val="000000"/>
      <w:sz w:val="20"/>
      <w:szCs w:val="26"/>
      <w:shd w:val="clear" w:color="auto" w:fill="000080"/>
    </w:rPr>
  </w:style>
  <w:style w:type="paragraph" w:customStyle="1" w:styleId="boxtextarial">
    <w:name w:val="box text arial"/>
    <w:basedOn w:val="Normal"/>
    <w:qFormat/>
    <w:rsid w:val="003701B4"/>
    <w:pPr>
      <w:widowControl/>
      <w:spacing w:before="80" w:after="80" w:line="260" w:lineRule="atLeast"/>
    </w:pPr>
    <w:rPr>
      <w:rFonts w:ascii=".VnArial" w:eastAsia="Times New Roman" w:hAnsi=".VnArial" w:cs=".VnArial"/>
      <w:b/>
      <w:bCs/>
      <w:sz w:val="20"/>
      <w:szCs w:val="20"/>
      <w:lang w:eastAsia="ko-KR"/>
    </w:rPr>
  </w:style>
  <w:style w:type="paragraph" w:customStyle="1" w:styleId="boxsmallheading">
    <w:name w:val="box small heading"/>
    <w:basedOn w:val="Normal"/>
    <w:qFormat/>
    <w:rsid w:val="003701B4"/>
    <w:pPr>
      <w:widowControl/>
      <w:spacing w:before="80"/>
    </w:pPr>
    <w:rPr>
      <w:rFonts w:ascii=".VnArialH" w:eastAsia="Times New Roman" w:hAnsi=".VnArialH" w:cs=".VnArialH"/>
      <w:b/>
      <w:bCs/>
      <w:sz w:val="20"/>
      <w:szCs w:val="20"/>
      <w:lang w:eastAsia="ko-KR"/>
    </w:rPr>
  </w:style>
  <w:style w:type="paragraph" w:customStyle="1" w:styleId="DACUMheadings">
    <w:name w:val="DACUM headings"/>
    <w:basedOn w:val="Normal"/>
    <w:qFormat/>
    <w:rsid w:val="003701B4"/>
    <w:pPr>
      <w:widowControl/>
      <w:spacing w:before="40" w:after="40"/>
      <w:jc w:val="center"/>
    </w:pPr>
    <w:rPr>
      <w:rFonts w:ascii="Arial" w:eastAsia="Times New Roman" w:hAnsi="Arial" w:cs="Arial"/>
      <w:sz w:val="20"/>
      <w:szCs w:val="20"/>
    </w:rPr>
  </w:style>
  <w:style w:type="paragraph" w:customStyle="1" w:styleId="DACUMcharttext">
    <w:name w:val="DACUM chart text"/>
    <w:basedOn w:val="Normal"/>
    <w:qFormat/>
    <w:rsid w:val="003701B4"/>
    <w:pPr>
      <w:widowControl/>
      <w:spacing w:before="40" w:after="40"/>
    </w:pPr>
    <w:rPr>
      <w:rFonts w:ascii=".VnArial" w:eastAsia="Times New Roman" w:hAnsi=".VnArial" w:cs=".VnArial"/>
      <w:sz w:val="18"/>
      <w:szCs w:val="18"/>
      <w:lang w:eastAsia="ko-KR"/>
    </w:rPr>
  </w:style>
  <w:style w:type="paragraph" w:customStyle="1" w:styleId="IncorrectAnswer">
    <w:name w:val="Incorrect Answer"/>
    <w:basedOn w:val="Normal"/>
    <w:qFormat/>
    <w:rsid w:val="003701B4"/>
    <w:pPr>
      <w:widowControl/>
      <w:numPr>
        <w:numId w:val="80"/>
      </w:numPr>
    </w:pPr>
    <w:rPr>
      <w:rFonts w:ascii="Times New Roman" w:eastAsia="Times New Roman" w:hAnsi="Times New Roman" w:cs="Times New Roman"/>
      <w:sz w:val="28"/>
      <w:szCs w:val="28"/>
    </w:rPr>
  </w:style>
  <w:style w:type="paragraph" w:customStyle="1" w:styleId="CharCharCharCharCharCharChar">
    <w:name w:val="Char Char Char Char Char Char Char"/>
    <w:basedOn w:val="Normal"/>
    <w:autoRedefine/>
    <w:qFormat/>
    <w:rsid w:val="003701B4"/>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yle3">
    <w:name w:val="Style3"/>
    <w:basedOn w:val="Normal"/>
    <w:qFormat/>
    <w:rsid w:val="003701B4"/>
    <w:pPr>
      <w:widowControl/>
      <w:spacing w:line="380" w:lineRule="exact"/>
      <w:jc w:val="both"/>
    </w:pPr>
    <w:rPr>
      <w:rFonts w:ascii=".VnTimeH" w:eastAsia="Times New Roman" w:hAnsi=".VnTimeH" w:cs="Times New Roman"/>
      <w:b/>
      <w:sz w:val="28"/>
      <w:szCs w:val="28"/>
      <w:lang w:val="en-GB"/>
    </w:rPr>
  </w:style>
  <w:style w:type="paragraph" w:customStyle="1" w:styleId="Style1">
    <w:name w:val="Style1"/>
    <w:basedOn w:val="Normal"/>
    <w:qFormat/>
    <w:rsid w:val="003701B4"/>
    <w:pPr>
      <w:widowControl/>
      <w:spacing w:after="80" w:line="312" w:lineRule="auto"/>
      <w:ind w:firstLine="567"/>
      <w:jc w:val="both"/>
    </w:pPr>
    <w:rPr>
      <w:rFonts w:ascii=".VnTime" w:eastAsia="Times New Roman" w:hAnsi=".VnTime" w:cs="Times New Roman"/>
      <w:sz w:val="28"/>
      <w:szCs w:val="28"/>
    </w:rPr>
  </w:style>
  <w:style w:type="paragraph" w:customStyle="1" w:styleId="Contentsmainlisting">
    <w:name w:val="Contents main listing"/>
    <w:basedOn w:val="Normal"/>
    <w:qFormat/>
    <w:rsid w:val="003701B4"/>
    <w:pPr>
      <w:keepNext/>
      <w:widowControl/>
      <w:tabs>
        <w:tab w:val="left" w:pos="426"/>
        <w:tab w:val="right" w:leader="dot" w:pos="8080"/>
        <w:tab w:val="right" w:pos="8221"/>
      </w:tabs>
      <w:spacing w:before="120" w:line="360" w:lineRule="auto"/>
    </w:pPr>
    <w:rPr>
      <w:rFonts w:ascii=".VnTimeH" w:eastAsia="Times New Roman" w:hAnsi=".VnTimeH" w:cs="Times New Roman"/>
      <w:color w:val="000000"/>
      <w:sz w:val="26"/>
      <w:szCs w:val="26"/>
      <w:lang w:eastAsia="ko-KR"/>
    </w:rPr>
  </w:style>
  <w:style w:type="paragraph" w:customStyle="1" w:styleId="indentpara">
    <w:name w:val="indent para"/>
    <w:basedOn w:val="Normal"/>
    <w:qFormat/>
    <w:rsid w:val="003701B4"/>
    <w:pPr>
      <w:widowControl/>
      <w:spacing w:after="180" w:line="360" w:lineRule="exact"/>
      <w:ind w:firstLine="425"/>
      <w:jc w:val="both"/>
    </w:pPr>
    <w:rPr>
      <w:rFonts w:ascii=".VnArial" w:eastAsia="Times New Roman" w:hAnsi=".VnArial" w:cs="Times New Roman"/>
      <w:color w:val="000000"/>
      <w:sz w:val="26"/>
      <w:szCs w:val="26"/>
      <w:lang w:eastAsia="ko-KR"/>
    </w:rPr>
  </w:style>
  <w:style w:type="paragraph" w:customStyle="1" w:styleId="StyleHeadingEArialNarrow8ptBefore2pt">
    <w:name w:val="Style Heading E + Arial Narrow 8 pt Before:  2 pt"/>
    <w:basedOn w:val="Normal"/>
    <w:qFormat/>
    <w:rsid w:val="003701B4"/>
    <w:pPr>
      <w:keepNext/>
      <w:widowControl/>
      <w:spacing w:before="40"/>
    </w:pPr>
    <w:rPr>
      <w:rFonts w:ascii=".VnArial NarrowH" w:eastAsia="Times New Roman" w:hAnsi=".VnArial NarrowH" w:cs="Times New Roman"/>
      <w:color w:val="000000"/>
      <w:sz w:val="16"/>
      <w:szCs w:val="16"/>
      <w:lang w:eastAsia="ko-KR"/>
    </w:rPr>
  </w:style>
  <w:style w:type="paragraph" w:customStyle="1" w:styleId="StyleboxcolumnheaderCentered">
    <w:name w:val="Style box column header + Centered"/>
    <w:basedOn w:val="Normal"/>
    <w:qFormat/>
    <w:rsid w:val="003701B4"/>
    <w:pPr>
      <w:widowControl/>
      <w:spacing w:before="40" w:after="40" w:line="260" w:lineRule="exact"/>
      <w:jc w:val="center"/>
    </w:pPr>
    <w:rPr>
      <w:rFonts w:ascii=".VnArial NarrowH" w:eastAsia="Times New Roman" w:hAnsi=".VnArial NarrowH" w:cs="Times New Roman"/>
      <w:color w:val="000000"/>
      <w:sz w:val="16"/>
      <w:szCs w:val="16"/>
      <w:lang w:eastAsia="ko-KR"/>
    </w:rPr>
  </w:style>
  <w:style w:type="paragraph" w:customStyle="1" w:styleId="textboxquote">
    <w:name w:val="text box quote"/>
    <w:basedOn w:val="Normal"/>
    <w:qFormat/>
    <w:rsid w:val="003701B4"/>
    <w:pPr>
      <w:keepNext/>
      <w:widowControl/>
      <w:tabs>
        <w:tab w:val="right" w:leader="dot" w:pos="8505"/>
      </w:tabs>
      <w:spacing w:line="360" w:lineRule="exact"/>
      <w:jc w:val="center"/>
    </w:pPr>
    <w:rPr>
      <w:rFonts w:ascii="Arial" w:eastAsia="Times New Roman" w:hAnsi="Arial" w:cs="Times New Roman"/>
      <w:color w:val="000000"/>
      <w:sz w:val="20"/>
      <w:szCs w:val="26"/>
      <w:lang w:eastAsia="ko-KR"/>
    </w:rPr>
  </w:style>
  <w:style w:type="paragraph" w:customStyle="1" w:styleId="quotedmatter">
    <w:name w:val="quoted matter"/>
    <w:basedOn w:val="Normal"/>
    <w:qFormat/>
    <w:rsid w:val="003701B4"/>
    <w:pPr>
      <w:keepNext/>
      <w:widowControl/>
      <w:tabs>
        <w:tab w:val="right" w:leader="dot" w:pos="8505"/>
      </w:tabs>
      <w:spacing w:line="360" w:lineRule="auto"/>
      <w:jc w:val="both"/>
    </w:pPr>
    <w:rPr>
      <w:rFonts w:ascii="Arial" w:eastAsia="Times New Roman" w:hAnsi="Arial" w:cs="Times New Roman"/>
      <w:color w:val="000000"/>
      <w:sz w:val="20"/>
      <w:szCs w:val="26"/>
      <w:lang w:eastAsia="ko-KR"/>
    </w:rPr>
  </w:style>
  <w:style w:type="paragraph" w:customStyle="1" w:styleId="xl50">
    <w:name w:val="xl50"/>
    <w:basedOn w:val="Normal"/>
    <w:qFormat/>
    <w:rsid w:val="003701B4"/>
    <w:pPr>
      <w:widowControl/>
      <w:pBdr>
        <w:left w:val="single" w:sz="8" w:space="0" w:color="auto"/>
        <w:bottom w:val="single" w:sz="4" w:space="0" w:color="auto"/>
        <w:right w:val="single" w:sz="8" w:space="0" w:color="auto"/>
      </w:pBdr>
      <w:spacing w:before="100" w:beforeAutospacing="1" w:after="100" w:afterAutospacing="1"/>
    </w:pPr>
    <w:rPr>
      <w:rFonts w:ascii=".VnTime" w:eastAsia="Times New Roman" w:hAnsi=".VnTime" w:cs="Times New Roman"/>
      <w:color w:val="000000"/>
      <w:sz w:val="26"/>
      <w:szCs w:val="26"/>
    </w:rPr>
  </w:style>
  <w:style w:type="paragraph" w:customStyle="1" w:styleId="StyleTitleArial42ptBoldBlackRight-008cmBefore">
    <w:name w:val="Style Title + Arial 42 pt Bold Black Right:  -0.08 cm Before: ..."/>
    <w:basedOn w:val="Title"/>
    <w:autoRedefine/>
    <w:qFormat/>
    <w:rsid w:val="003701B4"/>
    <w:pPr>
      <w:keepNext/>
      <w:keepLines/>
      <w:pBdr>
        <w:bottom w:val="none" w:sz="0" w:space="0" w:color="auto"/>
      </w:pBdr>
      <w:spacing w:after="160"/>
      <w:ind w:right="-45"/>
      <w:jc w:val="center"/>
    </w:pPr>
    <w:rPr>
      <w:rFonts w:ascii=".VnArialH" w:eastAsia="Times New Roman" w:hAnsi=".VnArialH" w:cstheme="minorBidi"/>
      <w:b/>
      <w:bCs/>
      <w:color w:val="000000"/>
      <w:spacing w:val="120"/>
      <w:kern w:val="22"/>
      <w:sz w:val="24"/>
      <w:szCs w:val="84"/>
      <w:lang w:eastAsia="ko-KR"/>
    </w:rPr>
  </w:style>
  <w:style w:type="paragraph" w:customStyle="1" w:styleId="curriucguidesubtitle">
    <w:name w:val="curriuc guide subtitle"/>
    <w:basedOn w:val="Title"/>
    <w:autoRedefine/>
    <w:qFormat/>
    <w:rsid w:val="003701B4"/>
    <w:pPr>
      <w:keepNext/>
      <w:keepLines/>
      <w:numPr>
        <w:numId w:val="81"/>
      </w:numPr>
      <w:pBdr>
        <w:bottom w:val="none" w:sz="0" w:space="0" w:color="auto"/>
      </w:pBdr>
      <w:spacing w:before="200" w:after="160"/>
      <w:ind w:left="-142" w:right="-187" w:firstLine="0"/>
      <w:jc w:val="center"/>
    </w:pPr>
    <w:rPr>
      <w:rFonts w:ascii=".VnArialH" w:eastAsia="Times New Roman" w:hAnsi=".VnArialH" w:cstheme="minorBidi"/>
      <w:b/>
      <w:color w:val="000000"/>
      <w:spacing w:val="80"/>
      <w:kern w:val="22"/>
      <w:sz w:val="44"/>
      <w:szCs w:val="44"/>
      <w:lang w:eastAsia="ko-KR"/>
    </w:rPr>
  </w:style>
  <w:style w:type="paragraph" w:customStyle="1" w:styleId="HeadingA1">
    <w:name w:val="Heading A1"/>
    <w:basedOn w:val="Normal"/>
    <w:next w:val="Normal"/>
    <w:qFormat/>
    <w:rsid w:val="003701B4"/>
    <w:pPr>
      <w:keepNext/>
      <w:widowControl/>
      <w:pBdr>
        <w:bottom w:val="single" w:sz="48" w:space="1" w:color="808080"/>
      </w:pBdr>
      <w:spacing w:before="600" w:after="600"/>
    </w:pPr>
    <w:rPr>
      <w:rFonts w:ascii=".VnArialH" w:eastAsia="Times New Roman" w:hAnsi=".VnArialH" w:cs="Times New Roman"/>
      <w:b/>
      <w:color w:val="000000"/>
      <w:sz w:val="36"/>
      <w:szCs w:val="36"/>
      <w:lang w:eastAsia="ko-KR"/>
    </w:rPr>
  </w:style>
  <w:style w:type="paragraph" w:customStyle="1" w:styleId="Contentssub-listing">
    <w:name w:val="Contents sub-listing"/>
    <w:basedOn w:val="Normal"/>
    <w:qFormat/>
    <w:rsid w:val="003701B4"/>
    <w:pPr>
      <w:widowControl/>
      <w:tabs>
        <w:tab w:val="left" w:pos="426"/>
        <w:tab w:val="num" w:pos="1134"/>
        <w:tab w:val="right" w:leader="dot" w:pos="8080"/>
        <w:tab w:val="right" w:pos="8221"/>
      </w:tabs>
      <w:spacing w:before="120" w:line="360" w:lineRule="auto"/>
      <w:ind w:left="1134" w:hanging="567"/>
    </w:pPr>
    <w:rPr>
      <w:rFonts w:ascii=".VnArial" w:eastAsia="Times New Roman" w:hAnsi=".VnArial" w:cs="Times New Roman"/>
      <w:color w:val="000000"/>
      <w:sz w:val="26"/>
      <w:szCs w:val="26"/>
      <w:lang w:eastAsia="ko-KR"/>
    </w:rPr>
  </w:style>
  <w:style w:type="paragraph" w:customStyle="1" w:styleId="boxsmallheadingitalic">
    <w:name w:val="box small heading italic"/>
    <w:basedOn w:val="boxsmallheading"/>
    <w:qFormat/>
    <w:rsid w:val="003701B4"/>
    <w:pPr>
      <w:numPr>
        <w:numId w:val="82"/>
      </w:numPr>
      <w:ind w:left="178" w:hanging="178"/>
    </w:pPr>
    <w:rPr>
      <w:rFonts w:cs="Times New Roman"/>
      <w:bCs w:val="0"/>
      <w:i/>
      <w:caps/>
      <w:color w:val="000000"/>
      <w:szCs w:val="26"/>
    </w:rPr>
  </w:style>
  <w:style w:type="paragraph" w:customStyle="1" w:styleId="moduleheading">
    <w:name w:val="module heading"/>
    <w:basedOn w:val="Normal"/>
    <w:qFormat/>
    <w:rsid w:val="003701B4"/>
    <w:pPr>
      <w:widowControl/>
      <w:spacing w:before="120" w:after="60"/>
    </w:pPr>
    <w:rPr>
      <w:rFonts w:ascii=".VnArial" w:eastAsia="Times New Roman" w:hAnsi=".VnArial" w:cs="Times New Roman"/>
      <w:b/>
      <w:color w:val="000000"/>
      <w:sz w:val="26"/>
      <w:szCs w:val="26"/>
      <w:lang w:eastAsia="ko-KR"/>
    </w:rPr>
  </w:style>
  <w:style w:type="paragraph" w:customStyle="1" w:styleId="StyleHeadingEArialNarrow8ptCenteredLeft-019cmRi">
    <w:name w:val="Style Heading E + Arial Narrow 8 pt Centered Left:  -0.19 cm Ri..."/>
    <w:basedOn w:val="Normal"/>
    <w:qFormat/>
    <w:rsid w:val="003701B4"/>
    <w:pPr>
      <w:keepNext/>
      <w:widowControl/>
      <w:spacing w:before="40"/>
      <w:ind w:left="-108" w:right="-108"/>
      <w:jc w:val="center"/>
    </w:pPr>
    <w:rPr>
      <w:rFonts w:ascii=".VnArial NarrowH" w:eastAsia="Times New Roman" w:hAnsi=".VnArial NarrowH" w:cs="Times New Roman"/>
      <w:color w:val="000000"/>
      <w:sz w:val="16"/>
      <w:szCs w:val="16"/>
      <w:lang w:eastAsia="ko-KR"/>
    </w:rPr>
  </w:style>
  <w:style w:type="paragraph" w:customStyle="1" w:styleId="StyleboxtextarialAllcapsLinespacingsingle">
    <w:name w:val="Style box text arial + All caps Line spacing:  single"/>
    <w:basedOn w:val="boxtextarial"/>
    <w:qFormat/>
    <w:rsid w:val="003701B4"/>
    <w:pPr>
      <w:spacing w:line="240" w:lineRule="auto"/>
    </w:pPr>
    <w:rPr>
      <w:rFonts w:cs="Times New Roman"/>
      <w:b w:val="0"/>
      <w:bCs w:val="0"/>
      <w:caps/>
      <w:color w:val="000000"/>
      <w:szCs w:val="26"/>
    </w:rPr>
  </w:style>
  <w:style w:type="paragraph" w:customStyle="1" w:styleId="Style12ptRight-025cm">
    <w:name w:val="Style 12 pt Right:  -0.25 cm"/>
    <w:basedOn w:val="Normal"/>
    <w:qFormat/>
    <w:rsid w:val="003701B4"/>
    <w:pPr>
      <w:widowControl/>
      <w:numPr>
        <w:numId w:val="83"/>
      </w:numPr>
      <w:ind w:left="0" w:right="-143" w:firstLine="0"/>
    </w:pPr>
    <w:rPr>
      <w:rFonts w:ascii=".VnArial" w:eastAsia="Times New Roman" w:hAnsi=".VnArial" w:cs="Times New Roman"/>
      <w:color w:val="000000"/>
      <w:sz w:val="20"/>
      <w:szCs w:val="26"/>
      <w:lang w:eastAsia="ko-KR"/>
    </w:rPr>
  </w:style>
  <w:style w:type="paragraph" w:customStyle="1" w:styleId="StyleboxtextarialItalic">
    <w:name w:val="Style box text arial + Italic"/>
    <w:basedOn w:val="boxtextarial"/>
    <w:qFormat/>
    <w:rsid w:val="003701B4"/>
    <w:pPr>
      <w:numPr>
        <w:numId w:val="84"/>
      </w:numPr>
      <w:spacing w:line="260" w:lineRule="exact"/>
      <w:ind w:left="0" w:firstLine="0"/>
    </w:pPr>
    <w:rPr>
      <w:rFonts w:cs="Times New Roman"/>
      <w:b w:val="0"/>
      <w:bCs w:val="0"/>
      <w:i/>
      <w:iCs/>
      <w:color w:val="000000"/>
      <w:szCs w:val="26"/>
    </w:rPr>
  </w:style>
  <w:style w:type="paragraph" w:customStyle="1" w:styleId="StyleboxtextarialArialNarrow8pt">
    <w:name w:val="Style box text arial + Arial Narrow 8 pt"/>
    <w:basedOn w:val="boxtextarial"/>
    <w:qFormat/>
    <w:rsid w:val="003701B4"/>
    <w:pPr>
      <w:numPr>
        <w:numId w:val="85"/>
      </w:numPr>
      <w:spacing w:line="260" w:lineRule="exact"/>
      <w:ind w:left="0" w:firstLine="0"/>
    </w:pPr>
    <w:rPr>
      <w:rFonts w:ascii=".VnArial NarrowH" w:hAnsi=".VnArial NarrowH" w:cs="Times New Roman"/>
      <w:b w:val="0"/>
      <w:bCs w:val="0"/>
      <w:color w:val="000000"/>
      <w:sz w:val="16"/>
      <w:szCs w:val="16"/>
    </w:rPr>
  </w:style>
  <w:style w:type="paragraph" w:customStyle="1" w:styleId="boxnumberpara">
    <w:name w:val="box number para"/>
    <w:basedOn w:val="Normal"/>
    <w:qFormat/>
    <w:rsid w:val="003701B4"/>
    <w:pPr>
      <w:widowControl/>
      <w:numPr>
        <w:numId w:val="86"/>
      </w:numPr>
      <w:spacing w:before="80" w:after="80" w:line="260" w:lineRule="exact"/>
    </w:pPr>
    <w:rPr>
      <w:rFonts w:ascii="Arial" w:eastAsia="Times New Roman" w:hAnsi="Arial" w:cs="Times New Roman"/>
      <w:color w:val="000000"/>
      <w:sz w:val="20"/>
      <w:szCs w:val="26"/>
      <w:lang w:eastAsia="ko-KR"/>
    </w:rPr>
  </w:style>
  <w:style w:type="paragraph" w:customStyle="1" w:styleId="Numberlist">
    <w:name w:val="Number list"/>
    <w:basedOn w:val="Normal"/>
    <w:qFormat/>
    <w:rsid w:val="003701B4"/>
    <w:pPr>
      <w:widowControl/>
      <w:numPr>
        <w:numId w:val="87"/>
      </w:numPr>
      <w:tabs>
        <w:tab w:val="clear" w:pos="360"/>
        <w:tab w:val="num" w:pos="425"/>
      </w:tabs>
      <w:spacing w:after="120" w:line="360" w:lineRule="exact"/>
      <w:ind w:left="425" w:hanging="425"/>
      <w:jc w:val="both"/>
    </w:pPr>
    <w:rPr>
      <w:rFonts w:ascii="Times New Roman" w:eastAsia="Times New Roman" w:hAnsi="Times New Roman" w:cs="Times New Roman"/>
      <w:color w:val="000000"/>
      <w:sz w:val="26"/>
      <w:szCs w:val="26"/>
      <w:lang w:eastAsia="ko-KR"/>
    </w:rPr>
  </w:style>
  <w:style w:type="paragraph" w:customStyle="1" w:styleId="reviewactivities">
    <w:name w:val="review activities"/>
    <w:basedOn w:val="Normal"/>
    <w:qFormat/>
    <w:rsid w:val="003701B4"/>
    <w:pPr>
      <w:widowControl/>
      <w:numPr>
        <w:numId w:val="88"/>
      </w:numPr>
      <w:ind w:left="0" w:hanging="283"/>
    </w:pPr>
    <w:rPr>
      <w:rFonts w:ascii="Arial" w:eastAsia="Times New Roman" w:hAnsi="Arial" w:cs="Times New Roman"/>
      <w:b/>
      <w:color w:val="000000"/>
      <w:sz w:val="20"/>
      <w:szCs w:val="26"/>
      <w:lang w:eastAsia="ko-KR"/>
    </w:rPr>
  </w:style>
  <w:style w:type="paragraph" w:customStyle="1" w:styleId="boxcol1">
    <w:name w:val="box col 1"/>
    <w:basedOn w:val="Normal"/>
    <w:qFormat/>
    <w:rsid w:val="003701B4"/>
    <w:pPr>
      <w:widowControl/>
      <w:numPr>
        <w:numId w:val="89"/>
      </w:numPr>
      <w:spacing w:before="80" w:after="80" w:line="260" w:lineRule="exact"/>
    </w:pPr>
    <w:rPr>
      <w:rFonts w:ascii="Arial" w:eastAsia="Times New Roman" w:hAnsi="Arial" w:cs="Times New Roman"/>
      <w:color w:val="000000"/>
      <w:sz w:val="20"/>
      <w:szCs w:val="26"/>
      <w:lang w:eastAsia="ko-KR"/>
    </w:rPr>
  </w:style>
  <w:style w:type="paragraph" w:customStyle="1" w:styleId="OverviewlistChopening">
    <w:name w:val="Overview list (Ch opening)"/>
    <w:basedOn w:val="Normal"/>
    <w:qFormat/>
    <w:rsid w:val="003701B4"/>
    <w:pPr>
      <w:widowControl/>
      <w:numPr>
        <w:numId w:val="90"/>
      </w:numPr>
      <w:tabs>
        <w:tab w:val="num" w:pos="360"/>
        <w:tab w:val="num" w:pos="851"/>
      </w:tabs>
      <w:spacing w:line="360" w:lineRule="exact"/>
      <w:ind w:left="850"/>
      <w:jc w:val="both"/>
    </w:pPr>
    <w:rPr>
      <w:rFonts w:ascii="Times New Roman" w:eastAsia="Times New Roman" w:hAnsi="Times New Roman" w:cs="Times New Roman"/>
      <w:color w:val="000000"/>
      <w:sz w:val="26"/>
      <w:szCs w:val="26"/>
      <w:lang w:eastAsia="ko-KR"/>
    </w:rPr>
  </w:style>
  <w:style w:type="paragraph" w:customStyle="1" w:styleId="bulletpara">
    <w:name w:val="bullet para"/>
    <w:basedOn w:val="Normal"/>
    <w:qFormat/>
    <w:rsid w:val="003701B4"/>
    <w:pPr>
      <w:widowControl/>
      <w:numPr>
        <w:numId w:val="72"/>
      </w:numPr>
      <w:spacing w:before="80"/>
      <w:ind w:left="0" w:firstLine="0"/>
    </w:pPr>
    <w:rPr>
      <w:rFonts w:ascii="Arial" w:eastAsia="Times New Roman" w:hAnsi="Arial" w:cs="Arial"/>
      <w:color w:val="000000"/>
      <w:sz w:val="20"/>
      <w:szCs w:val="26"/>
    </w:rPr>
  </w:style>
  <w:style w:type="paragraph" w:customStyle="1" w:styleId="StyleHeadingE12ptBoldNotAllcapsAfter3pt">
    <w:name w:val="Style Heading E + 12 pt Bold Not All caps After:  3 pt"/>
    <w:basedOn w:val="Normal"/>
    <w:qFormat/>
    <w:rsid w:val="003701B4"/>
    <w:pPr>
      <w:keepNext/>
      <w:widowControl/>
      <w:spacing w:before="120" w:after="60"/>
    </w:pPr>
    <w:rPr>
      <w:rFonts w:ascii=".VnArial" w:eastAsia="Times New Roman" w:hAnsi=".VnArial" w:cs="Times New Roman"/>
      <w:b/>
      <w:bCs/>
      <w:color w:val="000000"/>
      <w:sz w:val="26"/>
      <w:szCs w:val="26"/>
      <w:lang w:eastAsia="ko-KR"/>
    </w:rPr>
  </w:style>
  <w:style w:type="paragraph" w:customStyle="1" w:styleId="HeadingB1">
    <w:name w:val="Heading B1"/>
    <w:basedOn w:val="Normal"/>
    <w:qFormat/>
    <w:rsid w:val="003701B4"/>
    <w:pPr>
      <w:keepNext/>
      <w:widowControl/>
      <w:spacing w:before="240" w:after="120"/>
    </w:pPr>
    <w:rPr>
      <w:rFonts w:ascii=".VnArialH" w:eastAsia="Times New Roman" w:hAnsi=".VnArialH" w:cs="Times New Roman"/>
      <w:b/>
      <w:caps/>
      <w:color w:val="000000"/>
      <w:sz w:val="26"/>
      <w:szCs w:val="26"/>
      <w:lang w:eastAsia="ko-KR"/>
    </w:rPr>
  </w:style>
  <w:style w:type="paragraph" w:customStyle="1" w:styleId="a30">
    <w:name w:val="a3"/>
    <w:basedOn w:val="Title"/>
    <w:qFormat/>
    <w:rsid w:val="003701B4"/>
    <w:pPr>
      <w:pBdr>
        <w:bottom w:val="none" w:sz="0" w:space="0" w:color="auto"/>
      </w:pBdr>
      <w:tabs>
        <w:tab w:val="left" w:pos="780"/>
      </w:tabs>
      <w:spacing w:after="0"/>
      <w:jc w:val="center"/>
    </w:pPr>
    <w:rPr>
      <w:rFonts w:ascii=".VnTimeH" w:eastAsia="Times New Roman" w:hAnsi=".VnTimeH" w:cstheme="minorBidi"/>
      <w:b/>
      <w:bCs/>
      <w:color w:val="000000"/>
      <w:sz w:val="24"/>
      <w:szCs w:val="26"/>
      <w:lang w:eastAsia="ko-KR"/>
    </w:rPr>
  </w:style>
  <w:style w:type="paragraph" w:customStyle="1" w:styleId="a50">
    <w:name w:val="a5"/>
    <w:basedOn w:val="StyleboxcolumnheaderCentered"/>
    <w:qFormat/>
    <w:rsid w:val="003701B4"/>
    <w:rPr>
      <w:rFonts w:ascii=".VnHelvetInsH" w:hAnsi=".VnHelvetInsH"/>
      <w:sz w:val="24"/>
      <w:szCs w:val="20"/>
    </w:rPr>
  </w:style>
  <w:style w:type="paragraph" w:customStyle="1" w:styleId="insertfigure">
    <w:name w:val="insert figure"/>
    <w:basedOn w:val="Normal"/>
    <w:next w:val="Normal"/>
    <w:qFormat/>
    <w:rsid w:val="003701B4"/>
    <w:pPr>
      <w:widowControl/>
      <w:spacing w:before="240" w:after="240"/>
    </w:pPr>
    <w:rPr>
      <w:rFonts w:ascii="Times New Roman" w:eastAsia="Times New Roman" w:hAnsi="Times New Roman" w:cs="Times New Roman"/>
      <w:b/>
      <w:color w:val="000000"/>
      <w:sz w:val="20"/>
      <w:szCs w:val="26"/>
      <w:lang w:eastAsia="ko-KR"/>
    </w:rPr>
  </w:style>
  <w:style w:type="paragraph" w:customStyle="1" w:styleId="StyleHeadingETimesNewRoman12ptNotAllcapsLeft0cm">
    <w:name w:val="Style Heading E + Times New Roman 12 pt Not All caps Left:  0 cm..."/>
    <w:basedOn w:val="Normal"/>
    <w:autoRedefine/>
    <w:qFormat/>
    <w:rsid w:val="003701B4"/>
    <w:pPr>
      <w:keepNext/>
      <w:widowControl/>
      <w:ind w:right="-143"/>
    </w:pPr>
    <w:rPr>
      <w:rFonts w:ascii=".VnArial" w:eastAsia="Times New Roman" w:hAnsi=".VnArial" w:cs="Times New Roman"/>
      <w:color w:val="000000"/>
      <w:sz w:val="20"/>
      <w:szCs w:val="26"/>
      <w:lang w:eastAsia="ko-KR"/>
    </w:rPr>
  </w:style>
  <w:style w:type="paragraph" w:customStyle="1" w:styleId="Style12ptLeft056cmRight-025cm">
    <w:name w:val="Style 12 pt Left:  0.56 cm Right:  -0.25 cm"/>
    <w:basedOn w:val="Normal"/>
    <w:rsid w:val="003701B4"/>
    <w:pPr>
      <w:widowControl/>
      <w:ind w:left="318" w:right="-143"/>
    </w:pPr>
    <w:rPr>
      <w:rFonts w:ascii=".VnTime" w:eastAsia="Times New Roman" w:hAnsi=".VnTime" w:cs="Times New Roman"/>
      <w:color w:val="000000"/>
      <w:sz w:val="20"/>
      <w:szCs w:val="26"/>
      <w:lang w:eastAsia="ko-KR"/>
    </w:rPr>
  </w:style>
  <w:style w:type="paragraph" w:customStyle="1" w:styleId="HeadingB">
    <w:name w:val="Heading B"/>
    <w:basedOn w:val="Normal"/>
    <w:next w:val="Normal"/>
    <w:rsid w:val="003701B4"/>
    <w:pPr>
      <w:keepNext/>
      <w:widowControl/>
      <w:spacing w:before="240" w:after="120"/>
    </w:pPr>
    <w:rPr>
      <w:rFonts w:ascii="Arial" w:eastAsia="Times New Roman" w:hAnsi="Arial" w:cs="Times New Roman"/>
      <w:b/>
      <w:caps/>
      <w:color w:val="000000"/>
      <w:sz w:val="26"/>
      <w:szCs w:val="26"/>
    </w:rPr>
  </w:style>
  <w:style w:type="paragraph" w:customStyle="1" w:styleId="StyleboxtextarialArialNarrow8ptBefore2ptAfter1">
    <w:name w:val="Style box text arial + Arial Narrow 8 pt Before:  2 pt After:  1..."/>
    <w:basedOn w:val="boxtextarial"/>
    <w:qFormat/>
    <w:rsid w:val="003701B4"/>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qFormat/>
    <w:rsid w:val="003701B4"/>
    <w:pPr>
      <w:numPr>
        <w:numId w:val="91"/>
      </w:numPr>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qFormat/>
    <w:rsid w:val="003701B4"/>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qFormat/>
    <w:rsid w:val="003701B4"/>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qFormat/>
    <w:rsid w:val="003701B4"/>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qFormat/>
    <w:rsid w:val="003701B4"/>
    <w:pPr>
      <w:widowControl/>
      <w:numPr>
        <w:numId w:val="92"/>
      </w:numPr>
      <w:tabs>
        <w:tab w:val="num" w:pos="1080"/>
      </w:tabs>
      <w:spacing w:after="180" w:line="360" w:lineRule="atLeast"/>
      <w:ind w:left="1077" w:hanging="357"/>
      <w:jc w:val="both"/>
    </w:pPr>
    <w:rPr>
      <w:rFonts w:ascii=".VnTime" w:eastAsia="Times New Roman" w:hAnsi=".VnTime" w:cs="Times New Roman"/>
      <w:color w:val="000000"/>
      <w:sz w:val="20"/>
      <w:szCs w:val="26"/>
      <w:lang w:eastAsia="ko-KR"/>
    </w:rPr>
  </w:style>
  <w:style w:type="paragraph" w:customStyle="1" w:styleId="HeadingA">
    <w:name w:val="Heading A"/>
    <w:basedOn w:val="headingsample"/>
    <w:next w:val="Normal"/>
    <w:qFormat/>
    <w:rsid w:val="003701B4"/>
    <w:pPr>
      <w:spacing w:before="120"/>
    </w:pPr>
    <w:rPr>
      <w:rFonts w:ascii="Arial" w:hAnsi="Arial"/>
      <w:sz w:val="36"/>
    </w:rPr>
  </w:style>
  <w:style w:type="paragraph" w:customStyle="1" w:styleId="HeadingC">
    <w:name w:val="Heading C"/>
    <w:basedOn w:val="headingsample"/>
    <w:next w:val="Normal"/>
    <w:qFormat/>
    <w:rsid w:val="003701B4"/>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qFormat/>
    <w:rsid w:val="003701B4"/>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0"/>
    <w:qFormat/>
    <w:rsid w:val="003701B4"/>
    <w:pPr>
      <w:widowControl/>
      <w:tabs>
        <w:tab w:val="right" w:leader="dot" w:pos="8505"/>
      </w:tabs>
      <w:spacing w:before="120" w:after="180" w:line="360" w:lineRule="exact"/>
      <w:ind w:left="567" w:hanging="567"/>
      <w:jc w:val="both"/>
    </w:pPr>
    <w:rPr>
      <w:rFonts w:ascii=".VnTime" w:eastAsia="Times New Roman" w:hAnsi=".VnTime" w:cs="Times New Roman"/>
      <w:sz w:val="20"/>
      <w:lang w:val="en-US" w:eastAsia="ko-KR"/>
    </w:rPr>
  </w:style>
  <w:style w:type="paragraph" w:customStyle="1" w:styleId="Headingcontents">
    <w:name w:val="Heading contents"/>
    <w:basedOn w:val="Normal"/>
    <w:qFormat/>
    <w:rsid w:val="003701B4"/>
    <w:pPr>
      <w:keepNext/>
      <w:keepLines/>
      <w:widowControl/>
      <w:pBdr>
        <w:top w:val="single" w:sz="4" w:space="6" w:color="auto"/>
        <w:bottom w:val="single" w:sz="4" w:space="6" w:color="auto"/>
      </w:pBdr>
      <w:spacing w:after="240" w:line="160" w:lineRule="atLeast"/>
      <w:ind w:right="261"/>
      <w:jc w:val="center"/>
      <w:outlineLvl w:val="1"/>
    </w:pPr>
    <w:rPr>
      <w:rFonts w:ascii="Times New Roman" w:eastAsia="Times New Roman" w:hAnsi="Times New Roman" w:cs="Times New Roman"/>
      <w:b/>
      <w:caps/>
      <w:color w:val="000000"/>
      <w:spacing w:val="10"/>
      <w:kern w:val="22"/>
      <w:sz w:val="22"/>
      <w:szCs w:val="26"/>
      <w:lang w:val="en-GB" w:eastAsia="ko-KR"/>
    </w:rPr>
  </w:style>
  <w:style w:type="paragraph" w:customStyle="1" w:styleId="Boxbodytext">
    <w:name w:val="Box body text"/>
    <w:basedOn w:val="BodyText0"/>
    <w:qFormat/>
    <w:rsid w:val="003701B4"/>
    <w:pPr>
      <w:widowControl/>
      <w:spacing w:after="180" w:line="360" w:lineRule="exact"/>
      <w:ind w:left="284" w:right="284"/>
      <w:jc w:val="both"/>
    </w:pPr>
    <w:rPr>
      <w:rFonts w:ascii=".VnTime" w:eastAsia="Times New Roman" w:hAnsi=".VnTime" w:cs="Times New Roman"/>
      <w:sz w:val="20"/>
      <w:lang w:val="en-US" w:eastAsia="ko-KR"/>
    </w:rPr>
  </w:style>
  <w:style w:type="paragraph" w:customStyle="1" w:styleId="BoxHeadingB1">
    <w:name w:val="Box Heading B1"/>
    <w:basedOn w:val="HeadingB1"/>
    <w:qFormat/>
    <w:rsid w:val="003701B4"/>
    <w:pPr>
      <w:spacing w:before="360" w:after="180"/>
      <w:ind w:left="284" w:right="284"/>
    </w:pPr>
  </w:style>
  <w:style w:type="paragraph" w:customStyle="1" w:styleId="BoxHeadingE">
    <w:name w:val="Box Heading E"/>
    <w:basedOn w:val="HeadingE"/>
    <w:rsid w:val="003701B4"/>
    <w:pPr>
      <w:tabs>
        <w:tab w:val="num" w:pos="425"/>
      </w:tabs>
      <w:spacing w:before="80"/>
    </w:pPr>
    <w:rPr>
      <w:bCs w:val="0"/>
      <w:iCs w:val="0"/>
      <w:color w:val="000000"/>
      <w:szCs w:val="26"/>
    </w:rPr>
  </w:style>
  <w:style w:type="paragraph" w:customStyle="1" w:styleId="BoxHeadingA1">
    <w:name w:val="Box Heading A1"/>
    <w:basedOn w:val="HeadingA1"/>
    <w:qFormat/>
    <w:rsid w:val="003701B4"/>
    <w:pPr>
      <w:spacing w:before="480" w:after="480"/>
      <w:ind w:left="284" w:right="284"/>
    </w:pPr>
    <w:rPr>
      <w:i/>
    </w:rPr>
  </w:style>
  <w:style w:type="paragraph" w:customStyle="1" w:styleId="Boxindentpara">
    <w:name w:val="Box indent para"/>
    <w:basedOn w:val="indentpara"/>
    <w:qFormat/>
    <w:rsid w:val="003701B4"/>
  </w:style>
  <w:style w:type="paragraph" w:customStyle="1" w:styleId="boxkeyterms">
    <w:name w:val="box key terms"/>
    <w:basedOn w:val="Keyterms"/>
    <w:qFormat/>
    <w:rsid w:val="003701B4"/>
    <w:pPr>
      <w:ind w:left="1361" w:right="284"/>
    </w:pPr>
  </w:style>
  <w:style w:type="paragraph" w:customStyle="1" w:styleId="collegename">
    <w:name w:val="college name"/>
    <w:basedOn w:val="Subtitle"/>
    <w:autoRedefine/>
    <w:qFormat/>
    <w:rsid w:val="003701B4"/>
    <w:pPr>
      <w:keepNext/>
      <w:keepLines/>
      <w:spacing w:before="140" w:after="420"/>
      <w:ind w:right="-45"/>
      <w:jc w:val="center"/>
    </w:pPr>
    <w:rPr>
      <w:rFonts w:ascii=".VnArial" w:eastAsia="Times New Roman" w:hAnsi=".VnArial" w:cs="Times New Roman"/>
      <w:b/>
      <w:i w:val="0"/>
      <w:color w:val="000000"/>
      <w:spacing w:val="40"/>
      <w:sz w:val="36"/>
      <w:szCs w:val="36"/>
      <w:lang w:eastAsia="ko-KR"/>
    </w:rPr>
  </w:style>
  <w:style w:type="paragraph" w:customStyle="1" w:styleId="BodyText3caps">
    <w:name w:val="Body Text 3 caps"/>
    <w:basedOn w:val="BodyText3a"/>
    <w:qFormat/>
    <w:rsid w:val="003701B4"/>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qFormat/>
    <w:rsid w:val="003701B4"/>
    <w:pPr>
      <w:keepNext/>
      <w:tabs>
        <w:tab w:val="clear" w:pos="851"/>
      </w:tabs>
      <w:ind w:left="845" w:hanging="357"/>
    </w:pPr>
    <w:rPr>
      <w:rFonts w:ascii=".VnTime" w:hAnsi=".VnTime"/>
      <w:sz w:val="20"/>
    </w:rPr>
  </w:style>
  <w:style w:type="paragraph" w:customStyle="1" w:styleId="boxcolumnheader">
    <w:name w:val="box column header"/>
    <w:basedOn w:val="boxtextarial"/>
    <w:qFormat/>
    <w:rsid w:val="003701B4"/>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qFormat/>
    <w:rsid w:val="003701B4"/>
    <w:rPr>
      <w:rFonts w:cs="Times New Roman"/>
      <w:b/>
      <w:color w:val="000000"/>
    </w:rPr>
  </w:style>
  <w:style w:type="paragraph" w:customStyle="1" w:styleId="StyleSubtitle18ptBlackSmallcapsCenteredRight-008">
    <w:name w:val="Style Subtitle + 18 pt Black Small caps Centered Right:  -0.08 ..."/>
    <w:basedOn w:val="Subtitle"/>
    <w:autoRedefine/>
    <w:qFormat/>
    <w:rsid w:val="003701B4"/>
    <w:pPr>
      <w:spacing w:before="140" w:after="420"/>
      <w:ind w:right="-45"/>
      <w:jc w:val="center"/>
    </w:pPr>
    <w:rPr>
      <w:rFonts w:ascii=".VnTimeH" w:eastAsia="Times New Roman" w:hAnsi=".VnTimeH" w:cs="Times New Roman"/>
      <w:b/>
      <w:bCs/>
      <w:i w:val="0"/>
      <w:color w:val="000000"/>
      <w:spacing w:val="40"/>
      <w:sz w:val="36"/>
      <w:szCs w:val="36"/>
      <w:lang w:eastAsia="ko-KR"/>
    </w:rPr>
  </w:style>
  <w:style w:type="paragraph" w:customStyle="1" w:styleId="StyleHeadingEArialNarrow12ptBoldBefore4pt">
    <w:name w:val="Style Heading E + Arial Narrow 12 pt Bold Before:  4 pt"/>
    <w:basedOn w:val="HeadingE"/>
    <w:qFormat/>
    <w:rsid w:val="003701B4"/>
    <w:pPr>
      <w:tabs>
        <w:tab w:val="num" w:pos="425"/>
      </w:tabs>
      <w:spacing w:before="80"/>
    </w:pPr>
    <w:rPr>
      <w:rFonts w:ascii=".VnArial NarrowH" w:hAnsi=".VnArial NarrowH"/>
      <w:b/>
      <w:iCs w:val="0"/>
      <w:caps w:val="0"/>
      <w:color w:val="000000"/>
      <w:sz w:val="24"/>
      <w:szCs w:val="26"/>
    </w:rPr>
  </w:style>
  <w:style w:type="paragraph" w:customStyle="1" w:styleId="Stylemoduleheading14pt">
    <w:name w:val="Style module heading + 14 pt"/>
    <w:basedOn w:val="moduleheading"/>
    <w:qFormat/>
    <w:rsid w:val="003701B4"/>
    <w:rPr>
      <w:bCs/>
      <w:sz w:val="28"/>
      <w:szCs w:val="28"/>
    </w:rPr>
  </w:style>
  <w:style w:type="paragraph" w:customStyle="1" w:styleId="StyleHeadingEArialNarrow8ptCenteredBefore2ptAfte">
    <w:name w:val="Style Heading E + Arial Narrow 8 pt Centered Before:  2 pt Afte..."/>
    <w:basedOn w:val="HeadingE"/>
    <w:qFormat/>
    <w:rsid w:val="003701B4"/>
    <w:pPr>
      <w:tabs>
        <w:tab w:val="num" w:pos="425"/>
      </w:tabs>
      <w:spacing w:before="40" w:after="40"/>
      <w:jc w:val="center"/>
    </w:pPr>
    <w:rPr>
      <w:rFonts w:ascii=".VnArial NarrowH" w:hAnsi=".VnArial NarrowH"/>
      <w:bCs w:val="0"/>
      <w:iCs w:val="0"/>
      <w:color w:val="000000"/>
      <w:sz w:val="16"/>
      <w:szCs w:val="16"/>
    </w:rPr>
  </w:style>
  <w:style w:type="paragraph" w:customStyle="1" w:styleId="StyleHeadingEArialNarrow8ptCenteredLeft-019cmRi1">
    <w:name w:val="Style Heading E + Arial Narrow 8 pt Centered Left:  -0.19 cm Ri...1"/>
    <w:basedOn w:val="HeadingE"/>
    <w:qFormat/>
    <w:rsid w:val="003701B4"/>
    <w:pPr>
      <w:tabs>
        <w:tab w:val="num" w:pos="425"/>
      </w:tabs>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
    <w:name w:val="Style Heading E + Arial Narrow 8 pt Not All caps Centered Left:..."/>
    <w:basedOn w:val="HeadingE"/>
    <w:qFormat/>
    <w:rsid w:val="003701B4"/>
    <w:pPr>
      <w:tabs>
        <w:tab w:val="num" w:pos="425"/>
      </w:tabs>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
    <w:name w:val="Style Heading E + Arial Narrow 8 pt Bold Right Before:  5 pt A..."/>
    <w:basedOn w:val="HeadingE"/>
    <w:qFormat/>
    <w:rsid w:val="003701B4"/>
    <w:pPr>
      <w:tabs>
        <w:tab w:val="num" w:pos="425"/>
      </w:tabs>
      <w:spacing w:before="100" w:after="40"/>
      <w:jc w:val="right"/>
    </w:pPr>
    <w:rPr>
      <w:rFonts w:ascii=".VnArial NarrowH" w:hAnsi=".VnArial NarrowH"/>
      <w:b/>
      <w:iCs w:val="0"/>
      <w:color w:val="000000"/>
      <w:sz w:val="16"/>
      <w:szCs w:val="26"/>
    </w:rPr>
  </w:style>
  <w:style w:type="paragraph" w:customStyle="1" w:styleId="StyleboxtextarialBefore2ptAfter2ptLinespacing">
    <w:name w:val="Style box text arial + Before:  2 pt After:  2 pt Line spacing:  ..."/>
    <w:basedOn w:val="boxtextarial"/>
    <w:qFormat/>
    <w:rsid w:val="003701B4"/>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qFormat/>
    <w:rsid w:val="003701B4"/>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qFormat/>
    <w:rsid w:val="003701B4"/>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autoRedefine/>
    <w:qFormat/>
    <w:rsid w:val="003701B4"/>
    <w:pPr>
      <w:widowControl/>
      <w:tabs>
        <w:tab w:val="left" w:pos="-2400"/>
      </w:tabs>
      <w:spacing w:before="0" w:after="0"/>
      <w:jc w:val="both"/>
    </w:pPr>
    <w:rPr>
      <w:rFonts w:ascii="Times New Roman" w:eastAsia="Times New Roman" w:hAnsi="Times New Roman" w:cs="Times New Roman"/>
      <w:i w:val="0"/>
      <w:sz w:val="26"/>
      <w:szCs w:val="20"/>
    </w:rPr>
  </w:style>
  <w:style w:type="paragraph" w:customStyle="1" w:styleId="bulletparaChar">
    <w:name w:val="bullet para Char"/>
    <w:basedOn w:val="Normal"/>
    <w:qFormat/>
    <w:rsid w:val="003701B4"/>
    <w:pPr>
      <w:widowControl/>
      <w:spacing w:before="80"/>
    </w:pPr>
    <w:rPr>
      <w:rFonts w:ascii="Arial" w:eastAsia="Times New Roman" w:hAnsi="Arial" w:cs="Arial"/>
      <w:color w:val="000000"/>
      <w:sz w:val="20"/>
      <w:szCs w:val="26"/>
    </w:rPr>
  </w:style>
  <w:style w:type="paragraph" w:customStyle="1" w:styleId="Tieude">
    <w:name w:val="Tieude"/>
    <w:basedOn w:val="Normal"/>
    <w:qFormat/>
    <w:rsid w:val="003701B4"/>
    <w:pPr>
      <w:widowControl/>
      <w:jc w:val="center"/>
    </w:pPr>
    <w:rPr>
      <w:rFonts w:ascii="Times New Roman" w:eastAsia="Times New Roman" w:hAnsi="Times New Roman" w:cs="Times New Roman"/>
      <w:b/>
      <w:sz w:val="26"/>
      <w:szCs w:val="26"/>
      <w:lang w:val="pt-BR"/>
    </w:rPr>
  </w:style>
  <w:style w:type="paragraph" w:customStyle="1" w:styleId="Default">
    <w:name w:val="Default"/>
    <w:qFormat/>
    <w:rsid w:val="003701B4"/>
    <w:pPr>
      <w:widowControl/>
      <w:autoSpaceDE w:val="0"/>
      <w:autoSpaceDN w:val="0"/>
      <w:adjustRightInd w:val="0"/>
    </w:pPr>
    <w:rPr>
      <w:rFonts w:ascii="Tahoma" w:eastAsia="MS Mincho" w:hAnsi="Tahoma" w:cs="Tahoma"/>
      <w:color w:val="000000"/>
      <w:lang w:eastAsia="ja-JP"/>
    </w:rPr>
  </w:style>
  <w:style w:type="paragraph" w:customStyle="1" w:styleId="TableofCurriculum">
    <w:name w:val="Table_of_Curriculum"/>
    <w:basedOn w:val="Normal"/>
    <w:qFormat/>
    <w:rsid w:val="003701B4"/>
    <w:pPr>
      <w:widowControl/>
      <w:spacing w:before="20" w:after="20"/>
    </w:pPr>
    <w:rPr>
      <w:rFonts w:ascii="Times New Roman" w:eastAsia="Times New Roman" w:hAnsi="Times New Roman" w:cs="Times New Roman"/>
      <w:bCs/>
      <w:sz w:val="28"/>
    </w:rPr>
  </w:style>
  <w:style w:type="paragraph" w:customStyle="1" w:styleId="a11">
    <w:name w:val="a11"/>
    <w:basedOn w:val="Normal"/>
    <w:qFormat/>
    <w:rsid w:val="003701B4"/>
    <w:pPr>
      <w:widowControl/>
      <w:numPr>
        <w:numId w:val="93"/>
      </w:numPr>
    </w:pPr>
    <w:rPr>
      <w:rFonts w:ascii="Times New Roman" w:eastAsia="Times New Roman" w:hAnsi="Times New Roman" w:cs="Times New Roman"/>
      <w:bCs/>
      <w:sz w:val="26"/>
      <w:szCs w:val="26"/>
    </w:rPr>
  </w:style>
  <w:style w:type="paragraph" w:customStyle="1" w:styleId="2">
    <w:name w:val="2"/>
    <w:basedOn w:val="Normal"/>
    <w:qFormat/>
    <w:rsid w:val="003701B4"/>
    <w:pPr>
      <w:widowControl/>
      <w:spacing w:line="360" w:lineRule="auto"/>
      <w:jc w:val="center"/>
    </w:pPr>
    <w:rPr>
      <w:rFonts w:ascii=".VnTimeH" w:eastAsia="Times New Roman" w:hAnsi=".VnTimeH" w:cs="Times New Roman"/>
      <w:b/>
      <w:sz w:val="28"/>
      <w:szCs w:val="28"/>
    </w:rPr>
  </w:style>
  <w:style w:type="paragraph" w:customStyle="1" w:styleId="CM45">
    <w:name w:val="CM45"/>
    <w:basedOn w:val="Normal"/>
    <w:next w:val="Normal"/>
    <w:qFormat/>
    <w:rsid w:val="003701B4"/>
    <w:pPr>
      <w:autoSpaceDE w:val="0"/>
      <w:autoSpaceDN w:val="0"/>
      <w:adjustRightInd w:val="0"/>
      <w:spacing w:after="120"/>
    </w:pPr>
    <w:rPr>
      <w:rFonts w:ascii="Win Key" w:eastAsia="Times New Roman" w:hAnsi="Win Key" w:cs="Times New Roman"/>
      <w:sz w:val="28"/>
    </w:rPr>
  </w:style>
  <w:style w:type="paragraph" w:customStyle="1" w:styleId="StyleTitleArial42ptBoldBlackRight-008cmBefore0">
    <w:name w:val="Style Title + Arial 42 pt Bold Black Right:  -0.08 cm Before:"/>
    <w:basedOn w:val="Title"/>
    <w:autoRedefine/>
    <w:qFormat/>
    <w:rsid w:val="003701B4"/>
    <w:pPr>
      <w:keepNext/>
      <w:keepLines/>
      <w:pBdr>
        <w:bottom w:val="none" w:sz="0" w:space="0" w:color="auto"/>
      </w:pBdr>
      <w:spacing w:after="160"/>
      <w:ind w:right="-45"/>
      <w:jc w:val="center"/>
    </w:pPr>
    <w:rPr>
      <w:rFonts w:ascii=".VnArialH" w:eastAsia="Times New Roman" w:hAnsi=".VnArialH" w:cstheme="minorBidi"/>
      <w:b/>
      <w:bCs/>
      <w:color w:val="000000"/>
      <w:spacing w:val="120"/>
      <w:kern w:val="22"/>
      <w:sz w:val="24"/>
      <w:szCs w:val="84"/>
      <w:lang w:eastAsia="ko-KR"/>
    </w:rPr>
  </w:style>
  <w:style w:type="paragraph" w:customStyle="1" w:styleId="StyleHeadingEArialNarrow8ptCenteredLeft-019cmRi0">
    <w:name w:val="Style Heading E + Arial Narrow 8 pt Centered Left:  -0.19 cm Ri"/>
    <w:basedOn w:val="Normal"/>
    <w:qFormat/>
    <w:rsid w:val="003701B4"/>
    <w:pPr>
      <w:keepNext/>
      <w:widowControl/>
      <w:spacing w:before="40"/>
      <w:ind w:left="-108" w:right="-108"/>
      <w:jc w:val="center"/>
    </w:pPr>
    <w:rPr>
      <w:rFonts w:ascii=".VnArial NarrowH" w:eastAsia="Times New Roman" w:hAnsi=".VnArial NarrowH" w:cs="Times New Roman"/>
      <w:color w:val="000000"/>
      <w:sz w:val="16"/>
      <w:szCs w:val="16"/>
      <w:lang w:eastAsia="ko-KR"/>
    </w:rPr>
  </w:style>
  <w:style w:type="paragraph" w:customStyle="1" w:styleId="StyleHeadingETimesNewRoman12ptNotAllcapsLeft0cm0">
    <w:name w:val="Style Heading E + Times New Roman 12 pt Not All caps Left:  0 cm"/>
    <w:basedOn w:val="Normal"/>
    <w:autoRedefine/>
    <w:qFormat/>
    <w:rsid w:val="003701B4"/>
    <w:pPr>
      <w:keepNext/>
      <w:widowControl/>
      <w:ind w:right="-143"/>
    </w:pPr>
    <w:rPr>
      <w:rFonts w:ascii=".VnArial" w:eastAsia="Times New Roman" w:hAnsi=".VnArial" w:cs="Times New Roman"/>
      <w:color w:val="000000"/>
      <w:sz w:val="20"/>
      <w:szCs w:val="26"/>
      <w:lang w:eastAsia="ko-KR"/>
    </w:rPr>
  </w:style>
  <w:style w:type="paragraph" w:customStyle="1" w:styleId="StyleboxtextarialArialNarrow8ptBefore2ptAfter10">
    <w:name w:val="Style box text arial + Arial Narrow 8 pt Before:  2 pt After:  1"/>
    <w:basedOn w:val="boxtextarial"/>
    <w:qFormat/>
    <w:rsid w:val="003701B4"/>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qFormat/>
    <w:rsid w:val="003701B4"/>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qFormat/>
    <w:rsid w:val="003701B4"/>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qFormat/>
    <w:rsid w:val="003701B4"/>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qFormat/>
    <w:rsid w:val="003701B4"/>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autoRedefine/>
    <w:qFormat/>
    <w:rsid w:val="003701B4"/>
    <w:pPr>
      <w:spacing w:before="140" w:after="420"/>
      <w:ind w:right="-45"/>
      <w:jc w:val="center"/>
    </w:pPr>
    <w:rPr>
      <w:rFonts w:ascii=".VnTimeH" w:eastAsia="Times New Roman" w:hAnsi=".VnTimeH" w:cs="Times New Roman"/>
      <w:b/>
      <w:bCs/>
      <w:i w:val="0"/>
      <w:color w:val="000000"/>
      <w:spacing w:val="40"/>
      <w:sz w:val="36"/>
      <w:szCs w:val="36"/>
      <w:lang w:eastAsia="ko-KR"/>
    </w:rPr>
  </w:style>
  <w:style w:type="paragraph" w:customStyle="1" w:styleId="StyleHeadingEArialNarrow8ptCenteredBefore2ptAfte0">
    <w:name w:val="Style Heading E + Arial Narrow 8 pt Centered Before:  2 pt Afte"/>
    <w:basedOn w:val="HeadingE"/>
    <w:qFormat/>
    <w:rsid w:val="003701B4"/>
    <w:pPr>
      <w:spacing w:before="40" w:after="40"/>
      <w:jc w:val="center"/>
    </w:pPr>
    <w:rPr>
      <w:rFonts w:ascii=".VnArial NarrowH" w:hAnsi=".VnArial NarrowH"/>
      <w:bCs w:val="0"/>
      <w:iCs w:val="0"/>
      <w:color w:val="000000"/>
      <w:sz w:val="16"/>
      <w:szCs w:val="16"/>
    </w:rPr>
  </w:style>
  <w:style w:type="paragraph" w:customStyle="1" w:styleId="StyleHeadingEArialNarrow8ptCenteredLeft-019cmRi10">
    <w:name w:val="Style Heading E + Arial Narrow 8 pt Centered Left:  -0.19 cm Ri.1"/>
    <w:basedOn w:val="HeadingE"/>
    <w:qFormat/>
    <w:rsid w:val="003701B4"/>
    <w:pPr>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0">
    <w:name w:val="Style Heading E + Arial Narrow 8 pt Not All caps Centered Left:"/>
    <w:basedOn w:val="HeadingE"/>
    <w:qFormat/>
    <w:rsid w:val="003701B4"/>
    <w:pPr>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0">
    <w:name w:val="Style Heading E + Arial Narrow 8 pt Bold Right Before:  5 pt A"/>
    <w:basedOn w:val="HeadingE"/>
    <w:qFormat/>
    <w:rsid w:val="003701B4"/>
    <w:pPr>
      <w:spacing w:before="100" w:after="40"/>
      <w:jc w:val="right"/>
    </w:pPr>
    <w:rPr>
      <w:rFonts w:ascii=".VnArial NarrowH" w:hAnsi=".VnArial NarrowH"/>
      <w:b/>
      <w:iCs w:val="0"/>
      <w:color w:val="000000"/>
      <w:sz w:val="16"/>
      <w:szCs w:val="26"/>
    </w:rPr>
  </w:style>
  <w:style w:type="paragraph" w:customStyle="1" w:styleId="StyleboxtextarialBefore2ptAfter2ptLinespacing0">
    <w:name w:val="Style box text arial + Before:  2 pt After:  2 pt Line spacing:"/>
    <w:basedOn w:val="boxtextarial"/>
    <w:qFormat/>
    <w:rsid w:val="003701B4"/>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qFormat/>
    <w:rsid w:val="003701B4"/>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qFormat/>
    <w:rsid w:val="003701B4"/>
    <w:pPr>
      <w:spacing w:before="40" w:after="40" w:line="260" w:lineRule="exact"/>
      <w:jc w:val="right"/>
    </w:pPr>
    <w:rPr>
      <w:rFonts w:ascii=".VnArial NarrowH" w:hAnsi=".VnArial NarrowH" w:cs="Times New Roman"/>
      <w:color w:val="000000"/>
      <w:sz w:val="16"/>
      <w:szCs w:val="16"/>
    </w:rPr>
  </w:style>
  <w:style w:type="paragraph" w:customStyle="1" w:styleId="1">
    <w:name w:val="1"/>
    <w:basedOn w:val="Heading2"/>
    <w:link w:val="1Char"/>
    <w:autoRedefine/>
    <w:qFormat/>
    <w:rsid w:val="003701B4"/>
    <w:pPr>
      <w:widowControl/>
      <w:tabs>
        <w:tab w:val="left" w:pos="-2400"/>
      </w:tabs>
      <w:spacing w:before="0" w:after="0"/>
      <w:jc w:val="both"/>
    </w:pPr>
    <w:rPr>
      <w:rFonts w:ascii="Times New Roman" w:eastAsia="Times New Roman" w:hAnsi="Times New Roman" w:cs="Times New Roman"/>
      <w:i w:val="0"/>
      <w:sz w:val="26"/>
      <w:szCs w:val="20"/>
    </w:rPr>
  </w:style>
  <w:style w:type="character" w:customStyle="1" w:styleId="CongDauDongChar">
    <w:name w:val="CongDauDong Char"/>
    <w:link w:val="CongDauDong"/>
    <w:qFormat/>
    <w:locked/>
    <w:rsid w:val="003701B4"/>
    <w:rPr>
      <w:rFonts w:eastAsia="SimSun"/>
      <w:sz w:val="28"/>
      <w:szCs w:val="28"/>
    </w:rPr>
  </w:style>
  <w:style w:type="paragraph" w:customStyle="1" w:styleId="CongDauDong">
    <w:name w:val="CongDauDong"/>
    <w:basedOn w:val="Normal"/>
    <w:link w:val="CongDauDongChar"/>
    <w:qFormat/>
    <w:rsid w:val="003701B4"/>
    <w:pPr>
      <w:widowControl/>
      <w:numPr>
        <w:numId w:val="94"/>
      </w:numPr>
      <w:spacing w:before="60"/>
      <w:jc w:val="both"/>
    </w:pPr>
    <w:rPr>
      <w:rFonts w:eastAsia="SimSun"/>
      <w:sz w:val="28"/>
      <w:szCs w:val="28"/>
    </w:rPr>
  </w:style>
  <w:style w:type="paragraph" w:customStyle="1" w:styleId="NormalC">
    <w:name w:val="Normal_C"/>
    <w:basedOn w:val="Normal"/>
    <w:qFormat/>
    <w:rsid w:val="003701B4"/>
    <w:pPr>
      <w:widowControl/>
      <w:jc w:val="center"/>
    </w:pPr>
    <w:rPr>
      <w:rFonts w:ascii="Times New Roman" w:eastAsia="SimSun" w:hAnsi="Times New Roman" w:cs="Times New Roman"/>
      <w:sz w:val="28"/>
      <w:szCs w:val="28"/>
    </w:rPr>
  </w:style>
  <w:style w:type="character" w:customStyle="1" w:styleId="dinhdangCharChar">
    <w:name w:val="dinhdang Char Char"/>
    <w:link w:val="dinhdang"/>
    <w:qFormat/>
    <w:locked/>
    <w:rsid w:val="003701B4"/>
    <w:rPr>
      <w:rFonts w:eastAsia="Times New Roman"/>
      <w:color w:val="000000"/>
      <w:sz w:val="28"/>
      <w:szCs w:val="28"/>
    </w:rPr>
  </w:style>
  <w:style w:type="paragraph" w:customStyle="1" w:styleId="dinhdang">
    <w:name w:val="dinhdang"/>
    <w:basedOn w:val="Normal"/>
    <w:link w:val="dinhdangCharChar"/>
    <w:autoRedefine/>
    <w:qFormat/>
    <w:rsid w:val="003701B4"/>
    <w:pPr>
      <w:widowControl/>
      <w:numPr>
        <w:numId w:val="95"/>
      </w:numPr>
      <w:jc w:val="both"/>
    </w:pPr>
    <w:rPr>
      <w:rFonts w:eastAsia="Times New Roman"/>
      <w:color w:val="000000"/>
      <w:sz w:val="28"/>
      <w:szCs w:val="28"/>
    </w:rPr>
  </w:style>
  <w:style w:type="paragraph" w:customStyle="1" w:styleId="StyleHeading2TimesNewRomanNotBoldNotItalicBoldCente0">
    <w:name w:val="Style Heading 2 + Times New RomanNot BoldNot Italic + Bold Cente"/>
    <w:basedOn w:val="Normal"/>
    <w:qFormat/>
    <w:rsid w:val="003701B4"/>
    <w:pPr>
      <w:keepNext/>
      <w:widowControl/>
      <w:spacing w:before="240" w:after="60"/>
      <w:jc w:val="center"/>
      <w:outlineLvl w:val="1"/>
    </w:pPr>
    <w:rPr>
      <w:rFonts w:ascii="Times New Roman" w:eastAsia="Times New Roman" w:hAnsi="Times New Roman" w:cs="Times New Roman"/>
      <w:b/>
      <w:bCs/>
      <w:sz w:val="28"/>
      <w:szCs w:val="20"/>
      <w:lang w:val="vi-VN" w:eastAsia="vi-VN"/>
    </w:rPr>
  </w:style>
  <w:style w:type="character" w:customStyle="1" w:styleId="bulletparaCharChar">
    <w:name w:val="bullet para Char Char"/>
    <w:qFormat/>
    <w:rsid w:val="003701B4"/>
    <w:rPr>
      <w:rFonts w:ascii="Arial" w:hAnsi="Arial" w:cs="Arial" w:hint="default"/>
      <w:color w:val="000000"/>
      <w:szCs w:val="26"/>
      <w:lang w:val="en-US" w:eastAsia="en-US" w:bidi="ar-SA"/>
    </w:rPr>
  </w:style>
  <w:style w:type="character" w:customStyle="1" w:styleId="CharChar5">
    <w:name w:val="Char Char5"/>
    <w:qFormat/>
    <w:rsid w:val="003701B4"/>
    <w:rPr>
      <w:rFonts w:ascii=".VnTimeH" w:hAnsi=".VnTimeH" w:hint="default"/>
      <w:b/>
      <w:bCs w:val="0"/>
      <w:sz w:val="24"/>
      <w:lang w:val="en-US" w:eastAsia="en-US" w:bidi="ar-SA"/>
    </w:rPr>
  </w:style>
  <w:style w:type="character" w:customStyle="1" w:styleId="CharCharChar">
    <w:name w:val="Char Char Char"/>
    <w:qFormat/>
    <w:locked/>
    <w:rsid w:val="003701B4"/>
    <w:rPr>
      <w:rFonts w:ascii="Times New Roman" w:hAnsi="Times New Roman" w:cs="Times New Roman" w:hint="default"/>
      <w:color w:val="000000"/>
      <w:sz w:val="26"/>
      <w:szCs w:val="26"/>
      <w:lang w:val="en-AU" w:eastAsia="en-US"/>
    </w:rPr>
  </w:style>
  <w:style w:type="table" w:styleId="TableSimple1">
    <w:name w:val="Table Simple 1"/>
    <w:basedOn w:val="TableNormal"/>
    <w:unhideWhenUsed/>
    <w:rsid w:val="003701B4"/>
    <w:pPr>
      <w:widowControl/>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1">
    <w:name w:val="Table 3D effects 1"/>
    <w:basedOn w:val="TableNormal"/>
    <w:semiHidden/>
    <w:unhideWhenUsed/>
    <w:rsid w:val="003701B4"/>
    <w:pPr>
      <w:widowControl/>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
    <w:name w:val="Table 3D effects 11"/>
    <w:basedOn w:val="TableNormal"/>
    <w:rsid w:val="003701B4"/>
    <w:pPr>
      <w:widowControl/>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
    <w:name w:val="Table Normal11"/>
    <w:semiHidden/>
    <w:rsid w:val="003701B4"/>
    <w:pPr>
      <w:widowControl/>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boxticklist">
    <w:name w:val="box tick list"/>
    <w:basedOn w:val="OverviewlistChopening"/>
    <w:qFormat/>
    <w:rsid w:val="003701B4"/>
    <w:pPr>
      <w:numPr>
        <w:numId w:val="96"/>
      </w:numPr>
      <w:tabs>
        <w:tab w:val="clear" w:pos="1800"/>
        <w:tab w:val="num" w:pos="851"/>
      </w:tabs>
      <w:ind w:left="0" w:right="284" w:firstLine="0"/>
    </w:pPr>
  </w:style>
  <w:style w:type="paragraph" w:customStyle="1" w:styleId="boxnumberparaTimes">
    <w:name w:val="box number para Times"/>
    <w:basedOn w:val="boxticklist"/>
    <w:qFormat/>
    <w:rsid w:val="003701B4"/>
    <w:pPr>
      <w:tabs>
        <w:tab w:val="num" w:pos="444"/>
      </w:tabs>
      <w:ind w:left="444" w:hanging="444"/>
    </w:pPr>
    <w:rPr>
      <w:sz w:val="20"/>
    </w:rPr>
  </w:style>
  <w:style w:type="paragraph" w:customStyle="1" w:styleId="boxbulletlist">
    <w:name w:val="box bullet list"/>
    <w:basedOn w:val="boxticklist"/>
    <w:qFormat/>
    <w:rsid w:val="003701B4"/>
    <w:pPr>
      <w:numPr>
        <w:numId w:val="0"/>
      </w:numPr>
      <w:tabs>
        <w:tab w:val="num" w:pos="1440"/>
        <w:tab w:val="num" w:pos="2061"/>
      </w:tabs>
      <w:ind w:left="2061" w:hanging="360"/>
    </w:pPr>
  </w:style>
  <w:style w:type="numbering" w:customStyle="1" w:styleId="StyleBulletedSymbolsymbolNotBoldLeft038cmHanging">
    <w:name w:val="Style Bulleted Symbol (symbol) Not Bold Left:  0.38 cm Hanging:"/>
    <w:rsid w:val="003701B4"/>
    <w:pPr>
      <w:numPr>
        <w:numId w:val="75"/>
      </w:numPr>
    </w:pPr>
  </w:style>
  <w:style w:type="numbering" w:customStyle="1" w:styleId="StyleBulletedVnArialNotBoldItalicLeft076cmHanging">
    <w:name w:val="Style Bulleted.VnArial Not Bold Italic Left:  0.76 cm Hanging"/>
    <w:rsid w:val="003701B4"/>
    <w:pPr>
      <w:numPr>
        <w:numId w:val="72"/>
      </w:numPr>
    </w:pPr>
  </w:style>
  <w:style w:type="paragraph" w:styleId="Revision">
    <w:name w:val="Revision"/>
    <w:hidden/>
    <w:uiPriority w:val="99"/>
    <w:semiHidden/>
    <w:rsid w:val="003701B4"/>
    <w:pPr>
      <w:widowControl/>
    </w:pPr>
    <w:rPr>
      <w:rFonts w:ascii=".VnTime" w:eastAsia="Times New Roman" w:hAnsi=".VnTime" w:cs="Times New Roman"/>
      <w:sz w:val="28"/>
      <w:szCs w:val="20"/>
    </w:rPr>
  </w:style>
  <w:style w:type="paragraph" w:customStyle="1" w:styleId="msonormalcxspmiddle">
    <w:name w:val="msonormalcxspmiddle"/>
    <w:basedOn w:val="Normal"/>
    <w:rsid w:val="003701B4"/>
    <w:pPr>
      <w:widowControl/>
      <w:spacing w:before="100" w:beforeAutospacing="1" w:after="100" w:afterAutospacing="1"/>
    </w:pPr>
    <w:rPr>
      <w:rFonts w:ascii="Times New Roman" w:eastAsia="Times New Roman" w:hAnsi="Times New Roman" w:cs="Times New Roman"/>
      <w:sz w:val="28"/>
    </w:rPr>
  </w:style>
  <w:style w:type="character" w:customStyle="1" w:styleId="ListParagraphChar">
    <w:name w:val="List Paragraph Char"/>
    <w:link w:val="ListParagraph"/>
    <w:uiPriority w:val="34"/>
    <w:rsid w:val="003701B4"/>
    <w:rPr>
      <w:rFonts w:ascii="Times New Roman" w:hAnsi="Times New Roman"/>
      <w:color w:val="000000"/>
      <w:sz w:val="28"/>
      <w:lang w:val="vi-VN" w:eastAsia="vi-VN"/>
    </w:rPr>
  </w:style>
  <w:style w:type="paragraph" w:customStyle="1" w:styleId="Style4">
    <w:name w:val="Style4"/>
    <w:basedOn w:val="Normal"/>
    <w:qFormat/>
    <w:rsid w:val="003701B4"/>
    <w:pPr>
      <w:spacing w:before="120" w:after="120"/>
      <w:ind w:firstLine="720"/>
      <w:jc w:val="both"/>
      <w:outlineLvl w:val="0"/>
    </w:pPr>
    <w:rPr>
      <w:rFonts w:ascii="Times New Roman" w:hAnsi="Times New Roman" w:cs="Times New Roman"/>
      <w:color w:val="000000"/>
      <w:sz w:val="28"/>
      <w:szCs w:val="28"/>
      <w:lang w:val="de-DE" w:eastAsia="vi-VN"/>
    </w:rPr>
  </w:style>
  <w:style w:type="numbering" w:customStyle="1" w:styleId="NoList2">
    <w:name w:val="No List2"/>
    <w:next w:val="NoList"/>
    <w:uiPriority w:val="99"/>
    <w:semiHidden/>
    <w:unhideWhenUsed/>
    <w:rsid w:val="003701B4"/>
  </w:style>
  <w:style w:type="table" w:customStyle="1" w:styleId="TableGrid2">
    <w:name w:val="Table Grid2"/>
    <w:basedOn w:val="TableNormal"/>
    <w:next w:val="TableGrid"/>
    <w:qFormat/>
    <w:rsid w:val="003701B4"/>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VnArialNotBoldItalicLeft076cmHanging10">
    <w:name w:val="Style Bulleted .VnArial Not Bold Italic Left:  0.76 cm Hanging...1"/>
    <w:basedOn w:val="NoList"/>
    <w:rsid w:val="003701B4"/>
    <w:pPr>
      <w:numPr>
        <w:numId w:val="61"/>
      </w:numPr>
    </w:pPr>
  </w:style>
  <w:style w:type="numbering" w:customStyle="1" w:styleId="StyleBulletedSymbolsymbolNotBoldLeft038cmHanging10">
    <w:name w:val="Style Bulleted Symbol (symbol) Not Bold Left:  0.38 cm Hanging:...1"/>
    <w:basedOn w:val="NoList"/>
    <w:rsid w:val="003701B4"/>
    <w:pPr>
      <w:numPr>
        <w:numId w:val="63"/>
      </w:numPr>
    </w:pPr>
  </w:style>
  <w:style w:type="table" w:customStyle="1" w:styleId="TableNormal12">
    <w:name w:val="Table Normal12"/>
    <w:semiHidden/>
    <w:qFormat/>
    <w:rsid w:val="003701B4"/>
    <w:pPr>
      <w:widowControl/>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numbering" w:customStyle="1" w:styleId="NoList11">
    <w:name w:val="No List11"/>
    <w:uiPriority w:val="99"/>
    <w:semiHidden/>
    <w:rsid w:val="003701B4"/>
  </w:style>
  <w:style w:type="table" w:customStyle="1" w:styleId="TableGrid11">
    <w:name w:val="Table Grid11"/>
    <w:basedOn w:val="TableNormal1"/>
    <w:qFormat/>
    <w:rsid w:val="00370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unhideWhenUsed/>
    <w:qFormat/>
    <w:rsid w:val="003701B4"/>
    <w:pPr>
      <w:widowControl/>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2">
    <w:name w:val="Table 3D effects 12"/>
    <w:basedOn w:val="TableNormal"/>
    <w:next w:val="Table3Deffects1"/>
    <w:unhideWhenUsed/>
    <w:qFormat/>
    <w:rsid w:val="003701B4"/>
    <w:pPr>
      <w:widowControl/>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1">
    <w:name w:val="Table 3D effects 111"/>
    <w:basedOn w:val="TableNormal"/>
    <w:qFormat/>
    <w:rsid w:val="003701B4"/>
    <w:pPr>
      <w:widowControl/>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1">
    <w:name w:val="Table Normal111"/>
    <w:semiHidden/>
    <w:qFormat/>
    <w:rsid w:val="003701B4"/>
    <w:pPr>
      <w:widowControl/>
    </w:pPr>
    <w:rPr>
      <w:rFonts w:ascii="Times New Roman" w:eastAsia="Times New Roman" w:hAnsi="Times New Roman" w:cs="Times New Roman"/>
      <w:sz w:val="20"/>
      <w:szCs w:val="20"/>
    </w:rPr>
    <w:tblPr>
      <w:tblCellMar>
        <w:top w:w="0" w:type="dxa"/>
        <w:left w:w="108" w:type="dxa"/>
        <w:bottom w:w="0" w:type="dxa"/>
        <w:right w:w="108" w:type="dxa"/>
      </w:tblCellMar>
    </w:tblPr>
  </w:style>
  <w:style w:type="numbering" w:customStyle="1" w:styleId="StyleBulletedSymbolsymbolNotBoldLeft038cmHanging1">
    <w:name w:val="Style Bulleted Symbol (symbol) Not Bold Left:  0.38 cm Hanging:1"/>
    <w:rsid w:val="003701B4"/>
    <w:pPr>
      <w:numPr>
        <w:numId w:val="70"/>
      </w:numPr>
    </w:pPr>
  </w:style>
  <w:style w:type="numbering" w:customStyle="1" w:styleId="StyleBulletedVnArialNotBoldItalicLeft076cmHanging1">
    <w:name w:val="Style Bulleted.VnArial Not Bold Italic Left:  0.76 cm Hanging1"/>
    <w:rsid w:val="003701B4"/>
    <w:pPr>
      <w:numPr>
        <w:numId w:val="67"/>
      </w:numPr>
    </w:pPr>
  </w:style>
  <w:style w:type="numbering" w:customStyle="1" w:styleId="NoList21">
    <w:name w:val="No List21"/>
    <w:next w:val="NoList"/>
    <w:uiPriority w:val="99"/>
    <w:semiHidden/>
    <w:unhideWhenUsed/>
    <w:rsid w:val="003701B4"/>
  </w:style>
  <w:style w:type="numbering" w:customStyle="1" w:styleId="NoList111">
    <w:name w:val="No List111"/>
    <w:next w:val="NoList"/>
    <w:uiPriority w:val="99"/>
    <w:semiHidden/>
    <w:rsid w:val="003701B4"/>
  </w:style>
  <w:style w:type="table" w:customStyle="1" w:styleId="TableNormal121">
    <w:name w:val="Table Normal121"/>
    <w:next w:val="TableNormal"/>
    <w:semiHidden/>
    <w:qFormat/>
    <w:rsid w:val="003701B4"/>
    <w:pPr>
      <w:widowControl/>
    </w:pPr>
    <w:rPr>
      <w:rFonts w:ascii="Times New Roman" w:eastAsia="SimSun" w:hAnsi="Times New Roman" w:cs="Times New Roman"/>
      <w:sz w:val="20"/>
      <w:szCs w:val="20"/>
    </w:rPr>
    <w:tblPr>
      <w:tblInd w:w="0" w:type="dxa"/>
      <w:tblCellMar>
        <w:top w:w="0" w:type="dxa"/>
        <w:left w:w="108" w:type="dxa"/>
        <w:bottom w:w="0" w:type="dxa"/>
        <w:right w:w="108" w:type="dxa"/>
      </w:tblCellMar>
    </w:tblPr>
  </w:style>
  <w:style w:type="table" w:customStyle="1" w:styleId="TableSimple111">
    <w:name w:val="Table Simple 111"/>
    <w:basedOn w:val="TableNormal"/>
    <w:next w:val="TableSimple1"/>
    <w:qFormat/>
    <w:rsid w:val="003701B4"/>
    <w:pPr>
      <w:widowControl/>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211">
    <w:name w:val="No List211"/>
    <w:next w:val="NoList"/>
    <w:uiPriority w:val="99"/>
    <w:semiHidden/>
    <w:unhideWhenUsed/>
    <w:rsid w:val="003701B4"/>
  </w:style>
  <w:style w:type="numbering" w:customStyle="1" w:styleId="StyleBulletedVnArialNotBoldItalicLeft076cmHanging110">
    <w:name w:val="Style Bulleted .VnArial Not Bold Italic Left:  0.76 cm Hanging...11"/>
    <w:basedOn w:val="NoList"/>
    <w:rsid w:val="003701B4"/>
    <w:pPr>
      <w:numPr>
        <w:numId w:val="64"/>
      </w:numPr>
    </w:pPr>
  </w:style>
  <w:style w:type="numbering" w:customStyle="1" w:styleId="StyleBulletedSymbolsymbolNotBoldLeft038cmHanging11">
    <w:name w:val="Style Bulleted Symbol (symbol) Not Bold Left:  0.38 cm Hanging:...11"/>
    <w:basedOn w:val="NoList"/>
    <w:rsid w:val="003701B4"/>
    <w:pPr>
      <w:numPr>
        <w:numId w:val="99"/>
      </w:numPr>
    </w:pPr>
  </w:style>
  <w:style w:type="numbering" w:customStyle="1" w:styleId="NoList3">
    <w:name w:val="No List3"/>
    <w:next w:val="NoList"/>
    <w:semiHidden/>
    <w:rsid w:val="003701B4"/>
  </w:style>
  <w:style w:type="table" w:customStyle="1" w:styleId="TableNormal2">
    <w:name w:val="Table Normal2"/>
    <w:semiHidden/>
    <w:rsid w:val="003701B4"/>
    <w:pPr>
      <w:widowControl/>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numbering" w:customStyle="1" w:styleId="NoList4">
    <w:name w:val="No List4"/>
    <w:uiPriority w:val="99"/>
    <w:semiHidden/>
    <w:rsid w:val="003701B4"/>
  </w:style>
  <w:style w:type="paragraph" w:customStyle="1" w:styleId="dongnormal">
    <w:name w:val="dong_normal"/>
    <w:basedOn w:val="Normal"/>
    <w:link w:val="dongnormalChar"/>
    <w:qFormat/>
    <w:rsid w:val="003701B4"/>
    <w:pPr>
      <w:widowControl/>
      <w:spacing w:before="120" w:after="120"/>
    </w:pPr>
    <w:rPr>
      <w:rFonts w:ascii="Times New Roman" w:eastAsia="Times New Roman" w:hAnsi="Times New Roman" w:cs="Times New Roman"/>
      <w:sz w:val="26"/>
      <w:szCs w:val="26"/>
      <w:lang w:eastAsia="en-AU"/>
    </w:rPr>
  </w:style>
  <w:style w:type="character" w:customStyle="1" w:styleId="dongnormalChar">
    <w:name w:val="dong_normal Char"/>
    <w:link w:val="dongnormal"/>
    <w:rsid w:val="003701B4"/>
    <w:rPr>
      <w:rFonts w:ascii="Times New Roman" w:eastAsia="Times New Roman" w:hAnsi="Times New Roman" w:cs="Times New Roman"/>
      <w:sz w:val="26"/>
      <w:szCs w:val="26"/>
      <w:lang w:eastAsia="en-AU"/>
    </w:rPr>
  </w:style>
  <w:style w:type="character" w:customStyle="1" w:styleId="StyleHeading5NotItalicChar">
    <w:name w:val="Style Heading 5 + Not Italic Char"/>
    <w:link w:val="StyleHeading5NotItalic"/>
    <w:locked/>
    <w:rsid w:val="003701B4"/>
    <w:rPr>
      <w:rFonts w:ascii=".VnTime" w:hAnsi=".VnTime"/>
      <w:b/>
      <w:bCs/>
      <w:i/>
      <w:color w:val="000000"/>
    </w:rPr>
  </w:style>
  <w:style w:type="paragraph" w:customStyle="1" w:styleId="StyleHeading5NotItalic">
    <w:name w:val="Style Heading 5 + Not Italic"/>
    <w:basedOn w:val="Heading5"/>
    <w:next w:val="Normal"/>
    <w:link w:val="StyleHeading5NotItalicChar"/>
    <w:rsid w:val="003701B4"/>
    <w:pPr>
      <w:keepLines w:val="0"/>
      <w:spacing w:before="120" w:after="120" w:line="300" w:lineRule="atLeast"/>
      <w:ind w:firstLine="425"/>
      <w:jc w:val="both"/>
    </w:pPr>
    <w:rPr>
      <w:rFonts w:ascii=".VnTime" w:eastAsia="Courier New" w:hAnsi=".VnTime" w:cs="Courier New"/>
      <w:b/>
      <w:bCs/>
      <w:i/>
      <w:color w:val="000000"/>
    </w:rPr>
  </w:style>
  <w:style w:type="numbering" w:customStyle="1" w:styleId="NoList1111">
    <w:name w:val="No List1111"/>
    <w:next w:val="NoList"/>
    <w:semiHidden/>
    <w:rsid w:val="003701B4"/>
  </w:style>
  <w:style w:type="numbering" w:customStyle="1" w:styleId="NoList11111">
    <w:name w:val="No List11111"/>
    <w:next w:val="NoList"/>
    <w:semiHidden/>
    <w:rsid w:val="003701B4"/>
  </w:style>
  <w:style w:type="numbering" w:customStyle="1" w:styleId="StyleBulletedVnArialNotBoldItalicLeft076cmHanging11">
    <w:name w:val="Style Bulleted.VnArial Not Bold Italic Left:  0.76 cm Hanging11"/>
    <w:basedOn w:val="NoList"/>
    <w:rsid w:val="003701B4"/>
    <w:pPr>
      <w:numPr>
        <w:numId w:val="59"/>
      </w:numPr>
    </w:pPr>
  </w:style>
  <w:style w:type="numbering" w:customStyle="1" w:styleId="StyleBulletedSymbolsymbolNotBoldLeft038cmHanging110">
    <w:name w:val="Style Bulleted Symbol (symbol) Not Bold Left:  0.38 cm Hanging:11"/>
    <w:basedOn w:val="NoList"/>
    <w:rsid w:val="003701B4"/>
    <w:pPr>
      <w:numPr>
        <w:numId w:val="60"/>
      </w:numPr>
    </w:pPr>
  </w:style>
  <w:style w:type="numbering" w:customStyle="1" w:styleId="NoList12">
    <w:name w:val="No List12"/>
    <w:semiHidden/>
    <w:rsid w:val="003701B4"/>
  </w:style>
  <w:style w:type="numbering" w:customStyle="1" w:styleId="Style42">
    <w:name w:val="Style42"/>
    <w:uiPriority w:val="99"/>
    <w:rsid w:val="003701B4"/>
    <w:pPr>
      <w:numPr>
        <w:numId w:val="106"/>
      </w:numPr>
    </w:pPr>
  </w:style>
  <w:style w:type="numbering" w:customStyle="1" w:styleId="StyleBulletedVnArialNotBoldItalicLeft076cmHanging3">
    <w:name w:val="Style Bulleted .VnArial Not Bold Italic Left:  0.76 cm Hanging...3"/>
    <w:basedOn w:val="NoList"/>
    <w:rsid w:val="003701B4"/>
    <w:pPr>
      <w:numPr>
        <w:numId w:val="101"/>
      </w:numPr>
    </w:pPr>
  </w:style>
  <w:style w:type="numbering" w:customStyle="1" w:styleId="StyleBulletedSymbolsymbolNotBoldLeft038cmHanging3">
    <w:name w:val="Style Bulleted Symbol (symbol) Not Bold Left:  0.38 cm Hanging:...3"/>
    <w:basedOn w:val="NoList"/>
    <w:rsid w:val="003701B4"/>
    <w:pPr>
      <w:numPr>
        <w:numId w:val="102"/>
      </w:numPr>
    </w:pPr>
  </w:style>
  <w:style w:type="numbering" w:customStyle="1" w:styleId="Style13">
    <w:name w:val="Style13"/>
    <w:uiPriority w:val="99"/>
    <w:rsid w:val="003701B4"/>
    <w:pPr>
      <w:numPr>
        <w:numId w:val="103"/>
      </w:numPr>
    </w:pPr>
  </w:style>
  <w:style w:type="numbering" w:customStyle="1" w:styleId="Style33">
    <w:name w:val="Style33"/>
    <w:uiPriority w:val="99"/>
    <w:rsid w:val="003701B4"/>
    <w:pPr>
      <w:numPr>
        <w:numId w:val="104"/>
      </w:numPr>
    </w:pPr>
  </w:style>
  <w:style w:type="numbering" w:customStyle="1" w:styleId="Style43">
    <w:name w:val="Style43"/>
    <w:uiPriority w:val="99"/>
    <w:rsid w:val="003701B4"/>
    <w:pPr>
      <w:numPr>
        <w:numId w:val="105"/>
      </w:numPr>
    </w:pPr>
  </w:style>
  <w:style w:type="numbering" w:customStyle="1" w:styleId="Style41">
    <w:name w:val="Style41"/>
    <w:uiPriority w:val="99"/>
    <w:rsid w:val="003701B4"/>
  </w:style>
  <w:style w:type="character" w:customStyle="1" w:styleId="fontstyle01">
    <w:name w:val="fontstyle01"/>
    <w:rsid w:val="003701B4"/>
    <w:rPr>
      <w:rFonts w:ascii="Times New Roman" w:hAnsi="Times New Roman" w:cs="Times New Roman" w:hint="default"/>
      <w:b w:val="0"/>
      <w:bCs w:val="0"/>
      <w:i/>
      <w:iCs/>
      <w:color w:val="000000"/>
      <w:sz w:val="24"/>
      <w:szCs w:val="24"/>
    </w:rPr>
  </w:style>
  <w:style w:type="numbering" w:customStyle="1" w:styleId="Style44">
    <w:name w:val="Style44"/>
    <w:uiPriority w:val="99"/>
    <w:rsid w:val="003701B4"/>
    <w:pPr>
      <w:numPr>
        <w:numId w:val="100"/>
      </w:numPr>
    </w:pPr>
  </w:style>
  <w:style w:type="numbering" w:customStyle="1" w:styleId="Style131">
    <w:name w:val="Style131"/>
    <w:uiPriority w:val="99"/>
    <w:rsid w:val="003701B4"/>
    <w:pPr>
      <w:numPr>
        <w:numId w:val="107"/>
      </w:numPr>
    </w:pPr>
  </w:style>
  <w:style w:type="numbering" w:customStyle="1" w:styleId="Style331">
    <w:name w:val="Style331"/>
    <w:uiPriority w:val="99"/>
    <w:rsid w:val="003701B4"/>
    <w:pPr>
      <w:numPr>
        <w:numId w:val="108"/>
      </w:numPr>
    </w:pPr>
  </w:style>
  <w:style w:type="character" w:customStyle="1" w:styleId="BookTitle1">
    <w:name w:val="Book Title1"/>
    <w:uiPriority w:val="33"/>
    <w:qFormat/>
    <w:rsid w:val="003701B4"/>
    <w:rPr>
      <w:b/>
      <w:smallCaps/>
      <w:spacing w:val="5"/>
    </w:rPr>
  </w:style>
  <w:style w:type="character" w:customStyle="1" w:styleId="IntenseReference1">
    <w:name w:val="Intense Reference1"/>
    <w:uiPriority w:val="32"/>
    <w:qFormat/>
    <w:rsid w:val="003701B4"/>
    <w:rPr>
      <w:b/>
      <w:smallCaps/>
      <w:color w:val="C0504D"/>
      <w:spacing w:val="5"/>
      <w:u w:val="single"/>
    </w:rPr>
  </w:style>
  <w:style w:type="character" w:customStyle="1" w:styleId="SubtleReference1">
    <w:name w:val="Subtle Reference1"/>
    <w:uiPriority w:val="31"/>
    <w:qFormat/>
    <w:rsid w:val="003701B4"/>
    <w:rPr>
      <w:smallCaps/>
      <w:color w:val="C0504D"/>
      <w:u w:val="single"/>
    </w:rPr>
  </w:style>
  <w:style w:type="character" w:customStyle="1" w:styleId="IntenseEmphasis1">
    <w:name w:val="Intense Emphasis1"/>
    <w:uiPriority w:val="21"/>
    <w:qFormat/>
    <w:rsid w:val="003701B4"/>
    <w:rPr>
      <w:b/>
      <w:i/>
      <w:color w:val="4F81BD"/>
    </w:rPr>
  </w:style>
  <w:style w:type="character" w:customStyle="1" w:styleId="SubtleEmphasis1">
    <w:name w:val="Subtle Emphasis1"/>
    <w:uiPriority w:val="19"/>
    <w:qFormat/>
    <w:rsid w:val="003701B4"/>
    <w:rPr>
      <w:i/>
      <w:color w:val="808080"/>
    </w:rPr>
  </w:style>
  <w:style w:type="paragraph" w:customStyle="1" w:styleId="Char5">
    <w:name w:val="Char5"/>
    <w:basedOn w:val="Normal"/>
    <w:qFormat/>
    <w:rsid w:val="003701B4"/>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1Char">
    <w:name w:val="1 Char"/>
    <w:link w:val="1"/>
    <w:rsid w:val="003701B4"/>
    <w:rPr>
      <w:rFonts w:ascii="Times New Roman" w:eastAsia="Times New Roman" w:hAnsi="Times New Roman" w:cs="Times New Roman"/>
      <w:b/>
      <w:sz w:val="26"/>
      <w:szCs w:val="20"/>
    </w:rPr>
  </w:style>
  <w:style w:type="character" w:customStyle="1" w:styleId="NidungChar">
    <w:name w:val="Nội dung Char"/>
    <w:rsid w:val="00E11447"/>
    <w:rPr>
      <w:sz w:val="28"/>
      <w:szCs w:val="28"/>
      <w:lang w:val="en-US" w:eastAsia="en-US"/>
    </w:rPr>
  </w:style>
  <w:style w:type="paragraph" w:customStyle="1" w:styleId="Nidung">
    <w:name w:val="Nội dung"/>
    <w:basedOn w:val="Normal"/>
    <w:rsid w:val="00E11447"/>
    <w:pPr>
      <w:widowControl/>
      <w:spacing w:line="360" w:lineRule="auto"/>
      <w:ind w:firstLine="567"/>
    </w:pPr>
    <w:rPr>
      <w:rFonts w:ascii="Times New Roman" w:eastAsia="Times New Roman" w:hAnsi="Times New Roman" w:cs="Times New Roman"/>
      <w:sz w:val="28"/>
      <w:szCs w:val="28"/>
    </w:rPr>
  </w:style>
  <w:style w:type="numbering" w:styleId="111111">
    <w:name w:val="Outline List 2"/>
    <w:basedOn w:val="NoList"/>
    <w:rsid w:val="00E11447"/>
    <w:pPr>
      <w:numPr>
        <w:numId w:val="145"/>
      </w:numPr>
    </w:pPr>
  </w:style>
  <w:style w:type="numbering" w:customStyle="1" w:styleId="Style1311">
    <w:name w:val="Style1311"/>
    <w:uiPriority w:val="99"/>
    <w:rsid w:val="00E11447"/>
    <w:pPr>
      <w:numPr>
        <w:numId w:val="157"/>
      </w:numPr>
    </w:pPr>
  </w:style>
  <w:style w:type="paragraph" w:customStyle="1" w:styleId="Char4">
    <w:name w:val="Char4"/>
    <w:basedOn w:val="Normal"/>
    <w:semiHidden/>
    <w:rsid w:val="008338E2"/>
    <w:pPr>
      <w:widowControl/>
      <w:spacing w:after="160" w:line="240" w:lineRule="exact"/>
    </w:pPr>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6937">
      <w:bodyDiv w:val="1"/>
      <w:marLeft w:val="0"/>
      <w:marRight w:val="0"/>
      <w:marTop w:val="0"/>
      <w:marBottom w:val="0"/>
      <w:divBdr>
        <w:top w:val="none" w:sz="0" w:space="0" w:color="auto"/>
        <w:left w:val="none" w:sz="0" w:space="0" w:color="auto"/>
        <w:bottom w:val="none" w:sz="0" w:space="0" w:color="auto"/>
        <w:right w:val="none" w:sz="0" w:space="0" w:color="auto"/>
      </w:divBdr>
    </w:div>
    <w:div w:id="78527155">
      <w:bodyDiv w:val="1"/>
      <w:marLeft w:val="0"/>
      <w:marRight w:val="0"/>
      <w:marTop w:val="0"/>
      <w:marBottom w:val="0"/>
      <w:divBdr>
        <w:top w:val="none" w:sz="0" w:space="0" w:color="auto"/>
        <w:left w:val="none" w:sz="0" w:space="0" w:color="auto"/>
        <w:bottom w:val="none" w:sz="0" w:space="0" w:color="auto"/>
        <w:right w:val="none" w:sz="0" w:space="0" w:color="auto"/>
      </w:divBdr>
    </w:div>
    <w:div w:id="150798901">
      <w:bodyDiv w:val="1"/>
      <w:marLeft w:val="0"/>
      <w:marRight w:val="0"/>
      <w:marTop w:val="0"/>
      <w:marBottom w:val="0"/>
      <w:divBdr>
        <w:top w:val="none" w:sz="0" w:space="0" w:color="auto"/>
        <w:left w:val="none" w:sz="0" w:space="0" w:color="auto"/>
        <w:bottom w:val="none" w:sz="0" w:space="0" w:color="auto"/>
        <w:right w:val="none" w:sz="0" w:space="0" w:color="auto"/>
      </w:divBdr>
    </w:div>
    <w:div w:id="210270498">
      <w:bodyDiv w:val="1"/>
      <w:marLeft w:val="0"/>
      <w:marRight w:val="0"/>
      <w:marTop w:val="0"/>
      <w:marBottom w:val="0"/>
      <w:divBdr>
        <w:top w:val="none" w:sz="0" w:space="0" w:color="auto"/>
        <w:left w:val="none" w:sz="0" w:space="0" w:color="auto"/>
        <w:bottom w:val="none" w:sz="0" w:space="0" w:color="auto"/>
        <w:right w:val="none" w:sz="0" w:space="0" w:color="auto"/>
      </w:divBdr>
    </w:div>
    <w:div w:id="474301106">
      <w:bodyDiv w:val="1"/>
      <w:marLeft w:val="0"/>
      <w:marRight w:val="0"/>
      <w:marTop w:val="0"/>
      <w:marBottom w:val="0"/>
      <w:divBdr>
        <w:top w:val="none" w:sz="0" w:space="0" w:color="auto"/>
        <w:left w:val="none" w:sz="0" w:space="0" w:color="auto"/>
        <w:bottom w:val="none" w:sz="0" w:space="0" w:color="auto"/>
        <w:right w:val="none" w:sz="0" w:space="0" w:color="auto"/>
      </w:divBdr>
    </w:div>
    <w:div w:id="477763599">
      <w:bodyDiv w:val="1"/>
      <w:marLeft w:val="0"/>
      <w:marRight w:val="0"/>
      <w:marTop w:val="0"/>
      <w:marBottom w:val="0"/>
      <w:divBdr>
        <w:top w:val="none" w:sz="0" w:space="0" w:color="auto"/>
        <w:left w:val="none" w:sz="0" w:space="0" w:color="auto"/>
        <w:bottom w:val="none" w:sz="0" w:space="0" w:color="auto"/>
        <w:right w:val="none" w:sz="0" w:space="0" w:color="auto"/>
      </w:divBdr>
    </w:div>
    <w:div w:id="557475431">
      <w:bodyDiv w:val="1"/>
      <w:marLeft w:val="0"/>
      <w:marRight w:val="0"/>
      <w:marTop w:val="0"/>
      <w:marBottom w:val="0"/>
      <w:divBdr>
        <w:top w:val="none" w:sz="0" w:space="0" w:color="auto"/>
        <w:left w:val="none" w:sz="0" w:space="0" w:color="auto"/>
        <w:bottom w:val="none" w:sz="0" w:space="0" w:color="auto"/>
        <w:right w:val="none" w:sz="0" w:space="0" w:color="auto"/>
      </w:divBdr>
    </w:div>
    <w:div w:id="601763736">
      <w:bodyDiv w:val="1"/>
      <w:marLeft w:val="0"/>
      <w:marRight w:val="0"/>
      <w:marTop w:val="0"/>
      <w:marBottom w:val="0"/>
      <w:divBdr>
        <w:top w:val="none" w:sz="0" w:space="0" w:color="auto"/>
        <w:left w:val="none" w:sz="0" w:space="0" w:color="auto"/>
        <w:bottom w:val="none" w:sz="0" w:space="0" w:color="auto"/>
        <w:right w:val="none" w:sz="0" w:space="0" w:color="auto"/>
      </w:divBdr>
    </w:div>
    <w:div w:id="714164413">
      <w:bodyDiv w:val="1"/>
      <w:marLeft w:val="0"/>
      <w:marRight w:val="0"/>
      <w:marTop w:val="0"/>
      <w:marBottom w:val="0"/>
      <w:divBdr>
        <w:top w:val="none" w:sz="0" w:space="0" w:color="auto"/>
        <w:left w:val="none" w:sz="0" w:space="0" w:color="auto"/>
        <w:bottom w:val="none" w:sz="0" w:space="0" w:color="auto"/>
        <w:right w:val="none" w:sz="0" w:space="0" w:color="auto"/>
      </w:divBdr>
    </w:div>
    <w:div w:id="786781176">
      <w:bodyDiv w:val="1"/>
      <w:marLeft w:val="0"/>
      <w:marRight w:val="0"/>
      <w:marTop w:val="0"/>
      <w:marBottom w:val="0"/>
      <w:divBdr>
        <w:top w:val="none" w:sz="0" w:space="0" w:color="auto"/>
        <w:left w:val="none" w:sz="0" w:space="0" w:color="auto"/>
        <w:bottom w:val="none" w:sz="0" w:space="0" w:color="auto"/>
        <w:right w:val="none" w:sz="0" w:space="0" w:color="auto"/>
      </w:divBdr>
    </w:div>
    <w:div w:id="799955031">
      <w:bodyDiv w:val="1"/>
      <w:marLeft w:val="0"/>
      <w:marRight w:val="0"/>
      <w:marTop w:val="0"/>
      <w:marBottom w:val="0"/>
      <w:divBdr>
        <w:top w:val="none" w:sz="0" w:space="0" w:color="auto"/>
        <w:left w:val="none" w:sz="0" w:space="0" w:color="auto"/>
        <w:bottom w:val="none" w:sz="0" w:space="0" w:color="auto"/>
        <w:right w:val="none" w:sz="0" w:space="0" w:color="auto"/>
      </w:divBdr>
    </w:div>
    <w:div w:id="877476722">
      <w:bodyDiv w:val="1"/>
      <w:marLeft w:val="0"/>
      <w:marRight w:val="0"/>
      <w:marTop w:val="0"/>
      <w:marBottom w:val="0"/>
      <w:divBdr>
        <w:top w:val="none" w:sz="0" w:space="0" w:color="auto"/>
        <w:left w:val="none" w:sz="0" w:space="0" w:color="auto"/>
        <w:bottom w:val="none" w:sz="0" w:space="0" w:color="auto"/>
        <w:right w:val="none" w:sz="0" w:space="0" w:color="auto"/>
      </w:divBdr>
    </w:div>
    <w:div w:id="899293980">
      <w:bodyDiv w:val="1"/>
      <w:marLeft w:val="0"/>
      <w:marRight w:val="0"/>
      <w:marTop w:val="0"/>
      <w:marBottom w:val="0"/>
      <w:divBdr>
        <w:top w:val="none" w:sz="0" w:space="0" w:color="auto"/>
        <w:left w:val="none" w:sz="0" w:space="0" w:color="auto"/>
        <w:bottom w:val="none" w:sz="0" w:space="0" w:color="auto"/>
        <w:right w:val="none" w:sz="0" w:space="0" w:color="auto"/>
      </w:divBdr>
    </w:div>
    <w:div w:id="1010521853">
      <w:bodyDiv w:val="1"/>
      <w:marLeft w:val="0"/>
      <w:marRight w:val="0"/>
      <w:marTop w:val="0"/>
      <w:marBottom w:val="0"/>
      <w:divBdr>
        <w:top w:val="none" w:sz="0" w:space="0" w:color="auto"/>
        <w:left w:val="none" w:sz="0" w:space="0" w:color="auto"/>
        <w:bottom w:val="none" w:sz="0" w:space="0" w:color="auto"/>
        <w:right w:val="none" w:sz="0" w:space="0" w:color="auto"/>
      </w:divBdr>
    </w:div>
    <w:div w:id="1386371040">
      <w:bodyDiv w:val="1"/>
      <w:marLeft w:val="0"/>
      <w:marRight w:val="0"/>
      <w:marTop w:val="0"/>
      <w:marBottom w:val="0"/>
      <w:divBdr>
        <w:top w:val="none" w:sz="0" w:space="0" w:color="auto"/>
        <w:left w:val="none" w:sz="0" w:space="0" w:color="auto"/>
        <w:bottom w:val="none" w:sz="0" w:space="0" w:color="auto"/>
        <w:right w:val="none" w:sz="0" w:space="0" w:color="auto"/>
      </w:divBdr>
    </w:div>
    <w:div w:id="1495299122">
      <w:bodyDiv w:val="1"/>
      <w:marLeft w:val="0"/>
      <w:marRight w:val="0"/>
      <w:marTop w:val="0"/>
      <w:marBottom w:val="0"/>
      <w:divBdr>
        <w:top w:val="none" w:sz="0" w:space="0" w:color="auto"/>
        <w:left w:val="none" w:sz="0" w:space="0" w:color="auto"/>
        <w:bottom w:val="none" w:sz="0" w:space="0" w:color="auto"/>
        <w:right w:val="none" w:sz="0" w:space="0" w:color="auto"/>
      </w:divBdr>
    </w:div>
    <w:div w:id="1503470357">
      <w:bodyDiv w:val="1"/>
      <w:marLeft w:val="0"/>
      <w:marRight w:val="0"/>
      <w:marTop w:val="0"/>
      <w:marBottom w:val="0"/>
      <w:divBdr>
        <w:top w:val="none" w:sz="0" w:space="0" w:color="auto"/>
        <w:left w:val="none" w:sz="0" w:space="0" w:color="auto"/>
        <w:bottom w:val="none" w:sz="0" w:space="0" w:color="auto"/>
        <w:right w:val="none" w:sz="0" w:space="0" w:color="auto"/>
      </w:divBdr>
    </w:div>
    <w:div w:id="1543011755">
      <w:bodyDiv w:val="1"/>
      <w:marLeft w:val="0"/>
      <w:marRight w:val="0"/>
      <w:marTop w:val="0"/>
      <w:marBottom w:val="0"/>
      <w:divBdr>
        <w:top w:val="none" w:sz="0" w:space="0" w:color="auto"/>
        <w:left w:val="none" w:sz="0" w:space="0" w:color="auto"/>
        <w:bottom w:val="none" w:sz="0" w:space="0" w:color="auto"/>
        <w:right w:val="none" w:sz="0" w:space="0" w:color="auto"/>
      </w:divBdr>
    </w:div>
    <w:div w:id="1632049891">
      <w:bodyDiv w:val="1"/>
      <w:marLeft w:val="0"/>
      <w:marRight w:val="0"/>
      <w:marTop w:val="0"/>
      <w:marBottom w:val="0"/>
      <w:divBdr>
        <w:top w:val="none" w:sz="0" w:space="0" w:color="auto"/>
        <w:left w:val="none" w:sz="0" w:space="0" w:color="auto"/>
        <w:bottom w:val="none" w:sz="0" w:space="0" w:color="auto"/>
        <w:right w:val="none" w:sz="0" w:space="0" w:color="auto"/>
      </w:divBdr>
    </w:div>
    <w:div w:id="1733650487">
      <w:bodyDiv w:val="1"/>
      <w:marLeft w:val="0"/>
      <w:marRight w:val="0"/>
      <w:marTop w:val="0"/>
      <w:marBottom w:val="0"/>
      <w:divBdr>
        <w:top w:val="none" w:sz="0" w:space="0" w:color="auto"/>
        <w:left w:val="none" w:sz="0" w:space="0" w:color="auto"/>
        <w:bottom w:val="none" w:sz="0" w:space="0" w:color="auto"/>
        <w:right w:val="none" w:sz="0" w:space="0" w:color="auto"/>
      </w:divBdr>
    </w:div>
    <w:div w:id="1756240960">
      <w:bodyDiv w:val="1"/>
      <w:marLeft w:val="0"/>
      <w:marRight w:val="0"/>
      <w:marTop w:val="0"/>
      <w:marBottom w:val="0"/>
      <w:divBdr>
        <w:top w:val="none" w:sz="0" w:space="0" w:color="auto"/>
        <w:left w:val="none" w:sz="0" w:space="0" w:color="auto"/>
        <w:bottom w:val="none" w:sz="0" w:space="0" w:color="auto"/>
        <w:right w:val="none" w:sz="0" w:space="0" w:color="auto"/>
      </w:divBdr>
    </w:div>
    <w:div w:id="1935552218">
      <w:bodyDiv w:val="1"/>
      <w:marLeft w:val="0"/>
      <w:marRight w:val="0"/>
      <w:marTop w:val="0"/>
      <w:marBottom w:val="0"/>
      <w:divBdr>
        <w:top w:val="none" w:sz="0" w:space="0" w:color="auto"/>
        <w:left w:val="none" w:sz="0" w:space="0" w:color="auto"/>
        <w:bottom w:val="none" w:sz="0" w:space="0" w:color="auto"/>
        <w:right w:val="none" w:sz="0" w:space="0" w:color="auto"/>
      </w:divBdr>
    </w:div>
    <w:div w:id="1982954379">
      <w:bodyDiv w:val="1"/>
      <w:marLeft w:val="0"/>
      <w:marRight w:val="0"/>
      <w:marTop w:val="0"/>
      <w:marBottom w:val="0"/>
      <w:divBdr>
        <w:top w:val="none" w:sz="0" w:space="0" w:color="auto"/>
        <w:left w:val="none" w:sz="0" w:space="0" w:color="auto"/>
        <w:bottom w:val="none" w:sz="0" w:space="0" w:color="auto"/>
        <w:right w:val="none" w:sz="0" w:space="0" w:color="auto"/>
      </w:divBdr>
    </w:div>
    <w:div w:id="1987005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mazon.com/s/ref=dp_byline_sr_book_3?ie=UTF8&amp;field-author=S.+P.+Shanmugapriya&amp;search-alias=books&amp;text=S.+P.+Shanmugapriya&amp;sort=relevancerank" TargetMode="External"/><Relationship Id="rId18" Type="http://schemas.openxmlformats.org/officeDocument/2006/relationships/hyperlink" Target="http://www.minhkhai.com.vn/Item.aspx?ID=128913" TargetMode="External"/><Relationship Id="rId26" Type="http://schemas.openxmlformats.org/officeDocument/2006/relationships/hyperlink" Target="https://owasp.org" TargetMode="External"/><Relationship Id="rId3" Type="http://schemas.openxmlformats.org/officeDocument/2006/relationships/styles" Target="styles.xml"/><Relationship Id="rId21" Type="http://schemas.openxmlformats.org/officeDocument/2006/relationships/hyperlink" Target="http://www.minhkhai.com.vn/Item.aspx?ID=128913" TargetMode="External"/><Relationship Id="rId7" Type="http://schemas.openxmlformats.org/officeDocument/2006/relationships/endnotes" Target="endnotes.xml"/><Relationship Id="rId12" Type="http://schemas.openxmlformats.org/officeDocument/2006/relationships/hyperlink" Target="http://www.amazon.com/N.-Sundarajan/e/B00J1LF1QW/ref=dp_byline_cont_book_2" TargetMode="External"/><Relationship Id="rId17" Type="http://schemas.openxmlformats.org/officeDocument/2006/relationships/hyperlink" Target="http://www.minhkhai.com.vn/Item.aspx?ID=129886" TargetMode="External"/><Relationship Id="rId25" Type="http://schemas.openxmlformats.org/officeDocument/2006/relationships/hyperlink" Target="http://www.nhatnghe.com" TargetMode="External"/><Relationship Id="rId2" Type="http://schemas.openxmlformats.org/officeDocument/2006/relationships/numbering" Target="numbering.xml"/><Relationship Id="rId16" Type="http://schemas.openxmlformats.org/officeDocument/2006/relationships/hyperlink" Target="http://www.minhkhai.com.vn/Item.aspx?ID=138147" TargetMode="External"/><Relationship Id="rId20" Type="http://schemas.openxmlformats.org/officeDocument/2006/relationships/hyperlink" Target="http://www.minhkhai.com.vn/Item.aspx?ID=1289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s/ref=dp_byline_sr_book_1?ie=UTF8&amp;field-author=S.I.+Hariharan&amp;search-alias=books&amp;text=S.I.+Hariharan&amp;sort=relevancerank" TargetMode="External"/><Relationship Id="rId24" Type="http://schemas.openxmlformats.org/officeDocument/2006/relationships/hyperlink" Target="http://www.microsoft.com/exchange" TargetMode="External"/><Relationship Id="rId5" Type="http://schemas.openxmlformats.org/officeDocument/2006/relationships/webSettings" Target="webSettings.xml"/><Relationship Id="rId15" Type="http://schemas.openxmlformats.org/officeDocument/2006/relationships/hyperlink" Target="http://www.minhkhai.com.vn/Item.aspx?ID=138147" TargetMode="External"/><Relationship Id="rId23" Type="http://schemas.openxmlformats.org/officeDocument/2006/relationships/hyperlink" Target="http://www.minhkhai.com.vn/Item.aspx?ID=69689" TargetMode="External"/><Relationship Id="rId28" Type="http://schemas.openxmlformats.org/officeDocument/2006/relationships/fontTable" Target="fontTable.xml"/><Relationship Id="rId10" Type="http://schemas.openxmlformats.org/officeDocument/2006/relationships/hyperlink" Target="https://www.amazon.com/Peter-Weverka/e/B001HCZ9YM/ref=dp_byline_cont_book_1" TargetMode="External"/><Relationship Id="rId19" Type="http://schemas.openxmlformats.org/officeDocument/2006/relationships/hyperlink" Target="http://www.minhkhai.com.vn/Item.aspx?ID=128913" TargetMode="External"/><Relationship Id="rId4" Type="http://schemas.openxmlformats.org/officeDocument/2006/relationships/settings" Target="settings.xml"/><Relationship Id="rId9" Type="http://schemas.openxmlformats.org/officeDocument/2006/relationships/hyperlink" Target="https://www.amazon.com/Joan-Lambert/e/B002BLUADS/ref=dp_byline_cont_book_1" TargetMode="External"/><Relationship Id="rId14" Type="http://schemas.openxmlformats.org/officeDocument/2006/relationships/hyperlink" Target="http://www.minhkhai.com.vn/Item.aspx?ID=138147" TargetMode="External"/><Relationship Id="rId22" Type="http://schemas.openxmlformats.org/officeDocument/2006/relationships/hyperlink" Target="http://www.minhkhai.com.vn/Item.aspx?ID=69689" TargetMode="External"/><Relationship Id="rId27" Type="http://schemas.openxmlformats.org/officeDocument/2006/relationships/hyperlink" Target="https://www.netac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2BBD8-DC5B-41AD-804F-A06C5778D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319</Pages>
  <Words>61745</Words>
  <Characters>351949</Characters>
  <Application>Microsoft Office Word</Application>
  <DocSecurity>0</DocSecurity>
  <Lines>2932</Lines>
  <Paragraphs>825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Ninh</dc:creator>
  <cp:lastModifiedBy>Huong Tran</cp:lastModifiedBy>
  <cp:revision>107</cp:revision>
  <cp:lastPrinted>2025-06-12T06:12:00Z</cp:lastPrinted>
  <dcterms:created xsi:type="dcterms:W3CDTF">2025-06-10T01:13:00Z</dcterms:created>
  <dcterms:modified xsi:type="dcterms:W3CDTF">2025-06-13T02:37:00Z</dcterms:modified>
</cp:coreProperties>
</file>